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29C7F" w14:textId="10B50C7A" w:rsidR="007F664B" w:rsidRPr="00A73B9A" w:rsidRDefault="00F7766B" w:rsidP="007F664B">
      <w:pPr>
        <w:rPr>
          <w:rFonts w:ascii="Montserrat" w:hAnsi="Montserrat"/>
          <w:sz w:val="18"/>
          <w:szCs w:val="18"/>
          <w:lang w:val="es-MX"/>
        </w:rPr>
      </w:pPr>
      <w:r>
        <w:rPr>
          <w:rFonts w:ascii="Montserrat" w:hAnsi="Montserrat"/>
          <w:sz w:val="18"/>
          <w:szCs w:val="18"/>
          <w:lang w:val="es-MX"/>
        </w:rPr>
        <w:t>05</w:t>
      </w:r>
      <w:r w:rsidR="0069698A" w:rsidRPr="00A73B9A">
        <w:rPr>
          <w:rFonts w:ascii="Montserrat" w:hAnsi="Montserrat"/>
          <w:sz w:val="18"/>
          <w:szCs w:val="18"/>
          <w:lang w:val="es-MX"/>
        </w:rPr>
        <w:t xml:space="preserve"> de </w:t>
      </w:r>
      <w:r>
        <w:rPr>
          <w:rFonts w:ascii="Montserrat" w:hAnsi="Montserrat"/>
          <w:sz w:val="18"/>
          <w:szCs w:val="18"/>
          <w:lang w:val="es-MX"/>
        </w:rPr>
        <w:t>Agosto</w:t>
      </w:r>
      <w:r w:rsidR="00C8230A">
        <w:rPr>
          <w:rFonts w:ascii="Montserrat" w:hAnsi="Montserrat"/>
          <w:sz w:val="18"/>
          <w:szCs w:val="18"/>
          <w:lang w:val="es-MX"/>
        </w:rPr>
        <w:t xml:space="preserve"> </w:t>
      </w:r>
      <w:r w:rsidR="000E4BAC" w:rsidRPr="00A73B9A">
        <w:rPr>
          <w:rFonts w:ascii="Montserrat" w:hAnsi="Montserrat"/>
          <w:sz w:val="18"/>
          <w:szCs w:val="18"/>
          <w:lang w:val="es-MX"/>
        </w:rPr>
        <w:t>de 202</w:t>
      </w:r>
      <w:r w:rsidR="003F7324">
        <w:rPr>
          <w:rFonts w:ascii="Montserrat" w:hAnsi="Montserrat"/>
          <w:sz w:val="18"/>
          <w:szCs w:val="18"/>
          <w:lang w:val="es-MX"/>
        </w:rPr>
        <w:t>2</w:t>
      </w:r>
    </w:p>
    <w:p w14:paraId="123A812B" w14:textId="77777777" w:rsidR="007F664B" w:rsidRPr="00A73B9A" w:rsidRDefault="007F664B" w:rsidP="007F664B">
      <w:pPr>
        <w:jc w:val="both"/>
        <w:rPr>
          <w:rFonts w:ascii="Montserrat" w:hAnsi="Montserrat"/>
          <w:sz w:val="18"/>
          <w:szCs w:val="18"/>
          <w:lang w:val="es-MX"/>
        </w:rPr>
      </w:pPr>
    </w:p>
    <w:p w14:paraId="6979F79B" w14:textId="0864DF52" w:rsidR="007F664B" w:rsidRPr="00A73B9A" w:rsidRDefault="007F664B" w:rsidP="007F664B">
      <w:pPr>
        <w:jc w:val="both"/>
        <w:rPr>
          <w:rFonts w:ascii="Montserrat" w:hAnsi="Montserrat"/>
          <w:bCs/>
          <w:sz w:val="18"/>
          <w:szCs w:val="18"/>
          <w:lang w:val="es-MX"/>
        </w:rPr>
      </w:pPr>
      <w:r w:rsidRPr="00A73B9A">
        <w:rPr>
          <w:rFonts w:ascii="Montserrat" w:hAnsi="Montserrat"/>
          <w:sz w:val="18"/>
          <w:szCs w:val="18"/>
          <w:lang w:val="es-MX"/>
        </w:rPr>
        <w:t xml:space="preserve">Con fundamento en los artículos </w:t>
      </w:r>
      <w:r w:rsidR="00C431F8" w:rsidRPr="00A73B9A">
        <w:rPr>
          <w:rFonts w:ascii="Montserrat" w:hAnsi="Montserrat"/>
          <w:sz w:val="18"/>
          <w:szCs w:val="18"/>
          <w:lang w:val="es-MX"/>
        </w:rPr>
        <w:t xml:space="preserve">26 fracción III, 26 bis fracción II, 28 fracción I, 36bis fracción II, </w:t>
      </w:r>
      <w:r w:rsidR="003C4E05" w:rsidRPr="00A73B9A">
        <w:rPr>
          <w:rFonts w:ascii="Montserrat" w:hAnsi="Montserrat"/>
          <w:sz w:val="18"/>
          <w:szCs w:val="18"/>
          <w:lang w:val="es-MX"/>
        </w:rPr>
        <w:t>42 primer párrafo</w:t>
      </w:r>
      <w:r w:rsidR="00C431F8" w:rsidRPr="00A73B9A">
        <w:rPr>
          <w:rFonts w:ascii="Montserrat" w:hAnsi="Montserrat"/>
          <w:sz w:val="18"/>
          <w:szCs w:val="18"/>
          <w:lang w:val="es-MX"/>
        </w:rPr>
        <w:t xml:space="preserve">, </w:t>
      </w:r>
      <w:r w:rsidR="00C431F8" w:rsidRPr="00C8230A">
        <w:rPr>
          <w:rFonts w:ascii="Montserrat" w:hAnsi="Montserrat"/>
          <w:sz w:val="18"/>
          <w:szCs w:val="18"/>
          <w:lang w:val="es-MX"/>
        </w:rPr>
        <w:t>45</w:t>
      </w:r>
      <w:r w:rsidR="003064C6" w:rsidRPr="00C8230A">
        <w:rPr>
          <w:rFonts w:ascii="Montserrat" w:hAnsi="Montserrat"/>
          <w:sz w:val="18"/>
          <w:szCs w:val="18"/>
          <w:lang w:val="es-MX"/>
        </w:rPr>
        <w:t xml:space="preserve"> </w:t>
      </w:r>
      <w:r w:rsidR="00C431F8" w:rsidRPr="00C8230A">
        <w:rPr>
          <w:rFonts w:ascii="Montserrat" w:hAnsi="Montserrat"/>
          <w:sz w:val="18"/>
          <w:szCs w:val="18"/>
          <w:lang w:val="es-MX"/>
        </w:rPr>
        <w:t xml:space="preserve">y 48 </w:t>
      </w:r>
      <w:r w:rsidR="00C431F8" w:rsidRPr="00C8230A">
        <w:rPr>
          <w:rFonts w:ascii="Montserrat" w:hAnsi="Montserrat" w:cs="Arial"/>
          <w:sz w:val="18"/>
          <w:szCs w:val="18"/>
        </w:rPr>
        <w:t>de la Ley de Adquisiciones, Arrendamientos y Servicios del Sector Público, y 81 de su reglamento</w:t>
      </w:r>
      <w:r w:rsidRPr="00C8230A">
        <w:rPr>
          <w:rFonts w:ascii="Montserrat" w:hAnsi="Montserrat"/>
          <w:sz w:val="18"/>
          <w:szCs w:val="18"/>
          <w:lang w:val="es-MX"/>
        </w:rPr>
        <w:t>, solicito a usted cotización del</w:t>
      </w:r>
      <w:r w:rsidR="005A56A2" w:rsidRPr="00C8230A">
        <w:rPr>
          <w:rFonts w:ascii="Montserrat" w:hAnsi="Montserrat"/>
          <w:b/>
          <w:sz w:val="18"/>
          <w:szCs w:val="18"/>
          <w:lang w:val="es-MX"/>
        </w:rPr>
        <w:t xml:space="preserve"> </w:t>
      </w:r>
      <w:r w:rsidR="00DC5BE6" w:rsidRPr="00C8230A">
        <w:rPr>
          <w:rFonts w:ascii="Montserrat" w:hAnsi="Montserrat"/>
          <w:b/>
          <w:sz w:val="18"/>
          <w:szCs w:val="18"/>
          <w:lang w:val="es-MX"/>
        </w:rPr>
        <w:t>S</w:t>
      </w:r>
      <w:r w:rsidR="00C431F8" w:rsidRPr="00C8230A">
        <w:rPr>
          <w:rFonts w:ascii="Montserrat" w:hAnsi="Montserrat"/>
          <w:b/>
          <w:sz w:val="18"/>
          <w:szCs w:val="18"/>
          <w:lang w:val="es-MX"/>
        </w:rPr>
        <w:t>ervicio</w:t>
      </w:r>
      <w:r w:rsidRPr="00C8230A">
        <w:rPr>
          <w:rFonts w:ascii="Montserrat" w:hAnsi="Montserrat"/>
          <w:sz w:val="18"/>
          <w:szCs w:val="18"/>
          <w:lang w:val="es-MX"/>
        </w:rPr>
        <w:t xml:space="preserve"> </w:t>
      </w:r>
      <w:r w:rsidR="00585FD7" w:rsidRPr="00C8230A">
        <w:rPr>
          <w:rFonts w:ascii="Montserrat" w:hAnsi="Montserrat"/>
          <w:b/>
          <w:sz w:val="18"/>
          <w:szCs w:val="18"/>
          <w:lang w:val="es-MX"/>
        </w:rPr>
        <w:t xml:space="preserve">de </w:t>
      </w:r>
      <w:r w:rsidR="00C8230A" w:rsidRPr="00C8230A">
        <w:rPr>
          <w:rFonts w:ascii="Montserrat" w:hAnsi="Montserrat"/>
          <w:b/>
          <w:sz w:val="18"/>
          <w:szCs w:val="18"/>
          <w:lang w:val="es-MX"/>
        </w:rPr>
        <w:t xml:space="preserve">Capacitación </w:t>
      </w:r>
      <w:r w:rsidR="006053C0">
        <w:rPr>
          <w:rFonts w:ascii="Montserrat" w:hAnsi="Montserrat"/>
          <w:b/>
          <w:sz w:val="18"/>
          <w:szCs w:val="18"/>
          <w:lang w:val="es-MX"/>
        </w:rPr>
        <w:t xml:space="preserve">para </w:t>
      </w:r>
      <w:r w:rsidR="006053C0" w:rsidRPr="006053C0">
        <w:rPr>
          <w:rFonts w:ascii="Montserrat" w:hAnsi="Montserrat"/>
          <w:b/>
          <w:sz w:val="18"/>
          <w:szCs w:val="18"/>
          <w:lang w:val="es-MX"/>
        </w:rPr>
        <w:t>Personal Ocupacionalmente Expuesto</w:t>
      </w:r>
      <w:r w:rsidRPr="00C8230A">
        <w:rPr>
          <w:rFonts w:ascii="Montserrat" w:hAnsi="Montserrat"/>
          <w:sz w:val="18"/>
          <w:szCs w:val="18"/>
          <w:lang w:val="es-MX"/>
        </w:rPr>
        <w:t xml:space="preserve">, incluida en la Adjudicación </w:t>
      </w:r>
      <w:r w:rsidR="0016238D" w:rsidRPr="00C8230A">
        <w:rPr>
          <w:rFonts w:ascii="Montserrat" w:hAnsi="Montserrat"/>
          <w:sz w:val="18"/>
          <w:szCs w:val="18"/>
          <w:lang w:val="es-MX"/>
        </w:rPr>
        <w:t xml:space="preserve">Directa </w:t>
      </w:r>
      <w:r w:rsidR="008D502A" w:rsidRPr="00C8230A">
        <w:rPr>
          <w:rFonts w:ascii="Montserrat" w:hAnsi="Montserrat"/>
          <w:sz w:val="18"/>
          <w:szCs w:val="18"/>
          <w:lang w:val="es-MX"/>
        </w:rPr>
        <w:t>Nacional Electrónica</w:t>
      </w:r>
      <w:r w:rsidR="0016238D" w:rsidRPr="00C8230A">
        <w:rPr>
          <w:rFonts w:ascii="Montserrat" w:hAnsi="Montserrat"/>
          <w:sz w:val="18"/>
          <w:szCs w:val="18"/>
          <w:lang w:val="es-MX"/>
        </w:rPr>
        <w:t xml:space="preserve"> </w:t>
      </w:r>
      <w:r w:rsidRPr="00C8230A">
        <w:rPr>
          <w:rFonts w:ascii="Montserrat" w:hAnsi="Montserrat"/>
          <w:sz w:val="18"/>
          <w:szCs w:val="18"/>
          <w:lang w:val="es-MX"/>
        </w:rPr>
        <w:t xml:space="preserve">No. </w:t>
      </w:r>
      <w:r w:rsidR="00FA7B14" w:rsidRPr="00C8230A">
        <w:rPr>
          <w:rFonts w:ascii="Montserrat" w:hAnsi="Montserrat"/>
          <w:b/>
          <w:sz w:val="18"/>
          <w:szCs w:val="18"/>
          <w:lang w:val="es-MX"/>
        </w:rPr>
        <w:t>AA-050GYR0</w:t>
      </w:r>
      <w:r w:rsidR="00F7766B">
        <w:rPr>
          <w:rFonts w:ascii="Montserrat" w:hAnsi="Montserrat"/>
          <w:b/>
          <w:sz w:val="18"/>
          <w:szCs w:val="18"/>
          <w:lang w:val="es-MX"/>
        </w:rPr>
        <w:t>91</w:t>
      </w:r>
      <w:r w:rsidR="00FA7B14" w:rsidRPr="00C8230A">
        <w:rPr>
          <w:rFonts w:ascii="Montserrat" w:hAnsi="Montserrat"/>
          <w:b/>
          <w:sz w:val="18"/>
          <w:szCs w:val="18"/>
          <w:lang w:val="es-MX"/>
        </w:rPr>
        <w:t>-</w:t>
      </w:r>
      <w:r w:rsidR="00016B8A" w:rsidRPr="00C8230A">
        <w:rPr>
          <w:rFonts w:ascii="Montserrat" w:hAnsi="Montserrat"/>
          <w:b/>
          <w:sz w:val="18"/>
          <w:szCs w:val="18"/>
          <w:lang w:val="es-MX"/>
        </w:rPr>
        <w:t>E</w:t>
      </w:r>
      <w:r w:rsidR="006053C0">
        <w:rPr>
          <w:rFonts w:ascii="Montserrat" w:hAnsi="Montserrat"/>
          <w:b/>
          <w:sz w:val="18"/>
          <w:szCs w:val="18"/>
          <w:lang w:val="es-MX"/>
        </w:rPr>
        <w:t>98</w:t>
      </w:r>
      <w:r w:rsidR="00FA7B14" w:rsidRPr="00C8230A">
        <w:rPr>
          <w:rFonts w:ascii="Montserrat" w:hAnsi="Montserrat"/>
          <w:b/>
          <w:sz w:val="18"/>
          <w:szCs w:val="18"/>
          <w:lang w:val="es-MX"/>
        </w:rPr>
        <w:t>-20</w:t>
      </w:r>
      <w:r w:rsidR="000E4BAC" w:rsidRPr="00C8230A">
        <w:rPr>
          <w:rFonts w:ascii="Montserrat" w:hAnsi="Montserrat"/>
          <w:b/>
          <w:sz w:val="18"/>
          <w:szCs w:val="18"/>
          <w:lang w:val="es-MX"/>
        </w:rPr>
        <w:t>2</w:t>
      </w:r>
      <w:r w:rsidR="003F7324" w:rsidRPr="00C8230A">
        <w:rPr>
          <w:rFonts w:ascii="Montserrat" w:hAnsi="Montserrat"/>
          <w:b/>
          <w:sz w:val="18"/>
          <w:szCs w:val="18"/>
          <w:lang w:val="es-MX"/>
        </w:rPr>
        <w:t>2</w:t>
      </w:r>
      <w:r w:rsidRPr="00C8230A">
        <w:rPr>
          <w:rFonts w:ascii="Montserrat" w:hAnsi="Montserrat"/>
          <w:bCs/>
          <w:sz w:val="18"/>
          <w:szCs w:val="18"/>
          <w:lang w:val="es-MX"/>
        </w:rPr>
        <w:t>, para cubrir las necesid</w:t>
      </w:r>
      <w:r w:rsidRPr="00A73B9A">
        <w:rPr>
          <w:rFonts w:ascii="Montserrat" w:hAnsi="Montserrat"/>
          <w:bCs/>
          <w:sz w:val="18"/>
          <w:szCs w:val="18"/>
          <w:lang w:val="es-MX"/>
        </w:rPr>
        <w:t xml:space="preserve">ades de la UMAE Hospital de </w:t>
      </w:r>
      <w:r w:rsidR="00F7766B">
        <w:rPr>
          <w:rFonts w:ascii="Montserrat" w:hAnsi="Montserrat"/>
          <w:bCs/>
          <w:sz w:val="18"/>
          <w:szCs w:val="18"/>
          <w:lang w:val="es-MX"/>
        </w:rPr>
        <w:t>Traumatología y Ortopedia de Puebla</w:t>
      </w:r>
      <w:r w:rsidRPr="00A73B9A">
        <w:rPr>
          <w:rFonts w:ascii="Montserrat" w:hAnsi="Montserrat"/>
          <w:bCs/>
          <w:sz w:val="18"/>
          <w:szCs w:val="18"/>
          <w:lang w:val="es-MX"/>
        </w:rPr>
        <w:t xml:space="preserve">, </w:t>
      </w:r>
      <w:r w:rsidRPr="00A73B9A">
        <w:rPr>
          <w:rFonts w:ascii="Montserrat" w:hAnsi="Montserrat"/>
          <w:sz w:val="18"/>
          <w:szCs w:val="18"/>
          <w:lang w:val="es-MX"/>
        </w:rPr>
        <w:t xml:space="preserve">misma </w:t>
      </w:r>
      <w:r w:rsidRPr="00A73B9A">
        <w:rPr>
          <w:rFonts w:ascii="Montserrat" w:hAnsi="Montserrat"/>
          <w:bCs/>
          <w:sz w:val="18"/>
          <w:szCs w:val="18"/>
          <w:lang w:val="es-MX"/>
        </w:rPr>
        <w:t>que deberán enviar al</w:t>
      </w:r>
      <w:r w:rsidRPr="00A73B9A">
        <w:rPr>
          <w:rFonts w:ascii="Montserrat" w:hAnsi="Montserrat"/>
          <w:sz w:val="18"/>
          <w:szCs w:val="18"/>
          <w:lang w:val="es-MX"/>
        </w:rPr>
        <w:t xml:space="preserve"> Departamento de Abastecimiento, sita en </w:t>
      </w:r>
      <w:r w:rsidR="00F7766B" w:rsidRPr="00F7766B">
        <w:rPr>
          <w:rFonts w:ascii="Montserrat" w:hAnsi="Montserrat"/>
          <w:sz w:val="18"/>
          <w:szCs w:val="18"/>
          <w:lang w:val="es-MX"/>
        </w:rPr>
        <w:t>Diagonal Defensores de la Republica</w:t>
      </w:r>
      <w:r w:rsidR="00F7766B">
        <w:rPr>
          <w:rFonts w:ascii="Montserrat" w:hAnsi="Montserrat"/>
          <w:sz w:val="18"/>
          <w:szCs w:val="18"/>
          <w:lang w:val="es-MX"/>
        </w:rPr>
        <w:t>,</w:t>
      </w:r>
      <w:r w:rsidR="00F7766B" w:rsidRPr="00F7766B">
        <w:rPr>
          <w:rFonts w:ascii="Montserrat" w:hAnsi="Montserrat"/>
          <w:sz w:val="18"/>
          <w:szCs w:val="18"/>
          <w:lang w:val="es-MX"/>
        </w:rPr>
        <w:t xml:space="preserve"> Sin Número, Col. Amor, Estado de Puebla, C.P. 72140</w:t>
      </w:r>
      <w:r w:rsidR="00A73B9A" w:rsidRPr="00A73B9A">
        <w:rPr>
          <w:rFonts w:ascii="Montserrat" w:hAnsi="Montserrat"/>
          <w:sz w:val="18"/>
          <w:szCs w:val="18"/>
          <w:lang w:val="es-MX"/>
        </w:rPr>
        <w:t xml:space="preserve">, </w:t>
      </w:r>
      <w:r w:rsidR="00A73B9A" w:rsidRPr="00A73B9A">
        <w:rPr>
          <w:rFonts w:ascii="Montserrat" w:hAnsi="Montserrat"/>
          <w:bCs/>
          <w:sz w:val="18"/>
          <w:szCs w:val="18"/>
          <w:lang w:val="es-MX"/>
        </w:rPr>
        <w:t>Puebla</w:t>
      </w:r>
      <w:r w:rsidRPr="00A73B9A">
        <w:rPr>
          <w:rFonts w:ascii="Montserrat" w:hAnsi="Montserrat"/>
          <w:bCs/>
          <w:sz w:val="18"/>
          <w:szCs w:val="18"/>
          <w:lang w:val="es-MX"/>
        </w:rPr>
        <w:t xml:space="preserve">, </w:t>
      </w:r>
      <w:proofErr w:type="spellStart"/>
      <w:r w:rsidRPr="00A73B9A">
        <w:rPr>
          <w:rFonts w:ascii="Montserrat" w:hAnsi="Montserrat"/>
          <w:bCs/>
          <w:sz w:val="18"/>
          <w:szCs w:val="18"/>
          <w:lang w:val="es-MX"/>
        </w:rPr>
        <w:t>Pue</w:t>
      </w:r>
      <w:proofErr w:type="spellEnd"/>
      <w:r w:rsidRPr="00A73B9A">
        <w:rPr>
          <w:rFonts w:ascii="Montserrat" w:hAnsi="Montserrat"/>
          <w:bCs/>
          <w:sz w:val="18"/>
          <w:szCs w:val="18"/>
          <w:lang w:val="es-MX"/>
        </w:rPr>
        <w:t>.</w:t>
      </w:r>
      <w:r w:rsidR="00D3286C" w:rsidRPr="00A73B9A">
        <w:rPr>
          <w:rFonts w:ascii="Montserrat" w:hAnsi="Montserrat"/>
          <w:bCs/>
          <w:sz w:val="18"/>
          <w:szCs w:val="18"/>
          <w:lang w:val="es-MX"/>
        </w:rPr>
        <w:t xml:space="preserve"> </w:t>
      </w:r>
      <w:proofErr w:type="gramStart"/>
      <w:r w:rsidR="00D3286C" w:rsidRPr="00A73B9A">
        <w:rPr>
          <w:rFonts w:ascii="Montserrat" w:hAnsi="Montserrat"/>
          <w:bCs/>
          <w:sz w:val="18"/>
          <w:szCs w:val="18"/>
          <w:lang w:val="es-MX"/>
        </w:rPr>
        <w:t>a</w:t>
      </w:r>
      <w:proofErr w:type="gramEnd"/>
      <w:r w:rsidR="00D3286C" w:rsidRPr="00A73B9A">
        <w:rPr>
          <w:rFonts w:ascii="Montserrat" w:hAnsi="Montserrat"/>
          <w:bCs/>
          <w:sz w:val="18"/>
          <w:szCs w:val="18"/>
          <w:lang w:val="es-MX"/>
        </w:rPr>
        <w:t xml:space="preserve"> través de Compranet</w:t>
      </w:r>
    </w:p>
    <w:p w14:paraId="071CDCDD" w14:textId="77777777" w:rsidR="007F664B" w:rsidRPr="00A73B9A" w:rsidRDefault="007F664B" w:rsidP="007F664B">
      <w:pPr>
        <w:jc w:val="both"/>
        <w:rPr>
          <w:rFonts w:ascii="Montserrat" w:hAnsi="Montserrat"/>
          <w:sz w:val="18"/>
          <w:szCs w:val="18"/>
          <w:lang w:val="es-MX"/>
        </w:rPr>
      </w:pPr>
      <w:bookmarkStart w:id="0" w:name="_GoBack"/>
      <w:bookmarkEnd w:id="0"/>
    </w:p>
    <w:p w14:paraId="7951BECF" w14:textId="77777777" w:rsidR="007F664B" w:rsidRPr="00A73B9A" w:rsidRDefault="007F664B" w:rsidP="007F664B">
      <w:pPr>
        <w:jc w:val="both"/>
        <w:rPr>
          <w:rFonts w:ascii="Montserrat" w:hAnsi="Montserrat"/>
          <w:sz w:val="18"/>
          <w:szCs w:val="18"/>
          <w:lang w:val="es-MX"/>
        </w:rPr>
      </w:pPr>
      <w:r w:rsidRPr="00A73B9A">
        <w:rPr>
          <w:rFonts w:ascii="Montserrat" w:hAnsi="Montserrat"/>
          <w:sz w:val="18"/>
          <w:szCs w:val="18"/>
          <w:lang w:val="es-MX"/>
        </w:rPr>
        <w:t>La propuesta técnica, deberá contener la siguiente documentación</w:t>
      </w:r>
      <w:r w:rsidR="00274975" w:rsidRPr="00A73B9A">
        <w:rPr>
          <w:rFonts w:ascii="Montserrat" w:hAnsi="Montserrat"/>
          <w:sz w:val="18"/>
          <w:szCs w:val="18"/>
          <w:lang w:val="es-MX"/>
        </w:rPr>
        <w:t>, en caso contrario afectará la solvencia</w:t>
      </w:r>
      <w:r w:rsidRPr="00A73B9A">
        <w:rPr>
          <w:rFonts w:ascii="Montserrat" w:hAnsi="Montserrat"/>
          <w:sz w:val="18"/>
          <w:szCs w:val="18"/>
          <w:lang w:val="es-MX"/>
        </w:rPr>
        <w:t>:</w:t>
      </w:r>
    </w:p>
    <w:p w14:paraId="5011F1B3" w14:textId="77777777" w:rsidR="007F664B" w:rsidRPr="00A73B9A" w:rsidRDefault="007F664B" w:rsidP="007F664B">
      <w:pPr>
        <w:jc w:val="both"/>
        <w:rPr>
          <w:rFonts w:ascii="Montserrat" w:hAnsi="Montserrat" w:cs="Arial"/>
          <w:sz w:val="18"/>
          <w:szCs w:val="18"/>
          <w:lang w:val="es-MX"/>
        </w:rPr>
      </w:pPr>
    </w:p>
    <w:p w14:paraId="5B724C72" w14:textId="77777777"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Descripción amplia y detallada del </w:t>
      </w:r>
      <w:r w:rsidR="00A0101B" w:rsidRPr="00A73B9A">
        <w:rPr>
          <w:rFonts w:ascii="Montserrat" w:hAnsi="Montserrat"/>
          <w:sz w:val="18"/>
          <w:szCs w:val="18"/>
          <w:lang w:val="es-MX"/>
        </w:rPr>
        <w:t>servicio</w:t>
      </w:r>
      <w:r w:rsidRPr="00A73B9A">
        <w:rPr>
          <w:rFonts w:ascii="Montserrat" w:hAnsi="Montserrat"/>
          <w:sz w:val="18"/>
          <w:szCs w:val="18"/>
          <w:lang w:val="es-MX"/>
        </w:rPr>
        <w:t xml:space="preserve"> ofertado, cumpliendo estrictamente con lo señalado en el </w:t>
      </w:r>
      <w:r w:rsidRPr="00A73B9A">
        <w:rPr>
          <w:rFonts w:ascii="Montserrat" w:hAnsi="Montserrat"/>
          <w:b/>
          <w:bCs/>
          <w:sz w:val="18"/>
          <w:szCs w:val="18"/>
          <w:lang w:val="es-MX"/>
        </w:rPr>
        <w:t xml:space="preserve">Anexo Número </w:t>
      </w:r>
      <w:r w:rsidR="00F80669" w:rsidRPr="00A73B9A">
        <w:rPr>
          <w:rFonts w:ascii="Montserrat" w:hAnsi="Montserrat"/>
          <w:b/>
          <w:bCs/>
          <w:sz w:val="18"/>
          <w:szCs w:val="18"/>
          <w:lang w:val="es-MX"/>
        </w:rPr>
        <w:t>1</w:t>
      </w:r>
      <w:r w:rsidRPr="00A73B9A">
        <w:rPr>
          <w:rFonts w:ascii="Montserrat" w:hAnsi="Montserrat"/>
          <w:b/>
          <w:bCs/>
          <w:sz w:val="18"/>
          <w:szCs w:val="18"/>
          <w:lang w:val="es-MX"/>
        </w:rPr>
        <w:t xml:space="preserve"> (</w:t>
      </w:r>
      <w:r w:rsidR="00F80669" w:rsidRPr="00A73B9A">
        <w:rPr>
          <w:rFonts w:ascii="Montserrat" w:hAnsi="Montserrat"/>
          <w:b/>
          <w:bCs/>
          <w:sz w:val="18"/>
          <w:szCs w:val="18"/>
          <w:lang w:val="es-MX"/>
        </w:rPr>
        <w:t>uno</w:t>
      </w:r>
      <w:r w:rsidRPr="00A73B9A">
        <w:rPr>
          <w:rFonts w:ascii="Montserrat" w:hAnsi="Montserrat"/>
          <w:b/>
          <w:bCs/>
          <w:sz w:val="18"/>
          <w:szCs w:val="18"/>
          <w:lang w:val="es-MX"/>
        </w:rPr>
        <w:t xml:space="preserve">), </w:t>
      </w:r>
      <w:r w:rsidRPr="00A73B9A">
        <w:rPr>
          <w:rFonts w:ascii="Montserrat" w:hAnsi="Montserrat"/>
          <w:bCs/>
          <w:sz w:val="18"/>
          <w:szCs w:val="18"/>
          <w:lang w:val="es-MX"/>
        </w:rPr>
        <w:t xml:space="preserve">el cual forma parte </w:t>
      </w:r>
      <w:r w:rsidRPr="00A73B9A">
        <w:rPr>
          <w:rFonts w:ascii="Montserrat" w:hAnsi="Montserrat"/>
          <w:sz w:val="18"/>
          <w:szCs w:val="18"/>
          <w:lang w:val="es-MX"/>
        </w:rPr>
        <w:t>de esta invitación.</w:t>
      </w:r>
    </w:p>
    <w:p w14:paraId="4AEBAB3F" w14:textId="1156AFD5"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Deberá presentar folletos, catálogos y/o manual referenciados, necesarios para corroborar las especificaciones, características y calidad de los </w:t>
      </w:r>
      <w:r w:rsidR="00C8230A">
        <w:rPr>
          <w:rFonts w:ascii="Montserrat" w:hAnsi="Montserrat"/>
          <w:sz w:val="18"/>
          <w:szCs w:val="18"/>
          <w:lang w:val="es-MX"/>
        </w:rPr>
        <w:t>servicios incluidos en el Servicio</w:t>
      </w:r>
      <w:r w:rsidRPr="00A73B9A">
        <w:rPr>
          <w:rFonts w:ascii="Montserrat" w:hAnsi="Montserrat"/>
          <w:sz w:val="18"/>
          <w:szCs w:val="18"/>
          <w:lang w:val="es-MX"/>
        </w:rPr>
        <w:t>.</w:t>
      </w:r>
    </w:p>
    <w:p w14:paraId="4E157710" w14:textId="77777777" w:rsidR="007F664B" w:rsidRPr="00A73B9A" w:rsidRDefault="007F664B" w:rsidP="007F664B">
      <w:pPr>
        <w:pStyle w:val="Sangra3detindependiente1"/>
        <w:numPr>
          <w:ilvl w:val="0"/>
          <w:numId w:val="2"/>
        </w:numPr>
        <w:spacing w:after="120"/>
        <w:rPr>
          <w:rFonts w:ascii="Montserrat" w:hAnsi="Montserrat"/>
          <w:bCs/>
          <w:sz w:val="18"/>
          <w:szCs w:val="18"/>
          <w:lang w:val="es-MX"/>
        </w:rPr>
      </w:pPr>
      <w:r w:rsidRPr="00A73B9A">
        <w:rPr>
          <w:rFonts w:ascii="Montserrat" w:hAnsi="Montserrat"/>
          <w:sz w:val="18"/>
          <w:szCs w:val="18"/>
          <w:lang w:val="es-MX"/>
        </w:rPr>
        <w:t xml:space="preserve">Escrito bajo protesta de decir verdad, por el que los licitantes acreditarán su existencia legal y personalidad jurídica para efecto de la suscripción de las proposiciones, pudiendo utilizar el formato que aparece en el </w:t>
      </w:r>
      <w:r w:rsidRPr="00A73B9A">
        <w:rPr>
          <w:rFonts w:ascii="Montserrat" w:hAnsi="Montserrat"/>
          <w:b/>
          <w:bCs/>
          <w:sz w:val="18"/>
          <w:szCs w:val="18"/>
          <w:lang w:val="es-MX"/>
        </w:rPr>
        <w:t xml:space="preserve">Anexo Número </w:t>
      </w:r>
      <w:r w:rsidR="00F80669" w:rsidRPr="00A73B9A">
        <w:rPr>
          <w:rFonts w:ascii="Montserrat" w:hAnsi="Montserrat"/>
          <w:b/>
          <w:bCs/>
          <w:sz w:val="18"/>
          <w:szCs w:val="18"/>
          <w:lang w:val="es-MX"/>
        </w:rPr>
        <w:t>3</w:t>
      </w:r>
      <w:r w:rsidRPr="00A73B9A">
        <w:rPr>
          <w:rFonts w:ascii="Montserrat" w:hAnsi="Montserrat"/>
          <w:b/>
          <w:bCs/>
          <w:sz w:val="18"/>
          <w:szCs w:val="18"/>
          <w:lang w:val="es-MX"/>
        </w:rPr>
        <w:t xml:space="preserve"> (</w:t>
      </w:r>
      <w:r w:rsidR="00F80669" w:rsidRPr="00A73B9A">
        <w:rPr>
          <w:rFonts w:ascii="Montserrat" w:hAnsi="Montserrat"/>
          <w:b/>
          <w:bCs/>
          <w:sz w:val="18"/>
          <w:szCs w:val="18"/>
          <w:lang w:val="es-MX"/>
        </w:rPr>
        <w:t>tres</w:t>
      </w:r>
      <w:r w:rsidRPr="00A73B9A">
        <w:rPr>
          <w:rFonts w:ascii="Montserrat" w:hAnsi="Montserrat"/>
          <w:b/>
          <w:bCs/>
          <w:sz w:val="18"/>
          <w:szCs w:val="18"/>
          <w:lang w:val="es-MX"/>
        </w:rPr>
        <w:t>),</w:t>
      </w:r>
      <w:r w:rsidRPr="00A73B9A">
        <w:rPr>
          <w:rFonts w:ascii="Montserrat" w:hAnsi="Montserrat"/>
          <w:sz w:val="18"/>
          <w:szCs w:val="18"/>
          <w:lang w:val="es-MX"/>
        </w:rPr>
        <w:t xml:space="preserve"> el cual forma parte de la presente invitación</w:t>
      </w:r>
      <w:r w:rsidRPr="00A73B9A">
        <w:rPr>
          <w:rFonts w:ascii="Montserrat" w:hAnsi="Montserrat"/>
          <w:bCs/>
          <w:sz w:val="18"/>
          <w:szCs w:val="18"/>
          <w:lang w:val="es-MX"/>
        </w:rPr>
        <w:t>.</w:t>
      </w:r>
    </w:p>
    <w:p w14:paraId="28857F39" w14:textId="77777777" w:rsidR="007F664B" w:rsidRPr="00A73B9A" w:rsidRDefault="007F664B" w:rsidP="007F664B">
      <w:pPr>
        <w:pStyle w:val="Sangra3detindependiente1"/>
        <w:numPr>
          <w:ilvl w:val="0"/>
          <w:numId w:val="2"/>
        </w:numPr>
        <w:spacing w:after="120"/>
        <w:rPr>
          <w:rFonts w:ascii="Montserrat" w:hAnsi="Montserrat"/>
          <w:bCs/>
          <w:sz w:val="18"/>
          <w:szCs w:val="18"/>
          <w:lang w:val="es-MX"/>
        </w:rPr>
      </w:pPr>
      <w:r w:rsidRPr="00A73B9A">
        <w:rPr>
          <w:rFonts w:ascii="Montserrat" w:hAnsi="Montserrat"/>
          <w:sz w:val="18"/>
          <w:szCs w:val="18"/>
          <w:lang w:val="es-MX"/>
        </w:rPr>
        <w:t xml:space="preserve">Escrito de declaración de integridad, a través del cual el </w:t>
      </w:r>
      <w:r w:rsidR="003C4E05" w:rsidRPr="00A73B9A">
        <w:rPr>
          <w:rFonts w:ascii="Montserrat" w:hAnsi="Montserrat"/>
          <w:sz w:val="18"/>
          <w:szCs w:val="18"/>
          <w:lang w:val="es-MX"/>
        </w:rPr>
        <w:t>proveedor</w:t>
      </w:r>
      <w:r w:rsidRPr="00A73B9A">
        <w:rPr>
          <w:rFonts w:ascii="Montserrat" w:hAnsi="Montserrat"/>
          <w:sz w:val="18"/>
          <w:szCs w:val="18"/>
          <w:lang w:val="es-MX"/>
        </w:rPr>
        <w:t xml:space="preserv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A73B9A">
        <w:rPr>
          <w:rFonts w:ascii="Montserrat" w:hAnsi="Montserrat"/>
          <w:b/>
          <w:bCs/>
          <w:sz w:val="18"/>
          <w:szCs w:val="18"/>
          <w:lang w:val="es-MX"/>
        </w:rPr>
        <w:t>Anexo Número 6 (seis)</w:t>
      </w:r>
      <w:r w:rsidRPr="00A73B9A">
        <w:rPr>
          <w:rFonts w:ascii="Montserrat" w:hAnsi="Montserrat"/>
          <w:sz w:val="18"/>
          <w:szCs w:val="18"/>
          <w:lang w:val="es-MX"/>
        </w:rPr>
        <w:t xml:space="preserve"> el cual forma parte de la presente invitación</w:t>
      </w:r>
      <w:r w:rsidRPr="00A73B9A">
        <w:rPr>
          <w:rFonts w:ascii="Montserrat" w:hAnsi="Montserrat"/>
          <w:bCs/>
          <w:sz w:val="18"/>
          <w:szCs w:val="18"/>
          <w:lang w:val="es-MX"/>
        </w:rPr>
        <w:t>.</w:t>
      </w:r>
    </w:p>
    <w:p w14:paraId="246E8274" w14:textId="77777777"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Convenio en términos de la legislación aplicable, en caso de que dos o más personas deseen presentar en forma conjunta sus proposiciones, conforme al </w:t>
      </w:r>
      <w:r w:rsidRPr="00A73B9A">
        <w:rPr>
          <w:rFonts w:ascii="Montserrat" w:hAnsi="Montserrat"/>
          <w:b/>
          <w:sz w:val="18"/>
          <w:szCs w:val="18"/>
          <w:lang w:val="es-MX"/>
        </w:rPr>
        <w:t>Anexo Número 7 (siete)</w:t>
      </w:r>
      <w:r w:rsidRPr="00A73B9A">
        <w:rPr>
          <w:rFonts w:ascii="Montserrat" w:hAnsi="Montserrat"/>
          <w:sz w:val="18"/>
          <w:szCs w:val="18"/>
          <w:lang w:val="es-MX"/>
        </w:rPr>
        <w:t xml:space="preserve"> el cual forma parte de la presente invitación.</w:t>
      </w:r>
    </w:p>
    <w:p w14:paraId="3E8F6053" w14:textId="77777777"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Escrito </w:t>
      </w:r>
      <w:r w:rsidRPr="00A73B9A">
        <w:rPr>
          <w:rFonts w:ascii="Montserrat" w:hAnsi="Montserrat"/>
          <w:bCs/>
          <w:sz w:val="18"/>
          <w:szCs w:val="18"/>
          <w:lang w:val="es-MX"/>
        </w:rPr>
        <w:t xml:space="preserve">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A73B9A">
        <w:rPr>
          <w:rFonts w:ascii="Montserrat" w:hAnsi="Montserrat"/>
          <w:b/>
          <w:bCs/>
          <w:sz w:val="18"/>
          <w:szCs w:val="18"/>
          <w:lang w:val="es-MX"/>
        </w:rPr>
        <w:t xml:space="preserve">Anexo Número 9 (nueve) </w:t>
      </w:r>
      <w:r w:rsidRPr="00A73B9A">
        <w:rPr>
          <w:rFonts w:ascii="Montserrat" w:hAnsi="Montserrat"/>
          <w:sz w:val="18"/>
          <w:szCs w:val="18"/>
          <w:lang w:val="es-MX"/>
        </w:rPr>
        <w:t>de la presente invitación.</w:t>
      </w:r>
    </w:p>
    <w:p w14:paraId="1D6F353C" w14:textId="77777777"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Escrito </w:t>
      </w:r>
      <w:r w:rsidRPr="00A73B9A">
        <w:rPr>
          <w:rFonts w:ascii="Montserrat" w:hAnsi="Montserrat"/>
          <w:bCs/>
          <w:sz w:val="18"/>
          <w:szCs w:val="18"/>
          <w:lang w:val="es-MX"/>
        </w:rPr>
        <w:t>bajo protesta de decir verdad, en el que el proveedor manifieste que los precios de su propuesta no se cotizan en condiciones de prácticas desleales de comercio internacional, de conformidad con lo previsto en el artículo 37 del Reglamento de la Ley. Formato Libre</w:t>
      </w:r>
    </w:p>
    <w:p w14:paraId="4E59F38C" w14:textId="77777777" w:rsidR="007F664B" w:rsidRPr="00A73B9A" w:rsidRDefault="007F664B" w:rsidP="007F664B">
      <w:pPr>
        <w:pStyle w:val="Sangra3detindependiente1"/>
        <w:numPr>
          <w:ilvl w:val="0"/>
          <w:numId w:val="2"/>
        </w:numPr>
        <w:spacing w:after="120"/>
        <w:rPr>
          <w:rFonts w:ascii="Montserrat" w:hAnsi="Montserrat"/>
          <w:sz w:val="18"/>
          <w:szCs w:val="18"/>
          <w:lang w:val="es-MX"/>
        </w:rPr>
      </w:pPr>
      <w:r w:rsidRPr="00A73B9A">
        <w:rPr>
          <w:rFonts w:ascii="Montserrat" w:hAnsi="Montserrat"/>
          <w:sz w:val="18"/>
          <w:szCs w:val="18"/>
          <w:lang w:val="es-MX"/>
        </w:rPr>
        <w:t xml:space="preserve">En </w:t>
      </w:r>
      <w:r w:rsidRPr="00A73B9A">
        <w:rPr>
          <w:rFonts w:ascii="Montserrat" w:hAnsi="Montserrat"/>
          <w:bCs/>
          <w:sz w:val="18"/>
          <w:szCs w:val="18"/>
          <w:lang w:val="es-MX"/>
        </w:rPr>
        <w:t xml:space="preserve">caso de participar con el carácter de </w:t>
      </w:r>
      <w:r w:rsidRPr="00A73B9A">
        <w:rPr>
          <w:rFonts w:ascii="Montserrat" w:hAnsi="Montserrat"/>
          <w:sz w:val="18"/>
          <w:szCs w:val="18"/>
          <w:lang w:val="es-MX"/>
        </w:rPr>
        <w:t xml:space="preserve">MIPYMES, presentar la manifestación que acredite su estratificación en términos del </w:t>
      </w:r>
      <w:r w:rsidRPr="00A73B9A">
        <w:rPr>
          <w:rFonts w:ascii="Montserrat" w:hAnsi="Montserrat"/>
          <w:b/>
          <w:sz w:val="18"/>
          <w:szCs w:val="18"/>
          <w:lang w:val="es-MX"/>
        </w:rPr>
        <w:t>Anexo Número 2 (dos</w:t>
      </w:r>
      <w:r w:rsidRPr="00A73B9A">
        <w:rPr>
          <w:rFonts w:ascii="Montserrat" w:hAnsi="Montserrat"/>
          <w:sz w:val="18"/>
          <w:szCs w:val="18"/>
          <w:lang w:val="es-MX"/>
        </w:rPr>
        <w:t>), de la presente invitación.</w:t>
      </w:r>
    </w:p>
    <w:p w14:paraId="6BE116E7" w14:textId="77777777" w:rsidR="007F664B" w:rsidRPr="00A73B9A" w:rsidRDefault="007F664B" w:rsidP="007F664B">
      <w:pPr>
        <w:pStyle w:val="Sangra3detindependiente1"/>
        <w:numPr>
          <w:ilvl w:val="0"/>
          <w:numId w:val="2"/>
        </w:numPr>
        <w:tabs>
          <w:tab w:val="left" w:pos="720"/>
          <w:tab w:val="left" w:pos="4812"/>
          <w:tab w:val="left" w:pos="4842"/>
          <w:tab w:val="left" w:pos="5052"/>
          <w:tab w:val="left" w:pos="6612"/>
        </w:tabs>
        <w:spacing w:after="120"/>
        <w:ind w:right="12"/>
        <w:rPr>
          <w:rFonts w:ascii="Montserrat" w:hAnsi="Montserrat"/>
          <w:bCs/>
          <w:iCs/>
          <w:sz w:val="18"/>
          <w:szCs w:val="18"/>
          <w:lang w:val="es-ES"/>
        </w:rPr>
      </w:pPr>
      <w:r w:rsidRPr="00A73B9A">
        <w:rPr>
          <w:rFonts w:ascii="Montserrat" w:hAnsi="Montserrat"/>
          <w:sz w:val="18"/>
          <w:szCs w:val="18"/>
        </w:rPr>
        <w:t xml:space="preserve">Alta o registro ante la S.H.C.P. o bien, del registro patronal ante el IMSS, en la que se sustente el giro de la empresa, mismo que deberá corresponder a actividad(es) inherente(s) al servicio objeto de esta adjudicación. </w:t>
      </w:r>
    </w:p>
    <w:p w14:paraId="35387BFA" w14:textId="45A4263E" w:rsidR="007F664B" w:rsidRPr="00A73B9A" w:rsidRDefault="007F664B" w:rsidP="007F664B">
      <w:pPr>
        <w:pStyle w:val="Sangra3detindependiente1"/>
        <w:numPr>
          <w:ilvl w:val="0"/>
          <w:numId w:val="2"/>
        </w:numPr>
        <w:tabs>
          <w:tab w:val="left" w:pos="720"/>
          <w:tab w:val="left" w:pos="4812"/>
          <w:tab w:val="left" w:pos="4842"/>
          <w:tab w:val="left" w:pos="5052"/>
          <w:tab w:val="left" w:pos="6612"/>
        </w:tabs>
        <w:spacing w:after="120"/>
        <w:ind w:right="12"/>
        <w:rPr>
          <w:rFonts w:ascii="Montserrat" w:hAnsi="Montserrat"/>
          <w:sz w:val="18"/>
          <w:szCs w:val="18"/>
          <w:lang w:val="es-MX"/>
        </w:rPr>
      </w:pPr>
      <w:r w:rsidRPr="00A73B9A">
        <w:rPr>
          <w:rFonts w:ascii="Montserrat" w:hAnsi="Montserrat"/>
          <w:sz w:val="18"/>
          <w:szCs w:val="18"/>
          <w:lang w:val="es-MX"/>
        </w:rPr>
        <w:t xml:space="preserve">La propuesta económica, deberá contener la cotización del </w:t>
      </w:r>
      <w:r w:rsidR="005B712A" w:rsidRPr="00A73B9A">
        <w:rPr>
          <w:rFonts w:ascii="Montserrat" w:hAnsi="Montserrat"/>
          <w:sz w:val="18"/>
          <w:szCs w:val="18"/>
          <w:lang w:val="es-MX"/>
        </w:rPr>
        <w:t>servicio</w:t>
      </w:r>
      <w:r w:rsidR="00C8230A">
        <w:rPr>
          <w:rFonts w:ascii="Montserrat" w:hAnsi="Montserrat"/>
          <w:sz w:val="18"/>
          <w:szCs w:val="18"/>
          <w:lang w:val="es-MX"/>
        </w:rPr>
        <w:t xml:space="preserve"> y/o curso</w:t>
      </w:r>
      <w:r w:rsidR="005B712A" w:rsidRPr="00A73B9A">
        <w:rPr>
          <w:rFonts w:ascii="Montserrat" w:hAnsi="Montserrat"/>
          <w:sz w:val="18"/>
          <w:szCs w:val="18"/>
          <w:lang w:val="es-MX"/>
        </w:rPr>
        <w:t xml:space="preserve"> ofertado,</w:t>
      </w:r>
      <w:r w:rsidRPr="00A73B9A">
        <w:rPr>
          <w:rFonts w:ascii="Montserrat" w:hAnsi="Montserrat"/>
          <w:sz w:val="18"/>
          <w:szCs w:val="18"/>
          <w:lang w:val="es-MX"/>
        </w:rPr>
        <w:t xml:space="preserve"> indicando la clave/partida, cantidad, precio unitario, subtotal y el </w:t>
      </w:r>
      <w:r w:rsidR="00A73B9A" w:rsidRPr="00A73B9A">
        <w:rPr>
          <w:rFonts w:ascii="Montserrat" w:hAnsi="Montserrat"/>
          <w:sz w:val="18"/>
          <w:szCs w:val="18"/>
          <w:lang w:val="es-MX"/>
        </w:rPr>
        <w:t xml:space="preserve">importe </w:t>
      </w:r>
      <w:r w:rsidR="00A73B9A" w:rsidRPr="00A73B9A">
        <w:rPr>
          <w:rFonts w:ascii="Montserrat" w:hAnsi="Montserrat"/>
          <w:b/>
          <w:sz w:val="18"/>
          <w:szCs w:val="18"/>
          <w:lang w:val="es-MX"/>
        </w:rPr>
        <w:t>total</w:t>
      </w:r>
      <w:r w:rsidRPr="00A73B9A">
        <w:rPr>
          <w:rFonts w:ascii="Montserrat" w:hAnsi="Montserrat"/>
          <w:sz w:val="18"/>
          <w:szCs w:val="18"/>
          <w:lang w:val="es-MX"/>
        </w:rPr>
        <w:t xml:space="preserve"> de los servicios ofertados, desglosando el IVA, conforme al </w:t>
      </w:r>
      <w:r w:rsidRPr="00A73B9A">
        <w:rPr>
          <w:rFonts w:ascii="Montserrat" w:hAnsi="Montserrat"/>
          <w:b/>
          <w:bCs/>
          <w:sz w:val="18"/>
          <w:szCs w:val="18"/>
          <w:lang w:val="es-MX"/>
        </w:rPr>
        <w:t>Anexo Número 8 (ocho),</w:t>
      </w:r>
      <w:r w:rsidRPr="00A73B9A">
        <w:rPr>
          <w:rFonts w:ascii="Montserrat" w:hAnsi="Montserrat"/>
          <w:sz w:val="18"/>
          <w:szCs w:val="18"/>
          <w:lang w:val="es-MX"/>
        </w:rPr>
        <w:t xml:space="preserve"> el cual forma parte de la presente invitación. </w:t>
      </w:r>
    </w:p>
    <w:p w14:paraId="52F8FA90" w14:textId="77777777" w:rsidR="007F664B" w:rsidRPr="00A73B9A" w:rsidRDefault="007F664B" w:rsidP="007F664B">
      <w:pPr>
        <w:tabs>
          <w:tab w:val="left" w:pos="-284"/>
          <w:tab w:val="left" w:pos="9498"/>
        </w:tabs>
        <w:ind w:right="51"/>
        <w:jc w:val="both"/>
        <w:rPr>
          <w:rFonts w:ascii="Montserrat" w:hAnsi="Montserrat" w:cs="Arial"/>
          <w:sz w:val="18"/>
          <w:szCs w:val="18"/>
          <w:lang w:val="es-MX"/>
        </w:rPr>
      </w:pPr>
      <w:r w:rsidRPr="00A73B9A">
        <w:rPr>
          <w:rFonts w:ascii="Montserrat" w:hAnsi="Montserrat" w:cs="Arial"/>
          <w:sz w:val="18"/>
          <w:szCs w:val="18"/>
          <w:lang w:val="es-MX"/>
        </w:rPr>
        <w:t>El Instituto verificará que la documentación presentada cumpla con los requerimientos establecidos para realizar la evaluación respectiva.</w:t>
      </w:r>
      <w:r w:rsidR="00996E33" w:rsidRPr="00A73B9A">
        <w:rPr>
          <w:rFonts w:ascii="Montserrat" w:hAnsi="Montserrat" w:cs="Arial"/>
          <w:sz w:val="18"/>
          <w:szCs w:val="18"/>
          <w:lang w:val="es-MX"/>
        </w:rPr>
        <w:t xml:space="preserve"> </w:t>
      </w:r>
      <w:r w:rsidRPr="00A73B9A">
        <w:rPr>
          <w:rFonts w:ascii="Montserrat" w:hAnsi="Montserrat" w:cs="Arial"/>
          <w:sz w:val="18"/>
          <w:szCs w:val="18"/>
          <w:lang w:val="es-MX"/>
        </w:rPr>
        <w:t xml:space="preserve">Los documentos referidos deberán relacionarse en el formato </w:t>
      </w:r>
      <w:r w:rsidRPr="00A73B9A">
        <w:rPr>
          <w:rFonts w:ascii="Montserrat" w:hAnsi="Montserrat" w:cs="Arial"/>
          <w:b/>
          <w:sz w:val="18"/>
          <w:szCs w:val="18"/>
          <w:lang w:val="es-MX"/>
        </w:rPr>
        <w:t xml:space="preserve">Anexo Número 5 (CINCO) </w:t>
      </w:r>
      <w:r w:rsidRPr="00A73B9A">
        <w:rPr>
          <w:rFonts w:ascii="Montserrat" w:hAnsi="Montserrat" w:cs="Arial"/>
          <w:sz w:val="18"/>
          <w:szCs w:val="18"/>
          <w:lang w:val="es-MX"/>
        </w:rPr>
        <w:t>de esta invitación que corresponde al Acuse de Recibo.</w:t>
      </w:r>
    </w:p>
    <w:p w14:paraId="34B150DD" w14:textId="77777777" w:rsidR="007F664B" w:rsidRPr="00A73B9A" w:rsidRDefault="007F664B" w:rsidP="007F664B">
      <w:pPr>
        <w:jc w:val="both"/>
        <w:rPr>
          <w:rFonts w:ascii="Montserrat" w:hAnsi="Montserrat" w:cs="Arial"/>
          <w:sz w:val="18"/>
          <w:szCs w:val="18"/>
          <w:lang w:val="es-MX"/>
        </w:rPr>
      </w:pPr>
    </w:p>
    <w:p w14:paraId="1177ED01" w14:textId="7451B4DC" w:rsidR="00455943" w:rsidRPr="00A73B9A" w:rsidRDefault="004E5246" w:rsidP="00455943">
      <w:pPr>
        <w:jc w:val="both"/>
        <w:rPr>
          <w:rFonts w:ascii="Montserrat" w:hAnsi="Montserrat" w:cs="Arial"/>
          <w:sz w:val="18"/>
          <w:szCs w:val="18"/>
        </w:rPr>
      </w:pPr>
      <w:r w:rsidRPr="00A73B9A">
        <w:rPr>
          <w:rFonts w:ascii="Montserrat" w:hAnsi="Montserrat" w:cs="Arial"/>
          <w:sz w:val="18"/>
          <w:szCs w:val="18"/>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w:t>
      </w:r>
      <w:r w:rsidRPr="00A73B9A">
        <w:rPr>
          <w:rFonts w:ascii="Montserrat" w:hAnsi="Montserrat" w:cs="Arial"/>
          <w:sz w:val="18"/>
          <w:szCs w:val="18"/>
        </w:rPr>
        <w:lastRenderedPageBreak/>
        <w:t xml:space="preserve">el Sistema de Administración Tributaria (SAT), </w:t>
      </w:r>
      <w:r w:rsidRPr="00A73B9A">
        <w:rPr>
          <w:rFonts w:ascii="Montserrat" w:hAnsi="Montserrat" w:cs="Arial"/>
          <w:iCs/>
          <w:color w:val="000000"/>
          <w:sz w:val="18"/>
          <w:szCs w:val="18"/>
        </w:rPr>
        <w:t xml:space="preserve">en dicha solicitud deberá incluir el correo electrónico de </w:t>
      </w:r>
      <w:hyperlink r:id="rId9" w:history="1">
        <w:r w:rsidR="00FF41E7" w:rsidRPr="00BA7D1C">
          <w:rPr>
            <w:rStyle w:val="Hipervnculo"/>
            <w:rFonts w:ascii="Montserrat" w:hAnsi="Montserrat" w:cs="Arial"/>
            <w:sz w:val="18"/>
            <w:szCs w:val="18"/>
          </w:rPr>
          <w:t>gabriela.garciasai@imss.gob.mx</w:t>
        </w:r>
      </w:hyperlink>
      <w:r w:rsidRPr="00A73B9A">
        <w:rPr>
          <w:rFonts w:ascii="Montserrat" w:hAnsi="Montserrat" w:cs="Arial"/>
          <w:iCs/>
          <w:color w:val="000000"/>
          <w:sz w:val="18"/>
          <w:szCs w:val="18"/>
        </w:rPr>
        <w:t xml:space="preserve"> para que el SAT envíe el “acuse de respuesta” que emitirá en atención a su solicitud de opinión, </w:t>
      </w:r>
      <w:r w:rsidRPr="00A73B9A">
        <w:rPr>
          <w:rFonts w:ascii="Montserrat" w:hAnsi="Montserrat" w:cs="Arial"/>
          <w:sz w:val="18"/>
          <w:szCs w:val="18"/>
        </w:rPr>
        <w:t>relacionada con el cumplimiento de sus obligaciones fiscales en los términos que establece la regla 2.1.</w:t>
      </w:r>
      <w:r w:rsidR="003F7324">
        <w:rPr>
          <w:rFonts w:ascii="Montserrat" w:hAnsi="Montserrat" w:cs="Arial"/>
          <w:sz w:val="18"/>
          <w:szCs w:val="18"/>
        </w:rPr>
        <w:t>29</w:t>
      </w:r>
      <w:r w:rsidRPr="00A73B9A">
        <w:rPr>
          <w:rFonts w:ascii="Montserrat" w:hAnsi="Montserrat" w:cs="Arial"/>
          <w:sz w:val="18"/>
          <w:szCs w:val="18"/>
        </w:rPr>
        <w:t xml:space="preserve"> de la Resolución Miscelánea Fiscal para 20</w:t>
      </w:r>
      <w:r w:rsidR="003064C6" w:rsidRPr="00A73B9A">
        <w:rPr>
          <w:rFonts w:ascii="Montserrat" w:hAnsi="Montserrat" w:cs="Arial"/>
          <w:sz w:val="18"/>
          <w:szCs w:val="18"/>
        </w:rPr>
        <w:t>2</w:t>
      </w:r>
      <w:r w:rsidR="003F7324">
        <w:rPr>
          <w:rFonts w:ascii="Montserrat" w:hAnsi="Montserrat" w:cs="Arial"/>
          <w:sz w:val="18"/>
          <w:szCs w:val="18"/>
        </w:rPr>
        <w:t>2</w:t>
      </w:r>
      <w:r w:rsidRPr="00A73B9A">
        <w:rPr>
          <w:rFonts w:ascii="Montserrat" w:hAnsi="Montserrat" w:cs="Arial"/>
          <w:sz w:val="18"/>
          <w:szCs w:val="18"/>
        </w:rPr>
        <w:t>, publicada en el Diario Oficial de la Federación (DOF) el 2</w:t>
      </w:r>
      <w:r w:rsidR="003F7324">
        <w:rPr>
          <w:rFonts w:ascii="Montserrat" w:hAnsi="Montserrat" w:cs="Arial"/>
          <w:sz w:val="18"/>
          <w:szCs w:val="18"/>
        </w:rPr>
        <w:t>7</w:t>
      </w:r>
      <w:r w:rsidRPr="00A73B9A">
        <w:rPr>
          <w:rFonts w:ascii="Montserrat" w:hAnsi="Montserrat" w:cs="Arial"/>
          <w:sz w:val="18"/>
          <w:szCs w:val="18"/>
        </w:rPr>
        <w:t xml:space="preserve"> de </w:t>
      </w:r>
      <w:r w:rsidR="003064C6" w:rsidRPr="00A73B9A">
        <w:rPr>
          <w:rFonts w:ascii="Montserrat" w:hAnsi="Montserrat" w:cs="Arial"/>
          <w:sz w:val="18"/>
          <w:szCs w:val="18"/>
        </w:rPr>
        <w:t xml:space="preserve">diciembre </w:t>
      </w:r>
      <w:r w:rsidRPr="00A73B9A">
        <w:rPr>
          <w:rFonts w:ascii="Montserrat" w:hAnsi="Montserrat" w:cs="Arial"/>
          <w:sz w:val="18"/>
          <w:szCs w:val="18"/>
        </w:rPr>
        <w:t>de 20</w:t>
      </w:r>
      <w:r w:rsidR="003064C6" w:rsidRPr="00A73B9A">
        <w:rPr>
          <w:rFonts w:ascii="Montserrat" w:hAnsi="Montserrat" w:cs="Arial"/>
          <w:sz w:val="18"/>
          <w:szCs w:val="18"/>
        </w:rPr>
        <w:t>2</w:t>
      </w:r>
      <w:r w:rsidR="003F7324">
        <w:rPr>
          <w:rFonts w:ascii="Montserrat" w:hAnsi="Montserrat" w:cs="Arial"/>
          <w:sz w:val="18"/>
          <w:szCs w:val="18"/>
        </w:rPr>
        <w:t>1</w:t>
      </w:r>
      <w:r w:rsidRPr="00A73B9A">
        <w:rPr>
          <w:rFonts w:ascii="Montserrat" w:hAnsi="Montserrat" w:cs="Arial"/>
          <w:sz w:val="18"/>
          <w:szCs w:val="18"/>
        </w:rPr>
        <w:t>, de conformidad con lo previsto en el artículo 32D, del Código Fiscal de la Federación.</w:t>
      </w:r>
    </w:p>
    <w:p w14:paraId="40CBF41D" w14:textId="77777777" w:rsidR="00455943" w:rsidRPr="00A73B9A" w:rsidRDefault="00455943" w:rsidP="00455943">
      <w:pPr>
        <w:pStyle w:val="Sangra3detindependiente"/>
        <w:autoSpaceDE w:val="0"/>
        <w:autoSpaceDN w:val="0"/>
        <w:spacing w:after="0"/>
        <w:ind w:left="0"/>
        <w:jc w:val="both"/>
        <w:rPr>
          <w:rFonts w:ascii="Montserrat" w:hAnsi="Montserrat" w:cs="Arial"/>
          <w:b/>
          <w:bCs/>
          <w:sz w:val="18"/>
          <w:szCs w:val="18"/>
        </w:rPr>
      </w:pPr>
    </w:p>
    <w:p w14:paraId="6B60D194" w14:textId="77777777" w:rsidR="00455943" w:rsidRPr="00A73B9A" w:rsidRDefault="00455943" w:rsidP="00455943">
      <w:pPr>
        <w:jc w:val="both"/>
        <w:rPr>
          <w:rFonts w:ascii="Montserrat" w:hAnsi="Montserrat" w:cs="Arial"/>
          <w:sz w:val="18"/>
          <w:szCs w:val="18"/>
          <w:lang w:val="es-MX"/>
        </w:rPr>
      </w:pPr>
      <w:r w:rsidRPr="00A73B9A">
        <w:rPr>
          <w:rFonts w:ascii="Montserrat" w:hAnsi="Montserrat" w:cs="Arial"/>
          <w:sz w:val="18"/>
          <w:szCs w:val="18"/>
          <w:lang w:val="es-MX"/>
        </w:rPr>
        <w:t>El proveedor(es) que resulte(n) ganador(es) y cuyo monto del contrato y/o pedido sea superior a $300,000.00, sin incluir el Impuesto al Valor Agregado (IVA), preferentemente dentro de los tres días hábiles posteriores a la fecha de notificación del resultado deberá(n) entregar ”Opinión del Cumplimiento de Obligaciones en materia de Seguridad Social” vigente y positiva, de conformidad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14:paraId="7C54FAD2" w14:textId="77777777" w:rsidR="007F664B" w:rsidRPr="00A73B9A" w:rsidRDefault="007F664B" w:rsidP="007F664B">
      <w:pPr>
        <w:pStyle w:val="Sangra3detindependiente"/>
        <w:autoSpaceDE w:val="0"/>
        <w:autoSpaceDN w:val="0"/>
        <w:spacing w:after="0"/>
        <w:ind w:left="0"/>
        <w:jc w:val="both"/>
        <w:rPr>
          <w:rFonts w:ascii="Montserrat" w:hAnsi="Montserrat" w:cs="Arial"/>
          <w:b/>
          <w:bCs/>
          <w:sz w:val="18"/>
          <w:szCs w:val="18"/>
        </w:rPr>
      </w:pPr>
    </w:p>
    <w:p w14:paraId="63274565" w14:textId="2625F96F" w:rsidR="007F664B" w:rsidRPr="00A73B9A" w:rsidRDefault="007F664B" w:rsidP="007F664B">
      <w:pPr>
        <w:jc w:val="both"/>
        <w:rPr>
          <w:rFonts w:ascii="Montserrat" w:hAnsi="Montserrat" w:cs="Arial"/>
          <w:sz w:val="18"/>
          <w:szCs w:val="18"/>
          <w:lang w:val="es-MX"/>
        </w:rPr>
      </w:pPr>
      <w:r w:rsidRPr="00A73B9A">
        <w:rPr>
          <w:rFonts w:ascii="Montserrat" w:hAnsi="Montserrat" w:cs="Arial"/>
          <w:sz w:val="18"/>
          <w:szCs w:val="18"/>
          <w:lang w:val="es-MX"/>
        </w:rPr>
        <w:t xml:space="preserve">La fecha máxima de entrega de sus ofertas será el día </w:t>
      </w:r>
      <w:r w:rsidR="00C8230A">
        <w:rPr>
          <w:rFonts w:ascii="Montserrat" w:hAnsi="Montserrat" w:cs="Arial"/>
          <w:b/>
          <w:sz w:val="18"/>
          <w:szCs w:val="18"/>
          <w:lang w:val="es-MX"/>
        </w:rPr>
        <w:t>1</w:t>
      </w:r>
      <w:r w:rsidR="00FF41E7">
        <w:rPr>
          <w:rFonts w:ascii="Montserrat" w:hAnsi="Montserrat" w:cs="Arial"/>
          <w:b/>
          <w:sz w:val="18"/>
          <w:szCs w:val="18"/>
          <w:lang w:val="es-MX"/>
        </w:rPr>
        <w:t>1</w:t>
      </w:r>
      <w:r w:rsidR="003F7324">
        <w:rPr>
          <w:rFonts w:ascii="Montserrat" w:hAnsi="Montserrat" w:cs="Arial"/>
          <w:b/>
          <w:sz w:val="18"/>
          <w:szCs w:val="18"/>
          <w:lang w:val="es-MX"/>
        </w:rPr>
        <w:t xml:space="preserve"> </w:t>
      </w:r>
      <w:r w:rsidR="00C076CF" w:rsidRPr="00A73B9A">
        <w:rPr>
          <w:rFonts w:ascii="Montserrat" w:hAnsi="Montserrat" w:cs="Arial"/>
          <w:b/>
          <w:sz w:val="18"/>
          <w:szCs w:val="18"/>
          <w:lang w:val="es-MX"/>
        </w:rPr>
        <w:t xml:space="preserve">de </w:t>
      </w:r>
      <w:r w:rsidR="00FF41E7">
        <w:rPr>
          <w:rFonts w:ascii="Montserrat" w:hAnsi="Montserrat" w:cs="Arial"/>
          <w:b/>
          <w:sz w:val="18"/>
          <w:szCs w:val="18"/>
          <w:lang w:val="es-MX"/>
        </w:rPr>
        <w:t>Agosto</w:t>
      </w:r>
      <w:r w:rsidR="00D102E9">
        <w:rPr>
          <w:rFonts w:ascii="Montserrat" w:hAnsi="Montserrat" w:cs="Arial"/>
          <w:b/>
          <w:sz w:val="18"/>
          <w:szCs w:val="18"/>
          <w:lang w:val="es-MX"/>
        </w:rPr>
        <w:t xml:space="preserve"> </w:t>
      </w:r>
      <w:r w:rsidRPr="00A73B9A">
        <w:rPr>
          <w:rFonts w:ascii="Montserrat" w:hAnsi="Montserrat" w:cs="Arial"/>
          <w:b/>
          <w:sz w:val="18"/>
          <w:szCs w:val="18"/>
          <w:lang w:val="es-MX"/>
        </w:rPr>
        <w:t>de 20</w:t>
      </w:r>
      <w:r w:rsidR="000E4BAC" w:rsidRPr="00A73B9A">
        <w:rPr>
          <w:rFonts w:ascii="Montserrat" w:hAnsi="Montserrat" w:cs="Arial"/>
          <w:b/>
          <w:sz w:val="18"/>
          <w:szCs w:val="18"/>
          <w:lang w:val="es-MX"/>
        </w:rPr>
        <w:t>2</w:t>
      </w:r>
      <w:r w:rsidR="003F7324">
        <w:rPr>
          <w:rFonts w:ascii="Montserrat" w:hAnsi="Montserrat" w:cs="Arial"/>
          <w:b/>
          <w:sz w:val="18"/>
          <w:szCs w:val="18"/>
          <w:lang w:val="es-MX"/>
        </w:rPr>
        <w:t>2</w:t>
      </w:r>
      <w:r w:rsidRPr="00A73B9A">
        <w:rPr>
          <w:rFonts w:ascii="Montserrat" w:hAnsi="Montserrat" w:cs="Arial"/>
          <w:sz w:val="18"/>
          <w:szCs w:val="18"/>
          <w:lang w:val="es-MX"/>
        </w:rPr>
        <w:t xml:space="preserve"> a las </w:t>
      </w:r>
      <w:r w:rsidR="006B6115">
        <w:rPr>
          <w:rFonts w:ascii="Montserrat" w:hAnsi="Montserrat" w:cs="Arial"/>
          <w:sz w:val="18"/>
          <w:szCs w:val="18"/>
          <w:lang w:val="es-MX"/>
        </w:rPr>
        <w:t>10</w:t>
      </w:r>
      <w:r w:rsidR="005A56A2" w:rsidRPr="00A73B9A">
        <w:rPr>
          <w:rFonts w:ascii="Montserrat" w:hAnsi="Montserrat" w:cs="Arial"/>
          <w:sz w:val="18"/>
          <w:szCs w:val="18"/>
          <w:lang w:val="es-MX"/>
        </w:rPr>
        <w:t>:00</w:t>
      </w:r>
      <w:r w:rsidRPr="00A73B9A">
        <w:rPr>
          <w:rFonts w:ascii="Montserrat" w:hAnsi="Montserrat" w:cs="Arial"/>
          <w:sz w:val="18"/>
          <w:szCs w:val="18"/>
          <w:lang w:val="es-MX"/>
        </w:rPr>
        <w:t xml:space="preserve"> horas y se informará el resultado a las 1</w:t>
      </w:r>
      <w:r w:rsidR="006B6115">
        <w:rPr>
          <w:rFonts w:ascii="Montserrat" w:hAnsi="Montserrat" w:cs="Arial"/>
          <w:sz w:val="18"/>
          <w:szCs w:val="18"/>
          <w:lang w:val="es-MX"/>
        </w:rPr>
        <w:t>5</w:t>
      </w:r>
      <w:r w:rsidRPr="00A73B9A">
        <w:rPr>
          <w:rFonts w:ascii="Montserrat" w:hAnsi="Montserrat" w:cs="Arial"/>
          <w:sz w:val="18"/>
          <w:szCs w:val="18"/>
          <w:lang w:val="es-MX"/>
        </w:rPr>
        <w:t>:</w:t>
      </w:r>
      <w:r w:rsidR="005A56A2" w:rsidRPr="00A73B9A">
        <w:rPr>
          <w:rFonts w:ascii="Montserrat" w:hAnsi="Montserrat" w:cs="Arial"/>
          <w:sz w:val="18"/>
          <w:szCs w:val="18"/>
          <w:lang w:val="es-MX"/>
        </w:rPr>
        <w:t>00</w:t>
      </w:r>
      <w:r w:rsidRPr="00A73B9A">
        <w:rPr>
          <w:rFonts w:ascii="Montserrat" w:hAnsi="Montserrat" w:cs="Arial"/>
          <w:sz w:val="18"/>
          <w:szCs w:val="18"/>
          <w:lang w:val="es-MX"/>
        </w:rPr>
        <w:t xml:space="preserve"> horas.</w:t>
      </w:r>
    </w:p>
    <w:p w14:paraId="749E1E50" w14:textId="77777777" w:rsidR="007F664B" w:rsidRPr="00A73B9A" w:rsidRDefault="007F664B" w:rsidP="007F664B">
      <w:pPr>
        <w:jc w:val="both"/>
        <w:rPr>
          <w:rFonts w:ascii="Montserrat" w:hAnsi="Montserrat" w:cs="Arial"/>
          <w:b/>
          <w:sz w:val="18"/>
          <w:szCs w:val="18"/>
          <w:lang w:val="es-MX"/>
        </w:rPr>
      </w:pPr>
    </w:p>
    <w:p w14:paraId="70FDCF1B" w14:textId="7FC28B08" w:rsidR="007F664B" w:rsidRPr="00383228" w:rsidRDefault="007F664B" w:rsidP="007F664B">
      <w:pPr>
        <w:jc w:val="both"/>
        <w:rPr>
          <w:rFonts w:ascii="Montserrat" w:hAnsi="Montserrat" w:cs="Arial"/>
          <w:sz w:val="18"/>
          <w:szCs w:val="18"/>
          <w:lang w:val="es-MX"/>
        </w:rPr>
      </w:pPr>
      <w:r w:rsidRPr="00A73B9A">
        <w:rPr>
          <w:rFonts w:ascii="Montserrat" w:hAnsi="Montserrat" w:cs="Arial"/>
          <w:sz w:val="18"/>
          <w:szCs w:val="18"/>
          <w:lang w:val="es-MX"/>
        </w:rPr>
        <w:t xml:space="preserve">La firma de contratos se realizará el </w:t>
      </w:r>
      <w:r w:rsidR="00C8230A">
        <w:rPr>
          <w:rFonts w:ascii="Montserrat" w:hAnsi="Montserrat" w:cs="Arial"/>
          <w:b/>
          <w:sz w:val="18"/>
          <w:szCs w:val="18"/>
          <w:lang w:val="es-MX"/>
        </w:rPr>
        <w:t>2</w:t>
      </w:r>
      <w:r w:rsidR="00FF41E7">
        <w:rPr>
          <w:rFonts w:ascii="Montserrat" w:hAnsi="Montserrat" w:cs="Arial"/>
          <w:b/>
          <w:sz w:val="18"/>
          <w:szCs w:val="18"/>
          <w:lang w:val="es-MX"/>
        </w:rPr>
        <w:t>3</w:t>
      </w:r>
      <w:r w:rsidR="003F7324">
        <w:rPr>
          <w:rFonts w:ascii="Montserrat" w:hAnsi="Montserrat" w:cs="Arial"/>
          <w:b/>
          <w:sz w:val="18"/>
          <w:szCs w:val="18"/>
          <w:lang w:val="es-MX"/>
        </w:rPr>
        <w:t xml:space="preserve"> de </w:t>
      </w:r>
      <w:r w:rsidR="00FF41E7">
        <w:rPr>
          <w:rFonts w:ascii="Montserrat" w:hAnsi="Montserrat" w:cs="Arial"/>
          <w:b/>
          <w:sz w:val="18"/>
          <w:szCs w:val="18"/>
          <w:lang w:val="es-MX"/>
        </w:rPr>
        <w:t>Agosto</w:t>
      </w:r>
      <w:r w:rsidR="00D102E9">
        <w:rPr>
          <w:rFonts w:ascii="Montserrat" w:hAnsi="Montserrat" w:cs="Arial"/>
          <w:b/>
          <w:sz w:val="18"/>
          <w:szCs w:val="18"/>
          <w:lang w:val="es-MX"/>
        </w:rPr>
        <w:t xml:space="preserve"> </w:t>
      </w:r>
      <w:r w:rsidRPr="00A73B9A">
        <w:rPr>
          <w:rFonts w:ascii="Montserrat" w:hAnsi="Montserrat" w:cs="Arial"/>
          <w:b/>
          <w:sz w:val="18"/>
          <w:szCs w:val="18"/>
          <w:lang w:val="es-MX"/>
        </w:rPr>
        <w:t>de 20</w:t>
      </w:r>
      <w:r w:rsidR="000E4BAC" w:rsidRPr="00A73B9A">
        <w:rPr>
          <w:rFonts w:ascii="Montserrat" w:hAnsi="Montserrat" w:cs="Arial"/>
          <w:b/>
          <w:sz w:val="18"/>
          <w:szCs w:val="18"/>
          <w:lang w:val="es-MX"/>
        </w:rPr>
        <w:t>2</w:t>
      </w:r>
      <w:r w:rsidR="003F7324">
        <w:rPr>
          <w:rFonts w:ascii="Montserrat" w:hAnsi="Montserrat" w:cs="Arial"/>
          <w:b/>
          <w:sz w:val="18"/>
          <w:szCs w:val="18"/>
          <w:lang w:val="es-MX"/>
        </w:rPr>
        <w:t>2</w:t>
      </w:r>
      <w:r w:rsidRPr="00A73B9A">
        <w:rPr>
          <w:rFonts w:ascii="Montserrat" w:hAnsi="Montserrat" w:cs="Arial"/>
          <w:sz w:val="18"/>
          <w:szCs w:val="18"/>
          <w:lang w:val="es-MX"/>
        </w:rPr>
        <w:t xml:space="preserve">, en horario de 9:00 a 14:00 Horas, en la Oficina de </w:t>
      </w:r>
      <w:r w:rsidR="007B2E55" w:rsidRPr="00A73B9A">
        <w:rPr>
          <w:rFonts w:ascii="Montserrat" w:hAnsi="Montserrat" w:cs="Arial"/>
          <w:sz w:val="18"/>
          <w:szCs w:val="18"/>
          <w:lang w:val="es-MX"/>
        </w:rPr>
        <w:t>Adquisiciones</w:t>
      </w:r>
      <w:r w:rsidRPr="00A73B9A">
        <w:rPr>
          <w:rFonts w:ascii="Montserrat" w:hAnsi="Montserrat" w:cs="Arial"/>
          <w:sz w:val="18"/>
          <w:szCs w:val="18"/>
          <w:lang w:val="es-MX"/>
        </w:rPr>
        <w:t xml:space="preserve">, ubicada en </w:t>
      </w:r>
      <w:r w:rsidR="00FF41E7" w:rsidRPr="00F7766B">
        <w:rPr>
          <w:rFonts w:ascii="Montserrat" w:hAnsi="Montserrat"/>
          <w:sz w:val="18"/>
          <w:szCs w:val="18"/>
          <w:lang w:val="es-MX"/>
        </w:rPr>
        <w:t>Diagonal Defensores de la Republica</w:t>
      </w:r>
      <w:r w:rsidR="00FF41E7">
        <w:rPr>
          <w:rFonts w:ascii="Montserrat" w:hAnsi="Montserrat"/>
          <w:sz w:val="18"/>
          <w:szCs w:val="18"/>
          <w:lang w:val="es-MX"/>
        </w:rPr>
        <w:t>,</w:t>
      </w:r>
      <w:r w:rsidR="00FF41E7" w:rsidRPr="00F7766B">
        <w:rPr>
          <w:rFonts w:ascii="Montserrat" w:hAnsi="Montserrat"/>
          <w:sz w:val="18"/>
          <w:szCs w:val="18"/>
          <w:lang w:val="es-MX"/>
        </w:rPr>
        <w:t xml:space="preserve"> Sin Número, Col. Amor, Estado de Puebla, C.P. 72140</w:t>
      </w:r>
      <w:r w:rsidR="00FF41E7" w:rsidRPr="00A73B9A">
        <w:rPr>
          <w:rFonts w:ascii="Montserrat" w:hAnsi="Montserrat"/>
          <w:sz w:val="18"/>
          <w:szCs w:val="18"/>
          <w:lang w:val="es-MX"/>
        </w:rPr>
        <w:t xml:space="preserve">, </w:t>
      </w:r>
      <w:r w:rsidR="00FF41E7" w:rsidRPr="00A73B9A">
        <w:rPr>
          <w:rFonts w:ascii="Montserrat" w:hAnsi="Montserrat"/>
          <w:bCs/>
          <w:sz w:val="18"/>
          <w:szCs w:val="18"/>
          <w:lang w:val="es-MX"/>
        </w:rPr>
        <w:t xml:space="preserve">Puebla, </w:t>
      </w:r>
      <w:proofErr w:type="spellStart"/>
      <w:r w:rsidR="00FF41E7" w:rsidRPr="00A73B9A">
        <w:rPr>
          <w:rFonts w:ascii="Montserrat" w:hAnsi="Montserrat"/>
          <w:bCs/>
          <w:sz w:val="18"/>
          <w:szCs w:val="18"/>
          <w:lang w:val="es-MX"/>
        </w:rPr>
        <w:t>Pue</w:t>
      </w:r>
      <w:proofErr w:type="spellEnd"/>
      <w:r w:rsidRPr="00A73B9A">
        <w:rPr>
          <w:rFonts w:ascii="Montserrat" w:hAnsi="Montserrat" w:cs="Arial"/>
          <w:sz w:val="18"/>
          <w:szCs w:val="18"/>
          <w:lang w:val="es-MX"/>
        </w:rPr>
        <w:t>.</w:t>
      </w:r>
      <w:r w:rsidR="0069698A" w:rsidRPr="00A73B9A">
        <w:rPr>
          <w:rFonts w:ascii="Montserrat" w:hAnsi="Montserrat" w:cs="Arial"/>
          <w:sz w:val="18"/>
          <w:szCs w:val="18"/>
          <w:lang w:val="es-MX"/>
        </w:rPr>
        <w:t xml:space="preserve"> </w:t>
      </w:r>
      <w:r w:rsidRPr="00A73B9A">
        <w:rPr>
          <w:rFonts w:ascii="Montserrat" w:hAnsi="Montserrat" w:cs="Arial"/>
          <w:sz w:val="18"/>
          <w:szCs w:val="18"/>
          <w:lang w:val="es-MX"/>
        </w:rPr>
        <w:t xml:space="preserve">Vigencia del contrato </w:t>
      </w:r>
      <w:r w:rsidR="00D102E9">
        <w:rPr>
          <w:rFonts w:ascii="Montserrat" w:hAnsi="Montserrat" w:cs="Arial"/>
          <w:sz w:val="18"/>
          <w:szCs w:val="18"/>
          <w:lang w:val="es-MX"/>
        </w:rPr>
        <w:t>d</w:t>
      </w:r>
      <w:r w:rsidR="002A46A1">
        <w:rPr>
          <w:rFonts w:ascii="Montserrat" w:hAnsi="Montserrat" w:cs="Arial"/>
          <w:sz w:val="18"/>
          <w:szCs w:val="18"/>
          <w:lang w:val="es-MX"/>
        </w:rPr>
        <w:t xml:space="preserve">el </w:t>
      </w:r>
      <w:r w:rsidR="00FF41E7">
        <w:rPr>
          <w:rFonts w:ascii="Montserrat" w:hAnsi="Montserrat" w:cs="Arial"/>
          <w:b/>
          <w:sz w:val="18"/>
          <w:szCs w:val="18"/>
          <w:lang w:val="es-MX"/>
        </w:rPr>
        <w:t>11</w:t>
      </w:r>
      <w:r w:rsidR="002A46A1" w:rsidRPr="002A46A1">
        <w:rPr>
          <w:rFonts w:ascii="Montserrat" w:hAnsi="Montserrat" w:cs="Arial"/>
          <w:b/>
          <w:sz w:val="18"/>
          <w:szCs w:val="18"/>
          <w:lang w:val="es-MX"/>
        </w:rPr>
        <w:t xml:space="preserve"> de </w:t>
      </w:r>
      <w:r w:rsidR="00FF41E7">
        <w:rPr>
          <w:rFonts w:ascii="Montserrat" w:hAnsi="Montserrat" w:cs="Arial"/>
          <w:b/>
          <w:sz w:val="18"/>
          <w:szCs w:val="18"/>
          <w:lang w:val="es-MX"/>
        </w:rPr>
        <w:t>Agosto</w:t>
      </w:r>
      <w:r w:rsidR="00D102E9">
        <w:rPr>
          <w:rFonts w:ascii="Montserrat" w:hAnsi="Montserrat" w:cs="Arial"/>
          <w:b/>
          <w:sz w:val="18"/>
          <w:szCs w:val="18"/>
          <w:lang w:val="es-MX"/>
        </w:rPr>
        <w:t xml:space="preserve"> al </w:t>
      </w:r>
      <w:r w:rsidR="002A46A1" w:rsidRPr="002A46A1">
        <w:rPr>
          <w:rFonts w:ascii="Montserrat" w:hAnsi="Montserrat" w:cs="Arial"/>
          <w:b/>
          <w:sz w:val="18"/>
          <w:szCs w:val="18"/>
          <w:lang w:val="es-MX"/>
        </w:rPr>
        <w:t>31 de diciembre 2022</w:t>
      </w:r>
    </w:p>
    <w:p w14:paraId="53FF3C50" w14:textId="77777777" w:rsidR="007F664B" w:rsidRPr="00A73B9A" w:rsidRDefault="007F664B" w:rsidP="007F664B">
      <w:pPr>
        <w:jc w:val="both"/>
        <w:rPr>
          <w:rFonts w:ascii="Montserrat" w:hAnsi="Montserrat" w:cs="Arial"/>
          <w:sz w:val="18"/>
          <w:szCs w:val="18"/>
          <w:lang w:val="es-MX"/>
        </w:rPr>
      </w:pPr>
    </w:p>
    <w:p w14:paraId="01B9AC7F" w14:textId="2B07D1BC" w:rsidR="007F664B" w:rsidRPr="00A73B9A" w:rsidRDefault="007F664B" w:rsidP="007F664B">
      <w:pPr>
        <w:jc w:val="both"/>
        <w:rPr>
          <w:rFonts w:ascii="Montserrat" w:hAnsi="Montserrat" w:cs="Arial"/>
          <w:sz w:val="18"/>
          <w:szCs w:val="18"/>
          <w:lang w:val="es-MX"/>
        </w:rPr>
      </w:pPr>
      <w:r w:rsidRPr="00A73B9A">
        <w:rPr>
          <w:rFonts w:ascii="Montserrat" w:hAnsi="Montserrat" w:cs="Arial"/>
          <w:sz w:val="18"/>
          <w:szCs w:val="18"/>
          <w:lang w:val="es-MX"/>
        </w:rPr>
        <w:t xml:space="preserve">La asignación será por </w:t>
      </w:r>
      <w:r w:rsidR="00274975" w:rsidRPr="00A73B9A">
        <w:rPr>
          <w:rFonts w:ascii="Montserrat" w:hAnsi="Montserrat" w:cs="Arial"/>
          <w:sz w:val="18"/>
          <w:szCs w:val="18"/>
          <w:lang w:val="es-MX"/>
        </w:rPr>
        <w:t>servicio</w:t>
      </w:r>
      <w:r w:rsidRPr="00A73B9A">
        <w:rPr>
          <w:rFonts w:ascii="Montserrat" w:hAnsi="Montserrat" w:cs="Arial"/>
          <w:sz w:val="18"/>
          <w:szCs w:val="18"/>
          <w:lang w:val="es-MX"/>
        </w:rPr>
        <w:t xml:space="preserve"> al proveedor que proponga el precio más favorable para el Instituto, pero la revisión será por cada uno de los renglones y le será comunicada </w:t>
      </w:r>
      <w:r w:rsidR="00290D52" w:rsidRPr="00A73B9A">
        <w:rPr>
          <w:rFonts w:ascii="Montserrat" w:hAnsi="Montserrat" w:cs="Arial"/>
          <w:sz w:val="18"/>
          <w:szCs w:val="18"/>
          <w:lang w:val="es-MX"/>
        </w:rPr>
        <w:t>a través de Compranet</w:t>
      </w:r>
      <w:r w:rsidRPr="00A73B9A">
        <w:rPr>
          <w:rFonts w:ascii="Montserrat" w:hAnsi="Montserrat" w:cs="Arial"/>
          <w:sz w:val="18"/>
          <w:szCs w:val="18"/>
          <w:lang w:val="es-MX"/>
        </w:rPr>
        <w:t xml:space="preserve">. La entrega de los </w:t>
      </w:r>
      <w:r w:rsidR="00A73B9A" w:rsidRPr="00A73B9A">
        <w:rPr>
          <w:rFonts w:ascii="Montserrat" w:hAnsi="Montserrat" w:cs="Arial"/>
          <w:sz w:val="18"/>
          <w:szCs w:val="18"/>
          <w:lang w:val="es-MX"/>
        </w:rPr>
        <w:t>servicios será</w:t>
      </w:r>
      <w:r w:rsidRPr="00A73B9A">
        <w:rPr>
          <w:rFonts w:ascii="Montserrat" w:hAnsi="Montserrat" w:cs="Arial"/>
          <w:sz w:val="18"/>
          <w:szCs w:val="18"/>
          <w:lang w:val="es-MX"/>
        </w:rPr>
        <w:t xml:space="preserve"> en el Hospital de </w:t>
      </w:r>
      <w:r w:rsidR="00FF41E7">
        <w:rPr>
          <w:rFonts w:ascii="Montserrat" w:hAnsi="Montserrat" w:cs="Arial"/>
          <w:sz w:val="18"/>
          <w:szCs w:val="18"/>
          <w:lang w:val="es-MX"/>
        </w:rPr>
        <w:t>Traumatología y Ortopedia</w:t>
      </w:r>
      <w:r w:rsidRPr="00A73B9A">
        <w:rPr>
          <w:rFonts w:ascii="Montserrat" w:hAnsi="Montserrat" w:cs="Arial"/>
          <w:sz w:val="18"/>
          <w:szCs w:val="18"/>
          <w:lang w:val="es-MX"/>
        </w:rPr>
        <w:t xml:space="preserve">, ubicado </w:t>
      </w:r>
      <w:r w:rsidR="00FF41E7" w:rsidRPr="00F7766B">
        <w:rPr>
          <w:rFonts w:ascii="Montserrat" w:hAnsi="Montserrat"/>
          <w:sz w:val="18"/>
          <w:szCs w:val="18"/>
          <w:lang w:val="es-MX"/>
        </w:rPr>
        <w:t>Diagonal Defensores de la Republica</w:t>
      </w:r>
      <w:r w:rsidR="00FF41E7">
        <w:rPr>
          <w:rFonts w:ascii="Montserrat" w:hAnsi="Montserrat"/>
          <w:sz w:val="18"/>
          <w:szCs w:val="18"/>
          <w:lang w:val="es-MX"/>
        </w:rPr>
        <w:t>,</w:t>
      </w:r>
      <w:r w:rsidR="00FF41E7" w:rsidRPr="00F7766B">
        <w:rPr>
          <w:rFonts w:ascii="Montserrat" w:hAnsi="Montserrat"/>
          <w:sz w:val="18"/>
          <w:szCs w:val="18"/>
          <w:lang w:val="es-MX"/>
        </w:rPr>
        <w:t xml:space="preserve"> Sin Número, Col. Amor, Estado de Puebla, C.P. 72140</w:t>
      </w:r>
      <w:r w:rsidR="00FF41E7" w:rsidRPr="00A73B9A">
        <w:rPr>
          <w:rFonts w:ascii="Montserrat" w:hAnsi="Montserrat"/>
          <w:sz w:val="18"/>
          <w:szCs w:val="18"/>
          <w:lang w:val="es-MX"/>
        </w:rPr>
        <w:t xml:space="preserve">, </w:t>
      </w:r>
      <w:r w:rsidR="00FF41E7" w:rsidRPr="00A73B9A">
        <w:rPr>
          <w:rFonts w:ascii="Montserrat" w:hAnsi="Montserrat"/>
          <w:bCs/>
          <w:sz w:val="18"/>
          <w:szCs w:val="18"/>
          <w:lang w:val="es-MX"/>
        </w:rPr>
        <w:t xml:space="preserve">Puebla, </w:t>
      </w:r>
      <w:proofErr w:type="spellStart"/>
      <w:r w:rsidR="00FF41E7" w:rsidRPr="00A73B9A">
        <w:rPr>
          <w:rFonts w:ascii="Montserrat" w:hAnsi="Montserrat"/>
          <w:bCs/>
          <w:sz w:val="18"/>
          <w:szCs w:val="18"/>
          <w:lang w:val="es-MX"/>
        </w:rPr>
        <w:t>Pue</w:t>
      </w:r>
      <w:proofErr w:type="spellEnd"/>
      <w:r w:rsidRPr="00A73B9A">
        <w:rPr>
          <w:rFonts w:ascii="Montserrat" w:hAnsi="Montserrat" w:cs="Arial"/>
          <w:sz w:val="18"/>
          <w:szCs w:val="18"/>
          <w:lang w:val="es-MX"/>
        </w:rPr>
        <w:t>, previa solicitud del área usuaria.</w:t>
      </w:r>
    </w:p>
    <w:p w14:paraId="4B1B3909" w14:textId="77777777" w:rsidR="007F664B" w:rsidRPr="00A73B9A" w:rsidRDefault="007F664B" w:rsidP="007F664B">
      <w:pPr>
        <w:jc w:val="both"/>
        <w:rPr>
          <w:rFonts w:ascii="Montserrat" w:hAnsi="Montserrat" w:cs="Arial"/>
          <w:sz w:val="18"/>
          <w:szCs w:val="18"/>
          <w:lang w:val="es-MX"/>
        </w:rPr>
      </w:pPr>
    </w:p>
    <w:p w14:paraId="6E67F140" w14:textId="3741599F" w:rsidR="007F664B" w:rsidRPr="00A73B9A" w:rsidRDefault="007F664B" w:rsidP="007F664B">
      <w:pPr>
        <w:jc w:val="both"/>
        <w:rPr>
          <w:rFonts w:ascii="Montserrat" w:hAnsi="Montserrat" w:cs="Arial"/>
          <w:bCs/>
          <w:sz w:val="18"/>
          <w:szCs w:val="18"/>
          <w:lang w:val="es-MX"/>
        </w:rPr>
      </w:pPr>
      <w:r w:rsidRPr="00A73B9A">
        <w:rPr>
          <w:rFonts w:ascii="Montserrat" w:hAnsi="Montserrat" w:cs="Arial"/>
          <w:sz w:val="18"/>
          <w:szCs w:val="18"/>
          <w:lang w:val="es-MX"/>
        </w:rPr>
        <w:t xml:space="preserve">Para garantizar el cumplimiento de los contratos, los proveedores ganadores deberán presentar una garantía de cumplimiento de contrato equivalente al </w:t>
      </w:r>
      <w:r w:rsidRPr="00A73B9A">
        <w:rPr>
          <w:rFonts w:ascii="Montserrat" w:hAnsi="Montserrat" w:cs="Arial"/>
          <w:b/>
          <w:sz w:val="18"/>
          <w:szCs w:val="18"/>
          <w:lang w:val="es-MX"/>
        </w:rPr>
        <w:t xml:space="preserve">10 % </w:t>
      </w:r>
      <w:r w:rsidRPr="00A73B9A">
        <w:rPr>
          <w:rFonts w:ascii="Montserrat" w:hAnsi="Montserrat" w:cs="Arial"/>
          <w:bCs/>
          <w:sz w:val="18"/>
          <w:szCs w:val="18"/>
          <w:lang w:val="es-MX"/>
        </w:rPr>
        <w:t>(diez por ciento),</w:t>
      </w:r>
      <w:r w:rsidRPr="00A73B9A">
        <w:rPr>
          <w:rFonts w:ascii="Montserrat" w:hAnsi="Montserrat" w:cs="Arial"/>
          <w:b/>
          <w:bCs/>
          <w:sz w:val="18"/>
          <w:szCs w:val="18"/>
          <w:lang w:val="es-MX"/>
        </w:rPr>
        <w:t xml:space="preserve"> </w:t>
      </w:r>
      <w:r w:rsidRPr="00A73B9A">
        <w:rPr>
          <w:rFonts w:ascii="Montserrat" w:hAnsi="Montserrat" w:cs="Arial"/>
          <w:sz w:val="18"/>
          <w:szCs w:val="18"/>
          <w:lang w:val="es-MX"/>
        </w:rPr>
        <w:t>del monto máximo total del contrato, sin considerar el impuesto al valor agregado</w:t>
      </w:r>
      <w:r w:rsidRPr="00A73B9A">
        <w:rPr>
          <w:rFonts w:ascii="Montserrat" w:hAnsi="Montserrat" w:cs="Arial"/>
          <w:b/>
          <w:bCs/>
          <w:sz w:val="18"/>
          <w:szCs w:val="18"/>
          <w:lang w:val="es-MX"/>
        </w:rPr>
        <w:t xml:space="preserve"> </w:t>
      </w:r>
      <w:r w:rsidRPr="00A73B9A">
        <w:rPr>
          <w:rFonts w:ascii="Montserrat" w:hAnsi="Montserrat" w:cs="Arial"/>
          <w:sz w:val="18"/>
          <w:szCs w:val="18"/>
          <w:lang w:val="es-MX"/>
        </w:rPr>
        <w:t xml:space="preserve">y para aquellos contratos cuyo valor sea igual o menor a </w:t>
      </w:r>
      <w:r w:rsidR="00FF41E7" w:rsidRPr="00FF41E7">
        <w:rPr>
          <w:rFonts w:ascii="Montserrat" w:hAnsi="Montserrat" w:cs="Arial"/>
          <w:sz w:val="18"/>
          <w:szCs w:val="18"/>
          <w:lang w:val="es-MX"/>
        </w:rPr>
        <w:t>900 días de UMA</w:t>
      </w:r>
      <w:r w:rsidRPr="00A73B9A">
        <w:rPr>
          <w:rFonts w:ascii="Montserrat" w:hAnsi="Montserrat" w:cs="Arial"/>
          <w:sz w:val="18"/>
          <w:szCs w:val="18"/>
          <w:lang w:val="es-MX"/>
        </w:rPr>
        <w:t xml:space="preserve">, se les eximirá de presentar póliza de garantía de cumplimiento de contrato; en estos casos se entregará cheque certificado </w:t>
      </w:r>
      <w:r w:rsidR="00750C7D">
        <w:rPr>
          <w:rFonts w:ascii="Montserrat" w:hAnsi="Montserrat" w:cs="Arial"/>
          <w:sz w:val="18"/>
          <w:szCs w:val="18"/>
          <w:lang w:val="es-MX"/>
        </w:rPr>
        <w:t xml:space="preserve">o de caja </w:t>
      </w:r>
      <w:r w:rsidRPr="00A73B9A">
        <w:rPr>
          <w:rFonts w:ascii="Montserrat" w:hAnsi="Montserrat" w:cs="Arial"/>
          <w:sz w:val="18"/>
          <w:szCs w:val="18"/>
          <w:lang w:val="es-MX"/>
        </w:rPr>
        <w:t xml:space="preserve">por un importe equivalente al </w:t>
      </w:r>
      <w:r w:rsidRPr="00A73B9A">
        <w:rPr>
          <w:rFonts w:ascii="Montserrat" w:hAnsi="Montserrat" w:cs="Arial"/>
          <w:b/>
          <w:sz w:val="18"/>
          <w:szCs w:val="18"/>
          <w:lang w:val="es-MX"/>
        </w:rPr>
        <w:t>10 %</w:t>
      </w:r>
      <w:r w:rsidRPr="00A73B9A">
        <w:rPr>
          <w:rFonts w:ascii="Montserrat" w:hAnsi="Montserrat" w:cs="Arial"/>
          <w:sz w:val="18"/>
          <w:szCs w:val="18"/>
          <w:lang w:val="es-MX"/>
        </w:rPr>
        <w:t xml:space="preserve"> del monto máximo  total del  contrato, </w:t>
      </w:r>
      <w:r w:rsidRPr="00A73B9A">
        <w:rPr>
          <w:rFonts w:ascii="Montserrat" w:hAnsi="Montserrat" w:cs="Arial"/>
          <w:bCs/>
          <w:sz w:val="18"/>
          <w:szCs w:val="18"/>
          <w:lang w:val="es-MX"/>
        </w:rPr>
        <w:t xml:space="preserve">y en ambos casos deberá  presentar la garantía  a más tardar dentro de los diez días naturales siguientes a la firma del contrato, conforme al texto del anexo </w:t>
      </w:r>
      <w:r w:rsidRPr="00A73B9A">
        <w:rPr>
          <w:rFonts w:ascii="Montserrat" w:hAnsi="Montserrat" w:cs="Arial"/>
          <w:b/>
          <w:bCs/>
          <w:sz w:val="18"/>
          <w:szCs w:val="18"/>
          <w:lang w:val="es-MX"/>
        </w:rPr>
        <w:t>número 4 (cuatro)</w:t>
      </w:r>
    </w:p>
    <w:p w14:paraId="249F1312" w14:textId="77777777" w:rsidR="007F664B" w:rsidRPr="00A73B9A" w:rsidRDefault="007F664B" w:rsidP="007F664B">
      <w:pPr>
        <w:jc w:val="both"/>
        <w:rPr>
          <w:rFonts w:ascii="Montserrat" w:hAnsi="Montserrat" w:cs="Arial"/>
          <w:bCs/>
          <w:sz w:val="18"/>
          <w:szCs w:val="18"/>
          <w:lang w:val="es-MX"/>
        </w:rPr>
      </w:pPr>
    </w:p>
    <w:p w14:paraId="05AB65E5" w14:textId="1FA67551" w:rsidR="00455943" w:rsidRPr="00A73B9A" w:rsidRDefault="007F664B" w:rsidP="007F664B">
      <w:pPr>
        <w:jc w:val="both"/>
        <w:rPr>
          <w:rFonts w:ascii="Montserrat" w:hAnsi="Montserrat" w:cs="Arial"/>
          <w:sz w:val="18"/>
          <w:szCs w:val="18"/>
          <w:lang w:val="es-MX"/>
        </w:rPr>
      </w:pPr>
      <w:r w:rsidRPr="00A73B9A">
        <w:rPr>
          <w:rFonts w:ascii="Montserrat" w:hAnsi="Montserrat" w:cs="Arial"/>
          <w:sz w:val="18"/>
          <w:szCs w:val="18"/>
          <w:lang w:val="es-MX"/>
        </w:rPr>
        <w:t xml:space="preserve">La pena convencional será </w:t>
      </w:r>
      <w:r w:rsidR="00A73B9A" w:rsidRPr="00A73B9A">
        <w:rPr>
          <w:rFonts w:ascii="Montserrat" w:hAnsi="Montserrat" w:cs="Arial"/>
          <w:sz w:val="18"/>
          <w:szCs w:val="18"/>
          <w:lang w:val="es-MX"/>
        </w:rPr>
        <w:t>del 2.5</w:t>
      </w:r>
      <w:r w:rsidR="00A73B9A" w:rsidRPr="00A73B9A">
        <w:rPr>
          <w:rFonts w:ascii="Montserrat" w:hAnsi="Montserrat" w:cs="Arial"/>
          <w:b/>
          <w:sz w:val="18"/>
          <w:szCs w:val="18"/>
          <w:lang w:val="es-MX"/>
        </w:rPr>
        <w:t xml:space="preserve">% </w:t>
      </w:r>
      <w:r w:rsidR="00A73B9A" w:rsidRPr="00A73B9A">
        <w:rPr>
          <w:rFonts w:ascii="Montserrat" w:hAnsi="Montserrat" w:cs="Arial"/>
          <w:sz w:val="18"/>
          <w:szCs w:val="18"/>
          <w:lang w:val="es-MX"/>
        </w:rPr>
        <w:t>por</w:t>
      </w:r>
      <w:r w:rsidRPr="00A73B9A">
        <w:rPr>
          <w:rFonts w:ascii="Montserrat" w:hAnsi="Montserrat" w:cs="Arial"/>
          <w:sz w:val="18"/>
          <w:szCs w:val="18"/>
          <w:lang w:val="es-MX"/>
        </w:rPr>
        <w:t xml:space="preserve"> cada día de atraso sobre el </w:t>
      </w:r>
      <w:r w:rsidR="00A73B9A" w:rsidRPr="00A73B9A">
        <w:rPr>
          <w:rFonts w:ascii="Montserrat" w:hAnsi="Montserrat" w:cs="Arial"/>
          <w:sz w:val="18"/>
          <w:szCs w:val="18"/>
          <w:lang w:val="es-MX"/>
        </w:rPr>
        <w:t>valor total</w:t>
      </w:r>
      <w:r w:rsidRPr="00A73B9A">
        <w:rPr>
          <w:rFonts w:ascii="Montserrat" w:hAnsi="Montserrat" w:cs="Arial"/>
          <w:sz w:val="18"/>
          <w:szCs w:val="18"/>
          <w:lang w:val="es-MX"/>
        </w:rPr>
        <w:t xml:space="preserve"> de lo incumplido. (Entrega extemporánea</w:t>
      </w:r>
      <w:r w:rsidR="00750C7D">
        <w:rPr>
          <w:rFonts w:ascii="Montserrat" w:hAnsi="Montserrat" w:cs="Arial"/>
          <w:sz w:val="18"/>
          <w:szCs w:val="18"/>
          <w:lang w:val="es-MX"/>
        </w:rPr>
        <w:t xml:space="preserve"> de los cursos programados</w:t>
      </w:r>
      <w:r w:rsidRPr="00A73B9A">
        <w:rPr>
          <w:rFonts w:ascii="Montserrat" w:hAnsi="Montserrat" w:cs="Arial"/>
          <w:sz w:val="18"/>
          <w:szCs w:val="18"/>
          <w:lang w:val="es-MX"/>
        </w:rPr>
        <w:t>).</w:t>
      </w:r>
    </w:p>
    <w:p w14:paraId="1B70B931" w14:textId="77777777" w:rsidR="00455943" w:rsidRPr="00A73B9A" w:rsidRDefault="00455943" w:rsidP="007F664B">
      <w:pPr>
        <w:jc w:val="both"/>
        <w:rPr>
          <w:rFonts w:ascii="Montserrat" w:hAnsi="Montserrat" w:cs="Arial"/>
          <w:sz w:val="18"/>
          <w:szCs w:val="18"/>
          <w:lang w:val="es-MX"/>
        </w:rPr>
      </w:pPr>
    </w:p>
    <w:p w14:paraId="1FFFA7E0" w14:textId="74296BB7" w:rsidR="00750C7D" w:rsidRDefault="009A6194" w:rsidP="005A4CDC">
      <w:pPr>
        <w:jc w:val="both"/>
        <w:rPr>
          <w:rFonts w:ascii="Montserrat" w:hAnsi="Montserrat" w:cs="Arial"/>
          <w:sz w:val="18"/>
          <w:szCs w:val="18"/>
          <w:lang w:val="es-MX"/>
        </w:rPr>
      </w:pPr>
      <w:r w:rsidRPr="009A6194">
        <w:rPr>
          <w:rFonts w:ascii="Montserrat" w:hAnsi="Montserrat" w:cs="Arial"/>
          <w:sz w:val="18"/>
          <w:szCs w:val="18"/>
          <w:lang w:val="es-MX"/>
        </w:rPr>
        <w:t>El pago se realizará en los plazos y condiciones  normados por la Dirección de Finanzas, conforme a la Normatividad de Pago del IMSS Vigente”.</w:t>
      </w:r>
    </w:p>
    <w:p w14:paraId="5E96BBBC" w14:textId="77777777" w:rsidR="009A6194" w:rsidRDefault="009A6194" w:rsidP="005A4CDC">
      <w:pPr>
        <w:jc w:val="both"/>
        <w:rPr>
          <w:rFonts w:ascii="Montserrat" w:hAnsi="Montserrat"/>
          <w:sz w:val="18"/>
          <w:szCs w:val="18"/>
        </w:rPr>
      </w:pPr>
    </w:p>
    <w:p w14:paraId="4E7D4CB7" w14:textId="6FAB1123" w:rsidR="005A4CDC" w:rsidRPr="00A73B9A" w:rsidRDefault="00750C7D" w:rsidP="005A4CDC">
      <w:pPr>
        <w:jc w:val="both"/>
        <w:rPr>
          <w:rFonts w:ascii="Montserrat" w:hAnsi="Montserrat"/>
          <w:sz w:val="18"/>
          <w:szCs w:val="18"/>
        </w:rPr>
      </w:pPr>
      <w:r>
        <w:rPr>
          <w:rFonts w:ascii="Montserrat" w:hAnsi="Montserrat"/>
          <w:sz w:val="18"/>
          <w:szCs w:val="18"/>
        </w:rPr>
        <w:t>El</w:t>
      </w:r>
      <w:r w:rsidR="005A4CDC" w:rsidRPr="00A73B9A">
        <w:rPr>
          <w:rFonts w:ascii="Montserrat" w:hAnsi="Montserrat"/>
          <w:sz w:val="18"/>
          <w:szCs w:val="18"/>
        </w:rPr>
        <w:t xml:space="preserve"> proveedor asignado cuyo monto rebase los $300,000.00, sin incluir el Impuesto al Valor Agregado (IVA) y durante su vigencia del contrato y/o pedido queda obligado a entregar al Instituto junto con su factura de cobro respectiva la ”Opinión del Cumplimiento de Obligaciones en materia de Seguridad Social” vigente y positiva, de conformidad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 El proveedor deberá expedir sus comprobantes fiscales digitales en el esquema de facturación </w:t>
      </w:r>
      <w:r w:rsidR="00931532" w:rsidRPr="00A73B9A">
        <w:rPr>
          <w:rFonts w:ascii="Montserrat" w:hAnsi="Montserrat"/>
          <w:sz w:val="18"/>
          <w:szCs w:val="18"/>
        </w:rPr>
        <w:t>Elect</w:t>
      </w:r>
      <w:r w:rsidR="008D502A" w:rsidRPr="00A73B9A">
        <w:rPr>
          <w:rFonts w:ascii="Montserrat" w:hAnsi="Montserrat"/>
          <w:sz w:val="18"/>
          <w:szCs w:val="18"/>
        </w:rPr>
        <w:t>rónica</w:t>
      </w:r>
      <w:r w:rsidR="005A4CDC" w:rsidRPr="00A73B9A">
        <w:rPr>
          <w:rFonts w:ascii="Montserrat" w:hAnsi="Montserrat"/>
          <w:sz w:val="18"/>
          <w:szCs w:val="18"/>
        </w:rPr>
        <w:t>, con las especificaciones normadas por el SAT a nombre del Instituto Mexicano del Seguro Social, con Registro Federal de Contribuyentes IMS421231I45, domicilio en Avenida Paseo de la Reforma Núm. 476, Colonia Juárez, C.P. 06600, Delegación Cuauhtémoc, Ciudad de México.</w:t>
      </w:r>
    </w:p>
    <w:p w14:paraId="37F4DFFF" w14:textId="77777777" w:rsidR="005A4CDC" w:rsidRPr="00A73B9A" w:rsidRDefault="005A4CDC" w:rsidP="005A4CDC">
      <w:pPr>
        <w:pStyle w:val="Textoindependiente23"/>
        <w:widowControl/>
        <w:overflowPunct/>
        <w:autoSpaceDE/>
        <w:autoSpaceDN/>
        <w:adjustRightInd/>
        <w:textAlignment w:val="auto"/>
        <w:rPr>
          <w:rFonts w:ascii="Montserrat" w:hAnsi="Montserrat" w:cs="Arial"/>
          <w:sz w:val="18"/>
          <w:szCs w:val="18"/>
          <w:lang w:val="es-MX"/>
        </w:rPr>
      </w:pPr>
    </w:p>
    <w:p w14:paraId="48421978" w14:textId="77777777" w:rsidR="005A4CDC" w:rsidRPr="00A73B9A" w:rsidRDefault="005A4CDC" w:rsidP="005A4CDC">
      <w:pPr>
        <w:contextualSpacing/>
        <w:jc w:val="both"/>
        <w:rPr>
          <w:rFonts w:ascii="Montserrat" w:hAnsi="Montserrat" w:cs="Arial"/>
          <w:sz w:val="18"/>
          <w:szCs w:val="18"/>
        </w:rPr>
      </w:pPr>
      <w:r w:rsidRPr="00A73B9A">
        <w:rPr>
          <w:rFonts w:ascii="Montserrat" w:hAnsi="Montserrat" w:cs="Arial"/>
          <w:sz w:val="18"/>
          <w:szCs w:val="18"/>
        </w:rPr>
        <w:t xml:space="preserve">Se informa que,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amortizaciones” referidas, por lo anterior, en las contrataciones en materia de adquisiciones, arrendamientos, servicios u obra pública que realice el Instituto con los particulares, deberá solicitar la </w:t>
      </w:r>
      <w:r w:rsidRPr="00A73B9A">
        <w:rPr>
          <w:rFonts w:ascii="Montserrat" w:hAnsi="Montserrat" w:cs="Arial"/>
          <w:sz w:val="18"/>
          <w:szCs w:val="18"/>
        </w:rPr>
        <w:lastRenderedPageBreak/>
        <w:t>obtención de la constancia de situación fiscal emitida por el INFONAVIT, en los términos establecidos por las presentes Reglas, de acuerdo a lo publicado por el Diario Oficial de la Federación el 28 de junio de 2017</w:t>
      </w:r>
    </w:p>
    <w:p w14:paraId="2AD7F6A6" w14:textId="402ECD89" w:rsidR="005A4CDC" w:rsidRPr="00A73B9A" w:rsidRDefault="005A4CDC" w:rsidP="005A4CDC">
      <w:pPr>
        <w:pStyle w:val="Textoindependiente23"/>
        <w:widowControl/>
        <w:overflowPunct/>
        <w:autoSpaceDE/>
        <w:autoSpaceDN/>
        <w:adjustRightInd/>
        <w:textAlignment w:val="auto"/>
        <w:rPr>
          <w:rFonts w:ascii="Montserrat" w:hAnsi="Montserrat" w:cs="Arial"/>
          <w:sz w:val="18"/>
          <w:szCs w:val="18"/>
          <w:lang w:val="es-MX"/>
        </w:rPr>
      </w:pPr>
    </w:p>
    <w:p w14:paraId="4D63DFA2" w14:textId="0804305B" w:rsidR="00A73B9A" w:rsidRPr="00A73B9A" w:rsidRDefault="00A73B9A" w:rsidP="00A73B9A">
      <w:pPr>
        <w:ind w:right="49"/>
        <w:jc w:val="both"/>
        <w:rPr>
          <w:rFonts w:ascii="Montserrat" w:hAnsi="Montserrat" w:cs="Arial"/>
          <w:sz w:val="18"/>
          <w:szCs w:val="18"/>
        </w:rPr>
      </w:pPr>
      <w:r w:rsidRPr="00A73B9A">
        <w:rPr>
          <w:rFonts w:ascii="Montserrat" w:hAnsi="Montserrat" w:cs="Arial"/>
          <w:sz w:val="18"/>
          <w:szCs w:val="18"/>
        </w:rPr>
        <w:t xml:space="preserve">Escrito mediante el cual el licitante en términos de lo dispuesto por los artículos 113, 114 y 116, de la Ley General de Transparencia y Acceso a la Información Pública y 110, 113 y 117,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73B9A">
        <w:rPr>
          <w:rFonts w:ascii="Montserrat" w:hAnsi="Montserrat" w:cs="Arial"/>
          <w:b/>
          <w:sz w:val="18"/>
          <w:szCs w:val="18"/>
        </w:rPr>
        <w:t xml:space="preserve">Anexo No </w:t>
      </w:r>
      <w:r>
        <w:rPr>
          <w:rFonts w:ascii="Montserrat" w:hAnsi="Montserrat" w:cs="Arial"/>
          <w:b/>
          <w:sz w:val="18"/>
          <w:szCs w:val="18"/>
        </w:rPr>
        <w:t>10</w:t>
      </w:r>
      <w:r w:rsidRPr="00A73B9A">
        <w:rPr>
          <w:rFonts w:ascii="Montserrat" w:hAnsi="Montserrat" w:cs="Arial"/>
          <w:b/>
          <w:sz w:val="18"/>
          <w:szCs w:val="18"/>
        </w:rPr>
        <w:t xml:space="preserve"> (</w:t>
      </w:r>
      <w:r>
        <w:rPr>
          <w:rFonts w:ascii="Montserrat" w:hAnsi="Montserrat" w:cs="Arial"/>
          <w:b/>
          <w:sz w:val="18"/>
          <w:szCs w:val="18"/>
        </w:rPr>
        <w:t>diez</w:t>
      </w:r>
      <w:r w:rsidRPr="00A73B9A">
        <w:rPr>
          <w:rFonts w:ascii="Montserrat" w:hAnsi="Montserrat" w:cs="Arial"/>
          <w:b/>
          <w:sz w:val="18"/>
          <w:szCs w:val="18"/>
        </w:rPr>
        <w:t>)</w:t>
      </w:r>
      <w:r w:rsidRPr="00A73B9A">
        <w:rPr>
          <w:rFonts w:ascii="Montserrat" w:hAnsi="Montserrat" w:cs="Arial"/>
          <w:sz w:val="18"/>
          <w:szCs w:val="18"/>
        </w:rPr>
        <w:t xml:space="preserve">. Cabe señalar que, de no clasificarse la información por parte del proveedor en los términos señalados, la información presentada como parte de su proposición técnica - legal económica tendrá tratamiento de información de carácter público. </w:t>
      </w:r>
    </w:p>
    <w:p w14:paraId="5E8FCACC" w14:textId="77777777" w:rsidR="00A73B9A" w:rsidRPr="00A73B9A" w:rsidRDefault="00A73B9A" w:rsidP="005A4CDC">
      <w:pPr>
        <w:pStyle w:val="Textoindependiente23"/>
        <w:widowControl/>
        <w:overflowPunct/>
        <w:autoSpaceDE/>
        <w:autoSpaceDN/>
        <w:adjustRightInd/>
        <w:textAlignment w:val="auto"/>
        <w:rPr>
          <w:rFonts w:ascii="Montserrat" w:hAnsi="Montserrat" w:cs="Arial"/>
          <w:sz w:val="18"/>
          <w:szCs w:val="18"/>
        </w:rPr>
      </w:pPr>
    </w:p>
    <w:p w14:paraId="7D10BE4C" w14:textId="77777777" w:rsidR="00BE3A58" w:rsidRPr="00A73B9A" w:rsidRDefault="00BE3A58" w:rsidP="005A4CDC">
      <w:pPr>
        <w:pStyle w:val="Textoindependiente23"/>
        <w:widowControl/>
        <w:overflowPunct/>
        <w:autoSpaceDE/>
        <w:autoSpaceDN/>
        <w:adjustRightInd/>
        <w:textAlignment w:val="auto"/>
        <w:rPr>
          <w:rFonts w:ascii="Montserrat" w:hAnsi="Montserrat" w:cs="Arial"/>
          <w:sz w:val="18"/>
          <w:szCs w:val="18"/>
          <w:lang w:val="es-MX"/>
        </w:rPr>
      </w:pPr>
    </w:p>
    <w:p w14:paraId="533D73BA" w14:textId="77777777" w:rsidR="00F7145D" w:rsidRPr="00131107" w:rsidRDefault="00F7145D" w:rsidP="00F7145D">
      <w:pPr>
        <w:pStyle w:val="Textoindependiente23"/>
        <w:widowControl/>
        <w:overflowPunct/>
        <w:autoSpaceDE/>
        <w:autoSpaceDN/>
        <w:adjustRightInd/>
        <w:textAlignment w:val="auto"/>
        <w:rPr>
          <w:rFonts w:ascii="Montserrat" w:hAnsi="Montserrat" w:cs="Arial"/>
          <w:lang w:val="es-MX"/>
        </w:rPr>
      </w:pPr>
    </w:p>
    <w:p w14:paraId="778D8281" w14:textId="77777777" w:rsidR="00F7145D" w:rsidRPr="00085C7A" w:rsidRDefault="00F7145D" w:rsidP="00F7145D">
      <w:pPr>
        <w:rPr>
          <w:rFonts w:ascii="Montserrat" w:hAnsi="Montserrat" w:cs="Arial"/>
          <w:b/>
          <w:lang w:val="es-MX"/>
        </w:rPr>
      </w:pPr>
      <w:r w:rsidRPr="00085C7A">
        <w:rPr>
          <w:rFonts w:ascii="Montserrat" w:hAnsi="Montserrat" w:cs="Arial"/>
          <w:b/>
          <w:lang w:val="es-MX"/>
        </w:rPr>
        <w:t>A t e n t a m e n t e</w:t>
      </w:r>
    </w:p>
    <w:p w14:paraId="0AD48A33" w14:textId="77777777" w:rsidR="00F7145D" w:rsidRPr="00085C7A" w:rsidRDefault="00F7145D" w:rsidP="00F7145D">
      <w:pPr>
        <w:rPr>
          <w:rFonts w:ascii="Montserrat" w:hAnsi="Montserrat" w:cs="Arial"/>
          <w:b/>
          <w:lang w:val="es-MX"/>
        </w:rPr>
      </w:pPr>
      <w:r w:rsidRPr="00085C7A">
        <w:rPr>
          <w:rFonts w:ascii="Montserrat" w:hAnsi="Montserrat" w:cs="Arial"/>
          <w:b/>
          <w:lang w:val="es-MX"/>
        </w:rPr>
        <w:t>“Seguridad y Solidaridad Social”</w:t>
      </w:r>
    </w:p>
    <w:p w14:paraId="16C67942" w14:textId="77777777" w:rsidR="00F7145D" w:rsidRPr="00085C7A" w:rsidRDefault="00F7145D" w:rsidP="00F7145D">
      <w:pPr>
        <w:rPr>
          <w:rFonts w:ascii="Montserrat" w:hAnsi="Montserrat" w:cs="Arial"/>
          <w:b/>
          <w:lang w:val="es-MX"/>
        </w:rPr>
      </w:pPr>
    </w:p>
    <w:p w14:paraId="57268B54" w14:textId="77777777" w:rsidR="00F7145D" w:rsidRPr="00085C7A" w:rsidRDefault="00F7145D" w:rsidP="00F7145D">
      <w:pPr>
        <w:rPr>
          <w:rFonts w:ascii="Montserrat" w:hAnsi="Montserrat" w:cs="Arial"/>
          <w:b/>
          <w:lang w:val="es-MX"/>
        </w:rPr>
      </w:pPr>
    </w:p>
    <w:p w14:paraId="7CBBF1C0" w14:textId="77777777" w:rsidR="00F7145D" w:rsidRPr="00085C7A" w:rsidRDefault="00F7145D" w:rsidP="00F7145D">
      <w:pPr>
        <w:rPr>
          <w:rFonts w:ascii="Montserrat" w:hAnsi="Montserrat" w:cs="Arial"/>
          <w:b/>
          <w:lang w:val="es-MX"/>
        </w:rPr>
      </w:pPr>
    </w:p>
    <w:p w14:paraId="51364397" w14:textId="438C2447" w:rsidR="00F7145D" w:rsidRPr="00085C7A" w:rsidRDefault="00F7145D" w:rsidP="00F7145D">
      <w:pPr>
        <w:rPr>
          <w:rFonts w:ascii="Montserrat" w:hAnsi="Montserrat" w:cs="Arial"/>
          <w:b/>
          <w:lang w:val="es-MX"/>
        </w:rPr>
      </w:pPr>
      <w:r w:rsidRPr="00085C7A">
        <w:rPr>
          <w:rFonts w:ascii="Montserrat" w:hAnsi="Montserrat" w:cs="Arial"/>
          <w:b/>
          <w:lang w:val="es-MX"/>
        </w:rPr>
        <w:t xml:space="preserve">Lic. </w:t>
      </w:r>
      <w:r w:rsidR="009A6194">
        <w:rPr>
          <w:rFonts w:ascii="Montserrat" w:hAnsi="Montserrat" w:cs="Arial"/>
          <w:b/>
          <w:lang w:val="es-MX"/>
        </w:rPr>
        <w:t>Arturo Damazo César</w:t>
      </w:r>
    </w:p>
    <w:p w14:paraId="29CBE6D3" w14:textId="15DA0F62" w:rsidR="00F7145D" w:rsidRPr="00085C7A" w:rsidRDefault="009A6194" w:rsidP="00F7145D">
      <w:pPr>
        <w:rPr>
          <w:rFonts w:ascii="Montserrat" w:hAnsi="Montserrat" w:cs="Arial"/>
          <w:b/>
          <w:lang w:val="es-MX"/>
        </w:rPr>
      </w:pPr>
      <w:r>
        <w:rPr>
          <w:rFonts w:ascii="Montserrat" w:hAnsi="Montserrat" w:cs="Arial"/>
          <w:b/>
          <w:lang w:val="es-MX"/>
        </w:rPr>
        <w:t>Jefe de la Oficina de Adquisiciones</w:t>
      </w:r>
    </w:p>
    <w:p w14:paraId="0E6306DF" w14:textId="77777777" w:rsidR="00F7145D" w:rsidRPr="00085C7A" w:rsidRDefault="00F7145D" w:rsidP="00F7145D">
      <w:pPr>
        <w:rPr>
          <w:rFonts w:ascii="Montserrat" w:hAnsi="Montserrat" w:cs="Arial"/>
          <w:b/>
          <w:lang w:val="es-MX"/>
        </w:rPr>
      </w:pPr>
    </w:p>
    <w:p w14:paraId="080B40CD" w14:textId="77777777" w:rsidR="00F7145D" w:rsidRPr="00085C7A" w:rsidRDefault="00F7145D" w:rsidP="00F7145D">
      <w:pPr>
        <w:rPr>
          <w:rFonts w:ascii="Montserrat" w:hAnsi="Montserrat" w:cs="Arial"/>
          <w:b/>
          <w:lang w:val="es-MX"/>
        </w:rPr>
      </w:pPr>
    </w:p>
    <w:p w14:paraId="32C1BD42" w14:textId="77777777" w:rsidR="00F7145D" w:rsidRPr="00085C7A" w:rsidRDefault="00F7145D" w:rsidP="00F7145D">
      <w:pPr>
        <w:rPr>
          <w:rFonts w:ascii="Montserrat" w:hAnsi="Montserrat" w:cs="Arial"/>
          <w:b/>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F7145D" w:rsidRPr="00085C7A" w14:paraId="7970C540" w14:textId="77777777" w:rsidTr="00B87361">
        <w:tc>
          <w:tcPr>
            <w:tcW w:w="5110" w:type="dxa"/>
          </w:tcPr>
          <w:p w14:paraId="056AA6A9" w14:textId="5ABB71E9" w:rsidR="00F7145D" w:rsidRPr="00085C7A" w:rsidRDefault="00F7145D" w:rsidP="003F7324">
            <w:pPr>
              <w:jc w:val="center"/>
              <w:rPr>
                <w:rFonts w:ascii="Montserrat" w:hAnsi="Montserrat" w:cs="Arial"/>
                <w:bCs/>
                <w:lang w:val="es-MX"/>
              </w:rPr>
            </w:pPr>
          </w:p>
        </w:tc>
        <w:tc>
          <w:tcPr>
            <w:tcW w:w="5110" w:type="dxa"/>
          </w:tcPr>
          <w:p w14:paraId="5030C134" w14:textId="698CD45A" w:rsidR="00F7145D" w:rsidRPr="00085C7A" w:rsidRDefault="00F7145D" w:rsidP="00383228">
            <w:pPr>
              <w:jc w:val="center"/>
              <w:rPr>
                <w:rFonts w:ascii="Montserrat" w:hAnsi="Montserrat" w:cs="Arial"/>
                <w:bCs/>
                <w:lang w:val="es-MX"/>
              </w:rPr>
            </w:pPr>
          </w:p>
        </w:tc>
      </w:tr>
      <w:tr w:rsidR="003F7324" w:rsidRPr="00085C7A" w14:paraId="52080E9F" w14:textId="77777777" w:rsidTr="00B87361">
        <w:tc>
          <w:tcPr>
            <w:tcW w:w="5110" w:type="dxa"/>
          </w:tcPr>
          <w:p w14:paraId="1A25D91C" w14:textId="2B990194" w:rsidR="003F7324" w:rsidRDefault="003F7324" w:rsidP="00B87361">
            <w:pPr>
              <w:jc w:val="center"/>
              <w:rPr>
                <w:rFonts w:ascii="Montserrat" w:hAnsi="Montserrat" w:cs="Arial"/>
                <w:bCs/>
                <w:lang w:val="es-MX"/>
              </w:rPr>
            </w:pPr>
          </w:p>
          <w:p w14:paraId="3906B780" w14:textId="77777777" w:rsidR="003F7324" w:rsidRDefault="003F7324" w:rsidP="00B87361">
            <w:pPr>
              <w:jc w:val="center"/>
              <w:rPr>
                <w:rFonts w:ascii="Montserrat" w:hAnsi="Montserrat" w:cs="Arial"/>
                <w:bCs/>
                <w:lang w:val="es-MX"/>
              </w:rPr>
            </w:pPr>
          </w:p>
          <w:p w14:paraId="723CA56B" w14:textId="7F59383F" w:rsidR="003F7324" w:rsidRPr="00085C7A" w:rsidRDefault="003F7324" w:rsidP="00B87361">
            <w:pPr>
              <w:jc w:val="center"/>
              <w:rPr>
                <w:rFonts w:ascii="Montserrat" w:hAnsi="Montserrat" w:cs="Arial"/>
                <w:bCs/>
                <w:lang w:val="es-MX"/>
              </w:rPr>
            </w:pPr>
          </w:p>
        </w:tc>
        <w:tc>
          <w:tcPr>
            <w:tcW w:w="5110" w:type="dxa"/>
          </w:tcPr>
          <w:p w14:paraId="1BA2DD14" w14:textId="77777777" w:rsidR="003F7324" w:rsidRPr="00085C7A" w:rsidRDefault="003F7324" w:rsidP="00B87361">
            <w:pPr>
              <w:jc w:val="center"/>
              <w:rPr>
                <w:rFonts w:ascii="Montserrat" w:hAnsi="Montserrat" w:cs="Arial"/>
                <w:bCs/>
                <w:lang w:val="es-MX"/>
              </w:rPr>
            </w:pPr>
          </w:p>
        </w:tc>
      </w:tr>
    </w:tbl>
    <w:p w14:paraId="63537B5E" w14:textId="77777777" w:rsidR="00AE1ABB" w:rsidRPr="00A73B9A" w:rsidRDefault="00AE1ABB" w:rsidP="00AE1ABB">
      <w:pPr>
        <w:jc w:val="right"/>
        <w:rPr>
          <w:rFonts w:ascii="Montserrat" w:hAnsi="Montserrat" w:cs="Arial"/>
          <w:b/>
          <w:sz w:val="18"/>
          <w:szCs w:val="18"/>
          <w:lang w:val="es-MX"/>
        </w:rPr>
      </w:pPr>
      <w:r w:rsidRPr="00A73B9A">
        <w:rPr>
          <w:rFonts w:ascii="Montserrat" w:hAnsi="Montserrat"/>
          <w:sz w:val="18"/>
          <w:szCs w:val="18"/>
          <w:lang w:val="es-MX"/>
        </w:rPr>
        <w:br w:type="page"/>
      </w:r>
      <w:r w:rsidRPr="00A73B9A">
        <w:rPr>
          <w:rFonts w:ascii="Montserrat" w:hAnsi="Montserrat" w:cs="Arial"/>
          <w:b/>
          <w:sz w:val="18"/>
          <w:szCs w:val="18"/>
          <w:lang w:val="es-MX"/>
        </w:rPr>
        <w:lastRenderedPageBreak/>
        <w:t>ANEXO 1 (uno)</w:t>
      </w:r>
    </w:p>
    <w:p w14:paraId="14B0A01D" w14:textId="77777777" w:rsidR="00FC1986" w:rsidRPr="00A73B9A" w:rsidRDefault="00FC1986" w:rsidP="00FC1986">
      <w:pPr>
        <w:rPr>
          <w:rFonts w:ascii="Montserrat" w:hAnsi="Montserrat" w:cs="Arial"/>
          <w:b/>
          <w:bCs/>
          <w:sz w:val="18"/>
          <w:szCs w:val="18"/>
          <w:lang w:val="es-MX"/>
        </w:rPr>
      </w:pPr>
    </w:p>
    <w:p w14:paraId="56FB3FA4" w14:textId="77777777" w:rsidR="00FC1986" w:rsidRPr="00A73B9A" w:rsidRDefault="00FC1986" w:rsidP="00FC1986">
      <w:pPr>
        <w:jc w:val="center"/>
        <w:rPr>
          <w:rFonts w:ascii="Montserrat" w:hAnsi="Montserrat" w:cs="Arial"/>
          <w:b/>
          <w:bCs/>
          <w:sz w:val="18"/>
          <w:szCs w:val="18"/>
          <w:lang w:val="es-MX"/>
        </w:rPr>
      </w:pPr>
      <w:r w:rsidRPr="00A73B9A">
        <w:rPr>
          <w:rFonts w:ascii="Montserrat" w:hAnsi="Montserrat" w:cs="Arial"/>
          <w:b/>
          <w:bCs/>
          <w:sz w:val="18"/>
          <w:szCs w:val="18"/>
          <w:lang w:val="es-MX"/>
        </w:rPr>
        <w:t>REQUERIMIENTO</w:t>
      </w:r>
    </w:p>
    <w:p w14:paraId="7FC55EE0" w14:textId="77777777" w:rsidR="007C50AB" w:rsidRPr="00A73B9A" w:rsidRDefault="007C50AB" w:rsidP="00FC1986">
      <w:pPr>
        <w:jc w:val="center"/>
        <w:rPr>
          <w:rFonts w:ascii="Montserrat" w:hAnsi="Montserrat" w:cs="Arial"/>
          <w:b/>
          <w:bCs/>
          <w:sz w:val="18"/>
          <w:szCs w:val="18"/>
          <w:lang w:val="es-MX"/>
        </w:rPr>
      </w:pPr>
    </w:p>
    <w:p w14:paraId="51D5B195" w14:textId="77777777" w:rsidR="007C50AB" w:rsidRPr="00A73B9A" w:rsidRDefault="007C50AB" w:rsidP="00FC1986">
      <w:pPr>
        <w:jc w:val="center"/>
        <w:rPr>
          <w:rFonts w:ascii="Montserrat" w:hAnsi="Montserrat" w:cs="Arial"/>
          <w:b/>
          <w:bCs/>
          <w:sz w:val="18"/>
          <w:szCs w:val="18"/>
          <w:lang w:val="es-MX"/>
        </w:rPr>
      </w:pPr>
      <w:r w:rsidRPr="00A73B9A">
        <w:rPr>
          <w:rFonts w:ascii="Montserrat" w:hAnsi="Montserrat" w:cs="Arial"/>
          <w:b/>
          <w:bCs/>
          <w:sz w:val="18"/>
          <w:szCs w:val="18"/>
          <w:lang w:val="es-MX"/>
        </w:rPr>
        <w:t>SE ANEXA ARCHIVO ELECTRÓNICO</w:t>
      </w:r>
    </w:p>
    <w:p w14:paraId="0E0A84DD" w14:textId="77777777" w:rsidR="005F1698" w:rsidRPr="00A73B9A" w:rsidRDefault="005F1698" w:rsidP="005F1698">
      <w:pPr>
        <w:ind w:left="720"/>
        <w:rPr>
          <w:rFonts w:ascii="Montserrat" w:hAnsi="Montserrat" w:cs="Arial"/>
          <w:b/>
          <w:bCs/>
          <w:sz w:val="18"/>
          <w:szCs w:val="18"/>
          <w:lang w:val="es-MX"/>
        </w:rPr>
      </w:pPr>
    </w:p>
    <w:tbl>
      <w:tblPr>
        <w:tblW w:w="10059"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24"/>
        <w:gridCol w:w="1096"/>
        <w:gridCol w:w="7839"/>
      </w:tblGrid>
      <w:tr w:rsidR="00C8230A" w:rsidRPr="009F1985" w14:paraId="4DF5E7C7" w14:textId="77777777" w:rsidTr="009A6194">
        <w:trPr>
          <w:trHeight w:val="635"/>
        </w:trPr>
        <w:tc>
          <w:tcPr>
            <w:tcW w:w="1124" w:type="dxa"/>
            <w:shd w:val="clear" w:color="000000" w:fill="BFBFBF"/>
            <w:vAlign w:val="center"/>
            <w:hideMark/>
          </w:tcPr>
          <w:p w14:paraId="3F328A25" w14:textId="77777777" w:rsidR="00C8230A" w:rsidRPr="009F1985" w:rsidRDefault="00C8230A" w:rsidP="00612ADD">
            <w:pPr>
              <w:jc w:val="center"/>
              <w:rPr>
                <w:rFonts w:ascii="Montserrat" w:hAnsi="Montserrat"/>
                <w:b/>
                <w:color w:val="000000"/>
                <w:lang w:val="es-MX" w:eastAsia="es-MX"/>
              </w:rPr>
            </w:pPr>
            <w:r w:rsidRPr="009F1985">
              <w:rPr>
                <w:rFonts w:ascii="Montserrat" w:hAnsi="Montserrat"/>
                <w:b/>
                <w:color w:val="000000"/>
                <w:lang w:val="es-MX" w:eastAsia="es-MX"/>
              </w:rPr>
              <w:t>PARTIDA</w:t>
            </w:r>
          </w:p>
        </w:tc>
        <w:tc>
          <w:tcPr>
            <w:tcW w:w="1096" w:type="dxa"/>
            <w:shd w:val="clear" w:color="000000" w:fill="BFBFBF"/>
            <w:vAlign w:val="center"/>
          </w:tcPr>
          <w:p w14:paraId="10EA7F7E" w14:textId="77777777" w:rsidR="00C8230A" w:rsidRPr="009F1985" w:rsidRDefault="00C8230A" w:rsidP="00612ADD">
            <w:pPr>
              <w:jc w:val="center"/>
              <w:rPr>
                <w:rFonts w:ascii="Montserrat" w:hAnsi="Montserrat"/>
                <w:b/>
                <w:color w:val="000000"/>
                <w:lang w:val="es-MX" w:eastAsia="es-MX"/>
              </w:rPr>
            </w:pPr>
            <w:r>
              <w:rPr>
                <w:rFonts w:ascii="Montserrat" w:hAnsi="Montserrat"/>
                <w:b/>
                <w:color w:val="000000"/>
                <w:lang w:val="es-MX" w:eastAsia="es-MX"/>
              </w:rPr>
              <w:t>Cantidad</w:t>
            </w:r>
          </w:p>
        </w:tc>
        <w:tc>
          <w:tcPr>
            <w:tcW w:w="7839" w:type="dxa"/>
            <w:shd w:val="clear" w:color="000000" w:fill="BFBFBF"/>
            <w:vAlign w:val="center"/>
            <w:hideMark/>
          </w:tcPr>
          <w:p w14:paraId="0F29B448" w14:textId="77777777" w:rsidR="00C8230A" w:rsidRPr="009F1985" w:rsidRDefault="00C8230A" w:rsidP="00612ADD">
            <w:pPr>
              <w:jc w:val="center"/>
              <w:rPr>
                <w:rFonts w:ascii="Montserrat" w:hAnsi="Montserrat"/>
                <w:b/>
                <w:color w:val="000000"/>
                <w:lang w:val="es-MX" w:eastAsia="es-MX"/>
              </w:rPr>
            </w:pPr>
            <w:r w:rsidRPr="009F1985">
              <w:rPr>
                <w:rFonts w:ascii="Montserrat" w:hAnsi="Montserrat"/>
                <w:b/>
                <w:color w:val="000000"/>
                <w:lang w:val="es-MX" w:eastAsia="es-MX"/>
              </w:rPr>
              <w:t>DESCRIPCIÓN DEL REQUERIMIENTO/ SERVICIO</w:t>
            </w:r>
          </w:p>
        </w:tc>
      </w:tr>
      <w:tr w:rsidR="00C8230A" w:rsidRPr="009F1985" w14:paraId="08A18E16" w14:textId="77777777" w:rsidTr="009A6194">
        <w:trPr>
          <w:trHeight w:val="585"/>
        </w:trPr>
        <w:tc>
          <w:tcPr>
            <w:tcW w:w="1124" w:type="dxa"/>
            <w:shd w:val="clear" w:color="000000" w:fill="FFFFFF"/>
            <w:vAlign w:val="center"/>
          </w:tcPr>
          <w:p w14:paraId="6DC98AEB" w14:textId="77777777" w:rsidR="00C8230A" w:rsidRPr="009F1985" w:rsidRDefault="00C8230A" w:rsidP="00612ADD">
            <w:pPr>
              <w:jc w:val="center"/>
              <w:rPr>
                <w:rFonts w:ascii="Montserrat" w:hAnsi="Montserrat"/>
                <w:color w:val="000000"/>
                <w:lang w:val="es-MX" w:eastAsia="es-MX"/>
              </w:rPr>
            </w:pPr>
            <w:r w:rsidRPr="009F1985">
              <w:rPr>
                <w:rFonts w:ascii="Montserrat" w:hAnsi="Montserrat"/>
                <w:color w:val="000000"/>
                <w:lang w:val="es-MX" w:eastAsia="es-MX"/>
              </w:rPr>
              <w:t>1</w:t>
            </w:r>
          </w:p>
        </w:tc>
        <w:tc>
          <w:tcPr>
            <w:tcW w:w="1096" w:type="dxa"/>
            <w:shd w:val="clear" w:color="000000" w:fill="FFFFFF"/>
            <w:vAlign w:val="center"/>
          </w:tcPr>
          <w:p w14:paraId="67E33A1A" w14:textId="03CDD555" w:rsidR="00C8230A" w:rsidRPr="009F1985" w:rsidRDefault="009A6194" w:rsidP="00612ADD">
            <w:pPr>
              <w:jc w:val="center"/>
              <w:rPr>
                <w:rFonts w:ascii="Montserrat" w:hAnsi="Montserrat"/>
                <w:color w:val="000000"/>
                <w:lang w:val="es-MX" w:eastAsia="es-MX"/>
              </w:rPr>
            </w:pPr>
            <w:r>
              <w:rPr>
                <w:rFonts w:ascii="Montserrat" w:hAnsi="Montserrat"/>
                <w:color w:val="000000"/>
                <w:lang w:val="es-MX" w:eastAsia="es-MX"/>
              </w:rPr>
              <w:t>8</w:t>
            </w:r>
          </w:p>
        </w:tc>
        <w:tc>
          <w:tcPr>
            <w:tcW w:w="7839" w:type="dxa"/>
            <w:shd w:val="clear" w:color="000000" w:fill="FFFFFF"/>
            <w:vAlign w:val="center"/>
          </w:tcPr>
          <w:p w14:paraId="1338E478" w14:textId="020AECA6" w:rsidR="00C8230A" w:rsidRPr="0087130C" w:rsidRDefault="009A6194" w:rsidP="00612ADD">
            <w:pPr>
              <w:outlineLvl w:val="0"/>
              <w:rPr>
                <w:rFonts w:ascii="Montserrat" w:hAnsi="Montserrat" w:cs="Arial"/>
                <w:bCs/>
                <w:lang w:eastAsia="es-MX"/>
              </w:rPr>
            </w:pPr>
            <w:r>
              <w:rPr>
                <w:rFonts w:ascii="Montserrat" w:hAnsi="Montserrat"/>
                <w:bCs/>
                <w:color w:val="000000"/>
              </w:rPr>
              <w:t>CURSO PERSONAL OCUPACIONALMENTE EXPUESTO</w:t>
            </w:r>
          </w:p>
        </w:tc>
      </w:tr>
    </w:tbl>
    <w:p w14:paraId="49BA9EC5" w14:textId="77777777" w:rsidR="00EC2E20" w:rsidRPr="00A73B9A" w:rsidRDefault="00EC2E20">
      <w:pPr>
        <w:spacing w:after="200" w:line="276" w:lineRule="auto"/>
        <w:rPr>
          <w:rFonts w:ascii="Montserrat" w:hAnsi="Montserrat" w:cs="Arial"/>
          <w:b/>
          <w:sz w:val="18"/>
          <w:szCs w:val="18"/>
        </w:rPr>
      </w:pPr>
    </w:p>
    <w:p w14:paraId="1769D837" w14:textId="1365C7FA" w:rsidR="009B3731" w:rsidRPr="00A73B9A" w:rsidRDefault="009B3731" w:rsidP="009B3731">
      <w:pPr>
        <w:pStyle w:val="xl67"/>
        <w:tabs>
          <w:tab w:val="center" w:pos="4703"/>
          <w:tab w:val="left" w:pos="6060"/>
        </w:tabs>
        <w:spacing w:before="0" w:beforeAutospacing="0" w:after="0" w:afterAutospacing="0"/>
        <w:rPr>
          <w:rFonts w:ascii="Montserrat" w:hAnsi="Montserrat"/>
          <w:sz w:val="18"/>
          <w:szCs w:val="18"/>
          <w:u w:val="single"/>
          <w:lang w:val="es-MX"/>
        </w:rPr>
      </w:pPr>
      <w:r w:rsidRPr="00A73B9A">
        <w:rPr>
          <w:rFonts w:ascii="Montserrat" w:hAnsi="Montserrat"/>
          <w:sz w:val="18"/>
          <w:szCs w:val="18"/>
          <w:lang w:val="es-MX"/>
        </w:rPr>
        <w:t xml:space="preserve">NOTA: VERIFICAR DETALLE DEL SERVICIO REQUERIDO EN ARCHIVO ELECTRÓNICO </w:t>
      </w:r>
      <w:r w:rsidR="009A6194">
        <w:rPr>
          <w:rFonts w:ascii="Montserrat" w:hAnsi="Montserrat"/>
          <w:sz w:val="18"/>
          <w:szCs w:val="18"/>
          <w:lang w:val="es-MX"/>
        </w:rPr>
        <w:t xml:space="preserve">TÉRMINOS Y CONDICIONES </w:t>
      </w:r>
      <w:r w:rsidRPr="00A73B9A">
        <w:rPr>
          <w:rFonts w:ascii="Montserrat" w:hAnsi="Montserrat"/>
          <w:sz w:val="18"/>
          <w:szCs w:val="18"/>
          <w:u w:val="single"/>
          <w:lang w:val="es-MX"/>
        </w:rPr>
        <w:t>ANEXO NÚMERO 1 (UNO)</w:t>
      </w:r>
    </w:p>
    <w:p w14:paraId="529877FE" w14:textId="77777777" w:rsidR="006D3EB9" w:rsidRPr="00A73B9A" w:rsidRDefault="006D3EB9" w:rsidP="00BE3A58">
      <w:pPr>
        <w:pStyle w:val="xl67"/>
        <w:numPr>
          <w:ilvl w:val="0"/>
          <w:numId w:val="10"/>
        </w:numPr>
        <w:tabs>
          <w:tab w:val="center" w:pos="4703"/>
          <w:tab w:val="left" w:pos="6060"/>
        </w:tabs>
        <w:spacing w:before="0" w:beforeAutospacing="0" w:after="0" w:afterAutospacing="0"/>
        <w:jc w:val="left"/>
        <w:rPr>
          <w:rFonts w:ascii="Montserrat" w:hAnsi="Montserrat"/>
          <w:sz w:val="18"/>
          <w:szCs w:val="18"/>
          <w:lang w:val="es-MX"/>
        </w:rPr>
      </w:pPr>
      <w:r w:rsidRPr="00A73B9A">
        <w:rPr>
          <w:rFonts w:ascii="Montserrat" w:hAnsi="Montserrat"/>
          <w:sz w:val="18"/>
          <w:szCs w:val="18"/>
          <w:lang w:val="es-MX"/>
        </w:rPr>
        <w:t>DESCRIPCIÓN DEL REQUERIMIENTO</w:t>
      </w:r>
    </w:p>
    <w:p w14:paraId="3E402616" w14:textId="77777777" w:rsidR="006D3EB9" w:rsidRPr="00A73B9A" w:rsidRDefault="006D3EB9" w:rsidP="00BE3A58">
      <w:pPr>
        <w:pStyle w:val="xl67"/>
        <w:numPr>
          <w:ilvl w:val="0"/>
          <w:numId w:val="10"/>
        </w:numPr>
        <w:tabs>
          <w:tab w:val="center" w:pos="4703"/>
          <w:tab w:val="left" w:pos="6060"/>
        </w:tabs>
        <w:spacing w:before="0" w:beforeAutospacing="0" w:after="0" w:afterAutospacing="0"/>
        <w:jc w:val="left"/>
        <w:rPr>
          <w:rFonts w:ascii="Montserrat" w:hAnsi="Montserrat"/>
          <w:sz w:val="18"/>
          <w:szCs w:val="18"/>
          <w:lang w:val="es-MX"/>
        </w:rPr>
      </w:pPr>
      <w:r w:rsidRPr="00A73B9A">
        <w:rPr>
          <w:rFonts w:ascii="Montserrat" w:hAnsi="Montserrat"/>
          <w:sz w:val="18"/>
          <w:szCs w:val="18"/>
          <w:lang w:val="es-MX"/>
        </w:rPr>
        <w:t>ESPECIFICACIONES DEL REQUERIMIENTO</w:t>
      </w:r>
    </w:p>
    <w:p w14:paraId="3E01F987" w14:textId="77777777" w:rsidR="002715E3" w:rsidRPr="00A73B9A" w:rsidRDefault="002715E3" w:rsidP="00BE3A58">
      <w:pPr>
        <w:pStyle w:val="xl67"/>
        <w:numPr>
          <w:ilvl w:val="0"/>
          <w:numId w:val="10"/>
        </w:numPr>
        <w:tabs>
          <w:tab w:val="center" w:pos="4703"/>
          <w:tab w:val="left" w:pos="6060"/>
        </w:tabs>
        <w:spacing w:before="0" w:beforeAutospacing="0" w:after="0" w:afterAutospacing="0"/>
        <w:jc w:val="left"/>
        <w:rPr>
          <w:rFonts w:ascii="Montserrat" w:hAnsi="Montserrat"/>
          <w:sz w:val="18"/>
          <w:szCs w:val="18"/>
          <w:lang w:val="es-MX"/>
        </w:rPr>
      </w:pPr>
      <w:r w:rsidRPr="00A73B9A">
        <w:rPr>
          <w:rFonts w:ascii="Montserrat" w:hAnsi="Montserrat"/>
          <w:sz w:val="18"/>
          <w:szCs w:val="18"/>
          <w:lang w:val="es-MX"/>
        </w:rPr>
        <w:t>CALENDARIO</w:t>
      </w:r>
    </w:p>
    <w:p w14:paraId="6CCE7A38" w14:textId="77777777" w:rsidR="00982516" w:rsidRPr="00A73B9A" w:rsidRDefault="00982516" w:rsidP="00982516">
      <w:pPr>
        <w:jc w:val="center"/>
        <w:rPr>
          <w:rFonts w:ascii="Montserrat" w:hAnsi="Montserrat" w:cs="Arial"/>
          <w:b/>
          <w:bCs/>
          <w:sz w:val="18"/>
          <w:szCs w:val="18"/>
          <w:lang w:val="es-MX" w:eastAsia="es-MX"/>
        </w:rPr>
      </w:pPr>
    </w:p>
    <w:p w14:paraId="4833AFCD" w14:textId="77777777" w:rsidR="009B3731" w:rsidRDefault="009B3731" w:rsidP="00982516">
      <w:pPr>
        <w:jc w:val="center"/>
        <w:rPr>
          <w:rFonts w:ascii="Montserrat" w:hAnsi="Montserrat" w:cs="Arial"/>
          <w:b/>
          <w:bCs/>
          <w:lang w:val="es-MX" w:eastAsia="es-MX"/>
        </w:rPr>
      </w:pPr>
    </w:p>
    <w:p w14:paraId="01EC3640" w14:textId="77777777" w:rsidR="009B3731" w:rsidRDefault="009B3731" w:rsidP="00982516">
      <w:pPr>
        <w:jc w:val="center"/>
        <w:rPr>
          <w:rFonts w:ascii="Montserrat" w:hAnsi="Montserrat" w:cs="Arial"/>
          <w:b/>
          <w:bCs/>
          <w:lang w:val="es-MX" w:eastAsia="es-MX"/>
        </w:rPr>
      </w:pPr>
    </w:p>
    <w:p w14:paraId="5DE9E281" w14:textId="77777777" w:rsidR="009B3731" w:rsidRDefault="009B3731" w:rsidP="00982516">
      <w:pPr>
        <w:jc w:val="center"/>
        <w:rPr>
          <w:rFonts w:ascii="Montserrat" w:hAnsi="Montserrat" w:cs="Arial"/>
          <w:b/>
          <w:bCs/>
          <w:lang w:val="es-MX" w:eastAsia="es-MX"/>
        </w:rPr>
      </w:pPr>
    </w:p>
    <w:p w14:paraId="70A363FA" w14:textId="77777777" w:rsidR="009B3731" w:rsidRDefault="009B3731" w:rsidP="00982516">
      <w:pPr>
        <w:jc w:val="center"/>
        <w:rPr>
          <w:rFonts w:ascii="Montserrat" w:hAnsi="Montserrat" w:cs="Arial"/>
          <w:b/>
          <w:bCs/>
          <w:lang w:val="es-MX" w:eastAsia="es-MX"/>
        </w:rPr>
      </w:pPr>
    </w:p>
    <w:p w14:paraId="473F5AFE" w14:textId="77777777" w:rsidR="009B3731" w:rsidRDefault="009B3731" w:rsidP="00982516">
      <w:pPr>
        <w:jc w:val="center"/>
        <w:rPr>
          <w:rFonts w:ascii="Montserrat" w:hAnsi="Montserrat" w:cs="Arial"/>
          <w:b/>
          <w:bCs/>
          <w:lang w:val="es-MX" w:eastAsia="es-MX"/>
        </w:rPr>
      </w:pPr>
    </w:p>
    <w:p w14:paraId="64928EC6" w14:textId="77777777" w:rsidR="009B3731" w:rsidRDefault="009B3731" w:rsidP="00982516">
      <w:pPr>
        <w:jc w:val="center"/>
        <w:rPr>
          <w:rFonts w:ascii="Montserrat" w:hAnsi="Montserrat" w:cs="Arial"/>
          <w:b/>
          <w:bCs/>
          <w:lang w:val="es-MX" w:eastAsia="es-MX"/>
        </w:rPr>
      </w:pPr>
    </w:p>
    <w:p w14:paraId="657C2D3A" w14:textId="77777777" w:rsidR="009B3731" w:rsidRDefault="009B3731" w:rsidP="00982516">
      <w:pPr>
        <w:jc w:val="center"/>
        <w:rPr>
          <w:rFonts w:ascii="Montserrat" w:hAnsi="Montserrat" w:cs="Arial"/>
          <w:b/>
          <w:bCs/>
          <w:lang w:val="es-MX" w:eastAsia="es-MX"/>
        </w:rPr>
      </w:pPr>
    </w:p>
    <w:p w14:paraId="67DFE81A" w14:textId="77777777" w:rsidR="009B3731" w:rsidRDefault="009B3731" w:rsidP="00982516">
      <w:pPr>
        <w:jc w:val="center"/>
        <w:rPr>
          <w:rFonts w:ascii="Montserrat" w:hAnsi="Montserrat" w:cs="Arial"/>
          <w:b/>
          <w:bCs/>
          <w:lang w:val="es-MX" w:eastAsia="es-MX"/>
        </w:rPr>
      </w:pPr>
    </w:p>
    <w:p w14:paraId="13D82C14" w14:textId="77777777" w:rsidR="009B3731" w:rsidRDefault="009B3731" w:rsidP="00982516">
      <w:pPr>
        <w:jc w:val="center"/>
        <w:rPr>
          <w:rFonts w:ascii="Montserrat" w:hAnsi="Montserrat" w:cs="Arial"/>
          <w:b/>
          <w:bCs/>
          <w:lang w:val="es-MX" w:eastAsia="es-MX"/>
        </w:rPr>
      </w:pPr>
    </w:p>
    <w:p w14:paraId="671FADB1" w14:textId="77777777" w:rsidR="009B3731" w:rsidRDefault="009B3731" w:rsidP="00982516">
      <w:pPr>
        <w:jc w:val="center"/>
        <w:rPr>
          <w:rFonts w:ascii="Montserrat" w:hAnsi="Montserrat" w:cs="Arial"/>
          <w:b/>
          <w:bCs/>
          <w:lang w:val="es-MX" w:eastAsia="es-MX"/>
        </w:rPr>
      </w:pPr>
    </w:p>
    <w:p w14:paraId="45574281" w14:textId="77777777" w:rsidR="009B3731" w:rsidRDefault="009B3731" w:rsidP="00982516">
      <w:pPr>
        <w:jc w:val="center"/>
        <w:rPr>
          <w:rFonts w:ascii="Montserrat" w:hAnsi="Montserrat" w:cs="Arial"/>
          <w:b/>
          <w:bCs/>
          <w:lang w:val="es-MX" w:eastAsia="es-MX"/>
        </w:rPr>
      </w:pPr>
    </w:p>
    <w:p w14:paraId="3F9F3B96" w14:textId="77777777" w:rsidR="009B3731" w:rsidRDefault="009B3731" w:rsidP="00982516">
      <w:pPr>
        <w:jc w:val="center"/>
        <w:rPr>
          <w:rFonts w:ascii="Montserrat" w:hAnsi="Montserrat" w:cs="Arial"/>
          <w:b/>
          <w:bCs/>
          <w:lang w:eastAsia="es-MX"/>
        </w:rPr>
      </w:pPr>
    </w:p>
    <w:p w14:paraId="5ABDB279" w14:textId="77777777" w:rsidR="006D3600" w:rsidRDefault="006D3600" w:rsidP="00982516">
      <w:pPr>
        <w:jc w:val="center"/>
        <w:rPr>
          <w:rFonts w:ascii="Montserrat" w:hAnsi="Montserrat" w:cs="Arial"/>
          <w:b/>
          <w:bCs/>
          <w:lang w:eastAsia="es-MX"/>
        </w:rPr>
      </w:pPr>
    </w:p>
    <w:p w14:paraId="3A74A2A6" w14:textId="77777777" w:rsidR="006D3600" w:rsidRDefault="006D3600" w:rsidP="00982516">
      <w:pPr>
        <w:jc w:val="center"/>
        <w:rPr>
          <w:rFonts w:ascii="Montserrat" w:hAnsi="Montserrat" w:cs="Arial"/>
          <w:b/>
          <w:bCs/>
          <w:lang w:eastAsia="es-MX"/>
        </w:rPr>
      </w:pPr>
    </w:p>
    <w:p w14:paraId="27909A37" w14:textId="77777777" w:rsidR="006D3600" w:rsidRDefault="006D3600" w:rsidP="00982516">
      <w:pPr>
        <w:jc w:val="center"/>
        <w:rPr>
          <w:rFonts w:ascii="Montserrat" w:hAnsi="Montserrat" w:cs="Arial"/>
          <w:b/>
          <w:bCs/>
          <w:lang w:eastAsia="es-MX"/>
        </w:rPr>
      </w:pPr>
    </w:p>
    <w:p w14:paraId="7178F6A3" w14:textId="77777777" w:rsidR="006D3600" w:rsidRDefault="006D3600" w:rsidP="00982516">
      <w:pPr>
        <w:jc w:val="center"/>
        <w:rPr>
          <w:rFonts w:ascii="Montserrat" w:hAnsi="Montserrat" w:cs="Arial"/>
          <w:b/>
          <w:bCs/>
          <w:lang w:eastAsia="es-MX"/>
        </w:rPr>
      </w:pPr>
    </w:p>
    <w:p w14:paraId="489AB011" w14:textId="77777777" w:rsidR="006D3600" w:rsidRDefault="006D3600" w:rsidP="00982516">
      <w:pPr>
        <w:jc w:val="center"/>
        <w:rPr>
          <w:rFonts w:ascii="Montserrat" w:hAnsi="Montserrat" w:cs="Arial"/>
          <w:b/>
          <w:bCs/>
          <w:lang w:eastAsia="es-MX"/>
        </w:rPr>
      </w:pPr>
    </w:p>
    <w:p w14:paraId="716168E5" w14:textId="77777777" w:rsidR="006D3600" w:rsidRDefault="006D3600">
      <w:pPr>
        <w:spacing w:after="200" w:line="276" w:lineRule="auto"/>
        <w:rPr>
          <w:rFonts w:ascii="Montserrat" w:hAnsi="Montserrat" w:cs="Arial"/>
          <w:b/>
          <w:lang w:val="es-MX"/>
        </w:rPr>
      </w:pPr>
    </w:p>
    <w:p w14:paraId="41020889" w14:textId="77777777" w:rsidR="00EC2E20" w:rsidRDefault="00EC2E20">
      <w:pPr>
        <w:spacing w:after="200" w:line="276" w:lineRule="auto"/>
        <w:rPr>
          <w:rFonts w:ascii="Montserrat" w:hAnsi="Montserrat" w:cs="Arial"/>
          <w:b/>
          <w:lang w:val="es-MX"/>
        </w:rPr>
      </w:pPr>
    </w:p>
    <w:p w14:paraId="060E469E" w14:textId="77777777" w:rsidR="002715E3" w:rsidRDefault="002715E3">
      <w:pPr>
        <w:spacing w:after="200" w:line="276" w:lineRule="auto"/>
        <w:rPr>
          <w:rFonts w:ascii="Montserrat" w:hAnsi="Montserrat" w:cs="Arial"/>
          <w:b/>
          <w:lang w:val="es-MX"/>
        </w:rPr>
      </w:pPr>
    </w:p>
    <w:p w14:paraId="6CB7BC84" w14:textId="77777777" w:rsidR="002715E3" w:rsidRDefault="002715E3">
      <w:pPr>
        <w:spacing w:after="200" w:line="276" w:lineRule="auto"/>
        <w:rPr>
          <w:rFonts w:ascii="Montserrat" w:hAnsi="Montserrat" w:cs="Arial"/>
          <w:b/>
          <w:lang w:val="es-MX"/>
        </w:rPr>
      </w:pPr>
    </w:p>
    <w:p w14:paraId="5FC7F8BB" w14:textId="77777777" w:rsidR="002A3C87" w:rsidRDefault="002A3C87">
      <w:pPr>
        <w:spacing w:after="200" w:line="276" w:lineRule="auto"/>
        <w:rPr>
          <w:rFonts w:ascii="Montserrat" w:hAnsi="Montserrat" w:cs="Arial"/>
          <w:b/>
          <w:lang w:val="es-MX"/>
        </w:rPr>
      </w:pPr>
      <w:r>
        <w:rPr>
          <w:rFonts w:ascii="Montserrat" w:hAnsi="Montserrat" w:cs="Arial"/>
          <w:b/>
          <w:lang w:val="es-MX"/>
        </w:rPr>
        <w:br w:type="page"/>
      </w:r>
    </w:p>
    <w:p w14:paraId="159E039D" w14:textId="77777777" w:rsidR="00AE1ABB" w:rsidRPr="00A73B9A" w:rsidRDefault="00982516" w:rsidP="00AE1ABB">
      <w:pPr>
        <w:jc w:val="right"/>
        <w:rPr>
          <w:rFonts w:ascii="Montserrat" w:hAnsi="Montserrat" w:cs="Arial"/>
          <w:b/>
          <w:sz w:val="18"/>
          <w:szCs w:val="18"/>
          <w:lang w:val="es-MX"/>
        </w:rPr>
      </w:pPr>
      <w:r w:rsidRPr="00A73B9A">
        <w:rPr>
          <w:rFonts w:ascii="Montserrat" w:hAnsi="Montserrat" w:cs="Arial"/>
          <w:b/>
          <w:sz w:val="18"/>
          <w:szCs w:val="18"/>
          <w:lang w:val="es-MX"/>
        </w:rPr>
        <w:lastRenderedPageBreak/>
        <w:t>A</w:t>
      </w:r>
      <w:r w:rsidR="00AE1ABB" w:rsidRPr="00A73B9A">
        <w:rPr>
          <w:rFonts w:ascii="Montserrat" w:hAnsi="Montserrat" w:cs="Arial"/>
          <w:b/>
          <w:sz w:val="18"/>
          <w:szCs w:val="18"/>
          <w:lang w:val="es-MX"/>
        </w:rPr>
        <w:t>NEXO  2 (dos)</w:t>
      </w:r>
    </w:p>
    <w:p w14:paraId="69FD642A" w14:textId="77777777" w:rsidR="00AE1ABB" w:rsidRPr="00A73B9A" w:rsidRDefault="00AE1ABB" w:rsidP="00AE1ABB">
      <w:pPr>
        <w:jc w:val="right"/>
        <w:rPr>
          <w:rFonts w:ascii="Montserrat" w:hAnsi="Montserrat" w:cs="Arial"/>
          <w:b/>
          <w:sz w:val="18"/>
          <w:szCs w:val="18"/>
          <w:lang w:val="es-MX"/>
        </w:rPr>
      </w:pPr>
    </w:p>
    <w:p w14:paraId="38F8A00F" w14:textId="77777777" w:rsidR="00AE1ABB" w:rsidRPr="00A73B9A" w:rsidRDefault="00AE1ABB" w:rsidP="00AE1ABB">
      <w:pPr>
        <w:jc w:val="center"/>
        <w:rPr>
          <w:rFonts w:ascii="Montserrat" w:hAnsi="Montserrat" w:cs="Arial"/>
          <w:b/>
          <w:sz w:val="18"/>
          <w:szCs w:val="18"/>
          <w:lang w:val="es-MX"/>
        </w:rPr>
      </w:pPr>
      <w:r w:rsidRPr="00A73B9A">
        <w:rPr>
          <w:rFonts w:ascii="Montserrat" w:hAnsi="Montserrat" w:cs="Arial"/>
          <w:b/>
          <w:sz w:val="18"/>
          <w:szCs w:val="18"/>
          <w:lang w:val="es-MX"/>
        </w:rPr>
        <w:t xml:space="preserve">Formato relativo al numeral </w:t>
      </w:r>
      <w:r w:rsidR="00E830D7" w:rsidRPr="00A73B9A">
        <w:rPr>
          <w:rFonts w:ascii="Montserrat" w:hAnsi="Montserrat" w:cs="Arial"/>
          <w:b/>
          <w:sz w:val="18"/>
          <w:szCs w:val="18"/>
          <w:lang w:val="es-MX"/>
        </w:rPr>
        <w:t>H</w:t>
      </w:r>
    </w:p>
    <w:p w14:paraId="35214281" w14:textId="77777777" w:rsidR="00AE1ABB" w:rsidRPr="00A73B9A" w:rsidRDefault="00AE1ABB" w:rsidP="00AE1ABB">
      <w:pPr>
        <w:rPr>
          <w:rFonts w:ascii="Montserrat" w:hAnsi="Montserrat" w:cs="Arial"/>
          <w:sz w:val="18"/>
          <w:szCs w:val="18"/>
        </w:rPr>
      </w:pPr>
    </w:p>
    <w:p w14:paraId="58012DA5" w14:textId="77777777" w:rsidR="00AE1ABB" w:rsidRPr="00A73B9A" w:rsidRDefault="00AE1ABB" w:rsidP="00AE1ABB">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8"/>
          <w:szCs w:val="18"/>
        </w:rPr>
      </w:pPr>
      <w:r w:rsidRPr="00A73B9A">
        <w:rPr>
          <w:rFonts w:ascii="Montserrat" w:hAnsi="Montserrat" w:cs="Arial"/>
          <w:b/>
          <w:sz w:val="18"/>
          <w:szCs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40410A87" w14:textId="77777777" w:rsidR="00AE1ABB" w:rsidRPr="00A73B9A" w:rsidRDefault="00AE1ABB" w:rsidP="00AE1ABB">
      <w:pPr>
        <w:widowControl w:val="0"/>
        <w:autoSpaceDE w:val="0"/>
        <w:jc w:val="both"/>
        <w:rPr>
          <w:rFonts w:ascii="Montserrat" w:hAnsi="Montserrat" w:cs="Arial"/>
          <w:b/>
          <w:sz w:val="18"/>
          <w:szCs w:val="18"/>
        </w:rPr>
      </w:pPr>
    </w:p>
    <w:p w14:paraId="1A3DB2FD" w14:textId="77777777" w:rsidR="00AE1ABB" w:rsidRPr="00A73B9A" w:rsidRDefault="00AE1ABB" w:rsidP="00AE1ABB">
      <w:pPr>
        <w:widowControl w:val="0"/>
        <w:autoSpaceDE w:val="0"/>
        <w:jc w:val="both"/>
        <w:rPr>
          <w:rFonts w:ascii="Montserrat" w:hAnsi="Montserrat" w:cs="Arial"/>
          <w:b/>
          <w:sz w:val="18"/>
          <w:szCs w:val="18"/>
        </w:rPr>
      </w:pPr>
    </w:p>
    <w:p w14:paraId="4C08547F" w14:textId="77777777" w:rsidR="00AE1ABB" w:rsidRPr="00A73B9A" w:rsidRDefault="00AE1ABB" w:rsidP="00AE1ABB">
      <w:pPr>
        <w:widowControl w:val="0"/>
        <w:autoSpaceDE w:val="0"/>
        <w:jc w:val="right"/>
        <w:rPr>
          <w:rFonts w:ascii="Montserrat" w:hAnsi="Montserrat" w:cs="Arial"/>
          <w:sz w:val="18"/>
          <w:szCs w:val="18"/>
        </w:rPr>
      </w:pPr>
      <w:r w:rsidRPr="00A73B9A">
        <w:rPr>
          <w:rFonts w:ascii="Montserrat" w:hAnsi="Montserrat" w:cs="Arial"/>
          <w:sz w:val="18"/>
          <w:szCs w:val="18"/>
        </w:rPr>
        <w:t>______de___________de_____________</w:t>
      </w:r>
    </w:p>
    <w:p w14:paraId="769E7C00" w14:textId="77777777" w:rsidR="00AE1ABB" w:rsidRPr="00A73B9A" w:rsidRDefault="00AE1ABB" w:rsidP="00AE1ABB">
      <w:pPr>
        <w:widowControl w:val="0"/>
        <w:autoSpaceDE w:val="0"/>
        <w:jc w:val="both"/>
        <w:rPr>
          <w:rFonts w:ascii="Montserrat" w:hAnsi="Montserrat" w:cs="Arial"/>
          <w:sz w:val="18"/>
          <w:szCs w:val="18"/>
        </w:rPr>
      </w:pPr>
    </w:p>
    <w:p w14:paraId="39081379" w14:textId="77777777" w:rsidR="00AE1ABB" w:rsidRPr="00A73B9A" w:rsidRDefault="00AE1ABB" w:rsidP="00AE1ABB">
      <w:pPr>
        <w:jc w:val="both"/>
        <w:rPr>
          <w:rFonts w:ascii="Montserrat" w:hAnsi="Montserrat" w:cs="Arial"/>
          <w:b/>
          <w:sz w:val="18"/>
          <w:szCs w:val="18"/>
          <w:lang w:val="es-MX"/>
        </w:rPr>
      </w:pPr>
    </w:p>
    <w:p w14:paraId="05DFCC06" w14:textId="77777777" w:rsidR="00AE1ABB" w:rsidRPr="00A73B9A" w:rsidRDefault="00AE1ABB" w:rsidP="00AE1ABB">
      <w:pPr>
        <w:jc w:val="both"/>
        <w:rPr>
          <w:rFonts w:ascii="Montserrat" w:hAnsi="Montserrat" w:cs="Arial"/>
          <w:b/>
          <w:sz w:val="18"/>
          <w:szCs w:val="18"/>
          <w:lang w:val="es-MX"/>
        </w:rPr>
      </w:pPr>
      <w:r w:rsidRPr="00A73B9A">
        <w:rPr>
          <w:rFonts w:ascii="Montserrat" w:hAnsi="Montserrat" w:cs="Arial"/>
          <w:b/>
          <w:sz w:val="18"/>
          <w:szCs w:val="18"/>
          <w:lang w:val="es-MX"/>
        </w:rPr>
        <w:t>INSTITUTO MEXICANO DEL SEGURO SOCIAL</w:t>
      </w:r>
    </w:p>
    <w:p w14:paraId="75A2A518" w14:textId="0E89EC94" w:rsidR="00AE1ABB" w:rsidRPr="00A73B9A" w:rsidRDefault="00AE1ABB" w:rsidP="00AE1ABB">
      <w:pPr>
        <w:jc w:val="both"/>
        <w:rPr>
          <w:rFonts w:ascii="Montserrat" w:hAnsi="Montserrat" w:cs="Arial"/>
          <w:b/>
          <w:sz w:val="18"/>
          <w:szCs w:val="18"/>
          <w:lang w:val="es-MX"/>
        </w:rPr>
      </w:pPr>
      <w:r w:rsidRPr="00A73B9A">
        <w:rPr>
          <w:rFonts w:ascii="Montserrat" w:hAnsi="Montserrat" w:cs="Arial"/>
          <w:b/>
          <w:sz w:val="18"/>
          <w:szCs w:val="18"/>
          <w:lang w:val="es-MX"/>
        </w:rPr>
        <w:t xml:space="preserve">UMAE HOSPITAL DE </w:t>
      </w:r>
      <w:r w:rsidR="009A6194">
        <w:rPr>
          <w:rFonts w:ascii="Montserrat" w:hAnsi="Montserrat" w:cs="Arial"/>
          <w:b/>
          <w:sz w:val="18"/>
          <w:szCs w:val="18"/>
          <w:lang w:val="es-MX"/>
        </w:rPr>
        <w:t>TRAUMATOLOGÍA Y ORTOPEDIA DE</w:t>
      </w:r>
      <w:r w:rsidRPr="00A73B9A">
        <w:rPr>
          <w:rFonts w:ascii="Montserrat" w:hAnsi="Montserrat" w:cs="Arial"/>
          <w:b/>
          <w:sz w:val="18"/>
          <w:szCs w:val="18"/>
          <w:lang w:val="es-MX"/>
        </w:rPr>
        <w:t xml:space="preserve"> PUEBLA</w:t>
      </w:r>
    </w:p>
    <w:p w14:paraId="7040CC04" w14:textId="77777777" w:rsidR="00AE1ABB" w:rsidRDefault="00AE1ABB" w:rsidP="00AE1ABB">
      <w:pPr>
        <w:jc w:val="both"/>
        <w:rPr>
          <w:rFonts w:ascii="Montserrat" w:hAnsi="Montserrat" w:cs="Arial"/>
          <w:b/>
          <w:sz w:val="18"/>
          <w:szCs w:val="18"/>
          <w:lang w:val="es-MX"/>
        </w:rPr>
      </w:pPr>
      <w:r w:rsidRPr="00A73B9A">
        <w:rPr>
          <w:rFonts w:ascii="Montserrat" w:hAnsi="Montserrat" w:cs="Arial"/>
          <w:b/>
          <w:sz w:val="18"/>
          <w:szCs w:val="18"/>
          <w:lang w:val="es-MX"/>
        </w:rPr>
        <w:t>DEPARTAMENTO DE ABASTECIMIENTO</w:t>
      </w:r>
    </w:p>
    <w:p w14:paraId="5C45918D" w14:textId="73EDB95E" w:rsidR="009A6194" w:rsidRPr="00A73B9A" w:rsidRDefault="009A6194" w:rsidP="00AE1ABB">
      <w:pPr>
        <w:jc w:val="both"/>
        <w:rPr>
          <w:rFonts w:ascii="Montserrat" w:hAnsi="Montserrat" w:cs="Arial"/>
          <w:sz w:val="18"/>
          <w:szCs w:val="18"/>
          <w:lang w:val="es-MX"/>
        </w:rPr>
      </w:pPr>
      <w:r>
        <w:rPr>
          <w:rFonts w:ascii="Montserrat" w:hAnsi="Montserrat" w:cs="Arial"/>
          <w:b/>
          <w:sz w:val="18"/>
          <w:szCs w:val="18"/>
          <w:lang w:val="es-MX"/>
        </w:rPr>
        <w:t>OFICINA DE ADQUISICIONES</w:t>
      </w:r>
    </w:p>
    <w:p w14:paraId="00DFAB05" w14:textId="77777777" w:rsidR="00AE1ABB" w:rsidRPr="00A73B9A" w:rsidRDefault="00AE1ABB" w:rsidP="00AE1ABB">
      <w:pPr>
        <w:widowControl w:val="0"/>
        <w:autoSpaceDE w:val="0"/>
        <w:jc w:val="both"/>
        <w:outlineLvl w:val="0"/>
        <w:rPr>
          <w:rFonts w:ascii="Montserrat" w:hAnsi="Montserrat" w:cs="Arial"/>
          <w:b/>
          <w:sz w:val="18"/>
          <w:szCs w:val="18"/>
          <w:lang w:val="pt-BR"/>
        </w:rPr>
      </w:pPr>
    </w:p>
    <w:p w14:paraId="1FB09225" w14:textId="77777777" w:rsidR="00AE1ABB" w:rsidRPr="00A73B9A" w:rsidRDefault="00AE1ABB" w:rsidP="00AE1ABB">
      <w:pPr>
        <w:widowControl w:val="0"/>
        <w:autoSpaceDE w:val="0"/>
        <w:jc w:val="both"/>
        <w:outlineLvl w:val="0"/>
        <w:rPr>
          <w:rFonts w:ascii="Montserrat" w:hAnsi="Montserrat" w:cs="Arial"/>
          <w:b/>
          <w:sz w:val="18"/>
          <w:szCs w:val="18"/>
          <w:lang w:val="pt-BR"/>
        </w:rPr>
      </w:pPr>
    </w:p>
    <w:p w14:paraId="53E3592D" w14:textId="77777777" w:rsidR="00AE1ABB" w:rsidRPr="00A73B9A" w:rsidRDefault="00AE1ABB" w:rsidP="00AE1ABB">
      <w:pPr>
        <w:widowControl w:val="0"/>
        <w:autoSpaceDE w:val="0"/>
        <w:jc w:val="both"/>
        <w:outlineLvl w:val="0"/>
        <w:rPr>
          <w:rFonts w:ascii="Montserrat" w:hAnsi="Montserrat" w:cs="Arial"/>
          <w:b/>
          <w:sz w:val="18"/>
          <w:szCs w:val="18"/>
          <w:lang w:val="pt-BR"/>
        </w:rPr>
      </w:pPr>
    </w:p>
    <w:p w14:paraId="53E1007B" w14:textId="77777777" w:rsidR="00AE1ABB" w:rsidRPr="00A73B9A" w:rsidRDefault="00AE1ABB" w:rsidP="00AE1ABB">
      <w:pPr>
        <w:widowControl w:val="0"/>
        <w:autoSpaceDE w:val="0"/>
        <w:jc w:val="both"/>
        <w:outlineLvl w:val="0"/>
        <w:rPr>
          <w:rFonts w:ascii="Montserrat" w:hAnsi="Montserrat" w:cs="Arial"/>
          <w:sz w:val="18"/>
          <w:szCs w:val="18"/>
          <w:lang w:val="pt-BR"/>
        </w:rPr>
      </w:pPr>
      <w:r w:rsidRPr="00A73B9A">
        <w:rPr>
          <w:rFonts w:ascii="Montserrat" w:hAnsi="Montserrat" w:cs="Arial"/>
          <w:b/>
          <w:sz w:val="18"/>
          <w:szCs w:val="18"/>
          <w:lang w:val="pt-BR"/>
        </w:rPr>
        <w:t>P R E S E N T E.</w:t>
      </w:r>
    </w:p>
    <w:p w14:paraId="79DC4AD8" w14:textId="77777777" w:rsidR="00AE1ABB" w:rsidRPr="00A73B9A" w:rsidRDefault="00AE1ABB" w:rsidP="00AE1ABB">
      <w:pPr>
        <w:widowControl w:val="0"/>
        <w:autoSpaceDE w:val="0"/>
        <w:jc w:val="both"/>
        <w:rPr>
          <w:rFonts w:ascii="Montserrat" w:hAnsi="Montserrat" w:cs="Arial"/>
          <w:sz w:val="18"/>
          <w:szCs w:val="18"/>
          <w:lang w:val="pt-BR"/>
        </w:rPr>
      </w:pPr>
    </w:p>
    <w:p w14:paraId="13302A58" w14:textId="77777777" w:rsidR="00AE1ABB" w:rsidRPr="00A73B9A" w:rsidRDefault="00AE1ABB" w:rsidP="00AE1ABB">
      <w:pPr>
        <w:widowControl w:val="0"/>
        <w:autoSpaceDE w:val="0"/>
        <w:jc w:val="both"/>
        <w:rPr>
          <w:rFonts w:ascii="Montserrat" w:hAnsi="Montserrat" w:cs="Arial"/>
          <w:sz w:val="18"/>
          <w:szCs w:val="18"/>
          <w:lang w:val="pt-BR"/>
        </w:rPr>
      </w:pPr>
    </w:p>
    <w:p w14:paraId="39D53EC5" w14:textId="77777777" w:rsidR="00AE1ABB" w:rsidRPr="00A73B9A" w:rsidRDefault="00AE1ABB" w:rsidP="00AE1ABB">
      <w:pPr>
        <w:widowControl w:val="0"/>
        <w:autoSpaceDE w:val="0"/>
        <w:jc w:val="both"/>
        <w:rPr>
          <w:rFonts w:ascii="Montserrat" w:hAnsi="Montserrat" w:cs="Arial"/>
          <w:sz w:val="18"/>
          <w:szCs w:val="18"/>
        </w:rPr>
      </w:pPr>
      <w:r w:rsidRPr="00A73B9A">
        <w:rPr>
          <w:rFonts w:ascii="Montserrat" w:hAnsi="Montserrat" w:cs="Arial"/>
          <w:sz w:val="18"/>
          <w:szCs w:val="18"/>
        </w:rPr>
        <w:t xml:space="preserve">Me refiero al procedimiento ________________No. __________________en el que mi representada. </w:t>
      </w:r>
      <w:proofErr w:type="gramStart"/>
      <w:r w:rsidRPr="00A73B9A">
        <w:rPr>
          <w:rFonts w:ascii="Montserrat" w:hAnsi="Montserrat" w:cs="Arial"/>
          <w:sz w:val="18"/>
          <w:szCs w:val="18"/>
        </w:rPr>
        <w:t>la</w:t>
      </w:r>
      <w:proofErr w:type="gramEnd"/>
      <w:r w:rsidRPr="00A73B9A">
        <w:rPr>
          <w:rFonts w:ascii="Montserrat" w:hAnsi="Montserrat" w:cs="Arial"/>
          <w:sz w:val="18"/>
          <w:szCs w:val="18"/>
        </w:rPr>
        <w:t xml:space="preserve"> empresa _______________________ participa a través de la propuesta que se contiene en el presente sobre.</w:t>
      </w:r>
    </w:p>
    <w:p w14:paraId="44D5EC60" w14:textId="77777777" w:rsidR="00AE1ABB" w:rsidRPr="00A73B9A" w:rsidRDefault="00AE1ABB" w:rsidP="00AE1ABB">
      <w:pPr>
        <w:widowControl w:val="0"/>
        <w:autoSpaceDE w:val="0"/>
        <w:jc w:val="both"/>
        <w:rPr>
          <w:rFonts w:ascii="Montserrat" w:hAnsi="Montserrat" w:cs="Arial"/>
          <w:sz w:val="18"/>
          <w:szCs w:val="18"/>
        </w:rPr>
      </w:pPr>
    </w:p>
    <w:p w14:paraId="5DD9EC6D" w14:textId="77777777" w:rsidR="00AE1ABB" w:rsidRPr="00A73B9A" w:rsidRDefault="00AE1ABB" w:rsidP="00AE1ABB">
      <w:pPr>
        <w:widowControl w:val="0"/>
        <w:autoSpaceDE w:val="0"/>
        <w:jc w:val="both"/>
        <w:rPr>
          <w:rFonts w:ascii="Montserrat" w:hAnsi="Montserrat" w:cs="Arial"/>
          <w:sz w:val="18"/>
          <w:szCs w:val="18"/>
        </w:rPr>
      </w:pPr>
      <w:r w:rsidRPr="00A73B9A">
        <w:rPr>
          <w:rFonts w:ascii="Montserrat" w:hAnsi="Montserrat" w:cs="Arial"/>
          <w:sz w:val="18"/>
          <w:szCs w:val="18"/>
        </w:rPr>
        <w:t xml:space="preserve">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bienes muebles así como la contratación de servicios que realicen las dependencias y entidades de la Administración Pública Federal, declaro bajo protesta decir verdad, que mi representada pertenece al sector </w:t>
      </w:r>
      <w:r w:rsidRPr="00A73B9A">
        <w:rPr>
          <w:rFonts w:ascii="Montserrat" w:hAnsi="Montserrat" w:cs="Arial"/>
          <w:sz w:val="18"/>
          <w:szCs w:val="18"/>
          <w:u w:val="single"/>
        </w:rPr>
        <w:t xml:space="preserve">_  (anotar comercio, industria o servicios)  </w:t>
      </w:r>
      <w:r w:rsidRPr="00A73B9A">
        <w:rPr>
          <w:rFonts w:ascii="Montserrat" w:hAnsi="Montserrat" w:cs="Arial"/>
          <w:sz w:val="18"/>
          <w:szCs w:val="18"/>
        </w:rPr>
        <w:t xml:space="preserve">_ y su estratificación es </w:t>
      </w:r>
      <w:r w:rsidRPr="00A73B9A">
        <w:rPr>
          <w:rFonts w:ascii="Montserrat" w:hAnsi="Montserrat" w:cs="Arial"/>
          <w:sz w:val="18"/>
          <w:szCs w:val="18"/>
          <w:u w:val="single"/>
        </w:rPr>
        <w:t>_  (anotar micro, pequeña o mediana empresa _</w:t>
      </w:r>
      <w:r w:rsidRPr="00A73B9A">
        <w:rPr>
          <w:rFonts w:ascii="Montserrat" w:hAnsi="Montserrat" w:cs="Arial"/>
          <w:sz w:val="18"/>
          <w:szCs w:val="18"/>
        </w:rPr>
        <w:t>.</w:t>
      </w:r>
    </w:p>
    <w:p w14:paraId="0C4FEB5D" w14:textId="77777777" w:rsidR="00AE1ABB" w:rsidRPr="00A73B9A" w:rsidRDefault="00AE1ABB" w:rsidP="00AE1ABB">
      <w:pPr>
        <w:widowControl w:val="0"/>
        <w:autoSpaceDE w:val="0"/>
        <w:jc w:val="both"/>
        <w:rPr>
          <w:rFonts w:ascii="Montserrat" w:hAnsi="Montserrat" w:cs="Arial"/>
          <w:sz w:val="18"/>
          <w:szCs w:val="18"/>
        </w:rPr>
      </w:pPr>
    </w:p>
    <w:p w14:paraId="7105197C" w14:textId="77777777" w:rsidR="00AE1ABB" w:rsidRPr="00A73B9A" w:rsidRDefault="00AE1ABB" w:rsidP="00AE1ABB">
      <w:pPr>
        <w:widowControl w:val="0"/>
        <w:autoSpaceDE w:val="0"/>
        <w:jc w:val="both"/>
        <w:rPr>
          <w:rFonts w:ascii="Montserrat" w:hAnsi="Montserrat" w:cs="Arial"/>
          <w:sz w:val="18"/>
          <w:szCs w:val="18"/>
        </w:rPr>
      </w:pPr>
      <w:r w:rsidRPr="00A73B9A">
        <w:rPr>
          <w:rFonts w:ascii="Montserrat" w:hAnsi="Montserrat" w:cs="Arial"/>
          <w:sz w:val="18"/>
          <w:szCs w:val="18"/>
        </w:rPr>
        <w:t>Asimismo, manifiesto, bajo protesta de decir verdad, que el Registro Federal de Contribuyentes de mi representada es: ___________</w:t>
      </w:r>
    </w:p>
    <w:p w14:paraId="6BAFADEB" w14:textId="77777777" w:rsidR="00AE1ABB" w:rsidRPr="00A73B9A" w:rsidRDefault="00AE1ABB" w:rsidP="00AE1ABB">
      <w:pPr>
        <w:widowControl w:val="0"/>
        <w:autoSpaceDE w:val="0"/>
        <w:ind w:firstLine="3816"/>
        <w:rPr>
          <w:rFonts w:ascii="Montserrat" w:hAnsi="Montserrat" w:cs="Arial"/>
          <w:sz w:val="18"/>
          <w:szCs w:val="18"/>
        </w:rPr>
      </w:pPr>
    </w:p>
    <w:p w14:paraId="4DB00496" w14:textId="77777777" w:rsidR="00AE1ABB" w:rsidRPr="00A73B9A" w:rsidRDefault="00AE1ABB" w:rsidP="00AE1ABB">
      <w:pPr>
        <w:widowControl w:val="0"/>
        <w:autoSpaceDE w:val="0"/>
        <w:ind w:firstLine="4111"/>
        <w:outlineLvl w:val="0"/>
        <w:rPr>
          <w:rFonts w:ascii="Montserrat" w:hAnsi="Montserrat" w:cs="Arial"/>
          <w:b/>
          <w:sz w:val="18"/>
          <w:szCs w:val="18"/>
        </w:rPr>
      </w:pPr>
    </w:p>
    <w:p w14:paraId="74ACBDD7" w14:textId="77777777" w:rsidR="00AE1ABB" w:rsidRPr="00A73B9A" w:rsidRDefault="00AE1ABB" w:rsidP="00AE1ABB">
      <w:pPr>
        <w:widowControl w:val="0"/>
        <w:autoSpaceDE w:val="0"/>
        <w:ind w:firstLine="4111"/>
        <w:outlineLvl w:val="0"/>
        <w:rPr>
          <w:rFonts w:ascii="Montserrat" w:hAnsi="Montserrat" w:cs="Arial"/>
          <w:b/>
          <w:sz w:val="18"/>
          <w:szCs w:val="18"/>
        </w:rPr>
      </w:pPr>
    </w:p>
    <w:p w14:paraId="21FBC8A9" w14:textId="77777777" w:rsidR="00AE1ABB" w:rsidRPr="00A73B9A" w:rsidRDefault="00AE1ABB" w:rsidP="00AE1ABB">
      <w:pPr>
        <w:widowControl w:val="0"/>
        <w:autoSpaceDE w:val="0"/>
        <w:ind w:firstLine="4111"/>
        <w:outlineLvl w:val="0"/>
        <w:rPr>
          <w:rFonts w:ascii="Montserrat" w:hAnsi="Montserrat" w:cs="Arial"/>
          <w:b/>
          <w:sz w:val="18"/>
          <w:szCs w:val="18"/>
        </w:rPr>
      </w:pPr>
      <w:r w:rsidRPr="00A73B9A">
        <w:rPr>
          <w:rFonts w:ascii="Montserrat" w:hAnsi="Montserrat" w:cs="Arial"/>
          <w:b/>
          <w:sz w:val="18"/>
          <w:szCs w:val="18"/>
        </w:rPr>
        <w:t>ATENTAMENTE</w:t>
      </w:r>
    </w:p>
    <w:p w14:paraId="534DB011" w14:textId="77777777" w:rsidR="00AE1ABB" w:rsidRPr="00A73B9A" w:rsidRDefault="00AE1ABB" w:rsidP="00AE1ABB">
      <w:pPr>
        <w:jc w:val="center"/>
        <w:rPr>
          <w:rFonts w:ascii="Montserrat" w:hAnsi="Montserrat"/>
          <w:b/>
          <w:sz w:val="18"/>
          <w:szCs w:val="18"/>
        </w:rPr>
      </w:pPr>
    </w:p>
    <w:p w14:paraId="6668709D" w14:textId="77777777" w:rsidR="00AE1ABB" w:rsidRPr="00A73B9A" w:rsidRDefault="00AE1ABB" w:rsidP="00AE1ABB">
      <w:pPr>
        <w:jc w:val="center"/>
        <w:rPr>
          <w:rFonts w:ascii="Montserrat" w:hAnsi="Montserrat"/>
          <w:b/>
          <w:sz w:val="18"/>
          <w:szCs w:val="18"/>
        </w:rPr>
      </w:pPr>
    </w:p>
    <w:p w14:paraId="4FB51B37" w14:textId="77777777" w:rsidR="00AE1ABB" w:rsidRPr="00A73B9A" w:rsidRDefault="00AE1ABB" w:rsidP="00AE1ABB">
      <w:pPr>
        <w:jc w:val="center"/>
        <w:rPr>
          <w:rFonts w:ascii="Montserrat" w:hAnsi="Montserrat"/>
          <w:b/>
          <w:sz w:val="18"/>
          <w:szCs w:val="18"/>
        </w:rPr>
      </w:pPr>
      <w:r w:rsidRPr="00A73B9A">
        <w:rPr>
          <w:rFonts w:ascii="Montserrat" w:hAnsi="Montserrat"/>
          <w:b/>
          <w:sz w:val="18"/>
          <w:szCs w:val="18"/>
        </w:rPr>
        <w:t>_____________________________________________</w:t>
      </w:r>
    </w:p>
    <w:p w14:paraId="71E1E132" w14:textId="77777777" w:rsidR="00AE1ABB" w:rsidRPr="00A73B9A" w:rsidRDefault="00AE1ABB" w:rsidP="000E4BAC">
      <w:pPr>
        <w:jc w:val="center"/>
        <w:outlineLvl w:val="0"/>
        <w:rPr>
          <w:rFonts w:ascii="Montserrat" w:hAnsi="Montserrat" w:cs="Arial"/>
          <w:b/>
          <w:sz w:val="18"/>
          <w:szCs w:val="18"/>
        </w:rPr>
      </w:pPr>
      <w:r w:rsidRPr="00A73B9A">
        <w:rPr>
          <w:rFonts w:ascii="Montserrat" w:hAnsi="Montserrat"/>
          <w:b/>
          <w:sz w:val="18"/>
          <w:szCs w:val="18"/>
        </w:rPr>
        <w:t>NOMBRE Y FIRMA DEL REPRESENTANTE LEGAL</w:t>
      </w:r>
    </w:p>
    <w:p w14:paraId="018941AA" w14:textId="77777777" w:rsidR="005B712A" w:rsidRPr="00A73B9A" w:rsidRDefault="005B712A" w:rsidP="00AE1ABB">
      <w:pPr>
        <w:rPr>
          <w:rFonts w:ascii="Montserrat" w:hAnsi="Montserrat" w:cs="Arial"/>
          <w:b/>
          <w:sz w:val="18"/>
          <w:szCs w:val="18"/>
        </w:rPr>
      </w:pPr>
    </w:p>
    <w:p w14:paraId="09A8CC09" w14:textId="77777777" w:rsidR="00AE1ABB" w:rsidRPr="00A73B9A" w:rsidRDefault="00AE1ABB" w:rsidP="00AE1ABB">
      <w:pPr>
        <w:jc w:val="right"/>
        <w:rPr>
          <w:rFonts w:ascii="Montserrat" w:hAnsi="Montserrat"/>
          <w:b/>
          <w:sz w:val="18"/>
          <w:szCs w:val="18"/>
          <w:lang w:val="es-MX"/>
        </w:rPr>
      </w:pPr>
    </w:p>
    <w:p w14:paraId="2BA82E5E" w14:textId="77777777" w:rsidR="002A3C87" w:rsidRPr="00A73B9A" w:rsidRDefault="002A3C87">
      <w:pPr>
        <w:spacing w:after="200" w:line="276" w:lineRule="auto"/>
        <w:rPr>
          <w:rFonts w:ascii="Montserrat" w:hAnsi="Montserrat"/>
          <w:b/>
          <w:sz w:val="18"/>
          <w:szCs w:val="18"/>
          <w:lang w:val="es-MX"/>
        </w:rPr>
      </w:pPr>
      <w:r w:rsidRPr="00A73B9A">
        <w:rPr>
          <w:rFonts w:ascii="Montserrat" w:hAnsi="Montserrat"/>
          <w:b/>
          <w:sz w:val="18"/>
          <w:szCs w:val="18"/>
          <w:lang w:val="es-MX"/>
        </w:rPr>
        <w:br w:type="page"/>
      </w:r>
    </w:p>
    <w:p w14:paraId="6E079ADC" w14:textId="77777777" w:rsidR="00AE1ABB" w:rsidRPr="00A73B9A" w:rsidRDefault="00AE1ABB" w:rsidP="00AE1ABB">
      <w:pPr>
        <w:jc w:val="right"/>
        <w:rPr>
          <w:rFonts w:ascii="Montserrat" w:hAnsi="Montserrat" w:cs="Arial"/>
          <w:sz w:val="18"/>
          <w:szCs w:val="18"/>
          <w:lang w:val="es-MX"/>
        </w:rPr>
      </w:pPr>
      <w:r w:rsidRPr="00A73B9A">
        <w:rPr>
          <w:rFonts w:ascii="Montserrat" w:hAnsi="Montserrat"/>
          <w:b/>
          <w:sz w:val="18"/>
          <w:szCs w:val="18"/>
          <w:lang w:val="es-MX"/>
        </w:rPr>
        <w:lastRenderedPageBreak/>
        <w:t>ANEXO 3 (tres)</w:t>
      </w:r>
    </w:p>
    <w:p w14:paraId="34CCCFCA" w14:textId="77777777" w:rsidR="00FC1986" w:rsidRPr="00A73B9A" w:rsidRDefault="00FC1986" w:rsidP="00FC1986">
      <w:pPr>
        <w:jc w:val="center"/>
        <w:rPr>
          <w:rFonts w:ascii="Montserrat" w:hAnsi="Montserrat" w:cs="Arial"/>
          <w:b/>
          <w:sz w:val="18"/>
          <w:szCs w:val="18"/>
          <w:lang w:val="es-MX"/>
        </w:rPr>
      </w:pPr>
      <w:r w:rsidRPr="00A73B9A">
        <w:rPr>
          <w:rFonts w:ascii="Montserrat" w:hAnsi="Montserrat" w:cs="Arial"/>
          <w:b/>
          <w:sz w:val="18"/>
          <w:szCs w:val="18"/>
          <w:lang w:val="es-MX"/>
        </w:rPr>
        <w:t>Formato relativo al numeral C</w:t>
      </w:r>
    </w:p>
    <w:p w14:paraId="304C3CCB" w14:textId="77777777" w:rsidR="00FC1986" w:rsidRPr="00A73B9A" w:rsidRDefault="00FC1986" w:rsidP="00FC1986">
      <w:pPr>
        <w:jc w:val="center"/>
        <w:rPr>
          <w:rFonts w:ascii="Montserrat" w:hAnsi="Montserrat" w:cs="Arial"/>
          <w:b/>
          <w:sz w:val="18"/>
          <w:szCs w:val="18"/>
          <w:lang w:val="es-MX"/>
        </w:rPr>
      </w:pPr>
    </w:p>
    <w:p w14:paraId="77C50B5D" w14:textId="77777777" w:rsidR="00FC1986" w:rsidRPr="00A73B9A" w:rsidRDefault="00FC1986" w:rsidP="00FC1986">
      <w:pPr>
        <w:jc w:val="center"/>
        <w:rPr>
          <w:rFonts w:ascii="Montserrat" w:hAnsi="Montserrat" w:cs="Arial"/>
          <w:b/>
          <w:sz w:val="18"/>
          <w:szCs w:val="18"/>
          <w:lang w:val="es-MX"/>
        </w:rPr>
      </w:pPr>
      <w:r w:rsidRPr="00A73B9A">
        <w:rPr>
          <w:rFonts w:ascii="Montserrat" w:hAnsi="Montserrat" w:cs="Arial"/>
          <w:b/>
          <w:sz w:val="18"/>
          <w:szCs w:val="18"/>
          <w:lang w:val="es-MX"/>
        </w:rPr>
        <w:t>Acreditación del Proveedor</w:t>
      </w:r>
    </w:p>
    <w:p w14:paraId="5D51E3E6" w14:textId="77777777" w:rsidR="00FC1986" w:rsidRPr="00A73B9A" w:rsidRDefault="00FC1986" w:rsidP="00FC1986">
      <w:pPr>
        <w:rPr>
          <w:rFonts w:ascii="Montserrat" w:hAnsi="Montserrat" w:cs="Arial"/>
          <w:sz w:val="18"/>
          <w:szCs w:val="18"/>
          <w:lang w:val="es-MX"/>
        </w:rPr>
      </w:pPr>
    </w:p>
    <w:p w14:paraId="29A0C4CD" w14:textId="5B255A27" w:rsidR="00FC1986" w:rsidRPr="00A73B9A" w:rsidRDefault="00FC1986" w:rsidP="00FC1986">
      <w:pPr>
        <w:jc w:val="both"/>
        <w:rPr>
          <w:rFonts w:ascii="Montserrat" w:hAnsi="Montserrat"/>
          <w:sz w:val="18"/>
          <w:szCs w:val="18"/>
          <w:u w:val="single"/>
          <w:lang w:val="es-MX"/>
        </w:rPr>
      </w:pPr>
      <w:r w:rsidRPr="00A73B9A">
        <w:rPr>
          <w:rFonts w:ascii="Montserrat" w:hAnsi="Montserrat"/>
          <w:sz w:val="18"/>
          <w:szCs w:val="18"/>
          <w:u w:val="single"/>
          <w:lang w:val="es-MX"/>
        </w:rPr>
        <w:t>________(nombre)             ,</w:t>
      </w:r>
      <w:r w:rsidRPr="00A73B9A">
        <w:rPr>
          <w:rFonts w:ascii="Montserrat" w:hAnsi="Montserrat"/>
          <w:sz w:val="18"/>
          <w:szCs w:val="18"/>
          <w:lang w:val="es-MX"/>
        </w:rPr>
        <w:t xml:space="preserve"> manifiesto bajo protesta a decir verdad, que los datos aquí asentados son ciertos, así como que cuento con facultades suficientes para suscribir las proposiciones en la presente </w:t>
      </w:r>
      <w:r w:rsidR="00C57EFF" w:rsidRPr="00A73B9A">
        <w:rPr>
          <w:rFonts w:ascii="Montserrat" w:hAnsi="Montserrat"/>
          <w:sz w:val="18"/>
          <w:szCs w:val="18"/>
          <w:lang w:val="es-MX"/>
        </w:rPr>
        <w:t>A</w:t>
      </w:r>
      <w:r w:rsidRPr="00A73B9A">
        <w:rPr>
          <w:rFonts w:ascii="Montserrat" w:hAnsi="Montserrat"/>
          <w:sz w:val="18"/>
          <w:szCs w:val="18"/>
          <w:lang w:val="es-MX"/>
        </w:rPr>
        <w:t xml:space="preserve">djudicación </w:t>
      </w:r>
      <w:r w:rsidR="0016238D" w:rsidRPr="00A73B9A">
        <w:rPr>
          <w:rFonts w:ascii="Montserrat" w:hAnsi="Montserrat"/>
          <w:sz w:val="18"/>
          <w:szCs w:val="18"/>
          <w:lang w:val="es-MX"/>
        </w:rPr>
        <w:t xml:space="preserve">Directa </w:t>
      </w:r>
      <w:r w:rsidR="008D502A" w:rsidRPr="00A73B9A">
        <w:rPr>
          <w:rFonts w:ascii="Montserrat" w:hAnsi="Montserrat"/>
          <w:sz w:val="18"/>
          <w:szCs w:val="18"/>
          <w:lang w:val="es-MX"/>
        </w:rPr>
        <w:t>Nacional Electrónica</w:t>
      </w:r>
      <w:r w:rsidR="0016238D" w:rsidRPr="00A73B9A">
        <w:rPr>
          <w:rFonts w:ascii="Montserrat" w:hAnsi="Montserrat"/>
          <w:sz w:val="18"/>
          <w:szCs w:val="18"/>
          <w:lang w:val="es-MX"/>
        </w:rPr>
        <w:t xml:space="preserve"> </w:t>
      </w:r>
      <w:r w:rsidR="00C57EFF" w:rsidRPr="00A73B9A">
        <w:rPr>
          <w:rFonts w:ascii="Montserrat" w:hAnsi="Montserrat"/>
          <w:sz w:val="18"/>
          <w:szCs w:val="18"/>
          <w:lang w:val="es-MX"/>
        </w:rPr>
        <w:t>AA-050GYR046-</w:t>
      </w:r>
      <w:r w:rsidR="00016B8A" w:rsidRPr="00A73B9A">
        <w:rPr>
          <w:rFonts w:ascii="Montserrat" w:hAnsi="Montserrat"/>
          <w:sz w:val="18"/>
          <w:szCs w:val="18"/>
          <w:lang w:val="es-MX"/>
        </w:rPr>
        <w:t>E</w:t>
      </w:r>
      <w:r w:rsidR="009A6194">
        <w:rPr>
          <w:rFonts w:ascii="Montserrat" w:hAnsi="Montserrat"/>
          <w:sz w:val="18"/>
          <w:szCs w:val="18"/>
          <w:lang w:val="es-MX"/>
        </w:rPr>
        <w:t>XX</w:t>
      </w:r>
      <w:r w:rsidR="00913B1D" w:rsidRPr="00A73B9A">
        <w:rPr>
          <w:rFonts w:ascii="Montserrat" w:hAnsi="Montserrat"/>
          <w:sz w:val="18"/>
          <w:szCs w:val="18"/>
          <w:lang w:val="es-MX"/>
        </w:rPr>
        <w:t>-202</w:t>
      </w:r>
      <w:r w:rsidR="002A46A1">
        <w:rPr>
          <w:rFonts w:ascii="Montserrat" w:hAnsi="Montserrat"/>
          <w:sz w:val="18"/>
          <w:szCs w:val="18"/>
          <w:lang w:val="es-MX"/>
        </w:rPr>
        <w:t>2</w:t>
      </w:r>
      <w:r w:rsidRPr="00A73B9A">
        <w:rPr>
          <w:rFonts w:ascii="Montserrat" w:hAnsi="Montserrat"/>
          <w:sz w:val="18"/>
          <w:szCs w:val="18"/>
          <w:lang w:val="es-MX"/>
        </w:rPr>
        <w:t xml:space="preserve">, a nombre y representación de: </w:t>
      </w:r>
      <w:r w:rsidRPr="00A73B9A">
        <w:rPr>
          <w:rFonts w:ascii="Montserrat" w:hAnsi="Montserrat"/>
          <w:sz w:val="18"/>
          <w:szCs w:val="18"/>
          <w:u w:val="single"/>
          <w:lang w:val="es-MX"/>
        </w:rPr>
        <w:t>___(persona física o moral)___.</w:t>
      </w:r>
    </w:p>
    <w:p w14:paraId="17AAA293" w14:textId="0ED16BB6" w:rsidR="00FC1986" w:rsidRPr="00A73B9A" w:rsidRDefault="00FC1986" w:rsidP="00FC1986">
      <w:pPr>
        <w:rPr>
          <w:rFonts w:ascii="Montserrat" w:hAnsi="Montserrat"/>
          <w:sz w:val="18"/>
          <w:szCs w:val="18"/>
          <w:lang w:val="es-MX"/>
        </w:rPr>
      </w:pPr>
      <w:r w:rsidRPr="00A73B9A">
        <w:rPr>
          <w:rFonts w:ascii="Montserrat" w:hAnsi="Montserrat"/>
          <w:sz w:val="18"/>
          <w:szCs w:val="18"/>
          <w:lang w:val="es-MX"/>
        </w:rPr>
        <w:t xml:space="preserve">No. de </w:t>
      </w:r>
      <w:r w:rsidR="00A73B9A" w:rsidRPr="00A73B9A">
        <w:rPr>
          <w:rFonts w:ascii="Montserrat" w:hAnsi="Montserrat"/>
          <w:sz w:val="18"/>
          <w:szCs w:val="18"/>
          <w:lang w:val="es-MX"/>
        </w:rPr>
        <w:t>la Adjudicación</w:t>
      </w:r>
      <w:r w:rsidRPr="00A73B9A">
        <w:rPr>
          <w:rFonts w:ascii="Montserrat" w:hAnsi="Montserrat"/>
          <w:sz w:val="18"/>
          <w:szCs w:val="18"/>
          <w:lang w:val="es-MX"/>
        </w:rPr>
        <w:t xml:space="preserve"> ______________________.</w:t>
      </w:r>
      <w:r w:rsidRPr="00A73B9A">
        <w:rPr>
          <w:rFonts w:ascii="Montserrat" w:hAnsi="Montserrat"/>
          <w:sz w:val="18"/>
          <w:szCs w:val="18"/>
          <w:lang w:val="es-MX"/>
        </w:rPr>
        <w:tab/>
        <w:t>No. de Proveedor ___________________</w:t>
      </w:r>
    </w:p>
    <w:p w14:paraId="082B9A6D" w14:textId="77777777" w:rsidR="00FC1986" w:rsidRPr="00A73B9A" w:rsidRDefault="00FC1986" w:rsidP="00FC1986">
      <w:pPr>
        <w:rPr>
          <w:rFonts w:ascii="Montserrat" w:hAnsi="Montserrat"/>
          <w:sz w:val="18"/>
          <w:szCs w:val="18"/>
          <w:lang w:val="es-MX"/>
        </w:rPr>
      </w:pPr>
    </w:p>
    <w:tbl>
      <w:tblPr>
        <w:tblW w:w="0" w:type="auto"/>
        <w:tblLayout w:type="fixed"/>
        <w:tblCellMar>
          <w:left w:w="70" w:type="dxa"/>
          <w:right w:w="70" w:type="dxa"/>
        </w:tblCellMar>
        <w:tblLook w:val="0000" w:firstRow="0" w:lastRow="0" w:firstColumn="0" w:lastColumn="0" w:noHBand="0" w:noVBand="0"/>
      </w:tblPr>
      <w:tblGrid>
        <w:gridCol w:w="9970"/>
      </w:tblGrid>
      <w:tr w:rsidR="00FC1986" w:rsidRPr="00A73B9A" w14:paraId="1F6084CF" w14:textId="77777777" w:rsidTr="00C431F8">
        <w:tc>
          <w:tcPr>
            <w:tcW w:w="9970" w:type="dxa"/>
            <w:tcBorders>
              <w:top w:val="single" w:sz="6" w:space="0" w:color="auto"/>
              <w:left w:val="single" w:sz="6" w:space="0" w:color="auto"/>
              <w:bottom w:val="single" w:sz="6" w:space="0" w:color="auto"/>
              <w:right w:val="single" w:sz="6" w:space="0" w:color="auto"/>
            </w:tcBorders>
          </w:tcPr>
          <w:p w14:paraId="0BD003D8"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Registro Federal de Contribuyentes:</w:t>
            </w:r>
          </w:p>
          <w:p w14:paraId="46302A71" w14:textId="77777777" w:rsidR="00FC1986" w:rsidRPr="00A73B9A" w:rsidRDefault="00FC1986" w:rsidP="00C431F8">
            <w:pPr>
              <w:rPr>
                <w:rFonts w:ascii="Montserrat" w:hAnsi="Montserrat"/>
                <w:sz w:val="18"/>
                <w:szCs w:val="18"/>
                <w:lang w:val="es-MX"/>
              </w:rPr>
            </w:pPr>
          </w:p>
          <w:p w14:paraId="40D91B00"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Domicilio:</w:t>
            </w:r>
          </w:p>
          <w:p w14:paraId="63EDA2B1" w14:textId="77777777" w:rsidR="00FC1986" w:rsidRPr="00A73B9A" w:rsidRDefault="00FC1986" w:rsidP="00C431F8">
            <w:pPr>
              <w:rPr>
                <w:rFonts w:ascii="Montserrat" w:hAnsi="Montserrat"/>
                <w:sz w:val="18"/>
                <w:szCs w:val="18"/>
                <w:lang w:val="es-MX"/>
              </w:rPr>
            </w:pPr>
          </w:p>
          <w:p w14:paraId="2E875C62"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Calle y número:</w:t>
            </w:r>
          </w:p>
          <w:p w14:paraId="19EFEDA7" w14:textId="77777777" w:rsidR="00FC1986" w:rsidRPr="00A73B9A" w:rsidRDefault="00FC1986" w:rsidP="00C431F8">
            <w:pPr>
              <w:rPr>
                <w:rFonts w:ascii="Montserrat" w:hAnsi="Montserrat"/>
                <w:sz w:val="18"/>
                <w:szCs w:val="18"/>
                <w:lang w:val="es-MX"/>
              </w:rPr>
            </w:pPr>
          </w:p>
          <w:p w14:paraId="247CCF2D"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Colonia:                                                    Delegación o Municipio:</w:t>
            </w:r>
          </w:p>
          <w:p w14:paraId="6324AAF7" w14:textId="77777777" w:rsidR="00FC1986" w:rsidRPr="00A73B9A" w:rsidRDefault="00FC1986" w:rsidP="00C431F8">
            <w:pPr>
              <w:pStyle w:val="Encabezado"/>
              <w:tabs>
                <w:tab w:val="left" w:pos="4536"/>
              </w:tabs>
              <w:rPr>
                <w:rFonts w:ascii="Montserrat" w:hAnsi="Montserrat"/>
                <w:sz w:val="18"/>
                <w:szCs w:val="18"/>
                <w:lang w:val="es-MX"/>
              </w:rPr>
            </w:pPr>
          </w:p>
          <w:p w14:paraId="10BFB9B9"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Código Postal:                                          Entidad federativa:</w:t>
            </w:r>
          </w:p>
          <w:p w14:paraId="2644A894" w14:textId="77777777" w:rsidR="00FC1986" w:rsidRPr="00A73B9A" w:rsidRDefault="00FC1986" w:rsidP="00C431F8">
            <w:pPr>
              <w:pStyle w:val="Encabezado"/>
              <w:tabs>
                <w:tab w:val="left" w:pos="4536"/>
              </w:tabs>
              <w:rPr>
                <w:rFonts w:ascii="Montserrat" w:hAnsi="Montserrat"/>
                <w:sz w:val="18"/>
                <w:szCs w:val="18"/>
                <w:lang w:val="es-MX"/>
              </w:rPr>
            </w:pPr>
          </w:p>
          <w:p w14:paraId="3303FC59"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Teléfonos:                                                Fax:</w:t>
            </w:r>
          </w:p>
          <w:p w14:paraId="3AF4C038" w14:textId="77777777" w:rsidR="00FC1986" w:rsidRPr="00A73B9A" w:rsidRDefault="00FC1986" w:rsidP="00C431F8">
            <w:pPr>
              <w:pStyle w:val="Encabezado"/>
              <w:tabs>
                <w:tab w:val="left" w:pos="4536"/>
              </w:tabs>
              <w:rPr>
                <w:rFonts w:ascii="Montserrat" w:hAnsi="Montserrat"/>
                <w:sz w:val="18"/>
                <w:szCs w:val="18"/>
                <w:lang w:val="es-MX"/>
              </w:rPr>
            </w:pPr>
          </w:p>
          <w:p w14:paraId="5A7EEEAC"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 xml:space="preserve">Correo electrónico:                                                      No. Proveedor </w:t>
            </w:r>
          </w:p>
          <w:p w14:paraId="52971D84" w14:textId="77777777" w:rsidR="00FC1986" w:rsidRPr="00A73B9A" w:rsidRDefault="00FC1986" w:rsidP="00C431F8">
            <w:pPr>
              <w:pStyle w:val="Encabezado"/>
              <w:tabs>
                <w:tab w:val="left" w:pos="4536"/>
              </w:tabs>
              <w:rPr>
                <w:rFonts w:ascii="Montserrat" w:hAnsi="Montserrat"/>
                <w:sz w:val="18"/>
                <w:szCs w:val="18"/>
                <w:lang w:val="es-MX"/>
              </w:rPr>
            </w:pPr>
          </w:p>
          <w:p w14:paraId="0A54336A"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No. de la escritura pública en la que consta su acta constitutiva:                          Fecha:</w:t>
            </w:r>
          </w:p>
          <w:p w14:paraId="5B45108B" w14:textId="77777777" w:rsidR="00FC1986" w:rsidRPr="00A73B9A" w:rsidRDefault="00FC1986" w:rsidP="00C431F8">
            <w:pPr>
              <w:pStyle w:val="Encabezado"/>
              <w:tabs>
                <w:tab w:val="left" w:pos="4536"/>
              </w:tabs>
              <w:rPr>
                <w:rFonts w:ascii="Montserrat" w:hAnsi="Montserrat"/>
                <w:sz w:val="18"/>
                <w:szCs w:val="18"/>
                <w:lang w:val="es-MX"/>
              </w:rPr>
            </w:pPr>
          </w:p>
          <w:p w14:paraId="039896B1"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Nombre, número y lugar del Notario Público ante el cual se protocolizó la misma:</w:t>
            </w:r>
          </w:p>
          <w:p w14:paraId="0FD9B0E3" w14:textId="77777777" w:rsidR="00FC1986" w:rsidRPr="00A73B9A" w:rsidRDefault="00FC1986" w:rsidP="00C431F8">
            <w:pPr>
              <w:pStyle w:val="Encabezado"/>
              <w:tabs>
                <w:tab w:val="left" w:pos="4536"/>
              </w:tabs>
              <w:rPr>
                <w:rFonts w:ascii="Montserrat" w:hAnsi="Montserrat"/>
                <w:sz w:val="18"/>
                <w:szCs w:val="18"/>
                <w:lang w:val="es-MX"/>
              </w:rPr>
            </w:pPr>
          </w:p>
          <w:p w14:paraId="2D63AADD"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Relación de socios.-</w:t>
            </w:r>
          </w:p>
          <w:p w14:paraId="639EB52D"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Apellido Paterno:                                    Apellido Materno:                           Nombre(s):</w:t>
            </w:r>
          </w:p>
          <w:p w14:paraId="5A9977D5" w14:textId="77777777" w:rsidR="00FC1986" w:rsidRPr="00A73B9A" w:rsidRDefault="00FC1986" w:rsidP="00C431F8">
            <w:pPr>
              <w:pStyle w:val="Encabezado"/>
              <w:tabs>
                <w:tab w:val="left" w:pos="4536"/>
              </w:tabs>
              <w:rPr>
                <w:rFonts w:ascii="Montserrat" w:hAnsi="Montserrat"/>
                <w:sz w:val="18"/>
                <w:szCs w:val="18"/>
                <w:lang w:val="es-MX"/>
              </w:rPr>
            </w:pPr>
          </w:p>
          <w:p w14:paraId="4C970337" w14:textId="77777777" w:rsidR="00FC1986" w:rsidRPr="00A73B9A" w:rsidRDefault="00FC1986" w:rsidP="00C431F8">
            <w:pPr>
              <w:pStyle w:val="Encabezado"/>
              <w:tabs>
                <w:tab w:val="left" w:pos="4536"/>
              </w:tabs>
              <w:rPr>
                <w:rFonts w:ascii="Montserrat" w:hAnsi="Montserrat"/>
                <w:sz w:val="18"/>
                <w:szCs w:val="18"/>
                <w:lang w:val="es-MX"/>
              </w:rPr>
            </w:pPr>
            <w:r w:rsidRPr="00A73B9A">
              <w:rPr>
                <w:rFonts w:ascii="Montserrat" w:hAnsi="Montserrat"/>
                <w:sz w:val="18"/>
                <w:szCs w:val="18"/>
                <w:lang w:val="es-MX"/>
              </w:rPr>
              <w:t>Descripción del objeto social:</w:t>
            </w:r>
          </w:p>
          <w:p w14:paraId="586330D7" w14:textId="77777777" w:rsidR="00FC1986" w:rsidRPr="00A73B9A" w:rsidRDefault="00FC1986" w:rsidP="00C431F8">
            <w:pPr>
              <w:pStyle w:val="Encabezado"/>
              <w:tabs>
                <w:tab w:val="left" w:pos="4536"/>
              </w:tabs>
              <w:rPr>
                <w:rFonts w:ascii="Montserrat" w:hAnsi="Montserrat"/>
                <w:sz w:val="18"/>
                <w:szCs w:val="18"/>
                <w:lang w:val="es-MX"/>
              </w:rPr>
            </w:pPr>
          </w:p>
          <w:p w14:paraId="70559C77"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Reformas al acta constitutiva:</w:t>
            </w:r>
          </w:p>
        </w:tc>
      </w:tr>
    </w:tbl>
    <w:p w14:paraId="54D3AB2D" w14:textId="77777777" w:rsidR="00FC1986" w:rsidRPr="00A73B9A" w:rsidRDefault="00FC1986" w:rsidP="00FC1986">
      <w:pPr>
        <w:rPr>
          <w:rFonts w:ascii="Montserrat" w:hAnsi="Montserrat"/>
          <w:sz w:val="18"/>
          <w:szCs w:val="18"/>
          <w:lang w:val="es-MX"/>
        </w:rPr>
      </w:pPr>
    </w:p>
    <w:tbl>
      <w:tblPr>
        <w:tblW w:w="0" w:type="auto"/>
        <w:tblLayout w:type="fixed"/>
        <w:tblCellMar>
          <w:left w:w="70" w:type="dxa"/>
          <w:right w:w="70" w:type="dxa"/>
        </w:tblCellMar>
        <w:tblLook w:val="0000" w:firstRow="0" w:lastRow="0" w:firstColumn="0" w:lastColumn="0" w:noHBand="0" w:noVBand="0"/>
      </w:tblPr>
      <w:tblGrid>
        <w:gridCol w:w="9970"/>
      </w:tblGrid>
      <w:tr w:rsidR="00FC1986" w:rsidRPr="00A73B9A" w14:paraId="74C24123" w14:textId="77777777" w:rsidTr="00C431F8">
        <w:tc>
          <w:tcPr>
            <w:tcW w:w="9970" w:type="dxa"/>
            <w:tcBorders>
              <w:top w:val="single" w:sz="6" w:space="0" w:color="auto"/>
              <w:left w:val="single" w:sz="6" w:space="0" w:color="auto"/>
              <w:bottom w:val="single" w:sz="6" w:space="0" w:color="auto"/>
              <w:right w:val="single" w:sz="6" w:space="0" w:color="auto"/>
            </w:tcBorders>
          </w:tcPr>
          <w:p w14:paraId="575ABD1B"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Nombre del apoderado o representante:</w:t>
            </w:r>
          </w:p>
          <w:p w14:paraId="4F1593E4" w14:textId="77777777" w:rsidR="00FC1986" w:rsidRPr="00A73B9A" w:rsidRDefault="00FC1986" w:rsidP="00C431F8">
            <w:pPr>
              <w:rPr>
                <w:rFonts w:ascii="Montserrat" w:hAnsi="Montserrat"/>
                <w:sz w:val="18"/>
                <w:szCs w:val="18"/>
                <w:lang w:val="es-MX"/>
              </w:rPr>
            </w:pPr>
          </w:p>
          <w:p w14:paraId="09D77EED"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Datos del documento mediante el cual acredita su personalidad y facultades.-</w:t>
            </w:r>
          </w:p>
          <w:p w14:paraId="2B2D0F8F" w14:textId="77777777" w:rsidR="00FC1986" w:rsidRPr="00A73B9A" w:rsidRDefault="00FC1986" w:rsidP="00C431F8">
            <w:pPr>
              <w:rPr>
                <w:rFonts w:ascii="Montserrat" w:hAnsi="Montserrat"/>
                <w:sz w:val="18"/>
                <w:szCs w:val="18"/>
                <w:lang w:val="es-MX"/>
              </w:rPr>
            </w:pPr>
          </w:p>
          <w:p w14:paraId="7ABAA308" w14:textId="77777777" w:rsidR="00FC1986" w:rsidRPr="00A73B9A" w:rsidRDefault="00FC1986" w:rsidP="00C431F8">
            <w:pPr>
              <w:rPr>
                <w:rFonts w:ascii="Montserrat" w:hAnsi="Montserrat"/>
                <w:sz w:val="18"/>
                <w:szCs w:val="18"/>
                <w:lang w:val="es-MX"/>
              </w:rPr>
            </w:pPr>
            <w:r w:rsidRPr="00A73B9A">
              <w:rPr>
                <w:rFonts w:ascii="Montserrat" w:hAnsi="Montserrat"/>
                <w:sz w:val="18"/>
                <w:szCs w:val="18"/>
                <w:lang w:val="es-MX"/>
              </w:rPr>
              <w:t>Escritura pública número:                                           Fecha:</w:t>
            </w:r>
          </w:p>
          <w:p w14:paraId="650D720D" w14:textId="77777777" w:rsidR="00FC1986" w:rsidRPr="00A73B9A" w:rsidRDefault="00FC1986" w:rsidP="00C431F8">
            <w:pPr>
              <w:pStyle w:val="Piedepgina"/>
              <w:rPr>
                <w:rFonts w:ascii="Montserrat" w:hAnsi="Montserrat"/>
                <w:sz w:val="18"/>
                <w:szCs w:val="18"/>
                <w:lang w:val="es-MX"/>
              </w:rPr>
            </w:pPr>
          </w:p>
          <w:p w14:paraId="4FDD3836" w14:textId="77777777" w:rsidR="00FC1986" w:rsidRPr="00A73B9A" w:rsidRDefault="00FC1986" w:rsidP="00C431F8">
            <w:pPr>
              <w:pStyle w:val="Encabezado"/>
              <w:rPr>
                <w:rFonts w:ascii="Montserrat" w:hAnsi="Montserrat"/>
                <w:sz w:val="18"/>
                <w:szCs w:val="18"/>
                <w:lang w:val="es-MX"/>
              </w:rPr>
            </w:pPr>
            <w:r w:rsidRPr="00A73B9A">
              <w:rPr>
                <w:rFonts w:ascii="Montserrat" w:hAnsi="Montserrat"/>
                <w:sz w:val="18"/>
                <w:szCs w:val="18"/>
                <w:lang w:val="es-MX"/>
              </w:rPr>
              <w:t>Nombre, número y lugar del Notario Público ante el cual se protocolizó la misma:</w:t>
            </w:r>
          </w:p>
        </w:tc>
      </w:tr>
    </w:tbl>
    <w:p w14:paraId="5B49CD88" w14:textId="77777777" w:rsidR="00FC1986" w:rsidRPr="00A73B9A" w:rsidRDefault="00FC1986" w:rsidP="00FC1986">
      <w:pPr>
        <w:jc w:val="center"/>
        <w:rPr>
          <w:rFonts w:ascii="Montserrat" w:hAnsi="Montserrat"/>
          <w:sz w:val="18"/>
          <w:szCs w:val="18"/>
          <w:lang w:val="es-MX"/>
        </w:rPr>
      </w:pPr>
    </w:p>
    <w:p w14:paraId="395EB0F3" w14:textId="77777777" w:rsidR="00FC1986" w:rsidRPr="00A73B9A" w:rsidRDefault="00FC1986" w:rsidP="00FC1986">
      <w:pPr>
        <w:jc w:val="center"/>
        <w:rPr>
          <w:rFonts w:ascii="Montserrat" w:hAnsi="Montserrat"/>
          <w:sz w:val="18"/>
          <w:szCs w:val="18"/>
          <w:lang w:val="es-MX"/>
        </w:rPr>
      </w:pPr>
      <w:r w:rsidRPr="00A73B9A">
        <w:rPr>
          <w:rFonts w:ascii="Montserrat" w:hAnsi="Montserrat"/>
          <w:sz w:val="18"/>
          <w:szCs w:val="18"/>
          <w:lang w:val="es-MX"/>
        </w:rPr>
        <w:t>(Lugar y fecha)</w:t>
      </w:r>
    </w:p>
    <w:p w14:paraId="00B72C41" w14:textId="77777777" w:rsidR="00FC1986" w:rsidRPr="00A73B9A" w:rsidRDefault="00FC1986" w:rsidP="00FC1986">
      <w:pPr>
        <w:jc w:val="center"/>
        <w:rPr>
          <w:rFonts w:ascii="Montserrat" w:hAnsi="Montserrat"/>
          <w:sz w:val="18"/>
          <w:szCs w:val="18"/>
          <w:lang w:val="es-MX"/>
        </w:rPr>
      </w:pPr>
      <w:r w:rsidRPr="00A73B9A">
        <w:rPr>
          <w:rFonts w:ascii="Montserrat" w:hAnsi="Montserrat"/>
          <w:sz w:val="18"/>
          <w:szCs w:val="18"/>
          <w:lang w:val="es-MX"/>
        </w:rPr>
        <w:t>Protesto lo necesario</w:t>
      </w:r>
    </w:p>
    <w:p w14:paraId="0E296227" w14:textId="77777777" w:rsidR="00FC1986" w:rsidRPr="00A73B9A" w:rsidRDefault="00FC1986" w:rsidP="00FC1986">
      <w:pPr>
        <w:jc w:val="center"/>
        <w:rPr>
          <w:rFonts w:ascii="Montserrat" w:hAnsi="Montserrat"/>
          <w:sz w:val="18"/>
          <w:szCs w:val="18"/>
          <w:lang w:val="es-MX"/>
        </w:rPr>
      </w:pPr>
      <w:r w:rsidRPr="00A73B9A">
        <w:rPr>
          <w:rFonts w:ascii="Montserrat" w:hAnsi="Montserrat"/>
          <w:sz w:val="18"/>
          <w:szCs w:val="18"/>
          <w:lang w:val="es-MX"/>
        </w:rPr>
        <w:t>(Firma)</w:t>
      </w:r>
    </w:p>
    <w:p w14:paraId="64A72FE8" w14:textId="77777777" w:rsidR="00E830D7" w:rsidRDefault="00E830D7" w:rsidP="00FC1986">
      <w:pPr>
        <w:jc w:val="center"/>
        <w:rPr>
          <w:rFonts w:ascii="Montserrat" w:hAnsi="Montserrat"/>
          <w:lang w:val="es-MX"/>
        </w:rPr>
      </w:pPr>
    </w:p>
    <w:p w14:paraId="7CE5D665" w14:textId="77777777" w:rsidR="00E830D7" w:rsidRDefault="00E830D7" w:rsidP="00FC1986">
      <w:pPr>
        <w:jc w:val="center"/>
        <w:rPr>
          <w:rFonts w:ascii="Montserrat" w:hAnsi="Montserrat"/>
          <w:lang w:val="es-MX"/>
        </w:rPr>
      </w:pPr>
    </w:p>
    <w:p w14:paraId="000BF6A2" w14:textId="77777777" w:rsidR="00A73B9A" w:rsidRDefault="00A73B9A">
      <w:pPr>
        <w:spacing w:after="200" w:line="276" w:lineRule="auto"/>
        <w:rPr>
          <w:rFonts w:ascii="Montserrat" w:hAnsi="Montserrat"/>
          <w:b/>
          <w:lang w:val="es-MX"/>
        </w:rPr>
      </w:pPr>
      <w:r>
        <w:rPr>
          <w:rFonts w:ascii="Montserrat" w:hAnsi="Montserrat"/>
          <w:b/>
          <w:lang w:val="es-MX"/>
        </w:rPr>
        <w:br w:type="page"/>
      </w:r>
    </w:p>
    <w:p w14:paraId="185ED3A2" w14:textId="55823A85" w:rsidR="00AE1ABB" w:rsidRPr="00A73B9A" w:rsidRDefault="00982516" w:rsidP="00AE1ABB">
      <w:pPr>
        <w:jc w:val="right"/>
        <w:rPr>
          <w:rFonts w:ascii="Montserrat" w:hAnsi="Montserrat" w:cs="Arial"/>
          <w:sz w:val="18"/>
          <w:szCs w:val="18"/>
          <w:lang w:val="es-MX"/>
        </w:rPr>
      </w:pPr>
      <w:r w:rsidRPr="00A73B9A">
        <w:rPr>
          <w:rFonts w:ascii="Montserrat" w:hAnsi="Montserrat"/>
          <w:b/>
          <w:sz w:val="18"/>
          <w:szCs w:val="18"/>
          <w:lang w:val="es-MX"/>
        </w:rPr>
        <w:lastRenderedPageBreak/>
        <w:t>A</w:t>
      </w:r>
      <w:r w:rsidR="00AE1ABB" w:rsidRPr="00A73B9A">
        <w:rPr>
          <w:rFonts w:ascii="Montserrat" w:hAnsi="Montserrat"/>
          <w:b/>
          <w:sz w:val="18"/>
          <w:szCs w:val="18"/>
          <w:lang w:val="es-MX"/>
        </w:rPr>
        <w:t>NEXO 4 (cuatro)</w:t>
      </w:r>
    </w:p>
    <w:p w14:paraId="08E9B9E8" w14:textId="77777777" w:rsidR="00AE1ABB" w:rsidRPr="00A73B9A" w:rsidRDefault="00AE1ABB" w:rsidP="00AE1ABB">
      <w:pPr>
        <w:jc w:val="center"/>
        <w:rPr>
          <w:rFonts w:ascii="Montserrat" w:hAnsi="Montserrat" w:cs="Arial"/>
          <w:sz w:val="18"/>
          <w:szCs w:val="18"/>
          <w:lang w:val="es-MX"/>
        </w:rPr>
      </w:pPr>
    </w:p>
    <w:p w14:paraId="098DBAC6" w14:textId="77777777" w:rsidR="00AE1ABB" w:rsidRPr="00A73B9A" w:rsidRDefault="00AE1ABB" w:rsidP="00AE1ABB">
      <w:pPr>
        <w:pStyle w:val="Ttulo"/>
        <w:rPr>
          <w:rFonts w:ascii="Montserrat" w:hAnsi="Montserrat" w:cs="Arial"/>
          <w:sz w:val="18"/>
          <w:szCs w:val="18"/>
          <w:lang w:val="es-MX"/>
        </w:rPr>
      </w:pPr>
      <w:r w:rsidRPr="00A73B9A">
        <w:rPr>
          <w:rFonts w:ascii="Montserrat" w:hAnsi="Montserrat" w:cs="Arial"/>
          <w:sz w:val="18"/>
          <w:szCs w:val="18"/>
          <w:lang w:val="es-MX"/>
        </w:rPr>
        <w:t>FORMATO PARA FIANZA DE CUMPLIMIENTO DE CONTRATO</w:t>
      </w:r>
    </w:p>
    <w:p w14:paraId="1D42E7F8" w14:textId="77777777" w:rsidR="00AE1ABB" w:rsidRPr="00131107" w:rsidRDefault="00AE1ABB" w:rsidP="00AE1ABB">
      <w:pPr>
        <w:rPr>
          <w:rFonts w:ascii="Montserrat" w:hAnsi="Montserrat" w:cs="Arial"/>
          <w:lang w:val="es-MX"/>
        </w:rPr>
      </w:pPr>
    </w:p>
    <w:p w14:paraId="2AC9C4C0" w14:textId="77777777" w:rsidR="00E830D7" w:rsidRDefault="00D37B76" w:rsidP="000E4BAC">
      <w:pPr>
        <w:jc w:val="both"/>
        <w:rPr>
          <w:rFonts w:ascii="Montserrat" w:hAnsi="Montserrat" w:cs="Arial"/>
          <w:b/>
          <w:lang w:val="es-MX"/>
        </w:rPr>
      </w:pPr>
      <w:r w:rsidRPr="00542362">
        <w:rPr>
          <w:rFonts w:ascii="Montserrat" w:hAnsi="Montserrat" w:cs="Arial"/>
          <w:b/>
          <w:color w:val="000000"/>
          <w:sz w:val="18"/>
          <w:szCs w:val="18"/>
          <w:lang w:eastAsia="ar-SA"/>
        </w:rPr>
        <w:t>(</w:t>
      </w:r>
      <w:r w:rsidRPr="00E97777">
        <w:rPr>
          <w:rFonts w:ascii="Montserrat" w:hAnsi="Montserrat" w:cs="Arial"/>
          <w:b/>
          <w:color w:val="000000"/>
          <w:sz w:val="17"/>
          <w:szCs w:val="17"/>
          <w:lang w:eastAsia="ar-SA"/>
        </w:rPr>
        <w:t>NOMBRE DE LA AFIANZADORA)</w:t>
      </w:r>
      <w:r w:rsidRPr="00E97777">
        <w:rPr>
          <w:rFonts w:ascii="Montserrat" w:hAnsi="Montserrat" w:cs="Arial"/>
          <w:color w:val="000000"/>
          <w:sz w:val="17"/>
          <w:szCs w:val="17"/>
          <w:lang w:eastAsia="ar-SA"/>
        </w:rPr>
        <w:t xml:space="preserve">, EN EJERCICIO DE LA AUTORIZACIÓN QUE LE OTORGÓ EL GOBIERNO FEDERAL, POR CONDUCTO DE LA SECRETARÍA DE HACIENDA Y CRÉDITO PÚBLICO, EN LOS TÉRMINOS DE LOS ARTÍCULOS 11 Y 36 DE LA LEY DE INSTITUCIONES DE SEGUROS Y FIANZAS, SE CONSTITUYE FIADORA POR LA SUMA DE: </w:t>
      </w:r>
      <w:r w:rsidRPr="00E97777">
        <w:rPr>
          <w:rFonts w:ascii="Montserrat" w:hAnsi="Montserrat" w:cs="Arial"/>
          <w:b/>
          <w:color w:val="000000"/>
          <w:sz w:val="17"/>
          <w:szCs w:val="17"/>
          <w:lang w:eastAsia="ar-SA"/>
        </w:rPr>
        <w:t>(ANOTAR EL IMPORTE QUE PROCEDA EQUIVALENTE AL 10% PORCIENTO) AL IMPORTE MÁXIMO DEL CONTRATO, SIN INCLUIR EL IVA.)</w:t>
      </w:r>
      <w:r w:rsidRPr="00E97777">
        <w:rPr>
          <w:rFonts w:ascii="Montserrat" w:hAnsi="Montserrat" w:cs="Arial"/>
          <w:color w:val="000000"/>
          <w:sz w:val="17"/>
          <w:szCs w:val="17"/>
          <w:lang w:eastAsia="ar-SA"/>
        </w:rPr>
        <w:t>----</w:t>
      </w:r>
      <w:r w:rsidRPr="00E97777">
        <w:rPr>
          <w:rFonts w:ascii="Montserrat" w:hAnsi="Montserrat" w:cs="Arial"/>
          <w:sz w:val="17"/>
          <w:szCs w:val="17"/>
          <w:lang w:eastAsia="ar-SA"/>
        </w:rPr>
        <w:t xml:space="preserve">ANTE, A FAVOR DE Y A DISPOSICIÓNDEL: INSTITUTO MEXICANO DEL SEGURO SOCIAL, PARA GARANTIZAR POR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nombre o denominación social de la empresa</w:t>
      </w:r>
      <w:r w:rsidRPr="00E97777">
        <w:rPr>
          <w:rFonts w:ascii="Montserrat" w:hAnsi="Montserrat" w:cs="Arial"/>
          <w:sz w:val="17"/>
          <w:szCs w:val="17"/>
          <w:u w:val="single"/>
          <w:lang w:eastAsia="ar-SA"/>
        </w:rPr>
        <w:t>).</w:t>
      </w:r>
      <w:r w:rsidRPr="00E97777">
        <w:rPr>
          <w:rFonts w:ascii="Montserrat" w:hAnsi="Montserrat" w:cs="Arial"/>
          <w:sz w:val="17"/>
          <w:szCs w:val="17"/>
          <w:lang w:eastAsia="ar-SA"/>
        </w:rPr>
        <w:t xml:space="preserve">  CON DOMICILIO EN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domicilio de la empresa</w:t>
      </w:r>
      <w:r w:rsidRPr="00E97777">
        <w:rPr>
          <w:rFonts w:ascii="Montserrat" w:hAnsi="Montserrat" w:cs="Arial"/>
          <w:sz w:val="17"/>
          <w:szCs w:val="17"/>
          <w:u w:val="single"/>
          <w:lang w:eastAsia="ar-SA"/>
        </w:rPr>
        <w:t>),</w:t>
      </w:r>
      <w:r w:rsidRPr="00E97777">
        <w:rPr>
          <w:rFonts w:ascii="Montserrat" w:hAnsi="Montserrat" w:cs="Arial"/>
          <w:sz w:val="17"/>
          <w:szCs w:val="17"/>
          <w:lang w:eastAsia="ar-SA"/>
        </w:rPr>
        <w:t xml:space="preserve"> EL FIEL YEXACTO CUMPLIMIENTO DE TODAS Y CADA UNA DE LAS OBLIGACIONES A SU CARGO, DERIVADAS DEL CONTRATO DE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especificar que tipo de contrato, si es de adquisición, prestación de servicio, etc</w:t>
      </w:r>
      <w:r w:rsidRPr="00E97777">
        <w:rPr>
          <w:rFonts w:ascii="Montserrat" w:hAnsi="Montserrat" w:cs="Arial"/>
          <w:sz w:val="17"/>
          <w:szCs w:val="17"/>
          <w:u w:val="single"/>
          <w:lang w:eastAsia="ar-SA"/>
        </w:rPr>
        <w:t xml:space="preserve">) </w:t>
      </w:r>
      <w:r w:rsidRPr="00E97777">
        <w:rPr>
          <w:rFonts w:ascii="Montserrat" w:hAnsi="Montserrat" w:cs="Arial"/>
          <w:sz w:val="17"/>
          <w:szCs w:val="17"/>
          <w:lang w:eastAsia="ar-SA"/>
        </w:rPr>
        <w:t xml:space="preserve"> NÚMERO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número de contrato</w:t>
      </w:r>
      <w:r w:rsidRPr="00E97777">
        <w:rPr>
          <w:rFonts w:ascii="Montserrat" w:hAnsi="Montserrat" w:cs="Arial"/>
          <w:sz w:val="17"/>
          <w:szCs w:val="17"/>
          <w:u w:val="single"/>
          <w:lang w:eastAsia="ar-SA"/>
        </w:rPr>
        <w:t xml:space="preserve">) </w:t>
      </w:r>
      <w:r w:rsidRPr="00E97777">
        <w:rPr>
          <w:rFonts w:ascii="Montserrat" w:hAnsi="Montserrat" w:cs="Arial"/>
          <w:sz w:val="17"/>
          <w:szCs w:val="17"/>
          <w:lang w:eastAsia="ar-SA"/>
        </w:rPr>
        <w:t xml:space="preserve"> DE FECHA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fecha de suscripción</w:t>
      </w:r>
      <w:r w:rsidRPr="00E97777">
        <w:rPr>
          <w:rFonts w:ascii="Montserrat" w:hAnsi="Montserrat" w:cs="Arial"/>
          <w:sz w:val="17"/>
          <w:szCs w:val="17"/>
          <w:u w:val="single"/>
          <w:lang w:eastAsia="ar-SA"/>
        </w:rPr>
        <w:t xml:space="preserve">), </w:t>
      </w:r>
      <w:r w:rsidRPr="00E97777">
        <w:rPr>
          <w:rFonts w:ascii="Montserrat" w:hAnsi="Montserrat" w:cs="Arial"/>
          <w:sz w:val="17"/>
          <w:szCs w:val="17"/>
          <w:lang w:eastAsia="ar-SA"/>
        </w:rPr>
        <w:t xml:space="preserve"> QUE SE ADJUDICÓ A DICHA EMPRESA CON MOTIVO DEL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 xml:space="preserve">especificar el procedimiento de contratación que se llevó a cabo, licitación pública, invitación a cuando menos tres personas, adjudicación </w:t>
      </w:r>
      <w:r w:rsidR="0016238D" w:rsidRPr="00E97777">
        <w:rPr>
          <w:rFonts w:ascii="Montserrat" w:hAnsi="Montserrat" w:cs="Arial"/>
          <w:b/>
          <w:sz w:val="17"/>
          <w:szCs w:val="17"/>
          <w:u w:val="single"/>
          <w:lang w:eastAsia="ar-SA"/>
        </w:rPr>
        <w:t xml:space="preserve">Directa </w:t>
      </w:r>
      <w:r w:rsidR="008D502A">
        <w:rPr>
          <w:rFonts w:ascii="Montserrat" w:hAnsi="Montserrat" w:cs="Arial"/>
          <w:b/>
          <w:sz w:val="17"/>
          <w:szCs w:val="17"/>
          <w:u w:val="single"/>
          <w:lang w:eastAsia="ar-SA"/>
        </w:rPr>
        <w:t>Nacional Electrónica</w:t>
      </w:r>
      <w:r w:rsidR="0016238D" w:rsidRPr="00E97777">
        <w:rPr>
          <w:rFonts w:ascii="Montserrat" w:hAnsi="Montserrat" w:cs="Arial"/>
          <w:b/>
          <w:sz w:val="17"/>
          <w:szCs w:val="17"/>
          <w:u w:val="single"/>
          <w:lang w:eastAsia="ar-SA"/>
        </w:rPr>
        <w:t xml:space="preserve"> </w:t>
      </w:r>
      <w:r w:rsidRPr="00E97777">
        <w:rPr>
          <w:rFonts w:ascii="Montserrat" w:hAnsi="Montserrat" w:cs="Arial"/>
          <w:b/>
          <w:sz w:val="17"/>
          <w:szCs w:val="17"/>
          <w:u w:val="single"/>
          <w:lang w:eastAsia="ar-SA"/>
        </w:rPr>
        <w:t>, y en su caso, el número de ésta</w:t>
      </w:r>
      <w:r w:rsidRPr="00E97777">
        <w:rPr>
          <w:rFonts w:ascii="Montserrat" w:hAnsi="Montserrat" w:cs="Arial"/>
          <w:sz w:val="17"/>
          <w:szCs w:val="17"/>
          <w:u w:val="single"/>
          <w:lang w:eastAsia="ar-SA"/>
        </w:rPr>
        <w:t xml:space="preserve">), </w:t>
      </w:r>
      <w:r w:rsidRPr="00E97777">
        <w:rPr>
          <w:rFonts w:ascii="Montserrat" w:hAnsi="Montserrat" w:cs="Arial"/>
          <w:sz w:val="17"/>
          <w:szCs w:val="17"/>
          <w:lang w:eastAsia="ar-SA"/>
        </w:rPr>
        <w:t xml:space="preserve"> RELATIVO A </w:t>
      </w:r>
      <w:r w:rsidRPr="00E97777">
        <w:rPr>
          <w:rFonts w:ascii="Montserrat" w:hAnsi="Montserrat" w:cs="Arial"/>
          <w:sz w:val="17"/>
          <w:szCs w:val="17"/>
          <w:u w:val="single"/>
          <w:lang w:eastAsia="ar-SA"/>
        </w:rPr>
        <w:t xml:space="preserve"> (</w:t>
      </w:r>
      <w:r w:rsidRPr="00E97777">
        <w:rPr>
          <w:rFonts w:ascii="Montserrat" w:hAnsi="Montserrat" w:cs="Arial"/>
          <w:b/>
          <w:sz w:val="17"/>
          <w:szCs w:val="17"/>
          <w:u w:val="single"/>
          <w:lang w:eastAsia="ar-SA"/>
        </w:rPr>
        <w:t>objeto del contrato</w:t>
      </w:r>
      <w:r w:rsidRPr="00E97777">
        <w:rPr>
          <w:rFonts w:ascii="Montserrat" w:hAnsi="Montserrat" w:cs="Arial"/>
          <w:sz w:val="17"/>
          <w:szCs w:val="17"/>
          <w:u w:val="single"/>
          <w:lang w:eastAsia="ar-SA"/>
        </w:rPr>
        <w:t>)</w:t>
      </w:r>
      <w:r w:rsidRPr="00E97777">
        <w:rPr>
          <w:rFonts w:ascii="Montserrat" w:hAnsi="Montserrat" w:cs="Arial"/>
          <w:sz w:val="17"/>
          <w:szCs w:val="17"/>
          <w:lang w:eastAsia="ar-SA"/>
        </w:rPr>
        <w:t xml:space="preserve">;  LA PRESENTE FIANZA, </w:t>
      </w:r>
      <w:r w:rsidRPr="00E97777">
        <w:rPr>
          <w:rFonts w:ascii="Montserrat" w:hAnsi="Montserrat" w:cs="Arial"/>
          <w:b/>
          <w:sz w:val="17"/>
          <w:szCs w:val="17"/>
          <w:lang w:eastAsia="ar-SA"/>
        </w:rPr>
        <w:t>TENDRÁ UNA VIGENCIA DE(</w:t>
      </w:r>
      <w:r w:rsidRPr="00E97777">
        <w:rPr>
          <w:rFonts w:ascii="Montserrat" w:hAnsi="Montserrat" w:cs="Arial"/>
          <w:b/>
          <w:sz w:val="17"/>
          <w:szCs w:val="17"/>
          <w:u w:val="single"/>
          <w:lang w:eastAsia="ar-SA"/>
        </w:rPr>
        <w:t>se deberá insertar el lapso de vigencia que se haya establecido en el contrato)</w:t>
      </w:r>
      <w:r w:rsidRPr="00E97777">
        <w:rPr>
          <w:rFonts w:ascii="Montserrat" w:hAnsi="Montserrat" w:cs="Arial"/>
          <w:sz w:val="17"/>
          <w:szCs w:val="17"/>
          <w:lang w:eastAsia="ar-SA"/>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especificar la institución afianzadora que expide la garantía)</w:t>
      </w:r>
      <w:r w:rsidRPr="00E97777">
        <w:rPr>
          <w:rFonts w:ascii="Montserrat" w:hAnsi="Montserrat" w:cs="Arial"/>
          <w:sz w:val="17"/>
          <w:szCs w:val="17"/>
          <w:lang w:eastAsia="ar-SA"/>
        </w:rPr>
        <w:t xml:space="preserve">, EXPRESAMENTE SE OBLIGA A PAGAR AL IMSS LA CANTIDAD GARANTIZADA O LA PARTE PROPORCIONAL DE LA MISMA, POSTERIORMENTE A QUE SE LE HAYAN APLICADO AL </w:t>
      </w:r>
      <w:r w:rsidRPr="00E97777">
        <w:rPr>
          <w:rFonts w:ascii="Montserrat" w:hAnsi="Montserrat" w:cs="Arial"/>
          <w:sz w:val="17"/>
          <w:szCs w:val="17"/>
          <w:u w:val="single"/>
          <w:lang w:eastAsia="ar-SA"/>
        </w:rPr>
        <w:t>(proveedor, prestador de servicio, etc.)</w:t>
      </w:r>
      <w:r w:rsidRPr="00E97777">
        <w:rPr>
          <w:rFonts w:ascii="Montserrat" w:hAnsi="Montserrat" w:cs="Arial"/>
          <w:sz w:val="17"/>
          <w:szCs w:val="17"/>
          <w:lang w:eastAsia="ar-SA"/>
        </w:rPr>
        <w:t xml:space="preserve"> LA TOTALIDAD DE LAS PENAS CONVENCIONALES ESTABLECIDAS EN LA CLÁUSULA </w:t>
      </w:r>
      <w:r w:rsidRPr="00E97777">
        <w:rPr>
          <w:rFonts w:ascii="Montserrat" w:hAnsi="Montserrat" w:cs="Arial"/>
          <w:sz w:val="17"/>
          <w:szCs w:val="17"/>
          <w:u w:val="single"/>
          <w:lang w:eastAsia="ar-SA"/>
        </w:rPr>
        <w:t>(</w:t>
      </w:r>
      <w:r w:rsidRPr="00E97777">
        <w:rPr>
          <w:rFonts w:ascii="Montserrat" w:hAnsi="Montserrat" w:cs="Arial"/>
          <w:b/>
          <w:sz w:val="17"/>
          <w:szCs w:val="17"/>
          <w:u w:val="single"/>
          <w:lang w:eastAsia="ar-SA"/>
        </w:rPr>
        <w:t>número de cláusula del contrato en que se estipulen las penas convencionales que en su caso deba pagar el fiado</w:t>
      </w:r>
      <w:r w:rsidRPr="00E97777">
        <w:rPr>
          <w:rFonts w:ascii="Montserrat" w:hAnsi="Montserrat" w:cs="Arial"/>
          <w:sz w:val="17"/>
          <w:szCs w:val="17"/>
          <w:u w:val="single"/>
          <w:lang w:eastAsia="ar-SA"/>
        </w:rPr>
        <w:t>)</w:t>
      </w:r>
      <w:r w:rsidRPr="00E97777">
        <w:rPr>
          <w:rFonts w:ascii="Montserrat" w:hAnsi="Montserrat" w:cs="Arial"/>
          <w:sz w:val="17"/>
          <w:szCs w:val="17"/>
          <w:lang w:eastAsia="ar-SA"/>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97777">
        <w:rPr>
          <w:rFonts w:ascii="Montserrat" w:hAnsi="Montserrat" w:cs="Arial"/>
          <w:sz w:val="17"/>
          <w:szCs w:val="17"/>
          <w:u w:val="single"/>
          <w:lang w:eastAsia="ar-SA"/>
        </w:rPr>
        <w:t>(especificar la institución afianzadora que expide la garantía)</w:t>
      </w:r>
      <w:r w:rsidRPr="00E97777">
        <w:rPr>
          <w:rFonts w:ascii="Montserrat" w:hAnsi="Montserrat" w:cs="Arial"/>
          <w:sz w:val="17"/>
          <w:szCs w:val="17"/>
          <w:lang w:eastAsia="ar-SA"/>
        </w:rPr>
        <w:t xml:space="preserve">, EXPRESAMENTE CONSIENTE: </w:t>
      </w:r>
      <w:r w:rsidRPr="00E97777">
        <w:rPr>
          <w:rFonts w:ascii="Montserrat" w:hAnsi="Montserrat" w:cs="Arial"/>
          <w:b/>
          <w:bCs/>
          <w:sz w:val="17"/>
          <w:szCs w:val="17"/>
          <w:lang w:eastAsia="ar-SA"/>
        </w:rPr>
        <w:t>A</w:t>
      </w:r>
      <w:r w:rsidRPr="00E97777">
        <w:rPr>
          <w:rFonts w:ascii="Montserrat" w:hAnsi="Montserrat" w:cs="Arial"/>
          <w:sz w:val="17"/>
          <w:szCs w:val="17"/>
          <w:lang w:eastAsia="ar-SA"/>
        </w:rPr>
        <w:t xml:space="preserve">) QUE LA PRESENTE FIANZA SE OTORGA DE CONFORMIDAD CON LO ESTIPULADO EN EL CONTRATO ARRIBA INDICADO; </w:t>
      </w:r>
      <w:r w:rsidRPr="00E97777">
        <w:rPr>
          <w:rFonts w:ascii="Montserrat" w:hAnsi="Montserrat" w:cs="Arial"/>
          <w:b/>
          <w:bCs/>
          <w:sz w:val="17"/>
          <w:szCs w:val="17"/>
          <w:lang w:eastAsia="ar-SA"/>
        </w:rPr>
        <w:t xml:space="preserve">B) </w:t>
      </w:r>
      <w:r w:rsidRPr="00E97777">
        <w:rPr>
          <w:rFonts w:ascii="Montserrat" w:hAnsi="Montserrat" w:cs="Arial"/>
          <w:sz w:val="17"/>
          <w:szCs w:val="17"/>
          <w:lang w:eastAsia="ar-SA"/>
        </w:rPr>
        <w:t xml:space="preserve">QUE EN CASO DE INCUMPLIMIENTO POR PARTE DEL </w:t>
      </w:r>
      <w:r w:rsidRPr="00E97777">
        <w:rPr>
          <w:rFonts w:ascii="Montserrat" w:hAnsi="Montserrat" w:cs="Arial"/>
          <w:sz w:val="17"/>
          <w:szCs w:val="17"/>
          <w:u w:val="single"/>
          <w:lang w:eastAsia="ar-SA"/>
        </w:rPr>
        <w:t>(proveedor, prestador de servicio, etc.)</w:t>
      </w:r>
      <w:r w:rsidRPr="00E97777">
        <w:rPr>
          <w:rFonts w:ascii="Montserrat" w:hAnsi="Montserrat" w:cs="Arial"/>
          <w:sz w:val="17"/>
          <w:szCs w:val="17"/>
          <w:lang w:eastAsia="ar-SA"/>
        </w:rPr>
        <w:t xml:space="preserve">, A CUALQUIERA DE LAS OBLIGACIONES CONTENIDAS EN EL CONTRATO, EL IMSS PODRÁ PRESENTAR RECLAMACIÓN DE LA MISMA DENTRO DEL PERIODO DE VIGENCIA ESTABLECIDO EN EL MISMO, E INCLUSO, DENTRO DEL PLAZO DE </w:t>
      </w:r>
      <w:r w:rsidRPr="00E97777">
        <w:rPr>
          <w:rFonts w:ascii="Montserrat" w:hAnsi="Montserrat" w:cs="Arial"/>
          <w:b/>
          <w:sz w:val="17"/>
          <w:szCs w:val="17"/>
          <w:lang w:eastAsia="ar-SA"/>
        </w:rPr>
        <w:t>DIEZ MESES</w:t>
      </w:r>
      <w:r w:rsidRPr="00E97777">
        <w:rPr>
          <w:rFonts w:ascii="Montserrat" w:hAnsi="Montserrat" w:cs="Arial"/>
          <w:sz w:val="17"/>
          <w:szCs w:val="17"/>
          <w:lang w:eastAsia="ar-SA"/>
        </w:rPr>
        <w:t xml:space="preserve">, CONTADOS A PARTIR DEL DÍA SIGUIENTE EN QUE CONCLUYA LA VIGENCIA DEL CONTRATO, O BIEN, A PARTIR DEL DÍA SIGUIENTE EN QUE EL IMSS NOTIFIQUE POR ESCRITO AL </w:t>
      </w:r>
      <w:r w:rsidRPr="00E97777">
        <w:rPr>
          <w:rFonts w:ascii="Montserrat" w:hAnsi="Montserrat" w:cs="Arial"/>
          <w:sz w:val="17"/>
          <w:szCs w:val="17"/>
          <w:u w:val="single"/>
          <w:lang w:eastAsia="ar-SA"/>
        </w:rPr>
        <w:t>(proveedor, prestador de servicio, etc.)</w:t>
      </w:r>
      <w:r w:rsidRPr="00E97777">
        <w:rPr>
          <w:rFonts w:ascii="Montserrat" w:hAnsi="Montserrat" w:cs="Arial"/>
          <w:sz w:val="17"/>
          <w:szCs w:val="17"/>
          <w:lang w:eastAsia="ar-SA"/>
        </w:rPr>
        <w:t xml:space="preserve">, LA RESCISIÓN DEL INSTRUMENTO JURÍDICO; </w:t>
      </w:r>
      <w:r w:rsidRPr="00E97777">
        <w:rPr>
          <w:rFonts w:ascii="Montserrat" w:hAnsi="Montserrat" w:cs="Arial"/>
          <w:b/>
          <w:bCs/>
          <w:sz w:val="17"/>
          <w:szCs w:val="17"/>
          <w:lang w:eastAsia="ar-SA"/>
        </w:rPr>
        <w:t xml:space="preserve">C) </w:t>
      </w:r>
      <w:r w:rsidRPr="00E97777">
        <w:rPr>
          <w:rFonts w:ascii="Montserrat" w:hAnsi="Montserrat" w:cs="Arial"/>
          <w:sz w:val="17"/>
          <w:szCs w:val="17"/>
          <w:lang w:eastAsia="ar-SA"/>
        </w:rPr>
        <w:t xml:space="preserve">QUE PAGARÁ AL IMSS LA CANTIDAD GARANTIZADA O LA PARTE PROPORCIONAL DE LA MISMA, POSTERIORMENTE A QUE SE LE HAYAN APLICADO AL </w:t>
      </w:r>
      <w:r w:rsidRPr="00E97777">
        <w:rPr>
          <w:rFonts w:ascii="Montserrat" w:hAnsi="Montserrat" w:cs="Arial"/>
          <w:sz w:val="17"/>
          <w:szCs w:val="17"/>
          <w:u w:val="single"/>
          <w:lang w:eastAsia="ar-SA"/>
        </w:rPr>
        <w:t>(proveedor, prestador de servicio, etc.)</w:t>
      </w:r>
      <w:r w:rsidRPr="00E97777">
        <w:rPr>
          <w:rFonts w:ascii="Montserrat" w:hAnsi="Montserrat" w:cs="Arial"/>
          <w:sz w:val="17"/>
          <w:szCs w:val="17"/>
          <w:lang w:eastAsia="ar-SA"/>
        </w:rPr>
        <w:t xml:space="preserve"> LA TOTALIDAD DE LAS PENAS CONVENCIONALES ESTABLECIDAS EN LA CLÁUSULA </w:t>
      </w:r>
      <w:r w:rsidRPr="00E97777">
        <w:rPr>
          <w:rFonts w:ascii="Montserrat" w:hAnsi="Montserrat" w:cs="Arial"/>
          <w:sz w:val="17"/>
          <w:szCs w:val="17"/>
          <w:u w:val="single"/>
          <w:lang w:eastAsia="ar-SA"/>
        </w:rPr>
        <w:t>(número de cláusula del contrato en que se estipulen las penas convencionales que en su caso deba pagar el fiado)</w:t>
      </w:r>
      <w:r w:rsidRPr="00E97777">
        <w:rPr>
          <w:rFonts w:ascii="Montserrat" w:hAnsi="Montserrat" w:cs="Arial"/>
          <w:sz w:val="17"/>
          <w:szCs w:val="17"/>
          <w:lang w:eastAsia="ar-SA"/>
        </w:rPr>
        <w:t xml:space="preserve"> DEL CONTRATO DE REFERENCIA, MISMAS QUE NO PODRÁN SER SUPERIORES A LA SUMA QUE SE AFIANZA Y/O POR CUALQUIER OTRO INCUMPLIMIENTO EN QUE INCURRA EL FIADO; </w:t>
      </w:r>
      <w:r w:rsidRPr="00E97777">
        <w:rPr>
          <w:rFonts w:ascii="Montserrat" w:hAnsi="Montserrat" w:cs="Arial"/>
          <w:b/>
          <w:bCs/>
          <w:sz w:val="17"/>
          <w:szCs w:val="17"/>
          <w:lang w:eastAsia="ar-SA"/>
        </w:rPr>
        <w:t xml:space="preserve">D) </w:t>
      </w:r>
      <w:r w:rsidRPr="00E97777">
        <w:rPr>
          <w:rFonts w:ascii="Montserrat" w:hAnsi="Montserrat" w:cs="Arial"/>
          <w:sz w:val="17"/>
          <w:szCs w:val="17"/>
          <w:lang w:eastAsia="ar-SA"/>
        </w:rPr>
        <w:t xml:space="preserve">QUE LA FIANZA SOLO PODRÁ SER CANCELADA A SOLICITUD  EXPRESA Y PREVIA AUTORIZACIÓN POR ESCRITO DEL INSTITUTO MEXICANO DEL SEGURO SOCIAL; </w:t>
      </w:r>
      <w:r w:rsidRPr="00E97777">
        <w:rPr>
          <w:rFonts w:ascii="Montserrat" w:hAnsi="Montserrat" w:cs="Arial"/>
          <w:b/>
          <w:bCs/>
          <w:sz w:val="17"/>
          <w:szCs w:val="17"/>
          <w:lang w:eastAsia="ar-SA"/>
        </w:rPr>
        <w:t xml:space="preserve">E) </w:t>
      </w:r>
      <w:r w:rsidRPr="00E97777">
        <w:rPr>
          <w:rFonts w:ascii="Montserrat" w:hAnsi="Montserrat" w:cs="Arial"/>
          <w:sz w:val="17"/>
          <w:szCs w:val="17"/>
          <w:lang w:eastAsia="ar-SA"/>
        </w:rPr>
        <w:t xml:space="preserve"> QUE DA SU CONSENTIMIENTO AL IMSS EN LO REFERENTE AL ARTÍCULO 179 DE LA LEY DE INSTITUCIONES DE SEGUROS Y DE FIANZAS PARA  EL CUMPLIMIENTO DE LAS OBLIGACIONES QUE SE AFIANZAN; </w:t>
      </w:r>
      <w:r w:rsidRPr="00E97777">
        <w:rPr>
          <w:rFonts w:ascii="Montserrat" w:hAnsi="Montserrat" w:cs="Arial"/>
          <w:b/>
          <w:bCs/>
          <w:sz w:val="17"/>
          <w:szCs w:val="17"/>
          <w:lang w:eastAsia="ar-SA"/>
        </w:rPr>
        <w:t xml:space="preserve">F) </w:t>
      </w:r>
      <w:r w:rsidRPr="00E97777">
        <w:rPr>
          <w:rFonts w:ascii="Montserrat" w:hAnsi="Montserrat" w:cs="Arial"/>
          <w:sz w:val="17"/>
          <w:szCs w:val="17"/>
          <w:lang w:eastAsia="ar-SA"/>
        </w:rPr>
        <w:t xml:space="preserve">QUE </w:t>
      </w:r>
      <w:r w:rsidRPr="00E97777">
        <w:rPr>
          <w:rFonts w:ascii="Montserrat" w:hAnsi="Montserrat" w:cs="Arial"/>
          <w:caps/>
          <w:sz w:val="17"/>
          <w:szCs w:val="17"/>
          <w:lang w:eastAsia="ar-SA"/>
        </w:rPr>
        <w:t>si es prorrogado el plazo establecido para EL CUMPLIMIENTO DEL CONTRATO, o exista espera, la vigencia de esta fianza quedarÁ AUTOMÁTICAMENTE prorrogada en concordancia con dicha prÓrroga o espera;</w:t>
      </w:r>
      <w:r w:rsidRPr="00E97777">
        <w:rPr>
          <w:rFonts w:ascii="Montserrat" w:hAnsi="Montserrat" w:cs="Arial"/>
          <w:b/>
          <w:caps/>
          <w:sz w:val="17"/>
          <w:szCs w:val="17"/>
          <w:lang w:eastAsia="ar-SA"/>
        </w:rPr>
        <w:t xml:space="preserve"> G) </w:t>
      </w:r>
      <w:r w:rsidRPr="00E97777">
        <w:rPr>
          <w:rFonts w:ascii="Montserrat" w:hAnsi="Montserrat" w:cs="Arial"/>
          <w:sz w:val="17"/>
          <w:szCs w:val="17"/>
          <w:lang w:eastAsia="ar-SA"/>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97777">
        <w:rPr>
          <w:rFonts w:ascii="Montserrat" w:hAnsi="Montserrat" w:cs="Arial"/>
          <w:sz w:val="17"/>
          <w:szCs w:val="17"/>
          <w:u w:val="single"/>
          <w:lang w:eastAsia="ar-SA"/>
        </w:rPr>
        <w:t>(especificar la institución afianzadora que expide la garantía)</w:t>
      </w:r>
      <w:r w:rsidRPr="00E97777">
        <w:rPr>
          <w:rFonts w:ascii="Montserrat" w:hAnsi="Montserrat" w:cs="Arial"/>
          <w:sz w:val="17"/>
          <w:szCs w:val="17"/>
          <w:lang w:eastAsia="ar-SA"/>
        </w:rPr>
        <w:t>, ADMITE EXPRESAMENTE SOMETERSE INDISTINTAMENTE, Y A ELECCIÓN DEL BENEFICIARIO, A CUALESQUIERA DE LOS PROCEDIMIENTOS LEGALES ESTABLECIDOS EN LOS ARTÍCULOS  279 Y/O 280 DE LA LEY DE INSTITUCIONES DE SEGUROS Y DE FIANZAS EN VIGOR O, EN SU CASO, A TRAVÉS DEL PROCEDIMIENTO QUE ESTABLECE EL ARTÍCULO 63 DE LA LEY DE PROTECCIÓN Y DEFENSA AL USUARIO DE SERVICIOS FINANCIEROS VIGENTE. FIN DE TEXTO</w:t>
      </w:r>
    </w:p>
    <w:p w14:paraId="198DC14F" w14:textId="77777777" w:rsidR="002A3C87" w:rsidRDefault="002A3C87">
      <w:pPr>
        <w:spacing w:after="200" w:line="276" w:lineRule="auto"/>
        <w:rPr>
          <w:rFonts w:ascii="Montserrat" w:hAnsi="Montserrat" w:cs="Arial"/>
          <w:b/>
          <w:lang w:val="es-MX"/>
        </w:rPr>
      </w:pPr>
      <w:r>
        <w:rPr>
          <w:rFonts w:ascii="Montserrat" w:hAnsi="Montserrat" w:cs="Arial"/>
          <w:b/>
          <w:lang w:val="es-MX"/>
        </w:rPr>
        <w:br w:type="page"/>
      </w:r>
    </w:p>
    <w:p w14:paraId="6E3DB915" w14:textId="77777777" w:rsidR="00AE1ABB" w:rsidRPr="00A73B9A" w:rsidRDefault="00AE1ABB" w:rsidP="002A3C87">
      <w:pPr>
        <w:jc w:val="right"/>
        <w:rPr>
          <w:rFonts w:ascii="Montserrat" w:hAnsi="Montserrat" w:cs="Arial"/>
          <w:b/>
          <w:sz w:val="18"/>
          <w:szCs w:val="18"/>
          <w:lang w:val="es-MX"/>
        </w:rPr>
      </w:pPr>
      <w:r w:rsidRPr="00A73B9A">
        <w:rPr>
          <w:rFonts w:ascii="Montserrat" w:hAnsi="Montserrat" w:cs="Arial"/>
          <w:b/>
          <w:sz w:val="18"/>
          <w:szCs w:val="18"/>
          <w:lang w:val="es-MX"/>
        </w:rPr>
        <w:lastRenderedPageBreak/>
        <w:t>ANEXO 5 (cinco)</w:t>
      </w:r>
    </w:p>
    <w:p w14:paraId="50F23C1C" w14:textId="77777777" w:rsidR="002A3C87" w:rsidRPr="00A73B9A" w:rsidRDefault="002A3C87" w:rsidP="00AE1ABB">
      <w:pPr>
        <w:pStyle w:val="Ttulo2"/>
        <w:rPr>
          <w:rFonts w:ascii="Montserrat" w:hAnsi="Montserrat" w:cs="Arial"/>
          <w:sz w:val="18"/>
          <w:szCs w:val="18"/>
          <w:u w:val="none"/>
          <w:lang w:val="es-MX"/>
        </w:rPr>
      </w:pPr>
    </w:p>
    <w:p w14:paraId="77F8E425" w14:textId="77777777" w:rsidR="00AE1ABB" w:rsidRPr="00A73B9A" w:rsidRDefault="00AE1ABB" w:rsidP="00AE1ABB">
      <w:pPr>
        <w:pStyle w:val="Ttulo2"/>
        <w:rPr>
          <w:rFonts w:ascii="Montserrat" w:hAnsi="Montserrat" w:cs="Arial"/>
          <w:sz w:val="18"/>
          <w:szCs w:val="18"/>
          <w:u w:val="none"/>
          <w:lang w:val="es-MX"/>
        </w:rPr>
      </w:pPr>
      <w:r w:rsidRPr="00A73B9A">
        <w:rPr>
          <w:rFonts w:ascii="Montserrat" w:hAnsi="Montserrat" w:cs="Arial"/>
          <w:sz w:val="18"/>
          <w:szCs w:val="18"/>
          <w:u w:val="none"/>
          <w:lang w:val="es-MX"/>
        </w:rPr>
        <w:t>DOCUMENTACIÓN CORRESPONDIENTE A LA PROPUESTA TÉCNICA</w:t>
      </w:r>
    </w:p>
    <w:p w14:paraId="225567D0" w14:textId="77777777" w:rsidR="00AE1ABB" w:rsidRPr="00131107" w:rsidRDefault="00AE1ABB" w:rsidP="00AE1ABB">
      <w:pPr>
        <w:rPr>
          <w:rFonts w:ascii="Montserrat" w:hAnsi="Montserrat"/>
          <w:lang w:val="es-MX"/>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1440"/>
        <w:gridCol w:w="720"/>
        <w:gridCol w:w="720"/>
      </w:tblGrid>
      <w:tr w:rsidR="00AE1ABB" w:rsidRPr="000A5F13" w14:paraId="13532990" w14:textId="77777777" w:rsidTr="00C431F8">
        <w:tc>
          <w:tcPr>
            <w:tcW w:w="6910" w:type="dxa"/>
            <w:tcBorders>
              <w:top w:val="single" w:sz="4" w:space="0" w:color="auto"/>
              <w:left w:val="single" w:sz="4" w:space="0" w:color="auto"/>
              <w:bottom w:val="single" w:sz="4" w:space="0" w:color="auto"/>
              <w:right w:val="single" w:sz="4" w:space="0" w:color="auto"/>
            </w:tcBorders>
            <w:shd w:val="clear" w:color="auto" w:fill="D9D9D9"/>
            <w:vAlign w:val="center"/>
          </w:tcPr>
          <w:p w14:paraId="417C6084" w14:textId="77777777" w:rsidR="00AE1ABB" w:rsidRPr="000A5F13" w:rsidRDefault="00AE1ABB" w:rsidP="00C431F8">
            <w:pPr>
              <w:pStyle w:val="Ttulo1"/>
              <w:rPr>
                <w:rFonts w:ascii="Montserrat" w:hAnsi="Montserrat" w:cs="Arial"/>
                <w:sz w:val="17"/>
                <w:szCs w:val="17"/>
                <w:lang w:val="es-MX"/>
              </w:rPr>
            </w:pPr>
            <w:r w:rsidRPr="000A5F13">
              <w:rPr>
                <w:rFonts w:ascii="Montserrat" w:hAnsi="Montserrat" w:cs="Arial"/>
                <w:sz w:val="17"/>
                <w:szCs w:val="17"/>
                <w:lang w:val="es-MX"/>
              </w:rPr>
              <w:t>DOCUMENTO SOLICITADO</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B8F8C81" w14:textId="77777777" w:rsidR="00AE1ABB" w:rsidRPr="000A5F13" w:rsidRDefault="00AE1ABB" w:rsidP="00C431F8">
            <w:pPr>
              <w:jc w:val="center"/>
              <w:rPr>
                <w:rFonts w:ascii="Montserrat" w:hAnsi="Montserrat" w:cs="Arial"/>
                <w:b/>
                <w:bCs/>
                <w:sz w:val="17"/>
                <w:szCs w:val="17"/>
                <w:lang w:val="es-MX"/>
              </w:rPr>
            </w:pPr>
            <w:r w:rsidRPr="000A5F13">
              <w:rPr>
                <w:rFonts w:ascii="Montserrat" w:hAnsi="Montserrat" w:cs="Arial"/>
                <w:b/>
                <w:bCs/>
                <w:sz w:val="17"/>
                <w:szCs w:val="17"/>
                <w:lang w:val="es-MX"/>
              </w:rPr>
              <w:t>PUNTO EN QUE SE SOLICITA</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0E27ED" w14:textId="77777777" w:rsidR="00AE1ABB" w:rsidRPr="000A5F13" w:rsidRDefault="00AE1ABB" w:rsidP="00C431F8">
            <w:pPr>
              <w:jc w:val="center"/>
              <w:rPr>
                <w:rFonts w:ascii="Montserrat" w:hAnsi="Montserrat" w:cs="Arial"/>
                <w:b/>
                <w:bCs/>
                <w:sz w:val="17"/>
                <w:szCs w:val="17"/>
                <w:lang w:val="es-MX"/>
              </w:rPr>
            </w:pPr>
            <w:r w:rsidRPr="000A5F13">
              <w:rPr>
                <w:rFonts w:ascii="Montserrat" w:hAnsi="Montserrat" w:cs="Arial"/>
                <w:b/>
                <w:bCs/>
                <w:sz w:val="17"/>
                <w:szCs w:val="17"/>
                <w:lang w:val="es-MX"/>
              </w:rPr>
              <w:t>PRESENTADO</w:t>
            </w:r>
          </w:p>
          <w:p w14:paraId="131E7AA1" w14:textId="77777777" w:rsidR="00AE1ABB" w:rsidRPr="000A5F13" w:rsidRDefault="00AE1ABB" w:rsidP="00C431F8">
            <w:pPr>
              <w:jc w:val="center"/>
              <w:rPr>
                <w:rFonts w:ascii="Montserrat" w:hAnsi="Montserrat" w:cs="Arial"/>
                <w:b/>
                <w:bCs/>
                <w:sz w:val="17"/>
                <w:szCs w:val="17"/>
                <w:lang w:val="es-MX"/>
              </w:rPr>
            </w:pPr>
            <w:r w:rsidRPr="000A5F13">
              <w:rPr>
                <w:rFonts w:ascii="Montserrat" w:hAnsi="Montserrat" w:cs="Arial"/>
                <w:b/>
                <w:bCs/>
                <w:sz w:val="17"/>
                <w:szCs w:val="17"/>
                <w:lang w:val="es-MX"/>
              </w:rPr>
              <w:t>SI          NO</w:t>
            </w:r>
          </w:p>
        </w:tc>
      </w:tr>
      <w:tr w:rsidR="00AE1ABB" w:rsidRPr="000A5F13" w14:paraId="578C7412" w14:textId="77777777" w:rsidTr="00C431F8">
        <w:tc>
          <w:tcPr>
            <w:tcW w:w="6910" w:type="dxa"/>
            <w:tcBorders>
              <w:top w:val="single" w:sz="4" w:space="0" w:color="auto"/>
              <w:left w:val="single" w:sz="4" w:space="0" w:color="auto"/>
              <w:bottom w:val="single" w:sz="4" w:space="0" w:color="auto"/>
              <w:right w:val="single" w:sz="4" w:space="0" w:color="auto"/>
            </w:tcBorders>
          </w:tcPr>
          <w:p w14:paraId="786E4031" w14:textId="77777777" w:rsidR="00AE1ABB" w:rsidRPr="000A5F13" w:rsidRDefault="00AE1ABB" w:rsidP="00C431F8">
            <w:pPr>
              <w:jc w:val="both"/>
              <w:rPr>
                <w:rFonts w:ascii="Montserrat" w:hAnsi="Montserrat" w:cs="Arial"/>
                <w:sz w:val="17"/>
                <w:szCs w:val="17"/>
              </w:rPr>
            </w:pPr>
            <w:r w:rsidRPr="000A5F13">
              <w:rPr>
                <w:rFonts w:ascii="Montserrat" w:hAnsi="Montserrat" w:cs="Arial"/>
                <w:sz w:val="17"/>
                <w:szCs w:val="17"/>
              </w:rPr>
              <w:t xml:space="preserve">DESCRIPCIÓN AMPLIA Y DETALLADA DEL SERVICIO OFERTADO, PARA LO CUAL LOS PROVEEDORES DEBERÁN CUMPLIR ESTRICTAMENTE CON LO SEÑALADO EN EL ANEXOS TRES  DE ESTA INVITACION </w:t>
            </w:r>
          </w:p>
        </w:tc>
        <w:tc>
          <w:tcPr>
            <w:tcW w:w="1440" w:type="dxa"/>
            <w:tcBorders>
              <w:top w:val="single" w:sz="4" w:space="0" w:color="auto"/>
              <w:left w:val="single" w:sz="4" w:space="0" w:color="auto"/>
              <w:bottom w:val="single" w:sz="4" w:space="0" w:color="auto"/>
              <w:right w:val="single" w:sz="4" w:space="0" w:color="auto"/>
            </w:tcBorders>
            <w:vAlign w:val="center"/>
          </w:tcPr>
          <w:p w14:paraId="38A1918F" w14:textId="77777777" w:rsidR="00AE1ABB" w:rsidRPr="000A5F13" w:rsidRDefault="00AE1ABB" w:rsidP="00C431F8">
            <w:pPr>
              <w:jc w:val="center"/>
              <w:rPr>
                <w:rFonts w:ascii="Montserrat" w:hAnsi="Montserrat" w:cs="Arial"/>
                <w:sz w:val="17"/>
                <w:szCs w:val="17"/>
                <w:lang w:val="es-MX"/>
              </w:rPr>
            </w:pPr>
            <w:r w:rsidRPr="000A5F13">
              <w:rPr>
                <w:rFonts w:ascii="Montserrat" w:hAnsi="Montserrat" w:cs="Arial"/>
                <w:sz w:val="17"/>
                <w:szCs w:val="17"/>
                <w:lang w:val="es-MX"/>
              </w:rPr>
              <w:t>INCISO A</w:t>
            </w:r>
          </w:p>
        </w:tc>
        <w:tc>
          <w:tcPr>
            <w:tcW w:w="720" w:type="dxa"/>
            <w:tcBorders>
              <w:top w:val="single" w:sz="4" w:space="0" w:color="auto"/>
              <w:left w:val="single" w:sz="4" w:space="0" w:color="auto"/>
              <w:bottom w:val="single" w:sz="4" w:space="0" w:color="auto"/>
              <w:right w:val="single" w:sz="4" w:space="0" w:color="auto"/>
            </w:tcBorders>
            <w:vAlign w:val="center"/>
          </w:tcPr>
          <w:p w14:paraId="2959FB3C" w14:textId="77777777" w:rsidR="00AE1ABB" w:rsidRPr="000A5F13" w:rsidRDefault="00AE1ABB"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7C07EFEE" w14:textId="77777777" w:rsidR="00AE1ABB" w:rsidRPr="000A5F13" w:rsidRDefault="00AE1ABB" w:rsidP="00C431F8">
            <w:pPr>
              <w:jc w:val="center"/>
              <w:rPr>
                <w:rFonts w:ascii="Montserrat" w:hAnsi="Montserrat" w:cs="Arial"/>
                <w:sz w:val="17"/>
                <w:szCs w:val="17"/>
                <w:lang w:val="es-MX"/>
              </w:rPr>
            </w:pPr>
          </w:p>
        </w:tc>
      </w:tr>
      <w:tr w:rsidR="00AE1ABB" w:rsidRPr="000A5F13" w14:paraId="7DC086BB" w14:textId="77777777" w:rsidTr="00C431F8">
        <w:tc>
          <w:tcPr>
            <w:tcW w:w="6910" w:type="dxa"/>
            <w:tcBorders>
              <w:top w:val="single" w:sz="4" w:space="0" w:color="auto"/>
              <w:left w:val="single" w:sz="4" w:space="0" w:color="auto"/>
              <w:bottom w:val="single" w:sz="4" w:space="0" w:color="auto"/>
              <w:right w:val="single" w:sz="4" w:space="0" w:color="auto"/>
            </w:tcBorders>
          </w:tcPr>
          <w:p w14:paraId="424DC50F" w14:textId="77777777" w:rsidR="00AE1ABB" w:rsidRPr="000A5F13" w:rsidRDefault="00AE1ABB" w:rsidP="00C431F8">
            <w:pPr>
              <w:jc w:val="both"/>
              <w:rPr>
                <w:rFonts w:ascii="Montserrat" w:hAnsi="Montserrat" w:cs="Arial"/>
                <w:sz w:val="17"/>
                <w:szCs w:val="17"/>
              </w:rPr>
            </w:pPr>
            <w:r w:rsidRPr="000A5F13">
              <w:rPr>
                <w:rFonts w:ascii="Montserrat" w:hAnsi="Montserrat" w:cs="Arial"/>
                <w:sz w:val="17"/>
                <w:szCs w:val="17"/>
              </w:rPr>
              <w:t>FOLLETOS, CATALOGOS YO MANUL REFERENCIADOS, NECESRIOS PARA CORRONORAR LAS ESPECIFICACIONES, CARACTERISTICAS Y CALIDAD DE LOS BIENES INCLUIDOS EN EL SERVICIO</w:t>
            </w:r>
          </w:p>
        </w:tc>
        <w:tc>
          <w:tcPr>
            <w:tcW w:w="1440" w:type="dxa"/>
            <w:tcBorders>
              <w:top w:val="single" w:sz="4" w:space="0" w:color="auto"/>
              <w:left w:val="single" w:sz="4" w:space="0" w:color="auto"/>
              <w:bottom w:val="single" w:sz="4" w:space="0" w:color="auto"/>
              <w:right w:val="single" w:sz="4" w:space="0" w:color="auto"/>
            </w:tcBorders>
            <w:vAlign w:val="center"/>
          </w:tcPr>
          <w:p w14:paraId="3C8DA737" w14:textId="77777777" w:rsidR="00AE1ABB" w:rsidRPr="000A5F13" w:rsidRDefault="00AE1ABB" w:rsidP="00C431F8">
            <w:pPr>
              <w:jc w:val="center"/>
              <w:rPr>
                <w:rFonts w:ascii="Montserrat" w:hAnsi="Montserrat" w:cs="Arial"/>
                <w:sz w:val="17"/>
                <w:szCs w:val="17"/>
                <w:lang w:val="es-MX"/>
              </w:rPr>
            </w:pPr>
            <w:r w:rsidRPr="000A5F13">
              <w:rPr>
                <w:rFonts w:ascii="Montserrat" w:hAnsi="Montserrat" w:cs="Arial"/>
                <w:sz w:val="17"/>
                <w:szCs w:val="17"/>
                <w:lang w:val="es-MX"/>
              </w:rPr>
              <w:t>INCISO B</w:t>
            </w:r>
          </w:p>
        </w:tc>
        <w:tc>
          <w:tcPr>
            <w:tcW w:w="720" w:type="dxa"/>
            <w:tcBorders>
              <w:top w:val="single" w:sz="4" w:space="0" w:color="auto"/>
              <w:left w:val="single" w:sz="4" w:space="0" w:color="auto"/>
              <w:bottom w:val="single" w:sz="4" w:space="0" w:color="auto"/>
              <w:right w:val="single" w:sz="4" w:space="0" w:color="auto"/>
            </w:tcBorders>
            <w:vAlign w:val="center"/>
          </w:tcPr>
          <w:p w14:paraId="2154CFDC" w14:textId="77777777" w:rsidR="00AE1ABB" w:rsidRPr="000A5F13" w:rsidRDefault="00AE1ABB"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4DB6ED75" w14:textId="77777777" w:rsidR="00AE1ABB" w:rsidRPr="000A5F13" w:rsidRDefault="00AE1ABB" w:rsidP="00C431F8">
            <w:pPr>
              <w:jc w:val="center"/>
              <w:rPr>
                <w:rFonts w:ascii="Montserrat" w:hAnsi="Montserrat" w:cs="Arial"/>
                <w:sz w:val="17"/>
                <w:szCs w:val="17"/>
                <w:lang w:val="es-MX"/>
              </w:rPr>
            </w:pPr>
          </w:p>
        </w:tc>
      </w:tr>
      <w:tr w:rsidR="00AE1ABB" w:rsidRPr="000A5F13" w14:paraId="54431FA8" w14:textId="77777777" w:rsidTr="00C431F8">
        <w:tc>
          <w:tcPr>
            <w:tcW w:w="6910" w:type="dxa"/>
            <w:tcBorders>
              <w:top w:val="single" w:sz="4" w:space="0" w:color="auto"/>
              <w:left w:val="single" w:sz="4" w:space="0" w:color="auto"/>
              <w:bottom w:val="single" w:sz="4" w:space="0" w:color="auto"/>
              <w:right w:val="single" w:sz="4" w:space="0" w:color="auto"/>
            </w:tcBorders>
          </w:tcPr>
          <w:p w14:paraId="5DFD9CFB" w14:textId="77777777" w:rsidR="00AE1ABB" w:rsidRPr="000A5F13" w:rsidRDefault="00AE1ABB" w:rsidP="00C431F8">
            <w:pPr>
              <w:jc w:val="both"/>
              <w:rPr>
                <w:rFonts w:ascii="Montserrat" w:hAnsi="Montserrat" w:cs="Arial"/>
                <w:sz w:val="17"/>
                <w:szCs w:val="17"/>
              </w:rPr>
            </w:pPr>
            <w:r w:rsidRPr="000A5F13">
              <w:rPr>
                <w:rFonts w:ascii="Montserrat" w:hAnsi="Montserrat" w:cs="Arial"/>
                <w:sz w:val="17"/>
                <w:szCs w:val="17"/>
              </w:rPr>
              <w:t>ESCRITO BAJO PROTESTA DE DECIR VERDAD, MEDIANTE EL QUE LOS PARTICIPANTES ACREDITARAN SU PERSONALIDAD JURÍDICA, ANEXO NÚMERO UNO</w:t>
            </w:r>
          </w:p>
        </w:tc>
        <w:tc>
          <w:tcPr>
            <w:tcW w:w="1440" w:type="dxa"/>
            <w:tcBorders>
              <w:top w:val="single" w:sz="4" w:space="0" w:color="auto"/>
              <w:left w:val="single" w:sz="4" w:space="0" w:color="auto"/>
              <w:bottom w:val="single" w:sz="4" w:space="0" w:color="auto"/>
              <w:right w:val="single" w:sz="4" w:space="0" w:color="auto"/>
            </w:tcBorders>
            <w:vAlign w:val="center"/>
          </w:tcPr>
          <w:p w14:paraId="657C3C7F" w14:textId="77777777" w:rsidR="00AE1ABB" w:rsidRPr="000A5F13" w:rsidRDefault="00AE1ABB" w:rsidP="00C431F8">
            <w:pPr>
              <w:jc w:val="center"/>
              <w:rPr>
                <w:rFonts w:ascii="Montserrat" w:hAnsi="Montserrat" w:cs="Arial"/>
                <w:sz w:val="17"/>
                <w:szCs w:val="17"/>
                <w:lang w:val="es-MX"/>
              </w:rPr>
            </w:pPr>
            <w:r w:rsidRPr="000A5F13">
              <w:rPr>
                <w:rFonts w:ascii="Montserrat" w:hAnsi="Montserrat" w:cs="Arial"/>
                <w:sz w:val="17"/>
                <w:szCs w:val="17"/>
                <w:lang w:val="es-MX"/>
              </w:rPr>
              <w:t>INCISO C</w:t>
            </w:r>
          </w:p>
        </w:tc>
        <w:tc>
          <w:tcPr>
            <w:tcW w:w="720" w:type="dxa"/>
            <w:tcBorders>
              <w:top w:val="single" w:sz="4" w:space="0" w:color="auto"/>
              <w:left w:val="single" w:sz="4" w:space="0" w:color="auto"/>
              <w:bottom w:val="single" w:sz="4" w:space="0" w:color="auto"/>
              <w:right w:val="single" w:sz="4" w:space="0" w:color="auto"/>
            </w:tcBorders>
            <w:vAlign w:val="center"/>
          </w:tcPr>
          <w:p w14:paraId="6A29C2E1" w14:textId="77777777" w:rsidR="00AE1ABB" w:rsidRPr="000A5F13" w:rsidRDefault="00AE1ABB"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5F261D69" w14:textId="77777777" w:rsidR="00AE1ABB" w:rsidRPr="000A5F13" w:rsidRDefault="00AE1ABB" w:rsidP="00C431F8">
            <w:pPr>
              <w:jc w:val="center"/>
              <w:rPr>
                <w:rFonts w:ascii="Montserrat" w:hAnsi="Montserrat" w:cs="Arial"/>
                <w:sz w:val="17"/>
                <w:szCs w:val="17"/>
                <w:lang w:val="es-MX"/>
              </w:rPr>
            </w:pPr>
          </w:p>
        </w:tc>
      </w:tr>
      <w:tr w:rsidR="00AE1ABB" w:rsidRPr="000A5F13" w14:paraId="4123EE55" w14:textId="77777777" w:rsidTr="00C431F8">
        <w:tc>
          <w:tcPr>
            <w:tcW w:w="6910" w:type="dxa"/>
          </w:tcPr>
          <w:p w14:paraId="2E225A0E" w14:textId="77777777" w:rsidR="00AE1ABB" w:rsidRPr="000A5F13" w:rsidRDefault="00AE1ABB" w:rsidP="00C431F8">
            <w:pPr>
              <w:jc w:val="both"/>
              <w:rPr>
                <w:rFonts w:ascii="Montserrat" w:hAnsi="Montserrat" w:cs="Arial"/>
                <w:sz w:val="17"/>
                <w:szCs w:val="17"/>
              </w:rPr>
            </w:pPr>
            <w:r w:rsidRPr="000A5F13">
              <w:rPr>
                <w:rFonts w:ascii="Montserrat" w:hAnsi="Montserrat" w:cs="Arial"/>
                <w:sz w:val="17"/>
                <w:szCs w:val="17"/>
              </w:rPr>
              <w:br w:type="page"/>
              <w:t>ESCRITO DE DECLARACIÓN DE INTEGRIDAD, A TRAVÉS DEL CUAL MANIFIESTA QUE SE ABSTENDRÁ DE ADOPTAR CONDUCTAS PARA QUE LOS SERVIDORES PÚBLICOS DEL INSTITUTO, INDUZCAN O ALTEREN LAS EVALUACIONES DE LAS PROPUESTAS, EL RESULTADO DEL PROCEDIMIENTO, U OTROS ASPECTOS QUE OTORGUEN CONDICIONES MAS VENTAJOSAS CON RELACIÓN A LOS DEMÁS PARTICIPANTES. ANEXO NUMERO SEIS</w:t>
            </w:r>
          </w:p>
        </w:tc>
        <w:tc>
          <w:tcPr>
            <w:tcW w:w="1440" w:type="dxa"/>
            <w:vAlign w:val="center"/>
          </w:tcPr>
          <w:p w14:paraId="76E5A5BF" w14:textId="77777777" w:rsidR="00AE1ABB"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D</w:t>
            </w:r>
          </w:p>
        </w:tc>
        <w:tc>
          <w:tcPr>
            <w:tcW w:w="720" w:type="dxa"/>
            <w:vAlign w:val="center"/>
          </w:tcPr>
          <w:p w14:paraId="63148858" w14:textId="77777777" w:rsidR="00AE1ABB" w:rsidRPr="000A5F13" w:rsidRDefault="00AE1ABB" w:rsidP="00C431F8">
            <w:pPr>
              <w:jc w:val="center"/>
              <w:rPr>
                <w:rFonts w:ascii="Montserrat" w:hAnsi="Montserrat" w:cs="Arial"/>
                <w:sz w:val="17"/>
                <w:szCs w:val="17"/>
                <w:lang w:val="es-MX"/>
              </w:rPr>
            </w:pPr>
          </w:p>
        </w:tc>
        <w:tc>
          <w:tcPr>
            <w:tcW w:w="720" w:type="dxa"/>
            <w:vAlign w:val="center"/>
          </w:tcPr>
          <w:p w14:paraId="25BF90D4" w14:textId="77777777" w:rsidR="00AE1ABB" w:rsidRPr="000A5F13" w:rsidRDefault="00AE1ABB" w:rsidP="00C431F8">
            <w:pPr>
              <w:jc w:val="center"/>
              <w:rPr>
                <w:rFonts w:ascii="Montserrat" w:hAnsi="Montserrat" w:cs="Arial"/>
                <w:sz w:val="17"/>
                <w:szCs w:val="17"/>
                <w:lang w:val="es-MX"/>
              </w:rPr>
            </w:pPr>
          </w:p>
        </w:tc>
      </w:tr>
      <w:tr w:rsidR="00AE1ABB" w:rsidRPr="000A5F13" w14:paraId="0819F548" w14:textId="77777777" w:rsidTr="00C431F8">
        <w:trPr>
          <w:trHeight w:val="639"/>
        </w:trPr>
        <w:tc>
          <w:tcPr>
            <w:tcW w:w="6910" w:type="dxa"/>
          </w:tcPr>
          <w:p w14:paraId="1A7AFA23" w14:textId="77777777" w:rsidR="00AE1ABB" w:rsidRPr="000A5F13" w:rsidRDefault="00AE1ABB" w:rsidP="00C431F8">
            <w:pPr>
              <w:jc w:val="both"/>
              <w:rPr>
                <w:rFonts w:ascii="Montserrat" w:hAnsi="Montserrat" w:cs="Arial"/>
                <w:sz w:val="17"/>
                <w:szCs w:val="17"/>
              </w:rPr>
            </w:pPr>
            <w:r w:rsidRPr="000A5F13">
              <w:rPr>
                <w:rFonts w:ascii="Montserrat" w:hAnsi="Montserrat" w:cs="Arial"/>
                <w:sz w:val="17"/>
                <w:szCs w:val="17"/>
              </w:rPr>
              <w:t>CONVENIO EN TERMINOS DE LA LEGISLACION APLICABLE, EN CASO DE QUE DOS O MAS PERSONAS DESEEN PRESENTAR EN FORMA CONJUNTA SUS PROPOSICIONES ANEXO 7</w:t>
            </w:r>
          </w:p>
        </w:tc>
        <w:tc>
          <w:tcPr>
            <w:tcW w:w="1440" w:type="dxa"/>
            <w:vAlign w:val="center"/>
          </w:tcPr>
          <w:p w14:paraId="7ADAE096" w14:textId="77777777" w:rsidR="00AE1ABB"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E</w:t>
            </w:r>
          </w:p>
        </w:tc>
        <w:tc>
          <w:tcPr>
            <w:tcW w:w="720" w:type="dxa"/>
            <w:vAlign w:val="center"/>
          </w:tcPr>
          <w:p w14:paraId="39E6CC75" w14:textId="77777777" w:rsidR="00AE1ABB" w:rsidRPr="000A5F13" w:rsidRDefault="00AE1ABB" w:rsidP="00C431F8">
            <w:pPr>
              <w:jc w:val="center"/>
              <w:rPr>
                <w:rFonts w:ascii="Montserrat" w:hAnsi="Montserrat" w:cs="Arial"/>
                <w:sz w:val="17"/>
                <w:szCs w:val="17"/>
                <w:lang w:val="es-MX"/>
              </w:rPr>
            </w:pPr>
          </w:p>
        </w:tc>
        <w:tc>
          <w:tcPr>
            <w:tcW w:w="720" w:type="dxa"/>
            <w:vAlign w:val="center"/>
          </w:tcPr>
          <w:p w14:paraId="663E88FB" w14:textId="77777777" w:rsidR="00AE1ABB" w:rsidRPr="000A5F13" w:rsidRDefault="00AE1ABB" w:rsidP="00C431F8">
            <w:pPr>
              <w:jc w:val="center"/>
              <w:rPr>
                <w:rFonts w:ascii="Montserrat" w:hAnsi="Montserrat" w:cs="Arial"/>
                <w:sz w:val="17"/>
                <w:szCs w:val="17"/>
                <w:lang w:val="es-MX"/>
              </w:rPr>
            </w:pPr>
          </w:p>
        </w:tc>
      </w:tr>
      <w:tr w:rsidR="00350B71" w:rsidRPr="000A5F13" w14:paraId="77CF74C5" w14:textId="77777777" w:rsidTr="00C431F8">
        <w:trPr>
          <w:trHeight w:val="1039"/>
        </w:trPr>
        <w:tc>
          <w:tcPr>
            <w:tcW w:w="6910" w:type="dxa"/>
          </w:tcPr>
          <w:p w14:paraId="66E37471" w14:textId="77777777" w:rsidR="00350B71" w:rsidRPr="000A5F13" w:rsidRDefault="00350B71" w:rsidP="00C431F8">
            <w:pPr>
              <w:jc w:val="both"/>
              <w:rPr>
                <w:rFonts w:ascii="Montserrat" w:hAnsi="Montserrat" w:cs="Arial"/>
                <w:sz w:val="17"/>
                <w:szCs w:val="17"/>
              </w:rPr>
            </w:pPr>
            <w:r w:rsidRPr="000A5F13">
              <w:rPr>
                <w:rFonts w:ascii="Montserrat" w:hAnsi="Montserrat" w:cs="Arial"/>
                <w:sz w:val="17"/>
                <w:szCs w:val="17"/>
              </w:rPr>
              <w:t>CARTA BAJO PROTESTA DE DECIR VERDAD, EN LA QUE EL PROVEEDOR SE OBLIGA A LIBERAR AL INSTITUTO DE TODA RESPONSABILIDAD DE CARÁCTER CIVIL, MERCANTIL, PENAL O ADMINISTRATIVA QUE EN SU CASO OCASIONE, DERIVADO DE LA INFRACCIÓN DE DERECHOS DE AUTOR, PATENTES, MARCAS U OTROS DERECHOS DE PROPIEDAD INDUSTRIAL A NIVEL NACIONAL E INTERNACIONAL.</w:t>
            </w:r>
          </w:p>
        </w:tc>
        <w:tc>
          <w:tcPr>
            <w:tcW w:w="1440" w:type="dxa"/>
            <w:vAlign w:val="center"/>
          </w:tcPr>
          <w:p w14:paraId="3EF6F01D" w14:textId="77777777" w:rsidR="00350B71"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F</w:t>
            </w:r>
          </w:p>
        </w:tc>
        <w:tc>
          <w:tcPr>
            <w:tcW w:w="720" w:type="dxa"/>
            <w:vAlign w:val="center"/>
          </w:tcPr>
          <w:p w14:paraId="226652F1" w14:textId="77777777" w:rsidR="00350B71" w:rsidRPr="000A5F13" w:rsidRDefault="00350B71" w:rsidP="00C431F8">
            <w:pPr>
              <w:jc w:val="center"/>
              <w:rPr>
                <w:rFonts w:ascii="Montserrat" w:hAnsi="Montserrat" w:cs="Arial"/>
                <w:sz w:val="17"/>
                <w:szCs w:val="17"/>
                <w:lang w:val="es-MX"/>
              </w:rPr>
            </w:pPr>
          </w:p>
        </w:tc>
        <w:tc>
          <w:tcPr>
            <w:tcW w:w="720" w:type="dxa"/>
            <w:vAlign w:val="center"/>
          </w:tcPr>
          <w:p w14:paraId="4A88A930" w14:textId="77777777" w:rsidR="00350B71" w:rsidRPr="000A5F13" w:rsidRDefault="00350B71" w:rsidP="00C431F8">
            <w:pPr>
              <w:jc w:val="center"/>
              <w:rPr>
                <w:rFonts w:ascii="Montserrat" w:hAnsi="Montserrat" w:cs="Arial"/>
                <w:sz w:val="17"/>
                <w:szCs w:val="17"/>
                <w:lang w:val="es-MX"/>
              </w:rPr>
            </w:pPr>
          </w:p>
        </w:tc>
      </w:tr>
      <w:tr w:rsidR="00350B71" w:rsidRPr="000A5F13" w14:paraId="62F3C36A" w14:textId="77777777" w:rsidTr="00C431F8">
        <w:trPr>
          <w:trHeight w:val="524"/>
        </w:trPr>
        <w:tc>
          <w:tcPr>
            <w:tcW w:w="6910" w:type="dxa"/>
          </w:tcPr>
          <w:p w14:paraId="6CBF9DB4" w14:textId="77777777" w:rsidR="00350B71" w:rsidRPr="000A5F13" w:rsidRDefault="00350B71" w:rsidP="00C431F8">
            <w:pPr>
              <w:jc w:val="both"/>
              <w:rPr>
                <w:rFonts w:ascii="Montserrat" w:hAnsi="Montserrat" w:cs="Arial"/>
                <w:sz w:val="17"/>
                <w:szCs w:val="17"/>
              </w:rPr>
            </w:pPr>
            <w:r w:rsidRPr="000A5F13">
              <w:rPr>
                <w:rFonts w:ascii="Montserrat" w:hAnsi="Montserrat" w:cs="Arial"/>
                <w:sz w:val="17"/>
                <w:szCs w:val="17"/>
              </w:rPr>
              <w:t>ESCRITO BAJO PROTESTA DE DECIR VERDAD EN LA QUE EL PROVEEDOR  MANIFESTE QUE LOS PRECIOS DE SUS PROPUESTA NO SE COTIZAN EN CONDICONES DE PRACTICAS DELEALES DE COMERCIO INTERNACIONAL DE CONFORMIDAD CON LO PREVISTO EN EL ARTICULO 37 DEL REGLAMENTO DE LA LEY EN LA MATERIA.</w:t>
            </w:r>
          </w:p>
        </w:tc>
        <w:tc>
          <w:tcPr>
            <w:tcW w:w="1440" w:type="dxa"/>
            <w:vAlign w:val="center"/>
          </w:tcPr>
          <w:p w14:paraId="0E11F137" w14:textId="77777777" w:rsidR="00350B71"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G</w:t>
            </w:r>
          </w:p>
        </w:tc>
        <w:tc>
          <w:tcPr>
            <w:tcW w:w="720" w:type="dxa"/>
            <w:vAlign w:val="center"/>
          </w:tcPr>
          <w:p w14:paraId="615F70F8" w14:textId="77777777" w:rsidR="00350B71" w:rsidRPr="000A5F13" w:rsidRDefault="00350B71" w:rsidP="00C431F8">
            <w:pPr>
              <w:jc w:val="center"/>
              <w:rPr>
                <w:rFonts w:ascii="Montserrat" w:hAnsi="Montserrat" w:cs="Arial"/>
                <w:sz w:val="17"/>
                <w:szCs w:val="17"/>
                <w:lang w:val="es-MX"/>
              </w:rPr>
            </w:pPr>
          </w:p>
        </w:tc>
        <w:tc>
          <w:tcPr>
            <w:tcW w:w="720" w:type="dxa"/>
            <w:vAlign w:val="center"/>
          </w:tcPr>
          <w:p w14:paraId="257DB775" w14:textId="77777777" w:rsidR="00350B71" w:rsidRPr="000A5F13" w:rsidRDefault="00350B71" w:rsidP="00C431F8">
            <w:pPr>
              <w:jc w:val="center"/>
              <w:rPr>
                <w:rFonts w:ascii="Montserrat" w:hAnsi="Montserrat" w:cs="Arial"/>
                <w:sz w:val="17"/>
                <w:szCs w:val="17"/>
                <w:lang w:val="es-MX"/>
              </w:rPr>
            </w:pPr>
          </w:p>
        </w:tc>
      </w:tr>
      <w:tr w:rsidR="00350B71" w:rsidRPr="000A5F13" w14:paraId="7F4611D7" w14:textId="77777777" w:rsidTr="00C431F8">
        <w:trPr>
          <w:trHeight w:val="70"/>
        </w:trPr>
        <w:tc>
          <w:tcPr>
            <w:tcW w:w="6910" w:type="dxa"/>
            <w:tcBorders>
              <w:top w:val="single" w:sz="4" w:space="0" w:color="auto"/>
              <w:left w:val="single" w:sz="4" w:space="0" w:color="auto"/>
              <w:bottom w:val="single" w:sz="4" w:space="0" w:color="auto"/>
              <w:right w:val="single" w:sz="4" w:space="0" w:color="auto"/>
            </w:tcBorders>
          </w:tcPr>
          <w:p w14:paraId="3C9CB763" w14:textId="77777777" w:rsidR="00350B71" w:rsidRPr="001325CC" w:rsidRDefault="001325CC" w:rsidP="001325CC">
            <w:pPr>
              <w:pStyle w:val="Sangra3detindependiente1"/>
              <w:spacing w:after="120"/>
              <w:rPr>
                <w:rFonts w:ascii="Montserrat" w:hAnsi="Montserrat"/>
                <w:sz w:val="17"/>
                <w:szCs w:val="17"/>
                <w:lang w:val="es-ES"/>
              </w:rPr>
            </w:pPr>
            <w:r w:rsidRPr="001325CC">
              <w:rPr>
                <w:rFonts w:ascii="Montserrat" w:hAnsi="Montserrat"/>
                <w:sz w:val="17"/>
                <w:szCs w:val="17"/>
                <w:lang w:val="es-ES" w:eastAsia="es-ES"/>
              </w:rPr>
              <w:t>EN CASO DE PARTICIPAR CON EL CARÁCTER DE MIPYMES, PRESENTAR LA MANIFESTACIÓN QUE ACREDITE SU ESTRATIFICACIÓN EN TÉRMINOS DEL ANEXO NÚMERO 2 (DOS), DE LA PRESENTE INVITACIÓN.</w:t>
            </w:r>
          </w:p>
        </w:tc>
        <w:tc>
          <w:tcPr>
            <w:tcW w:w="1440" w:type="dxa"/>
            <w:tcBorders>
              <w:top w:val="single" w:sz="4" w:space="0" w:color="auto"/>
              <w:left w:val="single" w:sz="4" w:space="0" w:color="auto"/>
              <w:bottom w:val="single" w:sz="4" w:space="0" w:color="auto"/>
              <w:right w:val="single" w:sz="4" w:space="0" w:color="auto"/>
            </w:tcBorders>
            <w:vAlign w:val="center"/>
          </w:tcPr>
          <w:p w14:paraId="633430CC" w14:textId="77777777" w:rsidR="00350B71"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H</w:t>
            </w:r>
          </w:p>
        </w:tc>
        <w:tc>
          <w:tcPr>
            <w:tcW w:w="720" w:type="dxa"/>
            <w:tcBorders>
              <w:top w:val="single" w:sz="4" w:space="0" w:color="auto"/>
              <w:left w:val="single" w:sz="4" w:space="0" w:color="auto"/>
              <w:bottom w:val="single" w:sz="4" w:space="0" w:color="auto"/>
              <w:right w:val="single" w:sz="4" w:space="0" w:color="auto"/>
            </w:tcBorders>
            <w:vAlign w:val="center"/>
          </w:tcPr>
          <w:p w14:paraId="6440E829" w14:textId="77777777" w:rsidR="00350B71" w:rsidRPr="000A5F13" w:rsidRDefault="00350B71"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291755DF" w14:textId="77777777" w:rsidR="00350B71" w:rsidRPr="000A5F13" w:rsidRDefault="00350B71" w:rsidP="00C431F8">
            <w:pPr>
              <w:jc w:val="center"/>
              <w:rPr>
                <w:rFonts w:ascii="Montserrat" w:hAnsi="Montserrat" w:cs="Arial"/>
                <w:sz w:val="17"/>
                <w:szCs w:val="17"/>
                <w:lang w:val="es-MX"/>
              </w:rPr>
            </w:pPr>
          </w:p>
        </w:tc>
      </w:tr>
      <w:tr w:rsidR="00350B71" w:rsidRPr="000A5F13" w14:paraId="49E9A002" w14:textId="77777777" w:rsidTr="00C431F8">
        <w:trPr>
          <w:trHeight w:val="70"/>
        </w:trPr>
        <w:tc>
          <w:tcPr>
            <w:tcW w:w="6910" w:type="dxa"/>
            <w:tcBorders>
              <w:top w:val="single" w:sz="4" w:space="0" w:color="auto"/>
              <w:left w:val="single" w:sz="4" w:space="0" w:color="auto"/>
              <w:bottom w:val="single" w:sz="4" w:space="0" w:color="auto"/>
              <w:right w:val="single" w:sz="4" w:space="0" w:color="auto"/>
            </w:tcBorders>
          </w:tcPr>
          <w:p w14:paraId="3E277066" w14:textId="77777777" w:rsidR="00350B71" w:rsidRPr="000A5F13" w:rsidRDefault="00E830D7" w:rsidP="00C431F8">
            <w:pPr>
              <w:jc w:val="both"/>
              <w:rPr>
                <w:rFonts w:ascii="Montserrat" w:hAnsi="Montserrat" w:cs="Arial"/>
                <w:sz w:val="17"/>
                <w:szCs w:val="17"/>
              </w:rPr>
            </w:pPr>
            <w:r>
              <w:rPr>
                <w:rFonts w:ascii="Montserrat" w:hAnsi="Montserrat" w:cs="Arial"/>
                <w:sz w:val="17"/>
                <w:szCs w:val="17"/>
              </w:rPr>
              <w:t>ALTA O REGISTRO ANTE LA S.H.C.P. O BIEN, DEL REGISTRO PATRONAL ANTE EL IMSS, EN EL QUE SUSTENTE EL GIRO DE LA EMPRESA.</w:t>
            </w:r>
          </w:p>
        </w:tc>
        <w:tc>
          <w:tcPr>
            <w:tcW w:w="1440" w:type="dxa"/>
            <w:tcBorders>
              <w:top w:val="single" w:sz="4" w:space="0" w:color="auto"/>
              <w:left w:val="single" w:sz="4" w:space="0" w:color="auto"/>
              <w:bottom w:val="single" w:sz="4" w:space="0" w:color="auto"/>
              <w:right w:val="single" w:sz="4" w:space="0" w:color="auto"/>
            </w:tcBorders>
            <w:vAlign w:val="center"/>
          </w:tcPr>
          <w:p w14:paraId="0A0FC64F" w14:textId="77777777" w:rsidR="00350B71"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I</w:t>
            </w:r>
          </w:p>
        </w:tc>
        <w:tc>
          <w:tcPr>
            <w:tcW w:w="720" w:type="dxa"/>
            <w:tcBorders>
              <w:top w:val="single" w:sz="4" w:space="0" w:color="auto"/>
              <w:left w:val="single" w:sz="4" w:space="0" w:color="auto"/>
              <w:bottom w:val="single" w:sz="4" w:space="0" w:color="auto"/>
              <w:right w:val="single" w:sz="4" w:space="0" w:color="auto"/>
            </w:tcBorders>
            <w:vAlign w:val="center"/>
          </w:tcPr>
          <w:p w14:paraId="1A378298" w14:textId="77777777" w:rsidR="00350B71" w:rsidRPr="000A5F13" w:rsidRDefault="00350B71"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5E99B60B" w14:textId="77777777" w:rsidR="00350B71" w:rsidRPr="000A5F13" w:rsidRDefault="00350B71" w:rsidP="00C431F8">
            <w:pPr>
              <w:jc w:val="center"/>
              <w:rPr>
                <w:rFonts w:ascii="Montserrat" w:hAnsi="Montserrat" w:cs="Arial"/>
                <w:sz w:val="17"/>
                <w:szCs w:val="17"/>
                <w:lang w:val="es-MX"/>
              </w:rPr>
            </w:pPr>
          </w:p>
        </w:tc>
      </w:tr>
      <w:tr w:rsidR="00350B71" w:rsidRPr="000A5F13" w14:paraId="2B95D069" w14:textId="77777777" w:rsidTr="00C431F8">
        <w:trPr>
          <w:trHeight w:val="70"/>
        </w:trPr>
        <w:tc>
          <w:tcPr>
            <w:tcW w:w="6910" w:type="dxa"/>
            <w:tcBorders>
              <w:top w:val="single" w:sz="4" w:space="0" w:color="auto"/>
              <w:left w:val="single" w:sz="4" w:space="0" w:color="auto"/>
              <w:bottom w:val="single" w:sz="4" w:space="0" w:color="auto"/>
              <w:right w:val="single" w:sz="4" w:space="0" w:color="auto"/>
            </w:tcBorders>
          </w:tcPr>
          <w:p w14:paraId="22AC48AA" w14:textId="77777777" w:rsidR="00350B71" w:rsidRPr="000A5F13" w:rsidRDefault="00E830D7" w:rsidP="005B712A">
            <w:pPr>
              <w:jc w:val="both"/>
              <w:rPr>
                <w:rFonts w:ascii="Montserrat" w:hAnsi="Montserrat" w:cs="Arial"/>
                <w:sz w:val="17"/>
                <w:szCs w:val="17"/>
              </w:rPr>
            </w:pPr>
            <w:r>
              <w:rPr>
                <w:rFonts w:ascii="Montserrat" w:hAnsi="Montserrat" w:cs="Arial"/>
                <w:sz w:val="17"/>
                <w:szCs w:val="17"/>
              </w:rPr>
              <w:t xml:space="preserve">LA PROPUESTA ECONÓMICA, DEBERA CONTENER LA COTIZACIÓN DEL </w:t>
            </w:r>
            <w:r w:rsidR="005B712A">
              <w:rPr>
                <w:rFonts w:ascii="Montserrat" w:hAnsi="Montserrat" w:cs="Arial"/>
                <w:sz w:val="17"/>
                <w:szCs w:val="17"/>
              </w:rPr>
              <w:t>SERVICIO OFERTADO</w:t>
            </w:r>
            <w:r>
              <w:rPr>
                <w:rFonts w:ascii="Montserrat" w:hAnsi="Montserrat" w:cs="Arial"/>
                <w:sz w:val="17"/>
                <w:szCs w:val="17"/>
              </w:rPr>
              <w:t>, CONFORME AL ANEXO NÚMERO 8 (OCHO)</w:t>
            </w:r>
          </w:p>
        </w:tc>
        <w:tc>
          <w:tcPr>
            <w:tcW w:w="1440" w:type="dxa"/>
            <w:tcBorders>
              <w:top w:val="single" w:sz="4" w:space="0" w:color="auto"/>
              <w:left w:val="single" w:sz="4" w:space="0" w:color="auto"/>
              <w:bottom w:val="single" w:sz="4" w:space="0" w:color="auto"/>
              <w:right w:val="single" w:sz="4" w:space="0" w:color="auto"/>
            </w:tcBorders>
            <w:vAlign w:val="center"/>
          </w:tcPr>
          <w:p w14:paraId="466C76BA" w14:textId="77777777" w:rsidR="00350B71" w:rsidRPr="000A5F13" w:rsidRDefault="00E830D7" w:rsidP="00C431F8">
            <w:pPr>
              <w:jc w:val="center"/>
              <w:rPr>
                <w:rFonts w:ascii="Montserrat" w:hAnsi="Montserrat" w:cs="Arial"/>
                <w:sz w:val="17"/>
                <w:szCs w:val="17"/>
                <w:lang w:val="es-MX"/>
              </w:rPr>
            </w:pPr>
            <w:r>
              <w:rPr>
                <w:rFonts w:ascii="Montserrat" w:hAnsi="Montserrat" w:cs="Arial"/>
                <w:sz w:val="17"/>
                <w:szCs w:val="17"/>
                <w:lang w:val="es-MX"/>
              </w:rPr>
              <w:t>INCISO J</w:t>
            </w:r>
          </w:p>
        </w:tc>
        <w:tc>
          <w:tcPr>
            <w:tcW w:w="720" w:type="dxa"/>
            <w:tcBorders>
              <w:top w:val="single" w:sz="4" w:space="0" w:color="auto"/>
              <w:left w:val="single" w:sz="4" w:space="0" w:color="auto"/>
              <w:bottom w:val="single" w:sz="4" w:space="0" w:color="auto"/>
              <w:right w:val="single" w:sz="4" w:space="0" w:color="auto"/>
            </w:tcBorders>
            <w:vAlign w:val="center"/>
          </w:tcPr>
          <w:p w14:paraId="4A1396A9" w14:textId="77777777" w:rsidR="00350B71" w:rsidRPr="000A5F13" w:rsidRDefault="00350B71" w:rsidP="00C431F8">
            <w:pPr>
              <w:jc w:val="center"/>
              <w:rPr>
                <w:rFonts w:ascii="Montserrat" w:hAnsi="Montserrat" w:cs="Arial"/>
                <w:sz w:val="17"/>
                <w:szCs w:val="17"/>
                <w:lang w:val="es-MX"/>
              </w:rPr>
            </w:pPr>
          </w:p>
        </w:tc>
        <w:tc>
          <w:tcPr>
            <w:tcW w:w="720" w:type="dxa"/>
            <w:tcBorders>
              <w:top w:val="single" w:sz="4" w:space="0" w:color="auto"/>
              <w:left w:val="single" w:sz="4" w:space="0" w:color="auto"/>
              <w:bottom w:val="single" w:sz="4" w:space="0" w:color="auto"/>
              <w:right w:val="single" w:sz="4" w:space="0" w:color="auto"/>
            </w:tcBorders>
            <w:vAlign w:val="center"/>
          </w:tcPr>
          <w:p w14:paraId="6C87AA1B" w14:textId="77777777" w:rsidR="00350B71" w:rsidRPr="000A5F13" w:rsidRDefault="00350B71" w:rsidP="00C431F8">
            <w:pPr>
              <w:jc w:val="center"/>
              <w:rPr>
                <w:rFonts w:ascii="Montserrat" w:hAnsi="Montserrat" w:cs="Arial"/>
                <w:sz w:val="17"/>
                <w:szCs w:val="17"/>
                <w:lang w:val="es-MX"/>
              </w:rPr>
            </w:pPr>
          </w:p>
        </w:tc>
      </w:tr>
    </w:tbl>
    <w:p w14:paraId="2D6916B3" w14:textId="77777777" w:rsidR="00AE1ABB" w:rsidRPr="00A73B9A" w:rsidRDefault="00AE1ABB" w:rsidP="00AE1ABB">
      <w:pPr>
        <w:numPr>
          <w:ilvl w:val="12"/>
          <w:numId w:val="0"/>
        </w:numPr>
        <w:ind w:right="16"/>
        <w:jc w:val="right"/>
        <w:rPr>
          <w:rFonts w:ascii="Montserrat" w:hAnsi="Montserrat"/>
          <w:b/>
          <w:sz w:val="18"/>
          <w:szCs w:val="18"/>
          <w:lang w:val="es-MX"/>
        </w:rPr>
      </w:pPr>
      <w:r w:rsidRPr="00131107">
        <w:rPr>
          <w:rFonts w:ascii="Montserrat" w:hAnsi="Montserrat"/>
          <w:b/>
          <w:lang w:val="es-MX"/>
        </w:rPr>
        <w:br w:type="page"/>
      </w:r>
      <w:r w:rsidRPr="00A73B9A">
        <w:rPr>
          <w:rFonts w:ascii="Montserrat" w:hAnsi="Montserrat"/>
          <w:b/>
          <w:sz w:val="18"/>
          <w:szCs w:val="18"/>
          <w:lang w:val="es-MX"/>
        </w:rPr>
        <w:lastRenderedPageBreak/>
        <w:t>ANEXO 6  (seis)</w:t>
      </w:r>
    </w:p>
    <w:p w14:paraId="3398A09A" w14:textId="77777777" w:rsidR="00AE1ABB" w:rsidRPr="00A73B9A" w:rsidRDefault="00AE1ABB" w:rsidP="00AE1ABB">
      <w:pPr>
        <w:jc w:val="center"/>
        <w:rPr>
          <w:rFonts w:ascii="Montserrat" w:hAnsi="Montserrat" w:cs="Arial"/>
          <w:b/>
          <w:sz w:val="18"/>
          <w:szCs w:val="18"/>
          <w:lang w:val="es-MX"/>
        </w:rPr>
      </w:pPr>
      <w:r w:rsidRPr="00A73B9A">
        <w:rPr>
          <w:rFonts w:ascii="Montserrat" w:hAnsi="Montserrat" w:cs="Arial"/>
          <w:b/>
          <w:sz w:val="18"/>
          <w:szCs w:val="18"/>
          <w:lang w:val="es-MX"/>
        </w:rPr>
        <w:t>Formato relativo al numeral D, E</w:t>
      </w:r>
    </w:p>
    <w:p w14:paraId="01560A0B" w14:textId="77777777" w:rsidR="00AE1ABB" w:rsidRPr="00A73B9A" w:rsidRDefault="00AE1ABB" w:rsidP="00AE1ABB">
      <w:pPr>
        <w:jc w:val="center"/>
        <w:rPr>
          <w:rFonts w:ascii="Montserrat" w:hAnsi="Montserrat" w:cs="Arial"/>
          <w:b/>
          <w:sz w:val="18"/>
          <w:szCs w:val="18"/>
          <w:lang w:val="es-MX"/>
        </w:rPr>
      </w:pPr>
    </w:p>
    <w:p w14:paraId="04B2883E"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INSTITUTO MEXICANO DEL SEGURO SOCIAL</w:t>
      </w:r>
    </w:p>
    <w:p w14:paraId="502164CD"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 xml:space="preserve">UMAE HOSPITAL DE </w:t>
      </w:r>
      <w:r>
        <w:rPr>
          <w:rFonts w:ascii="Montserrat" w:hAnsi="Montserrat" w:cs="Arial"/>
          <w:b/>
          <w:sz w:val="18"/>
          <w:szCs w:val="18"/>
          <w:lang w:val="es-MX"/>
        </w:rPr>
        <w:t>TRAUMATOLOGÍA Y ORTOPEDIA DE</w:t>
      </w:r>
      <w:r w:rsidRPr="00A73B9A">
        <w:rPr>
          <w:rFonts w:ascii="Montserrat" w:hAnsi="Montserrat" w:cs="Arial"/>
          <w:b/>
          <w:sz w:val="18"/>
          <w:szCs w:val="18"/>
          <w:lang w:val="es-MX"/>
        </w:rPr>
        <w:t xml:space="preserve"> PUEBLA</w:t>
      </w:r>
    </w:p>
    <w:p w14:paraId="2C24E1BE" w14:textId="77777777" w:rsidR="009A6194"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DEPARTAMENTO DE ABASTECIMIENTO</w:t>
      </w:r>
    </w:p>
    <w:p w14:paraId="1DF504A0" w14:textId="77777777" w:rsidR="009A6194" w:rsidRPr="00A73B9A" w:rsidRDefault="009A6194" w:rsidP="009A6194">
      <w:pPr>
        <w:jc w:val="both"/>
        <w:rPr>
          <w:rFonts w:ascii="Montserrat" w:hAnsi="Montserrat" w:cs="Arial"/>
          <w:sz w:val="18"/>
          <w:szCs w:val="18"/>
          <w:lang w:val="es-MX"/>
        </w:rPr>
      </w:pPr>
      <w:r>
        <w:rPr>
          <w:rFonts w:ascii="Montserrat" w:hAnsi="Montserrat" w:cs="Arial"/>
          <w:b/>
          <w:sz w:val="18"/>
          <w:szCs w:val="18"/>
          <w:lang w:val="es-MX"/>
        </w:rPr>
        <w:t>OFICINA DE ADQUISICIONES</w:t>
      </w:r>
    </w:p>
    <w:p w14:paraId="77E08C08" w14:textId="77777777" w:rsidR="00AE1ABB" w:rsidRPr="00A73B9A" w:rsidRDefault="00AE1ABB" w:rsidP="00AE1ABB">
      <w:pPr>
        <w:pStyle w:val="Textoindependiente21"/>
        <w:rPr>
          <w:rFonts w:ascii="Montserrat" w:hAnsi="Montserrat" w:cs="Arial"/>
          <w:b/>
          <w:sz w:val="18"/>
          <w:szCs w:val="18"/>
          <w:lang w:val="es-MX"/>
        </w:rPr>
      </w:pPr>
      <w:r w:rsidRPr="00A73B9A">
        <w:rPr>
          <w:rFonts w:ascii="Montserrat" w:hAnsi="Montserrat" w:cs="Arial"/>
          <w:b/>
          <w:sz w:val="18"/>
          <w:szCs w:val="18"/>
          <w:lang w:val="es-MX"/>
        </w:rPr>
        <w:t>CONVOCANTE</w:t>
      </w:r>
    </w:p>
    <w:p w14:paraId="7C69182D" w14:textId="77777777" w:rsidR="00AE1ABB" w:rsidRPr="00A73B9A" w:rsidRDefault="00AE1ABB" w:rsidP="00AE1ABB">
      <w:pPr>
        <w:jc w:val="both"/>
        <w:rPr>
          <w:rFonts w:ascii="Montserrat" w:hAnsi="Montserrat" w:cs="Arial"/>
          <w:b/>
          <w:bCs/>
          <w:sz w:val="18"/>
          <w:szCs w:val="18"/>
          <w:lang w:val="es-MX"/>
        </w:rPr>
      </w:pPr>
    </w:p>
    <w:p w14:paraId="66D15E45" w14:textId="77777777" w:rsidR="00AE1ABB" w:rsidRPr="00A73B9A" w:rsidRDefault="00AE1ABB" w:rsidP="00AE1ABB">
      <w:pPr>
        <w:jc w:val="both"/>
        <w:rPr>
          <w:rFonts w:ascii="Montserrat" w:hAnsi="Montserrat" w:cs="Arial"/>
          <w:sz w:val="18"/>
          <w:szCs w:val="18"/>
          <w:lang w:val="es-MX"/>
        </w:rPr>
      </w:pPr>
      <w:r w:rsidRPr="00A73B9A">
        <w:rPr>
          <w:rFonts w:ascii="Montserrat" w:hAnsi="Montserrat" w:cs="Arial"/>
          <w:b/>
          <w:bCs/>
          <w:sz w:val="18"/>
          <w:szCs w:val="18"/>
          <w:lang w:val="es-MX"/>
        </w:rPr>
        <w:t>(__________</w:t>
      </w:r>
      <w:r w:rsidRPr="00A73B9A">
        <w:rPr>
          <w:rFonts w:ascii="Montserrat" w:hAnsi="Montserrat" w:cs="Arial"/>
          <w:b/>
          <w:bCs/>
          <w:sz w:val="18"/>
          <w:szCs w:val="18"/>
          <w:u w:val="single"/>
          <w:lang w:val="es-MX"/>
        </w:rPr>
        <w:t>NOMBRE</w:t>
      </w:r>
      <w:r w:rsidRPr="00A73B9A">
        <w:rPr>
          <w:rFonts w:ascii="Montserrat" w:hAnsi="Montserrat" w:cs="Arial"/>
          <w:b/>
          <w:bCs/>
          <w:sz w:val="18"/>
          <w:szCs w:val="18"/>
          <w:lang w:val="es-MX"/>
        </w:rPr>
        <w:t>________)</w:t>
      </w:r>
      <w:r w:rsidRPr="00A73B9A">
        <w:rPr>
          <w:rFonts w:ascii="Montserrat" w:hAnsi="Montserrat" w:cs="Arial"/>
          <w:sz w:val="18"/>
          <w:szCs w:val="18"/>
          <w:lang w:val="es-MX"/>
        </w:rPr>
        <w:t xml:space="preserve"> EN MI CARÁCTER DE REPRESENTANTE LEGAL DE LA </w:t>
      </w:r>
      <w:r w:rsidRPr="00A73B9A">
        <w:rPr>
          <w:rFonts w:ascii="Montserrat" w:hAnsi="Montserrat" w:cs="Arial"/>
          <w:b/>
          <w:bCs/>
          <w:sz w:val="18"/>
          <w:szCs w:val="18"/>
          <w:lang w:val="es-MX"/>
        </w:rPr>
        <w:t>(__________</w:t>
      </w:r>
      <w:r w:rsidRPr="00A73B9A">
        <w:rPr>
          <w:rFonts w:ascii="Montserrat" w:hAnsi="Montserrat" w:cs="Arial"/>
          <w:b/>
          <w:bCs/>
          <w:sz w:val="18"/>
          <w:szCs w:val="18"/>
          <w:u w:val="single"/>
          <w:lang w:val="es-MX"/>
        </w:rPr>
        <w:t>NOMBRE O RAZÓN SOCIAL DE LA EMPRESA</w:t>
      </w:r>
      <w:r w:rsidRPr="00A73B9A">
        <w:rPr>
          <w:rFonts w:ascii="Montserrat" w:hAnsi="Montserrat" w:cs="Arial"/>
          <w:b/>
          <w:bCs/>
          <w:sz w:val="18"/>
          <w:szCs w:val="18"/>
          <w:lang w:val="es-MX"/>
        </w:rPr>
        <w:t>________)</w:t>
      </w:r>
      <w:r w:rsidRPr="00A73B9A">
        <w:rPr>
          <w:rFonts w:ascii="Montserrat" w:hAnsi="Montserrat" w:cs="Arial"/>
          <w:sz w:val="18"/>
          <w:szCs w:val="18"/>
          <w:lang w:val="es-MX"/>
        </w:rPr>
        <w:t>, Y EN TÉRMINOS DEL NUMERAL 3.3. “PROPUESTA TÉCNICA”, INCISO D), DE LAS BASES DE LA CONVOCATORIA DE LA LICITACIÓN PÚBLICA NACIONAL NO.______________________________, MANIFIESTO LO SIGUIENTE:</w:t>
      </w:r>
    </w:p>
    <w:p w14:paraId="091A7AE0" w14:textId="77777777" w:rsidR="00AE1ABB" w:rsidRPr="00A73B9A" w:rsidRDefault="00AE1ABB" w:rsidP="00AE1ABB">
      <w:pPr>
        <w:jc w:val="both"/>
        <w:rPr>
          <w:rFonts w:ascii="Montserrat" w:hAnsi="Montserrat" w:cs="Arial"/>
          <w:sz w:val="18"/>
          <w:szCs w:val="18"/>
          <w:lang w:val="es-MX"/>
        </w:rPr>
      </w:pPr>
    </w:p>
    <w:p w14:paraId="57E895E0" w14:textId="77777777" w:rsidR="00AE1ABB" w:rsidRPr="00A73B9A" w:rsidRDefault="00AE1ABB" w:rsidP="00AE1ABB">
      <w:pPr>
        <w:jc w:val="both"/>
        <w:rPr>
          <w:rFonts w:ascii="Montserrat" w:hAnsi="Montserrat" w:cs="Arial"/>
          <w:sz w:val="18"/>
          <w:szCs w:val="18"/>
          <w:lang w:val="es-MX"/>
        </w:rPr>
      </w:pPr>
    </w:p>
    <w:p w14:paraId="10CA9C8D" w14:textId="77777777" w:rsidR="00AE1ABB" w:rsidRPr="00A73B9A" w:rsidRDefault="00AE1ABB" w:rsidP="00AE1ABB">
      <w:pPr>
        <w:jc w:val="both"/>
        <w:rPr>
          <w:rFonts w:ascii="Montserrat" w:hAnsi="Montserrat" w:cs="Arial"/>
          <w:sz w:val="18"/>
          <w:szCs w:val="18"/>
          <w:lang w:val="es-MX"/>
        </w:rPr>
      </w:pPr>
    </w:p>
    <w:p w14:paraId="47E48F76" w14:textId="77777777" w:rsidR="00AE1ABB" w:rsidRPr="00A73B9A" w:rsidRDefault="00AE1ABB" w:rsidP="00AE1ABB">
      <w:pPr>
        <w:numPr>
          <w:ilvl w:val="0"/>
          <w:numId w:val="6"/>
        </w:numPr>
        <w:tabs>
          <w:tab w:val="clear" w:pos="720"/>
          <w:tab w:val="left" w:pos="360"/>
        </w:tabs>
        <w:suppressAutoHyphens/>
        <w:ind w:left="360"/>
        <w:jc w:val="both"/>
        <w:rPr>
          <w:rFonts w:ascii="Montserrat" w:hAnsi="Montserrat" w:cs="Arial"/>
          <w:sz w:val="18"/>
          <w:szCs w:val="18"/>
          <w:lang w:val="es-MX"/>
        </w:rPr>
      </w:pPr>
      <w:r w:rsidRPr="00A73B9A">
        <w:rPr>
          <w:rFonts w:ascii="Montserrat" w:hAnsi="Montserrat" w:cs="Arial"/>
          <w:sz w:val="18"/>
          <w:szCs w:val="18"/>
          <w:lang w:val="es-MX"/>
        </w:rPr>
        <w:t>Que mi representada no se encuentra sancionada como empresa o producto por la Secretaria de Salud.</w:t>
      </w:r>
    </w:p>
    <w:p w14:paraId="26606B39" w14:textId="77777777" w:rsidR="00AE1ABB" w:rsidRPr="00A73B9A" w:rsidRDefault="00AE1ABB" w:rsidP="00AE1ABB">
      <w:pPr>
        <w:jc w:val="both"/>
        <w:rPr>
          <w:rFonts w:ascii="Montserrat" w:hAnsi="Montserrat" w:cs="Arial"/>
          <w:sz w:val="18"/>
          <w:szCs w:val="18"/>
          <w:lang w:val="es-MX"/>
        </w:rPr>
      </w:pPr>
    </w:p>
    <w:p w14:paraId="5BFE3CE0" w14:textId="77777777" w:rsidR="00AE1ABB" w:rsidRPr="00A73B9A" w:rsidRDefault="00AE1ABB" w:rsidP="00AE1ABB">
      <w:pPr>
        <w:jc w:val="both"/>
        <w:rPr>
          <w:rFonts w:ascii="Montserrat" w:hAnsi="Montserrat" w:cs="Arial"/>
          <w:sz w:val="18"/>
          <w:szCs w:val="18"/>
          <w:lang w:val="es-MX"/>
        </w:rPr>
      </w:pPr>
    </w:p>
    <w:p w14:paraId="43724F0B" w14:textId="77777777" w:rsidR="00AE1ABB" w:rsidRPr="00A73B9A" w:rsidRDefault="00AE1ABB" w:rsidP="00AE1ABB">
      <w:pPr>
        <w:numPr>
          <w:ilvl w:val="0"/>
          <w:numId w:val="7"/>
        </w:numPr>
        <w:suppressAutoHyphens/>
        <w:jc w:val="both"/>
        <w:rPr>
          <w:rFonts w:ascii="Montserrat" w:hAnsi="Montserrat" w:cs="Arial"/>
          <w:b/>
          <w:bCs/>
          <w:sz w:val="18"/>
          <w:szCs w:val="18"/>
          <w:lang w:val="es-MX"/>
        </w:rPr>
      </w:pPr>
      <w:r w:rsidRPr="00A73B9A">
        <w:rPr>
          <w:rFonts w:ascii="Montserrat" w:hAnsi="Montserrat" w:cs="Arial"/>
          <w:sz w:val="18"/>
          <w:szCs w:val="18"/>
          <w:lang w:val="es-MX"/>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73B9A">
        <w:rPr>
          <w:rFonts w:ascii="Montserrat" w:hAnsi="Montserrat" w:cs="Arial"/>
          <w:b/>
          <w:bCs/>
          <w:sz w:val="18"/>
          <w:szCs w:val="18"/>
          <w:lang w:val="es-MX"/>
        </w:rPr>
        <w:t xml:space="preserve">. </w:t>
      </w:r>
    </w:p>
    <w:p w14:paraId="134F2188" w14:textId="77777777" w:rsidR="00AE1ABB" w:rsidRPr="00A73B9A" w:rsidRDefault="00AE1ABB" w:rsidP="00AE1ABB">
      <w:pPr>
        <w:jc w:val="both"/>
        <w:rPr>
          <w:rFonts w:ascii="Montserrat" w:hAnsi="Montserrat" w:cs="Arial"/>
          <w:sz w:val="18"/>
          <w:szCs w:val="18"/>
          <w:lang w:val="es-MX"/>
        </w:rPr>
      </w:pPr>
    </w:p>
    <w:p w14:paraId="5DC60B49" w14:textId="77777777" w:rsidR="00AE1ABB" w:rsidRPr="00A73B9A" w:rsidRDefault="00AE1ABB" w:rsidP="00AE1ABB">
      <w:pPr>
        <w:jc w:val="both"/>
        <w:rPr>
          <w:rFonts w:ascii="Montserrat" w:hAnsi="Montserrat" w:cs="Arial"/>
          <w:sz w:val="18"/>
          <w:szCs w:val="18"/>
          <w:lang w:val="es-MX"/>
        </w:rPr>
      </w:pPr>
    </w:p>
    <w:p w14:paraId="11ABE828" w14:textId="77777777" w:rsidR="00AE1ABB" w:rsidRPr="00A73B9A" w:rsidRDefault="00AE1ABB" w:rsidP="00AE1ABB">
      <w:pPr>
        <w:jc w:val="both"/>
        <w:rPr>
          <w:rFonts w:ascii="Montserrat" w:hAnsi="Montserrat" w:cs="Arial"/>
          <w:sz w:val="18"/>
          <w:szCs w:val="18"/>
          <w:lang w:val="es-MX"/>
        </w:rPr>
      </w:pPr>
    </w:p>
    <w:p w14:paraId="0AF60AF2" w14:textId="77777777" w:rsidR="00AE1ABB" w:rsidRPr="00A73B9A" w:rsidRDefault="00AE1ABB" w:rsidP="00AE1ABB">
      <w:pPr>
        <w:jc w:val="both"/>
        <w:rPr>
          <w:rFonts w:ascii="Montserrat" w:hAnsi="Montserrat" w:cs="Arial"/>
          <w:sz w:val="18"/>
          <w:szCs w:val="18"/>
          <w:lang w:val="es-MX"/>
        </w:rPr>
      </w:pPr>
    </w:p>
    <w:p w14:paraId="1C0E932C" w14:textId="77777777" w:rsidR="00AE1ABB" w:rsidRPr="00A73B9A" w:rsidRDefault="00AE1ABB" w:rsidP="00AE1ABB">
      <w:pPr>
        <w:jc w:val="both"/>
        <w:rPr>
          <w:rFonts w:ascii="Montserrat" w:hAnsi="Montserrat" w:cs="Arial"/>
          <w:sz w:val="18"/>
          <w:szCs w:val="18"/>
          <w:lang w:val="es-MX"/>
        </w:rPr>
      </w:pPr>
      <w:r w:rsidRPr="00A73B9A">
        <w:rPr>
          <w:rFonts w:ascii="Montserrat" w:hAnsi="Montserrat" w:cs="Arial"/>
          <w:sz w:val="18"/>
          <w:szCs w:val="18"/>
          <w:lang w:val="es-MX"/>
        </w:rPr>
        <w:t>LUGAR Y FECHA</w:t>
      </w:r>
    </w:p>
    <w:p w14:paraId="7630CDBB" w14:textId="77777777" w:rsidR="00AE1ABB" w:rsidRPr="00A73B9A" w:rsidRDefault="00AE1ABB" w:rsidP="00AE1ABB">
      <w:pPr>
        <w:jc w:val="both"/>
        <w:rPr>
          <w:rFonts w:ascii="Montserrat" w:hAnsi="Montserrat" w:cs="Arial"/>
          <w:sz w:val="18"/>
          <w:szCs w:val="18"/>
          <w:lang w:val="es-MX"/>
        </w:rPr>
      </w:pPr>
    </w:p>
    <w:p w14:paraId="49517B77" w14:textId="77777777" w:rsidR="00AE1ABB" w:rsidRPr="00A73B9A" w:rsidRDefault="00AE1ABB" w:rsidP="00AE1ABB">
      <w:pPr>
        <w:jc w:val="both"/>
        <w:rPr>
          <w:rFonts w:ascii="Montserrat" w:hAnsi="Montserrat" w:cs="Arial"/>
          <w:sz w:val="18"/>
          <w:szCs w:val="18"/>
          <w:lang w:val="es-MX"/>
        </w:rPr>
      </w:pPr>
    </w:p>
    <w:p w14:paraId="55FA59DF" w14:textId="77777777" w:rsidR="00AE1ABB" w:rsidRPr="00A73B9A" w:rsidRDefault="00AE1ABB" w:rsidP="00AE1ABB">
      <w:pPr>
        <w:jc w:val="both"/>
        <w:rPr>
          <w:rFonts w:ascii="Montserrat" w:hAnsi="Montserrat" w:cs="Arial"/>
          <w:sz w:val="18"/>
          <w:szCs w:val="18"/>
          <w:lang w:val="es-MX"/>
        </w:rPr>
      </w:pPr>
    </w:p>
    <w:p w14:paraId="0056B175" w14:textId="77777777" w:rsidR="00AE1ABB" w:rsidRPr="00A73B9A" w:rsidRDefault="00AE1ABB" w:rsidP="00AE1ABB">
      <w:pPr>
        <w:jc w:val="both"/>
        <w:rPr>
          <w:rFonts w:ascii="Montserrat" w:hAnsi="Montserrat" w:cs="Arial"/>
          <w:sz w:val="18"/>
          <w:szCs w:val="18"/>
          <w:lang w:val="es-MX"/>
        </w:rPr>
      </w:pPr>
    </w:p>
    <w:p w14:paraId="18E28922" w14:textId="77777777" w:rsidR="00AE1ABB" w:rsidRPr="00A73B9A" w:rsidRDefault="00AE1ABB" w:rsidP="00AE1ABB">
      <w:pPr>
        <w:jc w:val="both"/>
        <w:rPr>
          <w:rFonts w:ascii="Montserrat" w:hAnsi="Montserrat" w:cs="Arial"/>
          <w:sz w:val="18"/>
          <w:szCs w:val="18"/>
          <w:lang w:val="es-MX"/>
        </w:rPr>
      </w:pPr>
    </w:p>
    <w:p w14:paraId="45B39699" w14:textId="77777777" w:rsidR="00AE1ABB" w:rsidRPr="00A73B9A" w:rsidRDefault="00AE1ABB" w:rsidP="00AE1ABB">
      <w:pPr>
        <w:pStyle w:val="Textoindependiente22"/>
        <w:overflowPunct/>
        <w:jc w:val="center"/>
        <w:textAlignment w:val="auto"/>
        <w:rPr>
          <w:rFonts w:ascii="Montserrat" w:hAnsi="Montserrat" w:cs="Arial"/>
          <w:sz w:val="18"/>
          <w:szCs w:val="18"/>
          <w:lang w:val="es-MX"/>
        </w:rPr>
      </w:pPr>
      <w:r w:rsidRPr="00A73B9A">
        <w:rPr>
          <w:rFonts w:ascii="Montserrat" w:hAnsi="Montserrat" w:cs="Arial"/>
          <w:sz w:val="18"/>
          <w:szCs w:val="18"/>
          <w:lang w:val="es-MX"/>
        </w:rPr>
        <w:t>_______________________________________________________________</w:t>
      </w:r>
    </w:p>
    <w:p w14:paraId="15A54B1A" w14:textId="77777777" w:rsidR="00AE1ABB" w:rsidRPr="00A73B9A" w:rsidRDefault="00AE1ABB" w:rsidP="00AE1ABB">
      <w:pPr>
        <w:jc w:val="center"/>
        <w:rPr>
          <w:rFonts w:ascii="Montserrat" w:hAnsi="Montserrat" w:cs="Arial"/>
          <w:b/>
          <w:bCs/>
          <w:sz w:val="18"/>
          <w:szCs w:val="18"/>
          <w:lang w:val="es-MX"/>
        </w:rPr>
      </w:pPr>
      <w:r w:rsidRPr="00A73B9A">
        <w:rPr>
          <w:rFonts w:ascii="Montserrat" w:hAnsi="Montserrat" w:cs="Arial"/>
          <w:b/>
          <w:bCs/>
          <w:sz w:val="18"/>
          <w:szCs w:val="18"/>
          <w:lang w:val="es-MX"/>
        </w:rPr>
        <w:t>(NOMBRE Y FIRMA DEL REPRESENTANTE LEGAL)</w:t>
      </w:r>
    </w:p>
    <w:p w14:paraId="013ED022" w14:textId="77777777" w:rsidR="00AE1ABB" w:rsidRPr="00131107" w:rsidRDefault="00AE1ABB" w:rsidP="00AE1ABB">
      <w:pPr>
        <w:numPr>
          <w:ilvl w:val="12"/>
          <w:numId w:val="0"/>
        </w:numPr>
        <w:ind w:right="16"/>
        <w:jc w:val="right"/>
        <w:rPr>
          <w:rFonts w:ascii="Montserrat" w:hAnsi="Montserrat"/>
          <w:b/>
          <w:lang w:val="es-MX"/>
        </w:rPr>
      </w:pPr>
    </w:p>
    <w:p w14:paraId="61C357DB" w14:textId="77777777" w:rsidR="00AE1ABB" w:rsidRPr="00131107" w:rsidRDefault="00AE1ABB" w:rsidP="00AE1ABB">
      <w:pPr>
        <w:pStyle w:val="Ttulo"/>
        <w:rPr>
          <w:rFonts w:ascii="Montserrat" w:hAnsi="Montserrat" w:cs="Arial"/>
          <w:sz w:val="20"/>
          <w:lang w:val="es-MX"/>
        </w:rPr>
      </w:pPr>
    </w:p>
    <w:p w14:paraId="1E0E4C8C" w14:textId="77777777" w:rsidR="00AE1ABB" w:rsidRPr="00131107" w:rsidRDefault="00AE1ABB" w:rsidP="00AE1ABB">
      <w:pPr>
        <w:jc w:val="center"/>
        <w:rPr>
          <w:rFonts w:ascii="Montserrat" w:hAnsi="Montserrat" w:cs="Arial"/>
          <w:lang w:val="es-MX"/>
        </w:rPr>
      </w:pPr>
    </w:p>
    <w:p w14:paraId="259B4996" w14:textId="77777777" w:rsidR="00AE1ABB" w:rsidRPr="00A73B9A" w:rsidRDefault="00AE1ABB" w:rsidP="00AE1ABB">
      <w:pPr>
        <w:pStyle w:val="Ttulo2"/>
        <w:jc w:val="right"/>
        <w:rPr>
          <w:rFonts w:ascii="Montserrat" w:hAnsi="Montserrat"/>
          <w:sz w:val="18"/>
          <w:szCs w:val="18"/>
          <w:u w:val="none"/>
          <w:lang w:val="es-MX"/>
        </w:rPr>
      </w:pPr>
      <w:r w:rsidRPr="00131107">
        <w:rPr>
          <w:rFonts w:ascii="Montserrat" w:hAnsi="Montserrat"/>
          <w:sz w:val="20"/>
          <w:u w:val="none"/>
          <w:lang w:val="es-MX"/>
        </w:rPr>
        <w:br w:type="page"/>
      </w:r>
      <w:r w:rsidRPr="00A73B9A">
        <w:rPr>
          <w:rFonts w:ascii="Montserrat" w:hAnsi="Montserrat"/>
          <w:sz w:val="18"/>
          <w:szCs w:val="18"/>
          <w:u w:val="none"/>
          <w:lang w:val="es-MX"/>
        </w:rPr>
        <w:lastRenderedPageBreak/>
        <w:t>Anexo 7 (siete)</w:t>
      </w:r>
    </w:p>
    <w:p w14:paraId="5162D835" w14:textId="77777777" w:rsidR="00AE1ABB" w:rsidRPr="00A73B9A" w:rsidRDefault="00D91BBA" w:rsidP="00AE1ABB">
      <w:pPr>
        <w:jc w:val="center"/>
        <w:rPr>
          <w:rFonts w:ascii="Montserrat" w:hAnsi="Montserrat" w:cs="Arial"/>
          <w:b/>
          <w:sz w:val="18"/>
          <w:szCs w:val="18"/>
          <w:lang w:val="es-MX"/>
        </w:rPr>
      </w:pPr>
      <w:r w:rsidRPr="00A73B9A">
        <w:rPr>
          <w:rFonts w:ascii="Montserrat" w:hAnsi="Montserrat" w:cs="Arial"/>
          <w:b/>
          <w:sz w:val="18"/>
          <w:szCs w:val="18"/>
          <w:lang w:val="es-MX"/>
        </w:rPr>
        <w:t>Formato relativo al numeral E</w:t>
      </w:r>
    </w:p>
    <w:p w14:paraId="580D457D" w14:textId="77777777" w:rsidR="00AE1ABB" w:rsidRPr="00A73B9A" w:rsidRDefault="00AE1ABB" w:rsidP="00AE1ABB">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8"/>
          <w:szCs w:val="18"/>
          <w:lang w:val="es-MX"/>
        </w:rPr>
      </w:pPr>
    </w:p>
    <w:p w14:paraId="102FBD41" w14:textId="77777777" w:rsidR="00AE1ABB" w:rsidRPr="00A73B9A" w:rsidRDefault="00AE1ABB" w:rsidP="00AE1AB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rPr>
          <w:rFonts w:ascii="Montserrat" w:hAnsi="Montserrat" w:cs="Arial"/>
          <w:b w:val="0"/>
          <w:sz w:val="18"/>
          <w:szCs w:val="18"/>
          <w:lang w:val="es-MX"/>
        </w:rPr>
      </w:pPr>
      <w:r w:rsidRPr="00A73B9A">
        <w:rPr>
          <w:rFonts w:ascii="Montserrat" w:hAnsi="Montserrat" w:cs="Arial"/>
          <w:b w:val="0"/>
          <w:sz w:val="18"/>
          <w:szCs w:val="18"/>
          <w:lang w:val="es-MX"/>
        </w:rPr>
        <w:t>MODELO DE CONVENIO DE PARTICIPACIÓN CONJUNTA</w:t>
      </w:r>
    </w:p>
    <w:p w14:paraId="127C2F39" w14:textId="77777777" w:rsidR="00AE1ABB" w:rsidRPr="00A73B9A" w:rsidRDefault="00AE1ABB" w:rsidP="00AE1ABB">
      <w:pPr>
        <w:pStyle w:val="Encabezado"/>
        <w:rPr>
          <w:rFonts w:ascii="Montserrat" w:hAnsi="Montserrat" w:cs="Arial"/>
          <w:sz w:val="18"/>
          <w:szCs w:val="18"/>
          <w:lang w:val="es-MX"/>
        </w:rPr>
      </w:pPr>
    </w:p>
    <w:p w14:paraId="412C518F" w14:textId="77777777" w:rsidR="00AE1ABB" w:rsidRPr="00A73B9A" w:rsidRDefault="00AE1ABB" w:rsidP="00350B71">
      <w:pPr>
        <w:pStyle w:val="Textoindependiente"/>
        <w:jc w:val="both"/>
        <w:rPr>
          <w:rFonts w:ascii="Montserrat" w:hAnsi="Montserrat" w:cs="Arial"/>
          <w:b/>
          <w:sz w:val="18"/>
          <w:szCs w:val="18"/>
          <w:lang w:val="es-MX"/>
        </w:rPr>
      </w:pPr>
      <w:r w:rsidRPr="00A73B9A">
        <w:rPr>
          <w:rFonts w:ascii="Montserrat" w:hAnsi="Montserrat" w:cs="Arial"/>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C41A919" w14:textId="77777777" w:rsidR="00AE1ABB" w:rsidRPr="00A73B9A" w:rsidRDefault="00AE1ABB" w:rsidP="00350B71">
      <w:pPr>
        <w:pStyle w:val="Textoindependiente22"/>
        <w:rPr>
          <w:rFonts w:ascii="Montserrat" w:hAnsi="Montserrat" w:cs="Arial"/>
          <w:sz w:val="18"/>
          <w:szCs w:val="18"/>
          <w:lang w:val="es-MX"/>
        </w:rPr>
      </w:pPr>
    </w:p>
    <w:p w14:paraId="5E010F3A" w14:textId="77777777" w:rsidR="00AE1ABB" w:rsidRPr="00A73B9A" w:rsidRDefault="00AE1ABB" w:rsidP="00AE1ABB">
      <w:pPr>
        <w:numPr>
          <w:ilvl w:val="1"/>
          <w:numId w:val="5"/>
        </w:numPr>
        <w:tabs>
          <w:tab w:val="left" w:pos="3000"/>
        </w:tabs>
        <w:suppressAutoHyphens/>
        <w:jc w:val="both"/>
        <w:rPr>
          <w:rFonts w:ascii="Montserrat" w:hAnsi="Montserrat" w:cs="Arial"/>
          <w:sz w:val="18"/>
          <w:szCs w:val="18"/>
          <w:lang w:val="es-MX"/>
        </w:rPr>
      </w:pPr>
      <w:r w:rsidRPr="00A73B9A">
        <w:rPr>
          <w:rFonts w:ascii="Montserrat" w:hAnsi="Montserrat" w:cs="Arial"/>
          <w:b/>
          <w:sz w:val="18"/>
          <w:szCs w:val="18"/>
          <w:lang w:val="es-MX"/>
        </w:rPr>
        <w:t>“EL PARTICIPANTE A”</w:t>
      </w:r>
      <w:r w:rsidRPr="00A73B9A">
        <w:rPr>
          <w:rFonts w:ascii="Montserrat" w:hAnsi="Montserrat" w:cs="Arial"/>
          <w:sz w:val="18"/>
          <w:szCs w:val="18"/>
          <w:lang w:val="es-MX"/>
        </w:rPr>
        <w:t>, DECLARA QUE:</w:t>
      </w:r>
    </w:p>
    <w:p w14:paraId="69B21A88" w14:textId="77777777" w:rsidR="00AE1ABB" w:rsidRPr="00A73B9A" w:rsidRDefault="00AE1ABB" w:rsidP="00AE1ABB">
      <w:pPr>
        <w:pStyle w:val="Textoindependiente31"/>
        <w:tabs>
          <w:tab w:val="left" w:pos="1080"/>
        </w:tabs>
        <w:rPr>
          <w:rFonts w:ascii="Montserrat" w:hAnsi="Montserrat" w:cs="Arial"/>
          <w:sz w:val="18"/>
          <w:szCs w:val="18"/>
          <w:lang w:val="es-MX"/>
        </w:rPr>
      </w:pPr>
    </w:p>
    <w:p w14:paraId="70B0B3E9" w14:textId="77777777" w:rsidR="00AE1ABB" w:rsidRPr="00A73B9A" w:rsidRDefault="00AE1ABB" w:rsidP="00AE1ABB">
      <w:pPr>
        <w:tabs>
          <w:tab w:val="left" w:pos="5927"/>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1.1.1</w:t>
      </w:r>
      <w:r w:rsidRPr="00A73B9A">
        <w:rPr>
          <w:rFonts w:ascii="Montserrat" w:hAnsi="Montserrat" w:cs="Arial"/>
          <w:b/>
          <w:bCs/>
          <w:sz w:val="18"/>
          <w:szCs w:val="18"/>
          <w:lang w:val="es-MX"/>
        </w:rPr>
        <w:tab/>
      </w:r>
      <w:r w:rsidRPr="00A73B9A">
        <w:rPr>
          <w:rFonts w:ascii="Montserrat" w:hAnsi="Montserrat" w:cs="Arial"/>
          <w:sz w:val="18"/>
          <w:szCs w:val="18"/>
          <w:lang w:val="es-MX"/>
        </w:rPr>
        <w:t xml:space="preserve">ES UNA SOCIEDAD LEGALMENTE CONSTITUIDA, DE CONFORMIDAD CON LAS LEYES MEXICANAS, SEGÚN CONSTA EN EL TESTIMONIO DE LA ESCRITURA PÚBLICA </w:t>
      </w:r>
      <w:r w:rsidRPr="00A73B9A">
        <w:rPr>
          <w:rFonts w:ascii="Montserrat" w:hAnsi="Montserrat" w:cs="Arial"/>
          <w:b/>
          <w:i/>
          <w:sz w:val="18"/>
          <w:szCs w:val="18"/>
          <w:u w:val="single"/>
          <w:lang w:val="es-MX"/>
        </w:rPr>
        <w:t>(PÓLIZA)</w:t>
      </w:r>
      <w:r w:rsidRPr="00A73B9A">
        <w:rPr>
          <w:rFonts w:ascii="Montserrat" w:hAnsi="Montserrat" w:cs="Arial"/>
          <w:sz w:val="18"/>
          <w:szCs w:val="18"/>
          <w:lang w:val="es-MX"/>
        </w:rPr>
        <w:t xml:space="preserve"> NÚMERO ____, DE FECHA ____, OTORGADA ANTE LA FE DEL LIC. ____ NOTARIO </w:t>
      </w:r>
      <w:r w:rsidRPr="00A73B9A">
        <w:rPr>
          <w:rFonts w:ascii="Montserrat" w:hAnsi="Montserrat" w:cs="Arial"/>
          <w:b/>
          <w:i/>
          <w:sz w:val="18"/>
          <w:szCs w:val="18"/>
          <w:u w:val="single"/>
          <w:lang w:val="es-MX"/>
        </w:rPr>
        <w:t>(CORREDOR)</w:t>
      </w:r>
      <w:r w:rsidRPr="00A73B9A">
        <w:rPr>
          <w:rFonts w:ascii="Montserrat" w:hAnsi="Montserrat" w:cs="Arial"/>
          <w:sz w:val="18"/>
          <w:szCs w:val="18"/>
          <w:lang w:val="es-MX"/>
        </w:rPr>
        <w:t xml:space="preserve"> PÚBLICO NÚMERO ____, DEL ____, E INSCRITA EN EL REGISTRO PÚBLICO DE LA PROPIEDAD Y DE COMERCIO DE ______, EN EL FOLIO MERCANTIL ____ DE FECHA _____.</w:t>
      </w:r>
    </w:p>
    <w:p w14:paraId="45F2F00C" w14:textId="77777777" w:rsidR="00AE1ABB" w:rsidRPr="00A73B9A" w:rsidRDefault="00AE1ABB" w:rsidP="00AE1ABB">
      <w:pPr>
        <w:tabs>
          <w:tab w:val="left" w:pos="5927"/>
        </w:tabs>
        <w:ind w:left="1985" w:hanging="851"/>
        <w:jc w:val="both"/>
        <w:rPr>
          <w:rFonts w:ascii="Montserrat" w:hAnsi="Montserrat" w:cs="Arial"/>
          <w:b/>
          <w:sz w:val="18"/>
          <w:szCs w:val="18"/>
          <w:lang w:val="es-MX"/>
        </w:rPr>
      </w:pPr>
    </w:p>
    <w:p w14:paraId="13EFE6B0"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 xml:space="preserve">EL ACTA CONSTITUTIVA DE LA SOCIEDAD ____ </w:t>
      </w:r>
      <w:r w:rsidRPr="00A73B9A">
        <w:rPr>
          <w:rFonts w:ascii="Montserrat" w:hAnsi="Montserrat" w:cs="Arial"/>
          <w:b/>
          <w:i/>
          <w:sz w:val="18"/>
          <w:szCs w:val="18"/>
          <w:u w:val="single"/>
          <w:lang w:val="es-MX"/>
        </w:rPr>
        <w:t>(SI/NO)</w:t>
      </w:r>
      <w:r w:rsidRPr="00A73B9A">
        <w:rPr>
          <w:rFonts w:ascii="Montserrat" w:hAnsi="Montserrat" w:cs="Arial"/>
          <w:sz w:val="18"/>
          <w:szCs w:val="18"/>
          <w:lang w:val="es-MX"/>
        </w:rPr>
        <w:t xml:space="preserve"> HA TENIDO REFORMAS Y MODIFICACIONES.</w:t>
      </w:r>
    </w:p>
    <w:p w14:paraId="757197BF" w14:textId="77777777" w:rsidR="00AE1ABB" w:rsidRPr="00A73B9A" w:rsidRDefault="00AE1ABB" w:rsidP="00AE1ABB">
      <w:pPr>
        <w:tabs>
          <w:tab w:val="left" w:pos="5917"/>
        </w:tabs>
        <w:ind w:left="1980"/>
        <w:jc w:val="both"/>
        <w:rPr>
          <w:rFonts w:ascii="Montserrat" w:hAnsi="Montserrat" w:cs="Arial"/>
          <w:sz w:val="18"/>
          <w:szCs w:val="18"/>
          <w:lang w:val="es-MX"/>
        </w:rPr>
      </w:pPr>
    </w:p>
    <w:p w14:paraId="21D761DD" w14:textId="77777777" w:rsidR="00AE1ABB" w:rsidRPr="00A73B9A" w:rsidRDefault="00AE1ABB" w:rsidP="00AE1ABB">
      <w:pPr>
        <w:tabs>
          <w:tab w:val="left" w:pos="5917"/>
        </w:tabs>
        <w:ind w:left="1980"/>
        <w:jc w:val="both"/>
        <w:rPr>
          <w:rFonts w:ascii="Montserrat" w:hAnsi="Montserrat" w:cs="Arial"/>
          <w:i/>
          <w:sz w:val="18"/>
          <w:szCs w:val="18"/>
          <w:u w:val="single"/>
          <w:lang w:val="es-MX"/>
        </w:rPr>
      </w:pPr>
      <w:r w:rsidRPr="00A73B9A">
        <w:rPr>
          <w:rFonts w:ascii="Montserrat" w:hAnsi="Montserrat" w:cs="Arial"/>
          <w:i/>
          <w:sz w:val="18"/>
          <w:szCs w:val="18"/>
          <w:u w:val="single"/>
          <w:lang w:val="es-MX"/>
        </w:rPr>
        <w:t>Nota: En su caso, se deberán relacionar las escrituras en que consten las reformas o modificaciones de la sociedad.</w:t>
      </w:r>
    </w:p>
    <w:p w14:paraId="5ED22F47" w14:textId="77777777" w:rsidR="00AE1ABB" w:rsidRPr="00A73B9A" w:rsidRDefault="00AE1ABB" w:rsidP="00AE1ABB">
      <w:pPr>
        <w:tabs>
          <w:tab w:val="left" w:pos="1957"/>
        </w:tabs>
        <w:jc w:val="both"/>
        <w:rPr>
          <w:rFonts w:ascii="Montserrat" w:hAnsi="Montserrat" w:cs="Arial"/>
          <w:sz w:val="18"/>
          <w:szCs w:val="18"/>
          <w:lang w:val="es-MX"/>
        </w:rPr>
      </w:pPr>
    </w:p>
    <w:p w14:paraId="406CA862"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LOS NOMBRES DE SUS SOCIOS SON:</w:t>
      </w:r>
    </w:p>
    <w:p w14:paraId="23849F87" w14:textId="77777777" w:rsidR="00AE1ABB" w:rsidRPr="00A73B9A" w:rsidRDefault="00AE1ABB" w:rsidP="00AE1ABB">
      <w:pPr>
        <w:tabs>
          <w:tab w:val="left" w:pos="5917"/>
        </w:tabs>
        <w:ind w:left="1980"/>
        <w:jc w:val="both"/>
        <w:rPr>
          <w:rFonts w:ascii="Montserrat" w:hAnsi="Montserrat" w:cs="Arial"/>
          <w:sz w:val="18"/>
          <w:szCs w:val="18"/>
          <w:lang w:val="es-MX"/>
        </w:rPr>
      </w:pPr>
    </w:p>
    <w:p w14:paraId="31E8D569"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_______________ CON REGISTRO FEDERAL DE CONTRIBUYENTES ___________.</w:t>
      </w:r>
    </w:p>
    <w:p w14:paraId="4C4FEF0A" w14:textId="77777777" w:rsidR="00AE1ABB" w:rsidRPr="00A73B9A" w:rsidRDefault="00AE1ABB" w:rsidP="00AE1ABB">
      <w:pPr>
        <w:tabs>
          <w:tab w:val="left" w:pos="5917"/>
        </w:tabs>
        <w:ind w:left="1980"/>
        <w:jc w:val="both"/>
        <w:rPr>
          <w:rFonts w:ascii="Montserrat" w:hAnsi="Montserrat" w:cs="Arial"/>
          <w:sz w:val="18"/>
          <w:szCs w:val="18"/>
          <w:lang w:val="es-MX"/>
        </w:rPr>
      </w:pPr>
    </w:p>
    <w:p w14:paraId="319240EE" w14:textId="77777777" w:rsidR="00AE1ABB" w:rsidRPr="00A73B9A" w:rsidRDefault="00AE1ABB" w:rsidP="00AE1ABB">
      <w:pPr>
        <w:pStyle w:val="Textoindependiente31"/>
        <w:tabs>
          <w:tab w:val="left" w:pos="5913"/>
        </w:tabs>
        <w:ind w:left="1971" w:hanging="727"/>
        <w:rPr>
          <w:rFonts w:ascii="Montserrat" w:hAnsi="Montserrat" w:cs="Arial"/>
          <w:sz w:val="18"/>
          <w:szCs w:val="18"/>
          <w:lang w:val="es-MX"/>
        </w:rPr>
      </w:pPr>
    </w:p>
    <w:p w14:paraId="52D1AC52"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1.1.2</w:t>
      </w:r>
      <w:r w:rsidRPr="00A73B9A">
        <w:rPr>
          <w:rFonts w:ascii="Montserrat" w:hAnsi="Montserrat" w:cs="Arial"/>
          <w:b/>
          <w:bCs/>
          <w:sz w:val="18"/>
          <w:szCs w:val="18"/>
          <w:lang w:val="es-MX"/>
        </w:rPr>
        <w:tab/>
      </w:r>
      <w:r w:rsidRPr="00A73B9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14:paraId="50CCB907" w14:textId="77777777" w:rsidR="00AE1ABB" w:rsidRPr="00A73B9A" w:rsidRDefault="00AE1ABB" w:rsidP="00AE1ABB">
      <w:pPr>
        <w:pStyle w:val="Textoindependiente31"/>
        <w:tabs>
          <w:tab w:val="left" w:pos="5913"/>
        </w:tabs>
        <w:ind w:left="1971" w:hanging="727"/>
        <w:rPr>
          <w:rFonts w:ascii="Montserrat" w:hAnsi="Montserrat" w:cs="Arial"/>
          <w:sz w:val="18"/>
          <w:szCs w:val="18"/>
          <w:lang w:val="es-MX"/>
        </w:rPr>
      </w:pPr>
    </w:p>
    <w:p w14:paraId="58E32951"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1.1.3</w:t>
      </w:r>
      <w:r w:rsidRPr="00A73B9A">
        <w:rPr>
          <w:rFonts w:ascii="Montserrat" w:hAnsi="Montserrat" w:cs="Arial"/>
          <w:b/>
          <w:bCs/>
          <w:sz w:val="18"/>
          <w:szCs w:val="18"/>
          <w:lang w:val="es-MX"/>
        </w:rPr>
        <w:tab/>
      </w:r>
      <w:r w:rsidRPr="00A73B9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73B9A">
        <w:rPr>
          <w:rFonts w:ascii="Montserrat" w:hAnsi="Montserrat" w:cs="Arial"/>
          <w:b/>
          <w:sz w:val="18"/>
          <w:szCs w:val="18"/>
          <w:lang w:val="es-MX"/>
        </w:rPr>
        <w:t>“BAJO PROTESTA DE DECIR VERDAD”</w:t>
      </w:r>
      <w:r w:rsidRPr="00A73B9A">
        <w:rPr>
          <w:rFonts w:ascii="Montserrat" w:hAnsi="Montserrat" w:cs="Arial"/>
          <w:sz w:val="18"/>
          <w:szCs w:val="18"/>
          <w:lang w:val="es-MX"/>
        </w:rPr>
        <w:t>, QUE DICHAS FACULTADES NO LE HAN SIDO REVOCADAS, NI LIMITADAS O MODIFICADAS EN FORMA ALGUNA, A LA FECHA EN QUE SE SUSCRIBE EL PRESENTE INSTRUMENTO JURÍDICO.</w:t>
      </w:r>
    </w:p>
    <w:p w14:paraId="1DB4F839" w14:textId="77777777" w:rsidR="00AE1ABB" w:rsidRPr="00A73B9A" w:rsidRDefault="00AE1ABB" w:rsidP="00AE1ABB">
      <w:pPr>
        <w:tabs>
          <w:tab w:val="left" w:pos="5941"/>
        </w:tabs>
        <w:ind w:left="1985" w:hanging="851"/>
        <w:jc w:val="both"/>
        <w:rPr>
          <w:rFonts w:ascii="Montserrat" w:hAnsi="Montserrat" w:cs="Arial"/>
          <w:sz w:val="18"/>
          <w:szCs w:val="18"/>
          <w:lang w:val="es-MX"/>
        </w:rPr>
      </w:pPr>
    </w:p>
    <w:p w14:paraId="42A3567C"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sz w:val="18"/>
          <w:szCs w:val="18"/>
          <w:lang w:val="es-MX"/>
        </w:rPr>
        <w:tab/>
        <w:t>EL DOMICILIO DEL REPRESENTANTE LEGAL ES EL UBICADO EN ______________.</w:t>
      </w:r>
    </w:p>
    <w:p w14:paraId="0F399A3B"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2FDE9257"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1.1.4</w:t>
      </w:r>
      <w:r w:rsidRPr="00A73B9A">
        <w:rPr>
          <w:rFonts w:ascii="Montserrat" w:hAnsi="Montserrat" w:cs="Arial"/>
          <w:b/>
          <w:bCs/>
          <w:sz w:val="18"/>
          <w:szCs w:val="18"/>
          <w:lang w:val="es-MX"/>
        </w:rPr>
        <w:tab/>
      </w:r>
      <w:r w:rsidRPr="00A73B9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14:paraId="08A0E355"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1F3DF18C" w14:textId="77777777" w:rsidR="00AE1ABB" w:rsidRPr="00A73B9A" w:rsidRDefault="00AE1ABB" w:rsidP="00AE1ABB">
      <w:pPr>
        <w:tabs>
          <w:tab w:val="left" w:pos="5969"/>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1.1.5</w:t>
      </w:r>
      <w:r w:rsidRPr="00A73B9A">
        <w:rPr>
          <w:rFonts w:ascii="Montserrat" w:hAnsi="Montserrat" w:cs="Arial"/>
          <w:b/>
          <w:bCs/>
          <w:sz w:val="18"/>
          <w:szCs w:val="18"/>
          <w:lang w:val="es-MX"/>
        </w:rPr>
        <w:tab/>
      </w:r>
      <w:r w:rsidRPr="00A73B9A">
        <w:rPr>
          <w:rFonts w:ascii="Montserrat" w:hAnsi="Montserrat" w:cs="Arial"/>
          <w:sz w:val="18"/>
          <w:szCs w:val="18"/>
          <w:lang w:val="es-MX"/>
        </w:rPr>
        <w:t>SEÑALA COMO DOMICILIO LEGAL PARA TODOS LOS EFECTOS QUE DERIVEN DEL PRESENTE CONVENIO, EL UBICADO EN:</w:t>
      </w:r>
    </w:p>
    <w:p w14:paraId="26684E25" w14:textId="77777777" w:rsidR="00AE1ABB" w:rsidRPr="00A73B9A" w:rsidRDefault="00AE1ABB" w:rsidP="00AE1ABB">
      <w:pPr>
        <w:tabs>
          <w:tab w:val="left" w:pos="5969"/>
        </w:tabs>
        <w:ind w:left="1985" w:hanging="851"/>
        <w:jc w:val="both"/>
        <w:rPr>
          <w:rFonts w:ascii="Montserrat" w:hAnsi="Montserrat" w:cs="Arial"/>
          <w:b/>
          <w:sz w:val="18"/>
          <w:szCs w:val="18"/>
          <w:lang w:val="es-MX"/>
        </w:rPr>
      </w:pPr>
    </w:p>
    <w:p w14:paraId="0A8AA375" w14:textId="77777777" w:rsidR="00AE1ABB" w:rsidRPr="00A73B9A" w:rsidRDefault="00AE1ABB" w:rsidP="00AE1ABB">
      <w:pPr>
        <w:tabs>
          <w:tab w:val="left" w:pos="3345"/>
        </w:tabs>
        <w:ind w:left="1134" w:hanging="567"/>
        <w:jc w:val="both"/>
        <w:rPr>
          <w:rFonts w:ascii="Montserrat" w:hAnsi="Montserrat" w:cs="Arial"/>
          <w:sz w:val="18"/>
          <w:szCs w:val="18"/>
          <w:lang w:val="es-MX"/>
        </w:rPr>
      </w:pPr>
      <w:r w:rsidRPr="00A73B9A">
        <w:rPr>
          <w:rFonts w:ascii="Montserrat" w:hAnsi="Montserrat" w:cs="Arial"/>
          <w:b/>
          <w:sz w:val="18"/>
          <w:szCs w:val="18"/>
          <w:lang w:val="es-MX"/>
        </w:rPr>
        <w:lastRenderedPageBreak/>
        <w:t>2.1</w:t>
      </w:r>
      <w:r w:rsidRPr="00A73B9A">
        <w:rPr>
          <w:rFonts w:ascii="Montserrat" w:hAnsi="Montserrat" w:cs="Arial"/>
          <w:b/>
          <w:sz w:val="18"/>
          <w:szCs w:val="18"/>
          <w:lang w:val="es-MX"/>
        </w:rPr>
        <w:tab/>
        <w:t>“EL PARTICIPANTE B”</w:t>
      </w:r>
      <w:r w:rsidRPr="00A73B9A">
        <w:rPr>
          <w:rFonts w:ascii="Montserrat" w:hAnsi="Montserrat" w:cs="Arial"/>
          <w:bCs/>
          <w:sz w:val="18"/>
          <w:szCs w:val="18"/>
          <w:lang w:val="es-MX"/>
        </w:rPr>
        <w:t>,</w:t>
      </w:r>
      <w:r w:rsidRPr="00A73B9A">
        <w:rPr>
          <w:rFonts w:ascii="Montserrat" w:hAnsi="Montserrat" w:cs="Arial"/>
          <w:sz w:val="18"/>
          <w:szCs w:val="18"/>
          <w:lang w:val="es-MX"/>
        </w:rPr>
        <w:t xml:space="preserve"> DECLARA QUE:</w:t>
      </w:r>
    </w:p>
    <w:p w14:paraId="03AD73F5" w14:textId="77777777" w:rsidR="00AE1ABB" w:rsidRPr="00A73B9A" w:rsidRDefault="00AE1ABB" w:rsidP="00AE1ABB">
      <w:pPr>
        <w:pStyle w:val="Textoindependiente31"/>
        <w:tabs>
          <w:tab w:val="left" w:pos="1272"/>
        </w:tabs>
        <w:rPr>
          <w:rFonts w:ascii="Montserrat" w:hAnsi="Montserrat" w:cs="Arial"/>
          <w:sz w:val="18"/>
          <w:szCs w:val="18"/>
          <w:lang w:val="es-MX"/>
        </w:rPr>
      </w:pPr>
    </w:p>
    <w:p w14:paraId="3046372D" w14:textId="77777777" w:rsidR="00AE1ABB" w:rsidRPr="00A73B9A" w:rsidRDefault="00AE1ABB" w:rsidP="00AE1ABB">
      <w:pPr>
        <w:tabs>
          <w:tab w:val="left" w:pos="5969"/>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2.1.1</w:t>
      </w:r>
      <w:r w:rsidRPr="00A73B9A">
        <w:rPr>
          <w:rFonts w:ascii="Montserrat" w:hAnsi="Montserrat" w:cs="Arial"/>
          <w:b/>
          <w:bCs/>
          <w:sz w:val="18"/>
          <w:szCs w:val="18"/>
          <w:lang w:val="es-MX"/>
        </w:rPr>
        <w:tab/>
      </w:r>
      <w:r w:rsidRPr="00A73B9A">
        <w:rPr>
          <w:rFonts w:ascii="Montserrat" w:hAnsi="Montserrat" w:cs="Arial"/>
          <w:sz w:val="18"/>
          <w:szCs w:val="18"/>
          <w:lang w:val="es-MX"/>
        </w:rPr>
        <w:t xml:space="preserve">ES UNA SOCIEDAD LEGALMENTE CONSTITUIDA DE CONFORMIDAD CON LAS LEYES DE LOS ESTADOS UNIDOS MEXICANOS, SEGÚN CONSTA EL TESTIMONIO </w:t>
      </w:r>
      <w:r w:rsidRPr="00A73B9A">
        <w:rPr>
          <w:rFonts w:ascii="Montserrat" w:hAnsi="Montserrat" w:cs="Arial"/>
          <w:b/>
          <w:i/>
          <w:sz w:val="18"/>
          <w:szCs w:val="18"/>
          <w:u w:val="single"/>
          <w:lang w:val="es-MX"/>
        </w:rPr>
        <w:t>(PÓLIZA)</w:t>
      </w:r>
      <w:r w:rsidRPr="00A73B9A">
        <w:rPr>
          <w:rFonts w:ascii="Montserrat" w:hAnsi="Montserrat" w:cs="Arial"/>
          <w:sz w:val="18"/>
          <w:szCs w:val="18"/>
          <w:lang w:val="es-MX"/>
        </w:rPr>
        <w:t xml:space="preserve"> DE LA ESCRITURA PÚBLICA NÚMERO ___, DE FECHA ___, PASADA ANTE LA FE DEL LIC. ____ NOTARIO </w:t>
      </w:r>
      <w:r w:rsidRPr="00A73B9A">
        <w:rPr>
          <w:rFonts w:ascii="Montserrat" w:hAnsi="Montserrat" w:cs="Arial"/>
          <w:b/>
          <w:i/>
          <w:sz w:val="18"/>
          <w:szCs w:val="18"/>
          <w:u w:val="single"/>
          <w:lang w:val="es-MX"/>
        </w:rPr>
        <w:t>(CORREDOR)</w:t>
      </w:r>
      <w:r w:rsidRPr="00A73B9A">
        <w:rPr>
          <w:rFonts w:ascii="Montserrat" w:hAnsi="Montserrat" w:cs="Arial"/>
          <w:sz w:val="18"/>
          <w:szCs w:val="18"/>
          <w:lang w:val="es-MX"/>
        </w:rPr>
        <w:t xml:space="preserve"> PÚBLICO NÚMERO ___, DEL __, E INSCRITA EN EL REGISTRO PÚBLICO DE LA PROPIEDAD Y DEL COMERCIO, EN EL FOLIO MERCANTIL NÚMERO ____ DE FECHA ____.</w:t>
      </w:r>
    </w:p>
    <w:p w14:paraId="10BF8388" w14:textId="77777777" w:rsidR="00AE1ABB" w:rsidRPr="00A73B9A" w:rsidRDefault="00AE1ABB" w:rsidP="00AE1ABB">
      <w:pPr>
        <w:tabs>
          <w:tab w:val="left" w:pos="5969"/>
        </w:tabs>
        <w:ind w:left="1985" w:hanging="851"/>
        <w:jc w:val="both"/>
        <w:rPr>
          <w:rFonts w:ascii="Montserrat" w:hAnsi="Montserrat" w:cs="Arial"/>
          <w:b/>
          <w:sz w:val="18"/>
          <w:szCs w:val="18"/>
          <w:lang w:val="es-MX"/>
        </w:rPr>
      </w:pPr>
    </w:p>
    <w:p w14:paraId="1E25A524"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 xml:space="preserve">EL ACTA CONSTITUTIVA DE LA SOCIEDAD __ </w:t>
      </w:r>
      <w:r w:rsidRPr="00A73B9A">
        <w:rPr>
          <w:rFonts w:ascii="Montserrat" w:hAnsi="Montserrat" w:cs="Arial"/>
          <w:b/>
          <w:i/>
          <w:sz w:val="18"/>
          <w:szCs w:val="18"/>
          <w:u w:val="single"/>
          <w:lang w:val="es-MX"/>
        </w:rPr>
        <w:t>(SI/NO)</w:t>
      </w:r>
      <w:r w:rsidRPr="00A73B9A">
        <w:rPr>
          <w:rFonts w:ascii="Montserrat" w:hAnsi="Montserrat" w:cs="Arial"/>
          <w:sz w:val="18"/>
          <w:szCs w:val="18"/>
          <w:lang w:val="es-MX"/>
        </w:rPr>
        <w:t xml:space="preserve"> HA TENIDO REFORMAS Y MODIFICACIONES.</w:t>
      </w:r>
    </w:p>
    <w:p w14:paraId="253D1A6A" w14:textId="77777777" w:rsidR="00AE1ABB" w:rsidRPr="00A73B9A" w:rsidRDefault="00AE1ABB" w:rsidP="00AE1ABB">
      <w:pPr>
        <w:tabs>
          <w:tab w:val="left" w:pos="5917"/>
        </w:tabs>
        <w:ind w:left="1980"/>
        <w:jc w:val="both"/>
        <w:rPr>
          <w:rFonts w:ascii="Montserrat" w:hAnsi="Montserrat" w:cs="Arial"/>
          <w:sz w:val="18"/>
          <w:szCs w:val="18"/>
          <w:lang w:val="es-MX"/>
        </w:rPr>
      </w:pPr>
    </w:p>
    <w:p w14:paraId="342B2129" w14:textId="77777777" w:rsidR="00AE1ABB" w:rsidRPr="00A73B9A" w:rsidRDefault="00AE1ABB" w:rsidP="00AE1ABB">
      <w:pPr>
        <w:tabs>
          <w:tab w:val="left" w:pos="5917"/>
        </w:tabs>
        <w:ind w:left="1980"/>
        <w:jc w:val="both"/>
        <w:rPr>
          <w:rFonts w:ascii="Montserrat" w:hAnsi="Montserrat" w:cs="Arial"/>
          <w:i/>
          <w:sz w:val="18"/>
          <w:szCs w:val="18"/>
          <w:u w:val="single"/>
          <w:lang w:val="es-MX"/>
        </w:rPr>
      </w:pPr>
      <w:r w:rsidRPr="00A73B9A">
        <w:rPr>
          <w:rFonts w:ascii="Montserrat" w:hAnsi="Montserrat" w:cs="Arial"/>
          <w:i/>
          <w:sz w:val="18"/>
          <w:szCs w:val="18"/>
          <w:u w:val="single"/>
          <w:lang w:val="es-MX"/>
        </w:rPr>
        <w:t>Nota: En su caso, se deberán relacionar las escrituras en que consten las reformas o modificaciones de la sociedad.</w:t>
      </w:r>
    </w:p>
    <w:p w14:paraId="75A3F4C3" w14:textId="77777777" w:rsidR="00AE1ABB" w:rsidRPr="00A73B9A" w:rsidRDefault="00AE1ABB" w:rsidP="00AE1ABB">
      <w:pPr>
        <w:tabs>
          <w:tab w:val="left" w:pos="1957"/>
        </w:tabs>
        <w:jc w:val="both"/>
        <w:rPr>
          <w:rFonts w:ascii="Montserrat" w:hAnsi="Montserrat" w:cs="Arial"/>
          <w:sz w:val="18"/>
          <w:szCs w:val="18"/>
          <w:lang w:val="es-MX"/>
        </w:rPr>
      </w:pPr>
    </w:p>
    <w:p w14:paraId="2DF1D8FF"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LOS NOMBRES DE SUS SOCIOS SON:</w:t>
      </w:r>
    </w:p>
    <w:p w14:paraId="321E87BA" w14:textId="77777777" w:rsidR="00AE1ABB" w:rsidRPr="00A73B9A" w:rsidRDefault="00AE1ABB" w:rsidP="00AE1ABB">
      <w:pPr>
        <w:tabs>
          <w:tab w:val="left" w:pos="5917"/>
        </w:tabs>
        <w:ind w:left="1980"/>
        <w:jc w:val="both"/>
        <w:rPr>
          <w:rFonts w:ascii="Montserrat" w:hAnsi="Montserrat" w:cs="Arial"/>
          <w:sz w:val="18"/>
          <w:szCs w:val="18"/>
          <w:lang w:val="es-MX"/>
        </w:rPr>
      </w:pPr>
    </w:p>
    <w:p w14:paraId="5849C349" w14:textId="77777777" w:rsidR="00AE1ABB" w:rsidRPr="00A73B9A" w:rsidRDefault="00AE1ABB" w:rsidP="00AE1ABB">
      <w:pPr>
        <w:tabs>
          <w:tab w:val="left" w:pos="5917"/>
        </w:tabs>
        <w:ind w:left="1980"/>
        <w:jc w:val="both"/>
        <w:rPr>
          <w:rFonts w:ascii="Montserrat" w:hAnsi="Montserrat" w:cs="Arial"/>
          <w:sz w:val="18"/>
          <w:szCs w:val="18"/>
          <w:lang w:val="es-MX"/>
        </w:rPr>
      </w:pPr>
      <w:r w:rsidRPr="00A73B9A">
        <w:rPr>
          <w:rFonts w:ascii="Montserrat" w:hAnsi="Montserrat" w:cs="Arial"/>
          <w:sz w:val="18"/>
          <w:szCs w:val="18"/>
          <w:lang w:val="es-MX"/>
        </w:rPr>
        <w:t xml:space="preserve">________________ CON REGISTRO FEDERAL DE CONTRIBUYENTES </w:t>
      </w:r>
      <w:r w:rsidR="00350B71" w:rsidRPr="00A73B9A">
        <w:rPr>
          <w:rFonts w:ascii="Montserrat" w:hAnsi="Montserrat" w:cs="Arial"/>
          <w:sz w:val="18"/>
          <w:szCs w:val="18"/>
          <w:lang w:val="es-MX"/>
        </w:rPr>
        <w:t>_________</w:t>
      </w:r>
      <w:r w:rsidRPr="00A73B9A">
        <w:rPr>
          <w:rFonts w:ascii="Montserrat" w:hAnsi="Montserrat" w:cs="Arial"/>
          <w:sz w:val="18"/>
          <w:szCs w:val="18"/>
          <w:lang w:val="es-MX"/>
        </w:rPr>
        <w:t>_.</w:t>
      </w:r>
    </w:p>
    <w:p w14:paraId="20D5A3C2" w14:textId="77777777" w:rsidR="00AE1ABB" w:rsidRPr="00A73B9A" w:rsidRDefault="00AE1ABB" w:rsidP="00AE1ABB">
      <w:pPr>
        <w:tabs>
          <w:tab w:val="left" w:pos="5917"/>
        </w:tabs>
        <w:ind w:left="1980"/>
        <w:jc w:val="both"/>
        <w:rPr>
          <w:rFonts w:ascii="Montserrat" w:hAnsi="Montserrat" w:cs="Arial"/>
          <w:sz w:val="18"/>
          <w:szCs w:val="18"/>
          <w:lang w:val="es-MX"/>
        </w:rPr>
      </w:pPr>
    </w:p>
    <w:p w14:paraId="3EF813F5" w14:textId="77777777" w:rsidR="00AE1ABB" w:rsidRPr="00A73B9A" w:rsidRDefault="00AE1ABB" w:rsidP="00AE1ABB">
      <w:pPr>
        <w:pStyle w:val="Textoindependiente31"/>
        <w:tabs>
          <w:tab w:val="left" w:pos="5997"/>
        </w:tabs>
        <w:ind w:left="1999" w:hanging="865"/>
        <w:rPr>
          <w:rFonts w:ascii="Montserrat" w:hAnsi="Montserrat" w:cs="Arial"/>
          <w:sz w:val="18"/>
          <w:szCs w:val="18"/>
          <w:lang w:val="es-MX"/>
        </w:rPr>
      </w:pPr>
    </w:p>
    <w:p w14:paraId="4E22669C" w14:textId="77777777" w:rsidR="00AE1ABB" w:rsidRPr="00A73B9A" w:rsidRDefault="00AE1ABB" w:rsidP="00AE1ABB">
      <w:pPr>
        <w:tabs>
          <w:tab w:val="left" w:pos="5969"/>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2.1.2</w:t>
      </w:r>
      <w:r w:rsidRPr="00A73B9A">
        <w:rPr>
          <w:rFonts w:ascii="Montserrat" w:hAnsi="Montserrat" w:cs="Arial"/>
          <w:b/>
          <w:bCs/>
          <w:sz w:val="18"/>
          <w:szCs w:val="18"/>
          <w:lang w:val="es-MX"/>
        </w:rPr>
        <w:tab/>
      </w:r>
      <w:r w:rsidRPr="00A73B9A">
        <w:rPr>
          <w:rFonts w:ascii="Montserrat" w:hAnsi="Montserrat" w:cs="Arial"/>
          <w:sz w:val="18"/>
          <w:szCs w:val="18"/>
          <w:lang w:val="es-MX"/>
        </w:rPr>
        <w:t>TIENE LOS SIGUIENTES REGISTROS OFICIALES: REGISTRO FEDERAL DE CONTRIBUYENTES NÚMERO __________ Y REGISTRO PATRONAL ANTE EL INSTITUTO MEXICANO DEL SEGURO SOCIAL NÚMERO _____.</w:t>
      </w:r>
    </w:p>
    <w:p w14:paraId="18C748E3"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3043FA9E"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2.1.3</w:t>
      </w:r>
      <w:r w:rsidRPr="00A73B9A">
        <w:rPr>
          <w:rFonts w:ascii="Montserrat" w:hAnsi="Montserrat" w:cs="Arial"/>
          <w:b/>
          <w:bCs/>
          <w:sz w:val="18"/>
          <w:szCs w:val="18"/>
          <w:lang w:val="es-MX"/>
        </w:rPr>
        <w:tab/>
      </w:r>
      <w:r w:rsidRPr="00A73B9A">
        <w:rPr>
          <w:rFonts w:ascii="Montserrat" w:hAnsi="Montserrat" w:cs="Arial"/>
          <w:sz w:val="18"/>
          <w:szCs w:val="18"/>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73B9A">
        <w:rPr>
          <w:rFonts w:ascii="Montserrat" w:hAnsi="Montserrat" w:cs="Arial"/>
          <w:b/>
          <w:sz w:val="18"/>
          <w:szCs w:val="18"/>
          <w:lang w:val="es-MX"/>
        </w:rPr>
        <w:t>“BAJO PROTESTA DE DECIR VERDAD”</w:t>
      </w:r>
      <w:r w:rsidRPr="00A73B9A">
        <w:rPr>
          <w:rFonts w:ascii="Montserrat" w:hAnsi="Montserrat" w:cs="Arial"/>
          <w:sz w:val="18"/>
          <w:szCs w:val="18"/>
          <w:lang w:val="es-MX"/>
        </w:rPr>
        <w:t xml:space="preserve"> QUE DICHAS FACULTADES NO LE HAN SIDO REVOCADAS, NI LIMITADAS O MODIFICADAS EN FORMA ALGUNA, A LA FECHA EN QUE SE SUSCRIBE EL PRESENTE INSTRUMENTO JURÍDICO.</w:t>
      </w:r>
    </w:p>
    <w:p w14:paraId="3AF2442F" w14:textId="77777777" w:rsidR="00AE1ABB" w:rsidRPr="00A73B9A" w:rsidRDefault="00AE1ABB" w:rsidP="00AE1ABB">
      <w:pPr>
        <w:tabs>
          <w:tab w:val="left" w:pos="5941"/>
        </w:tabs>
        <w:ind w:left="1985" w:hanging="851"/>
        <w:jc w:val="both"/>
        <w:rPr>
          <w:rFonts w:ascii="Montserrat" w:hAnsi="Montserrat" w:cs="Arial"/>
          <w:b/>
          <w:sz w:val="18"/>
          <w:szCs w:val="18"/>
          <w:lang w:val="es-MX"/>
        </w:rPr>
      </w:pPr>
    </w:p>
    <w:p w14:paraId="7B2E8F2B" w14:textId="77777777" w:rsidR="00AE1ABB" w:rsidRPr="00A73B9A" w:rsidRDefault="00AE1ABB" w:rsidP="00AE1ABB">
      <w:pPr>
        <w:tabs>
          <w:tab w:val="left" w:pos="5931"/>
        </w:tabs>
        <w:ind w:left="1980"/>
        <w:jc w:val="both"/>
        <w:rPr>
          <w:rFonts w:ascii="Montserrat" w:hAnsi="Montserrat" w:cs="Arial"/>
          <w:sz w:val="18"/>
          <w:szCs w:val="18"/>
          <w:lang w:val="es-MX"/>
        </w:rPr>
      </w:pPr>
      <w:r w:rsidRPr="00A73B9A">
        <w:rPr>
          <w:rFonts w:ascii="Montserrat" w:hAnsi="Montserrat" w:cs="Arial"/>
          <w:sz w:val="18"/>
          <w:szCs w:val="18"/>
          <w:lang w:val="es-MX"/>
        </w:rPr>
        <w:t>EL DOMICILIO DE SU REPRESENTANTE LEGAL ES EL UBICADO EN _____.</w:t>
      </w:r>
    </w:p>
    <w:p w14:paraId="44376B7E"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1D2398D1" w14:textId="77777777" w:rsidR="00AE1ABB" w:rsidRPr="00A73B9A" w:rsidRDefault="00AE1ABB" w:rsidP="00AE1ABB">
      <w:pPr>
        <w:tabs>
          <w:tab w:val="left" w:pos="5941"/>
        </w:tabs>
        <w:ind w:left="1985" w:hanging="851"/>
        <w:jc w:val="both"/>
        <w:rPr>
          <w:rFonts w:ascii="Montserrat" w:hAnsi="Montserrat" w:cs="Arial"/>
          <w:sz w:val="18"/>
          <w:szCs w:val="18"/>
          <w:lang w:val="es-MX"/>
        </w:rPr>
      </w:pPr>
      <w:r w:rsidRPr="00A73B9A">
        <w:rPr>
          <w:rFonts w:ascii="Montserrat" w:hAnsi="Montserrat" w:cs="Arial"/>
          <w:b/>
          <w:bCs/>
          <w:sz w:val="18"/>
          <w:szCs w:val="18"/>
          <w:lang w:val="es-MX"/>
        </w:rPr>
        <w:t>2.1.4</w:t>
      </w:r>
      <w:r w:rsidRPr="00A73B9A">
        <w:rPr>
          <w:rFonts w:ascii="Montserrat" w:hAnsi="Montserrat" w:cs="Arial"/>
          <w:b/>
          <w:bCs/>
          <w:sz w:val="18"/>
          <w:szCs w:val="18"/>
          <w:lang w:val="es-MX"/>
        </w:rPr>
        <w:tab/>
      </w:r>
      <w:r w:rsidRPr="00A73B9A">
        <w:rPr>
          <w:rFonts w:ascii="Montserrat" w:hAnsi="Montserrat" w:cs="Arial"/>
          <w:sz w:val="18"/>
          <w:szCs w:val="18"/>
          <w:lang w:val="es-MX"/>
        </w:rPr>
        <w:t>SU OBJETO SOCIAL, ENTRE OTROS CORRESPONDE A: ___________; POR LO QUE CUENTA CON LOS RECURSOS FINANCIEROS, TÉCNICOS, ADMINISTRATIVOS Y HUMANOS PARA OBLIGARSE, EN LOS TÉRMINOS Y CONDICIONES QUE SE ESTIPULAN EN EL PRESENTE CONVENIO.</w:t>
      </w:r>
    </w:p>
    <w:p w14:paraId="79AA4DCF"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1577EDC5" w14:textId="77777777" w:rsidR="00AE1ABB" w:rsidRPr="00A73B9A" w:rsidRDefault="00AE1ABB" w:rsidP="00AE1ABB">
      <w:pPr>
        <w:pStyle w:val="Textoindependiente22"/>
        <w:tabs>
          <w:tab w:val="left" w:pos="5913"/>
        </w:tabs>
        <w:ind w:left="1985" w:hanging="851"/>
        <w:rPr>
          <w:rFonts w:ascii="Montserrat" w:hAnsi="Montserrat" w:cs="Arial"/>
          <w:sz w:val="18"/>
          <w:szCs w:val="18"/>
          <w:lang w:val="es-MX"/>
        </w:rPr>
      </w:pPr>
      <w:r w:rsidRPr="00A73B9A">
        <w:rPr>
          <w:rFonts w:ascii="Montserrat" w:hAnsi="Montserrat" w:cs="Arial"/>
          <w:b/>
          <w:bCs/>
          <w:sz w:val="18"/>
          <w:szCs w:val="18"/>
          <w:lang w:val="es-MX"/>
        </w:rPr>
        <w:t>2.1.5</w:t>
      </w:r>
      <w:r w:rsidRPr="00A73B9A">
        <w:rPr>
          <w:rFonts w:ascii="Montserrat" w:hAnsi="Montserrat" w:cs="Arial"/>
          <w:b/>
          <w:bCs/>
          <w:sz w:val="18"/>
          <w:szCs w:val="18"/>
          <w:lang w:val="es-MX"/>
        </w:rPr>
        <w:tab/>
      </w:r>
      <w:r w:rsidRPr="00A73B9A">
        <w:rPr>
          <w:rFonts w:ascii="Montserrat" w:hAnsi="Montserrat" w:cs="Arial"/>
          <w:sz w:val="18"/>
          <w:szCs w:val="18"/>
          <w:lang w:val="es-MX"/>
        </w:rPr>
        <w:t>SEÑALA COMO DOMICILIO LEGAL PARA TODOS LOS EFECTOS QUE DERIVEN DEL PRESENTE CONVENIO, EL UBICADO EN: ___________________________</w:t>
      </w:r>
    </w:p>
    <w:p w14:paraId="34E963E0" w14:textId="77777777" w:rsidR="00AE1ABB" w:rsidRPr="00A73B9A" w:rsidRDefault="00AE1ABB" w:rsidP="00AE1ABB">
      <w:pPr>
        <w:pStyle w:val="Textoindependiente22"/>
        <w:ind w:left="2340" w:hanging="540"/>
        <w:rPr>
          <w:rFonts w:ascii="Montserrat" w:hAnsi="Montserrat" w:cs="Arial"/>
          <w:sz w:val="18"/>
          <w:szCs w:val="18"/>
          <w:lang w:val="es-MX"/>
        </w:rPr>
      </w:pPr>
    </w:p>
    <w:p w14:paraId="78A962E3" w14:textId="77777777" w:rsidR="00AE1ABB" w:rsidRPr="00A73B9A" w:rsidRDefault="00AE1ABB" w:rsidP="00AE1ABB">
      <w:pPr>
        <w:pStyle w:val="Textoindependiente22"/>
        <w:ind w:left="1985"/>
        <w:rPr>
          <w:rFonts w:ascii="Montserrat" w:hAnsi="Montserrat" w:cs="Arial"/>
          <w:b/>
          <w:sz w:val="18"/>
          <w:szCs w:val="18"/>
          <w:lang w:val="es-MX"/>
        </w:rPr>
      </w:pPr>
      <w:r w:rsidRPr="00A73B9A">
        <w:rPr>
          <w:rFonts w:ascii="Montserrat" w:hAnsi="Montserrat" w:cs="Arial"/>
          <w:b/>
          <w:i/>
          <w:sz w:val="18"/>
          <w:szCs w:val="18"/>
          <w:lang w:val="es-MX"/>
        </w:rPr>
        <w:t>(MENCIONAR E IDENTIFICAR A CUÁNTOS INTEGRANTES CONFORMAN LA PARTICIPACIÓN CONJUNTA PARA LA PRESENTACIÓN DE PROPUESTAS)</w:t>
      </w:r>
      <w:r w:rsidRPr="00A73B9A">
        <w:rPr>
          <w:rFonts w:ascii="Montserrat" w:hAnsi="Montserrat" w:cs="Arial"/>
          <w:b/>
          <w:sz w:val="18"/>
          <w:szCs w:val="18"/>
          <w:lang w:val="es-MX"/>
        </w:rPr>
        <w:t>.</w:t>
      </w:r>
    </w:p>
    <w:p w14:paraId="1543887E" w14:textId="77777777" w:rsidR="00AE1ABB" w:rsidRPr="00A73B9A" w:rsidRDefault="00AE1ABB" w:rsidP="00AE1ABB">
      <w:pPr>
        <w:pStyle w:val="Textoindependiente22"/>
        <w:ind w:left="1985"/>
        <w:rPr>
          <w:rFonts w:ascii="Montserrat" w:hAnsi="Montserrat" w:cs="Arial"/>
          <w:sz w:val="18"/>
          <w:szCs w:val="18"/>
          <w:lang w:val="es-MX"/>
        </w:rPr>
      </w:pPr>
    </w:p>
    <w:p w14:paraId="5AD7FE26" w14:textId="77777777" w:rsidR="00AE1ABB" w:rsidRPr="00A73B9A" w:rsidRDefault="00AE1ABB" w:rsidP="00AE1ABB">
      <w:pPr>
        <w:numPr>
          <w:ilvl w:val="1"/>
          <w:numId w:val="4"/>
        </w:numPr>
        <w:tabs>
          <w:tab w:val="left" w:pos="2559"/>
        </w:tabs>
        <w:suppressAutoHyphens/>
        <w:jc w:val="both"/>
        <w:rPr>
          <w:rFonts w:ascii="Montserrat" w:hAnsi="Montserrat" w:cs="Arial"/>
          <w:sz w:val="18"/>
          <w:szCs w:val="18"/>
          <w:lang w:val="es-MX"/>
        </w:rPr>
      </w:pP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DECLARAN QUE:</w:t>
      </w:r>
    </w:p>
    <w:p w14:paraId="2B3DD05F" w14:textId="77777777" w:rsidR="00AE1ABB" w:rsidRPr="00A73B9A" w:rsidRDefault="00AE1ABB" w:rsidP="00AE1ABB">
      <w:pPr>
        <w:pStyle w:val="Textoindependiente31"/>
        <w:tabs>
          <w:tab w:val="left" w:pos="1272"/>
        </w:tabs>
        <w:rPr>
          <w:rFonts w:ascii="Montserrat" w:hAnsi="Montserrat" w:cs="Arial"/>
          <w:sz w:val="18"/>
          <w:szCs w:val="18"/>
          <w:lang w:val="es-MX"/>
        </w:rPr>
      </w:pPr>
    </w:p>
    <w:p w14:paraId="7D6F9ACF" w14:textId="77777777" w:rsidR="00AE1ABB" w:rsidRPr="00A73B9A" w:rsidRDefault="00AE1ABB" w:rsidP="00AE1ABB">
      <w:pPr>
        <w:numPr>
          <w:ilvl w:val="2"/>
          <w:numId w:val="4"/>
        </w:numPr>
        <w:tabs>
          <w:tab w:val="left" w:pos="4879"/>
        </w:tabs>
        <w:suppressAutoHyphens/>
        <w:jc w:val="both"/>
        <w:rPr>
          <w:rFonts w:ascii="Montserrat" w:hAnsi="Montserrat" w:cs="Arial"/>
          <w:sz w:val="18"/>
          <w:szCs w:val="18"/>
          <w:lang w:val="es-MX"/>
        </w:rPr>
      </w:pPr>
      <w:r w:rsidRPr="00A73B9A">
        <w:rPr>
          <w:rFonts w:ascii="Montserrat" w:hAnsi="Montserrat" w:cs="Arial"/>
          <w:sz w:val="18"/>
          <w:szCs w:val="18"/>
          <w:lang w:val="es-MX"/>
        </w:rPr>
        <w:t>CONOCEN LOS REQUISITOS Y CONDICIONES ESTIPULADAS EN LAS BASES DE LA CONVOCATORIA A LA LICITACIÓN PÚBLICA NACIONAL____________.</w:t>
      </w:r>
    </w:p>
    <w:p w14:paraId="3D92F049" w14:textId="77777777" w:rsidR="00AE1ABB" w:rsidRPr="00A73B9A" w:rsidRDefault="00AE1ABB" w:rsidP="00AE1ABB">
      <w:pPr>
        <w:pStyle w:val="Textoindependiente31"/>
        <w:tabs>
          <w:tab w:val="left" w:pos="1854"/>
        </w:tabs>
        <w:rPr>
          <w:rFonts w:ascii="Montserrat" w:hAnsi="Montserrat" w:cs="Arial"/>
          <w:sz w:val="18"/>
          <w:szCs w:val="18"/>
          <w:lang w:val="es-MX"/>
        </w:rPr>
      </w:pPr>
    </w:p>
    <w:p w14:paraId="4918E860" w14:textId="77777777" w:rsidR="00AE1ABB" w:rsidRPr="00A73B9A" w:rsidRDefault="00AE1ABB" w:rsidP="00AE1ABB">
      <w:pPr>
        <w:tabs>
          <w:tab w:val="left" w:pos="4320"/>
        </w:tabs>
        <w:ind w:left="1440" w:hanging="720"/>
        <w:jc w:val="both"/>
        <w:rPr>
          <w:rFonts w:ascii="Montserrat" w:hAnsi="Montserrat" w:cs="Arial"/>
          <w:sz w:val="18"/>
          <w:szCs w:val="18"/>
          <w:lang w:val="es-MX"/>
        </w:rPr>
      </w:pPr>
      <w:r w:rsidRPr="00A73B9A">
        <w:rPr>
          <w:rFonts w:ascii="Montserrat" w:hAnsi="Montserrat" w:cs="Arial"/>
          <w:b/>
          <w:sz w:val="18"/>
          <w:szCs w:val="18"/>
          <w:lang w:val="es-MX"/>
        </w:rPr>
        <w:t>3.1.2</w:t>
      </w:r>
      <w:r w:rsidRPr="00A73B9A">
        <w:rPr>
          <w:rFonts w:ascii="Montserrat" w:hAnsi="Montserrat" w:cs="Arial"/>
          <w:b/>
          <w:sz w:val="18"/>
          <w:szCs w:val="18"/>
          <w:lang w:val="es-MX"/>
        </w:rPr>
        <w:tab/>
      </w:r>
      <w:r w:rsidRPr="00A73B9A">
        <w:rPr>
          <w:rFonts w:ascii="Montserrat" w:hAnsi="Montserrat" w:cs="Arial"/>
          <w:sz w:val="18"/>
          <w:szCs w:val="18"/>
          <w:lang w:val="es-MX"/>
        </w:rPr>
        <w:t xml:space="preserve">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w:t>
      </w:r>
      <w:r w:rsidRPr="00A73B9A">
        <w:rPr>
          <w:rFonts w:ascii="Montserrat" w:hAnsi="Montserrat" w:cs="Arial"/>
          <w:sz w:val="18"/>
          <w:szCs w:val="18"/>
          <w:lang w:val="es-MX"/>
        </w:rPr>
        <w:lastRenderedPageBreak/>
        <w:t>ADQUISICIONES, ARRENDAMIENTOS Y SERVICIOS DEL SECTOR PÚBLICO Y 31 DE SU REGLAMENTO.</w:t>
      </w:r>
    </w:p>
    <w:p w14:paraId="5B978C21" w14:textId="77777777" w:rsidR="00AE1ABB" w:rsidRPr="00A73B9A" w:rsidRDefault="00AE1ABB" w:rsidP="00AE1ABB">
      <w:pPr>
        <w:pStyle w:val="Textoindependiente31"/>
        <w:tabs>
          <w:tab w:val="left" w:pos="1800"/>
        </w:tabs>
        <w:rPr>
          <w:rFonts w:ascii="Montserrat" w:hAnsi="Montserrat" w:cs="Arial"/>
          <w:sz w:val="18"/>
          <w:szCs w:val="18"/>
          <w:lang w:val="es-MX"/>
        </w:rPr>
      </w:pPr>
    </w:p>
    <w:p w14:paraId="5FE7C559" w14:textId="77777777" w:rsidR="00AE1ABB" w:rsidRPr="00A73B9A" w:rsidRDefault="00AE1ABB" w:rsidP="00AE1ABB">
      <w:pPr>
        <w:pStyle w:val="Textoindependiente22"/>
        <w:ind w:left="1248" w:hanging="540"/>
        <w:rPr>
          <w:rFonts w:ascii="Montserrat" w:hAnsi="Montserrat" w:cs="Arial"/>
          <w:sz w:val="18"/>
          <w:szCs w:val="18"/>
          <w:lang w:val="es-MX"/>
        </w:rPr>
      </w:pPr>
      <w:r w:rsidRPr="00A73B9A">
        <w:rPr>
          <w:rFonts w:ascii="Montserrat" w:hAnsi="Montserrat" w:cs="Arial"/>
          <w:sz w:val="18"/>
          <w:szCs w:val="18"/>
          <w:lang w:val="es-MX"/>
        </w:rPr>
        <w:t>EXPUESTO LO ANTERIOR, LAS PARTES OTORGAN LAS SIGUIENTES:</w:t>
      </w:r>
    </w:p>
    <w:p w14:paraId="598ACEBB" w14:textId="77777777" w:rsidR="00AE1ABB" w:rsidRPr="00A73B9A" w:rsidRDefault="00AE1ABB" w:rsidP="00AE1ABB">
      <w:pPr>
        <w:pStyle w:val="Textoindependiente22"/>
        <w:ind w:left="2340" w:hanging="540"/>
        <w:rPr>
          <w:rFonts w:ascii="Montserrat" w:hAnsi="Montserrat" w:cs="Arial"/>
          <w:sz w:val="18"/>
          <w:szCs w:val="18"/>
          <w:lang w:val="es-MX"/>
        </w:rPr>
      </w:pPr>
    </w:p>
    <w:p w14:paraId="3D29CF40" w14:textId="77777777" w:rsidR="00AE1ABB" w:rsidRPr="00A73B9A" w:rsidRDefault="00AE1ABB" w:rsidP="00AE1ABB">
      <w:pPr>
        <w:pStyle w:val="Textoindependiente22"/>
        <w:jc w:val="center"/>
        <w:rPr>
          <w:rFonts w:ascii="Montserrat" w:hAnsi="Montserrat" w:cs="Arial"/>
          <w:b/>
          <w:sz w:val="18"/>
          <w:szCs w:val="18"/>
          <w:lang w:val="es-MX"/>
        </w:rPr>
      </w:pPr>
      <w:r w:rsidRPr="00A73B9A">
        <w:rPr>
          <w:rFonts w:ascii="Montserrat" w:hAnsi="Montserrat" w:cs="Arial"/>
          <w:b/>
          <w:sz w:val="18"/>
          <w:szCs w:val="18"/>
          <w:lang w:val="es-MX"/>
        </w:rPr>
        <w:t>CLÁUSULAS</w:t>
      </w:r>
    </w:p>
    <w:p w14:paraId="080092A2" w14:textId="77777777" w:rsidR="00AE1ABB" w:rsidRPr="00A73B9A" w:rsidRDefault="00AE1ABB" w:rsidP="00AE1ABB">
      <w:pPr>
        <w:pStyle w:val="Textoindependiente22"/>
        <w:ind w:left="2340" w:hanging="540"/>
        <w:jc w:val="center"/>
        <w:rPr>
          <w:rFonts w:ascii="Montserrat" w:hAnsi="Montserrat" w:cs="Arial"/>
          <w:sz w:val="18"/>
          <w:szCs w:val="18"/>
          <w:lang w:val="es-MX"/>
        </w:rPr>
      </w:pPr>
    </w:p>
    <w:p w14:paraId="1906162A" w14:textId="77777777" w:rsidR="00AE1ABB" w:rsidRPr="00A73B9A" w:rsidRDefault="00AE1ABB" w:rsidP="00AE1ABB">
      <w:pPr>
        <w:pStyle w:val="Textoindependiente22"/>
        <w:ind w:left="1943" w:hanging="1403"/>
        <w:rPr>
          <w:rFonts w:ascii="Montserrat" w:hAnsi="Montserrat" w:cs="Arial"/>
          <w:b/>
          <w:sz w:val="18"/>
          <w:szCs w:val="18"/>
          <w:lang w:val="es-MX"/>
        </w:rPr>
      </w:pPr>
      <w:r w:rsidRPr="00A73B9A">
        <w:rPr>
          <w:rFonts w:ascii="Montserrat" w:hAnsi="Montserrat" w:cs="Arial"/>
          <w:b/>
          <w:sz w:val="18"/>
          <w:szCs w:val="18"/>
          <w:lang w:val="es-MX"/>
        </w:rPr>
        <w:t>PRIMERA.-</w:t>
      </w:r>
      <w:r w:rsidRPr="00A73B9A">
        <w:rPr>
          <w:rFonts w:ascii="Montserrat" w:hAnsi="Montserrat" w:cs="Arial"/>
          <w:b/>
          <w:sz w:val="18"/>
          <w:szCs w:val="18"/>
          <w:lang w:val="es-MX"/>
        </w:rPr>
        <w:tab/>
        <w:t>OBJETO.- “PARTICIPACIÓN CONJUNTA”.</w:t>
      </w:r>
    </w:p>
    <w:p w14:paraId="198CFD69" w14:textId="77777777" w:rsidR="00AE1ABB" w:rsidRPr="00A73B9A" w:rsidRDefault="00AE1ABB" w:rsidP="00AE1ABB">
      <w:pPr>
        <w:pStyle w:val="Textoindependiente22"/>
        <w:ind w:left="1957" w:hanging="14"/>
        <w:rPr>
          <w:rFonts w:ascii="Montserrat" w:hAnsi="Montserrat" w:cs="Arial"/>
          <w:sz w:val="18"/>
          <w:szCs w:val="18"/>
          <w:lang w:val="es-MX"/>
        </w:rPr>
      </w:pPr>
    </w:p>
    <w:p w14:paraId="50E268CE" w14:textId="77777777" w:rsidR="00AE1ABB" w:rsidRPr="00A73B9A" w:rsidRDefault="00AE1ABB" w:rsidP="00AE1ABB">
      <w:pPr>
        <w:pStyle w:val="Textoindependiente22"/>
        <w:ind w:left="1985"/>
        <w:rPr>
          <w:rFonts w:ascii="Montserrat" w:hAnsi="Montserrat" w:cs="Arial"/>
          <w:sz w:val="18"/>
          <w:szCs w:val="18"/>
          <w:lang w:val="es-MX"/>
        </w:rPr>
      </w:pP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18DB8180" w14:textId="77777777" w:rsidR="00AE1ABB" w:rsidRPr="00A73B9A" w:rsidRDefault="00AE1ABB" w:rsidP="00AE1ABB">
      <w:pPr>
        <w:pStyle w:val="Textoindependiente22"/>
        <w:ind w:left="1957" w:firstLine="28"/>
        <w:rPr>
          <w:rFonts w:ascii="Montserrat" w:hAnsi="Montserrat" w:cs="Arial"/>
          <w:sz w:val="18"/>
          <w:szCs w:val="18"/>
          <w:lang w:val="es-MX"/>
        </w:rPr>
      </w:pPr>
    </w:p>
    <w:p w14:paraId="3803DD19" w14:textId="77777777" w:rsidR="00AE1ABB" w:rsidRPr="00A73B9A" w:rsidRDefault="00AE1ABB" w:rsidP="00AE1ABB">
      <w:pPr>
        <w:pStyle w:val="Textoindependiente22"/>
        <w:ind w:left="1957" w:hanging="14"/>
        <w:rPr>
          <w:rFonts w:ascii="Montserrat" w:hAnsi="Montserrat" w:cs="Arial"/>
          <w:sz w:val="18"/>
          <w:szCs w:val="18"/>
          <w:lang w:val="es-MX"/>
        </w:rPr>
      </w:pPr>
      <w:r w:rsidRPr="00A73B9A">
        <w:rPr>
          <w:rFonts w:ascii="Montserrat" w:hAnsi="Montserrat" w:cs="Arial"/>
          <w:b/>
          <w:sz w:val="18"/>
          <w:szCs w:val="18"/>
          <w:lang w:val="es-MX"/>
        </w:rPr>
        <w:t>PARTICIPANTE “A”:</w:t>
      </w:r>
      <w:r w:rsidRPr="00A73B9A">
        <w:rPr>
          <w:rFonts w:ascii="Montserrat" w:hAnsi="Montserrat" w:cs="Arial"/>
          <w:sz w:val="18"/>
          <w:szCs w:val="18"/>
          <w:lang w:val="es-MX"/>
        </w:rPr>
        <w:t xml:space="preserve"> </w:t>
      </w:r>
      <w:r w:rsidRPr="00A73B9A">
        <w:rPr>
          <w:rFonts w:ascii="Montserrat" w:hAnsi="Montserrat" w:cs="Arial"/>
          <w:b/>
          <w:i/>
          <w:sz w:val="18"/>
          <w:szCs w:val="18"/>
          <w:u w:val="single"/>
          <w:lang w:val="es-MX"/>
        </w:rPr>
        <w:t>(DESCRIBIR LA PARTE QUE SE OBLIGA A SUMINISTRAR)</w:t>
      </w:r>
      <w:r w:rsidRPr="00A73B9A">
        <w:rPr>
          <w:rFonts w:ascii="Montserrat" w:hAnsi="Montserrat" w:cs="Arial"/>
          <w:sz w:val="18"/>
          <w:szCs w:val="18"/>
          <w:lang w:val="es-MX"/>
        </w:rPr>
        <w:t>.</w:t>
      </w:r>
    </w:p>
    <w:p w14:paraId="0745DA82" w14:textId="77777777" w:rsidR="00AE1ABB" w:rsidRPr="00A73B9A" w:rsidRDefault="00AE1ABB" w:rsidP="00AE1ABB">
      <w:pPr>
        <w:pStyle w:val="Textoindependiente22"/>
        <w:ind w:left="1971"/>
        <w:rPr>
          <w:rFonts w:ascii="Montserrat" w:hAnsi="Montserrat" w:cs="Arial"/>
          <w:sz w:val="18"/>
          <w:szCs w:val="18"/>
          <w:lang w:val="es-MX"/>
        </w:rPr>
      </w:pPr>
    </w:p>
    <w:p w14:paraId="1DDC5936" w14:textId="77777777" w:rsidR="00AE1ABB" w:rsidRPr="00A73B9A" w:rsidRDefault="00AE1ABB" w:rsidP="00AE1ABB">
      <w:pPr>
        <w:pStyle w:val="Textoindependiente22"/>
        <w:ind w:left="1971"/>
        <w:rPr>
          <w:rFonts w:ascii="Montserrat" w:hAnsi="Montserrat" w:cs="Arial"/>
          <w:sz w:val="18"/>
          <w:szCs w:val="18"/>
          <w:lang w:val="es-MX"/>
        </w:rPr>
      </w:pPr>
    </w:p>
    <w:p w14:paraId="295737FF" w14:textId="77777777" w:rsidR="00AE1ABB" w:rsidRPr="00A73B9A" w:rsidRDefault="00AE1ABB" w:rsidP="00AE1ABB">
      <w:pPr>
        <w:pStyle w:val="Textoindependiente22"/>
        <w:ind w:left="1971"/>
        <w:rPr>
          <w:rFonts w:ascii="Montserrat" w:hAnsi="Montserrat" w:cs="Arial"/>
          <w:sz w:val="18"/>
          <w:szCs w:val="18"/>
          <w:lang w:val="es-MX"/>
        </w:rPr>
      </w:pPr>
    </w:p>
    <w:p w14:paraId="120C0124" w14:textId="77777777" w:rsidR="00AE1ABB" w:rsidRPr="00A73B9A" w:rsidRDefault="00AE1ABB" w:rsidP="00AE1ABB">
      <w:pPr>
        <w:pStyle w:val="Textoindependiente22"/>
        <w:ind w:left="1943" w:hanging="1403"/>
        <w:rPr>
          <w:rFonts w:ascii="Montserrat" w:hAnsi="Montserrat" w:cs="Arial"/>
          <w:b/>
          <w:sz w:val="18"/>
          <w:szCs w:val="18"/>
          <w:lang w:val="es-MX"/>
        </w:rPr>
      </w:pPr>
      <w:r w:rsidRPr="00A73B9A">
        <w:rPr>
          <w:rFonts w:ascii="Montserrat" w:hAnsi="Montserrat" w:cs="Arial"/>
          <w:b/>
          <w:sz w:val="18"/>
          <w:szCs w:val="18"/>
          <w:lang w:val="es-MX"/>
        </w:rPr>
        <w:t>SEGUNDA.-</w:t>
      </w:r>
      <w:r w:rsidRPr="00A73B9A">
        <w:rPr>
          <w:rFonts w:ascii="Montserrat" w:hAnsi="Montserrat" w:cs="Arial"/>
          <w:b/>
          <w:sz w:val="18"/>
          <w:szCs w:val="18"/>
          <w:lang w:val="es-MX"/>
        </w:rPr>
        <w:tab/>
        <w:t>REPRESENTANTE COMÚN Y OBLIGADO SOLIDARIO.</w:t>
      </w:r>
    </w:p>
    <w:p w14:paraId="71946AD6" w14:textId="77777777" w:rsidR="00AE1ABB" w:rsidRPr="00A73B9A" w:rsidRDefault="00AE1ABB" w:rsidP="00AE1ABB">
      <w:pPr>
        <w:pStyle w:val="Textoindependiente22"/>
        <w:ind w:left="1800" w:hanging="1260"/>
        <w:rPr>
          <w:rFonts w:ascii="Montserrat" w:hAnsi="Montserrat" w:cs="Arial"/>
          <w:sz w:val="18"/>
          <w:szCs w:val="18"/>
          <w:lang w:val="es-MX"/>
        </w:rPr>
      </w:pPr>
    </w:p>
    <w:p w14:paraId="65D38CC0" w14:textId="77777777" w:rsidR="00AE1ABB" w:rsidRPr="00A73B9A" w:rsidRDefault="00AE1ABB" w:rsidP="00AE1ABB">
      <w:pPr>
        <w:pStyle w:val="Textoindependiente22"/>
        <w:ind w:left="1957" w:firstLine="14"/>
        <w:rPr>
          <w:rFonts w:ascii="Montserrat" w:hAnsi="Montserrat" w:cs="Arial"/>
          <w:sz w:val="18"/>
          <w:szCs w:val="18"/>
          <w:lang w:val="es-MX"/>
        </w:rPr>
      </w:pPr>
      <w:r w:rsidRPr="00A73B9A">
        <w:rPr>
          <w:rFonts w:ascii="Montserrat" w:hAnsi="Montserrat" w:cs="Arial"/>
          <w:b/>
          <w:sz w:val="18"/>
          <w:szCs w:val="18"/>
          <w:lang w:val="es-MX"/>
        </w:rPr>
        <w:t>“LAS PARTES</w:t>
      </w:r>
      <w:proofErr w:type="gramStart"/>
      <w:r w:rsidRPr="00A73B9A">
        <w:rPr>
          <w:rFonts w:ascii="Montserrat" w:hAnsi="Montserrat" w:cs="Arial"/>
          <w:b/>
          <w:sz w:val="18"/>
          <w:szCs w:val="18"/>
          <w:lang w:val="es-MX"/>
        </w:rPr>
        <w:t>“</w:t>
      </w:r>
      <w:r w:rsidRPr="00A73B9A">
        <w:rPr>
          <w:rFonts w:ascii="Montserrat" w:hAnsi="Montserrat" w:cs="Arial"/>
          <w:sz w:val="18"/>
          <w:szCs w:val="18"/>
          <w:lang w:val="es-MX"/>
        </w:rPr>
        <w:t xml:space="preserve"> ACEPTAN</w:t>
      </w:r>
      <w:proofErr w:type="gramEnd"/>
      <w:r w:rsidRPr="00A73B9A">
        <w:rPr>
          <w:rFonts w:ascii="Montserrat" w:hAnsi="Montserrat" w:cs="Arial"/>
          <w:sz w:val="18"/>
          <w:szCs w:val="18"/>
          <w:lang w:val="es-MX"/>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FCB8913" w14:textId="77777777" w:rsidR="00AE1ABB" w:rsidRPr="00A73B9A" w:rsidRDefault="00AE1ABB" w:rsidP="00AE1ABB">
      <w:pPr>
        <w:pStyle w:val="Textoindependiente22"/>
        <w:ind w:left="1957" w:firstLine="14"/>
        <w:rPr>
          <w:rFonts w:ascii="Montserrat" w:hAnsi="Montserrat" w:cs="Arial"/>
          <w:sz w:val="18"/>
          <w:szCs w:val="18"/>
          <w:lang w:val="es-MX"/>
        </w:rPr>
      </w:pPr>
    </w:p>
    <w:p w14:paraId="3E568A40" w14:textId="77777777" w:rsidR="00AE1ABB" w:rsidRPr="00A73B9A" w:rsidRDefault="00AE1ABB" w:rsidP="00AE1ABB">
      <w:pPr>
        <w:pStyle w:val="Textoindependiente22"/>
        <w:ind w:left="1957" w:firstLine="14"/>
        <w:rPr>
          <w:rFonts w:ascii="Montserrat" w:hAnsi="Montserrat" w:cs="Arial"/>
          <w:sz w:val="18"/>
          <w:szCs w:val="18"/>
          <w:lang w:val="es-MX"/>
        </w:rPr>
      </w:pPr>
      <w:r w:rsidRPr="00A73B9A">
        <w:rPr>
          <w:rFonts w:ascii="Montserrat" w:hAnsi="Montserrat" w:cs="Arial"/>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190285E8" w14:textId="77777777" w:rsidR="00AE1ABB" w:rsidRPr="00A73B9A" w:rsidRDefault="00AE1ABB" w:rsidP="00AE1ABB">
      <w:pPr>
        <w:pStyle w:val="Textoindependiente22"/>
        <w:ind w:left="1957" w:firstLine="14"/>
        <w:rPr>
          <w:rFonts w:ascii="Montserrat" w:hAnsi="Montserrat" w:cs="Arial"/>
          <w:sz w:val="18"/>
          <w:szCs w:val="18"/>
          <w:lang w:val="es-MX"/>
        </w:rPr>
      </w:pPr>
    </w:p>
    <w:p w14:paraId="10D7C1CB" w14:textId="77777777" w:rsidR="00AE1ABB" w:rsidRPr="00A73B9A" w:rsidRDefault="00AE1ABB" w:rsidP="00AE1ABB">
      <w:pPr>
        <w:pStyle w:val="Textoindependiente22"/>
        <w:ind w:left="1971" w:hanging="1431"/>
        <w:rPr>
          <w:rFonts w:ascii="Montserrat" w:hAnsi="Montserrat" w:cs="Arial"/>
          <w:b/>
          <w:sz w:val="18"/>
          <w:szCs w:val="18"/>
          <w:lang w:val="es-MX"/>
        </w:rPr>
      </w:pPr>
      <w:r w:rsidRPr="00A73B9A">
        <w:rPr>
          <w:rFonts w:ascii="Montserrat" w:hAnsi="Montserrat" w:cs="Arial"/>
          <w:b/>
          <w:sz w:val="18"/>
          <w:szCs w:val="18"/>
          <w:lang w:val="es-MX"/>
        </w:rPr>
        <w:t xml:space="preserve">TERCERA.- </w:t>
      </w:r>
      <w:r w:rsidRPr="00A73B9A">
        <w:rPr>
          <w:rFonts w:ascii="Montserrat" w:hAnsi="Montserrat" w:cs="Arial"/>
          <w:b/>
          <w:sz w:val="18"/>
          <w:szCs w:val="18"/>
          <w:lang w:val="es-MX"/>
        </w:rPr>
        <w:tab/>
        <w:t>DEL COBRO DE LAS FACTURAS.</w:t>
      </w:r>
    </w:p>
    <w:p w14:paraId="4032382D" w14:textId="77777777" w:rsidR="00AE1ABB" w:rsidRPr="00A73B9A" w:rsidRDefault="00AE1ABB" w:rsidP="00AE1ABB">
      <w:pPr>
        <w:pStyle w:val="Textoindependiente22"/>
        <w:ind w:left="1800" w:hanging="1260"/>
        <w:rPr>
          <w:rFonts w:ascii="Montserrat" w:hAnsi="Montserrat" w:cs="Arial"/>
          <w:sz w:val="18"/>
          <w:szCs w:val="18"/>
          <w:lang w:val="es-MX"/>
        </w:rPr>
      </w:pPr>
    </w:p>
    <w:p w14:paraId="61A1EF5C" w14:textId="77777777" w:rsidR="00AE1ABB" w:rsidRPr="00A73B9A" w:rsidRDefault="00AE1ABB" w:rsidP="00AE1ABB">
      <w:pPr>
        <w:pStyle w:val="Textoindependiente22"/>
        <w:ind w:left="1957" w:firstLine="14"/>
        <w:rPr>
          <w:rFonts w:ascii="Montserrat" w:hAnsi="Montserrat" w:cs="Arial"/>
          <w:sz w:val="18"/>
          <w:szCs w:val="18"/>
          <w:lang w:val="es-MX"/>
        </w:rPr>
      </w:pP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CONVIENEN EXPRESAMENTE, QUE “EL PARTICIPANTE______ </w:t>
      </w:r>
      <w:r w:rsidRPr="00A73B9A">
        <w:rPr>
          <w:rFonts w:ascii="Montserrat" w:hAnsi="Montserrat" w:cs="Arial"/>
          <w:b/>
          <w:i/>
          <w:sz w:val="18"/>
          <w:szCs w:val="18"/>
          <w:u w:val="single"/>
          <w:lang w:val="es-MX"/>
        </w:rPr>
        <w:t>(LOS PARTICIPANTES, DEBERÁN INDICAR CUÁL DE ELLOS ESTARÁ FACULTADO PARA REALIZAR EL COBRO)</w:t>
      </w:r>
      <w:r w:rsidRPr="00A73B9A">
        <w:rPr>
          <w:rFonts w:ascii="Montserrat" w:hAnsi="Montserrat" w:cs="Arial"/>
          <w:sz w:val="18"/>
          <w:szCs w:val="18"/>
          <w:lang w:val="es-MX"/>
        </w:rPr>
        <w:t>, PARA EFECTUAR EL COBRO DE LAS FACTURAS RELATIVAS A LOS BIENES QUE SE ENTREGUEN AL IMSS, CON MOTIVO DEL CONTRATO QUE SE DERIVE DE LA LICITACIÓN PÚBLICA NACIONAL NÚMERO _________.</w:t>
      </w:r>
    </w:p>
    <w:p w14:paraId="1C689489" w14:textId="77777777" w:rsidR="00AE1ABB" w:rsidRPr="00A73B9A" w:rsidRDefault="00AE1ABB" w:rsidP="00AE1ABB">
      <w:pPr>
        <w:pStyle w:val="Textoindependiente22"/>
        <w:ind w:left="1985" w:hanging="1425"/>
        <w:rPr>
          <w:rFonts w:ascii="Montserrat" w:hAnsi="Montserrat" w:cs="Arial"/>
          <w:bCs/>
          <w:sz w:val="18"/>
          <w:szCs w:val="18"/>
          <w:lang w:val="es-MX"/>
        </w:rPr>
      </w:pPr>
    </w:p>
    <w:p w14:paraId="731705C3" w14:textId="77777777" w:rsidR="00AE1ABB" w:rsidRPr="00A73B9A" w:rsidRDefault="00AE1ABB" w:rsidP="00AE1ABB">
      <w:pPr>
        <w:pStyle w:val="Textoindependiente22"/>
        <w:ind w:left="1985" w:hanging="1425"/>
        <w:rPr>
          <w:rFonts w:ascii="Montserrat" w:hAnsi="Montserrat" w:cs="Arial"/>
          <w:b/>
          <w:sz w:val="18"/>
          <w:szCs w:val="18"/>
          <w:lang w:val="es-MX"/>
        </w:rPr>
      </w:pPr>
      <w:r w:rsidRPr="00A73B9A">
        <w:rPr>
          <w:rFonts w:ascii="Montserrat" w:hAnsi="Montserrat" w:cs="Arial"/>
          <w:b/>
          <w:sz w:val="18"/>
          <w:szCs w:val="18"/>
          <w:lang w:val="es-MX"/>
        </w:rPr>
        <w:t xml:space="preserve">CUARTA.- </w:t>
      </w:r>
      <w:r w:rsidRPr="00A73B9A">
        <w:rPr>
          <w:rFonts w:ascii="Montserrat" w:hAnsi="Montserrat" w:cs="Arial"/>
          <w:b/>
          <w:sz w:val="18"/>
          <w:szCs w:val="18"/>
          <w:lang w:val="es-MX"/>
        </w:rPr>
        <w:tab/>
        <w:t>VIGENCIA.</w:t>
      </w:r>
    </w:p>
    <w:p w14:paraId="5544FA4E" w14:textId="77777777" w:rsidR="00AE1ABB" w:rsidRPr="00A73B9A" w:rsidRDefault="00AE1ABB" w:rsidP="00AE1ABB">
      <w:pPr>
        <w:pStyle w:val="Textoindependiente22"/>
        <w:ind w:left="1985" w:hanging="1425"/>
        <w:rPr>
          <w:rFonts w:ascii="Montserrat" w:hAnsi="Montserrat" w:cs="Arial"/>
          <w:bCs/>
          <w:sz w:val="18"/>
          <w:szCs w:val="18"/>
          <w:lang w:val="es-MX"/>
        </w:rPr>
      </w:pPr>
    </w:p>
    <w:p w14:paraId="524374E7" w14:textId="77777777" w:rsidR="00AE1ABB" w:rsidRPr="00A73B9A" w:rsidRDefault="00AE1ABB" w:rsidP="00AE1ABB">
      <w:pPr>
        <w:pStyle w:val="Textoindependiente22"/>
        <w:ind w:left="1985"/>
        <w:rPr>
          <w:rFonts w:ascii="Montserrat" w:hAnsi="Montserrat" w:cs="Arial"/>
          <w:sz w:val="18"/>
          <w:szCs w:val="18"/>
          <w:lang w:val="es-MX"/>
        </w:rPr>
      </w:pPr>
      <w:r w:rsidRPr="00A73B9A">
        <w:rPr>
          <w:rFonts w:ascii="Montserrat" w:hAnsi="Montserrat" w:cs="Arial"/>
          <w:b/>
          <w:sz w:val="18"/>
          <w:szCs w:val="18"/>
          <w:lang w:val="es-MX"/>
        </w:rPr>
        <w:t>“LAS PARTES</w:t>
      </w:r>
      <w:proofErr w:type="gramStart"/>
      <w:r w:rsidRPr="00A73B9A">
        <w:rPr>
          <w:rFonts w:ascii="Montserrat" w:hAnsi="Montserrat" w:cs="Arial"/>
          <w:b/>
          <w:sz w:val="18"/>
          <w:szCs w:val="18"/>
          <w:lang w:val="es-MX"/>
        </w:rPr>
        <w:t>“</w:t>
      </w:r>
      <w:r w:rsidRPr="00A73B9A">
        <w:rPr>
          <w:rFonts w:ascii="Montserrat" w:hAnsi="Montserrat" w:cs="Arial"/>
          <w:sz w:val="18"/>
          <w:szCs w:val="18"/>
          <w:lang w:val="es-MX"/>
        </w:rPr>
        <w:t xml:space="preserve"> CONVIENEN</w:t>
      </w:r>
      <w:proofErr w:type="gramEnd"/>
      <w:r w:rsidRPr="00A73B9A">
        <w:rPr>
          <w:rFonts w:ascii="Montserrat" w:hAnsi="Montserrat" w:cs="Arial"/>
          <w:sz w:val="18"/>
          <w:szCs w:val="18"/>
          <w:lang w:val="es-MX"/>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0E89159" w14:textId="77777777" w:rsidR="00AE1ABB" w:rsidRPr="00A73B9A" w:rsidRDefault="00AE1ABB" w:rsidP="00AE1ABB">
      <w:pPr>
        <w:pStyle w:val="Textoindependiente22"/>
        <w:ind w:left="1999" w:hanging="1459"/>
        <w:rPr>
          <w:rFonts w:ascii="Montserrat" w:hAnsi="Montserrat" w:cs="Arial"/>
          <w:b/>
          <w:sz w:val="18"/>
          <w:szCs w:val="18"/>
          <w:lang w:val="es-MX"/>
        </w:rPr>
      </w:pPr>
      <w:r w:rsidRPr="00A73B9A">
        <w:rPr>
          <w:rFonts w:ascii="Montserrat" w:hAnsi="Montserrat" w:cs="Arial"/>
          <w:b/>
          <w:sz w:val="18"/>
          <w:szCs w:val="18"/>
          <w:lang w:val="es-MX"/>
        </w:rPr>
        <w:t>QUINTA.-</w:t>
      </w:r>
      <w:r w:rsidRPr="00A73B9A">
        <w:rPr>
          <w:rFonts w:ascii="Montserrat" w:hAnsi="Montserrat" w:cs="Arial"/>
          <w:b/>
          <w:sz w:val="18"/>
          <w:szCs w:val="18"/>
          <w:lang w:val="es-MX"/>
        </w:rPr>
        <w:tab/>
        <w:t>OBLIGACIONES.</w:t>
      </w:r>
    </w:p>
    <w:p w14:paraId="751CA51F" w14:textId="77777777" w:rsidR="00AE1ABB" w:rsidRPr="00A73B9A" w:rsidRDefault="00AE1ABB" w:rsidP="00AE1ABB">
      <w:pPr>
        <w:pStyle w:val="Textoindependiente22"/>
        <w:ind w:left="1800" w:hanging="1260"/>
        <w:rPr>
          <w:rFonts w:ascii="Montserrat" w:hAnsi="Montserrat" w:cs="Arial"/>
          <w:sz w:val="18"/>
          <w:szCs w:val="18"/>
          <w:lang w:val="es-MX"/>
        </w:rPr>
      </w:pPr>
    </w:p>
    <w:p w14:paraId="66F79364" w14:textId="77777777" w:rsidR="00AE1ABB" w:rsidRPr="00A73B9A" w:rsidRDefault="00AE1ABB" w:rsidP="00AE1ABB">
      <w:pPr>
        <w:pStyle w:val="Textoindependiente22"/>
        <w:ind w:left="1999" w:firstLine="14"/>
        <w:rPr>
          <w:rFonts w:ascii="Montserrat" w:hAnsi="Montserrat" w:cs="Arial"/>
          <w:sz w:val="18"/>
          <w:szCs w:val="18"/>
          <w:lang w:val="es-MX"/>
        </w:rPr>
      </w:pP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CONVIENEN EN QUE EN EL SUPUESTO DE QUE CUALQUIERA DE ELLAS QUE SE DECLARE EN QUIEBRA O EN SUSPENSIÓN DE PAGOS, NO LAS LIBERA DE CUMPLIR CON SUS OBLIGACIONES, POR LO QUE CUALQUIERA DE ELLAS QUE </w:t>
      </w:r>
      <w:r w:rsidRPr="00A73B9A">
        <w:rPr>
          <w:rFonts w:ascii="Montserrat" w:hAnsi="Montserrat" w:cs="Arial"/>
          <w:sz w:val="18"/>
          <w:szCs w:val="18"/>
          <w:lang w:val="es-MX"/>
        </w:rPr>
        <w:lastRenderedPageBreak/>
        <w:t>SUBSISTA, ACEPTA Y SE OBLIGA EXPRESAMENTE A RESPONDER SOLIDARIAMENTE DE LAS OBLIGACIONES CONTRACTUALES A QUE HUBIERE LUGAR.</w:t>
      </w:r>
    </w:p>
    <w:p w14:paraId="42DE55BE" w14:textId="77777777" w:rsidR="00AE1ABB" w:rsidRPr="00A73B9A" w:rsidRDefault="00AE1ABB" w:rsidP="00AE1ABB">
      <w:pPr>
        <w:pStyle w:val="Textoindependiente22"/>
        <w:ind w:left="1999" w:firstLine="14"/>
        <w:rPr>
          <w:rFonts w:ascii="Montserrat" w:hAnsi="Montserrat" w:cs="Arial"/>
          <w:sz w:val="18"/>
          <w:szCs w:val="18"/>
          <w:lang w:val="es-MX"/>
        </w:rPr>
      </w:pPr>
    </w:p>
    <w:p w14:paraId="668C41DF" w14:textId="0BAAC05F" w:rsidR="00AE1ABB" w:rsidRPr="00A73B9A" w:rsidRDefault="00AE1ABB" w:rsidP="00AE1ABB">
      <w:pPr>
        <w:pStyle w:val="Textoindependiente22"/>
        <w:ind w:left="1999" w:firstLine="14"/>
        <w:rPr>
          <w:rFonts w:ascii="Montserrat" w:hAnsi="Montserrat" w:cs="Arial"/>
          <w:sz w:val="18"/>
          <w:szCs w:val="18"/>
          <w:lang w:val="es-MX"/>
        </w:rPr>
      </w:pP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DC7FEC6" w14:textId="77777777" w:rsidR="00AE1ABB" w:rsidRPr="00A73B9A" w:rsidRDefault="00AE1ABB" w:rsidP="00AE1ABB">
      <w:pPr>
        <w:pStyle w:val="Textoindependiente22"/>
        <w:ind w:left="1957" w:firstLine="14"/>
        <w:rPr>
          <w:rFonts w:ascii="Montserrat" w:hAnsi="Montserrat" w:cs="Arial"/>
          <w:sz w:val="18"/>
          <w:szCs w:val="18"/>
          <w:lang w:val="es-MX"/>
        </w:rPr>
      </w:pPr>
    </w:p>
    <w:p w14:paraId="6C85C7F2" w14:textId="77777777" w:rsidR="00AE1ABB" w:rsidRPr="00A73B9A" w:rsidRDefault="00AE1ABB" w:rsidP="00AE1ABB">
      <w:pPr>
        <w:pStyle w:val="Textoindependiente22"/>
        <w:ind w:left="1957" w:firstLine="14"/>
        <w:rPr>
          <w:rFonts w:ascii="Montserrat" w:hAnsi="Montserrat" w:cs="Arial"/>
          <w:sz w:val="18"/>
          <w:szCs w:val="18"/>
          <w:lang w:val="es-MX"/>
        </w:rPr>
      </w:pPr>
      <w:r w:rsidRPr="00A73B9A">
        <w:rPr>
          <w:rFonts w:ascii="Montserrat" w:hAnsi="Montserrat" w:cs="Arial"/>
          <w:sz w:val="18"/>
          <w:szCs w:val="18"/>
          <w:lang w:val="es-MX"/>
        </w:rPr>
        <w:t xml:space="preserve">LEÍDO QUE FUE EL PRESENTE CONVENIO POR </w:t>
      </w:r>
      <w:r w:rsidRPr="00A73B9A">
        <w:rPr>
          <w:rFonts w:ascii="Montserrat" w:hAnsi="Montserrat" w:cs="Arial"/>
          <w:b/>
          <w:sz w:val="18"/>
          <w:szCs w:val="18"/>
          <w:lang w:val="es-MX"/>
        </w:rPr>
        <w:t>“LAS PARTES”</w:t>
      </w:r>
      <w:r w:rsidRPr="00A73B9A">
        <w:rPr>
          <w:rFonts w:ascii="Montserrat" w:hAnsi="Montserrat" w:cs="Arial"/>
          <w:sz w:val="18"/>
          <w:szCs w:val="18"/>
          <w:lang w:val="es-MX"/>
        </w:rPr>
        <w:t xml:space="preserve"> Y ENTERADOS DE SU ALCANCE Y EFECTOS LEGALES, ACEPTANDO QUE NO EXISTIÓ ERROR, DOLO, VIOLENCIA O MALA FE, LO RATIFICAN Y FIRMAN, DE CONFORMIDAD EN LA CIUDAD DE MÉXICO, DISTRITO FEDERAL, EL DÍA ___________ DE _________ DE 200___.</w:t>
      </w:r>
    </w:p>
    <w:p w14:paraId="63547CD5" w14:textId="77777777" w:rsidR="00AE1ABB" w:rsidRPr="00A73B9A" w:rsidRDefault="00AE1ABB" w:rsidP="00AE1ABB">
      <w:pPr>
        <w:pStyle w:val="Textoindependiente22"/>
        <w:ind w:left="1957" w:firstLine="14"/>
        <w:rPr>
          <w:rFonts w:ascii="Montserrat" w:hAnsi="Montserrat" w:cs="Arial"/>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AE1ABB" w:rsidRPr="00A73B9A" w14:paraId="11E5821D" w14:textId="77777777" w:rsidTr="00C431F8">
        <w:tc>
          <w:tcPr>
            <w:tcW w:w="3600" w:type="dxa"/>
            <w:tcBorders>
              <w:bottom w:val="single" w:sz="4" w:space="0" w:color="000000"/>
            </w:tcBorders>
          </w:tcPr>
          <w:p w14:paraId="3B45E334" w14:textId="77777777" w:rsidR="00AE1ABB" w:rsidRPr="00A73B9A" w:rsidRDefault="00AE1ABB" w:rsidP="00C431F8">
            <w:pPr>
              <w:pStyle w:val="Textoindependiente22"/>
              <w:snapToGrid w:val="0"/>
              <w:ind w:left="540" w:hanging="540"/>
              <w:jc w:val="center"/>
              <w:rPr>
                <w:rFonts w:ascii="Montserrat" w:hAnsi="Montserrat" w:cs="Arial"/>
                <w:b/>
                <w:sz w:val="18"/>
                <w:szCs w:val="18"/>
                <w:lang w:val="es-MX"/>
              </w:rPr>
            </w:pPr>
            <w:r w:rsidRPr="00A73B9A">
              <w:rPr>
                <w:rFonts w:ascii="Montserrat" w:hAnsi="Montserrat" w:cs="Arial"/>
                <w:sz w:val="18"/>
                <w:szCs w:val="18"/>
                <w:lang w:val="es-MX"/>
              </w:rPr>
              <w:t>“</w:t>
            </w:r>
            <w:r w:rsidRPr="00A73B9A">
              <w:rPr>
                <w:rFonts w:ascii="Montserrat" w:hAnsi="Montserrat" w:cs="Arial"/>
                <w:b/>
                <w:sz w:val="18"/>
                <w:szCs w:val="18"/>
                <w:lang w:val="es-MX"/>
              </w:rPr>
              <w:t>EL PARTICIPANTE A”</w:t>
            </w:r>
          </w:p>
        </w:tc>
        <w:tc>
          <w:tcPr>
            <w:tcW w:w="720" w:type="dxa"/>
          </w:tcPr>
          <w:p w14:paraId="032A03FB" w14:textId="77777777" w:rsidR="00AE1ABB" w:rsidRPr="00A73B9A" w:rsidRDefault="00AE1ABB" w:rsidP="00C431F8">
            <w:pPr>
              <w:pStyle w:val="Textoindependiente22"/>
              <w:snapToGrid w:val="0"/>
              <w:ind w:hanging="540"/>
              <w:jc w:val="center"/>
              <w:rPr>
                <w:rFonts w:ascii="Montserrat" w:hAnsi="Montserrat" w:cs="Arial"/>
                <w:sz w:val="18"/>
                <w:szCs w:val="18"/>
                <w:lang w:val="es-MX"/>
              </w:rPr>
            </w:pPr>
          </w:p>
          <w:p w14:paraId="7DE76F99" w14:textId="77777777" w:rsidR="00AE1ABB" w:rsidRPr="00A73B9A" w:rsidRDefault="00AE1ABB" w:rsidP="00C431F8">
            <w:pPr>
              <w:pStyle w:val="Textoindependiente22"/>
              <w:ind w:hanging="540"/>
              <w:jc w:val="center"/>
              <w:rPr>
                <w:rFonts w:ascii="Montserrat" w:hAnsi="Montserrat" w:cs="Arial"/>
                <w:sz w:val="18"/>
                <w:szCs w:val="18"/>
                <w:lang w:val="es-MX"/>
              </w:rPr>
            </w:pPr>
          </w:p>
          <w:p w14:paraId="32B1425C" w14:textId="77777777" w:rsidR="00AE1ABB" w:rsidRPr="00A73B9A" w:rsidRDefault="00AE1ABB" w:rsidP="00C431F8">
            <w:pPr>
              <w:pStyle w:val="Textoindependiente22"/>
              <w:ind w:hanging="540"/>
              <w:jc w:val="center"/>
              <w:rPr>
                <w:rFonts w:ascii="Montserrat" w:hAnsi="Montserrat" w:cs="Arial"/>
                <w:sz w:val="18"/>
                <w:szCs w:val="18"/>
                <w:lang w:val="es-MX"/>
              </w:rPr>
            </w:pPr>
          </w:p>
        </w:tc>
        <w:tc>
          <w:tcPr>
            <w:tcW w:w="3240" w:type="dxa"/>
            <w:tcBorders>
              <w:bottom w:val="single" w:sz="4" w:space="0" w:color="000000"/>
            </w:tcBorders>
          </w:tcPr>
          <w:p w14:paraId="554BA50D" w14:textId="77777777" w:rsidR="00AE1ABB" w:rsidRPr="00A73B9A" w:rsidRDefault="00AE1ABB" w:rsidP="00C431F8">
            <w:pPr>
              <w:pStyle w:val="Textoindependiente22"/>
              <w:snapToGrid w:val="0"/>
              <w:ind w:hanging="540"/>
              <w:jc w:val="center"/>
              <w:rPr>
                <w:rFonts w:ascii="Montserrat" w:hAnsi="Montserrat" w:cs="Arial"/>
                <w:b/>
                <w:sz w:val="18"/>
                <w:szCs w:val="18"/>
                <w:lang w:val="es-MX"/>
              </w:rPr>
            </w:pPr>
            <w:r w:rsidRPr="00A73B9A">
              <w:rPr>
                <w:rFonts w:ascii="Montserrat" w:hAnsi="Montserrat" w:cs="Arial"/>
                <w:b/>
                <w:sz w:val="18"/>
                <w:szCs w:val="18"/>
                <w:lang w:val="es-MX"/>
              </w:rPr>
              <w:t xml:space="preserve">     “EL PARTICIPANTE B”</w:t>
            </w:r>
          </w:p>
          <w:p w14:paraId="5207D790" w14:textId="77777777" w:rsidR="00AE1ABB" w:rsidRPr="00A73B9A" w:rsidRDefault="00AE1ABB" w:rsidP="00C431F8">
            <w:pPr>
              <w:pStyle w:val="Textoindependiente22"/>
              <w:ind w:hanging="540"/>
              <w:jc w:val="center"/>
              <w:rPr>
                <w:rFonts w:ascii="Montserrat" w:hAnsi="Montserrat" w:cs="Arial"/>
                <w:b/>
                <w:sz w:val="18"/>
                <w:szCs w:val="18"/>
                <w:lang w:val="es-MX"/>
              </w:rPr>
            </w:pPr>
          </w:p>
        </w:tc>
      </w:tr>
      <w:tr w:rsidR="00AE1ABB" w:rsidRPr="00A73B9A" w14:paraId="6ADE6250" w14:textId="77777777" w:rsidTr="00C431F8">
        <w:tc>
          <w:tcPr>
            <w:tcW w:w="3600" w:type="dxa"/>
            <w:tcBorders>
              <w:top w:val="single" w:sz="4" w:space="0" w:color="000000"/>
            </w:tcBorders>
          </w:tcPr>
          <w:p w14:paraId="2CBD3AFF" w14:textId="77777777" w:rsidR="00AE1ABB" w:rsidRPr="00A73B9A" w:rsidRDefault="00AE1ABB" w:rsidP="00C431F8">
            <w:pPr>
              <w:pStyle w:val="Ttulo3"/>
              <w:snapToGrid w:val="0"/>
              <w:rPr>
                <w:rFonts w:ascii="Montserrat" w:hAnsi="Montserrat" w:cs="Arial"/>
                <w:sz w:val="18"/>
                <w:szCs w:val="18"/>
                <w:lang w:val="es-MX"/>
              </w:rPr>
            </w:pPr>
            <w:r w:rsidRPr="00A73B9A">
              <w:rPr>
                <w:rFonts w:ascii="Montserrat" w:hAnsi="Montserrat" w:cs="Arial"/>
                <w:sz w:val="18"/>
                <w:szCs w:val="18"/>
                <w:lang w:val="es-MX"/>
              </w:rPr>
              <w:t>NOMBRE Y CARGO</w:t>
            </w:r>
          </w:p>
          <w:p w14:paraId="728D25C5" w14:textId="77777777" w:rsidR="00AE1ABB" w:rsidRPr="00A73B9A" w:rsidRDefault="00AE1ABB" w:rsidP="00C431F8">
            <w:pPr>
              <w:jc w:val="center"/>
              <w:rPr>
                <w:rFonts w:ascii="Montserrat" w:hAnsi="Montserrat" w:cs="Arial"/>
                <w:b/>
                <w:sz w:val="18"/>
                <w:szCs w:val="18"/>
                <w:lang w:val="es-MX"/>
              </w:rPr>
            </w:pPr>
            <w:r w:rsidRPr="00A73B9A">
              <w:rPr>
                <w:rFonts w:ascii="Montserrat" w:hAnsi="Montserrat" w:cs="Arial"/>
                <w:b/>
                <w:sz w:val="18"/>
                <w:szCs w:val="18"/>
                <w:lang w:val="es-MX"/>
              </w:rPr>
              <w:t>DEL APODERADO LEGAL</w:t>
            </w:r>
          </w:p>
        </w:tc>
        <w:tc>
          <w:tcPr>
            <w:tcW w:w="720" w:type="dxa"/>
          </w:tcPr>
          <w:p w14:paraId="2BEEEE4E" w14:textId="77777777" w:rsidR="00AE1ABB" w:rsidRPr="00A73B9A" w:rsidRDefault="00AE1ABB" w:rsidP="00C431F8">
            <w:pPr>
              <w:pStyle w:val="Textoindependiente22"/>
              <w:snapToGrid w:val="0"/>
              <w:ind w:hanging="540"/>
              <w:jc w:val="center"/>
              <w:rPr>
                <w:rFonts w:ascii="Montserrat" w:hAnsi="Montserrat" w:cs="Arial"/>
                <w:sz w:val="18"/>
                <w:szCs w:val="18"/>
                <w:lang w:val="es-MX"/>
              </w:rPr>
            </w:pPr>
          </w:p>
        </w:tc>
        <w:tc>
          <w:tcPr>
            <w:tcW w:w="3240" w:type="dxa"/>
            <w:tcBorders>
              <w:top w:val="single" w:sz="4" w:space="0" w:color="000000"/>
            </w:tcBorders>
          </w:tcPr>
          <w:p w14:paraId="0838E401" w14:textId="77777777" w:rsidR="00AE1ABB" w:rsidRPr="00A73B9A" w:rsidRDefault="00AE1ABB" w:rsidP="00C431F8">
            <w:pPr>
              <w:snapToGrid w:val="0"/>
              <w:jc w:val="center"/>
              <w:rPr>
                <w:rFonts w:ascii="Montserrat" w:hAnsi="Montserrat" w:cs="Arial"/>
                <w:b/>
                <w:sz w:val="18"/>
                <w:szCs w:val="18"/>
                <w:lang w:val="es-MX"/>
              </w:rPr>
            </w:pPr>
            <w:r w:rsidRPr="00A73B9A">
              <w:rPr>
                <w:rFonts w:ascii="Montserrat" w:hAnsi="Montserrat" w:cs="Arial"/>
                <w:b/>
                <w:sz w:val="18"/>
                <w:szCs w:val="18"/>
                <w:lang w:val="es-MX"/>
              </w:rPr>
              <w:t xml:space="preserve">NOMBRE Y CARGO </w:t>
            </w:r>
          </w:p>
          <w:p w14:paraId="098FC0A6" w14:textId="77777777" w:rsidR="00AE1ABB" w:rsidRPr="00A73B9A" w:rsidRDefault="00AE1ABB" w:rsidP="00C431F8">
            <w:pPr>
              <w:jc w:val="center"/>
              <w:rPr>
                <w:rFonts w:ascii="Montserrat" w:hAnsi="Montserrat" w:cs="Arial"/>
                <w:b/>
                <w:sz w:val="18"/>
                <w:szCs w:val="18"/>
                <w:lang w:val="es-MX"/>
              </w:rPr>
            </w:pPr>
            <w:r w:rsidRPr="00A73B9A">
              <w:rPr>
                <w:rFonts w:ascii="Montserrat" w:hAnsi="Montserrat" w:cs="Arial"/>
                <w:b/>
                <w:sz w:val="18"/>
                <w:szCs w:val="18"/>
                <w:lang w:val="es-MX"/>
              </w:rPr>
              <w:t>DEL APODERADO LEGAL</w:t>
            </w:r>
          </w:p>
        </w:tc>
      </w:tr>
    </w:tbl>
    <w:p w14:paraId="706E983C" w14:textId="77777777" w:rsidR="00AE1ABB" w:rsidRPr="00A73B9A" w:rsidRDefault="00AE1ABB" w:rsidP="00AE1ABB">
      <w:pPr>
        <w:rPr>
          <w:rFonts w:ascii="Montserrat" w:hAnsi="Montserrat"/>
          <w:sz w:val="18"/>
          <w:szCs w:val="18"/>
          <w:lang w:val="es-MX"/>
        </w:rPr>
      </w:pPr>
    </w:p>
    <w:p w14:paraId="5DD33BB1" w14:textId="77777777" w:rsidR="00AE1ABB" w:rsidRPr="00A73B9A" w:rsidRDefault="00AE1ABB" w:rsidP="00AE1ABB">
      <w:pPr>
        <w:jc w:val="right"/>
        <w:rPr>
          <w:rFonts w:ascii="Montserrat" w:hAnsi="Montserrat"/>
          <w:b/>
          <w:sz w:val="18"/>
          <w:szCs w:val="18"/>
          <w:lang w:val="es-MX"/>
        </w:rPr>
      </w:pPr>
      <w:r w:rsidRPr="00A73B9A">
        <w:rPr>
          <w:rFonts w:ascii="Montserrat" w:hAnsi="Montserrat"/>
          <w:b/>
          <w:sz w:val="18"/>
          <w:szCs w:val="18"/>
          <w:lang w:val="es-MX"/>
        </w:rPr>
        <w:br w:type="page"/>
      </w:r>
      <w:r w:rsidRPr="00A73B9A">
        <w:rPr>
          <w:rFonts w:ascii="Montserrat" w:hAnsi="Montserrat"/>
          <w:b/>
          <w:sz w:val="18"/>
          <w:szCs w:val="18"/>
          <w:lang w:val="es-MX"/>
        </w:rPr>
        <w:lastRenderedPageBreak/>
        <w:t>Anexo 8 (ocho)</w:t>
      </w:r>
    </w:p>
    <w:p w14:paraId="0BA5E5EC" w14:textId="77777777" w:rsidR="00AE1ABB" w:rsidRPr="00A73B9A" w:rsidRDefault="00AE1ABB" w:rsidP="00AE1ABB">
      <w:pPr>
        <w:jc w:val="center"/>
        <w:rPr>
          <w:rFonts w:ascii="Montserrat" w:hAnsi="Montserrat" w:cs="Arial"/>
          <w:b/>
          <w:sz w:val="18"/>
          <w:szCs w:val="18"/>
          <w:lang w:val="es-MX"/>
        </w:rPr>
      </w:pPr>
      <w:r w:rsidRPr="00A73B9A">
        <w:rPr>
          <w:rFonts w:ascii="Montserrat" w:hAnsi="Montserrat" w:cs="Arial"/>
          <w:b/>
          <w:sz w:val="18"/>
          <w:szCs w:val="18"/>
          <w:lang w:val="es-MX"/>
        </w:rPr>
        <w:t xml:space="preserve">Formato relativo al numeral </w:t>
      </w:r>
      <w:r w:rsidR="00D91BBA" w:rsidRPr="00A73B9A">
        <w:rPr>
          <w:rFonts w:ascii="Montserrat" w:hAnsi="Montserrat" w:cs="Arial"/>
          <w:b/>
          <w:sz w:val="18"/>
          <w:szCs w:val="18"/>
          <w:lang w:val="es-MX"/>
        </w:rPr>
        <w:t>J</w:t>
      </w:r>
    </w:p>
    <w:p w14:paraId="7672426F" w14:textId="77777777" w:rsidR="00AE1ABB" w:rsidRPr="00A73B9A" w:rsidRDefault="00AE1ABB" w:rsidP="00AE1ABB">
      <w:pPr>
        <w:pStyle w:val="Textoindependiente2"/>
        <w:rPr>
          <w:rFonts w:ascii="Montserrat" w:hAnsi="Montserrat"/>
          <w:b/>
          <w:sz w:val="18"/>
          <w:szCs w:val="18"/>
          <w:lang w:val="es-MX"/>
        </w:rPr>
      </w:pPr>
    </w:p>
    <w:p w14:paraId="5BBF365B"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INSTITUTO MEXICANO DEL SEGURO SOCIAL</w:t>
      </w:r>
    </w:p>
    <w:p w14:paraId="51951ECB"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 xml:space="preserve">UMAE HOSPITAL DE </w:t>
      </w:r>
      <w:r>
        <w:rPr>
          <w:rFonts w:ascii="Montserrat" w:hAnsi="Montserrat" w:cs="Arial"/>
          <w:b/>
          <w:sz w:val="18"/>
          <w:szCs w:val="18"/>
          <w:lang w:val="es-MX"/>
        </w:rPr>
        <w:t>TRAUMATOLOGÍA Y ORTOPEDIA DE</w:t>
      </w:r>
      <w:r w:rsidRPr="00A73B9A">
        <w:rPr>
          <w:rFonts w:ascii="Montserrat" w:hAnsi="Montserrat" w:cs="Arial"/>
          <w:b/>
          <w:sz w:val="18"/>
          <w:szCs w:val="18"/>
          <w:lang w:val="es-MX"/>
        </w:rPr>
        <w:t xml:space="preserve"> PUEBLA</w:t>
      </w:r>
    </w:p>
    <w:p w14:paraId="60CB3480" w14:textId="77777777" w:rsidR="009A6194"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DEPARTAMENTO DE ABASTECIMIENTO</w:t>
      </w:r>
    </w:p>
    <w:p w14:paraId="6EA9FBC6" w14:textId="77777777" w:rsidR="009A6194" w:rsidRPr="00A73B9A" w:rsidRDefault="009A6194" w:rsidP="009A6194">
      <w:pPr>
        <w:jc w:val="both"/>
        <w:rPr>
          <w:rFonts w:ascii="Montserrat" w:hAnsi="Montserrat" w:cs="Arial"/>
          <w:sz w:val="18"/>
          <w:szCs w:val="18"/>
          <w:lang w:val="es-MX"/>
        </w:rPr>
      </w:pPr>
      <w:r>
        <w:rPr>
          <w:rFonts w:ascii="Montserrat" w:hAnsi="Montserrat" w:cs="Arial"/>
          <w:b/>
          <w:sz w:val="18"/>
          <w:szCs w:val="18"/>
          <w:lang w:val="es-MX"/>
        </w:rPr>
        <w:t>OFICINA DE ADQUISICIONES</w:t>
      </w:r>
    </w:p>
    <w:p w14:paraId="402906C8" w14:textId="77777777" w:rsidR="00AE1ABB" w:rsidRPr="00A73B9A" w:rsidRDefault="00AE1ABB" w:rsidP="00AE1ABB">
      <w:pPr>
        <w:pStyle w:val="Textoindependiente2"/>
        <w:rPr>
          <w:rFonts w:ascii="Montserrat" w:hAnsi="Montserrat"/>
          <w:b/>
          <w:sz w:val="18"/>
          <w:szCs w:val="18"/>
          <w:lang w:val="es-MX"/>
        </w:rPr>
      </w:pPr>
      <w:r w:rsidRPr="00A73B9A">
        <w:rPr>
          <w:rFonts w:ascii="Montserrat" w:hAnsi="Montserrat"/>
          <w:b/>
          <w:sz w:val="18"/>
          <w:szCs w:val="18"/>
          <w:lang w:val="es-MX"/>
        </w:rPr>
        <w:t>CONVOCANTE</w:t>
      </w:r>
    </w:p>
    <w:p w14:paraId="00F601EC" w14:textId="47405B12" w:rsidR="00AE1ABB" w:rsidRPr="00A73B9A" w:rsidRDefault="00D37B76" w:rsidP="00AE1ABB">
      <w:pPr>
        <w:pStyle w:val="Textoindependiente2"/>
        <w:tabs>
          <w:tab w:val="left" w:pos="3765"/>
        </w:tabs>
        <w:rPr>
          <w:rFonts w:ascii="Montserrat" w:hAnsi="Montserrat"/>
          <w:b/>
          <w:sz w:val="18"/>
          <w:szCs w:val="18"/>
          <w:lang w:val="es-MX"/>
        </w:rPr>
      </w:pPr>
      <w:r w:rsidRPr="00A73B9A">
        <w:rPr>
          <w:rFonts w:ascii="Montserrat" w:hAnsi="Montserrat"/>
          <w:b/>
          <w:sz w:val="18"/>
          <w:szCs w:val="18"/>
          <w:lang w:val="es-MX"/>
        </w:rPr>
        <w:t>ADJUDICACI</w:t>
      </w:r>
      <w:r w:rsidR="009F6AD2" w:rsidRPr="00A73B9A">
        <w:rPr>
          <w:rFonts w:ascii="Montserrat" w:hAnsi="Montserrat"/>
          <w:b/>
          <w:sz w:val="18"/>
          <w:szCs w:val="18"/>
          <w:lang w:val="es-MX"/>
        </w:rPr>
        <w:t>Ó</w:t>
      </w:r>
      <w:r w:rsidRPr="00A73B9A">
        <w:rPr>
          <w:rFonts w:ascii="Montserrat" w:hAnsi="Montserrat"/>
          <w:b/>
          <w:sz w:val="18"/>
          <w:szCs w:val="18"/>
          <w:lang w:val="es-MX"/>
        </w:rPr>
        <w:t xml:space="preserve">N </w:t>
      </w:r>
      <w:r w:rsidR="0016238D" w:rsidRPr="00A73B9A">
        <w:rPr>
          <w:rFonts w:ascii="Montserrat" w:hAnsi="Montserrat"/>
          <w:b/>
          <w:sz w:val="18"/>
          <w:szCs w:val="18"/>
          <w:lang w:val="es-MX"/>
        </w:rPr>
        <w:t xml:space="preserve">DIRECTA </w:t>
      </w:r>
      <w:r w:rsidR="008D502A" w:rsidRPr="00A73B9A">
        <w:rPr>
          <w:rFonts w:ascii="Montserrat" w:hAnsi="Montserrat"/>
          <w:b/>
          <w:sz w:val="18"/>
          <w:szCs w:val="18"/>
          <w:lang w:val="es-MX"/>
        </w:rPr>
        <w:t xml:space="preserve">NACIONAL </w:t>
      </w:r>
      <w:r w:rsidR="00BE3A58" w:rsidRPr="00A73B9A">
        <w:rPr>
          <w:rFonts w:ascii="Montserrat" w:hAnsi="Montserrat"/>
          <w:b/>
          <w:sz w:val="18"/>
          <w:szCs w:val="18"/>
          <w:lang w:val="es-MX"/>
        </w:rPr>
        <w:t>ELECTRÓNICA AA</w:t>
      </w:r>
      <w:r w:rsidR="00FA7B14" w:rsidRPr="00A73B9A">
        <w:rPr>
          <w:rFonts w:ascii="Montserrat" w:hAnsi="Montserrat"/>
          <w:b/>
          <w:sz w:val="18"/>
          <w:szCs w:val="18"/>
          <w:lang w:val="es-MX"/>
        </w:rPr>
        <w:t>-050GYR046-</w:t>
      </w:r>
      <w:r w:rsidR="002A3C87" w:rsidRPr="00A73B9A">
        <w:rPr>
          <w:rFonts w:ascii="Montserrat" w:hAnsi="Montserrat"/>
          <w:b/>
          <w:sz w:val="18"/>
          <w:szCs w:val="18"/>
          <w:lang w:val="es-MX"/>
        </w:rPr>
        <w:t>E</w:t>
      </w:r>
      <w:r w:rsidR="009A6194">
        <w:rPr>
          <w:rFonts w:ascii="Montserrat" w:hAnsi="Montserrat"/>
          <w:b/>
          <w:sz w:val="18"/>
          <w:szCs w:val="18"/>
          <w:lang w:val="es-MX"/>
        </w:rPr>
        <w:t>XX</w:t>
      </w:r>
      <w:r w:rsidR="00913B1D" w:rsidRPr="00A73B9A">
        <w:rPr>
          <w:rFonts w:ascii="Montserrat" w:hAnsi="Montserrat"/>
          <w:b/>
          <w:sz w:val="18"/>
          <w:szCs w:val="18"/>
          <w:lang w:val="es-MX"/>
        </w:rPr>
        <w:t>-202</w:t>
      </w:r>
      <w:r w:rsidR="002A46A1">
        <w:rPr>
          <w:rFonts w:ascii="Montserrat" w:hAnsi="Montserrat"/>
          <w:b/>
          <w:sz w:val="18"/>
          <w:szCs w:val="18"/>
          <w:lang w:val="es-MX"/>
        </w:rPr>
        <w:t>2</w:t>
      </w:r>
    </w:p>
    <w:p w14:paraId="78B47759" w14:textId="77777777" w:rsidR="00AE1ABB" w:rsidRPr="00A73B9A" w:rsidRDefault="00AE1ABB" w:rsidP="00AE1ABB">
      <w:pPr>
        <w:jc w:val="center"/>
        <w:rPr>
          <w:rFonts w:ascii="Montserrat" w:hAnsi="Montserrat"/>
          <w:sz w:val="18"/>
          <w:szCs w:val="18"/>
          <w:lang w:val="es-MX"/>
        </w:rPr>
      </w:pPr>
    </w:p>
    <w:tbl>
      <w:tblPr>
        <w:tblW w:w="9772" w:type="dxa"/>
        <w:tblInd w:w="200" w:type="dxa"/>
        <w:tblLayout w:type="fixed"/>
        <w:tblCellMar>
          <w:left w:w="70" w:type="dxa"/>
          <w:right w:w="70" w:type="dxa"/>
        </w:tblCellMar>
        <w:tblLook w:val="0000" w:firstRow="0" w:lastRow="0" w:firstColumn="0" w:lastColumn="0" w:noHBand="0" w:noVBand="0"/>
      </w:tblPr>
      <w:tblGrid>
        <w:gridCol w:w="9772"/>
      </w:tblGrid>
      <w:tr w:rsidR="00AE1ABB" w:rsidRPr="00A73B9A" w14:paraId="26B57579" w14:textId="77777777" w:rsidTr="00C431F8">
        <w:trPr>
          <w:trHeight w:val="296"/>
        </w:trPr>
        <w:tc>
          <w:tcPr>
            <w:tcW w:w="9772" w:type="dxa"/>
            <w:tcBorders>
              <w:top w:val="single" w:sz="4" w:space="0" w:color="000000"/>
              <w:left w:val="single" w:sz="4" w:space="0" w:color="000000"/>
              <w:bottom w:val="single" w:sz="4" w:space="0" w:color="000000"/>
              <w:right w:val="single" w:sz="4" w:space="0" w:color="000000"/>
            </w:tcBorders>
            <w:shd w:val="clear" w:color="auto" w:fill="D9D9D9"/>
          </w:tcPr>
          <w:p w14:paraId="3E538F83" w14:textId="77777777" w:rsidR="00AE1ABB" w:rsidRPr="00A73B9A" w:rsidRDefault="00AE1ABB" w:rsidP="00C431F8">
            <w:pPr>
              <w:widowControl w:val="0"/>
              <w:overflowPunct w:val="0"/>
              <w:autoSpaceDE w:val="0"/>
              <w:autoSpaceDN w:val="0"/>
              <w:adjustRightInd w:val="0"/>
              <w:snapToGrid w:val="0"/>
              <w:jc w:val="center"/>
              <w:textAlignment w:val="baseline"/>
              <w:rPr>
                <w:rFonts w:ascii="Montserrat" w:hAnsi="Montserrat" w:cs="Arial"/>
                <w:b/>
                <w:sz w:val="18"/>
                <w:szCs w:val="18"/>
                <w:lang w:val="es-ES_tradnl"/>
              </w:rPr>
            </w:pPr>
            <w:r w:rsidRPr="00A73B9A">
              <w:rPr>
                <w:rFonts w:ascii="Montserrat" w:hAnsi="Montserrat" w:cs="Arial"/>
                <w:b/>
                <w:sz w:val="18"/>
                <w:szCs w:val="18"/>
                <w:lang w:val="es-ES_tradnl"/>
              </w:rPr>
              <w:t>PROPOSICIÓN ECONÓMICA</w:t>
            </w:r>
          </w:p>
        </w:tc>
      </w:tr>
    </w:tbl>
    <w:p w14:paraId="1A68777B" w14:textId="77777777" w:rsidR="00AE1ABB" w:rsidRPr="00A73B9A" w:rsidRDefault="00AE1ABB" w:rsidP="00AE1ABB">
      <w:pPr>
        <w:widowControl w:val="0"/>
        <w:tabs>
          <w:tab w:val="center" w:pos="4419"/>
          <w:tab w:val="right" w:pos="8838"/>
        </w:tabs>
        <w:overflowPunct w:val="0"/>
        <w:autoSpaceDE w:val="0"/>
        <w:autoSpaceDN w:val="0"/>
        <w:adjustRightInd w:val="0"/>
        <w:textAlignment w:val="baseline"/>
        <w:rPr>
          <w:rFonts w:ascii="Montserrat" w:hAnsi="Montserrat"/>
          <w:sz w:val="18"/>
          <w:szCs w:val="18"/>
          <w:lang w:val="es-MX"/>
        </w:rPr>
      </w:pPr>
    </w:p>
    <w:tbl>
      <w:tblPr>
        <w:tblW w:w="5000" w:type="pct"/>
        <w:tblCellMar>
          <w:left w:w="70" w:type="dxa"/>
          <w:right w:w="70" w:type="dxa"/>
        </w:tblCellMar>
        <w:tblLook w:val="04A0" w:firstRow="1" w:lastRow="0" w:firstColumn="1" w:lastColumn="0" w:noHBand="0" w:noVBand="1"/>
      </w:tblPr>
      <w:tblGrid>
        <w:gridCol w:w="451"/>
        <w:gridCol w:w="1048"/>
        <w:gridCol w:w="1168"/>
        <w:gridCol w:w="1168"/>
        <w:gridCol w:w="1168"/>
        <w:gridCol w:w="927"/>
        <w:gridCol w:w="589"/>
        <w:gridCol w:w="572"/>
        <w:gridCol w:w="540"/>
        <w:gridCol w:w="539"/>
        <w:gridCol w:w="969"/>
        <w:gridCol w:w="973"/>
      </w:tblGrid>
      <w:tr w:rsidR="003C4E05" w:rsidRPr="00A73B9A" w14:paraId="03AC7F9B" w14:textId="77777777" w:rsidTr="002A3C87">
        <w:trPr>
          <w:trHeight w:val="464"/>
        </w:trPr>
        <w:tc>
          <w:tcPr>
            <w:tcW w:w="242" w:type="pct"/>
            <w:vMerge w:val="restart"/>
            <w:tcBorders>
              <w:left w:val="single" w:sz="4" w:space="0" w:color="auto"/>
              <w:bottom w:val="single" w:sz="4" w:space="0" w:color="000000"/>
              <w:right w:val="single" w:sz="4" w:space="0" w:color="auto"/>
            </w:tcBorders>
            <w:shd w:val="clear" w:color="000000" w:fill="808080"/>
            <w:vAlign w:val="center"/>
            <w:hideMark/>
          </w:tcPr>
          <w:p w14:paraId="34BC58F7"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No.</w:t>
            </w:r>
          </w:p>
        </w:tc>
        <w:tc>
          <w:tcPr>
            <w:tcW w:w="2620" w:type="pct"/>
            <w:gridSpan w:val="4"/>
            <w:vMerge w:val="restart"/>
            <w:tcBorders>
              <w:left w:val="single" w:sz="4" w:space="0" w:color="auto"/>
              <w:bottom w:val="single" w:sz="4" w:space="0" w:color="auto"/>
              <w:right w:val="single" w:sz="4" w:space="0" w:color="auto"/>
            </w:tcBorders>
            <w:shd w:val="clear" w:color="000000" w:fill="808080"/>
            <w:noWrap/>
            <w:vAlign w:val="center"/>
            <w:hideMark/>
          </w:tcPr>
          <w:p w14:paraId="38ADC6CF"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CONCEPTO</w:t>
            </w:r>
          </w:p>
        </w:tc>
        <w:tc>
          <w:tcPr>
            <w:tcW w:w="346" w:type="pct"/>
            <w:vMerge w:val="restart"/>
            <w:tcBorders>
              <w:left w:val="single" w:sz="4" w:space="0" w:color="auto"/>
              <w:bottom w:val="single" w:sz="4" w:space="0" w:color="000000"/>
              <w:right w:val="single" w:sz="4" w:space="0" w:color="auto"/>
            </w:tcBorders>
            <w:shd w:val="clear" w:color="000000" w:fill="808080"/>
            <w:vAlign w:val="center"/>
            <w:hideMark/>
          </w:tcPr>
          <w:p w14:paraId="7DB0CD2F"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UNIDAD MEDIDA</w:t>
            </w:r>
          </w:p>
        </w:tc>
        <w:tc>
          <w:tcPr>
            <w:tcW w:w="574" w:type="pct"/>
            <w:gridSpan w:val="2"/>
            <w:vMerge w:val="restart"/>
            <w:tcBorders>
              <w:left w:val="single" w:sz="4" w:space="0" w:color="auto"/>
              <w:bottom w:val="single" w:sz="4" w:space="0" w:color="000000"/>
              <w:right w:val="single" w:sz="4" w:space="0" w:color="000000"/>
            </w:tcBorders>
            <w:shd w:val="clear" w:color="000000" w:fill="808080"/>
            <w:noWrap/>
            <w:vAlign w:val="center"/>
            <w:hideMark/>
          </w:tcPr>
          <w:p w14:paraId="02BC8A0D"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 xml:space="preserve">CANTIDAD </w:t>
            </w:r>
          </w:p>
        </w:tc>
        <w:tc>
          <w:tcPr>
            <w:tcW w:w="500" w:type="pct"/>
            <w:gridSpan w:val="2"/>
            <w:vMerge w:val="restart"/>
            <w:tcBorders>
              <w:left w:val="single" w:sz="4" w:space="0" w:color="auto"/>
              <w:bottom w:val="single" w:sz="4" w:space="0" w:color="auto"/>
              <w:right w:val="single" w:sz="4" w:space="0" w:color="auto"/>
            </w:tcBorders>
            <w:shd w:val="clear" w:color="000000" w:fill="808080"/>
            <w:vAlign w:val="center"/>
            <w:hideMark/>
          </w:tcPr>
          <w:p w14:paraId="1608BF82"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PRECIO UNITARIO</w:t>
            </w:r>
          </w:p>
        </w:tc>
        <w:tc>
          <w:tcPr>
            <w:tcW w:w="718" w:type="pct"/>
            <w:gridSpan w:val="2"/>
            <w:vMerge w:val="restart"/>
            <w:tcBorders>
              <w:left w:val="single" w:sz="4" w:space="0" w:color="auto"/>
              <w:bottom w:val="single" w:sz="4" w:space="0" w:color="auto"/>
              <w:right w:val="single" w:sz="4" w:space="0" w:color="auto"/>
            </w:tcBorders>
            <w:shd w:val="clear" w:color="000000" w:fill="808080"/>
            <w:noWrap/>
            <w:vAlign w:val="center"/>
            <w:hideMark/>
          </w:tcPr>
          <w:p w14:paraId="68A7AD33" w14:textId="77777777" w:rsidR="003C4E05" w:rsidRPr="00A73B9A" w:rsidRDefault="003C4E05" w:rsidP="003C4E05">
            <w:pPr>
              <w:jc w:val="center"/>
              <w:rPr>
                <w:rFonts w:ascii="Montserrat" w:hAnsi="Montserrat"/>
                <w:b/>
                <w:bCs/>
                <w:color w:val="FFFFFF"/>
                <w:sz w:val="18"/>
                <w:szCs w:val="18"/>
                <w:lang w:val="es-MX" w:eastAsia="es-MX"/>
              </w:rPr>
            </w:pPr>
            <w:r w:rsidRPr="00A73B9A">
              <w:rPr>
                <w:rFonts w:ascii="Montserrat" w:hAnsi="Montserrat"/>
                <w:b/>
                <w:bCs/>
                <w:color w:val="FFFFFF"/>
                <w:sz w:val="18"/>
                <w:szCs w:val="18"/>
                <w:lang w:val="es-MX" w:eastAsia="es-MX"/>
              </w:rPr>
              <w:t xml:space="preserve"> IMPORTE MAXIMO </w:t>
            </w:r>
          </w:p>
        </w:tc>
      </w:tr>
      <w:tr w:rsidR="00C4034E" w:rsidRPr="00A73B9A" w14:paraId="06EB15FA" w14:textId="77777777" w:rsidTr="003C4E05">
        <w:trPr>
          <w:trHeight w:val="464"/>
        </w:trPr>
        <w:tc>
          <w:tcPr>
            <w:tcW w:w="242" w:type="pct"/>
            <w:vMerge/>
            <w:tcBorders>
              <w:top w:val="single" w:sz="4" w:space="0" w:color="auto"/>
              <w:left w:val="single" w:sz="4" w:space="0" w:color="auto"/>
              <w:bottom w:val="single" w:sz="4" w:space="0" w:color="000000"/>
              <w:right w:val="single" w:sz="4" w:space="0" w:color="auto"/>
            </w:tcBorders>
            <w:vAlign w:val="center"/>
            <w:hideMark/>
          </w:tcPr>
          <w:p w14:paraId="0BA81D60" w14:textId="77777777" w:rsidR="003C4E05" w:rsidRPr="00A73B9A" w:rsidRDefault="003C4E05" w:rsidP="003C4E05">
            <w:pPr>
              <w:rPr>
                <w:rFonts w:ascii="Montserrat" w:hAnsi="Montserrat"/>
                <w:b/>
                <w:bCs/>
                <w:color w:val="FFFFFF"/>
                <w:sz w:val="18"/>
                <w:szCs w:val="18"/>
                <w:lang w:val="es-MX" w:eastAsia="es-MX"/>
              </w:rPr>
            </w:pPr>
          </w:p>
        </w:tc>
        <w:tc>
          <w:tcPr>
            <w:tcW w:w="2620" w:type="pct"/>
            <w:gridSpan w:val="4"/>
            <w:vMerge/>
            <w:tcBorders>
              <w:top w:val="single" w:sz="4" w:space="0" w:color="auto"/>
              <w:left w:val="single" w:sz="4" w:space="0" w:color="auto"/>
              <w:bottom w:val="single" w:sz="4" w:space="0" w:color="auto"/>
              <w:right w:val="single" w:sz="4" w:space="0" w:color="auto"/>
            </w:tcBorders>
            <w:vAlign w:val="center"/>
            <w:hideMark/>
          </w:tcPr>
          <w:p w14:paraId="4B7BAAF7" w14:textId="77777777" w:rsidR="003C4E05" w:rsidRPr="00A73B9A" w:rsidRDefault="003C4E05" w:rsidP="003C4E05">
            <w:pPr>
              <w:rPr>
                <w:rFonts w:ascii="Montserrat" w:hAnsi="Montserrat"/>
                <w:b/>
                <w:bCs/>
                <w:color w:val="FFFFFF"/>
                <w:sz w:val="18"/>
                <w:szCs w:val="18"/>
                <w:lang w:val="es-MX" w:eastAsia="es-MX"/>
              </w:rPr>
            </w:pPr>
          </w:p>
        </w:tc>
        <w:tc>
          <w:tcPr>
            <w:tcW w:w="346" w:type="pct"/>
            <w:vMerge/>
            <w:tcBorders>
              <w:top w:val="single" w:sz="4" w:space="0" w:color="auto"/>
              <w:left w:val="single" w:sz="4" w:space="0" w:color="auto"/>
              <w:bottom w:val="single" w:sz="4" w:space="0" w:color="000000"/>
              <w:right w:val="single" w:sz="4" w:space="0" w:color="auto"/>
            </w:tcBorders>
            <w:vAlign w:val="center"/>
            <w:hideMark/>
          </w:tcPr>
          <w:p w14:paraId="625A9D52" w14:textId="77777777" w:rsidR="003C4E05" w:rsidRPr="00A73B9A" w:rsidRDefault="003C4E05" w:rsidP="003C4E05">
            <w:pPr>
              <w:rPr>
                <w:rFonts w:ascii="Montserrat" w:hAnsi="Montserrat"/>
                <w:b/>
                <w:bCs/>
                <w:color w:val="FFFFFF"/>
                <w:sz w:val="18"/>
                <w:szCs w:val="18"/>
                <w:lang w:val="es-MX" w:eastAsia="es-MX"/>
              </w:rPr>
            </w:pPr>
          </w:p>
        </w:tc>
        <w:tc>
          <w:tcPr>
            <w:tcW w:w="574" w:type="pct"/>
            <w:gridSpan w:val="2"/>
            <w:vMerge/>
            <w:tcBorders>
              <w:top w:val="single" w:sz="4" w:space="0" w:color="auto"/>
              <w:left w:val="single" w:sz="4" w:space="0" w:color="auto"/>
              <w:bottom w:val="single" w:sz="4" w:space="0" w:color="000000"/>
              <w:right w:val="single" w:sz="4" w:space="0" w:color="000000"/>
            </w:tcBorders>
            <w:vAlign w:val="center"/>
            <w:hideMark/>
          </w:tcPr>
          <w:p w14:paraId="49523997" w14:textId="77777777" w:rsidR="003C4E05" w:rsidRPr="00A73B9A" w:rsidRDefault="003C4E05" w:rsidP="003C4E05">
            <w:pPr>
              <w:rPr>
                <w:rFonts w:ascii="Montserrat" w:hAnsi="Montserrat"/>
                <w:b/>
                <w:bCs/>
                <w:color w:val="FFFFFF"/>
                <w:sz w:val="18"/>
                <w:szCs w:val="18"/>
                <w:lang w:val="es-MX" w:eastAsia="es-MX"/>
              </w:rPr>
            </w:pPr>
          </w:p>
        </w:tc>
        <w:tc>
          <w:tcPr>
            <w:tcW w:w="500" w:type="pct"/>
            <w:gridSpan w:val="2"/>
            <w:vMerge/>
            <w:tcBorders>
              <w:top w:val="single" w:sz="4" w:space="0" w:color="auto"/>
              <w:left w:val="single" w:sz="4" w:space="0" w:color="auto"/>
              <w:bottom w:val="single" w:sz="4" w:space="0" w:color="auto"/>
              <w:right w:val="single" w:sz="4" w:space="0" w:color="auto"/>
            </w:tcBorders>
            <w:vAlign w:val="center"/>
            <w:hideMark/>
          </w:tcPr>
          <w:p w14:paraId="727837C9" w14:textId="77777777" w:rsidR="003C4E05" w:rsidRPr="00A73B9A" w:rsidRDefault="003C4E05" w:rsidP="003C4E05">
            <w:pPr>
              <w:rPr>
                <w:rFonts w:ascii="Montserrat" w:hAnsi="Montserrat"/>
                <w:b/>
                <w:bCs/>
                <w:color w:val="FFFFFF"/>
                <w:sz w:val="18"/>
                <w:szCs w:val="18"/>
                <w:lang w:val="es-MX" w:eastAsia="es-MX"/>
              </w:rPr>
            </w:pPr>
          </w:p>
        </w:tc>
        <w:tc>
          <w:tcPr>
            <w:tcW w:w="718" w:type="pct"/>
            <w:gridSpan w:val="2"/>
            <w:vMerge/>
            <w:tcBorders>
              <w:top w:val="single" w:sz="4" w:space="0" w:color="auto"/>
              <w:left w:val="single" w:sz="4" w:space="0" w:color="auto"/>
              <w:bottom w:val="single" w:sz="4" w:space="0" w:color="auto"/>
              <w:right w:val="single" w:sz="4" w:space="0" w:color="auto"/>
            </w:tcBorders>
            <w:vAlign w:val="center"/>
            <w:hideMark/>
          </w:tcPr>
          <w:p w14:paraId="0901035F" w14:textId="77777777" w:rsidR="003C4E05" w:rsidRPr="00A73B9A" w:rsidRDefault="003C4E05" w:rsidP="003C4E05">
            <w:pPr>
              <w:rPr>
                <w:rFonts w:ascii="Montserrat" w:hAnsi="Montserrat"/>
                <w:b/>
                <w:bCs/>
                <w:color w:val="FFFFFF"/>
                <w:sz w:val="18"/>
                <w:szCs w:val="18"/>
                <w:lang w:val="es-MX" w:eastAsia="es-MX"/>
              </w:rPr>
            </w:pPr>
          </w:p>
        </w:tc>
      </w:tr>
      <w:tr w:rsidR="00C4034E" w:rsidRPr="00A73B9A" w14:paraId="1A1EEBDC" w14:textId="77777777" w:rsidTr="003C4E05">
        <w:trPr>
          <w:trHeight w:val="499"/>
        </w:trPr>
        <w:tc>
          <w:tcPr>
            <w:tcW w:w="242" w:type="pct"/>
            <w:tcBorders>
              <w:top w:val="nil"/>
              <w:left w:val="single" w:sz="4" w:space="0" w:color="auto"/>
              <w:bottom w:val="single" w:sz="4" w:space="0" w:color="auto"/>
              <w:right w:val="single" w:sz="4" w:space="0" w:color="auto"/>
            </w:tcBorders>
            <w:shd w:val="clear" w:color="auto" w:fill="auto"/>
            <w:noWrap/>
            <w:vAlign w:val="center"/>
          </w:tcPr>
          <w:p w14:paraId="03B6CFB9" w14:textId="77777777" w:rsidR="003C4E05" w:rsidRPr="00A73B9A" w:rsidRDefault="003C4E05" w:rsidP="003C4E05">
            <w:pPr>
              <w:jc w:val="center"/>
              <w:rPr>
                <w:rFonts w:ascii="Montserrat" w:hAnsi="Montserrat" w:cs="Arial"/>
                <w:sz w:val="18"/>
                <w:szCs w:val="18"/>
                <w:lang w:val="es-MX" w:eastAsia="es-MX"/>
              </w:rPr>
            </w:pPr>
          </w:p>
        </w:tc>
        <w:tc>
          <w:tcPr>
            <w:tcW w:w="2620" w:type="pct"/>
            <w:gridSpan w:val="4"/>
            <w:tcBorders>
              <w:top w:val="single" w:sz="4" w:space="0" w:color="auto"/>
              <w:left w:val="nil"/>
              <w:bottom w:val="single" w:sz="4" w:space="0" w:color="auto"/>
              <w:right w:val="single" w:sz="4" w:space="0" w:color="000000"/>
            </w:tcBorders>
            <w:shd w:val="clear" w:color="auto" w:fill="auto"/>
            <w:vAlign w:val="center"/>
          </w:tcPr>
          <w:p w14:paraId="174B8CA7" w14:textId="77777777" w:rsidR="003C4E05" w:rsidRPr="00A73B9A" w:rsidRDefault="003C4E05" w:rsidP="003C4E05">
            <w:pPr>
              <w:jc w:val="both"/>
              <w:rPr>
                <w:rFonts w:ascii="Montserrat" w:hAnsi="Montserrat"/>
                <w:sz w:val="18"/>
                <w:szCs w:val="18"/>
                <w:lang w:val="es-MX" w:eastAsia="es-MX"/>
              </w:rPr>
            </w:pPr>
          </w:p>
        </w:tc>
        <w:tc>
          <w:tcPr>
            <w:tcW w:w="346" w:type="pct"/>
            <w:tcBorders>
              <w:top w:val="nil"/>
              <w:left w:val="nil"/>
              <w:bottom w:val="single" w:sz="4" w:space="0" w:color="auto"/>
              <w:right w:val="single" w:sz="4" w:space="0" w:color="auto"/>
            </w:tcBorders>
            <w:shd w:val="clear" w:color="auto" w:fill="auto"/>
            <w:noWrap/>
            <w:vAlign w:val="center"/>
          </w:tcPr>
          <w:p w14:paraId="485FAF18" w14:textId="77777777" w:rsidR="003C4E05" w:rsidRPr="00A73B9A" w:rsidRDefault="003C4E05" w:rsidP="003C4E05">
            <w:pPr>
              <w:jc w:val="center"/>
              <w:rPr>
                <w:rFonts w:ascii="Montserrat" w:hAnsi="Montserrat"/>
                <w:sz w:val="18"/>
                <w:szCs w:val="18"/>
                <w:lang w:val="es-MX" w:eastAsia="es-MX"/>
              </w:rPr>
            </w:pPr>
          </w:p>
        </w:tc>
        <w:tc>
          <w:tcPr>
            <w:tcW w:w="574" w:type="pct"/>
            <w:gridSpan w:val="2"/>
            <w:tcBorders>
              <w:top w:val="single" w:sz="4" w:space="0" w:color="auto"/>
              <w:left w:val="nil"/>
              <w:bottom w:val="single" w:sz="4" w:space="0" w:color="auto"/>
              <w:right w:val="single" w:sz="4" w:space="0" w:color="000000"/>
            </w:tcBorders>
            <w:shd w:val="clear" w:color="auto" w:fill="auto"/>
            <w:noWrap/>
            <w:vAlign w:val="center"/>
          </w:tcPr>
          <w:p w14:paraId="19CD100D" w14:textId="77777777" w:rsidR="003C4E05" w:rsidRPr="00A73B9A" w:rsidRDefault="003C4E05" w:rsidP="003C4E05">
            <w:pPr>
              <w:jc w:val="center"/>
              <w:rPr>
                <w:rFonts w:ascii="Montserrat" w:hAnsi="Montserrat"/>
                <w:sz w:val="18"/>
                <w:szCs w:val="18"/>
                <w:lang w:val="es-MX" w:eastAsia="es-MX"/>
              </w:rPr>
            </w:pPr>
          </w:p>
        </w:tc>
        <w:tc>
          <w:tcPr>
            <w:tcW w:w="500" w:type="pct"/>
            <w:gridSpan w:val="2"/>
            <w:tcBorders>
              <w:top w:val="single" w:sz="4" w:space="0" w:color="auto"/>
              <w:left w:val="nil"/>
              <w:bottom w:val="single" w:sz="4" w:space="0" w:color="auto"/>
              <w:right w:val="single" w:sz="4" w:space="0" w:color="000000"/>
            </w:tcBorders>
            <w:shd w:val="clear" w:color="auto" w:fill="auto"/>
            <w:noWrap/>
            <w:vAlign w:val="center"/>
          </w:tcPr>
          <w:p w14:paraId="6AED7E83" w14:textId="77777777" w:rsidR="003C4E05" w:rsidRPr="00A73B9A" w:rsidRDefault="003C4E05" w:rsidP="003C4E05">
            <w:pPr>
              <w:jc w:val="center"/>
              <w:rPr>
                <w:rFonts w:ascii="Montserrat" w:hAnsi="Montserrat"/>
                <w:sz w:val="18"/>
                <w:szCs w:val="18"/>
                <w:lang w:val="es-MX" w:eastAsia="es-MX"/>
              </w:rPr>
            </w:pP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41B65D8"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   </w:t>
            </w:r>
          </w:p>
        </w:tc>
      </w:tr>
      <w:tr w:rsidR="00C4034E" w:rsidRPr="00A73B9A" w14:paraId="43EF9384" w14:textId="77777777" w:rsidTr="003C4E05">
        <w:trPr>
          <w:trHeight w:val="499"/>
        </w:trPr>
        <w:tc>
          <w:tcPr>
            <w:tcW w:w="242" w:type="pct"/>
            <w:tcBorders>
              <w:top w:val="nil"/>
              <w:left w:val="single" w:sz="4" w:space="0" w:color="auto"/>
              <w:bottom w:val="single" w:sz="4" w:space="0" w:color="auto"/>
              <w:right w:val="single" w:sz="4" w:space="0" w:color="auto"/>
            </w:tcBorders>
            <w:shd w:val="clear" w:color="auto" w:fill="auto"/>
            <w:noWrap/>
            <w:vAlign w:val="center"/>
          </w:tcPr>
          <w:p w14:paraId="2F4B08FA" w14:textId="77777777" w:rsidR="003C4E05" w:rsidRPr="00A73B9A" w:rsidRDefault="003C4E05" w:rsidP="003C4E05">
            <w:pPr>
              <w:jc w:val="center"/>
              <w:rPr>
                <w:rFonts w:ascii="Montserrat" w:hAnsi="Montserrat" w:cs="Arial"/>
                <w:sz w:val="18"/>
                <w:szCs w:val="18"/>
                <w:lang w:val="es-MX" w:eastAsia="es-MX"/>
              </w:rPr>
            </w:pPr>
          </w:p>
        </w:tc>
        <w:tc>
          <w:tcPr>
            <w:tcW w:w="2620" w:type="pct"/>
            <w:gridSpan w:val="4"/>
            <w:tcBorders>
              <w:top w:val="single" w:sz="4" w:space="0" w:color="auto"/>
              <w:left w:val="nil"/>
              <w:bottom w:val="single" w:sz="4" w:space="0" w:color="auto"/>
              <w:right w:val="single" w:sz="4" w:space="0" w:color="000000"/>
            </w:tcBorders>
            <w:shd w:val="clear" w:color="auto" w:fill="auto"/>
            <w:vAlign w:val="center"/>
          </w:tcPr>
          <w:p w14:paraId="6CA41F2E" w14:textId="77777777" w:rsidR="003C4E05" w:rsidRPr="00A73B9A" w:rsidRDefault="003C4E05" w:rsidP="003C4E05">
            <w:pPr>
              <w:jc w:val="both"/>
              <w:rPr>
                <w:rFonts w:ascii="Montserrat" w:hAnsi="Montserrat"/>
                <w:sz w:val="18"/>
                <w:szCs w:val="18"/>
                <w:lang w:val="es-MX" w:eastAsia="es-MX"/>
              </w:rPr>
            </w:pPr>
          </w:p>
        </w:tc>
        <w:tc>
          <w:tcPr>
            <w:tcW w:w="346" w:type="pct"/>
            <w:tcBorders>
              <w:top w:val="nil"/>
              <w:left w:val="nil"/>
              <w:bottom w:val="single" w:sz="4" w:space="0" w:color="auto"/>
              <w:right w:val="single" w:sz="4" w:space="0" w:color="auto"/>
            </w:tcBorders>
            <w:shd w:val="clear" w:color="auto" w:fill="auto"/>
            <w:noWrap/>
            <w:vAlign w:val="center"/>
          </w:tcPr>
          <w:p w14:paraId="6F4D2909" w14:textId="77777777" w:rsidR="003C4E05" w:rsidRPr="00A73B9A" w:rsidRDefault="003C4E05" w:rsidP="003C4E05">
            <w:pPr>
              <w:jc w:val="center"/>
              <w:rPr>
                <w:rFonts w:ascii="Montserrat" w:hAnsi="Montserrat"/>
                <w:sz w:val="18"/>
                <w:szCs w:val="18"/>
                <w:lang w:val="es-MX" w:eastAsia="es-MX"/>
              </w:rPr>
            </w:pPr>
          </w:p>
        </w:tc>
        <w:tc>
          <w:tcPr>
            <w:tcW w:w="574" w:type="pct"/>
            <w:gridSpan w:val="2"/>
            <w:tcBorders>
              <w:top w:val="single" w:sz="4" w:space="0" w:color="auto"/>
              <w:left w:val="nil"/>
              <w:bottom w:val="single" w:sz="4" w:space="0" w:color="auto"/>
              <w:right w:val="single" w:sz="4" w:space="0" w:color="000000"/>
            </w:tcBorders>
            <w:shd w:val="clear" w:color="auto" w:fill="auto"/>
            <w:noWrap/>
            <w:vAlign w:val="center"/>
          </w:tcPr>
          <w:p w14:paraId="7E2C2BE3" w14:textId="77777777" w:rsidR="003C4E05" w:rsidRPr="00A73B9A" w:rsidRDefault="003C4E05" w:rsidP="003C4E05">
            <w:pPr>
              <w:jc w:val="center"/>
              <w:rPr>
                <w:rFonts w:ascii="Montserrat" w:hAnsi="Montserrat"/>
                <w:sz w:val="18"/>
                <w:szCs w:val="18"/>
                <w:lang w:val="es-MX" w:eastAsia="es-MX"/>
              </w:rPr>
            </w:pPr>
          </w:p>
        </w:tc>
        <w:tc>
          <w:tcPr>
            <w:tcW w:w="500" w:type="pct"/>
            <w:gridSpan w:val="2"/>
            <w:tcBorders>
              <w:top w:val="single" w:sz="4" w:space="0" w:color="auto"/>
              <w:left w:val="nil"/>
              <w:bottom w:val="single" w:sz="4" w:space="0" w:color="auto"/>
              <w:right w:val="single" w:sz="4" w:space="0" w:color="000000"/>
            </w:tcBorders>
            <w:shd w:val="clear" w:color="auto" w:fill="auto"/>
            <w:noWrap/>
            <w:vAlign w:val="center"/>
          </w:tcPr>
          <w:p w14:paraId="7F9C99C6" w14:textId="77777777" w:rsidR="003C4E05" w:rsidRPr="00A73B9A" w:rsidRDefault="003C4E05" w:rsidP="003C4E05">
            <w:pPr>
              <w:jc w:val="center"/>
              <w:rPr>
                <w:rFonts w:ascii="Montserrat" w:hAnsi="Montserrat"/>
                <w:sz w:val="18"/>
                <w:szCs w:val="18"/>
                <w:lang w:val="es-MX" w:eastAsia="es-MX"/>
              </w:rPr>
            </w:pP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C439F1"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   </w:t>
            </w:r>
          </w:p>
        </w:tc>
      </w:tr>
      <w:tr w:rsidR="00C4034E" w:rsidRPr="00A73B9A" w14:paraId="4077EB37" w14:textId="77777777" w:rsidTr="003C4E05">
        <w:trPr>
          <w:trHeight w:val="499"/>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8FAF4EF" w14:textId="77777777" w:rsidR="003C4E05" w:rsidRPr="00A73B9A" w:rsidRDefault="003C4E05" w:rsidP="003C4E05">
            <w:pPr>
              <w:jc w:val="center"/>
              <w:rPr>
                <w:rFonts w:ascii="Montserrat" w:hAnsi="Montserrat" w:cs="Arial"/>
                <w:sz w:val="18"/>
                <w:szCs w:val="18"/>
                <w:lang w:val="es-MX" w:eastAsia="es-MX"/>
              </w:rPr>
            </w:pPr>
          </w:p>
        </w:tc>
        <w:tc>
          <w:tcPr>
            <w:tcW w:w="2620" w:type="pct"/>
            <w:gridSpan w:val="4"/>
            <w:tcBorders>
              <w:top w:val="single" w:sz="4" w:space="0" w:color="auto"/>
              <w:left w:val="nil"/>
              <w:bottom w:val="single" w:sz="4" w:space="0" w:color="auto"/>
              <w:right w:val="single" w:sz="4" w:space="0" w:color="000000"/>
            </w:tcBorders>
            <w:shd w:val="clear" w:color="auto" w:fill="auto"/>
            <w:vAlign w:val="center"/>
          </w:tcPr>
          <w:p w14:paraId="2E9367B1" w14:textId="77777777" w:rsidR="003C4E05" w:rsidRPr="00A73B9A" w:rsidRDefault="003C4E05" w:rsidP="003C4E05">
            <w:pPr>
              <w:jc w:val="both"/>
              <w:rPr>
                <w:rFonts w:ascii="Montserrat" w:hAnsi="Montserrat"/>
                <w:sz w:val="18"/>
                <w:szCs w:val="18"/>
                <w:lang w:val="es-MX" w:eastAsia="es-MX"/>
              </w:rPr>
            </w:pPr>
          </w:p>
        </w:tc>
        <w:tc>
          <w:tcPr>
            <w:tcW w:w="346" w:type="pct"/>
            <w:tcBorders>
              <w:top w:val="nil"/>
              <w:left w:val="nil"/>
              <w:bottom w:val="single" w:sz="4" w:space="0" w:color="auto"/>
              <w:right w:val="single" w:sz="4" w:space="0" w:color="auto"/>
            </w:tcBorders>
            <w:shd w:val="clear" w:color="auto" w:fill="auto"/>
            <w:noWrap/>
            <w:vAlign w:val="center"/>
          </w:tcPr>
          <w:p w14:paraId="67FDB63C" w14:textId="77777777" w:rsidR="003C4E05" w:rsidRPr="00A73B9A" w:rsidRDefault="003C4E05" w:rsidP="003C4E05">
            <w:pPr>
              <w:jc w:val="center"/>
              <w:rPr>
                <w:rFonts w:ascii="Montserrat" w:hAnsi="Montserrat"/>
                <w:sz w:val="18"/>
                <w:szCs w:val="18"/>
                <w:lang w:val="es-MX" w:eastAsia="es-MX"/>
              </w:rPr>
            </w:pPr>
          </w:p>
        </w:tc>
        <w:tc>
          <w:tcPr>
            <w:tcW w:w="574" w:type="pct"/>
            <w:gridSpan w:val="2"/>
            <w:tcBorders>
              <w:top w:val="single" w:sz="4" w:space="0" w:color="auto"/>
              <w:left w:val="nil"/>
              <w:bottom w:val="single" w:sz="4" w:space="0" w:color="auto"/>
              <w:right w:val="single" w:sz="4" w:space="0" w:color="000000"/>
            </w:tcBorders>
            <w:shd w:val="clear" w:color="auto" w:fill="auto"/>
            <w:noWrap/>
            <w:vAlign w:val="center"/>
          </w:tcPr>
          <w:p w14:paraId="0B44F9D6" w14:textId="77777777" w:rsidR="003C4E05" w:rsidRPr="00A73B9A" w:rsidRDefault="003C4E05" w:rsidP="003C4E05">
            <w:pPr>
              <w:jc w:val="center"/>
              <w:rPr>
                <w:rFonts w:ascii="Montserrat" w:hAnsi="Montserrat"/>
                <w:sz w:val="18"/>
                <w:szCs w:val="18"/>
                <w:lang w:val="es-MX" w:eastAsia="es-MX"/>
              </w:rPr>
            </w:pPr>
          </w:p>
        </w:tc>
        <w:tc>
          <w:tcPr>
            <w:tcW w:w="500" w:type="pct"/>
            <w:gridSpan w:val="2"/>
            <w:tcBorders>
              <w:top w:val="single" w:sz="4" w:space="0" w:color="auto"/>
              <w:left w:val="nil"/>
              <w:bottom w:val="single" w:sz="4" w:space="0" w:color="auto"/>
              <w:right w:val="single" w:sz="4" w:space="0" w:color="000000"/>
            </w:tcBorders>
            <w:shd w:val="clear" w:color="auto" w:fill="auto"/>
            <w:noWrap/>
            <w:vAlign w:val="center"/>
          </w:tcPr>
          <w:p w14:paraId="703138A4" w14:textId="77777777" w:rsidR="003C4E05" w:rsidRPr="00A73B9A" w:rsidRDefault="003C4E05" w:rsidP="003C4E05">
            <w:pPr>
              <w:jc w:val="center"/>
              <w:rPr>
                <w:rFonts w:ascii="Montserrat" w:hAnsi="Montserrat"/>
                <w:sz w:val="18"/>
                <w:szCs w:val="18"/>
                <w:lang w:val="es-MX" w:eastAsia="es-MX"/>
              </w:rPr>
            </w:pP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56EABC"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   </w:t>
            </w:r>
          </w:p>
        </w:tc>
      </w:tr>
      <w:tr w:rsidR="00C4034E" w:rsidRPr="00A73B9A" w14:paraId="2D28E909" w14:textId="77777777" w:rsidTr="003C4E05">
        <w:trPr>
          <w:trHeight w:val="499"/>
        </w:trPr>
        <w:tc>
          <w:tcPr>
            <w:tcW w:w="242" w:type="pct"/>
            <w:tcBorders>
              <w:top w:val="nil"/>
              <w:left w:val="single" w:sz="4" w:space="0" w:color="auto"/>
              <w:bottom w:val="single" w:sz="4" w:space="0" w:color="auto"/>
              <w:right w:val="single" w:sz="4" w:space="0" w:color="auto"/>
            </w:tcBorders>
            <w:shd w:val="clear" w:color="auto" w:fill="auto"/>
            <w:noWrap/>
            <w:vAlign w:val="center"/>
          </w:tcPr>
          <w:p w14:paraId="53876A4E" w14:textId="77777777" w:rsidR="003C4E05" w:rsidRPr="00A73B9A" w:rsidRDefault="003C4E05" w:rsidP="003C4E05">
            <w:pPr>
              <w:jc w:val="center"/>
              <w:rPr>
                <w:rFonts w:ascii="Montserrat" w:hAnsi="Montserrat" w:cs="Arial"/>
                <w:sz w:val="18"/>
                <w:szCs w:val="18"/>
                <w:lang w:val="es-MX" w:eastAsia="es-MX"/>
              </w:rPr>
            </w:pPr>
          </w:p>
        </w:tc>
        <w:tc>
          <w:tcPr>
            <w:tcW w:w="2620" w:type="pct"/>
            <w:gridSpan w:val="4"/>
            <w:tcBorders>
              <w:top w:val="single" w:sz="4" w:space="0" w:color="auto"/>
              <w:left w:val="nil"/>
              <w:bottom w:val="single" w:sz="4" w:space="0" w:color="auto"/>
              <w:right w:val="single" w:sz="4" w:space="0" w:color="000000"/>
            </w:tcBorders>
            <w:shd w:val="clear" w:color="auto" w:fill="auto"/>
            <w:vAlign w:val="center"/>
          </w:tcPr>
          <w:p w14:paraId="0D061D90" w14:textId="77777777" w:rsidR="003C4E05" w:rsidRPr="00A73B9A" w:rsidRDefault="003C4E05" w:rsidP="003C4E05">
            <w:pPr>
              <w:jc w:val="both"/>
              <w:rPr>
                <w:rFonts w:ascii="Montserrat" w:hAnsi="Montserrat"/>
                <w:sz w:val="18"/>
                <w:szCs w:val="18"/>
                <w:lang w:val="es-MX" w:eastAsia="es-MX"/>
              </w:rPr>
            </w:pPr>
          </w:p>
        </w:tc>
        <w:tc>
          <w:tcPr>
            <w:tcW w:w="346" w:type="pct"/>
            <w:tcBorders>
              <w:top w:val="nil"/>
              <w:left w:val="nil"/>
              <w:bottom w:val="single" w:sz="4" w:space="0" w:color="auto"/>
              <w:right w:val="single" w:sz="4" w:space="0" w:color="auto"/>
            </w:tcBorders>
            <w:shd w:val="clear" w:color="auto" w:fill="auto"/>
            <w:noWrap/>
            <w:vAlign w:val="center"/>
          </w:tcPr>
          <w:p w14:paraId="3EA8CE04" w14:textId="77777777" w:rsidR="003C4E05" w:rsidRPr="00A73B9A" w:rsidRDefault="003C4E05" w:rsidP="003C4E05">
            <w:pPr>
              <w:jc w:val="center"/>
              <w:rPr>
                <w:rFonts w:ascii="Montserrat" w:hAnsi="Montserrat"/>
                <w:sz w:val="18"/>
                <w:szCs w:val="18"/>
                <w:lang w:val="es-MX" w:eastAsia="es-MX"/>
              </w:rPr>
            </w:pPr>
          </w:p>
        </w:tc>
        <w:tc>
          <w:tcPr>
            <w:tcW w:w="574" w:type="pct"/>
            <w:gridSpan w:val="2"/>
            <w:tcBorders>
              <w:top w:val="single" w:sz="4" w:space="0" w:color="auto"/>
              <w:left w:val="nil"/>
              <w:bottom w:val="single" w:sz="4" w:space="0" w:color="auto"/>
              <w:right w:val="single" w:sz="4" w:space="0" w:color="000000"/>
            </w:tcBorders>
            <w:shd w:val="clear" w:color="auto" w:fill="auto"/>
            <w:noWrap/>
            <w:vAlign w:val="center"/>
          </w:tcPr>
          <w:p w14:paraId="6CF44BD6" w14:textId="77777777" w:rsidR="003C4E05" w:rsidRPr="00A73B9A" w:rsidRDefault="003C4E05" w:rsidP="003C4E05">
            <w:pPr>
              <w:jc w:val="center"/>
              <w:rPr>
                <w:rFonts w:ascii="Montserrat" w:hAnsi="Montserrat"/>
                <w:sz w:val="18"/>
                <w:szCs w:val="18"/>
                <w:lang w:val="es-MX" w:eastAsia="es-MX"/>
              </w:rPr>
            </w:pPr>
          </w:p>
        </w:tc>
        <w:tc>
          <w:tcPr>
            <w:tcW w:w="500" w:type="pct"/>
            <w:gridSpan w:val="2"/>
            <w:tcBorders>
              <w:top w:val="single" w:sz="4" w:space="0" w:color="auto"/>
              <w:left w:val="nil"/>
              <w:bottom w:val="single" w:sz="4" w:space="0" w:color="auto"/>
              <w:right w:val="single" w:sz="4" w:space="0" w:color="000000"/>
            </w:tcBorders>
            <w:shd w:val="clear" w:color="auto" w:fill="auto"/>
            <w:noWrap/>
            <w:vAlign w:val="center"/>
          </w:tcPr>
          <w:p w14:paraId="730E4F85" w14:textId="77777777" w:rsidR="003C4E05" w:rsidRPr="00A73B9A" w:rsidRDefault="003C4E05" w:rsidP="003C4E05">
            <w:pPr>
              <w:jc w:val="center"/>
              <w:rPr>
                <w:rFonts w:ascii="Montserrat" w:hAnsi="Montserrat"/>
                <w:sz w:val="18"/>
                <w:szCs w:val="18"/>
                <w:lang w:val="es-MX" w:eastAsia="es-MX"/>
              </w:rPr>
            </w:pP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0D880C"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   </w:t>
            </w:r>
          </w:p>
        </w:tc>
      </w:tr>
      <w:tr w:rsidR="00C4034E" w:rsidRPr="00A73B9A" w14:paraId="7E17749E" w14:textId="77777777" w:rsidTr="003C4E05">
        <w:trPr>
          <w:trHeight w:val="499"/>
        </w:trPr>
        <w:tc>
          <w:tcPr>
            <w:tcW w:w="242" w:type="pct"/>
            <w:tcBorders>
              <w:top w:val="nil"/>
              <w:left w:val="single" w:sz="4" w:space="0" w:color="auto"/>
              <w:bottom w:val="single" w:sz="4" w:space="0" w:color="auto"/>
              <w:right w:val="single" w:sz="4" w:space="0" w:color="auto"/>
            </w:tcBorders>
            <w:shd w:val="clear" w:color="auto" w:fill="auto"/>
            <w:noWrap/>
            <w:vAlign w:val="center"/>
          </w:tcPr>
          <w:p w14:paraId="1580CC59" w14:textId="77777777" w:rsidR="003C4E05" w:rsidRPr="00A73B9A" w:rsidRDefault="003C4E05" w:rsidP="003C4E05">
            <w:pPr>
              <w:jc w:val="center"/>
              <w:rPr>
                <w:rFonts w:ascii="Montserrat" w:hAnsi="Montserrat" w:cs="Arial"/>
                <w:sz w:val="18"/>
                <w:szCs w:val="18"/>
                <w:lang w:val="es-MX" w:eastAsia="es-MX"/>
              </w:rPr>
            </w:pPr>
          </w:p>
        </w:tc>
        <w:tc>
          <w:tcPr>
            <w:tcW w:w="2620" w:type="pct"/>
            <w:gridSpan w:val="4"/>
            <w:tcBorders>
              <w:top w:val="single" w:sz="4" w:space="0" w:color="auto"/>
              <w:left w:val="nil"/>
              <w:bottom w:val="single" w:sz="4" w:space="0" w:color="auto"/>
              <w:right w:val="single" w:sz="4" w:space="0" w:color="000000"/>
            </w:tcBorders>
            <w:shd w:val="clear" w:color="auto" w:fill="auto"/>
            <w:vAlign w:val="center"/>
          </w:tcPr>
          <w:p w14:paraId="092C3027" w14:textId="77777777" w:rsidR="003C4E05" w:rsidRPr="00A73B9A" w:rsidRDefault="003C4E05" w:rsidP="003C4E05">
            <w:pPr>
              <w:jc w:val="both"/>
              <w:rPr>
                <w:rFonts w:ascii="Montserrat" w:hAnsi="Montserrat"/>
                <w:sz w:val="18"/>
                <w:szCs w:val="18"/>
                <w:lang w:val="es-MX" w:eastAsia="es-MX"/>
              </w:rPr>
            </w:pPr>
          </w:p>
        </w:tc>
        <w:tc>
          <w:tcPr>
            <w:tcW w:w="346" w:type="pct"/>
            <w:tcBorders>
              <w:top w:val="nil"/>
              <w:left w:val="nil"/>
              <w:bottom w:val="single" w:sz="4" w:space="0" w:color="auto"/>
              <w:right w:val="single" w:sz="4" w:space="0" w:color="auto"/>
            </w:tcBorders>
            <w:shd w:val="clear" w:color="auto" w:fill="auto"/>
            <w:noWrap/>
            <w:vAlign w:val="center"/>
          </w:tcPr>
          <w:p w14:paraId="7F3FF605" w14:textId="77777777" w:rsidR="003C4E05" w:rsidRPr="00A73B9A" w:rsidRDefault="003C4E05" w:rsidP="003C4E05">
            <w:pPr>
              <w:jc w:val="center"/>
              <w:rPr>
                <w:rFonts w:ascii="Montserrat" w:hAnsi="Montserrat"/>
                <w:sz w:val="18"/>
                <w:szCs w:val="18"/>
                <w:lang w:val="es-MX" w:eastAsia="es-MX"/>
              </w:rPr>
            </w:pPr>
          </w:p>
        </w:tc>
        <w:tc>
          <w:tcPr>
            <w:tcW w:w="574" w:type="pct"/>
            <w:gridSpan w:val="2"/>
            <w:tcBorders>
              <w:top w:val="single" w:sz="4" w:space="0" w:color="auto"/>
              <w:left w:val="nil"/>
              <w:bottom w:val="single" w:sz="4" w:space="0" w:color="auto"/>
              <w:right w:val="single" w:sz="4" w:space="0" w:color="000000"/>
            </w:tcBorders>
            <w:shd w:val="clear" w:color="auto" w:fill="auto"/>
            <w:noWrap/>
            <w:vAlign w:val="center"/>
          </w:tcPr>
          <w:p w14:paraId="53CE2450" w14:textId="77777777" w:rsidR="003C4E05" w:rsidRPr="00A73B9A" w:rsidRDefault="003C4E05" w:rsidP="003C4E05">
            <w:pPr>
              <w:jc w:val="center"/>
              <w:rPr>
                <w:rFonts w:ascii="Montserrat" w:hAnsi="Montserrat"/>
                <w:sz w:val="18"/>
                <w:szCs w:val="18"/>
                <w:lang w:val="es-MX" w:eastAsia="es-MX"/>
              </w:rPr>
            </w:pPr>
          </w:p>
        </w:tc>
        <w:tc>
          <w:tcPr>
            <w:tcW w:w="500" w:type="pct"/>
            <w:gridSpan w:val="2"/>
            <w:tcBorders>
              <w:top w:val="single" w:sz="4" w:space="0" w:color="auto"/>
              <w:left w:val="nil"/>
              <w:bottom w:val="single" w:sz="4" w:space="0" w:color="auto"/>
              <w:right w:val="single" w:sz="4" w:space="0" w:color="000000"/>
            </w:tcBorders>
            <w:shd w:val="clear" w:color="auto" w:fill="auto"/>
            <w:noWrap/>
            <w:vAlign w:val="center"/>
          </w:tcPr>
          <w:p w14:paraId="2653ECB4" w14:textId="77777777" w:rsidR="003C4E05" w:rsidRPr="00A73B9A" w:rsidRDefault="003C4E05" w:rsidP="003C4E05">
            <w:pPr>
              <w:jc w:val="center"/>
              <w:rPr>
                <w:rFonts w:ascii="Montserrat" w:hAnsi="Montserrat"/>
                <w:sz w:val="18"/>
                <w:szCs w:val="18"/>
                <w:lang w:val="es-MX" w:eastAsia="es-MX"/>
              </w:rPr>
            </w:pP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CAC6E7C"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   </w:t>
            </w:r>
          </w:p>
        </w:tc>
      </w:tr>
      <w:tr w:rsidR="003C4E05" w:rsidRPr="00A73B9A" w14:paraId="7C52F529" w14:textId="77777777" w:rsidTr="002A3C87">
        <w:trPr>
          <w:trHeight w:val="402"/>
        </w:trPr>
        <w:tc>
          <w:tcPr>
            <w:tcW w:w="242" w:type="pct"/>
            <w:tcBorders>
              <w:top w:val="nil"/>
              <w:left w:val="nil"/>
              <w:right w:val="nil"/>
            </w:tcBorders>
            <w:shd w:val="clear" w:color="auto" w:fill="auto"/>
            <w:noWrap/>
            <w:vAlign w:val="bottom"/>
            <w:hideMark/>
          </w:tcPr>
          <w:p w14:paraId="64E1CF0D" w14:textId="77777777" w:rsidR="003C4E05" w:rsidRPr="00A73B9A" w:rsidRDefault="003C4E05" w:rsidP="003C4E05">
            <w:pPr>
              <w:rPr>
                <w:rFonts w:ascii="Montserrat" w:hAnsi="Montserrat"/>
                <w:color w:val="000000"/>
                <w:sz w:val="18"/>
                <w:szCs w:val="18"/>
                <w:lang w:val="es-MX" w:eastAsia="es-MX"/>
              </w:rPr>
            </w:pPr>
          </w:p>
        </w:tc>
        <w:tc>
          <w:tcPr>
            <w:tcW w:w="655" w:type="pct"/>
            <w:tcBorders>
              <w:top w:val="nil"/>
              <w:left w:val="nil"/>
              <w:right w:val="nil"/>
            </w:tcBorders>
            <w:shd w:val="clear" w:color="auto" w:fill="auto"/>
            <w:vAlign w:val="center"/>
            <w:hideMark/>
          </w:tcPr>
          <w:p w14:paraId="45D11717" w14:textId="77777777" w:rsidR="003C4E05" w:rsidRPr="00A73B9A" w:rsidRDefault="003C4E05" w:rsidP="003C4E05">
            <w:pPr>
              <w:rPr>
                <w:rFonts w:ascii="Montserrat" w:hAnsi="Montserrat"/>
                <w:color w:val="000000"/>
                <w:sz w:val="18"/>
                <w:szCs w:val="18"/>
                <w:lang w:val="es-MX" w:eastAsia="es-MX"/>
              </w:rPr>
            </w:pPr>
          </w:p>
        </w:tc>
        <w:tc>
          <w:tcPr>
            <w:tcW w:w="655" w:type="pct"/>
            <w:tcBorders>
              <w:top w:val="nil"/>
              <w:left w:val="nil"/>
              <w:right w:val="nil"/>
            </w:tcBorders>
            <w:shd w:val="clear" w:color="auto" w:fill="auto"/>
            <w:vAlign w:val="center"/>
            <w:hideMark/>
          </w:tcPr>
          <w:p w14:paraId="016FA061" w14:textId="77777777" w:rsidR="003C4E05" w:rsidRPr="00A73B9A" w:rsidRDefault="003C4E05" w:rsidP="003C4E05">
            <w:pPr>
              <w:rPr>
                <w:rFonts w:ascii="Montserrat" w:hAnsi="Montserrat"/>
                <w:color w:val="000000"/>
                <w:sz w:val="18"/>
                <w:szCs w:val="18"/>
                <w:lang w:val="es-MX" w:eastAsia="es-MX"/>
              </w:rPr>
            </w:pPr>
          </w:p>
        </w:tc>
        <w:tc>
          <w:tcPr>
            <w:tcW w:w="655" w:type="pct"/>
            <w:tcBorders>
              <w:top w:val="nil"/>
              <w:left w:val="nil"/>
              <w:right w:val="nil"/>
            </w:tcBorders>
            <w:shd w:val="clear" w:color="auto" w:fill="auto"/>
            <w:vAlign w:val="center"/>
            <w:hideMark/>
          </w:tcPr>
          <w:p w14:paraId="3268669B" w14:textId="77777777" w:rsidR="003C4E05" w:rsidRPr="00A73B9A" w:rsidRDefault="003C4E05" w:rsidP="003C4E05">
            <w:pPr>
              <w:rPr>
                <w:rFonts w:ascii="Montserrat" w:hAnsi="Montserrat"/>
                <w:color w:val="000000"/>
                <w:sz w:val="18"/>
                <w:szCs w:val="18"/>
                <w:lang w:val="es-MX" w:eastAsia="es-MX"/>
              </w:rPr>
            </w:pPr>
          </w:p>
        </w:tc>
        <w:tc>
          <w:tcPr>
            <w:tcW w:w="655" w:type="pct"/>
            <w:tcBorders>
              <w:top w:val="nil"/>
              <w:left w:val="nil"/>
              <w:right w:val="nil"/>
            </w:tcBorders>
            <w:shd w:val="clear" w:color="auto" w:fill="auto"/>
            <w:vAlign w:val="center"/>
            <w:hideMark/>
          </w:tcPr>
          <w:p w14:paraId="6A351915" w14:textId="77777777" w:rsidR="003C4E05" w:rsidRPr="00A73B9A" w:rsidRDefault="003C4E05" w:rsidP="003C4E05">
            <w:pPr>
              <w:rPr>
                <w:rFonts w:ascii="Montserrat" w:hAnsi="Montserrat"/>
                <w:color w:val="000000"/>
                <w:sz w:val="18"/>
                <w:szCs w:val="18"/>
                <w:lang w:val="es-MX" w:eastAsia="es-MX"/>
              </w:rPr>
            </w:pPr>
          </w:p>
        </w:tc>
        <w:tc>
          <w:tcPr>
            <w:tcW w:w="346" w:type="pct"/>
            <w:tcBorders>
              <w:top w:val="nil"/>
              <w:left w:val="nil"/>
              <w:right w:val="nil"/>
            </w:tcBorders>
            <w:shd w:val="clear" w:color="auto" w:fill="auto"/>
            <w:vAlign w:val="center"/>
            <w:hideMark/>
          </w:tcPr>
          <w:p w14:paraId="121018A1" w14:textId="77777777" w:rsidR="003C4E05" w:rsidRPr="00A73B9A" w:rsidRDefault="003C4E05" w:rsidP="003C4E05">
            <w:pPr>
              <w:rPr>
                <w:rFonts w:ascii="Montserrat" w:hAnsi="Montserrat"/>
                <w:color w:val="000000"/>
                <w:sz w:val="18"/>
                <w:szCs w:val="18"/>
                <w:lang w:val="es-MX" w:eastAsia="es-MX"/>
              </w:rPr>
            </w:pPr>
          </w:p>
        </w:tc>
        <w:tc>
          <w:tcPr>
            <w:tcW w:w="290" w:type="pct"/>
            <w:tcBorders>
              <w:top w:val="nil"/>
              <w:left w:val="nil"/>
              <w:right w:val="nil"/>
            </w:tcBorders>
            <w:shd w:val="clear" w:color="auto" w:fill="auto"/>
            <w:vAlign w:val="center"/>
            <w:hideMark/>
          </w:tcPr>
          <w:p w14:paraId="0E8D9A21" w14:textId="77777777" w:rsidR="003C4E05" w:rsidRPr="00A73B9A" w:rsidRDefault="003C4E05" w:rsidP="003C4E05">
            <w:pPr>
              <w:rPr>
                <w:rFonts w:ascii="Montserrat" w:hAnsi="Montserrat"/>
                <w:color w:val="000000"/>
                <w:sz w:val="18"/>
                <w:szCs w:val="18"/>
                <w:lang w:val="es-MX" w:eastAsia="es-MX"/>
              </w:rPr>
            </w:pPr>
          </w:p>
        </w:tc>
        <w:tc>
          <w:tcPr>
            <w:tcW w:w="283" w:type="pct"/>
            <w:tcBorders>
              <w:top w:val="nil"/>
              <w:left w:val="nil"/>
              <w:bottom w:val="nil"/>
              <w:right w:val="nil"/>
            </w:tcBorders>
            <w:shd w:val="clear" w:color="auto" w:fill="auto"/>
            <w:vAlign w:val="center"/>
            <w:hideMark/>
          </w:tcPr>
          <w:p w14:paraId="695E9BF5" w14:textId="77777777" w:rsidR="003C4E05" w:rsidRPr="00A73B9A" w:rsidRDefault="003C4E05" w:rsidP="003C4E05">
            <w:pPr>
              <w:rPr>
                <w:rFonts w:ascii="Montserrat" w:hAnsi="Montserrat"/>
                <w:color w:val="000000"/>
                <w:sz w:val="18"/>
                <w:szCs w:val="18"/>
                <w:lang w:val="es-MX" w:eastAsia="es-MX"/>
              </w:rPr>
            </w:pPr>
          </w:p>
        </w:tc>
        <w:tc>
          <w:tcPr>
            <w:tcW w:w="500"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91FA24" w14:textId="77777777" w:rsidR="003C4E05" w:rsidRPr="00A73B9A" w:rsidRDefault="003C4E05" w:rsidP="003C4E05">
            <w:pPr>
              <w:jc w:val="right"/>
              <w:rPr>
                <w:rFonts w:ascii="Montserrat" w:hAnsi="Montserrat" w:cs="Arial"/>
                <w:b/>
                <w:bCs/>
                <w:sz w:val="18"/>
                <w:szCs w:val="18"/>
                <w:lang w:val="es-MX" w:eastAsia="es-MX"/>
              </w:rPr>
            </w:pPr>
            <w:r w:rsidRPr="00A73B9A">
              <w:rPr>
                <w:rFonts w:ascii="Montserrat" w:hAnsi="Montserrat" w:cs="Arial"/>
                <w:b/>
                <w:bCs/>
                <w:sz w:val="18"/>
                <w:szCs w:val="18"/>
                <w:lang w:val="es-MX" w:eastAsia="es-MX"/>
              </w:rPr>
              <w:t xml:space="preserve"> Subtotal </w:t>
            </w:r>
          </w:p>
        </w:tc>
        <w:tc>
          <w:tcPr>
            <w:tcW w:w="71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43625C0" w14:textId="77777777" w:rsidR="003C4E05" w:rsidRPr="00A73B9A" w:rsidRDefault="003C4E05" w:rsidP="003C4E05">
            <w:pPr>
              <w:jc w:val="center"/>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w:t>
            </w:r>
          </w:p>
        </w:tc>
      </w:tr>
      <w:tr w:rsidR="00C4034E" w:rsidRPr="00A73B9A" w14:paraId="24BF723E" w14:textId="77777777" w:rsidTr="002A3C87">
        <w:trPr>
          <w:trHeight w:val="402"/>
        </w:trPr>
        <w:tc>
          <w:tcPr>
            <w:tcW w:w="242" w:type="pct"/>
            <w:tcBorders>
              <w:left w:val="nil"/>
            </w:tcBorders>
            <w:shd w:val="clear" w:color="auto" w:fill="auto"/>
            <w:noWrap/>
            <w:vAlign w:val="bottom"/>
            <w:hideMark/>
          </w:tcPr>
          <w:p w14:paraId="159431DD" w14:textId="77777777" w:rsidR="003C4E05" w:rsidRPr="00A73B9A" w:rsidRDefault="003C4E05" w:rsidP="003C4E05">
            <w:pPr>
              <w:rPr>
                <w:rFonts w:ascii="Montserrat" w:hAnsi="Montserrat"/>
                <w:color w:val="000000"/>
                <w:sz w:val="18"/>
                <w:szCs w:val="18"/>
                <w:lang w:val="es-MX" w:eastAsia="es-MX"/>
              </w:rPr>
            </w:pPr>
          </w:p>
        </w:tc>
        <w:tc>
          <w:tcPr>
            <w:tcW w:w="3257" w:type="pct"/>
            <w:gridSpan w:val="6"/>
            <w:vMerge w:val="restart"/>
            <w:shd w:val="clear" w:color="auto" w:fill="auto"/>
            <w:hideMark/>
          </w:tcPr>
          <w:p w14:paraId="7149AA72" w14:textId="77777777" w:rsidR="003C4E05" w:rsidRPr="00A73B9A" w:rsidRDefault="003C4E05" w:rsidP="003C4E05">
            <w:pPr>
              <w:rPr>
                <w:rFonts w:ascii="Montserrat" w:hAnsi="Montserrat"/>
                <w:b/>
                <w:bCs/>
                <w:color w:val="000000"/>
                <w:sz w:val="18"/>
                <w:szCs w:val="18"/>
                <w:lang w:val="es-MX" w:eastAsia="es-MX"/>
              </w:rPr>
            </w:pPr>
            <w:r w:rsidRPr="00A73B9A">
              <w:rPr>
                <w:rFonts w:ascii="Montserrat" w:hAnsi="Montserrat"/>
                <w:b/>
                <w:bCs/>
                <w:color w:val="000000"/>
                <w:sz w:val="18"/>
                <w:szCs w:val="18"/>
                <w:lang w:val="es-MX" w:eastAsia="es-MX"/>
              </w:rPr>
              <w:t> </w:t>
            </w:r>
          </w:p>
        </w:tc>
        <w:tc>
          <w:tcPr>
            <w:tcW w:w="283" w:type="pct"/>
            <w:tcBorders>
              <w:top w:val="nil"/>
              <w:left w:val="nil"/>
              <w:bottom w:val="nil"/>
              <w:right w:val="nil"/>
            </w:tcBorders>
            <w:shd w:val="clear" w:color="auto" w:fill="auto"/>
            <w:vAlign w:val="center"/>
            <w:hideMark/>
          </w:tcPr>
          <w:p w14:paraId="321CDC57" w14:textId="77777777" w:rsidR="003C4E05" w:rsidRPr="00A73B9A" w:rsidRDefault="003C4E05" w:rsidP="003C4E05">
            <w:pPr>
              <w:rPr>
                <w:rFonts w:ascii="Montserrat" w:hAnsi="Montserrat"/>
                <w:color w:val="000000"/>
                <w:sz w:val="18"/>
                <w:szCs w:val="18"/>
                <w:lang w:val="es-MX" w:eastAsia="es-MX"/>
              </w:rPr>
            </w:pPr>
          </w:p>
        </w:tc>
        <w:tc>
          <w:tcPr>
            <w:tcW w:w="500"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83DB213" w14:textId="77777777" w:rsidR="003C4E05" w:rsidRPr="00A73B9A" w:rsidRDefault="003C4E05" w:rsidP="003C4E05">
            <w:pPr>
              <w:jc w:val="right"/>
              <w:rPr>
                <w:rFonts w:ascii="Montserrat" w:hAnsi="Montserrat" w:cs="Arial"/>
                <w:b/>
                <w:bCs/>
                <w:sz w:val="18"/>
                <w:szCs w:val="18"/>
                <w:lang w:val="es-MX" w:eastAsia="es-MX"/>
              </w:rPr>
            </w:pPr>
            <w:r w:rsidRPr="00A73B9A">
              <w:rPr>
                <w:rFonts w:ascii="Montserrat" w:hAnsi="Montserrat" w:cs="Arial"/>
                <w:b/>
                <w:bCs/>
                <w:sz w:val="18"/>
                <w:szCs w:val="18"/>
                <w:lang w:val="es-MX" w:eastAsia="es-MX"/>
              </w:rPr>
              <w:t xml:space="preserve"> IVA </w:t>
            </w:r>
          </w:p>
        </w:tc>
        <w:tc>
          <w:tcPr>
            <w:tcW w:w="71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E54CC9" w14:textId="77777777" w:rsidR="003C4E05" w:rsidRPr="00A73B9A" w:rsidRDefault="003C4E05" w:rsidP="003C4E05">
            <w:pPr>
              <w:jc w:val="right"/>
              <w:rPr>
                <w:rFonts w:ascii="Montserrat" w:hAnsi="Montserrat"/>
                <w:color w:val="000000"/>
                <w:sz w:val="18"/>
                <w:szCs w:val="18"/>
                <w:lang w:val="es-MX" w:eastAsia="es-MX"/>
              </w:rPr>
            </w:pPr>
            <w:r w:rsidRPr="00A73B9A">
              <w:rPr>
                <w:rFonts w:ascii="Montserrat" w:hAnsi="Montserrat"/>
                <w:color w:val="000000"/>
                <w:sz w:val="18"/>
                <w:szCs w:val="18"/>
                <w:lang w:val="es-MX" w:eastAsia="es-MX"/>
              </w:rPr>
              <w:t xml:space="preserve">                         -   </w:t>
            </w:r>
          </w:p>
        </w:tc>
      </w:tr>
      <w:tr w:rsidR="00C4034E" w:rsidRPr="00A73B9A" w14:paraId="4EE15E27" w14:textId="77777777" w:rsidTr="002A3C87">
        <w:trPr>
          <w:trHeight w:val="402"/>
        </w:trPr>
        <w:tc>
          <w:tcPr>
            <w:tcW w:w="242" w:type="pct"/>
            <w:tcBorders>
              <w:left w:val="nil"/>
              <w:bottom w:val="nil"/>
              <w:right w:val="nil"/>
            </w:tcBorders>
            <w:shd w:val="clear" w:color="auto" w:fill="auto"/>
            <w:noWrap/>
            <w:vAlign w:val="bottom"/>
            <w:hideMark/>
          </w:tcPr>
          <w:p w14:paraId="5F8E8957" w14:textId="77777777" w:rsidR="003C4E05" w:rsidRPr="00A73B9A" w:rsidRDefault="003C4E05" w:rsidP="003C4E05">
            <w:pPr>
              <w:rPr>
                <w:rFonts w:ascii="Montserrat" w:hAnsi="Montserrat"/>
                <w:color w:val="000000"/>
                <w:sz w:val="18"/>
                <w:szCs w:val="18"/>
                <w:lang w:val="es-MX" w:eastAsia="es-MX"/>
              </w:rPr>
            </w:pPr>
          </w:p>
        </w:tc>
        <w:tc>
          <w:tcPr>
            <w:tcW w:w="3257" w:type="pct"/>
            <w:gridSpan w:val="6"/>
            <w:vMerge/>
            <w:tcBorders>
              <w:left w:val="nil"/>
              <w:bottom w:val="nil"/>
              <w:right w:val="nil"/>
            </w:tcBorders>
            <w:vAlign w:val="center"/>
            <w:hideMark/>
          </w:tcPr>
          <w:p w14:paraId="7A37C01E" w14:textId="77777777" w:rsidR="003C4E05" w:rsidRPr="00A73B9A" w:rsidRDefault="003C4E05" w:rsidP="003C4E05">
            <w:pPr>
              <w:rPr>
                <w:rFonts w:ascii="Montserrat" w:hAnsi="Montserrat"/>
                <w:b/>
                <w:bCs/>
                <w:color w:val="000000"/>
                <w:sz w:val="18"/>
                <w:szCs w:val="18"/>
                <w:lang w:val="es-MX" w:eastAsia="es-MX"/>
              </w:rPr>
            </w:pPr>
          </w:p>
        </w:tc>
        <w:tc>
          <w:tcPr>
            <w:tcW w:w="283" w:type="pct"/>
            <w:tcBorders>
              <w:top w:val="nil"/>
              <w:left w:val="nil"/>
              <w:bottom w:val="nil"/>
              <w:right w:val="nil"/>
            </w:tcBorders>
            <w:shd w:val="clear" w:color="auto" w:fill="auto"/>
            <w:vAlign w:val="center"/>
            <w:hideMark/>
          </w:tcPr>
          <w:p w14:paraId="47D24638" w14:textId="77777777" w:rsidR="003C4E05" w:rsidRPr="00A73B9A" w:rsidRDefault="003C4E05" w:rsidP="003C4E05">
            <w:pPr>
              <w:rPr>
                <w:rFonts w:ascii="Montserrat" w:hAnsi="Montserrat"/>
                <w:color w:val="000000"/>
                <w:sz w:val="18"/>
                <w:szCs w:val="18"/>
                <w:lang w:val="es-MX" w:eastAsia="es-MX"/>
              </w:rPr>
            </w:pPr>
          </w:p>
        </w:tc>
        <w:tc>
          <w:tcPr>
            <w:tcW w:w="5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DCADFB" w14:textId="77777777" w:rsidR="003C4E05" w:rsidRPr="00A73B9A" w:rsidRDefault="003C4E05" w:rsidP="003C4E05">
            <w:pPr>
              <w:jc w:val="right"/>
              <w:rPr>
                <w:rFonts w:ascii="Montserrat" w:hAnsi="Montserrat"/>
                <w:b/>
                <w:bCs/>
                <w:color w:val="000000"/>
                <w:sz w:val="18"/>
                <w:szCs w:val="18"/>
                <w:lang w:val="es-MX" w:eastAsia="es-MX"/>
              </w:rPr>
            </w:pPr>
            <w:r w:rsidRPr="00A73B9A">
              <w:rPr>
                <w:rFonts w:ascii="Montserrat" w:hAnsi="Montserrat"/>
                <w:b/>
                <w:bCs/>
                <w:color w:val="000000"/>
                <w:sz w:val="18"/>
                <w:szCs w:val="18"/>
                <w:lang w:val="es-MX" w:eastAsia="es-MX"/>
              </w:rPr>
              <w:t>Total</w:t>
            </w:r>
          </w:p>
        </w:tc>
        <w:tc>
          <w:tcPr>
            <w:tcW w:w="718"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50B55A4" w14:textId="77777777" w:rsidR="003C4E05" w:rsidRPr="00A73B9A" w:rsidRDefault="003C4E05" w:rsidP="003C4E05">
            <w:pPr>
              <w:jc w:val="right"/>
              <w:rPr>
                <w:rFonts w:ascii="Montserrat" w:hAnsi="Montserrat"/>
                <w:b/>
                <w:bCs/>
                <w:color w:val="000000"/>
                <w:sz w:val="18"/>
                <w:szCs w:val="18"/>
                <w:lang w:val="es-MX" w:eastAsia="es-MX"/>
              </w:rPr>
            </w:pPr>
            <w:r w:rsidRPr="00A73B9A">
              <w:rPr>
                <w:rFonts w:ascii="Montserrat" w:hAnsi="Montserrat"/>
                <w:b/>
                <w:bCs/>
                <w:color w:val="000000"/>
                <w:sz w:val="18"/>
                <w:szCs w:val="18"/>
                <w:lang w:val="es-MX" w:eastAsia="es-MX"/>
              </w:rPr>
              <w:t xml:space="preserve"> $               -   </w:t>
            </w:r>
          </w:p>
        </w:tc>
      </w:tr>
      <w:tr w:rsidR="00C4034E" w:rsidRPr="00A73B9A" w14:paraId="235E8C30" w14:textId="77777777" w:rsidTr="003C4E05">
        <w:trPr>
          <w:trHeight w:val="270"/>
        </w:trPr>
        <w:tc>
          <w:tcPr>
            <w:tcW w:w="242" w:type="pct"/>
            <w:tcBorders>
              <w:top w:val="nil"/>
              <w:left w:val="nil"/>
              <w:bottom w:val="nil"/>
              <w:right w:val="nil"/>
            </w:tcBorders>
            <w:shd w:val="clear" w:color="auto" w:fill="auto"/>
            <w:noWrap/>
            <w:vAlign w:val="bottom"/>
            <w:hideMark/>
          </w:tcPr>
          <w:p w14:paraId="36E5D576" w14:textId="77777777" w:rsidR="003C4E05" w:rsidRPr="00A73B9A" w:rsidRDefault="003C4E05" w:rsidP="003C4E05">
            <w:pPr>
              <w:rPr>
                <w:rFonts w:ascii="Montserrat" w:hAnsi="Montserrat"/>
                <w:color w:val="000000"/>
                <w:sz w:val="18"/>
                <w:szCs w:val="18"/>
                <w:lang w:val="es-MX" w:eastAsia="es-MX"/>
              </w:rPr>
            </w:pPr>
          </w:p>
        </w:tc>
        <w:tc>
          <w:tcPr>
            <w:tcW w:w="3257" w:type="pct"/>
            <w:gridSpan w:val="6"/>
            <w:vMerge/>
            <w:tcBorders>
              <w:top w:val="nil"/>
              <w:left w:val="nil"/>
              <w:bottom w:val="nil"/>
              <w:right w:val="nil"/>
            </w:tcBorders>
            <w:vAlign w:val="center"/>
            <w:hideMark/>
          </w:tcPr>
          <w:p w14:paraId="2A3ADACC" w14:textId="77777777" w:rsidR="003C4E05" w:rsidRPr="00A73B9A" w:rsidRDefault="003C4E05" w:rsidP="003C4E05">
            <w:pPr>
              <w:rPr>
                <w:rFonts w:ascii="Montserrat" w:hAnsi="Montserrat"/>
                <w:b/>
                <w:bCs/>
                <w:color w:val="000000"/>
                <w:sz w:val="18"/>
                <w:szCs w:val="18"/>
                <w:lang w:val="es-MX" w:eastAsia="es-MX"/>
              </w:rPr>
            </w:pPr>
          </w:p>
        </w:tc>
        <w:tc>
          <w:tcPr>
            <w:tcW w:w="283" w:type="pct"/>
            <w:tcBorders>
              <w:top w:val="nil"/>
              <w:left w:val="nil"/>
              <w:bottom w:val="nil"/>
              <w:right w:val="nil"/>
            </w:tcBorders>
            <w:shd w:val="clear" w:color="auto" w:fill="auto"/>
            <w:vAlign w:val="center"/>
            <w:hideMark/>
          </w:tcPr>
          <w:p w14:paraId="2EE8902A" w14:textId="77777777" w:rsidR="003C4E05" w:rsidRPr="00A73B9A" w:rsidRDefault="003C4E05" w:rsidP="003C4E05">
            <w:pPr>
              <w:rPr>
                <w:rFonts w:ascii="Montserrat" w:hAnsi="Montserrat"/>
                <w:color w:val="000000"/>
                <w:sz w:val="18"/>
                <w:szCs w:val="18"/>
                <w:lang w:val="es-MX" w:eastAsia="es-MX"/>
              </w:rPr>
            </w:pPr>
          </w:p>
        </w:tc>
        <w:tc>
          <w:tcPr>
            <w:tcW w:w="250" w:type="pct"/>
            <w:tcBorders>
              <w:top w:val="nil"/>
              <w:left w:val="nil"/>
              <w:bottom w:val="nil"/>
              <w:right w:val="nil"/>
            </w:tcBorders>
            <w:shd w:val="clear" w:color="auto" w:fill="auto"/>
            <w:noWrap/>
            <w:vAlign w:val="bottom"/>
            <w:hideMark/>
          </w:tcPr>
          <w:p w14:paraId="2AEF5CBF" w14:textId="77777777" w:rsidR="003C4E05" w:rsidRPr="00A73B9A" w:rsidRDefault="003C4E05" w:rsidP="003C4E05">
            <w:pPr>
              <w:jc w:val="right"/>
              <w:rPr>
                <w:rFonts w:ascii="Montserrat" w:hAnsi="Montserrat"/>
                <w:b/>
                <w:bCs/>
                <w:color w:val="000000"/>
                <w:sz w:val="18"/>
                <w:szCs w:val="18"/>
                <w:lang w:val="es-MX" w:eastAsia="es-MX"/>
              </w:rPr>
            </w:pPr>
          </w:p>
        </w:tc>
        <w:tc>
          <w:tcPr>
            <w:tcW w:w="250" w:type="pct"/>
            <w:tcBorders>
              <w:top w:val="nil"/>
              <w:left w:val="nil"/>
              <w:bottom w:val="nil"/>
              <w:right w:val="nil"/>
            </w:tcBorders>
            <w:shd w:val="clear" w:color="auto" w:fill="auto"/>
            <w:noWrap/>
            <w:vAlign w:val="bottom"/>
            <w:hideMark/>
          </w:tcPr>
          <w:p w14:paraId="3BC5DBC9" w14:textId="77777777" w:rsidR="003C4E05" w:rsidRPr="00A73B9A" w:rsidRDefault="003C4E05" w:rsidP="003C4E05">
            <w:pPr>
              <w:jc w:val="right"/>
              <w:rPr>
                <w:rFonts w:ascii="Montserrat" w:hAnsi="Montserrat"/>
                <w:b/>
                <w:bCs/>
                <w:color w:val="000000"/>
                <w:sz w:val="18"/>
                <w:szCs w:val="18"/>
                <w:lang w:val="es-MX" w:eastAsia="es-MX"/>
              </w:rPr>
            </w:pPr>
          </w:p>
        </w:tc>
        <w:tc>
          <w:tcPr>
            <w:tcW w:w="358" w:type="pct"/>
            <w:tcBorders>
              <w:top w:val="nil"/>
              <w:left w:val="nil"/>
              <w:bottom w:val="nil"/>
              <w:right w:val="nil"/>
            </w:tcBorders>
            <w:shd w:val="clear" w:color="auto" w:fill="auto"/>
            <w:noWrap/>
            <w:vAlign w:val="bottom"/>
            <w:hideMark/>
          </w:tcPr>
          <w:p w14:paraId="308D840A" w14:textId="77777777" w:rsidR="003C4E05" w:rsidRPr="00A73B9A" w:rsidRDefault="003C4E05" w:rsidP="003C4E05">
            <w:pPr>
              <w:jc w:val="right"/>
              <w:rPr>
                <w:rFonts w:ascii="Montserrat" w:hAnsi="Montserrat"/>
                <w:color w:val="000000"/>
                <w:sz w:val="18"/>
                <w:szCs w:val="18"/>
                <w:lang w:val="es-MX" w:eastAsia="es-MX"/>
              </w:rPr>
            </w:pPr>
          </w:p>
        </w:tc>
        <w:tc>
          <w:tcPr>
            <w:tcW w:w="359" w:type="pct"/>
            <w:tcBorders>
              <w:top w:val="nil"/>
              <w:left w:val="nil"/>
              <w:bottom w:val="nil"/>
              <w:right w:val="nil"/>
            </w:tcBorders>
            <w:shd w:val="clear" w:color="auto" w:fill="auto"/>
            <w:noWrap/>
            <w:vAlign w:val="bottom"/>
            <w:hideMark/>
          </w:tcPr>
          <w:p w14:paraId="400F3B31" w14:textId="77777777" w:rsidR="003C4E05" w:rsidRPr="00A73B9A" w:rsidRDefault="003C4E05" w:rsidP="003C4E05">
            <w:pPr>
              <w:jc w:val="right"/>
              <w:rPr>
                <w:rFonts w:ascii="Montserrat" w:hAnsi="Montserrat"/>
                <w:color w:val="000000"/>
                <w:sz w:val="18"/>
                <w:szCs w:val="18"/>
                <w:lang w:val="es-MX" w:eastAsia="es-MX"/>
              </w:rPr>
            </w:pPr>
          </w:p>
        </w:tc>
      </w:tr>
    </w:tbl>
    <w:p w14:paraId="7D34C88D" w14:textId="77777777" w:rsidR="00AE1ABB" w:rsidRPr="00A73B9A" w:rsidRDefault="00AE1ABB" w:rsidP="00AE1ABB">
      <w:pPr>
        <w:widowControl w:val="0"/>
        <w:tabs>
          <w:tab w:val="center" w:pos="4419"/>
          <w:tab w:val="right" w:pos="8838"/>
        </w:tabs>
        <w:overflowPunct w:val="0"/>
        <w:autoSpaceDE w:val="0"/>
        <w:autoSpaceDN w:val="0"/>
        <w:adjustRightInd w:val="0"/>
        <w:textAlignment w:val="baseline"/>
        <w:rPr>
          <w:rFonts w:ascii="Montserrat" w:hAnsi="Montserrat"/>
          <w:sz w:val="18"/>
          <w:szCs w:val="18"/>
          <w:lang w:val="es-MX"/>
        </w:rPr>
      </w:pPr>
    </w:p>
    <w:p w14:paraId="6CFED57C" w14:textId="77777777" w:rsidR="00AE1ABB" w:rsidRPr="00A73B9A" w:rsidRDefault="00AE1ABB" w:rsidP="00AE1ABB">
      <w:pPr>
        <w:jc w:val="both"/>
        <w:rPr>
          <w:rFonts w:ascii="Montserrat" w:hAnsi="Montserrat"/>
          <w:b/>
          <w:sz w:val="18"/>
          <w:szCs w:val="18"/>
          <w:lang w:val="es-MX"/>
        </w:rPr>
      </w:pPr>
    </w:p>
    <w:p w14:paraId="0750F774" w14:textId="77777777" w:rsidR="00AE1ABB" w:rsidRPr="00A73B9A" w:rsidRDefault="00AE1ABB" w:rsidP="00AE1ABB">
      <w:pPr>
        <w:jc w:val="both"/>
        <w:rPr>
          <w:rFonts w:ascii="Montserrat" w:hAnsi="Montserrat"/>
          <w:bCs/>
          <w:sz w:val="18"/>
          <w:szCs w:val="18"/>
          <w:lang w:val="es-MX"/>
        </w:rPr>
      </w:pPr>
      <w:r w:rsidRPr="00A73B9A">
        <w:rPr>
          <w:rFonts w:ascii="Montserrat" w:hAnsi="Montserrat"/>
          <w:b/>
          <w:sz w:val="18"/>
          <w:szCs w:val="18"/>
          <w:lang w:val="es-MX"/>
        </w:rPr>
        <w:t>NOTA:</w:t>
      </w:r>
      <w:r w:rsidRPr="00A73B9A">
        <w:rPr>
          <w:rFonts w:ascii="Montserrat" w:hAnsi="Montserrat"/>
          <w:bCs/>
          <w:sz w:val="18"/>
          <w:szCs w:val="18"/>
          <w:lang w:val="es-MX"/>
        </w:rPr>
        <w:t xml:space="preserve"> SE DEBERÁ EXPRESAR EN LETRA EL PRECIO TOTAL DE LA PROPUESTA Y QUE LOS PRECIOS OFERTADOS SON FIJOS DURANTE LA VIGENCIA DEL CONTRATO.</w:t>
      </w:r>
    </w:p>
    <w:p w14:paraId="4831C4ED" w14:textId="77777777" w:rsidR="00AE1ABB" w:rsidRPr="00A73B9A" w:rsidRDefault="00AE1ABB" w:rsidP="00AE1ABB">
      <w:pPr>
        <w:jc w:val="both"/>
        <w:rPr>
          <w:rFonts w:ascii="Montserrat" w:hAnsi="Montserrat"/>
          <w:bCs/>
          <w:sz w:val="18"/>
          <w:szCs w:val="18"/>
          <w:lang w:val="es-MX"/>
        </w:rPr>
      </w:pPr>
    </w:p>
    <w:p w14:paraId="385CA33F" w14:textId="77777777" w:rsidR="00AE1ABB" w:rsidRPr="00A73B9A" w:rsidRDefault="00AE1ABB" w:rsidP="00AE1ABB">
      <w:pPr>
        <w:jc w:val="both"/>
        <w:rPr>
          <w:rFonts w:ascii="Montserrat" w:hAnsi="Montserrat"/>
          <w:bCs/>
          <w:sz w:val="18"/>
          <w:szCs w:val="18"/>
          <w:lang w:val="es-MX"/>
        </w:rPr>
      </w:pPr>
    </w:p>
    <w:p w14:paraId="54EF77FC" w14:textId="77777777" w:rsidR="00AE1ABB" w:rsidRPr="00A73B9A" w:rsidRDefault="00AE1ABB" w:rsidP="00AE1ABB">
      <w:pPr>
        <w:jc w:val="both"/>
        <w:rPr>
          <w:rFonts w:ascii="Montserrat" w:hAnsi="Montserrat"/>
          <w:sz w:val="18"/>
          <w:szCs w:val="18"/>
          <w:lang w:val="es-MX"/>
        </w:rPr>
      </w:pPr>
      <w:r w:rsidRPr="00A73B9A">
        <w:rPr>
          <w:rFonts w:ascii="Montserrat" w:hAnsi="Montserrat"/>
          <w:sz w:val="18"/>
          <w:szCs w:val="18"/>
          <w:lang w:val="es-MX"/>
        </w:rPr>
        <w:t>LUGAR Y FECHA</w:t>
      </w:r>
    </w:p>
    <w:p w14:paraId="01DADF0F" w14:textId="77777777" w:rsidR="00AE1ABB" w:rsidRPr="00A73B9A" w:rsidRDefault="00AE1ABB" w:rsidP="00AE1ABB">
      <w:pPr>
        <w:jc w:val="both"/>
        <w:rPr>
          <w:rFonts w:ascii="Montserrat" w:hAnsi="Montserrat"/>
          <w:sz w:val="18"/>
          <w:szCs w:val="18"/>
          <w:lang w:val="es-MX"/>
        </w:rPr>
      </w:pPr>
    </w:p>
    <w:p w14:paraId="44ABF420" w14:textId="77777777" w:rsidR="00AE1ABB" w:rsidRPr="00A73B9A" w:rsidRDefault="00AE1ABB" w:rsidP="00AE1ABB">
      <w:pPr>
        <w:jc w:val="both"/>
        <w:rPr>
          <w:rFonts w:ascii="Montserrat" w:hAnsi="Montserrat"/>
          <w:sz w:val="18"/>
          <w:szCs w:val="18"/>
          <w:lang w:val="es-MX"/>
        </w:rPr>
      </w:pPr>
    </w:p>
    <w:p w14:paraId="13C159E1" w14:textId="77777777" w:rsidR="00AE1ABB" w:rsidRPr="00A73B9A" w:rsidRDefault="00AE1ABB" w:rsidP="00AE1ABB">
      <w:pPr>
        <w:pStyle w:val="Textoindependiente22"/>
        <w:overflowPunct/>
        <w:adjustRightInd/>
        <w:jc w:val="center"/>
        <w:textAlignment w:val="auto"/>
        <w:rPr>
          <w:rFonts w:ascii="Montserrat" w:hAnsi="Montserrat"/>
          <w:sz w:val="18"/>
          <w:szCs w:val="18"/>
          <w:lang w:val="es-MX"/>
        </w:rPr>
      </w:pPr>
      <w:r w:rsidRPr="00A73B9A">
        <w:rPr>
          <w:rFonts w:ascii="Montserrat" w:hAnsi="Montserrat"/>
          <w:sz w:val="18"/>
          <w:szCs w:val="18"/>
          <w:lang w:val="es-MX"/>
        </w:rPr>
        <w:t>____________________________________</w:t>
      </w:r>
    </w:p>
    <w:p w14:paraId="7BA1C694" w14:textId="77777777" w:rsidR="00AE1ABB" w:rsidRPr="00A73B9A" w:rsidRDefault="00AE1ABB" w:rsidP="00AE1ABB">
      <w:pPr>
        <w:jc w:val="center"/>
        <w:rPr>
          <w:rFonts w:ascii="Montserrat" w:hAnsi="Montserrat"/>
          <w:b/>
          <w:bCs/>
          <w:sz w:val="18"/>
          <w:szCs w:val="18"/>
          <w:lang w:val="es-MX"/>
        </w:rPr>
      </w:pPr>
      <w:r w:rsidRPr="00A73B9A">
        <w:rPr>
          <w:rFonts w:ascii="Montserrat" w:hAnsi="Montserrat"/>
          <w:b/>
          <w:bCs/>
          <w:sz w:val="18"/>
          <w:szCs w:val="18"/>
          <w:lang w:val="es-MX"/>
        </w:rPr>
        <w:t>(NOMBRE Y FIRMA REPRESENTANTE LEGAL)</w:t>
      </w:r>
    </w:p>
    <w:p w14:paraId="084C24AA" w14:textId="77777777" w:rsidR="005B712A" w:rsidRPr="00A73B9A" w:rsidRDefault="005B712A" w:rsidP="00AE1ABB">
      <w:pPr>
        <w:jc w:val="center"/>
        <w:rPr>
          <w:rFonts w:ascii="Montserrat" w:hAnsi="Montserrat"/>
          <w:b/>
          <w:bCs/>
          <w:sz w:val="18"/>
          <w:szCs w:val="18"/>
          <w:lang w:val="es-MX"/>
        </w:rPr>
      </w:pPr>
    </w:p>
    <w:p w14:paraId="6C273BD6" w14:textId="77777777" w:rsidR="005B712A" w:rsidRDefault="005B712A" w:rsidP="00AE1ABB">
      <w:pPr>
        <w:jc w:val="center"/>
        <w:rPr>
          <w:rFonts w:ascii="Montserrat" w:hAnsi="Montserrat"/>
          <w:b/>
          <w:bCs/>
          <w:lang w:val="es-MX"/>
        </w:rPr>
      </w:pPr>
    </w:p>
    <w:p w14:paraId="382F75C8" w14:textId="77777777" w:rsidR="005B712A" w:rsidRDefault="005B712A" w:rsidP="00AE1ABB">
      <w:pPr>
        <w:jc w:val="center"/>
        <w:rPr>
          <w:rFonts w:ascii="Montserrat" w:hAnsi="Montserrat"/>
          <w:b/>
          <w:bCs/>
          <w:lang w:val="es-MX"/>
        </w:rPr>
      </w:pPr>
    </w:p>
    <w:p w14:paraId="0FC64902" w14:textId="77777777" w:rsidR="005B712A" w:rsidRDefault="005B712A" w:rsidP="00AE1ABB">
      <w:pPr>
        <w:jc w:val="center"/>
        <w:rPr>
          <w:rFonts w:ascii="Montserrat" w:hAnsi="Montserrat"/>
          <w:b/>
          <w:bCs/>
          <w:lang w:val="es-MX"/>
        </w:rPr>
      </w:pPr>
    </w:p>
    <w:p w14:paraId="44EB92EA" w14:textId="77777777" w:rsidR="005B712A" w:rsidRDefault="005B712A" w:rsidP="00AE1ABB">
      <w:pPr>
        <w:jc w:val="center"/>
        <w:rPr>
          <w:rFonts w:ascii="Montserrat" w:hAnsi="Montserrat"/>
          <w:b/>
          <w:bCs/>
          <w:lang w:val="es-MX"/>
        </w:rPr>
      </w:pPr>
    </w:p>
    <w:p w14:paraId="1C6FF5E6" w14:textId="77777777" w:rsidR="005B712A" w:rsidRDefault="005B712A" w:rsidP="00AE1ABB">
      <w:pPr>
        <w:jc w:val="center"/>
        <w:rPr>
          <w:rFonts w:ascii="Montserrat" w:hAnsi="Montserrat"/>
          <w:b/>
          <w:bCs/>
          <w:lang w:val="es-MX"/>
        </w:rPr>
      </w:pPr>
    </w:p>
    <w:p w14:paraId="0E3938B2" w14:textId="77777777" w:rsidR="005B712A" w:rsidRDefault="005B712A" w:rsidP="00AE1ABB">
      <w:pPr>
        <w:jc w:val="center"/>
        <w:rPr>
          <w:rFonts w:ascii="Montserrat" w:hAnsi="Montserrat"/>
          <w:b/>
          <w:bCs/>
          <w:lang w:val="es-MX"/>
        </w:rPr>
      </w:pPr>
    </w:p>
    <w:p w14:paraId="1A87E10E" w14:textId="77777777" w:rsidR="00A73B9A" w:rsidRDefault="00A73B9A">
      <w:pPr>
        <w:spacing w:after="200" w:line="276" w:lineRule="auto"/>
        <w:rPr>
          <w:rFonts w:ascii="Montserrat" w:hAnsi="Montserrat"/>
          <w:b/>
          <w:sz w:val="18"/>
          <w:szCs w:val="18"/>
          <w:lang w:val="es-MX"/>
        </w:rPr>
      </w:pPr>
      <w:r>
        <w:rPr>
          <w:rFonts w:ascii="Montserrat" w:hAnsi="Montserrat"/>
          <w:b/>
          <w:sz w:val="18"/>
          <w:szCs w:val="18"/>
          <w:lang w:val="es-MX"/>
        </w:rPr>
        <w:br w:type="page"/>
      </w:r>
    </w:p>
    <w:p w14:paraId="4440CAB9" w14:textId="2BB6AFED" w:rsidR="00AE1ABB" w:rsidRPr="00A73B9A" w:rsidRDefault="0003327F" w:rsidP="00AE1ABB">
      <w:pPr>
        <w:jc w:val="right"/>
        <w:rPr>
          <w:rFonts w:ascii="Montserrat" w:hAnsi="Montserrat"/>
          <w:b/>
          <w:sz w:val="18"/>
          <w:szCs w:val="18"/>
          <w:lang w:val="es-MX"/>
        </w:rPr>
      </w:pPr>
      <w:r w:rsidRPr="00A73B9A">
        <w:rPr>
          <w:rFonts w:ascii="Montserrat" w:hAnsi="Montserrat"/>
          <w:b/>
          <w:sz w:val="18"/>
          <w:szCs w:val="18"/>
          <w:lang w:val="es-MX"/>
        </w:rPr>
        <w:lastRenderedPageBreak/>
        <w:t>A</w:t>
      </w:r>
      <w:r w:rsidR="00AE1ABB" w:rsidRPr="00A73B9A">
        <w:rPr>
          <w:rFonts w:ascii="Montserrat" w:hAnsi="Montserrat"/>
          <w:b/>
          <w:sz w:val="18"/>
          <w:szCs w:val="18"/>
          <w:lang w:val="es-MX"/>
        </w:rPr>
        <w:t>nexo 9 (nueve)</w:t>
      </w:r>
    </w:p>
    <w:p w14:paraId="04ADEEAE" w14:textId="77777777" w:rsidR="00AE1ABB" w:rsidRPr="00A73B9A" w:rsidRDefault="00AE1ABB" w:rsidP="00AE1ABB">
      <w:pPr>
        <w:jc w:val="center"/>
        <w:rPr>
          <w:rFonts w:ascii="Montserrat" w:hAnsi="Montserrat" w:cs="Arial"/>
          <w:b/>
          <w:sz w:val="18"/>
          <w:szCs w:val="18"/>
          <w:lang w:val="es-MX"/>
        </w:rPr>
      </w:pPr>
      <w:r w:rsidRPr="00A73B9A">
        <w:rPr>
          <w:rFonts w:ascii="Montserrat" w:hAnsi="Montserrat" w:cs="Arial"/>
          <w:b/>
          <w:sz w:val="18"/>
          <w:szCs w:val="18"/>
          <w:lang w:val="es-MX"/>
        </w:rPr>
        <w:t xml:space="preserve">Formato relativo al numeral </w:t>
      </w:r>
      <w:r w:rsidR="00D91BBA" w:rsidRPr="00A73B9A">
        <w:rPr>
          <w:rFonts w:ascii="Montserrat" w:hAnsi="Montserrat" w:cs="Arial"/>
          <w:b/>
          <w:sz w:val="18"/>
          <w:szCs w:val="18"/>
          <w:lang w:val="es-MX"/>
        </w:rPr>
        <w:t>F</w:t>
      </w:r>
    </w:p>
    <w:p w14:paraId="1FAA4A07" w14:textId="77777777" w:rsidR="00AE1ABB" w:rsidRPr="00A73B9A" w:rsidRDefault="00AE1ABB" w:rsidP="00AE1ABB">
      <w:pPr>
        <w:jc w:val="right"/>
        <w:rPr>
          <w:rFonts w:ascii="Montserrat" w:hAnsi="Montserrat"/>
          <w:b/>
          <w:sz w:val="18"/>
          <w:szCs w:val="18"/>
          <w:lang w:val="es-MX"/>
        </w:rPr>
      </w:pPr>
    </w:p>
    <w:p w14:paraId="0AF290BE" w14:textId="77777777" w:rsidR="009A6194" w:rsidRPr="009A6194" w:rsidRDefault="009A6194" w:rsidP="009A6194">
      <w:pPr>
        <w:pStyle w:val="Prrafodelista"/>
        <w:numPr>
          <w:ilvl w:val="0"/>
          <w:numId w:val="3"/>
        </w:numPr>
        <w:jc w:val="both"/>
        <w:rPr>
          <w:rFonts w:ascii="Montserrat" w:hAnsi="Montserrat" w:cs="Arial"/>
          <w:b/>
          <w:sz w:val="18"/>
          <w:szCs w:val="18"/>
          <w:lang w:val="es-MX"/>
        </w:rPr>
      </w:pPr>
      <w:r w:rsidRPr="009A6194">
        <w:rPr>
          <w:rFonts w:ascii="Montserrat" w:hAnsi="Montserrat" w:cs="Arial"/>
          <w:b/>
          <w:sz w:val="18"/>
          <w:szCs w:val="18"/>
          <w:lang w:val="es-MX"/>
        </w:rPr>
        <w:t>INSTITUTO MEXICANO DEL SEGURO SOCIAL</w:t>
      </w:r>
    </w:p>
    <w:p w14:paraId="16A77C47" w14:textId="77777777" w:rsidR="009A6194" w:rsidRPr="009A6194" w:rsidRDefault="009A6194" w:rsidP="009A6194">
      <w:pPr>
        <w:pStyle w:val="Prrafodelista"/>
        <w:numPr>
          <w:ilvl w:val="0"/>
          <w:numId w:val="3"/>
        </w:numPr>
        <w:jc w:val="both"/>
        <w:rPr>
          <w:rFonts w:ascii="Montserrat" w:hAnsi="Montserrat" w:cs="Arial"/>
          <w:b/>
          <w:sz w:val="18"/>
          <w:szCs w:val="18"/>
          <w:lang w:val="es-MX"/>
        </w:rPr>
      </w:pPr>
      <w:r w:rsidRPr="009A6194">
        <w:rPr>
          <w:rFonts w:ascii="Montserrat" w:hAnsi="Montserrat" w:cs="Arial"/>
          <w:b/>
          <w:sz w:val="18"/>
          <w:szCs w:val="18"/>
          <w:lang w:val="es-MX"/>
        </w:rPr>
        <w:t>UMAE HOSPITAL DE TRAUMATOLOGÍA Y ORTOPEDIA DE PUEBLA</w:t>
      </w:r>
    </w:p>
    <w:p w14:paraId="32576C90" w14:textId="77777777" w:rsidR="009A6194" w:rsidRPr="009A6194" w:rsidRDefault="009A6194" w:rsidP="009A6194">
      <w:pPr>
        <w:pStyle w:val="Prrafodelista"/>
        <w:numPr>
          <w:ilvl w:val="0"/>
          <w:numId w:val="3"/>
        </w:numPr>
        <w:jc w:val="both"/>
        <w:rPr>
          <w:rFonts w:ascii="Montserrat" w:hAnsi="Montserrat" w:cs="Arial"/>
          <w:b/>
          <w:sz w:val="18"/>
          <w:szCs w:val="18"/>
          <w:lang w:val="es-MX"/>
        </w:rPr>
      </w:pPr>
      <w:r w:rsidRPr="009A6194">
        <w:rPr>
          <w:rFonts w:ascii="Montserrat" w:hAnsi="Montserrat" w:cs="Arial"/>
          <w:b/>
          <w:sz w:val="18"/>
          <w:szCs w:val="18"/>
          <w:lang w:val="es-MX"/>
        </w:rPr>
        <w:t>DEPARTAMENTO DE ABASTECIMIENTO</w:t>
      </w:r>
    </w:p>
    <w:p w14:paraId="5EEC8FB3" w14:textId="77777777" w:rsidR="009A6194" w:rsidRPr="009A6194" w:rsidRDefault="009A6194" w:rsidP="009A6194">
      <w:pPr>
        <w:pStyle w:val="Prrafodelista"/>
        <w:numPr>
          <w:ilvl w:val="0"/>
          <w:numId w:val="3"/>
        </w:numPr>
        <w:jc w:val="both"/>
        <w:rPr>
          <w:rFonts w:ascii="Montserrat" w:hAnsi="Montserrat" w:cs="Arial"/>
          <w:sz w:val="18"/>
          <w:szCs w:val="18"/>
          <w:lang w:val="es-MX"/>
        </w:rPr>
      </w:pPr>
      <w:r w:rsidRPr="009A6194">
        <w:rPr>
          <w:rFonts w:ascii="Montserrat" w:hAnsi="Montserrat" w:cs="Arial"/>
          <w:b/>
          <w:sz w:val="18"/>
          <w:szCs w:val="18"/>
          <w:lang w:val="es-MX"/>
        </w:rPr>
        <w:t>OFICINA DE ADQUISICIONES</w:t>
      </w:r>
    </w:p>
    <w:p w14:paraId="7941E949" w14:textId="77777777" w:rsidR="00AE1ABB" w:rsidRPr="00A73B9A" w:rsidRDefault="00AE1ABB" w:rsidP="00AE1ABB">
      <w:pPr>
        <w:numPr>
          <w:ilvl w:val="0"/>
          <w:numId w:val="3"/>
        </w:numPr>
        <w:suppressAutoHyphens/>
        <w:rPr>
          <w:rFonts w:ascii="Montserrat" w:hAnsi="Montserrat" w:cs="Arial"/>
          <w:sz w:val="18"/>
          <w:szCs w:val="18"/>
          <w:lang w:val="es-MX"/>
        </w:rPr>
      </w:pPr>
    </w:p>
    <w:p w14:paraId="709F90ED" w14:textId="77777777" w:rsidR="00AE1ABB" w:rsidRPr="00A73B9A" w:rsidRDefault="00AE1ABB" w:rsidP="00AE1ABB">
      <w:pPr>
        <w:numPr>
          <w:ilvl w:val="0"/>
          <w:numId w:val="3"/>
        </w:numPr>
        <w:suppressAutoHyphens/>
        <w:rPr>
          <w:rFonts w:ascii="Montserrat" w:hAnsi="Montserrat" w:cs="Arial"/>
          <w:sz w:val="18"/>
          <w:szCs w:val="18"/>
          <w:lang w:val="es-MX"/>
        </w:rPr>
      </w:pPr>
      <w:r w:rsidRPr="00A73B9A">
        <w:rPr>
          <w:rFonts w:ascii="Montserrat" w:hAnsi="Montserrat" w:cs="Arial"/>
          <w:sz w:val="18"/>
          <w:szCs w:val="18"/>
          <w:lang w:val="es-MX"/>
        </w:rPr>
        <w:t xml:space="preserve">P r e s e n t e </w:t>
      </w:r>
    </w:p>
    <w:p w14:paraId="3487CB29"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5889AF7F" w14:textId="77777777" w:rsidR="00AE1ABB" w:rsidRPr="00A73B9A" w:rsidRDefault="00AE1ABB" w:rsidP="00AE1ABB">
      <w:pPr>
        <w:numPr>
          <w:ilvl w:val="0"/>
          <w:numId w:val="3"/>
        </w:numPr>
        <w:suppressAutoHyphens/>
        <w:jc w:val="both"/>
        <w:rPr>
          <w:rFonts w:ascii="Montserrat" w:hAnsi="Montserrat" w:cs="Arial"/>
          <w:sz w:val="18"/>
          <w:szCs w:val="18"/>
          <w:lang w:val="es-MX"/>
        </w:rPr>
      </w:pPr>
      <w:r w:rsidRPr="00A73B9A">
        <w:rPr>
          <w:rFonts w:ascii="Montserrat" w:hAnsi="Montserrat" w:cs="Arial"/>
          <w:sz w:val="18"/>
          <w:szCs w:val="18"/>
          <w:lang w:val="es-MX"/>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A73B9A">
        <w:rPr>
          <w:rFonts w:ascii="Montserrat" w:hAnsi="Montserrat" w:cs="Arial"/>
          <w:bCs/>
          <w:sz w:val="18"/>
          <w:szCs w:val="18"/>
          <w:lang w:val="es-MX"/>
        </w:rPr>
        <w:t xml:space="preserve"> a nivel Nacional o Internacional</w:t>
      </w:r>
      <w:r w:rsidRPr="00A73B9A">
        <w:rPr>
          <w:rFonts w:ascii="Montserrat" w:hAnsi="Montserrat" w:cs="Arial"/>
          <w:sz w:val="18"/>
          <w:szCs w:val="18"/>
          <w:lang w:val="es-MX"/>
        </w:rPr>
        <w:t>.</w:t>
      </w:r>
    </w:p>
    <w:p w14:paraId="351E7F8B"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6E0FBA41" w14:textId="77777777" w:rsidR="00AE1ABB" w:rsidRPr="00A73B9A" w:rsidRDefault="00AE1ABB" w:rsidP="00AE1ABB">
      <w:pPr>
        <w:numPr>
          <w:ilvl w:val="0"/>
          <w:numId w:val="3"/>
        </w:numPr>
        <w:suppressAutoHyphens/>
        <w:jc w:val="both"/>
        <w:rPr>
          <w:rFonts w:ascii="Montserrat" w:hAnsi="Montserrat" w:cs="Arial"/>
          <w:sz w:val="18"/>
          <w:szCs w:val="18"/>
          <w:lang w:val="es-MX"/>
        </w:rPr>
      </w:pPr>
      <w:r w:rsidRPr="00A73B9A">
        <w:rPr>
          <w:rFonts w:ascii="Montserrat" w:hAnsi="Montserrat" w:cs="Arial"/>
          <w:sz w:val="18"/>
          <w:szCs w:val="18"/>
          <w:lang w:val="es-MX"/>
        </w:rPr>
        <w:t>Por lo anterior, manifiesto  en este acto que no se encuentra en ninguno de los supuestos de infracción a la Ley Federal de Derechos de Autor, ni a la Ley de la Propiedad Industrial.</w:t>
      </w:r>
    </w:p>
    <w:p w14:paraId="6C6949BE"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1E3F013A" w14:textId="77777777" w:rsidR="00AE1ABB" w:rsidRPr="00A73B9A" w:rsidRDefault="00AE1ABB" w:rsidP="00AE1ABB">
      <w:pPr>
        <w:numPr>
          <w:ilvl w:val="0"/>
          <w:numId w:val="3"/>
        </w:numPr>
        <w:suppressAutoHyphens/>
        <w:jc w:val="both"/>
        <w:rPr>
          <w:rFonts w:ascii="Montserrat" w:hAnsi="Montserrat" w:cs="Arial"/>
          <w:b/>
          <w:sz w:val="18"/>
          <w:szCs w:val="18"/>
          <w:lang w:val="es-MX"/>
        </w:rPr>
      </w:pPr>
      <w:r w:rsidRPr="00A73B9A">
        <w:rPr>
          <w:rFonts w:ascii="Montserrat" w:hAnsi="Montserrat" w:cs="Arial"/>
          <w:sz w:val="18"/>
          <w:szCs w:val="18"/>
          <w:lang w:val="es-MX"/>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A73B9A">
        <w:rPr>
          <w:rFonts w:ascii="Montserrat" w:hAnsi="Montserrat" w:cs="Arial"/>
          <w:bCs/>
          <w:sz w:val="18"/>
          <w:szCs w:val="18"/>
          <w:lang w:val="es-MX"/>
        </w:rPr>
        <w:t xml:space="preserve"> responsabilidad de carácter civil, mercantil, penal o administrativa que, en su caso, se ocasione</w:t>
      </w:r>
      <w:r w:rsidRPr="00A73B9A">
        <w:rPr>
          <w:rFonts w:ascii="Montserrat" w:hAnsi="Montserrat" w:cs="Arial"/>
          <w:b/>
          <w:sz w:val="18"/>
          <w:szCs w:val="18"/>
          <w:lang w:val="es-MX"/>
        </w:rPr>
        <w:t>.</w:t>
      </w:r>
    </w:p>
    <w:p w14:paraId="721EC3A4" w14:textId="77777777" w:rsidR="00AE1ABB" w:rsidRPr="00A73B9A" w:rsidRDefault="00AE1ABB" w:rsidP="00AE1ABB">
      <w:pPr>
        <w:pStyle w:val="Prrafodelista"/>
        <w:rPr>
          <w:rFonts w:ascii="Montserrat" w:hAnsi="Montserrat" w:cs="Arial"/>
          <w:b/>
          <w:sz w:val="18"/>
          <w:szCs w:val="18"/>
          <w:lang w:val="es-MX"/>
        </w:rPr>
      </w:pPr>
    </w:p>
    <w:p w14:paraId="214465EA" w14:textId="77777777" w:rsidR="00AE1ABB" w:rsidRPr="00A73B9A" w:rsidRDefault="00AE1ABB" w:rsidP="00AE1ABB">
      <w:pPr>
        <w:suppressAutoHyphens/>
        <w:jc w:val="both"/>
        <w:rPr>
          <w:rFonts w:ascii="Montserrat" w:hAnsi="Montserrat" w:cs="Arial"/>
          <w:b/>
          <w:sz w:val="18"/>
          <w:szCs w:val="18"/>
          <w:lang w:val="es-MX"/>
        </w:rPr>
      </w:pPr>
    </w:p>
    <w:p w14:paraId="580674E2" w14:textId="77777777" w:rsidR="00AE1ABB" w:rsidRPr="00A73B9A" w:rsidRDefault="00AE1ABB" w:rsidP="00AE1ABB">
      <w:pPr>
        <w:suppressAutoHyphens/>
        <w:ind w:left="432"/>
        <w:jc w:val="both"/>
        <w:rPr>
          <w:rFonts w:ascii="Montserrat" w:hAnsi="Montserrat" w:cs="Arial"/>
          <w:sz w:val="18"/>
          <w:szCs w:val="18"/>
          <w:lang w:val="es-MX"/>
        </w:rPr>
      </w:pPr>
      <w:r w:rsidRPr="00A73B9A">
        <w:rPr>
          <w:rFonts w:ascii="Montserrat" w:hAnsi="Montserrat" w:cs="Arial"/>
          <w:sz w:val="18"/>
          <w:szCs w:val="18"/>
          <w:lang w:val="es-MX"/>
        </w:rPr>
        <w:t xml:space="preserve">Atentamente </w:t>
      </w:r>
    </w:p>
    <w:p w14:paraId="0ABEE8C2" w14:textId="77777777" w:rsidR="00AE1ABB" w:rsidRPr="00A73B9A" w:rsidRDefault="00AE1ABB" w:rsidP="00AE1ABB">
      <w:pPr>
        <w:suppressAutoHyphens/>
        <w:ind w:left="432"/>
        <w:jc w:val="both"/>
        <w:rPr>
          <w:rFonts w:ascii="Montserrat" w:hAnsi="Montserrat" w:cs="Arial"/>
          <w:sz w:val="18"/>
          <w:szCs w:val="18"/>
          <w:lang w:val="es-MX"/>
        </w:rPr>
      </w:pPr>
    </w:p>
    <w:p w14:paraId="58F4081B" w14:textId="77777777" w:rsidR="00AE1ABB" w:rsidRPr="00A73B9A" w:rsidRDefault="00AE1ABB" w:rsidP="00AE1ABB">
      <w:pPr>
        <w:suppressAutoHyphens/>
        <w:ind w:left="432"/>
        <w:jc w:val="both"/>
        <w:rPr>
          <w:rFonts w:ascii="Montserrat" w:hAnsi="Montserrat" w:cs="Arial"/>
          <w:sz w:val="18"/>
          <w:szCs w:val="18"/>
          <w:lang w:val="es-MX"/>
        </w:rPr>
      </w:pPr>
    </w:p>
    <w:p w14:paraId="24E7E567" w14:textId="77777777" w:rsidR="00AE1ABB" w:rsidRPr="00A73B9A" w:rsidRDefault="00AE1ABB" w:rsidP="00AE1ABB">
      <w:pPr>
        <w:suppressAutoHyphens/>
        <w:ind w:left="432"/>
        <w:jc w:val="both"/>
        <w:rPr>
          <w:rFonts w:ascii="Montserrat" w:hAnsi="Montserrat" w:cs="Arial"/>
          <w:sz w:val="18"/>
          <w:szCs w:val="18"/>
          <w:lang w:val="es-MX"/>
        </w:rPr>
      </w:pPr>
    </w:p>
    <w:p w14:paraId="6F5861FA" w14:textId="77777777" w:rsidR="00AE1ABB" w:rsidRPr="00A73B9A" w:rsidRDefault="00AE1ABB" w:rsidP="00AE1ABB">
      <w:pPr>
        <w:suppressAutoHyphens/>
        <w:ind w:left="432"/>
        <w:jc w:val="both"/>
        <w:rPr>
          <w:rFonts w:ascii="Montserrat" w:hAnsi="Montserrat" w:cs="Arial"/>
          <w:sz w:val="18"/>
          <w:szCs w:val="18"/>
          <w:lang w:val="es-MX"/>
        </w:rPr>
      </w:pPr>
    </w:p>
    <w:p w14:paraId="2CB3B18D" w14:textId="77777777" w:rsidR="00AE1ABB" w:rsidRPr="00A73B9A" w:rsidRDefault="00AE1ABB" w:rsidP="00AE1ABB">
      <w:pPr>
        <w:suppressAutoHyphens/>
        <w:ind w:left="432"/>
        <w:jc w:val="both"/>
        <w:rPr>
          <w:rFonts w:ascii="Montserrat" w:hAnsi="Montserrat" w:cs="Arial"/>
          <w:sz w:val="18"/>
          <w:szCs w:val="18"/>
          <w:lang w:val="es-MX"/>
        </w:rPr>
      </w:pPr>
      <w:r w:rsidRPr="00A73B9A">
        <w:rPr>
          <w:rFonts w:ascii="Montserrat" w:hAnsi="Montserrat" w:cs="Arial"/>
          <w:sz w:val="18"/>
          <w:szCs w:val="18"/>
          <w:lang w:val="es-MX"/>
        </w:rPr>
        <w:t>Nombre y firma del Representante Legal</w:t>
      </w:r>
    </w:p>
    <w:p w14:paraId="04AF4046" w14:textId="77777777" w:rsidR="00AE1ABB" w:rsidRPr="00A73B9A" w:rsidRDefault="00AE1ABB" w:rsidP="00AE1ABB">
      <w:pPr>
        <w:suppressAutoHyphens/>
        <w:ind w:left="432"/>
        <w:jc w:val="both"/>
        <w:rPr>
          <w:rFonts w:ascii="Montserrat" w:hAnsi="Montserrat" w:cs="Arial"/>
          <w:sz w:val="18"/>
          <w:szCs w:val="18"/>
          <w:lang w:val="es-MX"/>
        </w:rPr>
      </w:pPr>
    </w:p>
    <w:p w14:paraId="52416CEF"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32FCECCF"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2C158ED4" w14:textId="77777777" w:rsidR="00AE1ABB" w:rsidRPr="00A73B9A" w:rsidRDefault="00AE1ABB" w:rsidP="00AE1ABB">
      <w:pPr>
        <w:numPr>
          <w:ilvl w:val="0"/>
          <w:numId w:val="3"/>
        </w:numPr>
        <w:suppressAutoHyphens/>
        <w:jc w:val="both"/>
        <w:rPr>
          <w:rFonts w:ascii="Montserrat" w:hAnsi="Montserrat" w:cs="Arial"/>
          <w:sz w:val="18"/>
          <w:szCs w:val="18"/>
          <w:lang w:val="es-MX"/>
        </w:rPr>
      </w:pPr>
    </w:p>
    <w:p w14:paraId="52151562" w14:textId="77777777" w:rsidR="00AC1936" w:rsidRPr="00A73B9A" w:rsidRDefault="00AC1936" w:rsidP="00AC1936">
      <w:pPr>
        <w:numPr>
          <w:ilvl w:val="12"/>
          <w:numId w:val="0"/>
        </w:numPr>
        <w:tabs>
          <w:tab w:val="left" w:pos="10596"/>
          <w:tab w:val="left" w:pos="11316"/>
          <w:tab w:val="left" w:pos="12036"/>
          <w:tab w:val="left" w:pos="12756"/>
          <w:tab w:val="left" w:pos="13476"/>
          <w:tab w:val="left" w:pos="14196"/>
          <w:tab w:val="left" w:pos="14916"/>
        </w:tabs>
        <w:ind w:right="1"/>
        <w:rPr>
          <w:rFonts w:ascii="Montserrat" w:hAnsi="Montserrat"/>
          <w:b/>
          <w:sz w:val="18"/>
          <w:szCs w:val="18"/>
        </w:rPr>
      </w:pPr>
    </w:p>
    <w:p w14:paraId="0DE23D8D" w14:textId="77777777" w:rsidR="00AC1936" w:rsidRPr="00A73B9A" w:rsidRDefault="00AC1936" w:rsidP="00AC1936">
      <w:pPr>
        <w:numPr>
          <w:ilvl w:val="12"/>
          <w:numId w:val="0"/>
        </w:numPr>
        <w:tabs>
          <w:tab w:val="left" w:pos="10596"/>
          <w:tab w:val="left" w:pos="11316"/>
          <w:tab w:val="left" w:pos="12036"/>
          <w:tab w:val="left" w:pos="12756"/>
          <w:tab w:val="left" w:pos="13476"/>
          <w:tab w:val="left" w:pos="14196"/>
          <w:tab w:val="left" w:pos="14916"/>
        </w:tabs>
        <w:ind w:right="1"/>
        <w:rPr>
          <w:rFonts w:ascii="Montserrat" w:hAnsi="Montserrat"/>
          <w:b/>
          <w:sz w:val="18"/>
          <w:szCs w:val="18"/>
        </w:rPr>
      </w:pPr>
    </w:p>
    <w:p w14:paraId="3B6001BF" w14:textId="77777777" w:rsidR="00AC1936" w:rsidRPr="00131107" w:rsidRDefault="00AC1936" w:rsidP="00AC1936">
      <w:pPr>
        <w:numPr>
          <w:ilvl w:val="12"/>
          <w:numId w:val="0"/>
        </w:numPr>
        <w:tabs>
          <w:tab w:val="left" w:pos="10596"/>
          <w:tab w:val="left" w:pos="11316"/>
          <w:tab w:val="left" w:pos="12036"/>
          <w:tab w:val="left" w:pos="12756"/>
          <w:tab w:val="left" w:pos="13476"/>
          <w:tab w:val="left" w:pos="14196"/>
          <w:tab w:val="left" w:pos="14916"/>
        </w:tabs>
        <w:ind w:right="1"/>
        <w:rPr>
          <w:rFonts w:ascii="Montserrat" w:hAnsi="Montserrat"/>
          <w:b/>
        </w:rPr>
      </w:pPr>
    </w:p>
    <w:p w14:paraId="6D2FC6B7" w14:textId="77777777" w:rsidR="00AC1936" w:rsidRPr="00131107" w:rsidRDefault="00AC1936" w:rsidP="00AC1936">
      <w:pPr>
        <w:numPr>
          <w:ilvl w:val="12"/>
          <w:numId w:val="0"/>
        </w:numPr>
        <w:tabs>
          <w:tab w:val="left" w:pos="10596"/>
          <w:tab w:val="left" w:pos="11316"/>
          <w:tab w:val="left" w:pos="12036"/>
          <w:tab w:val="left" w:pos="12756"/>
          <w:tab w:val="left" w:pos="13476"/>
          <w:tab w:val="left" w:pos="14196"/>
          <w:tab w:val="left" w:pos="14916"/>
        </w:tabs>
        <w:ind w:right="1"/>
        <w:rPr>
          <w:rFonts w:ascii="Montserrat" w:hAnsi="Montserrat"/>
          <w:b/>
        </w:rPr>
      </w:pPr>
    </w:p>
    <w:p w14:paraId="5CE73B83" w14:textId="205ECF7B" w:rsidR="008A56F6" w:rsidRDefault="008A56F6">
      <w:pPr>
        <w:spacing w:after="200" w:line="276" w:lineRule="auto"/>
        <w:rPr>
          <w:rFonts w:ascii="Montserrat" w:hAnsi="Montserrat"/>
          <w:b/>
        </w:rPr>
      </w:pPr>
      <w:r>
        <w:rPr>
          <w:rFonts w:ascii="Montserrat" w:hAnsi="Montserrat"/>
          <w:b/>
        </w:rPr>
        <w:br w:type="page"/>
      </w:r>
    </w:p>
    <w:p w14:paraId="026F540E" w14:textId="28D9E7CE" w:rsidR="008A56F6" w:rsidRPr="00A73B9A" w:rsidRDefault="008A56F6" w:rsidP="008A56F6">
      <w:pPr>
        <w:jc w:val="right"/>
        <w:rPr>
          <w:rFonts w:ascii="Montserrat" w:hAnsi="Montserrat"/>
          <w:b/>
          <w:sz w:val="18"/>
          <w:szCs w:val="18"/>
          <w:lang w:val="es-MX"/>
        </w:rPr>
      </w:pPr>
      <w:r w:rsidRPr="00A73B9A">
        <w:rPr>
          <w:rFonts w:ascii="Montserrat" w:hAnsi="Montserrat"/>
          <w:b/>
          <w:sz w:val="18"/>
          <w:szCs w:val="18"/>
          <w:lang w:val="es-MX"/>
        </w:rPr>
        <w:lastRenderedPageBreak/>
        <w:t>Anexo 10 (diez)</w:t>
      </w:r>
    </w:p>
    <w:p w14:paraId="70FC3D2E" w14:textId="77777777" w:rsidR="008A56F6" w:rsidRPr="00A73B9A" w:rsidRDefault="008A56F6" w:rsidP="008A56F6">
      <w:pPr>
        <w:keepNext/>
        <w:autoSpaceDE w:val="0"/>
        <w:autoSpaceDN w:val="0"/>
        <w:jc w:val="center"/>
        <w:outlineLvl w:val="1"/>
        <w:rPr>
          <w:rFonts w:ascii="Montserrat" w:hAnsi="Montserrat" w:cs="Arial"/>
          <w:b/>
          <w:bCs/>
          <w:color w:val="000000"/>
          <w:sz w:val="18"/>
          <w:szCs w:val="18"/>
          <w:lang w:val="es-ES_tradnl"/>
        </w:rPr>
      </w:pPr>
      <w:r w:rsidRPr="00A73B9A">
        <w:rPr>
          <w:rFonts w:ascii="Montserrat" w:hAnsi="Montserrat" w:cs="Arial"/>
          <w:b/>
          <w:bCs/>
          <w:color w:val="000000"/>
          <w:sz w:val="18"/>
          <w:szCs w:val="18"/>
          <w:lang w:val="es-ES_tradnl"/>
        </w:rPr>
        <w:t>INFORMACION RESERVADA Y CONFIDENCIAL</w:t>
      </w:r>
    </w:p>
    <w:p w14:paraId="17C410EA" w14:textId="77777777" w:rsidR="008A56F6" w:rsidRPr="00A73B9A" w:rsidRDefault="008A56F6" w:rsidP="008A56F6">
      <w:pPr>
        <w:rPr>
          <w:rFonts w:ascii="Montserrat" w:hAnsi="Montserrat" w:cs="Arial"/>
          <w:sz w:val="18"/>
          <w:szCs w:val="18"/>
        </w:rPr>
      </w:pPr>
    </w:p>
    <w:p w14:paraId="57C99695" w14:textId="77777777" w:rsidR="008A56F6" w:rsidRPr="00A73B9A" w:rsidRDefault="008A56F6" w:rsidP="008A56F6">
      <w:pPr>
        <w:jc w:val="center"/>
        <w:rPr>
          <w:rFonts w:ascii="Montserrat" w:hAnsi="Montserrat" w:cs="Arial"/>
          <w:sz w:val="18"/>
          <w:szCs w:val="18"/>
        </w:rPr>
      </w:pPr>
      <w:r w:rsidRPr="00A73B9A">
        <w:rPr>
          <w:rFonts w:ascii="Montserrat" w:hAnsi="Montserrat" w:cs="Arial"/>
          <w:sz w:val="18"/>
          <w:szCs w:val="18"/>
        </w:rPr>
        <w:t>EN PAPEL MEMBRETADO DEL PROVEEDOR.</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97"/>
      </w:tblGrid>
      <w:tr w:rsidR="008A56F6" w:rsidRPr="00A73B9A" w14:paraId="4B419A2F" w14:textId="77777777" w:rsidTr="00772540">
        <w:trPr>
          <w:trHeight w:val="5916"/>
          <w:jc w:val="center"/>
        </w:trPr>
        <w:tc>
          <w:tcPr>
            <w:tcW w:w="9397" w:type="dxa"/>
          </w:tcPr>
          <w:p w14:paraId="6BA2A718" w14:textId="77777777" w:rsidR="008A56F6" w:rsidRPr="00A73B9A" w:rsidRDefault="008A56F6" w:rsidP="00772540">
            <w:pPr>
              <w:ind w:left="257" w:right="150"/>
              <w:rPr>
                <w:rFonts w:ascii="Montserrat" w:hAnsi="Montserrat" w:cs="Arial"/>
                <w:sz w:val="18"/>
                <w:szCs w:val="18"/>
              </w:rPr>
            </w:pPr>
          </w:p>
          <w:p w14:paraId="59F1432C" w14:textId="77777777" w:rsidR="008A56F6" w:rsidRPr="00A73B9A" w:rsidRDefault="008A56F6" w:rsidP="00772540">
            <w:pPr>
              <w:ind w:left="142" w:right="193"/>
              <w:jc w:val="right"/>
              <w:rPr>
                <w:rFonts w:ascii="Montserrat" w:hAnsi="Montserrat" w:cs="Arial"/>
                <w:sz w:val="18"/>
                <w:szCs w:val="18"/>
              </w:rPr>
            </w:pPr>
            <w:r w:rsidRPr="00A73B9A">
              <w:rPr>
                <w:rFonts w:ascii="Montserrat" w:hAnsi="Montserrat" w:cs="Arial"/>
                <w:sz w:val="18"/>
                <w:szCs w:val="18"/>
              </w:rPr>
              <w:t>México, D.F., a _____ de ___________________ del 20__.</w:t>
            </w:r>
          </w:p>
          <w:p w14:paraId="17AAC7C7" w14:textId="77777777" w:rsidR="008A56F6" w:rsidRPr="00A73B9A" w:rsidRDefault="008A56F6" w:rsidP="00772540">
            <w:pPr>
              <w:ind w:left="142" w:right="193"/>
              <w:rPr>
                <w:rFonts w:ascii="Montserrat" w:hAnsi="Montserrat" w:cs="Arial"/>
                <w:sz w:val="18"/>
                <w:szCs w:val="18"/>
              </w:rPr>
            </w:pPr>
          </w:p>
          <w:p w14:paraId="188D6283"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INSTITUTO MEXICANO DEL SEGURO SOCIAL</w:t>
            </w:r>
          </w:p>
          <w:p w14:paraId="03090519" w14:textId="77777777" w:rsidR="009A6194" w:rsidRPr="00A73B9A"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 xml:space="preserve">UMAE HOSPITAL DE </w:t>
            </w:r>
            <w:r>
              <w:rPr>
                <w:rFonts w:ascii="Montserrat" w:hAnsi="Montserrat" w:cs="Arial"/>
                <w:b/>
                <w:sz w:val="18"/>
                <w:szCs w:val="18"/>
                <w:lang w:val="es-MX"/>
              </w:rPr>
              <w:t>TRAUMATOLOGÍA Y ORTOPEDIA DE</w:t>
            </w:r>
            <w:r w:rsidRPr="00A73B9A">
              <w:rPr>
                <w:rFonts w:ascii="Montserrat" w:hAnsi="Montserrat" w:cs="Arial"/>
                <w:b/>
                <w:sz w:val="18"/>
                <w:szCs w:val="18"/>
                <w:lang w:val="es-MX"/>
              </w:rPr>
              <w:t xml:space="preserve"> PUEBLA</w:t>
            </w:r>
          </w:p>
          <w:p w14:paraId="0C154AD4" w14:textId="77777777" w:rsidR="009A6194" w:rsidRDefault="009A6194" w:rsidP="009A6194">
            <w:pPr>
              <w:jc w:val="both"/>
              <w:rPr>
                <w:rFonts w:ascii="Montserrat" w:hAnsi="Montserrat" w:cs="Arial"/>
                <w:b/>
                <w:sz w:val="18"/>
                <w:szCs w:val="18"/>
                <w:lang w:val="es-MX"/>
              </w:rPr>
            </w:pPr>
            <w:r w:rsidRPr="00A73B9A">
              <w:rPr>
                <w:rFonts w:ascii="Montserrat" w:hAnsi="Montserrat" w:cs="Arial"/>
                <w:b/>
                <w:sz w:val="18"/>
                <w:szCs w:val="18"/>
                <w:lang w:val="es-MX"/>
              </w:rPr>
              <w:t>DEPARTAMENTO DE ABASTECIMIENTO</w:t>
            </w:r>
          </w:p>
          <w:p w14:paraId="27E46A15" w14:textId="77777777" w:rsidR="009A6194" w:rsidRPr="00A73B9A" w:rsidRDefault="009A6194" w:rsidP="009A6194">
            <w:pPr>
              <w:jc w:val="both"/>
              <w:rPr>
                <w:rFonts w:ascii="Montserrat" w:hAnsi="Montserrat" w:cs="Arial"/>
                <w:sz w:val="18"/>
                <w:szCs w:val="18"/>
                <w:lang w:val="es-MX"/>
              </w:rPr>
            </w:pPr>
            <w:r>
              <w:rPr>
                <w:rFonts w:ascii="Montserrat" w:hAnsi="Montserrat" w:cs="Arial"/>
                <w:b/>
                <w:sz w:val="18"/>
                <w:szCs w:val="18"/>
                <w:lang w:val="es-MX"/>
              </w:rPr>
              <w:t>OFICINA DE ADQUISICIONES</w:t>
            </w:r>
          </w:p>
          <w:p w14:paraId="4ECAEB78" w14:textId="77777777" w:rsidR="008A56F6" w:rsidRPr="00A73B9A" w:rsidRDefault="008A56F6" w:rsidP="00772540">
            <w:pPr>
              <w:jc w:val="both"/>
              <w:rPr>
                <w:rFonts w:ascii="Montserrat" w:hAnsi="Montserrat" w:cs="Arial"/>
                <w:b/>
                <w:sz w:val="18"/>
                <w:szCs w:val="18"/>
                <w:lang w:val="es-MX"/>
              </w:rPr>
            </w:pPr>
          </w:p>
          <w:p w14:paraId="59B84657" w14:textId="60D9256B" w:rsidR="008A56F6" w:rsidRPr="00A73B9A" w:rsidRDefault="008A56F6" w:rsidP="00772540">
            <w:pPr>
              <w:jc w:val="both"/>
              <w:rPr>
                <w:rFonts w:ascii="Montserrat" w:hAnsi="Montserrat" w:cs="Arial"/>
                <w:sz w:val="18"/>
                <w:szCs w:val="18"/>
                <w:lang w:val="es-MX"/>
              </w:rPr>
            </w:pPr>
            <w:r w:rsidRPr="00A73B9A">
              <w:rPr>
                <w:rFonts w:ascii="Montserrat" w:hAnsi="Montserrat" w:cs="Arial"/>
                <w:sz w:val="18"/>
                <w:szCs w:val="18"/>
                <w:lang w:val="es-MX"/>
              </w:rPr>
              <w:t>Adjudicación Directa Nacional No. AA-050GYR046-E</w:t>
            </w:r>
            <w:r w:rsidR="009A6194">
              <w:rPr>
                <w:rFonts w:ascii="Montserrat" w:hAnsi="Montserrat" w:cs="Arial"/>
                <w:sz w:val="18"/>
                <w:szCs w:val="18"/>
                <w:lang w:val="es-MX"/>
              </w:rPr>
              <w:t>XX</w:t>
            </w:r>
            <w:r w:rsidR="002A46A1">
              <w:rPr>
                <w:rFonts w:ascii="Montserrat" w:hAnsi="Montserrat" w:cs="Arial"/>
                <w:sz w:val="18"/>
                <w:szCs w:val="18"/>
                <w:lang w:val="es-MX"/>
              </w:rPr>
              <w:t>-2022</w:t>
            </w:r>
          </w:p>
          <w:p w14:paraId="0D6F5917" w14:textId="77777777" w:rsidR="008A56F6" w:rsidRPr="00A73B9A" w:rsidRDefault="008A56F6" w:rsidP="00772540">
            <w:pPr>
              <w:keepLines/>
              <w:spacing w:after="80"/>
              <w:ind w:left="142" w:right="193"/>
              <w:jc w:val="both"/>
              <w:rPr>
                <w:rFonts w:ascii="Montserrat" w:eastAsia="Calibri" w:hAnsi="Montserrat" w:cs="Arial"/>
                <w:b/>
                <w:sz w:val="18"/>
                <w:szCs w:val="18"/>
              </w:rPr>
            </w:pPr>
          </w:p>
          <w:p w14:paraId="03B986E6" w14:textId="77777777" w:rsidR="008A56F6" w:rsidRPr="00A73B9A" w:rsidRDefault="008A56F6" w:rsidP="00772540">
            <w:pPr>
              <w:ind w:left="142" w:right="193"/>
              <w:rPr>
                <w:rFonts w:ascii="Montserrat" w:hAnsi="Montserrat" w:cs="Arial"/>
                <w:b/>
                <w:spacing w:val="100"/>
                <w:sz w:val="18"/>
                <w:szCs w:val="18"/>
              </w:rPr>
            </w:pPr>
            <w:r w:rsidRPr="00A73B9A">
              <w:rPr>
                <w:rFonts w:ascii="Montserrat" w:hAnsi="Montserrat" w:cs="Arial"/>
                <w:b/>
                <w:spacing w:val="100"/>
                <w:sz w:val="18"/>
                <w:szCs w:val="18"/>
              </w:rPr>
              <w:t>Presente.</w:t>
            </w:r>
          </w:p>
          <w:p w14:paraId="7F78DA3A" w14:textId="77777777" w:rsidR="008A56F6" w:rsidRPr="00A73B9A" w:rsidRDefault="008A56F6" w:rsidP="00772540">
            <w:pPr>
              <w:ind w:left="69"/>
              <w:rPr>
                <w:rFonts w:ascii="Montserrat" w:hAnsi="Montserrat" w:cs="Arial"/>
                <w:sz w:val="18"/>
                <w:szCs w:val="18"/>
              </w:rPr>
            </w:pPr>
          </w:p>
          <w:p w14:paraId="5A58D782" w14:textId="77777777" w:rsidR="008A56F6" w:rsidRPr="00A73B9A" w:rsidRDefault="008A56F6" w:rsidP="00772540">
            <w:pPr>
              <w:jc w:val="both"/>
              <w:rPr>
                <w:rFonts w:ascii="Montserrat" w:hAnsi="Montserrat" w:cs="Arial"/>
                <w:sz w:val="18"/>
                <w:szCs w:val="18"/>
              </w:rPr>
            </w:pPr>
            <w:r w:rsidRPr="00A73B9A">
              <w:rPr>
                <w:rFonts w:ascii="Montserrat" w:hAnsi="Montserrat" w:cs="Arial"/>
                <w:sz w:val="18"/>
                <w:szCs w:val="18"/>
                <w:u w:val="single"/>
              </w:rPr>
              <w:t xml:space="preserve">             (Nombre)     </w:t>
            </w:r>
            <w:r w:rsidRPr="00A73B9A">
              <w:rPr>
                <w:rFonts w:ascii="Montserrat" w:hAnsi="Montserrat" w:cs="Arial"/>
                <w:sz w:val="18"/>
                <w:szCs w:val="18"/>
              </w:rPr>
              <w:t xml:space="preserve">, en mi carácter de _________________________, de la empresa denominada </w:t>
            </w:r>
            <w:r w:rsidRPr="00A73B9A">
              <w:rPr>
                <w:rFonts w:ascii="Montserrat" w:hAnsi="Montserrat" w:cs="Arial"/>
                <w:sz w:val="18"/>
                <w:szCs w:val="18"/>
                <w:u w:val="single"/>
              </w:rPr>
              <w:t>(nombre, denominación o razón social de quien otorga el poder)</w:t>
            </w:r>
            <w:r w:rsidRPr="00A73B9A">
              <w:rPr>
                <w:rFonts w:ascii="Montserrat" w:hAnsi="Montserrat" w:cs="Arial"/>
                <w:sz w:val="18"/>
                <w:szCs w:val="18"/>
              </w:rPr>
              <w:t xml:space="preserve"> indico por medio de la presente que los documentos contenidos en mi Propuesta y proporcionada a la Convocante.</w:t>
            </w:r>
          </w:p>
          <w:p w14:paraId="1D507A8F" w14:textId="77777777" w:rsidR="008A56F6" w:rsidRPr="00A73B9A" w:rsidRDefault="008A56F6" w:rsidP="00772540">
            <w:pPr>
              <w:jc w:val="both"/>
              <w:rPr>
                <w:rFonts w:ascii="Montserrat" w:hAnsi="Montserrat" w:cs="Arial"/>
                <w:b/>
                <w:sz w:val="18"/>
                <w:szCs w:val="18"/>
              </w:rPr>
            </w:pPr>
          </w:p>
          <w:p w14:paraId="337A7BBE" w14:textId="77777777" w:rsidR="008A56F6" w:rsidRPr="00A73B9A" w:rsidRDefault="008A56F6" w:rsidP="00772540">
            <w:pPr>
              <w:jc w:val="both"/>
              <w:rPr>
                <w:rFonts w:ascii="Montserrat" w:hAnsi="Montserrat" w:cs="Arial"/>
                <w:sz w:val="18"/>
                <w:szCs w:val="18"/>
              </w:rPr>
            </w:pPr>
            <w:r w:rsidRPr="00A73B9A">
              <w:rPr>
                <w:rFonts w:ascii="Montserrat" w:hAnsi="Montserrat" w:cs="Arial"/>
                <w:sz w:val="18"/>
                <w:szCs w:val="18"/>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7CE9FFE9" w14:textId="77777777" w:rsidR="008A56F6" w:rsidRPr="00A73B9A" w:rsidRDefault="008A56F6" w:rsidP="00772540">
            <w:pPr>
              <w:jc w:val="center"/>
              <w:rPr>
                <w:rFonts w:ascii="Montserrat" w:hAnsi="Montserrat" w:cs="Arial"/>
                <w:sz w:val="18"/>
                <w:szCs w:val="18"/>
              </w:rPr>
            </w:pPr>
            <w:r w:rsidRPr="00A73B9A">
              <w:rPr>
                <w:rFonts w:ascii="Montserrat" w:hAnsi="Montserrat" w:cs="Arial"/>
                <w:sz w:val="18"/>
                <w:szCs w:val="18"/>
              </w:rPr>
              <w:t>______________________________________________.</w:t>
            </w:r>
          </w:p>
          <w:p w14:paraId="380B9052" w14:textId="77777777" w:rsidR="008A56F6" w:rsidRPr="00A73B9A" w:rsidRDefault="008A56F6" w:rsidP="00772540">
            <w:pPr>
              <w:jc w:val="center"/>
              <w:rPr>
                <w:rFonts w:ascii="Montserrat" w:hAnsi="Montserrat" w:cs="Arial"/>
                <w:sz w:val="18"/>
                <w:szCs w:val="18"/>
              </w:rPr>
            </w:pPr>
            <w:r w:rsidRPr="00A73B9A">
              <w:rPr>
                <w:rFonts w:ascii="Montserrat" w:hAnsi="Montserrat" w:cs="Arial"/>
                <w:sz w:val="18"/>
                <w:szCs w:val="18"/>
              </w:rPr>
              <w:t>______________________________________________.</w:t>
            </w:r>
          </w:p>
          <w:p w14:paraId="2EAC6B3D" w14:textId="77777777" w:rsidR="008A56F6" w:rsidRPr="00A73B9A" w:rsidRDefault="008A56F6" w:rsidP="00772540">
            <w:pPr>
              <w:jc w:val="center"/>
              <w:rPr>
                <w:rFonts w:ascii="Montserrat" w:hAnsi="Montserrat" w:cs="Arial"/>
                <w:sz w:val="18"/>
                <w:szCs w:val="18"/>
              </w:rPr>
            </w:pPr>
            <w:r w:rsidRPr="00A73B9A">
              <w:rPr>
                <w:rFonts w:ascii="Montserrat" w:hAnsi="Montserrat" w:cs="Arial"/>
                <w:sz w:val="18"/>
                <w:szCs w:val="18"/>
              </w:rPr>
              <w:t>______________________________________________.</w:t>
            </w:r>
          </w:p>
          <w:p w14:paraId="279AC7A5" w14:textId="77777777" w:rsidR="008A56F6" w:rsidRPr="00A73B9A" w:rsidRDefault="008A56F6" w:rsidP="00772540">
            <w:pPr>
              <w:rPr>
                <w:rFonts w:ascii="Montserrat" w:hAnsi="Montserrat"/>
                <w:b/>
                <w:sz w:val="18"/>
                <w:szCs w:val="18"/>
              </w:rPr>
            </w:pPr>
          </w:p>
          <w:p w14:paraId="77E9DF87" w14:textId="77777777" w:rsidR="008A56F6" w:rsidRPr="00A73B9A" w:rsidRDefault="008A56F6" w:rsidP="00772540">
            <w:pPr>
              <w:autoSpaceDE w:val="0"/>
              <w:autoSpaceDN w:val="0"/>
              <w:adjustRightInd w:val="0"/>
              <w:jc w:val="both"/>
              <w:rPr>
                <w:rFonts w:ascii="Montserrat" w:hAnsi="Montserrat" w:cs="Arial"/>
                <w:b/>
                <w:bCs/>
                <w:sz w:val="18"/>
                <w:szCs w:val="18"/>
              </w:rPr>
            </w:pPr>
            <w:r w:rsidRPr="00A73B9A">
              <w:rPr>
                <w:rFonts w:ascii="Montserrat" w:hAnsi="Montserrat" w:cs="Arial"/>
                <w:b/>
                <w:bCs/>
                <w:sz w:val="18"/>
                <w:szCs w:val="18"/>
              </w:rPr>
              <w:t>(EN CASO DE QUE SE CONSIDERE QUE NINGUN DOCUMENTO DE LOS QUE SE ENTREGAN EN LA PROPOSICIÓN ES DE NATURALEZA CONFIDENCIAL DEBERA SEÑALARSE LA REDACCIÓN SIGUIENTE.)</w:t>
            </w:r>
          </w:p>
          <w:p w14:paraId="62312F08" w14:textId="77777777" w:rsidR="008A56F6" w:rsidRPr="00A73B9A" w:rsidRDefault="008A56F6" w:rsidP="00772540">
            <w:pPr>
              <w:rPr>
                <w:rFonts w:ascii="Montserrat" w:hAnsi="Montserrat"/>
                <w:b/>
                <w:sz w:val="18"/>
                <w:szCs w:val="18"/>
              </w:rPr>
            </w:pPr>
          </w:p>
          <w:p w14:paraId="13E642D1" w14:textId="77777777" w:rsidR="008A56F6" w:rsidRPr="00A73B9A" w:rsidRDefault="008A56F6" w:rsidP="00772540">
            <w:pPr>
              <w:jc w:val="both"/>
              <w:rPr>
                <w:rFonts w:ascii="Montserrat" w:hAnsi="Montserrat" w:cs="Arial"/>
                <w:b/>
                <w:sz w:val="18"/>
                <w:szCs w:val="18"/>
              </w:rPr>
            </w:pPr>
            <w:r w:rsidRPr="00A73B9A">
              <w:rPr>
                <w:rFonts w:ascii="Montserrat" w:hAnsi="Montserrat" w:cs="Arial"/>
                <w:sz w:val="18"/>
                <w:szCs w:val="18"/>
              </w:rPr>
              <w:t xml:space="preserve">Se informa que </w:t>
            </w:r>
            <w:r w:rsidRPr="00A73B9A">
              <w:rPr>
                <w:rFonts w:ascii="Montserrat" w:hAnsi="Montserrat" w:cs="Arial"/>
                <w:b/>
                <w:sz w:val="18"/>
                <w:szCs w:val="18"/>
              </w:rPr>
              <w:t xml:space="preserve">ninguno de los documentos que se entregan en nuestra proposición es de naturaleza confidencial </w:t>
            </w:r>
            <w:r w:rsidRPr="00A73B9A">
              <w:rPr>
                <w:rFonts w:ascii="Montserrat" w:hAnsi="Montserrat" w:cs="Arial"/>
                <w:sz w:val="18"/>
                <w:szCs w:val="18"/>
              </w:rPr>
              <w:t>para los efectos de la</w:t>
            </w:r>
            <w:r w:rsidRPr="00A73B9A">
              <w:rPr>
                <w:rFonts w:ascii="Montserrat" w:hAnsi="Montserrat" w:cs="Arial"/>
                <w:b/>
                <w:sz w:val="18"/>
                <w:szCs w:val="18"/>
              </w:rPr>
              <w:t xml:space="preserve"> </w:t>
            </w:r>
            <w:r w:rsidRPr="00A73B9A">
              <w:rPr>
                <w:rFonts w:ascii="Montserrat" w:hAnsi="Montserrat" w:cs="Arial"/>
                <w:sz w:val="18"/>
                <w:szCs w:val="18"/>
              </w:rPr>
              <w:t>Ley Federal de Transparencia y Acceso a la Información Pública Gubernamental.</w:t>
            </w:r>
          </w:p>
          <w:p w14:paraId="039DF78A" w14:textId="77777777" w:rsidR="008A56F6" w:rsidRPr="00A73B9A" w:rsidRDefault="008A56F6" w:rsidP="00772540">
            <w:pPr>
              <w:ind w:left="257" w:right="150"/>
              <w:rPr>
                <w:rFonts w:ascii="Montserrat" w:hAnsi="Montserrat" w:cs="Arial"/>
                <w:sz w:val="18"/>
                <w:szCs w:val="18"/>
              </w:rPr>
            </w:pPr>
          </w:p>
          <w:p w14:paraId="5E2E11AB" w14:textId="77777777" w:rsidR="008A56F6" w:rsidRPr="00A73B9A" w:rsidRDefault="008A56F6" w:rsidP="00772540">
            <w:pPr>
              <w:ind w:left="257" w:right="150"/>
              <w:rPr>
                <w:rFonts w:ascii="Montserrat" w:hAnsi="Montserrat" w:cs="Arial"/>
                <w:sz w:val="18"/>
                <w:szCs w:val="18"/>
              </w:rPr>
            </w:pPr>
          </w:p>
          <w:p w14:paraId="2868B13A" w14:textId="77777777" w:rsidR="008A56F6" w:rsidRPr="00A73B9A" w:rsidRDefault="008A56F6" w:rsidP="00772540">
            <w:pPr>
              <w:ind w:right="193"/>
              <w:rPr>
                <w:rFonts w:ascii="Montserrat" w:hAnsi="Montserrat" w:cs="Arial"/>
                <w:sz w:val="18"/>
                <w:szCs w:val="18"/>
              </w:rPr>
            </w:pPr>
            <w:r w:rsidRPr="00A73B9A">
              <w:rPr>
                <w:rFonts w:ascii="Montserrat" w:hAnsi="Montserrat" w:cs="Arial"/>
                <w:b/>
                <w:bCs/>
                <w:sz w:val="18"/>
                <w:szCs w:val="18"/>
              </w:rPr>
              <w:t>(UTILIZAR UNICAMENTE EL PÁRRAFO QUE CORRESPONDA)</w:t>
            </w:r>
          </w:p>
          <w:p w14:paraId="5363CB52" w14:textId="77777777" w:rsidR="008A56F6" w:rsidRPr="00A73B9A" w:rsidRDefault="008A56F6" w:rsidP="00772540">
            <w:pPr>
              <w:spacing w:line="360" w:lineRule="auto"/>
              <w:ind w:left="142" w:right="193"/>
              <w:jc w:val="center"/>
              <w:rPr>
                <w:rFonts w:ascii="Montserrat" w:hAnsi="Montserrat" w:cs="Arial"/>
                <w:sz w:val="18"/>
                <w:szCs w:val="18"/>
              </w:rPr>
            </w:pPr>
            <w:r w:rsidRPr="00A73B9A">
              <w:rPr>
                <w:rFonts w:ascii="Montserrat" w:hAnsi="Montserrat" w:cs="Arial"/>
                <w:sz w:val="18"/>
                <w:szCs w:val="18"/>
              </w:rPr>
              <w:t>_______________________________________________</w:t>
            </w:r>
          </w:p>
          <w:p w14:paraId="367BED0B" w14:textId="77777777" w:rsidR="008A56F6" w:rsidRPr="00A73B9A" w:rsidRDefault="008A56F6" w:rsidP="00772540">
            <w:pPr>
              <w:ind w:left="257" w:right="150"/>
              <w:jc w:val="center"/>
              <w:rPr>
                <w:rFonts w:ascii="Montserrat" w:hAnsi="Montserrat" w:cs="Arial"/>
                <w:sz w:val="18"/>
                <w:szCs w:val="18"/>
              </w:rPr>
            </w:pPr>
            <w:r w:rsidRPr="00A73B9A">
              <w:rPr>
                <w:rFonts w:ascii="Montserrat" w:hAnsi="Montserrat" w:cs="Arial"/>
                <w:b/>
                <w:sz w:val="18"/>
                <w:szCs w:val="18"/>
              </w:rPr>
              <w:t>NOMBRE Y FIRMA DEL REPRSENTANTE LEGAL</w:t>
            </w:r>
          </w:p>
        </w:tc>
      </w:tr>
    </w:tbl>
    <w:p w14:paraId="704A6471" w14:textId="77777777" w:rsidR="00AC1936" w:rsidRPr="00131107" w:rsidRDefault="00AC1936" w:rsidP="00AC1936">
      <w:pPr>
        <w:numPr>
          <w:ilvl w:val="12"/>
          <w:numId w:val="0"/>
        </w:numPr>
        <w:tabs>
          <w:tab w:val="left" w:pos="10596"/>
          <w:tab w:val="left" w:pos="11316"/>
          <w:tab w:val="left" w:pos="12036"/>
          <w:tab w:val="left" w:pos="12756"/>
          <w:tab w:val="left" w:pos="13476"/>
          <w:tab w:val="left" w:pos="14196"/>
          <w:tab w:val="left" w:pos="14916"/>
        </w:tabs>
        <w:ind w:right="1"/>
        <w:rPr>
          <w:rFonts w:ascii="Montserrat" w:hAnsi="Montserrat"/>
          <w:b/>
        </w:rPr>
      </w:pPr>
    </w:p>
    <w:sectPr w:rsidR="00AC1936" w:rsidRPr="00131107" w:rsidSect="00BE3A58">
      <w:headerReference w:type="default" r:id="rId10"/>
      <w:footerReference w:type="default" r:id="rId11"/>
      <w:pgSz w:w="12240" w:h="15840" w:code="1"/>
      <w:pgMar w:top="567"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D9EBB" w14:textId="77777777" w:rsidR="00B070D9" w:rsidRDefault="00B070D9" w:rsidP="004D2D19">
      <w:r>
        <w:separator/>
      </w:r>
    </w:p>
  </w:endnote>
  <w:endnote w:type="continuationSeparator" w:id="0">
    <w:p w14:paraId="74AD345D" w14:textId="77777777" w:rsidR="00B070D9" w:rsidRDefault="00B070D9" w:rsidP="004D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auto"/>
    <w:pitch w:val="variable"/>
    <w:sig w:usb0="2000020F" w:usb1="00000003" w:usb2="00000000" w:usb3="00000000" w:csb0="00000197" w:csb1="00000000"/>
  </w:font>
  <w:font w:name="Soberana Titular">
    <w:altName w:val="Calibri"/>
    <w:panose1 w:val="00000000000000000000"/>
    <w:charset w:val="00"/>
    <w:family w:val="modern"/>
    <w:notTrueType/>
    <w:pitch w:val="variable"/>
    <w:sig w:usb0="800000AF" w:usb1="4000204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Medium" w:hAnsi="Montserrat Medium"/>
        <w:b/>
        <w:color w:val="BB945B"/>
        <w:sz w:val="14"/>
        <w:szCs w:val="14"/>
      </w:rPr>
      <w:id w:val="1550565003"/>
      <w:docPartObj>
        <w:docPartGallery w:val="Page Numbers (Bottom of Page)"/>
        <w:docPartUnique/>
      </w:docPartObj>
    </w:sdtPr>
    <w:sdtEndPr>
      <w:rPr>
        <w:color w:val="auto"/>
      </w:rPr>
    </w:sdtEndPr>
    <w:sdtContent>
      <w:p w14:paraId="6CEA3BA5" w14:textId="1B942C60" w:rsidR="004E3E77" w:rsidRDefault="004E3E77" w:rsidP="002A3C87">
        <w:pPr>
          <w:pStyle w:val="Piedepgina"/>
          <w:jc w:val="right"/>
          <w:rPr>
            <w:rFonts w:ascii="Montserrat Medium" w:hAnsi="Montserrat Medium"/>
            <w:b/>
            <w:color w:val="BB945B"/>
            <w:sz w:val="14"/>
            <w:szCs w:val="14"/>
          </w:rPr>
        </w:pPr>
        <w:r>
          <w:rPr>
            <w:noProof/>
            <w:lang w:val="es-MX" w:eastAsia="es-MX"/>
          </w:rPr>
          <w:drawing>
            <wp:anchor distT="0" distB="0" distL="114300" distR="114300" simplePos="0" relativeHeight="251661312" behindDoc="1" locked="0" layoutInCell="1" allowOverlap="1" wp14:anchorId="3056F76F" wp14:editId="74DAFF34">
              <wp:simplePos x="0" y="0"/>
              <wp:positionH relativeFrom="column">
                <wp:posOffset>267335</wp:posOffset>
              </wp:positionH>
              <wp:positionV relativeFrom="paragraph">
                <wp:posOffset>27305</wp:posOffset>
              </wp:positionV>
              <wp:extent cx="6659245" cy="66929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t="4627" b="19800"/>
                      <a:stretch/>
                    </pic:blipFill>
                    <pic:spPr bwMode="auto">
                      <a:xfrm>
                        <a:off x="0" y="0"/>
                        <a:ext cx="6659245" cy="669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C2253" w14:textId="50670769" w:rsidR="00C431F8" w:rsidRPr="002A3C87" w:rsidRDefault="00B070D9" w:rsidP="002A3C87">
        <w:pPr>
          <w:pStyle w:val="Piedepgina"/>
          <w:jc w:val="right"/>
          <w:rPr>
            <w:rFonts w:ascii="Montserrat Medium" w:hAnsi="Montserrat Medium"/>
            <w:b/>
            <w:sz w:val="14"/>
            <w:szCs w:val="14"/>
          </w:rPr>
        </w:pPr>
        <w:sdt>
          <w:sdtPr>
            <w:rPr>
              <w:rFonts w:ascii="Montserrat Medium" w:hAnsi="Montserrat Medium"/>
              <w:b/>
              <w:color w:val="BB945B"/>
              <w:sz w:val="14"/>
              <w:szCs w:val="14"/>
            </w:rPr>
            <w:id w:val="1998371478"/>
            <w:docPartObj>
              <w:docPartGallery w:val="Page Numbers (Bottom of Page)"/>
              <w:docPartUnique/>
            </w:docPartObj>
          </w:sdtPr>
          <w:sdtEndPr>
            <w:rPr>
              <w:color w:val="auto"/>
            </w:rPr>
          </w:sdtEndPr>
          <w:sdtContent>
            <w:sdt>
              <w:sdtPr>
                <w:rPr>
                  <w:rFonts w:ascii="Montserrat Medium" w:hAnsi="Montserrat Medium"/>
                  <w:b/>
                  <w:sz w:val="14"/>
                  <w:szCs w:val="14"/>
                </w:rPr>
                <w:id w:val="2067524117"/>
                <w:docPartObj>
                  <w:docPartGallery w:val="Page Numbers (Top of Page)"/>
                  <w:docPartUnique/>
                </w:docPartObj>
              </w:sdtPr>
              <w:sdtEndPr/>
              <w:sdtContent>
                <w:r w:rsidR="00C431F8" w:rsidRPr="002A3C87">
                  <w:rPr>
                    <w:rFonts w:ascii="Montserrat Medium" w:hAnsi="Montserrat Medium"/>
                    <w:b/>
                    <w:sz w:val="14"/>
                    <w:szCs w:val="14"/>
                  </w:rPr>
                  <w:t xml:space="preserve">Página </w:t>
                </w:r>
                <w:r w:rsidR="00C431F8" w:rsidRPr="002A3C87">
                  <w:rPr>
                    <w:rFonts w:ascii="Montserrat Medium" w:hAnsi="Montserrat Medium"/>
                    <w:b/>
                    <w:sz w:val="14"/>
                    <w:szCs w:val="14"/>
                  </w:rPr>
                  <w:fldChar w:fldCharType="begin"/>
                </w:r>
                <w:r w:rsidR="00C431F8" w:rsidRPr="002A3C87">
                  <w:rPr>
                    <w:rFonts w:ascii="Montserrat Medium" w:hAnsi="Montserrat Medium"/>
                    <w:b/>
                    <w:sz w:val="14"/>
                    <w:szCs w:val="14"/>
                  </w:rPr>
                  <w:instrText>PAGE</w:instrText>
                </w:r>
                <w:r w:rsidR="00C431F8" w:rsidRPr="002A3C87">
                  <w:rPr>
                    <w:rFonts w:ascii="Montserrat Medium" w:hAnsi="Montserrat Medium"/>
                    <w:b/>
                    <w:sz w:val="14"/>
                    <w:szCs w:val="14"/>
                  </w:rPr>
                  <w:fldChar w:fldCharType="separate"/>
                </w:r>
                <w:r w:rsidR="00852476">
                  <w:rPr>
                    <w:rFonts w:ascii="Montserrat Medium" w:hAnsi="Montserrat Medium"/>
                    <w:b/>
                    <w:noProof/>
                    <w:sz w:val="14"/>
                    <w:szCs w:val="14"/>
                  </w:rPr>
                  <w:t>1</w:t>
                </w:r>
                <w:r w:rsidR="00C431F8" w:rsidRPr="002A3C87">
                  <w:rPr>
                    <w:rFonts w:ascii="Montserrat Medium" w:hAnsi="Montserrat Medium"/>
                    <w:b/>
                    <w:sz w:val="14"/>
                    <w:szCs w:val="14"/>
                  </w:rPr>
                  <w:fldChar w:fldCharType="end"/>
                </w:r>
                <w:r w:rsidR="00C431F8" w:rsidRPr="002A3C87">
                  <w:rPr>
                    <w:rFonts w:ascii="Montserrat Medium" w:hAnsi="Montserrat Medium"/>
                    <w:b/>
                    <w:sz w:val="14"/>
                    <w:szCs w:val="14"/>
                  </w:rPr>
                  <w:t xml:space="preserve"> de </w:t>
                </w:r>
                <w:r w:rsidR="00C431F8" w:rsidRPr="002A3C87">
                  <w:rPr>
                    <w:rFonts w:ascii="Montserrat Medium" w:hAnsi="Montserrat Medium"/>
                    <w:b/>
                    <w:sz w:val="14"/>
                    <w:szCs w:val="14"/>
                  </w:rPr>
                  <w:fldChar w:fldCharType="begin"/>
                </w:r>
                <w:r w:rsidR="00C431F8" w:rsidRPr="002A3C87">
                  <w:rPr>
                    <w:rFonts w:ascii="Montserrat Medium" w:hAnsi="Montserrat Medium"/>
                    <w:b/>
                    <w:sz w:val="14"/>
                    <w:szCs w:val="14"/>
                  </w:rPr>
                  <w:instrText>NUMPAGES</w:instrText>
                </w:r>
                <w:r w:rsidR="00C431F8" w:rsidRPr="002A3C87">
                  <w:rPr>
                    <w:rFonts w:ascii="Montserrat Medium" w:hAnsi="Montserrat Medium"/>
                    <w:b/>
                    <w:sz w:val="14"/>
                    <w:szCs w:val="14"/>
                  </w:rPr>
                  <w:fldChar w:fldCharType="separate"/>
                </w:r>
                <w:r w:rsidR="00852476">
                  <w:rPr>
                    <w:rFonts w:ascii="Montserrat Medium" w:hAnsi="Montserrat Medium"/>
                    <w:b/>
                    <w:noProof/>
                    <w:sz w:val="14"/>
                    <w:szCs w:val="14"/>
                  </w:rPr>
                  <w:t>16</w:t>
                </w:r>
                <w:r w:rsidR="00C431F8" w:rsidRPr="002A3C87">
                  <w:rPr>
                    <w:rFonts w:ascii="Montserrat Medium" w:hAnsi="Montserrat Medium"/>
                    <w:b/>
                    <w:sz w:val="14"/>
                    <w:szCs w:val="14"/>
                  </w:rPr>
                  <w:fldChar w:fldCharType="end"/>
                </w:r>
              </w:sdtContent>
            </w:sdt>
          </w:sdtContent>
        </w:sdt>
        <w:sdt>
          <w:sdtPr>
            <w:rPr>
              <w:rFonts w:ascii="Montserrat Medium" w:hAnsi="Montserrat Medium"/>
              <w:b/>
              <w:sz w:val="14"/>
              <w:szCs w:val="14"/>
            </w:rPr>
            <w:id w:val="2066835691"/>
            <w:docPartObj>
              <w:docPartGallery w:val="Page Numbers (Bottom of Page)"/>
              <w:docPartUnique/>
            </w:docPartObj>
          </w:sdtPr>
          <w:sdtEndPr/>
          <w:sdtContent>
            <w:r w:rsidR="00C431F8" w:rsidRPr="002A3C87">
              <w:rPr>
                <w:rFonts w:ascii="Montserrat Medium" w:hAnsi="Montserrat Medium"/>
                <w:b/>
                <w:sz w:val="14"/>
                <w:szCs w:val="14"/>
              </w:rPr>
              <w:t xml:space="preserve"> </w:t>
            </w:r>
          </w:sdtContent>
        </w:sdt>
        <w:r w:rsidR="00C431F8" w:rsidRPr="002A3C87">
          <w:rPr>
            <w:rFonts w:ascii="Montserrat Medium" w:hAnsi="Montserrat Medium"/>
            <w:b/>
            <w:sz w:val="14"/>
            <w:szCs w:val="14"/>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CA811" w14:textId="77777777" w:rsidR="00B070D9" w:rsidRDefault="00B070D9" w:rsidP="004D2D19">
      <w:r>
        <w:separator/>
      </w:r>
    </w:p>
  </w:footnote>
  <w:footnote w:type="continuationSeparator" w:id="0">
    <w:p w14:paraId="2CE6A03D" w14:textId="77777777" w:rsidR="00B070D9" w:rsidRDefault="00B070D9" w:rsidP="004D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F26CC" w14:textId="05A49A06" w:rsidR="00C431F8" w:rsidRDefault="003F7324">
    <w:pPr>
      <w:pStyle w:val="Encabezado"/>
      <w:rPr>
        <w:rFonts w:ascii="Verdana" w:hAnsi="Verdana"/>
        <w:b/>
        <w:sz w:val="18"/>
        <w:szCs w:val="18"/>
        <w:lang w:val="es-MX"/>
      </w:rPr>
    </w:pPr>
    <w:r>
      <w:rPr>
        <w:noProof/>
        <w:lang w:val="es-MX" w:eastAsia="es-MX"/>
      </w:rPr>
      <mc:AlternateContent>
        <mc:Choice Requires="wps">
          <w:drawing>
            <wp:anchor distT="0" distB="0" distL="114300" distR="114300" simplePos="0" relativeHeight="251659264" behindDoc="0" locked="0" layoutInCell="1" allowOverlap="1" wp14:anchorId="270F273C" wp14:editId="16B5794D">
              <wp:simplePos x="0" y="0"/>
              <wp:positionH relativeFrom="column">
                <wp:posOffset>2491740</wp:posOffset>
              </wp:positionH>
              <wp:positionV relativeFrom="paragraph">
                <wp:posOffset>-182880</wp:posOffset>
              </wp:positionV>
              <wp:extent cx="3869690" cy="8286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828675"/>
                      </a:xfrm>
                      <a:prstGeom prst="rect">
                        <a:avLst/>
                      </a:prstGeom>
                      <a:noFill/>
                      <a:ln w="6350">
                        <a:noFill/>
                      </a:ln>
                      <a:effectLst/>
                    </wps:spPr>
                    <wps:txbx>
                      <w:txbxContent>
                        <w:p w14:paraId="0362ABED" w14:textId="77777777" w:rsidR="00F7766B" w:rsidRPr="00F7766B" w:rsidRDefault="00F7766B" w:rsidP="00F7766B">
                          <w:pPr>
                            <w:pStyle w:val="Sinespaciado"/>
                            <w:jc w:val="right"/>
                            <w:rPr>
                              <w:rFonts w:ascii="Montserrat" w:hAnsi="Montserrat" w:cs="Arial"/>
                              <w:sz w:val="14"/>
                              <w:szCs w:val="14"/>
                            </w:rPr>
                          </w:pPr>
                          <w:r w:rsidRPr="00F7766B">
                            <w:rPr>
                              <w:rFonts w:ascii="Montserrat" w:hAnsi="Montserrat" w:cs="Arial"/>
                              <w:sz w:val="14"/>
                              <w:szCs w:val="14"/>
                            </w:rPr>
                            <w:t>INSTITUTO MEXICANO DEL SEGURO SOCIAL</w:t>
                          </w:r>
                        </w:p>
                        <w:p w14:paraId="7B6A6568" w14:textId="77777777" w:rsidR="00F7766B" w:rsidRPr="00F7766B" w:rsidRDefault="00F7766B" w:rsidP="00F7766B">
                          <w:pPr>
                            <w:pStyle w:val="Sinespaciado"/>
                            <w:jc w:val="right"/>
                            <w:rPr>
                              <w:rFonts w:ascii="Montserrat" w:hAnsi="Montserrat" w:cs="Arial"/>
                              <w:sz w:val="14"/>
                              <w:szCs w:val="14"/>
                            </w:rPr>
                          </w:pPr>
                          <w:r w:rsidRPr="00F7766B">
                            <w:rPr>
                              <w:rFonts w:ascii="Montserrat" w:hAnsi="Montserrat" w:cs="Arial"/>
                              <w:sz w:val="14"/>
                              <w:szCs w:val="14"/>
                            </w:rPr>
                            <w:t xml:space="preserve">                                              UNIDAD MEDICA DE ALTA ESPECIALIDAD</w:t>
                          </w:r>
                        </w:p>
                        <w:p w14:paraId="787998EE" w14:textId="3BC13D78" w:rsidR="002F1EFC" w:rsidRPr="0068293A" w:rsidRDefault="00F7766B" w:rsidP="00F7766B">
                          <w:pPr>
                            <w:pStyle w:val="Sinespaciado"/>
                            <w:jc w:val="right"/>
                            <w:rPr>
                              <w:rFonts w:ascii="Montserrat" w:hAnsi="Montserrat" w:cs="Arial"/>
                              <w:sz w:val="14"/>
                              <w:szCs w:val="14"/>
                            </w:rPr>
                          </w:pPr>
                          <w:r w:rsidRPr="00F7766B">
                            <w:rPr>
                              <w:rFonts w:ascii="Montserrat" w:hAnsi="Montserrat" w:cs="Arial"/>
                              <w:sz w:val="14"/>
                              <w:szCs w:val="14"/>
                            </w:rPr>
                            <w:t xml:space="preserve">                  HOSPITAL DE TRAUMATOLOGIA Y ORTOPEDIA DE PUEBLA</w:t>
                          </w:r>
                        </w:p>
                        <w:p w14:paraId="6BECD40D" w14:textId="77777777" w:rsidR="002F1EFC" w:rsidRDefault="002F1EFC" w:rsidP="002F1EFC">
                          <w:pPr>
                            <w:jc w:val="right"/>
                            <w:rPr>
                              <w:rFonts w:ascii="Montserrat" w:hAnsi="Montserrat" w:cs="Arial"/>
                              <w:sz w:val="14"/>
                              <w:szCs w:val="14"/>
                            </w:rPr>
                          </w:pPr>
                          <w:r w:rsidRPr="0068293A">
                            <w:rPr>
                              <w:rFonts w:ascii="Montserrat" w:hAnsi="Montserrat" w:cs="Arial"/>
                              <w:sz w:val="14"/>
                              <w:szCs w:val="14"/>
                            </w:rPr>
                            <w:t>DEPARTAMENTO DE ABASTECIMIENTO</w:t>
                          </w:r>
                        </w:p>
                        <w:p w14:paraId="7F5FF3A4" w14:textId="2F40B4C6" w:rsidR="00F7766B" w:rsidRDefault="00F7766B" w:rsidP="002F1EFC">
                          <w:pPr>
                            <w:jc w:val="right"/>
                            <w:rPr>
                              <w:rFonts w:ascii="Montserrat" w:hAnsi="Montserrat" w:cs="Arial"/>
                              <w:sz w:val="14"/>
                              <w:szCs w:val="14"/>
                            </w:rPr>
                          </w:pPr>
                          <w:r>
                            <w:rPr>
                              <w:rFonts w:ascii="Montserrat" w:hAnsi="Montserrat" w:cs="Arial"/>
                              <w:sz w:val="14"/>
                              <w:szCs w:val="14"/>
                            </w:rPr>
                            <w:t>ADJUDICACIÓN DIRECTA</w:t>
                          </w:r>
                        </w:p>
                        <w:p w14:paraId="6063CE91" w14:textId="76AD4118" w:rsidR="00F7766B" w:rsidRPr="0068293A" w:rsidRDefault="00F7766B" w:rsidP="002F1EFC">
                          <w:pPr>
                            <w:jc w:val="right"/>
                            <w:rPr>
                              <w:rFonts w:ascii="Soberana Titular" w:hAnsi="Soberana Titular"/>
                              <w:sz w:val="14"/>
                              <w:szCs w:val="14"/>
                            </w:rPr>
                          </w:pPr>
                          <w:r>
                            <w:rPr>
                              <w:rFonts w:ascii="Montserrat" w:hAnsi="Montserrat" w:cs="Arial"/>
                              <w:sz w:val="14"/>
                              <w:szCs w:val="14"/>
                            </w:rPr>
                            <w:t>AA-050GYR091-E</w:t>
                          </w:r>
                          <w:r w:rsidR="006053C0">
                            <w:rPr>
                              <w:rFonts w:ascii="Montserrat" w:hAnsi="Montserrat" w:cs="Arial"/>
                              <w:sz w:val="14"/>
                              <w:szCs w:val="14"/>
                            </w:rPr>
                            <w:t>98</w:t>
                          </w:r>
                          <w:r>
                            <w:rPr>
                              <w:rFonts w:ascii="Montserrat" w:hAnsi="Montserrat" w:cs="Arial"/>
                              <w:sz w:val="14"/>
                              <w:szCs w:val="14"/>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196.2pt;margin-top:-14.4pt;width:304.7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" filled="f" stroked="f" strokeweight=".5pt">
              <v:path arrowok="t"/>
              <v:textbox>
                <w:txbxContent>
                  <w:p w14:paraId="0362ABED" w14:textId="77777777" w:rsidR="00F7766B" w:rsidRPr="00F7766B" w:rsidRDefault="00F7766B" w:rsidP="00F7766B">
                    <w:pPr>
                      <w:pStyle w:val="Sinespaciado"/>
                      <w:jc w:val="right"/>
                      <w:rPr>
                        <w:rFonts w:ascii="Montserrat" w:hAnsi="Montserrat" w:cs="Arial"/>
                        <w:sz w:val="14"/>
                        <w:szCs w:val="14"/>
                      </w:rPr>
                    </w:pPr>
                    <w:r w:rsidRPr="00F7766B">
                      <w:rPr>
                        <w:rFonts w:ascii="Montserrat" w:hAnsi="Montserrat" w:cs="Arial"/>
                        <w:sz w:val="14"/>
                        <w:szCs w:val="14"/>
                      </w:rPr>
                      <w:t>INSTITUTO MEXICANO DEL SEGURO SOCIAL</w:t>
                    </w:r>
                  </w:p>
                  <w:p w14:paraId="7B6A6568" w14:textId="77777777" w:rsidR="00F7766B" w:rsidRPr="00F7766B" w:rsidRDefault="00F7766B" w:rsidP="00F7766B">
                    <w:pPr>
                      <w:pStyle w:val="Sinespaciado"/>
                      <w:jc w:val="right"/>
                      <w:rPr>
                        <w:rFonts w:ascii="Montserrat" w:hAnsi="Montserrat" w:cs="Arial"/>
                        <w:sz w:val="14"/>
                        <w:szCs w:val="14"/>
                      </w:rPr>
                    </w:pPr>
                    <w:r w:rsidRPr="00F7766B">
                      <w:rPr>
                        <w:rFonts w:ascii="Montserrat" w:hAnsi="Montserrat" w:cs="Arial"/>
                        <w:sz w:val="14"/>
                        <w:szCs w:val="14"/>
                      </w:rPr>
                      <w:t xml:space="preserve">                                              UNIDAD MEDICA DE ALTA ESPECIALIDAD</w:t>
                    </w:r>
                  </w:p>
                  <w:p w14:paraId="787998EE" w14:textId="3BC13D78" w:rsidR="002F1EFC" w:rsidRPr="0068293A" w:rsidRDefault="00F7766B" w:rsidP="00F7766B">
                    <w:pPr>
                      <w:pStyle w:val="Sinespaciado"/>
                      <w:jc w:val="right"/>
                      <w:rPr>
                        <w:rFonts w:ascii="Montserrat" w:hAnsi="Montserrat" w:cs="Arial"/>
                        <w:sz w:val="14"/>
                        <w:szCs w:val="14"/>
                      </w:rPr>
                    </w:pPr>
                    <w:r w:rsidRPr="00F7766B">
                      <w:rPr>
                        <w:rFonts w:ascii="Montserrat" w:hAnsi="Montserrat" w:cs="Arial"/>
                        <w:sz w:val="14"/>
                        <w:szCs w:val="14"/>
                      </w:rPr>
                      <w:t xml:space="preserve">                  HOSPITAL DE TRAUMATOLOGIA Y ORTOPEDIA DE PUEBLA</w:t>
                    </w:r>
                  </w:p>
                  <w:p w14:paraId="6BECD40D" w14:textId="77777777" w:rsidR="002F1EFC" w:rsidRDefault="002F1EFC" w:rsidP="002F1EFC">
                    <w:pPr>
                      <w:jc w:val="right"/>
                      <w:rPr>
                        <w:rFonts w:ascii="Montserrat" w:hAnsi="Montserrat" w:cs="Arial"/>
                        <w:sz w:val="14"/>
                        <w:szCs w:val="14"/>
                      </w:rPr>
                    </w:pPr>
                    <w:r w:rsidRPr="0068293A">
                      <w:rPr>
                        <w:rFonts w:ascii="Montserrat" w:hAnsi="Montserrat" w:cs="Arial"/>
                        <w:sz w:val="14"/>
                        <w:szCs w:val="14"/>
                      </w:rPr>
                      <w:t>DEPARTAMENTO DE ABASTECIMIENTO</w:t>
                    </w:r>
                  </w:p>
                  <w:p w14:paraId="7F5FF3A4" w14:textId="2F40B4C6" w:rsidR="00F7766B" w:rsidRDefault="00F7766B" w:rsidP="002F1EFC">
                    <w:pPr>
                      <w:jc w:val="right"/>
                      <w:rPr>
                        <w:rFonts w:ascii="Montserrat" w:hAnsi="Montserrat" w:cs="Arial"/>
                        <w:sz w:val="14"/>
                        <w:szCs w:val="14"/>
                      </w:rPr>
                    </w:pPr>
                    <w:r>
                      <w:rPr>
                        <w:rFonts w:ascii="Montserrat" w:hAnsi="Montserrat" w:cs="Arial"/>
                        <w:sz w:val="14"/>
                        <w:szCs w:val="14"/>
                      </w:rPr>
                      <w:t>ADJUDICACIÓN DIRECTA</w:t>
                    </w:r>
                  </w:p>
                  <w:p w14:paraId="6063CE91" w14:textId="76AD4118" w:rsidR="00F7766B" w:rsidRPr="0068293A" w:rsidRDefault="00F7766B" w:rsidP="002F1EFC">
                    <w:pPr>
                      <w:jc w:val="right"/>
                      <w:rPr>
                        <w:rFonts w:ascii="Soberana Titular" w:hAnsi="Soberana Titular"/>
                        <w:sz w:val="14"/>
                        <w:szCs w:val="14"/>
                      </w:rPr>
                    </w:pPr>
                    <w:r>
                      <w:rPr>
                        <w:rFonts w:ascii="Montserrat" w:hAnsi="Montserrat" w:cs="Arial"/>
                        <w:sz w:val="14"/>
                        <w:szCs w:val="14"/>
                      </w:rPr>
                      <w:t>AA-050GYR091-E</w:t>
                    </w:r>
                    <w:r w:rsidR="006053C0">
                      <w:rPr>
                        <w:rFonts w:ascii="Montserrat" w:hAnsi="Montserrat" w:cs="Arial"/>
                        <w:sz w:val="14"/>
                        <w:szCs w:val="14"/>
                      </w:rPr>
                      <w:t>98</w:t>
                    </w:r>
                    <w:r>
                      <w:rPr>
                        <w:rFonts w:ascii="Montserrat" w:hAnsi="Montserrat" w:cs="Arial"/>
                        <w:sz w:val="14"/>
                        <w:szCs w:val="14"/>
                      </w:rPr>
                      <w:t>-2022</w:t>
                    </w:r>
                  </w:p>
                </w:txbxContent>
              </v:textbox>
            </v:shape>
          </w:pict>
        </mc:Fallback>
      </mc:AlternateContent>
    </w:r>
    <w:r>
      <w:rPr>
        <w:noProof/>
        <w:lang w:val="es-MX" w:eastAsia="es-MX"/>
      </w:rPr>
      <w:drawing>
        <wp:inline distT="0" distB="0" distL="0" distR="0" wp14:anchorId="26770F2E" wp14:editId="408E1EBE">
          <wp:extent cx="2493010" cy="545910"/>
          <wp:effectExtent l="0" t="0" r="254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553"/>
                  <a:stretch/>
                </pic:blipFill>
                <pic:spPr bwMode="auto">
                  <a:xfrm>
                    <a:off x="0" y="0"/>
                    <a:ext cx="2500575" cy="547567"/>
                  </a:xfrm>
                  <a:prstGeom prst="rect">
                    <a:avLst/>
                  </a:prstGeom>
                  <a:noFill/>
                  <a:ln>
                    <a:noFill/>
                  </a:ln>
                  <a:extLst>
                    <a:ext uri="{53640926-AAD7-44D8-BBD7-CCE9431645EC}">
                      <a14:shadowObscured xmlns:a14="http://schemas.microsoft.com/office/drawing/2010/main"/>
                    </a:ext>
                  </a:extLst>
                </pic:spPr>
              </pic:pic>
            </a:graphicData>
          </a:graphic>
        </wp:inline>
      </w:drawing>
    </w:r>
  </w:p>
  <w:p w14:paraId="4B905779" w14:textId="65BDFD15" w:rsidR="00C431F8" w:rsidRDefault="00C431F8">
    <w:pPr>
      <w:pStyle w:val="Encabezado"/>
      <w:rPr>
        <w:rFonts w:ascii="Verdana" w:hAnsi="Verdana"/>
        <w:b/>
        <w:sz w:val="18"/>
        <w:szCs w:val="18"/>
        <w:lang w:val="es-MX"/>
      </w:rPr>
    </w:pPr>
  </w:p>
  <w:p w14:paraId="0EF19D1C" w14:textId="3D495B99" w:rsidR="003064C6" w:rsidRDefault="00C431F8" w:rsidP="003F7324">
    <w:pPr>
      <w:pStyle w:val="Encabezado"/>
      <w:tabs>
        <w:tab w:val="clear" w:pos="4419"/>
        <w:tab w:val="clear" w:pos="8838"/>
        <w:tab w:val="right" w:pos="10080"/>
      </w:tabs>
      <w:jc w:val="center"/>
      <w:rPr>
        <w:rFonts w:ascii="Montserrat" w:hAnsi="Montserrat"/>
        <w:b/>
        <w:sz w:val="15"/>
        <w:szCs w:val="15"/>
      </w:rPr>
    </w:pPr>
    <w:r w:rsidRPr="00212E06">
      <w:rPr>
        <w:rFonts w:ascii="Montserrat" w:hAnsi="Montserrat"/>
        <w:b/>
        <w:sz w:val="15"/>
        <w:szCs w:val="15"/>
      </w:rPr>
      <w:t>INVITACIÓN DE ADJUDICACIÓN DIRECTA NACIONAL ELECTRÓNICA AA-0</w:t>
    </w:r>
    <w:r>
      <w:rPr>
        <w:rFonts w:ascii="Montserrat" w:hAnsi="Montserrat"/>
        <w:b/>
        <w:sz w:val="15"/>
        <w:szCs w:val="15"/>
      </w:rPr>
      <w:t>50</w:t>
    </w:r>
    <w:r w:rsidRPr="00212E06">
      <w:rPr>
        <w:rFonts w:ascii="Montserrat" w:hAnsi="Montserrat"/>
        <w:b/>
        <w:sz w:val="15"/>
        <w:szCs w:val="15"/>
      </w:rPr>
      <w:t>GYR0</w:t>
    </w:r>
    <w:r w:rsidR="00F7766B">
      <w:rPr>
        <w:rFonts w:ascii="Montserrat" w:hAnsi="Montserrat"/>
        <w:b/>
        <w:sz w:val="15"/>
        <w:szCs w:val="15"/>
      </w:rPr>
      <w:t>91</w:t>
    </w:r>
    <w:r w:rsidRPr="00212E06">
      <w:rPr>
        <w:rFonts w:ascii="Montserrat" w:hAnsi="Montserrat"/>
        <w:b/>
        <w:sz w:val="15"/>
        <w:szCs w:val="15"/>
      </w:rPr>
      <w:t>-E</w:t>
    </w:r>
    <w:r w:rsidR="008F2419">
      <w:rPr>
        <w:rFonts w:ascii="Montserrat" w:hAnsi="Montserrat"/>
        <w:b/>
        <w:sz w:val="15"/>
        <w:szCs w:val="15"/>
      </w:rPr>
      <w:t>98</w:t>
    </w:r>
    <w:r w:rsidR="003F7324">
      <w:rPr>
        <w:rFonts w:ascii="Montserrat" w:hAnsi="Montserrat"/>
        <w:b/>
        <w:sz w:val="15"/>
        <w:szCs w:val="15"/>
      </w:rPr>
      <w:t>-2022</w:t>
    </w:r>
  </w:p>
  <w:p w14:paraId="438967A5" w14:textId="7CEECCB0" w:rsidR="00C8230A" w:rsidRPr="00C8230A" w:rsidRDefault="008F2419" w:rsidP="00C8230A">
    <w:pPr>
      <w:pStyle w:val="Encabezado"/>
      <w:jc w:val="center"/>
      <w:rPr>
        <w:rFonts w:ascii="Montserrat" w:hAnsi="Montserrat"/>
        <w:b/>
        <w:sz w:val="15"/>
        <w:szCs w:val="15"/>
      </w:rPr>
    </w:pPr>
    <w:r>
      <w:rPr>
        <w:rFonts w:ascii="Montserrat" w:hAnsi="Montserrat"/>
        <w:b/>
        <w:sz w:val="18"/>
        <w:szCs w:val="18"/>
        <w:lang w:val="es-MX"/>
      </w:rPr>
      <w:t>S</w:t>
    </w:r>
    <w:r w:rsidRPr="00C8230A">
      <w:rPr>
        <w:rFonts w:ascii="Montserrat" w:hAnsi="Montserrat"/>
        <w:b/>
        <w:sz w:val="18"/>
        <w:szCs w:val="18"/>
        <w:lang w:val="es-MX"/>
      </w:rPr>
      <w:t>ervicio</w:t>
    </w:r>
    <w:r w:rsidRPr="00C8230A">
      <w:rPr>
        <w:rFonts w:ascii="Montserrat" w:hAnsi="Montserrat"/>
        <w:sz w:val="18"/>
        <w:szCs w:val="18"/>
        <w:lang w:val="es-MX"/>
      </w:rPr>
      <w:t xml:space="preserve"> </w:t>
    </w:r>
    <w:r w:rsidRPr="00C8230A">
      <w:rPr>
        <w:rFonts w:ascii="Montserrat" w:hAnsi="Montserrat"/>
        <w:b/>
        <w:sz w:val="18"/>
        <w:szCs w:val="18"/>
        <w:lang w:val="es-MX"/>
      </w:rPr>
      <w:t xml:space="preserve">de Capacitación </w:t>
    </w:r>
    <w:r>
      <w:rPr>
        <w:rFonts w:ascii="Montserrat" w:hAnsi="Montserrat"/>
        <w:b/>
        <w:sz w:val="18"/>
        <w:szCs w:val="18"/>
        <w:lang w:val="es-MX"/>
      </w:rPr>
      <w:t xml:space="preserve">para </w:t>
    </w:r>
    <w:r w:rsidRPr="006053C0">
      <w:rPr>
        <w:rFonts w:ascii="Montserrat" w:hAnsi="Montserrat"/>
        <w:b/>
        <w:sz w:val="18"/>
        <w:szCs w:val="18"/>
        <w:lang w:val="es-MX"/>
      </w:rPr>
      <w:t>Personal Ocupacionalmente Expuesto</w:t>
    </w:r>
  </w:p>
  <w:p w14:paraId="7671A1D1" w14:textId="77777777" w:rsidR="00C431F8" w:rsidRPr="00106D7E" w:rsidRDefault="00C431F8" w:rsidP="00106D7E">
    <w:pPr>
      <w:pStyle w:val="Encabezado"/>
      <w:jc w:val="center"/>
      <w:rPr>
        <w:rFonts w:ascii="Verdana" w:hAnsi="Verdana"/>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2">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3">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4">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nsid w:val="0A0525EA"/>
    <w:multiLevelType w:val="hybridMultilevel"/>
    <w:tmpl w:val="15D4B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833918"/>
    <w:multiLevelType w:val="hybridMultilevel"/>
    <w:tmpl w:val="29527BB2"/>
    <w:lvl w:ilvl="0" w:tplc="D19CC69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2F22925"/>
    <w:multiLevelType w:val="hybridMultilevel"/>
    <w:tmpl w:val="5B72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43491B"/>
    <w:multiLevelType w:val="hybridMultilevel"/>
    <w:tmpl w:val="401E41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9B03FE9"/>
    <w:multiLevelType w:val="hybridMultilevel"/>
    <w:tmpl w:val="15D4B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6256ED"/>
    <w:multiLevelType w:val="hybridMultilevel"/>
    <w:tmpl w:val="401E41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4"/>
  </w:num>
  <w:num w:numId="6">
    <w:abstractNumId w:val="2"/>
  </w:num>
  <w:num w:numId="7">
    <w:abstractNumId w:val="3"/>
  </w:num>
  <w:num w:numId="8">
    <w:abstractNumId w:val="9"/>
  </w:num>
  <w:num w:numId="9">
    <w:abstractNumId w:val="5"/>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D19"/>
    <w:rsid w:val="00000614"/>
    <w:rsid w:val="0000491E"/>
    <w:rsid w:val="00013AF1"/>
    <w:rsid w:val="00016B8A"/>
    <w:rsid w:val="0003327F"/>
    <w:rsid w:val="00057DF6"/>
    <w:rsid w:val="00085CEA"/>
    <w:rsid w:val="00093F67"/>
    <w:rsid w:val="000A0BF9"/>
    <w:rsid w:val="000A5F13"/>
    <w:rsid w:val="000B7B14"/>
    <w:rsid w:val="000E13EE"/>
    <w:rsid w:val="000E17C3"/>
    <w:rsid w:val="000E4BAC"/>
    <w:rsid w:val="000E514B"/>
    <w:rsid w:val="000E63D1"/>
    <w:rsid w:val="000F62CF"/>
    <w:rsid w:val="001037D1"/>
    <w:rsid w:val="001039B0"/>
    <w:rsid w:val="00106D7E"/>
    <w:rsid w:val="00125E1E"/>
    <w:rsid w:val="00131107"/>
    <w:rsid w:val="001325CC"/>
    <w:rsid w:val="00133F18"/>
    <w:rsid w:val="00140790"/>
    <w:rsid w:val="00152308"/>
    <w:rsid w:val="0015266F"/>
    <w:rsid w:val="0016238D"/>
    <w:rsid w:val="00180DD1"/>
    <w:rsid w:val="00187CC3"/>
    <w:rsid w:val="001A6CB7"/>
    <w:rsid w:val="001B2452"/>
    <w:rsid w:val="001B54B2"/>
    <w:rsid w:val="001C433F"/>
    <w:rsid w:val="001D4D1C"/>
    <w:rsid w:val="001F01CD"/>
    <w:rsid w:val="001F08DD"/>
    <w:rsid w:val="001F1213"/>
    <w:rsid w:val="001F2E22"/>
    <w:rsid w:val="001F793D"/>
    <w:rsid w:val="00205564"/>
    <w:rsid w:val="00212E06"/>
    <w:rsid w:val="00225E60"/>
    <w:rsid w:val="00244B77"/>
    <w:rsid w:val="00260A13"/>
    <w:rsid w:val="002715E3"/>
    <w:rsid w:val="00274975"/>
    <w:rsid w:val="002812AD"/>
    <w:rsid w:val="00282CBD"/>
    <w:rsid w:val="00286AD2"/>
    <w:rsid w:val="00290D52"/>
    <w:rsid w:val="00290EF9"/>
    <w:rsid w:val="00294B8C"/>
    <w:rsid w:val="00295360"/>
    <w:rsid w:val="00297094"/>
    <w:rsid w:val="002A3C87"/>
    <w:rsid w:val="002A46A1"/>
    <w:rsid w:val="002D7704"/>
    <w:rsid w:val="002E172E"/>
    <w:rsid w:val="002E6329"/>
    <w:rsid w:val="002F16F9"/>
    <w:rsid w:val="002F1EFC"/>
    <w:rsid w:val="002F7DF7"/>
    <w:rsid w:val="003042DA"/>
    <w:rsid w:val="00306493"/>
    <w:rsid w:val="003064C6"/>
    <w:rsid w:val="00327AF3"/>
    <w:rsid w:val="00350B71"/>
    <w:rsid w:val="00363F8A"/>
    <w:rsid w:val="0037143D"/>
    <w:rsid w:val="00381EB9"/>
    <w:rsid w:val="00382A87"/>
    <w:rsid w:val="00383228"/>
    <w:rsid w:val="00391C66"/>
    <w:rsid w:val="003A31B5"/>
    <w:rsid w:val="003A4B9C"/>
    <w:rsid w:val="003B2964"/>
    <w:rsid w:val="003C4B99"/>
    <w:rsid w:val="003C4E05"/>
    <w:rsid w:val="003D078F"/>
    <w:rsid w:val="003D6834"/>
    <w:rsid w:val="003E0B1D"/>
    <w:rsid w:val="003F7324"/>
    <w:rsid w:val="0041349B"/>
    <w:rsid w:val="00422DB8"/>
    <w:rsid w:val="00454D16"/>
    <w:rsid w:val="00455943"/>
    <w:rsid w:val="00474E22"/>
    <w:rsid w:val="004A21AB"/>
    <w:rsid w:val="004A499A"/>
    <w:rsid w:val="004B77A3"/>
    <w:rsid w:val="004D2D19"/>
    <w:rsid w:val="004E3E77"/>
    <w:rsid w:val="004E5246"/>
    <w:rsid w:val="004E7F69"/>
    <w:rsid w:val="00500802"/>
    <w:rsid w:val="005062D9"/>
    <w:rsid w:val="00513ECB"/>
    <w:rsid w:val="00515516"/>
    <w:rsid w:val="00525C20"/>
    <w:rsid w:val="00527C44"/>
    <w:rsid w:val="00530244"/>
    <w:rsid w:val="00540C0F"/>
    <w:rsid w:val="00542362"/>
    <w:rsid w:val="00542601"/>
    <w:rsid w:val="00543D3C"/>
    <w:rsid w:val="00546653"/>
    <w:rsid w:val="00550876"/>
    <w:rsid w:val="00565A0D"/>
    <w:rsid w:val="00585FD7"/>
    <w:rsid w:val="005A4CDC"/>
    <w:rsid w:val="005A56A2"/>
    <w:rsid w:val="005B712A"/>
    <w:rsid w:val="005C4BE8"/>
    <w:rsid w:val="005C55D4"/>
    <w:rsid w:val="005D5CF2"/>
    <w:rsid w:val="005D7169"/>
    <w:rsid w:val="005E77DE"/>
    <w:rsid w:val="005F1698"/>
    <w:rsid w:val="005F39A0"/>
    <w:rsid w:val="006053C0"/>
    <w:rsid w:val="006211CF"/>
    <w:rsid w:val="00623DB2"/>
    <w:rsid w:val="00636D94"/>
    <w:rsid w:val="00643E82"/>
    <w:rsid w:val="006549F3"/>
    <w:rsid w:val="00657574"/>
    <w:rsid w:val="0066214D"/>
    <w:rsid w:val="00665E2E"/>
    <w:rsid w:val="006702B6"/>
    <w:rsid w:val="0067177E"/>
    <w:rsid w:val="00677726"/>
    <w:rsid w:val="006819EA"/>
    <w:rsid w:val="00685981"/>
    <w:rsid w:val="0069698A"/>
    <w:rsid w:val="006B6115"/>
    <w:rsid w:val="006B7213"/>
    <w:rsid w:val="006B73C4"/>
    <w:rsid w:val="006C101C"/>
    <w:rsid w:val="006C591D"/>
    <w:rsid w:val="006D07D8"/>
    <w:rsid w:val="006D3600"/>
    <w:rsid w:val="006D3EB9"/>
    <w:rsid w:val="006F2438"/>
    <w:rsid w:val="00713262"/>
    <w:rsid w:val="00714178"/>
    <w:rsid w:val="0071774F"/>
    <w:rsid w:val="00731B6E"/>
    <w:rsid w:val="007369ED"/>
    <w:rsid w:val="0075057C"/>
    <w:rsid w:val="00750C7D"/>
    <w:rsid w:val="00752D05"/>
    <w:rsid w:val="007602C6"/>
    <w:rsid w:val="00765B03"/>
    <w:rsid w:val="007760A6"/>
    <w:rsid w:val="00777441"/>
    <w:rsid w:val="00793697"/>
    <w:rsid w:val="007A06DC"/>
    <w:rsid w:val="007B2E55"/>
    <w:rsid w:val="007C50AB"/>
    <w:rsid w:val="007F52B5"/>
    <w:rsid w:val="007F664B"/>
    <w:rsid w:val="00801172"/>
    <w:rsid w:val="008035C4"/>
    <w:rsid w:val="0080663E"/>
    <w:rsid w:val="00806BBC"/>
    <w:rsid w:val="008263AB"/>
    <w:rsid w:val="00851172"/>
    <w:rsid w:val="00852476"/>
    <w:rsid w:val="00867732"/>
    <w:rsid w:val="0087113F"/>
    <w:rsid w:val="00872E17"/>
    <w:rsid w:val="0088398D"/>
    <w:rsid w:val="0088575E"/>
    <w:rsid w:val="008859BE"/>
    <w:rsid w:val="008877C7"/>
    <w:rsid w:val="008933D4"/>
    <w:rsid w:val="008A1FC7"/>
    <w:rsid w:val="008A56F6"/>
    <w:rsid w:val="008B6F92"/>
    <w:rsid w:val="008D169D"/>
    <w:rsid w:val="008D502A"/>
    <w:rsid w:val="008E08EB"/>
    <w:rsid w:val="008F1B60"/>
    <w:rsid w:val="008F1BEC"/>
    <w:rsid w:val="008F2419"/>
    <w:rsid w:val="008F3CBE"/>
    <w:rsid w:val="00913B1D"/>
    <w:rsid w:val="0091548A"/>
    <w:rsid w:val="00931532"/>
    <w:rsid w:val="00957B72"/>
    <w:rsid w:val="00962117"/>
    <w:rsid w:val="0098011C"/>
    <w:rsid w:val="00982516"/>
    <w:rsid w:val="00996E33"/>
    <w:rsid w:val="009A5915"/>
    <w:rsid w:val="009A6194"/>
    <w:rsid w:val="009B3731"/>
    <w:rsid w:val="009C0A9A"/>
    <w:rsid w:val="009D42E6"/>
    <w:rsid w:val="009E2A88"/>
    <w:rsid w:val="009E2B76"/>
    <w:rsid w:val="009F4FC1"/>
    <w:rsid w:val="009F6AD2"/>
    <w:rsid w:val="00A0101B"/>
    <w:rsid w:val="00A057AE"/>
    <w:rsid w:val="00A20E20"/>
    <w:rsid w:val="00A33760"/>
    <w:rsid w:val="00A53FA4"/>
    <w:rsid w:val="00A57C63"/>
    <w:rsid w:val="00A64C96"/>
    <w:rsid w:val="00A73B9A"/>
    <w:rsid w:val="00AA0242"/>
    <w:rsid w:val="00AB343A"/>
    <w:rsid w:val="00AC1936"/>
    <w:rsid w:val="00AE1ABB"/>
    <w:rsid w:val="00AE1BDA"/>
    <w:rsid w:val="00AE353B"/>
    <w:rsid w:val="00AF0D9B"/>
    <w:rsid w:val="00B070D9"/>
    <w:rsid w:val="00B27765"/>
    <w:rsid w:val="00B50E9F"/>
    <w:rsid w:val="00B528B8"/>
    <w:rsid w:val="00B567D0"/>
    <w:rsid w:val="00B84780"/>
    <w:rsid w:val="00BA144D"/>
    <w:rsid w:val="00BA5637"/>
    <w:rsid w:val="00BB1CFE"/>
    <w:rsid w:val="00BB5996"/>
    <w:rsid w:val="00BB65FD"/>
    <w:rsid w:val="00BC1BF4"/>
    <w:rsid w:val="00BC574C"/>
    <w:rsid w:val="00BE3A58"/>
    <w:rsid w:val="00BF4A48"/>
    <w:rsid w:val="00BF55E2"/>
    <w:rsid w:val="00C076CF"/>
    <w:rsid w:val="00C25D66"/>
    <w:rsid w:val="00C36882"/>
    <w:rsid w:val="00C4034E"/>
    <w:rsid w:val="00C431F8"/>
    <w:rsid w:val="00C56D00"/>
    <w:rsid w:val="00C57EFF"/>
    <w:rsid w:val="00C60396"/>
    <w:rsid w:val="00C61F85"/>
    <w:rsid w:val="00C71EC8"/>
    <w:rsid w:val="00C7454B"/>
    <w:rsid w:val="00C76138"/>
    <w:rsid w:val="00C80B16"/>
    <w:rsid w:val="00C8230A"/>
    <w:rsid w:val="00C85E3C"/>
    <w:rsid w:val="00C94FB7"/>
    <w:rsid w:val="00CA0732"/>
    <w:rsid w:val="00CC6358"/>
    <w:rsid w:val="00CC65EC"/>
    <w:rsid w:val="00CD59A5"/>
    <w:rsid w:val="00CE18DA"/>
    <w:rsid w:val="00CF663A"/>
    <w:rsid w:val="00CF6E87"/>
    <w:rsid w:val="00D102E9"/>
    <w:rsid w:val="00D1066E"/>
    <w:rsid w:val="00D149F6"/>
    <w:rsid w:val="00D2456D"/>
    <w:rsid w:val="00D3286C"/>
    <w:rsid w:val="00D37B76"/>
    <w:rsid w:val="00D42928"/>
    <w:rsid w:val="00D44095"/>
    <w:rsid w:val="00D44F49"/>
    <w:rsid w:val="00D5183E"/>
    <w:rsid w:val="00D526CC"/>
    <w:rsid w:val="00D768FA"/>
    <w:rsid w:val="00D91BBA"/>
    <w:rsid w:val="00D94409"/>
    <w:rsid w:val="00DB5CAD"/>
    <w:rsid w:val="00DC5BE6"/>
    <w:rsid w:val="00DC670F"/>
    <w:rsid w:val="00DD389F"/>
    <w:rsid w:val="00DF125D"/>
    <w:rsid w:val="00DF5A05"/>
    <w:rsid w:val="00E11D16"/>
    <w:rsid w:val="00E25352"/>
    <w:rsid w:val="00E31312"/>
    <w:rsid w:val="00E455DB"/>
    <w:rsid w:val="00E4600B"/>
    <w:rsid w:val="00E46A8E"/>
    <w:rsid w:val="00E56C53"/>
    <w:rsid w:val="00E63EAE"/>
    <w:rsid w:val="00E74505"/>
    <w:rsid w:val="00E761E1"/>
    <w:rsid w:val="00E830D7"/>
    <w:rsid w:val="00E87CFC"/>
    <w:rsid w:val="00E97777"/>
    <w:rsid w:val="00EA5146"/>
    <w:rsid w:val="00EB2B9C"/>
    <w:rsid w:val="00EB365C"/>
    <w:rsid w:val="00EC0331"/>
    <w:rsid w:val="00EC1808"/>
    <w:rsid w:val="00EC2E20"/>
    <w:rsid w:val="00ED44E0"/>
    <w:rsid w:val="00ED63BB"/>
    <w:rsid w:val="00EE454C"/>
    <w:rsid w:val="00EF383E"/>
    <w:rsid w:val="00EF6C88"/>
    <w:rsid w:val="00F04A8E"/>
    <w:rsid w:val="00F26BCB"/>
    <w:rsid w:val="00F311C9"/>
    <w:rsid w:val="00F42510"/>
    <w:rsid w:val="00F44241"/>
    <w:rsid w:val="00F52492"/>
    <w:rsid w:val="00F7145D"/>
    <w:rsid w:val="00F7766B"/>
    <w:rsid w:val="00F80669"/>
    <w:rsid w:val="00F83A0E"/>
    <w:rsid w:val="00F83CCC"/>
    <w:rsid w:val="00F8435E"/>
    <w:rsid w:val="00F957F4"/>
    <w:rsid w:val="00FA7B14"/>
    <w:rsid w:val="00FB6B98"/>
    <w:rsid w:val="00FC1986"/>
    <w:rsid w:val="00FC38B1"/>
    <w:rsid w:val="00FD4F96"/>
    <w:rsid w:val="00FD5239"/>
    <w:rsid w:val="00FE320B"/>
    <w:rsid w:val="00FE41D5"/>
    <w:rsid w:val="00FF06A9"/>
    <w:rsid w:val="00FF3387"/>
    <w:rsid w:val="00FF38E5"/>
    <w:rsid w:val="00FF41E7"/>
    <w:rsid w:val="00FF5B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1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9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E1ABB"/>
    <w:pPr>
      <w:keepNext/>
      <w:jc w:val="both"/>
      <w:outlineLvl w:val="0"/>
    </w:pPr>
    <w:rPr>
      <w:b/>
    </w:rPr>
  </w:style>
  <w:style w:type="paragraph" w:styleId="Ttulo2">
    <w:name w:val="heading 2"/>
    <w:basedOn w:val="Normal"/>
    <w:next w:val="Normal"/>
    <w:link w:val="Ttulo2Car"/>
    <w:qFormat/>
    <w:rsid w:val="00AE1ABB"/>
    <w:pPr>
      <w:keepNext/>
      <w:jc w:val="center"/>
      <w:outlineLvl w:val="1"/>
    </w:pPr>
    <w:rPr>
      <w:b/>
      <w:sz w:val="24"/>
      <w:u w:val="single"/>
    </w:rPr>
  </w:style>
  <w:style w:type="paragraph" w:styleId="Ttulo3">
    <w:name w:val="heading 3"/>
    <w:basedOn w:val="Normal"/>
    <w:next w:val="Normal"/>
    <w:link w:val="Ttulo3Car"/>
    <w:qFormat/>
    <w:rsid w:val="00AE1ABB"/>
    <w:pPr>
      <w:keepNext/>
      <w:jc w:val="center"/>
      <w:outlineLvl w:val="2"/>
    </w:pPr>
    <w:rPr>
      <w:b/>
      <w:sz w:val="28"/>
      <w:u w:val="single"/>
    </w:rPr>
  </w:style>
  <w:style w:type="paragraph" w:styleId="Ttulo4">
    <w:name w:val="heading 4"/>
    <w:basedOn w:val="Normal"/>
    <w:next w:val="Normal"/>
    <w:link w:val="Ttulo4Car"/>
    <w:qFormat/>
    <w:rsid w:val="00AE1ABB"/>
    <w:pPr>
      <w:keepNext/>
      <w:outlineLvl w:val="3"/>
    </w:pPr>
    <w:rPr>
      <w:sz w:val="28"/>
    </w:rPr>
  </w:style>
  <w:style w:type="paragraph" w:styleId="Ttulo7">
    <w:name w:val="heading 7"/>
    <w:basedOn w:val="Normal"/>
    <w:next w:val="Normal"/>
    <w:link w:val="Ttulo7Car"/>
    <w:qFormat/>
    <w:rsid w:val="00AE1ABB"/>
    <w:pPr>
      <w:spacing w:before="240" w:after="60"/>
      <w:outlineLvl w:val="6"/>
    </w:pPr>
  </w:style>
  <w:style w:type="paragraph" w:styleId="Ttulo8">
    <w:name w:val="heading 8"/>
    <w:basedOn w:val="Normal"/>
    <w:next w:val="Normal"/>
    <w:link w:val="Ttulo8Car"/>
    <w:qFormat/>
    <w:rsid w:val="00AE1ABB"/>
    <w:pPr>
      <w:spacing w:before="240" w:after="60"/>
      <w:outlineLvl w:val="7"/>
    </w:pPr>
    <w:rPr>
      <w:i/>
      <w:iCs/>
    </w:rPr>
  </w:style>
  <w:style w:type="paragraph" w:styleId="Ttulo9">
    <w:name w:val="heading 9"/>
    <w:basedOn w:val="Normal"/>
    <w:next w:val="Normal"/>
    <w:link w:val="Ttulo9Car"/>
    <w:qFormat/>
    <w:rsid w:val="00AE1ABB"/>
    <w:pPr>
      <w:keepNext/>
      <w:numPr>
        <w:ilvl w:val="12"/>
      </w:numPr>
      <w:tabs>
        <w:tab w:val="left" w:pos="9876"/>
        <w:tab w:val="left" w:pos="10596"/>
        <w:tab w:val="left" w:pos="11316"/>
        <w:tab w:val="left" w:pos="12036"/>
        <w:tab w:val="left" w:pos="12756"/>
        <w:tab w:val="left" w:pos="13476"/>
        <w:tab w:val="left" w:pos="14196"/>
        <w:tab w:val="left" w:pos="14916"/>
      </w:tabs>
      <w:ind w:left="9072" w:right="16" w:hanging="9072"/>
      <w:jc w:val="center"/>
      <w:outlineLvl w:val="8"/>
    </w:pPr>
    <w:rPr>
      <w:rFonts w:ascii="Arial Narrow" w:hAnsi="Arial Narrow"/>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2D19"/>
    <w:pPr>
      <w:tabs>
        <w:tab w:val="center" w:pos="4419"/>
        <w:tab w:val="right" w:pos="8838"/>
      </w:tabs>
    </w:pPr>
  </w:style>
  <w:style w:type="character" w:customStyle="1" w:styleId="EncabezadoCar">
    <w:name w:val="Encabezado Car"/>
    <w:basedOn w:val="Fuentedeprrafopredeter"/>
    <w:link w:val="Encabezado"/>
    <w:rsid w:val="004D2D19"/>
  </w:style>
  <w:style w:type="paragraph" w:styleId="Piedepgina">
    <w:name w:val="footer"/>
    <w:basedOn w:val="Normal"/>
    <w:link w:val="PiedepginaCar"/>
    <w:uiPriority w:val="99"/>
    <w:unhideWhenUsed/>
    <w:rsid w:val="004D2D19"/>
    <w:pPr>
      <w:tabs>
        <w:tab w:val="center" w:pos="4419"/>
        <w:tab w:val="right" w:pos="8838"/>
      </w:tabs>
    </w:pPr>
  </w:style>
  <w:style w:type="character" w:customStyle="1" w:styleId="PiedepginaCar">
    <w:name w:val="Pie de página Car"/>
    <w:basedOn w:val="Fuentedeprrafopredeter"/>
    <w:link w:val="Piedepgina"/>
    <w:uiPriority w:val="99"/>
    <w:rsid w:val="004D2D19"/>
  </w:style>
  <w:style w:type="paragraph" w:styleId="Textodeglobo">
    <w:name w:val="Balloon Text"/>
    <w:basedOn w:val="Normal"/>
    <w:link w:val="TextodegloboCar"/>
    <w:uiPriority w:val="99"/>
    <w:semiHidden/>
    <w:unhideWhenUsed/>
    <w:rsid w:val="004D2D19"/>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D19"/>
    <w:rPr>
      <w:rFonts w:ascii="Tahoma" w:hAnsi="Tahoma" w:cs="Tahoma"/>
      <w:sz w:val="16"/>
      <w:szCs w:val="16"/>
    </w:rPr>
  </w:style>
  <w:style w:type="paragraph" w:styleId="Sinespaciado">
    <w:name w:val="No Spacing"/>
    <w:uiPriority w:val="1"/>
    <w:qFormat/>
    <w:rsid w:val="004D2D19"/>
    <w:pPr>
      <w:spacing w:after="0" w:line="240" w:lineRule="auto"/>
    </w:pPr>
  </w:style>
  <w:style w:type="paragraph" w:customStyle="1" w:styleId="Car">
    <w:name w:val="Car"/>
    <w:basedOn w:val="Normal"/>
    <w:rsid w:val="008D169D"/>
    <w:pPr>
      <w:spacing w:before="60" w:after="160" w:line="240" w:lineRule="exact"/>
    </w:pPr>
    <w:rPr>
      <w:rFonts w:ascii="Verdana" w:hAnsi="Verdana"/>
      <w:color w:val="FF00FF"/>
      <w:lang w:val="en-US" w:eastAsia="en-US"/>
    </w:rPr>
  </w:style>
  <w:style w:type="character" w:styleId="Hipervnculo">
    <w:name w:val="Hyperlink"/>
    <w:rsid w:val="008D169D"/>
    <w:rPr>
      <w:color w:val="0000FF"/>
      <w:u w:val="single"/>
    </w:rPr>
  </w:style>
  <w:style w:type="paragraph" w:styleId="Prrafodelista">
    <w:name w:val="List Paragraph"/>
    <w:basedOn w:val="Normal"/>
    <w:uiPriority w:val="34"/>
    <w:qFormat/>
    <w:rsid w:val="008D169D"/>
    <w:pPr>
      <w:ind w:left="708"/>
    </w:pPr>
  </w:style>
  <w:style w:type="paragraph" w:customStyle="1" w:styleId="Textoindependiente21">
    <w:name w:val="Texto independiente 21"/>
    <w:aliases w:val="Sangría de t. independiente"/>
    <w:basedOn w:val="Normal"/>
    <w:rsid w:val="00AC1936"/>
    <w:pPr>
      <w:widowControl w:val="0"/>
      <w:overflowPunct w:val="0"/>
      <w:autoSpaceDE w:val="0"/>
      <w:autoSpaceDN w:val="0"/>
      <w:adjustRightInd w:val="0"/>
      <w:jc w:val="both"/>
      <w:textAlignment w:val="baseline"/>
    </w:pPr>
    <w:rPr>
      <w:rFonts w:ascii="Arial" w:hAnsi="Arial"/>
    </w:rPr>
  </w:style>
  <w:style w:type="paragraph" w:styleId="Textoindependiente2">
    <w:name w:val="Body Text 2"/>
    <w:basedOn w:val="Normal"/>
    <w:link w:val="Textoindependiente2Car"/>
    <w:rsid w:val="00AC1936"/>
    <w:pPr>
      <w:autoSpaceDE w:val="0"/>
      <w:autoSpaceDN w:val="0"/>
      <w:jc w:val="both"/>
    </w:pPr>
    <w:rPr>
      <w:rFonts w:ascii="Arial Narrow" w:hAnsi="Arial Narrow"/>
      <w:sz w:val="22"/>
      <w:szCs w:val="22"/>
      <w:lang w:val="es-ES_tradnl"/>
    </w:rPr>
  </w:style>
  <w:style w:type="character" w:customStyle="1" w:styleId="Textoindependiente2Car">
    <w:name w:val="Texto independiente 2 Car"/>
    <w:basedOn w:val="Fuentedeprrafopredeter"/>
    <w:link w:val="Textoindependiente2"/>
    <w:rsid w:val="00AC1936"/>
    <w:rPr>
      <w:rFonts w:ascii="Arial Narrow" w:eastAsia="Times New Roman" w:hAnsi="Arial Narrow" w:cs="Times New Roman"/>
      <w:lang w:val="es-ES_tradnl" w:eastAsia="es-ES"/>
    </w:rPr>
  </w:style>
  <w:style w:type="paragraph" w:styleId="Ttulo">
    <w:name w:val="Title"/>
    <w:basedOn w:val="Normal"/>
    <w:link w:val="TtuloCar"/>
    <w:qFormat/>
    <w:rsid w:val="00AC1936"/>
    <w:pPr>
      <w:jc w:val="center"/>
    </w:pPr>
    <w:rPr>
      <w:rFonts w:ascii="Arial" w:hAnsi="Arial"/>
      <w:b/>
      <w:bCs/>
      <w:sz w:val="24"/>
      <w:lang w:val="es-ES_tradnl"/>
    </w:rPr>
  </w:style>
  <w:style w:type="character" w:customStyle="1" w:styleId="TtuloCar">
    <w:name w:val="Título Car"/>
    <w:basedOn w:val="Fuentedeprrafopredeter"/>
    <w:link w:val="Ttulo"/>
    <w:rsid w:val="00AC1936"/>
    <w:rPr>
      <w:rFonts w:ascii="Arial" w:eastAsia="Times New Roman" w:hAnsi="Arial" w:cs="Times New Roman"/>
      <w:b/>
      <w:bCs/>
      <w:sz w:val="24"/>
      <w:szCs w:val="20"/>
      <w:lang w:val="es-ES_tradnl" w:eastAsia="es-ES"/>
    </w:rPr>
  </w:style>
  <w:style w:type="paragraph" w:customStyle="1" w:styleId="texto">
    <w:name w:val="texto"/>
    <w:basedOn w:val="Normal"/>
    <w:rsid w:val="00AC1936"/>
    <w:pPr>
      <w:spacing w:after="101" w:line="216" w:lineRule="atLeast"/>
      <w:ind w:firstLine="288"/>
      <w:jc w:val="both"/>
    </w:pPr>
    <w:rPr>
      <w:rFonts w:ascii="Arial" w:hAnsi="Arial"/>
      <w:sz w:val="18"/>
      <w:lang w:val="es-ES_tradnl"/>
    </w:rPr>
  </w:style>
  <w:style w:type="paragraph" w:styleId="Textoindependiente">
    <w:name w:val="Body Text"/>
    <w:basedOn w:val="Normal"/>
    <w:link w:val="TextoindependienteCar"/>
    <w:uiPriority w:val="99"/>
    <w:semiHidden/>
    <w:unhideWhenUsed/>
    <w:rsid w:val="008933D4"/>
    <w:pPr>
      <w:spacing w:after="120"/>
    </w:pPr>
  </w:style>
  <w:style w:type="character" w:customStyle="1" w:styleId="TextoindependienteCar">
    <w:name w:val="Texto independiente Car"/>
    <w:basedOn w:val="Fuentedeprrafopredeter"/>
    <w:link w:val="Textoindependiente"/>
    <w:uiPriority w:val="99"/>
    <w:semiHidden/>
    <w:rsid w:val="008933D4"/>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rsid w:val="00AE1ABB"/>
    <w:rPr>
      <w:rFonts w:ascii="Times New Roman" w:eastAsia="Times New Roman" w:hAnsi="Times New Roman" w:cs="Times New Roman"/>
      <w:b/>
      <w:sz w:val="20"/>
      <w:szCs w:val="20"/>
      <w:lang w:val="es-ES" w:eastAsia="es-ES"/>
    </w:rPr>
  </w:style>
  <w:style w:type="character" w:customStyle="1" w:styleId="Ttulo2Car">
    <w:name w:val="Título 2 Car"/>
    <w:basedOn w:val="Fuentedeprrafopredeter"/>
    <w:link w:val="Ttulo2"/>
    <w:rsid w:val="00AE1ABB"/>
    <w:rPr>
      <w:rFonts w:ascii="Times New Roman" w:eastAsia="Times New Roman" w:hAnsi="Times New Roman" w:cs="Times New Roman"/>
      <w:b/>
      <w:sz w:val="24"/>
      <w:szCs w:val="20"/>
      <w:u w:val="single"/>
      <w:lang w:val="es-ES" w:eastAsia="es-ES"/>
    </w:rPr>
  </w:style>
  <w:style w:type="character" w:customStyle="1" w:styleId="Ttulo3Car">
    <w:name w:val="Título 3 Car"/>
    <w:basedOn w:val="Fuentedeprrafopredeter"/>
    <w:link w:val="Ttulo3"/>
    <w:rsid w:val="00AE1ABB"/>
    <w:rPr>
      <w:rFonts w:ascii="Times New Roman" w:eastAsia="Times New Roman" w:hAnsi="Times New Roman" w:cs="Times New Roman"/>
      <w:b/>
      <w:sz w:val="28"/>
      <w:szCs w:val="20"/>
      <w:u w:val="single"/>
      <w:lang w:val="es-ES" w:eastAsia="es-ES"/>
    </w:rPr>
  </w:style>
  <w:style w:type="character" w:customStyle="1" w:styleId="Ttulo4Car">
    <w:name w:val="Título 4 Car"/>
    <w:basedOn w:val="Fuentedeprrafopredeter"/>
    <w:link w:val="Ttulo4"/>
    <w:rsid w:val="00AE1ABB"/>
    <w:rPr>
      <w:rFonts w:ascii="Times New Roman" w:eastAsia="Times New Roman" w:hAnsi="Times New Roman" w:cs="Times New Roman"/>
      <w:sz w:val="28"/>
      <w:szCs w:val="20"/>
      <w:lang w:val="es-ES" w:eastAsia="es-ES"/>
    </w:rPr>
  </w:style>
  <w:style w:type="character" w:customStyle="1" w:styleId="Ttulo7Car">
    <w:name w:val="Título 7 Car"/>
    <w:basedOn w:val="Fuentedeprrafopredeter"/>
    <w:link w:val="Ttulo7"/>
    <w:rsid w:val="00AE1ABB"/>
    <w:rPr>
      <w:rFonts w:ascii="Times New Roman" w:eastAsia="Times New Roman" w:hAnsi="Times New Roman" w:cs="Times New Roman"/>
      <w:sz w:val="20"/>
      <w:szCs w:val="20"/>
      <w:lang w:val="es-ES" w:eastAsia="es-ES"/>
    </w:rPr>
  </w:style>
  <w:style w:type="character" w:customStyle="1" w:styleId="Ttulo8Car">
    <w:name w:val="Título 8 Car"/>
    <w:basedOn w:val="Fuentedeprrafopredeter"/>
    <w:link w:val="Ttulo8"/>
    <w:rsid w:val="00AE1ABB"/>
    <w:rPr>
      <w:rFonts w:ascii="Times New Roman" w:eastAsia="Times New Roman" w:hAnsi="Times New Roman" w:cs="Times New Roman"/>
      <w:i/>
      <w:iCs/>
      <w:sz w:val="20"/>
      <w:szCs w:val="20"/>
      <w:lang w:val="es-ES" w:eastAsia="es-ES"/>
    </w:rPr>
  </w:style>
  <w:style w:type="character" w:customStyle="1" w:styleId="Ttulo9Car">
    <w:name w:val="Título 9 Car"/>
    <w:basedOn w:val="Fuentedeprrafopredeter"/>
    <w:link w:val="Ttulo9"/>
    <w:rsid w:val="00AE1ABB"/>
    <w:rPr>
      <w:rFonts w:ascii="Arial Narrow" w:eastAsia="Times New Roman" w:hAnsi="Arial Narrow" w:cs="Times New Roman"/>
      <w:b/>
      <w:bCs/>
      <w:lang w:val="es-ES" w:eastAsia="es-ES"/>
    </w:rPr>
  </w:style>
  <w:style w:type="paragraph" w:customStyle="1" w:styleId="Textoindependiente31">
    <w:name w:val="Texto independiente 31"/>
    <w:basedOn w:val="Normal"/>
    <w:rsid w:val="00AE1ABB"/>
    <w:pPr>
      <w:overflowPunct w:val="0"/>
      <w:autoSpaceDE w:val="0"/>
      <w:autoSpaceDN w:val="0"/>
      <w:adjustRightInd w:val="0"/>
      <w:jc w:val="both"/>
      <w:textAlignment w:val="baseline"/>
    </w:pPr>
  </w:style>
  <w:style w:type="paragraph" w:customStyle="1" w:styleId="Textoindependiente22">
    <w:name w:val="Texto independiente 22"/>
    <w:basedOn w:val="Normal"/>
    <w:rsid w:val="00AE1ABB"/>
    <w:pPr>
      <w:widowControl w:val="0"/>
      <w:overflowPunct w:val="0"/>
      <w:autoSpaceDE w:val="0"/>
      <w:autoSpaceDN w:val="0"/>
      <w:adjustRightInd w:val="0"/>
      <w:jc w:val="both"/>
      <w:textAlignment w:val="baseline"/>
    </w:pPr>
    <w:rPr>
      <w:rFonts w:ascii="Arial" w:hAnsi="Arial"/>
    </w:rPr>
  </w:style>
  <w:style w:type="paragraph" w:styleId="Sangra3detindependiente">
    <w:name w:val="Body Text Indent 3"/>
    <w:basedOn w:val="Normal"/>
    <w:link w:val="Sangra3detindependienteCar"/>
    <w:rsid w:val="00AE1AB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E1ABB"/>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AE1ABB"/>
    <w:pPr>
      <w:suppressAutoHyphens/>
      <w:autoSpaceDE w:val="0"/>
      <w:ind w:left="284" w:hanging="284"/>
      <w:jc w:val="both"/>
    </w:pPr>
    <w:rPr>
      <w:rFonts w:ascii="Arial" w:hAnsi="Arial" w:cs="Arial"/>
      <w:lang w:val="es-ES_tradnl" w:eastAsia="ar-SA"/>
    </w:rPr>
  </w:style>
  <w:style w:type="paragraph" w:customStyle="1" w:styleId="Textoindependiente23">
    <w:name w:val="Texto independiente 23"/>
    <w:basedOn w:val="Normal"/>
    <w:rsid w:val="007F664B"/>
    <w:pPr>
      <w:widowControl w:val="0"/>
      <w:overflowPunct w:val="0"/>
      <w:autoSpaceDE w:val="0"/>
      <w:autoSpaceDN w:val="0"/>
      <w:adjustRightInd w:val="0"/>
      <w:jc w:val="both"/>
      <w:textAlignment w:val="baseline"/>
    </w:pPr>
    <w:rPr>
      <w:rFonts w:ascii="Arial" w:hAnsi="Arial"/>
    </w:rPr>
  </w:style>
  <w:style w:type="paragraph" w:customStyle="1" w:styleId="Car0">
    <w:name w:val="Car"/>
    <w:basedOn w:val="Normal"/>
    <w:rsid w:val="00131107"/>
    <w:pPr>
      <w:spacing w:before="60" w:after="160" w:line="240" w:lineRule="exact"/>
    </w:pPr>
    <w:rPr>
      <w:rFonts w:ascii="Verdana" w:hAnsi="Verdana"/>
      <w:color w:val="FF00FF"/>
      <w:lang w:val="en-US" w:eastAsia="en-US"/>
    </w:rPr>
  </w:style>
  <w:style w:type="paragraph" w:customStyle="1" w:styleId="xl67">
    <w:name w:val="xl67"/>
    <w:basedOn w:val="Normal"/>
    <w:rsid w:val="00982516"/>
    <w:pPr>
      <w:spacing w:before="100" w:beforeAutospacing="1" w:after="100" w:afterAutospacing="1"/>
      <w:jc w:val="center"/>
    </w:pPr>
    <w:rPr>
      <w:rFonts w:ascii="Arial" w:eastAsia="Arial Unicode MS" w:hAnsi="Arial" w:cs="Arial"/>
      <w:b/>
      <w:bCs/>
      <w:sz w:val="22"/>
      <w:szCs w:val="22"/>
    </w:rPr>
  </w:style>
  <w:style w:type="table" w:styleId="Tablaconcuadrcula">
    <w:name w:val="Table Grid"/>
    <w:basedOn w:val="Tablanormal"/>
    <w:uiPriority w:val="59"/>
    <w:rsid w:val="00BE3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9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E1ABB"/>
    <w:pPr>
      <w:keepNext/>
      <w:jc w:val="both"/>
      <w:outlineLvl w:val="0"/>
    </w:pPr>
    <w:rPr>
      <w:b/>
    </w:rPr>
  </w:style>
  <w:style w:type="paragraph" w:styleId="Ttulo2">
    <w:name w:val="heading 2"/>
    <w:basedOn w:val="Normal"/>
    <w:next w:val="Normal"/>
    <w:link w:val="Ttulo2Car"/>
    <w:qFormat/>
    <w:rsid w:val="00AE1ABB"/>
    <w:pPr>
      <w:keepNext/>
      <w:jc w:val="center"/>
      <w:outlineLvl w:val="1"/>
    </w:pPr>
    <w:rPr>
      <w:b/>
      <w:sz w:val="24"/>
      <w:u w:val="single"/>
    </w:rPr>
  </w:style>
  <w:style w:type="paragraph" w:styleId="Ttulo3">
    <w:name w:val="heading 3"/>
    <w:basedOn w:val="Normal"/>
    <w:next w:val="Normal"/>
    <w:link w:val="Ttulo3Car"/>
    <w:qFormat/>
    <w:rsid w:val="00AE1ABB"/>
    <w:pPr>
      <w:keepNext/>
      <w:jc w:val="center"/>
      <w:outlineLvl w:val="2"/>
    </w:pPr>
    <w:rPr>
      <w:b/>
      <w:sz w:val="28"/>
      <w:u w:val="single"/>
    </w:rPr>
  </w:style>
  <w:style w:type="paragraph" w:styleId="Ttulo4">
    <w:name w:val="heading 4"/>
    <w:basedOn w:val="Normal"/>
    <w:next w:val="Normal"/>
    <w:link w:val="Ttulo4Car"/>
    <w:qFormat/>
    <w:rsid w:val="00AE1ABB"/>
    <w:pPr>
      <w:keepNext/>
      <w:outlineLvl w:val="3"/>
    </w:pPr>
    <w:rPr>
      <w:sz w:val="28"/>
    </w:rPr>
  </w:style>
  <w:style w:type="paragraph" w:styleId="Ttulo7">
    <w:name w:val="heading 7"/>
    <w:basedOn w:val="Normal"/>
    <w:next w:val="Normal"/>
    <w:link w:val="Ttulo7Car"/>
    <w:qFormat/>
    <w:rsid w:val="00AE1ABB"/>
    <w:pPr>
      <w:spacing w:before="240" w:after="60"/>
      <w:outlineLvl w:val="6"/>
    </w:pPr>
  </w:style>
  <w:style w:type="paragraph" w:styleId="Ttulo8">
    <w:name w:val="heading 8"/>
    <w:basedOn w:val="Normal"/>
    <w:next w:val="Normal"/>
    <w:link w:val="Ttulo8Car"/>
    <w:qFormat/>
    <w:rsid w:val="00AE1ABB"/>
    <w:pPr>
      <w:spacing w:before="240" w:after="60"/>
      <w:outlineLvl w:val="7"/>
    </w:pPr>
    <w:rPr>
      <w:i/>
      <w:iCs/>
    </w:rPr>
  </w:style>
  <w:style w:type="paragraph" w:styleId="Ttulo9">
    <w:name w:val="heading 9"/>
    <w:basedOn w:val="Normal"/>
    <w:next w:val="Normal"/>
    <w:link w:val="Ttulo9Car"/>
    <w:qFormat/>
    <w:rsid w:val="00AE1ABB"/>
    <w:pPr>
      <w:keepNext/>
      <w:numPr>
        <w:ilvl w:val="12"/>
      </w:numPr>
      <w:tabs>
        <w:tab w:val="left" w:pos="9876"/>
        <w:tab w:val="left" w:pos="10596"/>
        <w:tab w:val="left" w:pos="11316"/>
        <w:tab w:val="left" w:pos="12036"/>
        <w:tab w:val="left" w:pos="12756"/>
        <w:tab w:val="left" w:pos="13476"/>
        <w:tab w:val="left" w:pos="14196"/>
        <w:tab w:val="left" w:pos="14916"/>
      </w:tabs>
      <w:ind w:left="9072" w:right="16" w:hanging="9072"/>
      <w:jc w:val="center"/>
      <w:outlineLvl w:val="8"/>
    </w:pPr>
    <w:rPr>
      <w:rFonts w:ascii="Arial Narrow" w:hAnsi="Arial Narrow"/>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2D19"/>
    <w:pPr>
      <w:tabs>
        <w:tab w:val="center" w:pos="4419"/>
        <w:tab w:val="right" w:pos="8838"/>
      </w:tabs>
    </w:pPr>
  </w:style>
  <w:style w:type="character" w:customStyle="1" w:styleId="EncabezadoCar">
    <w:name w:val="Encabezado Car"/>
    <w:basedOn w:val="Fuentedeprrafopredeter"/>
    <w:link w:val="Encabezado"/>
    <w:rsid w:val="004D2D19"/>
  </w:style>
  <w:style w:type="paragraph" w:styleId="Piedepgina">
    <w:name w:val="footer"/>
    <w:basedOn w:val="Normal"/>
    <w:link w:val="PiedepginaCar"/>
    <w:uiPriority w:val="99"/>
    <w:unhideWhenUsed/>
    <w:rsid w:val="004D2D19"/>
    <w:pPr>
      <w:tabs>
        <w:tab w:val="center" w:pos="4419"/>
        <w:tab w:val="right" w:pos="8838"/>
      </w:tabs>
    </w:pPr>
  </w:style>
  <w:style w:type="character" w:customStyle="1" w:styleId="PiedepginaCar">
    <w:name w:val="Pie de página Car"/>
    <w:basedOn w:val="Fuentedeprrafopredeter"/>
    <w:link w:val="Piedepgina"/>
    <w:uiPriority w:val="99"/>
    <w:rsid w:val="004D2D19"/>
  </w:style>
  <w:style w:type="paragraph" w:styleId="Textodeglobo">
    <w:name w:val="Balloon Text"/>
    <w:basedOn w:val="Normal"/>
    <w:link w:val="TextodegloboCar"/>
    <w:uiPriority w:val="99"/>
    <w:semiHidden/>
    <w:unhideWhenUsed/>
    <w:rsid w:val="004D2D19"/>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D19"/>
    <w:rPr>
      <w:rFonts w:ascii="Tahoma" w:hAnsi="Tahoma" w:cs="Tahoma"/>
      <w:sz w:val="16"/>
      <w:szCs w:val="16"/>
    </w:rPr>
  </w:style>
  <w:style w:type="paragraph" w:styleId="Sinespaciado">
    <w:name w:val="No Spacing"/>
    <w:uiPriority w:val="1"/>
    <w:qFormat/>
    <w:rsid w:val="004D2D19"/>
    <w:pPr>
      <w:spacing w:after="0" w:line="240" w:lineRule="auto"/>
    </w:pPr>
  </w:style>
  <w:style w:type="paragraph" w:customStyle="1" w:styleId="Car">
    <w:name w:val="Car"/>
    <w:basedOn w:val="Normal"/>
    <w:rsid w:val="008D169D"/>
    <w:pPr>
      <w:spacing w:before="60" w:after="160" w:line="240" w:lineRule="exact"/>
    </w:pPr>
    <w:rPr>
      <w:rFonts w:ascii="Verdana" w:hAnsi="Verdana"/>
      <w:color w:val="FF00FF"/>
      <w:lang w:val="en-US" w:eastAsia="en-US"/>
    </w:rPr>
  </w:style>
  <w:style w:type="character" w:styleId="Hipervnculo">
    <w:name w:val="Hyperlink"/>
    <w:rsid w:val="008D169D"/>
    <w:rPr>
      <w:color w:val="0000FF"/>
      <w:u w:val="single"/>
    </w:rPr>
  </w:style>
  <w:style w:type="paragraph" w:styleId="Prrafodelista">
    <w:name w:val="List Paragraph"/>
    <w:basedOn w:val="Normal"/>
    <w:uiPriority w:val="34"/>
    <w:qFormat/>
    <w:rsid w:val="008D169D"/>
    <w:pPr>
      <w:ind w:left="708"/>
    </w:pPr>
  </w:style>
  <w:style w:type="paragraph" w:customStyle="1" w:styleId="Textoindependiente21">
    <w:name w:val="Texto independiente 21"/>
    <w:aliases w:val="Sangría de t. independiente"/>
    <w:basedOn w:val="Normal"/>
    <w:rsid w:val="00AC1936"/>
    <w:pPr>
      <w:widowControl w:val="0"/>
      <w:overflowPunct w:val="0"/>
      <w:autoSpaceDE w:val="0"/>
      <w:autoSpaceDN w:val="0"/>
      <w:adjustRightInd w:val="0"/>
      <w:jc w:val="both"/>
      <w:textAlignment w:val="baseline"/>
    </w:pPr>
    <w:rPr>
      <w:rFonts w:ascii="Arial" w:hAnsi="Arial"/>
    </w:rPr>
  </w:style>
  <w:style w:type="paragraph" w:styleId="Textoindependiente2">
    <w:name w:val="Body Text 2"/>
    <w:basedOn w:val="Normal"/>
    <w:link w:val="Textoindependiente2Car"/>
    <w:rsid w:val="00AC1936"/>
    <w:pPr>
      <w:autoSpaceDE w:val="0"/>
      <w:autoSpaceDN w:val="0"/>
      <w:jc w:val="both"/>
    </w:pPr>
    <w:rPr>
      <w:rFonts w:ascii="Arial Narrow" w:hAnsi="Arial Narrow"/>
      <w:sz w:val="22"/>
      <w:szCs w:val="22"/>
      <w:lang w:val="es-ES_tradnl"/>
    </w:rPr>
  </w:style>
  <w:style w:type="character" w:customStyle="1" w:styleId="Textoindependiente2Car">
    <w:name w:val="Texto independiente 2 Car"/>
    <w:basedOn w:val="Fuentedeprrafopredeter"/>
    <w:link w:val="Textoindependiente2"/>
    <w:rsid w:val="00AC1936"/>
    <w:rPr>
      <w:rFonts w:ascii="Arial Narrow" w:eastAsia="Times New Roman" w:hAnsi="Arial Narrow" w:cs="Times New Roman"/>
      <w:lang w:val="es-ES_tradnl" w:eastAsia="es-ES"/>
    </w:rPr>
  </w:style>
  <w:style w:type="paragraph" w:styleId="Ttulo">
    <w:name w:val="Title"/>
    <w:basedOn w:val="Normal"/>
    <w:link w:val="TtuloCar"/>
    <w:qFormat/>
    <w:rsid w:val="00AC1936"/>
    <w:pPr>
      <w:jc w:val="center"/>
    </w:pPr>
    <w:rPr>
      <w:rFonts w:ascii="Arial" w:hAnsi="Arial"/>
      <w:b/>
      <w:bCs/>
      <w:sz w:val="24"/>
      <w:lang w:val="es-ES_tradnl"/>
    </w:rPr>
  </w:style>
  <w:style w:type="character" w:customStyle="1" w:styleId="TtuloCar">
    <w:name w:val="Título Car"/>
    <w:basedOn w:val="Fuentedeprrafopredeter"/>
    <w:link w:val="Ttulo"/>
    <w:rsid w:val="00AC1936"/>
    <w:rPr>
      <w:rFonts w:ascii="Arial" w:eastAsia="Times New Roman" w:hAnsi="Arial" w:cs="Times New Roman"/>
      <w:b/>
      <w:bCs/>
      <w:sz w:val="24"/>
      <w:szCs w:val="20"/>
      <w:lang w:val="es-ES_tradnl" w:eastAsia="es-ES"/>
    </w:rPr>
  </w:style>
  <w:style w:type="paragraph" w:customStyle="1" w:styleId="texto">
    <w:name w:val="texto"/>
    <w:basedOn w:val="Normal"/>
    <w:rsid w:val="00AC1936"/>
    <w:pPr>
      <w:spacing w:after="101" w:line="216" w:lineRule="atLeast"/>
      <w:ind w:firstLine="288"/>
      <w:jc w:val="both"/>
    </w:pPr>
    <w:rPr>
      <w:rFonts w:ascii="Arial" w:hAnsi="Arial"/>
      <w:sz w:val="18"/>
      <w:lang w:val="es-ES_tradnl"/>
    </w:rPr>
  </w:style>
  <w:style w:type="paragraph" w:styleId="Textoindependiente">
    <w:name w:val="Body Text"/>
    <w:basedOn w:val="Normal"/>
    <w:link w:val="TextoindependienteCar"/>
    <w:uiPriority w:val="99"/>
    <w:semiHidden/>
    <w:unhideWhenUsed/>
    <w:rsid w:val="008933D4"/>
    <w:pPr>
      <w:spacing w:after="120"/>
    </w:pPr>
  </w:style>
  <w:style w:type="character" w:customStyle="1" w:styleId="TextoindependienteCar">
    <w:name w:val="Texto independiente Car"/>
    <w:basedOn w:val="Fuentedeprrafopredeter"/>
    <w:link w:val="Textoindependiente"/>
    <w:uiPriority w:val="99"/>
    <w:semiHidden/>
    <w:rsid w:val="008933D4"/>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rsid w:val="00AE1ABB"/>
    <w:rPr>
      <w:rFonts w:ascii="Times New Roman" w:eastAsia="Times New Roman" w:hAnsi="Times New Roman" w:cs="Times New Roman"/>
      <w:b/>
      <w:sz w:val="20"/>
      <w:szCs w:val="20"/>
      <w:lang w:val="es-ES" w:eastAsia="es-ES"/>
    </w:rPr>
  </w:style>
  <w:style w:type="character" w:customStyle="1" w:styleId="Ttulo2Car">
    <w:name w:val="Título 2 Car"/>
    <w:basedOn w:val="Fuentedeprrafopredeter"/>
    <w:link w:val="Ttulo2"/>
    <w:rsid w:val="00AE1ABB"/>
    <w:rPr>
      <w:rFonts w:ascii="Times New Roman" w:eastAsia="Times New Roman" w:hAnsi="Times New Roman" w:cs="Times New Roman"/>
      <w:b/>
      <w:sz w:val="24"/>
      <w:szCs w:val="20"/>
      <w:u w:val="single"/>
      <w:lang w:val="es-ES" w:eastAsia="es-ES"/>
    </w:rPr>
  </w:style>
  <w:style w:type="character" w:customStyle="1" w:styleId="Ttulo3Car">
    <w:name w:val="Título 3 Car"/>
    <w:basedOn w:val="Fuentedeprrafopredeter"/>
    <w:link w:val="Ttulo3"/>
    <w:rsid w:val="00AE1ABB"/>
    <w:rPr>
      <w:rFonts w:ascii="Times New Roman" w:eastAsia="Times New Roman" w:hAnsi="Times New Roman" w:cs="Times New Roman"/>
      <w:b/>
      <w:sz w:val="28"/>
      <w:szCs w:val="20"/>
      <w:u w:val="single"/>
      <w:lang w:val="es-ES" w:eastAsia="es-ES"/>
    </w:rPr>
  </w:style>
  <w:style w:type="character" w:customStyle="1" w:styleId="Ttulo4Car">
    <w:name w:val="Título 4 Car"/>
    <w:basedOn w:val="Fuentedeprrafopredeter"/>
    <w:link w:val="Ttulo4"/>
    <w:rsid w:val="00AE1ABB"/>
    <w:rPr>
      <w:rFonts w:ascii="Times New Roman" w:eastAsia="Times New Roman" w:hAnsi="Times New Roman" w:cs="Times New Roman"/>
      <w:sz w:val="28"/>
      <w:szCs w:val="20"/>
      <w:lang w:val="es-ES" w:eastAsia="es-ES"/>
    </w:rPr>
  </w:style>
  <w:style w:type="character" w:customStyle="1" w:styleId="Ttulo7Car">
    <w:name w:val="Título 7 Car"/>
    <w:basedOn w:val="Fuentedeprrafopredeter"/>
    <w:link w:val="Ttulo7"/>
    <w:rsid w:val="00AE1ABB"/>
    <w:rPr>
      <w:rFonts w:ascii="Times New Roman" w:eastAsia="Times New Roman" w:hAnsi="Times New Roman" w:cs="Times New Roman"/>
      <w:sz w:val="20"/>
      <w:szCs w:val="20"/>
      <w:lang w:val="es-ES" w:eastAsia="es-ES"/>
    </w:rPr>
  </w:style>
  <w:style w:type="character" w:customStyle="1" w:styleId="Ttulo8Car">
    <w:name w:val="Título 8 Car"/>
    <w:basedOn w:val="Fuentedeprrafopredeter"/>
    <w:link w:val="Ttulo8"/>
    <w:rsid w:val="00AE1ABB"/>
    <w:rPr>
      <w:rFonts w:ascii="Times New Roman" w:eastAsia="Times New Roman" w:hAnsi="Times New Roman" w:cs="Times New Roman"/>
      <w:i/>
      <w:iCs/>
      <w:sz w:val="20"/>
      <w:szCs w:val="20"/>
      <w:lang w:val="es-ES" w:eastAsia="es-ES"/>
    </w:rPr>
  </w:style>
  <w:style w:type="character" w:customStyle="1" w:styleId="Ttulo9Car">
    <w:name w:val="Título 9 Car"/>
    <w:basedOn w:val="Fuentedeprrafopredeter"/>
    <w:link w:val="Ttulo9"/>
    <w:rsid w:val="00AE1ABB"/>
    <w:rPr>
      <w:rFonts w:ascii="Arial Narrow" w:eastAsia="Times New Roman" w:hAnsi="Arial Narrow" w:cs="Times New Roman"/>
      <w:b/>
      <w:bCs/>
      <w:lang w:val="es-ES" w:eastAsia="es-ES"/>
    </w:rPr>
  </w:style>
  <w:style w:type="paragraph" w:customStyle="1" w:styleId="Textoindependiente31">
    <w:name w:val="Texto independiente 31"/>
    <w:basedOn w:val="Normal"/>
    <w:rsid w:val="00AE1ABB"/>
    <w:pPr>
      <w:overflowPunct w:val="0"/>
      <w:autoSpaceDE w:val="0"/>
      <w:autoSpaceDN w:val="0"/>
      <w:adjustRightInd w:val="0"/>
      <w:jc w:val="both"/>
      <w:textAlignment w:val="baseline"/>
    </w:pPr>
  </w:style>
  <w:style w:type="paragraph" w:customStyle="1" w:styleId="Textoindependiente22">
    <w:name w:val="Texto independiente 22"/>
    <w:basedOn w:val="Normal"/>
    <w:rsid w:val="00AE1ABB"/>
    <w:pPr>
      <w:widowControl w:val="0"/>
      <w:overflowPunct w:val="0"/>
      <w:autoSpaceDE w:val="0"/>
      <w:autoSpaceDN w:val="0"/>
      <w:adjustRightInd w:val="0"/>
      <w:jc w:val="both"/>
      <w:textAlignment w:val="baseline"/>
    </w:pPr>
    <w:rPr>
      <w:rFonts w:ascii="Arial" w:hAnsi="Arial"/>
    </w:rPr>
  </w:style>
  <w:style w:type="paragraph" w:styleId="Sangra3detindependiente">
    <w:name w:val="Body Text Indent 3"/>
    <w:basedOn w:val="Normal"/>
    <w:link w:val="Sangra3detindependienteCar"/>
    <w:rsid w:val="00AE1AB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E1ABB"/>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AE1ABB"/>
    <w:pPr>
      <w:suppressAutoHyphens/>
      <w:autoSpaceDE w:val="0"/>
      <w:ind w:left="284" w:hanging="284"/>
      <w:jc w:val="both"/>
    </w:pPr>
    <w:rPr>
      <w:rFonts w:ascii="Arial" w:hAnsi="Arial" w:cs="Arial"/>
      <w:lang w:val="es-ES_tradnl" w:eastAsia="ar-SA"/>
    </w:rPr>
  </w:style>
  <w:style w:type="paragraph" w:customStyle="1" w:styleId="Textoindependiente23">
    <w:name w:val="Texto independiente 23"/>
    <w:basedOn w:val="Normal"/>
    <w:rsid w:val="007F664B"/>
    <w:pPr>
      <w:widowControl w:val="0"/>
      <w:overflowPunct w:val="0"/>
      <w:autoSpaceDE w:val="0"/>
      <w:autoSpaceDN w:val="0"/>
      <w:adjustRightInd w:val="0"/>
      <w:jc w:val="both"/>
      <w:textAlignment w:val="baseline"/>
    </w:pPr>
    <w:rPr>
      <w:rFonts w:ascii="Arial" w:hAnsi="Arial"/>
    </w:rPr>
  </w:style>
  <w:style w:type="paragraph" w:customStyle="1" w:styleId="Car0">
    <w:name w:val="Car"/>
    <w:basedOn w:val="Normal"/>
    <w:rsid w:val="00131107"/>
    <w:pPr>
      <w:spacing w:before="60" w:after="160" w:line="240" w:lineRule="exact"/>
    </w:pPr>
    <w:rPr>
      <w:rFonts w:ascii="Verdana" w:hAnsi="Verdana"/>
      <w:color w:val="FF00FF"/>
      <w:lang w:val="en-US" w:eastAsia="en-US"/>
    </w:rPr>
  </w:style>
  <w:style w:type="paragraph" w:customStyle="1" w:styleId="xl67">
    <w:name w:val="xl67"/>
    <w:basedOn w:val="Normal"/>
    <w:rsid w:val="00982516"/>
    <w:pPr>
      <w:spacing w:before="100" w:beforeAutospacing="1" w:after="100" w:afterAutospacing="1"/>
      <w:jc w:val="center"/>
    </w:pPr>
    <w:rPr>
      <w:rFonts w:ascii="Arial" w:eastAsia="Arial Unicode MS" w:hAnsi="Arial" w:cs="Arial"/>
      <w:b/>
      <w:bCs/>
      <w:sz w:val="22"/>
      <w:szCs w:val="22"/>
    </w:rPr>
  </w:style>
  <w:style w:type="table" w:styleId="Tablaconcuadrcula">
    <w:name w:val="Table Grid"/>
    <w:basedOn w:val="Tablanormal"/>
    <w:uiPriority w:val="59"/>
    <w:rsid w:val="00BE3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737593">
      <w:bodyDiv w:val="1"/>
      <w:marLeft w:val="0"/>
      <w:marRight w:val="0"/>
      <w:marTop w:val="0"/>
      <w:marBottom w:val="0"/>
      <w:divBdr>
        <w:top w:val="none" w:sz="0" w:space="0" w:color="auto"/>
        <w:left w:val="none" w:sz="0" w:space="0" w:color="auto"/>
        <w:bottom w:val="none" w:sz="0" w:space="0" w:color="auto"/>
        <w:right w:val="none" w:sz="0" w:space="0" w:color="auto"/>
      </w:divBdr>
    </w:div>
    <w:div w:id="1956789652">
      <w:bodyDiv w:val="1"/>
      <w:marLeft w:val="0"/>
      <w:marRight w:val="0"/>
      <w:marTop w:val="0"/>
      <w:marBottom w:val="0"/>
      <w:divBdr>
        <w:top w:val="none" w:sz="0" w:space="0" w:color="auto"/>
        <w:left w:val="none" w:sz="0" w:space="0" w:color="auto"/>
        <w:bottom w:val="none" w:sz="0" w:space="0" w:color="auto"/>
        <w:right w:val="none" w:sz="0" w:space="0" w:color="auto"/>
      </w:divBdr>
    </w:div>
    <w:div w:id="208156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abriela.garciasai@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A072-24B5-469D-BF0F-427E659D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5267</Words>
  <Characters>28970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Roldan Garcia</dc:creator>
  <cp:lastModifiedBy>Gabriela Garcia Sainos</cp:lastModifiedBy>
  <cp:revision>8</cp:revision>
  <cp:lastPrinted>2022-06-08T21:44:00Z</cp:lastPrinted>
  <dcterms:created xsi:type="dcterms:W3CDTF">2022-08-04T19:49:00Z</dcterms:created>
  <dcterms:modified xsi:type="dcterms:W3CDTF">2022-08-05T16:03:00Z</dcterms:modified>
</cp:coreProperties>
</file>