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03020F" w:rsidRDefault="00856FF0" w:rsidP="004E77F9">
      <w:pPr>
        <w:rPr>
          <w:rFonts w:cs="Noto Sans"/>
          <w:noProof/>
          <w:lang w:val="es-ES" w:eastAsia="ar-SA"/>
        </w:rPr>
      </w:pPr>
    </w:p>
    <w:p w14:paraId="23DDAB09" w14:textId="77777777" w:rsidR="00285B13" w:rsidRPr="000C11B8" w:rsidRDefault="00285B13" w:rsidP="005A6D8F">
      <w:pPr>
        <w:suppressAutoHyphens/>
        <w:jc w:val="center"/>
        <w:rPr>
          <w:rFonts w:eastAsia="Times New Roman" w:cs="Noto Sans"/>
          <w:b/>
          <w:bCs/>
          <w:noProof/>
          <w:sz w:val="28"/>
          <w:szCs w:val="24"/>
          <w:lang w:eastAsia="ar-SA"/>
        </w:rPr>
      </w:pPr>
      <w:r w:rsidRPr="000C11B8">
        <w:rPr>
          <w:rFonts w:eastAsia="Times New Roman" w:cs="Noto Sans"/>
          <w:b/>
          <w:bCs/>
          <w:noProof/>
          <w:sz w:val="28"/>
          <w:szCs w:val="24"/>
          <w:lang w:eastAsia="ar-SA"/>
        </w:rPr>
        <w:t>INSTITUTO MEXICANO DEL SEGURO SOCIAL</w:t>
      </w:r>
    </w:p>
    <w:p w14:paraId="09F74AC5" w14:textId="77777777" w:rsidR="00285B13" w:rsidRPr="000C11B8" w:rsidRDefault="002F18DB" w:rsidP="005A6D8F">
      <w:pPr>
        <w:suppressAutoHyphens/>
        <w:jc w:val="center"/>
        <w:rPr>
          <w:rFonts w:eastAsia="Times New Roman" w:cs="Noto Sans"/>
          <w:b/>
          <w:bCs/>
          <w:noProof/>
          <w:sz w:val="28"/>
          <w:szCs w:val="24"/>
          <w:lang w:eastAsia="ar-SA"/>
        </w:rPr>
      </w:pPr>
      <w:r w:rsidRPr="000C11B8">
        <w:rPr>
          <w:rFonts w:eastAsia="Times New Roman" w:cs="Noto Sans"/>
          <w:b/>
          <w:bCs/>
          <w:noProof/>
          <w:sz w:val="28"/>
          <w:szCs w:val="24"/>
          <w:lang w:eastAsia="ar-SA"/>
        </w:rPr>
        <w:t xml:space="preserve">ÓRGANO DE OPERACIÓN ADMINISTRATIVA DESCONCENTRADA ESTATAL </w:t>
      </w:r>
      <w:r w:rsidR="00285B13" w:rsidRPr="000C11B8">
        <w:rPr>
          <w:rFonts w:eastAsia="Times New Roman" w:cs="Noto Sans"/>
          <w:b/>
          <w:bCs/>
          <w:noProof/>
          <w:sz w:val="28"/>
          <w:szCs w:val="24"/>
          <w:lang w:eastAsia="ar-SA"/>
        </w:rPr>
        <w:t>QUERÉTARO</w:t>
      </w:r>
    </w:p>
    <w:p w14:paraId="6EFC1A84" w14:textId="77777777" w:rsidR="00285B13" w:rsidRPr="000C11B8" w:rsidRDefault="00285B13" w:rsidP="005A6D8F">
      <w:pPr>
        <w:suppressAutoHyphens/>
        <w:jc w:val="center"/>
        <w:rPr>
          <w:rFonts w:eastAsia="Times New Roman" w:cs="Noto Sans"/>
          <w:b/>
          <w:bCs/>
          <w:noProof/>
          <w:sz w:val="28"/>
          <w:szCs w:val="24"/>
          <w:lang w:eastAsia="ar-SA"/>
        </w:rPr>
      </w:pPr>
      <w:r w:rsidRPr="000C11B8">
        <w:rPr>
          <w:rFonts w:eastAsia="Times New Roman" w:cs="Noto Sans"/>
          <w:b/>
          <w:bCs/>
          <w:noProof/>
          <w:sz w:val="28"/>
          <w:szCs w:val="24"/>
          <w:lang w:eastAsia="ar-SA"/>
        </w:rPr>
        <w:t>JEFATURA DE SERVICIOS ADMINISTRATIVOS</w:t>
      </w:r>
    </w:p>
    <w:p w14:paraId="58922792" w14:textId="77777777" w:rsidR="00856FF0" w:rsidRPr="000C11B8" w:rsidRDefault="00285B13" w:rsidP="005A6D8F">
      <w:pPr>
        <w:suppressAutoHyphens/>
        <w:jc w:val="center"/>
        <w:rPr>
          <w:rFonts w:eastAsia="Times New Roman" w:cs="Noto Sans"/>
          <w:b/>
          <w:bCs/>
          <w:noProof/>
          <w:sz w:val="28"/>
          <w:szCs w:val="24"/>
          <w:lang w:eastAsia="ar-SA"/>
        </w:rPr>
      </w:pPr>
      <w:r w:rsidRPr="000C11B8">
        <w:rPr>
          <w:rFonts w:eastAsia="Times New Roman" w:cs="Noto Sans"/>
          <w:b/>
          <w:bCs/>
          <w:noProof/>
          <w:sz w:val="28"/>
          <w:szCs w:val="24"/>
          <w:lang w:eastAsia="ar-SA"/>
        </w:rPr>
        <w:t>COORDINACIÓN DE ABASTECIMIENTO Y EQUIPAMIENTO</w:t>
      </w:r>
    </w:p>
    <w:p w14:paraId="7A050259" w14:textId="77777777" w:rsidR="0033345B" w:rsidRPr="000C11B8" w:rsidRDefault="0033345B" w:rsidP="005A6D8F">
      <w:pPr>
        <w:suppressAutoHyphens/>
        <w:jc w:val="center"/>
        <w:rPr>
          <w:rFonts w:eastAsia="Times New Roman" w:cs="Noto Sans"/>
          <w:b/>
          <w:bCs/>
          <w:noProof/>
          <w:sz w:val="28"/>
          <w:szCs w:val="24"/>
          <w:lang w:eastAsia="ar-SA"/>
        </w:rPr>
      </w:pPr>
      <w:r w:rsidRPr="000C11B8">
        <w:rPr>
          <w:rFonts w:eastAsia="Times New Roman" w:cs="Noto Sans"/>
          <w:b/>
          <w:bCs/>
          <w:noProof/>
          <w:sz w:val="28"/>
          <w:szCs w:val="24"/>
          <w:lang w:eastAsia="ar-SA"/>
        </w:rPr>
        <w:t>Departamento de Adquisición de Bienes y Contratación de Servicios</w:t>
      </w:r>
    </w:p>
    <w:p w14:paraId="2D380945" w14:textId="77777777" w:rsidR="00856FF0" w:rsidRPr="000C11B8" w:rsidRDefault="00856FF0" w:rsidP="005A6D8F">
      <w:pPr>
        <w:suppressAutoHyphens/>
        <w:rPr>
          <w:rFonts w:eastAsia="Times New Roman" w:cs="Noto Sans"/>
          <w:bCs/>
          <w:noProof/>
          <w:sz w:val="28"/>
          <w:szCs w:val="24"/>
          <w:lang w:val="es-ES_tradnl" w:eastAsia="ar-SA"/>
        </w:rPr>
      </w:pPr>
    </w:p>
    <w:p w14:paraId="59C85622" w14:textId="77777777" w:rsidR="00856FF0" w:rsidRPr="000C11B8" w:rsidRDefault="00856FF0" w:rsidP="005A6D8F">
      <w:pPr>
        <w:suppressAutoHyphens/>
        <w:rPr>
          <w:rFonts w:eastAsia="Times New Roman" w:cs="Noto Sans"/>
          <w:bCs/>
          <w:noProof/>
          <w:sz w:val="28"/>
          <w:szCs w:val="24"/>
          <w:lang w:val="es-ES_tradnl" w:eastAsia="ar-SA"/>
        </w:rPr>
      </w:pPr>
    </w:p>
    <w:p w14:paraId="759D4DC9" w14:textId="77777777" w:rsidR="00832080" w:rsidRPr="000C11B8" w:rsidRDefault="00832080" w:rsidP="005A6D8F">
      <w:pPr>
        <w:suppressAutoHyphens/>
        <w:rPr>
          <w:rFonts w:eastAsia="Times New Roman" w:cs="Noto Sans"/>
          <w:bCs/>
          <w:noProof/>
          <w:sz w:val="28"/>
          <w:szCs w:val="24"/>
          <w:lang w:val="es-ES_tradnl" w:eastAsia="ar-SA"/>
        </w:rPr>
      </w:pPr>
    </w:p>
    <w:p w14:paraId="2EBE0664" w14:textId="77777777" w:rsidR="00832080" w:rsidRPr="000C11B8" w:rsidRDefault="00832080" w:rsidP="005A6D8F">
      <w:pPr>
        <w:suppressAutoHyphens/>
        <w:rPr>
          <w:rFonts w:eastAsia="Times New Roman" w:cs="Noto Sans"/>
          <w:bCs/>
          <w:noProof/>
          <w:sz w:val="28"/>
          <w:szCs w:val="24"/>
          <w:lang w:eastAsia="ar-SA"/>
        </w:rPr>
      </w:pPr>
    </w:p>
    <w:p w14:paraId="4B07F33C" w14:textId="77777777" w:rsidR="00856FF0" w:rsidRPr="000C11B8" w:rsidRDefault="00856FF0" w:rsidP="005A6D8F">
      <w:pPr>
        <w:suppressAutoHyphens/>
        <w:jc w:val="center"/>
        <w:rPr>
          <w:rFonts w:eastAsia="Times New Roman" w:cs="Noto Sans"/>
          <w:b/>
          <w:bCs/>
          <w:noProof/>
          <w:sz w:val="28"/>
          <w:szCs w:val="24"/>
          <w:lang w:val="es-ES_tradnl" w:eastAsia="ar-SA"/>
        </w:rPr>
      </w:pPr>
    </w:p>
    <w:p w14:paraId="0B0B1486" w14:textId="77777777" w:rsidR="006065FB" w:rsidRPr="000C11B8" w:rsidRDefault="00BD2E2E" w:rsidP="00C60225">
      <w:pPr>
        <w:pStyle w:val="Ttulo1"/>
        <w:rPr>
          <w:rFonts w:cs="Noto Sans"/>
          <w:noProof/>
          <w:lang w:val="es-ES_tradnl"/>
        </w:rPr>
      </w:pPr>
      <w:bookmarkStart w:id="0" w:name="_Toc222301656"/>
      <w:r w:rsidRPr="000C11B8">
        <w:rPr>
          <w:rFonts w:cs="Noto Sans"/>
          <w:noProof/>
          <w:lang w:val="es-ES_tradnl"/>
        </w:rPr>
        <w:t>LICITACION PUBLICA</w:t>
      </w:r>
      <w:bookmarkEnd w:id="0"/>
    </w:p>
    <w:p w14:paraId="431F1659" w14:textId="5F786A29" w:rsidR="00856FF0" w:rsidRPr="000C11B8" w:rsidRDefault="006065FB" w:rsidP="005A6D8F">
      <w:pPr>
        <w:suppressAutoHyphens/>
        <w:jc w:val="center"/>
        <w:rPr>
          <w:rFonts w:eastAsia="Times New Roman" w:cs="Noto Sans"/>
          <w:b/>
          <w:bCs/>
          <w:noProof/>
          <w:sz w:val="28"/>
          <w:szCs w:val="24"/>
          <w:lang w:val="es-ES_tradnl" w:eastAsia="ar-SA"/>
        </w:rPr>
      </w:pPr>
      <w:r w:rsidRPr="000C11B8">
        <w:rPr>
          <w:rFonts w:eastAsia="Times New Roman" w:cs="Noto Sans"/>
          <w:b/>
          <w:bCs/>
          <w:noProof/>
          <w:sz w:val="28"/>
          <w:szCs w:val="24"/>
          <w:lang w:val="es-ES_tradnl" w:eastAsia="ar-SA"/>
        </w:rPr>
        <w:t xml:space="preserve">NÚMERO </w:t>
      </w:r>
      <w:r w:rsidR="00AD72A2" w:rsidRPr="000C11B8">
        <w:rPr>
          <w:rFonts w:eastAsia="Times New Roman" w:cs="Noto Sans"/>
          <w:b/>
          <w:bCs/>
          <w:noProof/>
          <w:sz w:val="28"/>
          <w:szCs w:val="24"/>
          <w:lang w:val="es-ES_tradnl" w:eastAsia="ar-SA"/>
        </w:rPr>
        <w:t>LA-50-GYR-050GYR075-T-43-2026</w:t>
      </w:r>
    </w:p>
    <w:p w14:paraId="1AA91A9E" w14:textId="77777777" w:rsidR="00856FF0" w:rsidRPr="000C11B8" w:rsidRDefault="00856FF0" w:rsidP="005A6D8F">
      <w:pPr>
        <w:suppressAutoHyphens/>
        <w:jc w:val="center"/>
        <w:rPr>
          <w:rFonts w:eastAsia="Times New Roman" w:cs="Noto Sans"/>
          <w:b/>
          <w:bCs/>
          <w:noProof/>
          <w:sz w:val="28"/>
          <w:szCs w:val="24"/>
          <w:lang w:val="es-ES_tradnl" w:eastAsia="ar-SA"/>
        </w:rPr>
      </w:pPr>
    </w:p>
    <w:p w14:paraId="646EE169" w14:textId="77777777" w:rsidR="00856FF0" w:rsidRPr="000C11B8" w:rsidRDefault="00856FF0" w:rsidP="005A6D8F">
      <w:pPr>
        <w:suppressAutoHyphens/>
        <w:jc w:val="center"/>
        <w:rPr>
          <w:rFonts w:eastAsia="Times New Roman" w:cs="Noto Sans"/>
          <w:b/>
          <w:bCs/>
          <w:noProof/>
          <w:sz w:val="28"/>
          <w:szCs w:val="24"/>
          <w:lang w:val="es-ES_tradnl" w:eastAsia="ar-SA"/>
        </w:rPr>
      </w:pPr>
    </w:p>
    <w:p w14:paraId="0CCA53F6" w14:textId="77777777" w:rsidR="00832080" w:rsidRPr="000C11B8" w:rsidRDefault="00832080" w:rsidP="005A6D8F">
      <w:pPr>
        <w:suppressAutoHyphens/>
        <w:jc w:val="center"/>
        <w:rPr>
          <w:rFonts w:eastAsia="Times New Roman" w:cs="Noto Sans"/>
          <w:b/>
          <w:bCs/>
          <w:noProof/>
          <w:sz w:val="28"/>
          <w:szCs w:val="24"/>
          <w:lang w:val="es-ES_tradnl" w:eastAsia="ar-SA"/>
        </w:rPr>
      </w:pPr>
    </w:p>
    <w:p w14:paraId="4903BD8A" w14:textId="77777777" w:rsidR="00832080" w:rsidRPr="000C11B8" w:rsidRDefault="00832080" w:rsidP="005A6D8F">
      <w:pPr>
        <w:suppressAutoHyphens/>
        <w:jc w:val="center"/>
        <w:rPr>
          <w:rFonts w:eastAsia="Times New Roman" w:cs="Noto Sans"/>
          <w:b/>
          <w:bCs/>
          <w:noProof/>
          <w:sz w:val="28"/>
          <w:szCs w:val="24"/>
          <w:lang w:val="es-ES_tradnl" w:eastAsia="ar-SA"/>
        </w:rPr>
      </w:pPr>
    </w:p>
    <w:p w14:paraId="2F8B2150" w14:textId="77777777" w:rsidR="00856FF0" w:rsidRPr="000C11B8" w:rsidRDefault="00856FF0" w:rsidP="005A6D8F">
      <w:pPr>
        <w:suppressAutoHyphens/>
        <w:jc w:val="center"/>
        <w:rPr>
          <w:rFonts w:eastAsia="Times New Roman" w:cs="Noto Sans"/>
          <w:b/>
          <w:bCs/>
          <w:noProof/>
          <w:sz w:val="28"/>
          <w:szCs w:val="24"/>
          <w:lang w:val="es-ES_tradnl" w:eastAsia="ar-SA"/>
        </w:rPr>
      </w:pPr>
      <w:r w:rsidRPr="000C11B8">
        <w:rPr>
          <w:rFonts w:eastAsia="Times New Roman" w:cs="Noto Sans"/>
          <w:b/>
          <w:bCs/>
          <w:noProof/>
          <w:sz w:val="28"/>
          <w:szCs w:val="24"/>
          <w:lang w:val="es-ES_tradnl" w:eastAsia="ar-SA"/>
        </w:rPr>
        <w:t>Electrónica</w:t>
      </w:r>
    </w:p>
    <w:p w14:paraId="0789CD29" w14:textId="77777777" w:rsidR="00856FF0" w:rsidRPr="000C11B8" w:rsidRDefault="00856FF0" w:rsidP="00EB395C">
      <w:pPr>
        <w:suppressAutoHyphens/>
        <w:jc w:val="center"/>
        <w:rPr>
          <w:rFonts w:eastAsia="Times New Roman" w:cs="Noto Sans"/>
          <w:b/>
          <w:bCs/>
          <w:noProof/>
          <w:sz w:val="28"/>
          <w:szCs w:val="24"/>
          <w:lang w:val="es-ES_tradnl" w:eastAsia="ar-SA"/>
        </w:rPr>
      </w:pPr>
    </w:p>
    <w:p w14:paraId="4C90623B" w14:textId="77777777" w:rsidR="00832080" w:rsidRPr="000C11B8" w:rsidRDefault="00832080" w:rsidP="00EB395C">
      <w:pPr>
        <w:suppressAutoHyphens/>
        <w:jc w:val="center"/>
        <w:rPr>
          <w:rFonts w:eastAsia="Times New Roman" w:cs="Noto Sans"/>
          <w:b/>
          <w:bCs/>
          <w:noProof/>
          <w:sz w:val="28"/>
          <w:szCs w:val="24"/>
          <w:lang w:val="es-ES_tradnl" w:eastAsia="ar-SA"/>
        </w:rPr>
      </w:pPr>
    </w:p>
    <w:p w14:paraId="5A153E15" w14:textId="77777777" w:rsidR="00832080" w:rsidRPr="000C11B8" w:rsidRDefault="00832080" w:rsidP="00EB395C">
      <w:pPr>
        <w:suppressAutoHyphens/>
        <w:jc w:val="center"/>
        <w:rPr>
          <w:rFonts w:eastAsia="Times New Roman" w:cs="Noto Sans"/>
          <w:b/>
          <w:bCs/>
          <w:noProof/>
          <w:sz w:val="28"/>
          <w:szCs w:val="24"/>
          <w:lang w:val="es-ES_tradnl" w:eastAsia="ar-SA"/>
        </w:rPr>
      </w:pPr>
    </w:p>
    <w:p w14:paraId="7BFBA4DC" w14:textId="77777777" w:rsidR="001B6529" w:rsidRPr="000C11B8" w:rsidRDefault="001B6529" w:rsidP="005A6D8F">
      <w:pPr>
        <w:suppressAutoHyphens/>
        <w:jc w:val="center"/>
        <w:rPr>
          <w:rFonts w:eastAsia="Times New Roman" w:cs="Noto Sans"/>
          <w:b/>
          <w:bCs/>
          <w:noProof/>
          <w:szCs w:val="18"/>
          <w:lang w:val="es-ES_tradnl" w:eastAsia="ar-SA"/>
        </w:rPr>
      </w:pPr>
    </w:p>
    <w:p w14:paraId="7FF08813" w14:textId="77777777" w:rsidR="006065FB" w:rsidRPr="000C11B8" w:rsidRDefault="006065FB" w:rsidP="005A6D8F">
      <w:pPr>
        <w:jc w:val="center"/>
        <w:rPr>
          <w:rFonts w:cs="Noto Sans"/>
          <w:b/>
          <w:bCs/>
          <w:sz w:val="28"/>
          <w:szCs w:val="28"/>
        </w:rPr>
      </w:pPr>
      <w:r w:rsidRPr="000C11B8">
        <w:rPr>
          <w:rFonts w:cs="Noto Sans"/>
          <w:b/>
          <w:bCs/>
          <w:sz w:val="28"/>
          <w:szCs w:val="28"/>
        </w:rPr>
        <w:t>PARA LA CONTRATACIÓN DE</w:t>
      </w:r>
      <w:r w:rsidR="00832080" w:rsidRPr="000C11B8">
        <w:rPr>
          <w:rFonts w:cs="Noto Sans"/>
          <w:b/>
          <w:bCs/>
          <w:sz w:val="28"/>
          <w:szCs w:val="28"/>
        </w:rPr>
        <w:t>L</w:t>
      </w:r>
      <w:r w:rsidRPr="000C11B8">
        <w:rPr>
          <w:rFonts w:cs="Noto Sans"/>
          <w:b/>
          <w:bCs/>
          <w:sz w:val="28"/>
          <w:szCs w:val="28"/>
        </w:rPr>
        <w:t xml:space="preserve">: </w:t>
      </w:r>
    </w:p>
    <w:p w14:paraId="49A1405B" w14:textId="77777777" w:rsidR="00832080" w:rsidRPr="000C11B8" w:rsidRDefault="00832080" w:rsidP="005A6D8F">
      <w:pPr>
        <w:jc w:val="center"/>
        <w:rPr>
          <w:rFonts w:cs="Noto Sans"/>
          <w:b/>
          <w:bCs/>
          <w:sz w:val="28"/>
          <w:szCs w:val="28"/>
        </w:rPr>
      </w:pPr>
    </w:p>
    <w:p w14:paraId="4A2EBBD9" w14:textId="4E3DA3FC" w:rsidR="006065FB" w:rsidRPr="000C11B8" w:rsidRDefault="0050776C" w:rsidP="005A6D8F">
      <w:pPr>
        <w:jc w:val="center"/>
        <w:rPr>
          <w:rFonts w:cs="Noto Sans"/>
          <w:b/>
          <w:bCs/>
          <w:sz w:val="28"/>
          <w:szCs w:val="28"/>
        </w:rPr>
      </w:pPr>
      <w:r w:rsidRPr="000C11B8">
        <w:rPr>
          <w:rFonts w:cs="Noto Sans"/>
          <w:b/>
          <w:sz w:val="28"/>
          <w:szCs w:val="28"/>
        </w:rPr>
        <w:t xml:space="preserve"> “</w:t>
      </w:r>
      <w:r w:rsidR="00835346" w:rsidRPr="000C11B8">
        <w:rPr>
          <w:rFonts w:cs="Noto Sans"/>
          <w:b/>
          <w:sz w:val="28"/>
          <w:szCs w:val="28"/>
        </w:rPr>
        <w:t>ADQUISICIÓN DE BIENES DE CONSUMO PARA EQUIPO MÉDICO</w:t>
      </w:r>
      <w:r w:rsidRPr="000C11B8">
        <w:rPr>
          <w:rFonts w:cs="Noto Sans"/>
          <w:b/>
          <w:sz w:val="28"/>
          <w:szCs w:val="28"/>
        </w:rPr>
        <w:t>”</w:t>
      </w:r>
      <w:r w:rsidR="006065FB" w:rsidRPr="000C11B8">
        <w:rPr>
          <w:rFonts w:cs="Noto Sans"/>
          <w:b/>
          <w:bCs/>
          <w:sz w:val="28"/>
          <w:szCs w:val="28"/>
        </w:rPr>
        <w:t xml:space="preserve"> </w:t>
      </w:r>
    </w:p>
    <w:p w14:paraId="7DE95709" w14:textId="77777777" w:rsidR="00F307EA" w:rsidRPr="000C11B8" w:rsidRDefault="00F307EA" w:rsidP="005A6D8F">
      <w:pPr>
        <w:suppressAutoHyphens/>
        <w:jc w:val="center"/>
        <w:rPr>
          <w:rFonts w:eastAsia="Times New Roman" w:cs="Noto Sans"/>
          <w:b/>
          <w:bCs/>
          <w:noProof/>
          <w:szCs w:val="18"/>
          <w:lang w:val="es-ES_tradnl" w:eastAsia="ar-SA"/>
        </w:rPr>
      </w:pPr>
    </w:p>
    <w:p w14:paraId="7BBCE0FD" w14:textId="77777777" w:rsidR="00F307EA" w:rsidRPr="000C11B8" w:rsidRDefault="00F307EA" w:rsidP="005A6D8F">
      <w:pPr>
        <w:contextualSpacing/>
        <w:rPr>
          <w:rFonts w:cs="Noto Sans"/>
          <w:szCs w:val="18"/>
        </w:rPr>
      </w:pPr>
    </w:p>
    <w:p w14:paraId="18103955" w14:textId="3C9A0BD2" w:rsidR="006400B5" w:rsidRPr="000C11B8" w:rsidRDefault="00832080" w:rsidP="005A6D8F">
      <w:pPr>
        <w:jc w:val="center"/>
        <w:rPr>
          <w:rFonts w:cs="Noto Sans"/>
          <w:szCs w:val="18"/>
        </w:rPr>
      </w:pPr>
      <w:r w:rsidRPr="000C11B8">
        <w:rPr>
          <w:rFonts w:cs="Noto Sans"/>
          <w:b/>
          <w:sz w:val="24"/>
          <w:szCs w:val="28"/>
        </w:rPr>
        <w:t xml:space="preserve">DE ACUERDO AL ART. </w:t>
      </w:r>
      <w:r w:rsidR="00D55DBE" w:rsidRPr="000C11B8">
        <w:rPr>
          <w:rFonts w:cs="Noto Sans"/>
          <w:b/>
          <w:sz w:val="24"/>
          <w:szCs w:val="28"/>
        </w:rPr>
        <w:t>39</w:t>
      </w:r>
      <w:r w:rsidRPr="000C11B8">
        <w:rPr>
          <w:rFonts w:cs="Noto Sans"/>
          <w:b/>
          <w:sz w:val="24"/>
          <w:szCs w:val="28"/>
        </w:rPr>
        <w:t xml:space="preserve"> FRACCIÓN </w:t>
      </w:r>
      <w:r w:rsidR="009A465F" w:rsidRPr="000C11B8">
        <w:rPr>
          <w:rFonts w:cs="Noto Sans"/>
          <w:b/>
          <w:sz w:val="24"/>
          <w:szCs w:val="28"/>
        </w:rPr>
        <w:t>I</w:t>
      </w:r>
      <w:r w:rsidR="00835346" w:rsidRPr="000C11B8">
        <w:rPr>
          <w:rFonts w:cs="Noto Sans"/>
          <w:b/>
          <w:sz w:val="24"/>
          <w:szCs w:val="28"/>
        </w:rPr>
        <w:t>I</w:t>
      </w:r>
      <w:r w:rsidRPr="000C11B8">
        <w:rPr>
          <w:rFonts w:cs="Noto Sans"/>
          <w:b/>
          <w:sz w:val="24"/>
          <w:szCs w:val="28"/>
        </w:rPr>
        <w:t xml:space="preserve"> DE LA LAASSP EL PRESENTE PROCEDIMIENTO ES DE CARÁCTER </w:t>
      </w:r>
      <w:r w:rsidR="00560CD5" w:rsidRPr="000C11B8">
        <w:rPr>
          <w:rFonts w:cs="Noto Sans"/>
          <w:b/>
          <w:sz w:val="24"/>
          <w:szCs w:val="28"/>
        </w:rPr>
        <w:t>INTERNACIONAL BAJO LA COBERTURA DE TRATADOS</w:t>
      </w:r>
    </w:p>
    <w:p w14:paraId="41742940" w14:textId="77777777" w:rsidR="006400B5" w:rsidRPr="000C11B8" w:rsidRDefault="006400B5" w:rsidP="005A6D8F">
      <w:pPr>
        <w:rPr>
          <w:rFonts w:cs="Noto Sans"/>
          <w:szCs w:val="18"/>
        </w:rPr>
      </w:pPr>
    </w:p>
    <w:p w14:paraId="205F5F02" w14:textId="7AD172CB" w:rsidR="00E72DFA" w:rsidRPr="000C11B8" w:rsidRDefault="00E72DFA">
      <w:pPr>
        <w:rPr>
          <w:rFonts w:cs="Noto Sans"/>
          <w:szCs w:val="18"/>
        </w:rPr>
      </w:pPr>
      <w:r w:rsidRPr="000C11B8">
        <w:rPr>
          <w:rFonts w:cs="Noto Sans"/>
          <w:szCs w:val="18"/>
        </w:rPr>
        <w:br w:type="page"/>
      </w:r>
    </w:p>
    <w:p w14:paraId="05CC92A4" w14:textId="77777777" w:rsidR="00BD2E2E" w:rsidRPr="000C11B8" w:rsidRDefault="00BD2E2E" w:rsidP="005D5A67">
      <w:pPr>
        <w:pStyle w:val="Ttulo1"/>
        <w:rPr>
          <w:rFonts w:cs="Noto Sans"/>
          <w:lang w:val="es-ES"/>
        </w:rPr>
      </w:pPr>
      <w:bookmarkStart w:id="1" w:name="_Toc222301657"/>
      <w:r w:rsidRPr="000C11B8">
        <w:rPr>
          <w:rFonts w:cs="Noto Sans"/>
        </w:rPr>
        <w:lastRenderedPageBreak/>
        <w:t>PRESENTACION</w:t>
      </w:r>
      <w:r w:rsidRPr="000C11B8">
        <w:rPr>
          <w:rFonts w:cs="Noto Sans"/>
          <w:lang w:val="es-ES"/>
        </w:rPr>
        <w:t>:</w:t>
      </w:r>
      <w:bookmarkEnd w:id="1"/>
    </w:p>
    <w:p w14:paraId="142258ED" w14:textId="77777777" w:rsidR="00BD2E2E" w:rsidRPr="000C11B8" w:rsidRDefault="00BD2E2E" w:rsidP="005A6D8F">
      <w:pPr>
        <w:jc w:val="center"/>
        <w:rPr>
          <w:rFonts w:cs="Noto Sans"/>
          <w:b/>
          <w:bCs/>
          <w:sz w:val="20"/>
          <w:szCs w:val="24"/>
          <w:lang w:val="es-ES"/>
        </w:rPr>
      </w:pPr>
    </w:p>
    <w:p w14:paraId="6E4234D6" w14:textId="77777777" w:rsidR="00C052AB" w:rsidRPr="000C11B8" w:rsidRDefault="00C052AB" w:rsidP="00C052AB">
      <w:pPr>
        <w:suppressAutoHyphens/>
        <w:jc w:val="center"/>
        <w:rPr>
          <w:rFonts w:eastAsia="Times New Roman" w:cs="Noto Sans"/>
          <w:b/>
          <w:bCs/>
          <w:sz w:val="20"/>
          <w:szCs w:val="20"/>
          <w:lang w:eastAsia="ar-SA"/>
        </w:rPr>
      </w:pPr>
      <w:r w:rsidRPr="000C11B8">
        <w:rPr>
          <w:rFonts w:eastAsia="Times New Roman" w:cs="Noto Sans"/>
          <w:b/>
          <w:bCs/>
          <w:sz w:val="20"/>
          <w:szCs w:val="20"/>
          <w:lang w:eastAsia="ar-SA"/>
        </w:rPr>
        <w:t xml:space="preserve">Licitación Pública Electrónica Internacional Bajo la Cobertura de Tratados </w:t>
      </w:r>
    </w:p>
    <w:p w14:paraId="7CF1DF3D" w14:textId="370321C7" w:rsidR="00C052AB" w:rsidRPr="000C11B8" w:rsidRDefault="00C052AB" w:rsidP="00C052AB">
      <w:pPr>
        <w:suppressAutoHyphens/>
        <w:jc w:val="center"/>
        <w:rPr>
          <w:rFonts w:eastAsia="Times New Roman" w:cs="Noto Sans"/>
          <w:b/>
          <w:bCs/>
          <w:sz w:val="20"/>
          <w:szCs w:val="20"/>
          <w:lang w:eastAsia="ar-SA"/>
        </w:rPr>
      </w:pPr>
      <w:r w:rsidRPr="000C11B8">
        <w:rPr>
          <w:rFonts w:eastAsia="Times New Roman" w:cs="Noto Sans"/>
          <w:b/>
          <w:bCs/>
          <w:sz w:val="20"/>
          <w:szCs w:val="20"/>
          <w:lang w:eastAsia="ar-SA"/>
        </w:rPr>
        <w:t xml:space="preserve">No. </w:t>
      </w:r>
      <w:r w:rsidR="00AD72A2" w:rsidRPr="000C11B8">
        <w:rPr>
          <w:rFonts w:eastAsia="Times New Roman" w:cs="Noto Sans"/>
          <w:b/>
          <w:bCs/>
          <w:sz w:val="20"/>
          <w:szCs w:val="20"/>
          <w:lang w:eastAsia="ar-SA"/>
        </w:rPr>
        <w:t>LA-50-GYR-050GYR075-T-43-2026</w:t>
      </w:r>
    </w:p>
    <w:p w14:paraId="660E1DC5" w14:textId="77777777" w:rsidR="00C052AB" w:rsidRPr="000C11B8" w:rsidRDefault="00C052AB" w:rsidP="00C052AB">
      <w:pPr>
        <w:jc w:val="center"/>
        <w:rPr>
          <w:rFonts w:cs="Noto Sans"/>
          <w:sz w:val="20"/>
          <w:szCs w:val="20"/>
          <w:lang w:val="it-IT"/>
        </w:rPr>
      </w:pPr>
      <w:bookmarkStart w:id="2" w:name="_Toc393217950"/>
      <w:bookmarkStart w:id="3" w:name="_Toc405972054"/>
      <w:bookmarkStart w:id="4" w:name="_Toc405973744"/>
      <w:bookmarkStart w:id="5" w:name="_Toc405974307"/>
      <w:bookmarkStart w:id="6" w:name="_Toc405974527"/>
    </w:p>
    <w:p w14:paraId="4698FD16" w14:textId="77777777" w:rsidR="00C052AB" w:rsidRPr="000C11B8" w:rsidRDefault="00C052AB" w:rsidP="00C052AB">
      <w:pPr>
        <w:jc w:val="center"/>
        <w:rPr>
          <w:rFonts w:eastAsia="Batang" w:cs="Noto Sans"/>
          <w:b/>
          <w:smallCaps/>
          <w:sz w:val="20"/>
          <w:szCs w:val="20"/>
          <w:lang w:val="pt-BR" w:eastAsia="es-MX"/>
        </w:rPr>
      </w:pPr>
      <w:r w:rsidRPr="000C11B8">
        <w:rPr>
          <w:rFonts w:eastAsia="Batang" w:cs="Noto Sans"/>
          <w:b/>
          <w:smallCaps/>
          <w:sz w:val="20"/>
          <w:szCs w:val="20"/>
          <w:lang w:val="pt-BR" w:eastAsia="es-MX"/>
        </w:rPr>
        <w:t>C O N V O C A T O R I A</w:t>
      </w:r>
      <w:bookmarkEnd w:id="2"/>
      <w:bookmarkEnd w:id="3"/>
      <w:bookmarkEnd w:id="4"/>
      <w:bookmarkEnd w:id="5"/>
      <w:bookmarkEnd w:id="6"/>
    </w:p>
    <w:p w14:paraId="76320BC2" w14:textId="77777777" w:rsidR="00C052AB" w:rsidRPr="000C11B8" w:rsidRDefault="00C052AB" w:rsidP="00C052AB">
      <w:pPr>
        <w:ind w:left="900" w:hanging="900"/>
        <w:rPr>
          <w:rFonts w:cs="Noto Sans"/>
          <w:spacing w:val="4"/>
          <w:sz w:val="20"/>
          <w:szCs w:val="20"/>
          <w:lang w:val="pt-BR"/>
        </w:rPr>
      </w:pPr>
    </w:p>
    <w:p w14:paraId="78F9F85A" w14:textId="75C1B54D" w:rsidR="00C052AB" w:rsidRPr="000C11B8" w:rsidRDefault="00C052AB" w:rsidP="00C052AB">
      <w:pPr>
        <w:rPr>
          <w:rFonts w:eastAsia="Calibri" w:cs="Noto Sans"/>
          <w:sz w:val="20"/>
          <w:szCs w:val="20"/>
          <w:lang w:eastAsia="es-MX"/>
        </w:rPr>
      </w:pPr>
      <w:r w:rsidRPr="000C11B8">
        <w:rPr>
          <w:rFonts w:eastAsia="Calibri" w:cs="Noto Sans"/>
          <w:sz w:val="20"/>
          <w:szCs w:val="20"/>
          <w:lang w:eastAsia="es-MX"/>
        </w:rPr>
        <w:t xml:space="preserve">El Instituto Mexicano del Seguro Social a quien en lo sucesivo se le denominará el “IMSS”, en cumplimiento a las disposiciones que establecen el artículo </w:t>
      </w:r>
      <w:r w:rsidRPr="000C11B8">
        <w:rPr>
          <w:rFonts w:eastAsia="Calibri" w:cs="Noto Sans"/>
          <w:b/>
          <w:sz w:val="20"/>
          <w:szCs w:val="20"/>
          <w:lang w:eastAsia="es-MX"/>
        </w:rPr>
        <w:t>134</w:t>
      </w:r>
      <w:r w:rsidRPr="000C11B8">
        <w:rPr>
          <w:rFonts w:eastAsia="Calibri" w:cs="Noto Sans"/>
          <w:sz w:val="20"/>
          <w:szCs w:val="20"/>
          <w:lang w:eastAsia="es-MX"/>
        </w:rPr>
        <w:t xml:space="preserve"> de la Constitución Política de los Estados Unidos Mexicanos, y el Título Segundo “</w:t>
      </w:r>
      <w:r w:rsidRPr="000C11B8">
        <w:rPr>
          <w:rFonts w:eastAsia="Calibri" w:cs="Noto Sans"/>
          <w:i/>
          <w:sz w:val="20"/>
          <w:szCs w:val="20"/>
          <w:lang w:eastAsia="es-MX"/>
        </w:rPr>
        <w:t>De los Procedimientos de Contratación</w:t>
      </w:r>
      <w:r w:rsidRPr="000C11B8">
        <w:rPr>
          <w:rFonts w:eastAsia="Calibri" w:cs="Noto Sans"/>
          <w:sz w:val="20"/>
          <w:szCs w:val="20"/>
          <w:lang w:eastAsia="es-MX"/>
        </w:rPr>
        <w:t>”, Capítulo Primero “</w:t>
      </w:r>
      <w:r w:rsidRPr="000C11B8">
        <w:rPr>
          <w:rFonts w:eastAsia="Calibri" w:cs="Noto Sans"/>
          <w:i/>
          <w:sz w:val="20"/>
          <w:szCs w:val="20"/>
          <w:lang w:eastAsia="es-MX"/>
        </w:rPr>
        <w:t>Generalidades</w:t>
      </w:r>
      <w:r w:rsidRPr="000C11B8">
        <w:rPr>
          <w:rFonts w:eastAsia="Calibri" w:cs="Noto Sans"/>
          <w:sz w:val="20"/>
          <w:szCs w:val="20"/>
          <w:lang w:eastAsia="es-MX"/>
        </w:rPr>
        <w:t>”, Capítulo Segundo “</w:t>
      </w:r>
      <w:r w:rsidRPr="000C11B8">
        <w:rPr>
          <w:rFonts w:eastAsia="Calibri" w:cs="Noto Sans"/>
          <w:i/>
          <w:sz w:val="20"/>
          <w:szCs w:val="20"/>
          <w:lang w:eastAsia="es-MX"/>
        </w:rPr>
        <w:t>De la Licitación Pública</w:t>
      </w:r>
      <w:r w:rsidRPr="000C11B8">
        <w:rPr>
          <w:rFonts w:eastAsia="Calibri" w:cs="Noto Sans"/>
          <w:sz w:val="20"/>
          <w:szCs w:val="20"/>
          <w:lang w:eastAsia="es-MX"/>
        </w:rPr>
        <w:t xml:space="preserve">” y los artículos </w:t>
      </w:r>
      <w:r w:rsidRPr="000C11B8">
        <w:rPr>
          <w:rFonts w:eastAsia="Calibri" w:cs="Noto Sans"/>
          <w:b/>
          <w:bCs/>
          <w:sz w:val="20"/>
          <w:szCs w:val="20"/>
          <w:lang w:eastAsia="es-MX"/>
        </w:rPr>
        <w:t>6, fracción IX,</w:t>
      </w:r>
      <w:r w:rsidRPr="000C11B8">
        <w:rPr>
          <w:rFonts w:eastAsia="Calibri" w:cs="Noto Sans"/>
          <w:sz w:val="20"/>
          <w:szCs w:val="20"/>
          <w:lang w:eastAsia="es-MX"/>
        </w:rPr>
        <w:t xml:space="preserve"> </w:t>
      </w:r>
      <w:r w:rsidRPr="000C11B8">
        <w:rPr>
          <w:rFonts w:eastAsia="Calibri" w:cs="Noto Sans"/>
          <w:b/>
          <w:sz w:val="20"/>
          <w:szCs w:val="20"/>
          <w:lang w:eastAsia="es-MX"/>
        </w:rPr>
        <w:t>33, 35 fracción I, 36, 39 fracción II, 47 y 68</w:t>
      </w:r>
      <w:r w:rsidRPr="000C11B8">
        <w:rPr>
          <w:rFonts w:eastAsia="Calibri" w:cs="Noto Sans"/>
          <w:sz w:val="20"/>
          <w:szCs w:val="20"/>
          <w:lang w:eastAsia="es-MX"/>
        </w:rPr>
        <w:t xml:space="preserve"> de la Ley de Adquisiciones, Arrendamientos y Servicios del Sector Público, en lo sucesivo “ Ley o LAASSP”; y los correlativos de su Reglamento en lo sucesivo “Reglamento o RLAASSP”; artículo 8 de la Ley Federal de Austeridad Republicana, </w:t>
      </w:r>
      <w:r w:rsidRPr="000C11B8">
        <w:rPr>
          <w:rFonts w:cs="Noto Sans"/>
          <w:sz w:val="20"/>
          <w:szCs w:val="20"/>
        </w:rPr>
        <w:t xml:space="preserve">las </w:t>
      </w:r>
      <w:r w:rsidRPr="000C11B8">
        <w:rPr>
          <w:rFonts w:cs="Noto Sans"/>
          <w:i/>
          <w:sz w:val="20"/>
          <w:szCs w:val="20"/>
        </w:rPr>
        <w:t>“Reglas para la celebración de licitaciones públicas internacionales bajo la cobertura de tratados suscritos por los Estados Unidos Mexicanos</w:t>
      </w:r>
      <w:r w:rsidRPr="000C11B8">
        <w:rPr>
          <w:rFonts w:eastAsia="Calibri" w:cs="Noto Sans"/>
          <w:sz w:val="20"/>
          <w:szCs w:val="20"/>
          <w:lang w:eastAsia="es-MX"/>
        </w:rPr>
        <w:t xml:space="preserve">”; así como el </w:t>
      </w:r>
      <w:r w:rsidRPr="000C11B8">
        <w:rPr>
          <w:rFonts w:eastAsia="Calibri" w:cs="Noto Sans"/>
          <w:i/>
          <w:sz w:val="20"/>
          <w:szCs w:val="20"/>
          <w:lang w:eastAsia="es-MX"/>
        </w:rPr>
        <w:t>“Acuerdo por el que se expide el Protocolo de actuación en materia de contrataciones públicas, otorgamiento y prórroga de licencias, permisos, autorizaciones y concesiones</w:t>
      </w:r>
      <w:r w:rsidRPr="000C11B8">
        <w:rPr>
          <w:rFonts w:eastAsia="Calibri" w:cs="Noto Sans"/>
          <w:sz w:val="20"/>
          <w:szCs w:val="20"/>
          <w:lang w:eastAsia="es-MX"/>
        </w:rPr>
        <w:t xml:space="preserve">” publicado en el Diario Oficial de la Federación, en adelante el DOF, el 20 de agosto del 2015 y sus modificaciones publicadas en el DOF los días 19 de febrero de 2016 y 28 de febrero de 2017 respectivamente; y demás disposiciones relativas vigentes aplicables en la materia, a través de la Coordinación de Abastecimiento y Equipamiento, ubicada en Av. Mezquital #6 Col. San Pablo CP 76130, Santiago de Queretaro, Qro, </w:t>
      </w:r>
      <w:r w:rsidRPr="000C11B8">
        <w:rPr>
          <w:rFonts w:cs="Noto Sans"/>
          <w:sz w:val="20"/>
          <w:szCs w:val="20"/>
        </w:rPr>
        <w:t xml:space="preserve">convoca a las personas físicas o morales de nacionalidad mexicana o </w:t>
      </w:r>
      <w:r w:rsidRPr="000C11B8">
        <w:rPr>
          <w:rFonts w:eastAsia="Calibri" w:cs="Noto Sans"/>
          <w:sz w:val="20"/>
          <w:szCs w:val="20"/>
          <w:lang w:eastAsia="es-MX"/>
        </w:rPr>
        <w:t xml:space="preserve">de aquellos </w:t>
      </w:r>
      <w:r w:rsidRPr="000C11B8">
        <w:rPr>
          <w:rFonts w:cs="Noto Sans"/>
          <w:sz w:val="20"/>
          <w:szCs w:val="20"/>
        </w:rPr>
        <w:t xml:space="preserve">países con los que los Estados Unidos Mexicanos tenga celebrado un tratado de libre comercio con capítulo de compras gubernamentales, cuya </w:t>
      </w:r>
      <w:r w:rsidRPr="000C11B8">
        <w:rPr>
          <w:rFonts w:eastAsia="Calibri" w:cs="Noto Sans"/>
          <w:sz w:val="20"/>
          <w:szCs w:val="20"/>
          <w:lang w:eastAsia="es-MX"/>
        </w:rPr>
        <w:t xml:space="preserve">actividad comercial esté relacionada con el servicio a contratar en la presente Convocatoria, conforme al Anexo Técnico, Términos y Condiciones y sus correspondientes Anexos </w:t>
      </w:r>
      <w:r w:rsidRPr="000C11B8">
        <w:rPr>
          <w:rFonts w:cs="Noto Sans"/>
          <w:sz w:val="20"/>
          <w:szCs w:val="20"/>
        </w:rPr>
        <w:t>para participar en la presente licitación y que</w:t>
      </w:r>
      <w:r w:rsidRPr="000C11B8">
        <w:rPr>
          <w:rFonts w:eastAsia="Batang" w:cs="Noto Sans"/>
          <w:sz w:val="20"/>
          <w:szCs w:val="20"/>
        </w:rPr>
        <w:t xml:space="preserve"> </w:t>
      </w:r>
      <w:r w:rsidRPr="000C11B8">
        <w:rPr>
          <w:rFonts w:eastAsia="Batang" w:cs="Noto Sans"/>
          <w:b/>
          <w:sz w:val="20"/>
          <w:szCs w:val="20"/>
        </w:rPr>
        <w:t>NO</w:t>
      </w:r>
      <w:r w:rsidRPr="000C11B8">
        <w:rPr>
          <w:rFonts w:eastAsia="Batang" w:cs="Noto Sans"/>
          <w:sz w:val="20"/>
          <w:szCs w:val="20"/>
        </w:rPr>
        <w:t xml:space="preserve"> </w:t>
      </w:r>
      <w:r w:rsidRPr="000C11B8">
        <w:rPr>
          <w:rFonts w:cs="Noto Sans"/>
          <w:sz w:val="20"/>
          <w:szCs w:val="20"/>
        </w:rPr>
        <w:t>se encuentren en alguno de los supuestos que se establecen en los artículos 71 y 90 de la LAASSP</w:t>
      </w:r>
      <w:r w:rsidRPr="000C11B8">
        <w:rPr>
          <w:rFonts w:eastAsia="Calibri" w:cs="Noto Sans"/>
          <w:sz w:val="20"/>
          <w:szCs w:val="20"/>
          <w:lang w:eastAsia="es-MX"/>
        </w:rPr>
        <w:t xml:space="preserve">; los tratados con capítulo de compras gubernamentales referenciados son los siguientes: </w:t>
      </w:r>
    </w:p>
    <w:p w14:paraId="28B97DAC" w14:textId="77777777" w:rsidR="00C052AB" w:rsidRPr="000C11B8" w:rsidRDefault="00C052AB" w:rsidP="00C052AB">
      <w:pPr>
        <w:rPr>
          <w:rFonts w:eastAsia="Calibri" w:cs="Noto Sans"/>
          <w:sz w:val="20"/>
          <w:szCs w:val="20"/>
          <w:lang w:eastAsia="es-MX"/>
        </w:rPr>
      </w:pPr>
    </w:p>
    <w:p w14:paraId="6F16F564"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Tratado entre los Estados Unidos Mexicanos, los Estados Unidos de América y Canadá (T-MEC) (Capítulo 13).</w:t>
      </w:r>
    </w:p>
    <w:p w14:paraId="5ED0E939"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Tratado de Libre Comercio entre los Estados Unidos Mexicanos y el Estado de Israel (TLC México-Israel) (Capítulo VI).</w:t>
      </w:r>
    </w:p>
    <w:p w14:paraId="0F901F21"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Tratado de Libre Comercio entre los Estados Unidos Mexicanos y los Estados de la Asociación Europea de Libre Comercio (TLC México AELC) (Capítulo V).</w:t>
      </w:r>
    </w:p>
    <w:p w14:paraId="2706EC4A"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Acuerdo de Asociación Económica, Concertación Política y Cooperación entre los Estados Unidos Mexicanos y la Comunidad Europea y sus Estados Miembros, y en específico la Decisión 2/2000 del Consejo Conjunto CE-México. (TLCUEM) (Título III).</w:t>
      </w:r>
    </w:p>
    <w:p w14:paraId="4FA3884E"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Acuerdo para el Fortalecimiento de la Asociación Económica entre los Estados Unidos Mexicanos y el Japón (TLC México-Japón) (Capítulo 11).</w:t>
      </w:r>
    </w:p>
    <w:p w14:paraId="4FB105BB"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Tratado de Libre Comercio entre los Estados Unidos Mexicanos y la República de Chile (TLC México-Chile) (Capítulo 15 bis).</w:t>
      </w:r>
    </w:p>
    <w:p w14:paraId="5535B844"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Protocolo Adicional del Acuerdo Marco de la Alianza del Pacífico (Capítulo 8). (Colombia, México, Chile y Perú)</w:t>
      </w:r>
    </w:p>
    <w:p w14:paraId="08EAE0AC"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Tratado de Libre Comercio entre los Estados Unidos Mexicanos y la República de Colombia (Capítulo XV).</w:t>
      </w:r>
    </w:p>
    <w:p w14:paraId="35B9E367"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Tratado Integral y Progresista de Asociación Transpacífico (TIPAT) (Capítulo 15). (Australia, Brunéi Darussalam, Canadá, Chile, Japón, Malasia, México, Nueva Zelanda, Perú, Singapur, Vietnam).</w:t>
      </w:r>
    </w:p>
    <w:p w14:paraId="3755B3BF" w14:textId="77777777" w:rsidR="00C052AB" w:rsidRPr="000C11B8" w:rsidRDefault="00C052AB" w:rsidP="002C434B">
      <w:pPr>
        <w:pStyle w:val="Prrafodelista"/>
        <w:numPr>
          <w:ilvl w:val="0"/>
          <w:numId w:val="193"/>
        </w:numPr>
        <w:rPr>
          <w:rFonts w:eastAsia="Calibri" w:cs="Noto Sans"/>
          <w:sz w:val="16"/>
          <w:szCs w:val="20"/>
          <w:lang w:eastAsia="es-MX"/>
        </w:rPr>
      </w:pPr>
      <w:r w:rsidRPr="000C11B8">
        <w:rPr>
          <w:rFonts w:eastAsia="Calibri" w:cs="Noto Sans"/>
          <w:sz w:val="16"/>
          <w:szCs w:val="20"/>
          <w:lang w:eastAsia="es-MX"/>
        </w:rPr>
        <w:t>Acuerdo de Continuidad Comercial entre los Estados Unidos Mexicanos y el Reino Unido de la Gran Bretaña e Irlanda del Norte.</w:t>
      </w:r>
    </w:p>
    <w:p w14:paraId="6DDD6B3E" w14:textId="77777777" w:rsidR="00C052AB" w:rsidRPr="000C11B8" w:rsidRDefault="00C052AB" w:rsidP="00C052AB">
      <w:pPr>
        <w:rPr>
          <w:rFonts w:eastAsia="Calibri" w:cs="Noto Sans"/>
          <w:sz w:val="16"/>
          <w:szCs w:val="20"/>
          <w:lang w:eastAsia="es-MX"/>
        </w:rPr>
      </w:pPr>
    </w:p>
    <w:p w14:paraId="33178CB9" w14:textId="6C73EB79" w:rsidR="00BD2E2E" w:rsidRPr="000C11B8" w:rsidRDefault="00C052AB" w:rsidP="00C052AB">
      <w:pPr>
        <w:rPr>
          <w:rFonts w:cs="Noto Sans"/>
          <w:lang w:val="es-ES"/>
        </w:rPr>
      </w:pPr>
      <w:r w:rsidRPr="000C11B8">
        <w:rPr>
          <w:rFonts w:eastAsia="Calibri" w:cs="Noto Sans"/>
          <w:sz w:val="20"/>
          <w:szCs w:val="20"/>
          <w:lang w:eastAsia="es-MX"/>
        </w:rPr>
        <w:t xml:space="preserve">Para participar en la Licitación Pública Electrónica Internacional Bajo la Cobertura de Tratados número </w:t>
      </w:r>
      <w:r w:rsidR="00AD72A2" w:rsidRPr="000C11B8">
        <w:rPr>
          <w:rFonts w:eastAsia="Calibri" w:cs="Noto Sans"/>
          <w:sz w:val="20"/>
          <w:szCs w:val="20"/>
          <w:lang w:eastAsia="es-MX"/>
        </w:rPr>
        <w:t>LA-50-GYR-050GYR075-T-43-2026</w:t>
      </w:r>
      <w:r w:rsidRPr="000C11B8">
        <w:rPr>
          <w:rFonts w:eastAsia="Calibri" w:cs="Noto Sans"/>
          <w:sz w:val="20"/>
          <w:szCs w:val="20"/>
          <w:lang w:eastAsia="es-MX"/>
        </w:rPr>
        <w:t xml:space="preserve"> para la contratación del </w:t>
      </w:r>
      <w:r w:rsidRPr="000C11B8">
        <w:rPr>
          <w:rFonts w:eastAsia="Calibri" w:cs="Noto Sans"/>
          <w:b/>
          <w:sz w:val="20"/>
          <w:szCs w:val="20"/>
          <w:lang w:eastAsia="es-MX"/>
        </w:rPr>
        <w:t>“</w:t>
      </w:r>
      <w:r w:rsidRPr="000C11B8">
        <w:rPr>
          <w:rFonts w:eastAsia="Calibri" w:cs="Noto Sans"/>
          <w:b/>
          <w:sz w:val="20"/>
          <w:szCs w:val="20"/>
          <w:lang w:val="es-ES" w:eastAsia="es-MX"/>
        </w:rPr>
        <w:t>ADQUISICIÓN DE BIENES DE CONSUMO PARA EQUIPO MÉDICO</w:t>
      </w:r>
      <w:r w:rsidRPr="000C11B8">
        <w:rPr>
          <w:rFonts w:eastAsia="Times New Roman" w:cs="Noto Sans"/>
          <w:b/>
          <w:bCs/>
          <w:sz w:val="20"/>
          <w:szCs w:val="20"/>
          <w:lang w:eastAsia="ar-SA"/>
        </w:rPr>
        <w:t>”</w:t>
      </w:r>
    </w:p>
    <w:p w14:paraId="20A2E318" w14:textId="4D4776AB" w:rsidR="009B25C4" w:rsidRPr="000C11B8" w:rsidRDefault="00BD2E2E" w:rsidP="00291839">
      <w:pPr>
        <w:rPr>
          <w:rFonts w:cs="Noto Sans"/>
          <w:b/>
        </w:rPr>
      </w:pPr>
      <w:r w:rsidRPr="000C11B8">
        <w:rPr>
          <w:rFonts w:cs="Noto Sans"/>
          <w:b/>
        </w:rPr>
        <w:br w:type="page"/>
      </w:r>
    </w:p>
    <w:p w14:paraId="39D2AD00" w14:textId="5BAF0293" w:rsidR="00E72DFA" w:rsidRPr="000C11B8" w:rsidRDefault="00E72DFA" w:rsidP="00E72DFA">
      <w:pPr>
        <w:pStyle w:val="Ttulo1"/>
        <w:rPr>
          <w:rFonts w:cs="Noto Sans"/>
        </w:rPr>
      </w:pPr>
      <w:bookmarkStart w:id="7" w:name="_Toc222301658"/>
      <w:r w:rsidRPr="000C11B8">
        <w:rPr>
          <w:rFonts w:cs="Noto Sans"/>
        </w:rPr>
        <w:lastRenderedPageBreak/>
        <w:t>INDICE</w:t>
      </w:r>
      <w:bookmarkEnd w:id="7"/>
    </w:p>
    <w:p w14:paraId="6243BCCD" w14:textId="77777777" w:rsidR="00E72DFA" w:rsidRPr="000C11B8" w:rsidRDefault="00E72DFA" w:rsidP="00E72DFA">
      <w:pPr>
        <w:rPr>
          <w:rFonts w:cs="Noto Sans"/>
          <w:b/>
        </w:rPr>
      </w:pPr>
    </w:p>
    <w:sdt>
      <w:sdtPr>
        <w:rPr>
          <w:rFonts w:eastAsiaTheme="minorHAnsi" w:cs="Noto Sans"/>
          <w:b w:val="0"/>
          <w:bCs w:val="0"/>
          <w:color w:val="auto"/>
          <w:kern w:val="0"/>
          <w:sz w:val="18"/>
          <w:szCs w:val="22"/>
          <w:lang w:val="es-MX" w:eastAsia="en-US"/>
        </w:rPr>
        <w:id w:val="-1675487216"/>
        <w:docPartObj>
          <w:docPartGallery w:val="Table of Contents"/>
          <w:docPartUnique/>
        </w:docPartObj>
      </w:sdtPr>
      <w:sdtEndPr/>
      <w:sdtContent>
        <w:p w14:paraId="6E0A76D8" w14:textId="37CD5CE5" w:rsidR="00E72DFA" w:rsidRPr="000C11B8" w:rsidRDefault="00E72DFA">
          <w:pPr>
            <w:pStyle w:val="TtulodeTDC"/>
            <w:rPr>
              <w:rFonts w:cs="Noto Sans"/>
            </w:rPr>
          </w:pPr>
          <w:r w:rsidRPr="000C11B8">
            <w:rPr>
              <w:rFonts w:cs="Noto Sans"/>
            </w:rPr>
            <w:t>Contenido</w:t>
          </w:r>
        </w:p>
        <w:p w14:paraId="2CE1BA89" w14:textId="77777777" w:rsidR="000C11B8" w:rsidRDefault="00E72DFA">
          <w:pPr>
            <w:pStyle w:val="TDC1"/>
            <w:tabs>
              <w:tab w:val="right" w:leader="dot" w:pos="10528"/>
            </w:tabs>
            <w:rPr>
              <w:rFonts w:asciiTheme="minorHAnsi" w:eastAsiaTheme="minorEastAsia" w:hAnsiTheme="minorHAnsi"/>
              <w:b w:val="0"/>
              <w:bCs w:val="0"/>
              <w:caps w:val="0"/>
              <w:sz w:val="22"/>
              <w:szCs w:val="22"/>
              <w:lang w:eastAsia="es-MX"/>
            </w:rPr>
          </w:pPr>
          <w:r w:rsidRPr="000C11B8">
            <w:rPr>
              <w:rFonts w:cs="Noto Sans"/>
            </w:rPr>
            <w:fldChar w:fldCharType="begin"/>
          </w:r>
          <w:r w:rsidRPr="000C11B8">
            <w:rPr>
              <w:rFonts w:cs="Noto Sans"/>
            </w:rPr>
            <w:instrText xml:space="preserve"> TOC \o "1-3" \h \z \u </w:instrText>
          </w:r>
          <w:r w:rsidRPr="000C11B8">
            <w:rPr>
              <w:rFonts w:cs="Noto Sans"/>
            </w:rPr>
            <w:fldChar w:fldCharType="separate"/>
          </w:r>
          <w:hyperlink w:anchor="_Toc222301656" w:history="1">
            <w:r w:rsidR="000C11B8" w:rsidRPr="001757E3">
              <w:rPr>
                <w:rStyle w:val="Hipervnculo"/>
                <w:rFonts w:cs="Noto Sans"/>
                <w:lang w:val="es-ES_tradnl"/>
              </w:rPr>
              <w:t>LICITACION PUBLICA</w:t>
            </w:r>
            <w:r w:rsidR="000C11B8">
              <w:rPr>
                <w:webHidden/>
              </w:rPr>
              <w:tab/>
            </w:r>
            <w:r w:rsidR="000C11B8">
              <w:rPr>
                <w:webHidden/>
              </w:rPr>
              <w:fldChar w:fldCharType="begin"/>
            </w:r>
            <w:r w:rsidR="000C11B8">
              <w:rPr>
                <w:webHidden/>
              </w:rPr>
              <w:instrText xml:space="preserve"> PAGEREF _Toc222301656 \h </w:instrText>
            </w:r>
            <w:r w:rsidR="000C11B8">
              <w:rPr>
                <w:webHidden/>
              </w:rPr>
            </w:r>
            <w:r w:rsidR="000C11B8">
              <w:rPr>
                <w:webHidden/>
              </w:rPr>
              <w:fldChar w:fldCharType="separate"/>
            </w:r>
            <w:r w:rsidR="00E5065B">
              <w:rPr>
                <w:webHidden/>
              </w:rPr>
              <w:t>1</w:t>
            </w:r>
            <w:r w:rsidR="000C11B8">
              <w:rPr>
                <w:webHidden/>
              </w:rPr>
              <w:fldChar w:fldCharType="end"/>
            </w:r>
          </w:hyperlink>
        </w:p>
        <w:p w14:paraId="6ABDD1D0" w14:textId="77777777" w:rsidR="000C11B8" w:rsidRDefault="00D05532">
          <w:pPr>
            <w:pStyle w:val="TDC1"/>
            <w:tabs>
              <w:tab w:val="right" w:leader="dot" w:pos="10528"/>
            </w:tabs>
            <w:rPr>
              <w:rFonts w:asciiTheme="minorHAnsi" w:eastAsiaTheme="minorEastAsia" w:hAnsiTheme="minorHAnsi"/>
              <w:b w:val="0"/>
              <w:bCs w:val="0"/>
              <w:caps w:val="0"/>
              <w:sz w:val="22"/>
              <w:szCs w:val="22"/>
              <w:lang w:eastAsia="es-MX"/>
            </w:rPr>
          </w:pPr>
          <w:hyperlink w:anchor="_Toc222301657" w:history="1">
            <w:r w:rsidR="000C11B8" w:rsidRPr="001757E3">
              <w:rPr>
                <w:rStyle w:val="Hipervnculo"/>
                <w:rFonts w:cs="Noto Sans"/>
              </w:rPr>
              <w:t>PRESENTACION</w:t>
            </w:r>
            <w:r w:rsidR="000C11B8" w:rsidRPr="001757E3">
              <w:rPr>
                <w:rStyle w:val="Hipervnculo"/>
                <w:rFonts w:cs="Noto Sans"/>
                <w:lang w:val="es-ES"/>
              </w:rPr>
              <w:t>:</w:t>
            </w:r>
            <w:r w:rsidR="000C11B8">
              <w:rPr>
                <w:webHidden/>
              </w:rPr>
              <w:tab/>
            </w:r>
            <w:r w:rsidR="000C11B8">
              <w:rPr>
                <w:webHidden/>
              </w:rPr>
              <w:fldChar w:fldCharType="begin"/>
            </w:r>
            <w:r w:rsidR="000C11B8">
              <w:rPr>
                <w:webHidden/>
              </w:rPr>
              <w:instrText xml:space="preserve"> PAGEREF _Toc222301657 \h </w:instrText>
            </w:r>
            <w:r w:rsidR="000C11B8">
              <w:rPr>
                <w:webHidden/>
              </w:rPr>
            </w:r>
            <w:r w:rsidR="000C11B8">
              <w:rPr>
                <w:webHidden/>
              </w:rPr>
              <w:fldChar w:fldCharType="separate"/>
            </w:r>
            <w:r w:rsidR="00E5065B">
              <w:rPr>
                <w:webHidden/>
              </w:rPr>
              <w:t>2</w:t>
            </w:r>
            <w:r w:rsidR="000C11B8">
              <w:rPr>
                <w:webHidden/>
              </w:rPr>
              <w:fldChar w:fldCharType="end"/>
            </w:r>
          </w:hyperlink>
        </w:p>
        <w:p w14:paraId="0F2713AC" w14:textId="77777777" w:rsidR="000C11B8" w:rsidRDefault="00D05532">
          <w:pPr>
            <w:pStyle w:val="TDC1"/>
            <w:tabs>
              <w:tab w:val="right" w:leader="dot" w:pos="10528"/>
            </w:tabs>
            <w:rPr>
              <w:rFonts w:asciiTheme="minorHAnsi" w:eastAsiaTheme="minorEastAsia" w:hAnsiTheme="minorHAnsi"/>
              <w:b w:val="0"/>
              <w:bCs w:val="0"/>
              <w:caps w:val="0"/>
              <w:sz w:val="22"/>
              <w:szCs w:val="22"/>
              <w:lang w:eastAsia="es-MX"/>
            </w:rPr>
          </w:pPr>
          <w:hyperlink w:anchor="_Toc222301658" w:history="1">
            <w:r w:rsidR="000C11B8" w:rsidRPr="001757E3">
              <w:rPr>
                <w:rStyle w:val="Hipervnculo"/>
                <w:rFonts w:cs="Noto Sans"/>
              </w:rPr>
              <w:t>INDICE</w:t>
            </w:r>
            <w:r w:rsidR="000C11B8">
              <w:rPr>
                <w:webHidden/>
              </w:rPr>
              <w:tab/>
            </w:r>
            <w:r w:rsidR="000C11B8">
              <w:rPr>
                <w:webHidden/>
              </w:rPr>
              <w:fldChar w:fldCharType="begin"/>
            </w:r>
            <w:r w:rsidR="000C11B8">
              <w:rPr>
                <w:webHidden/>
              </w:rPr>
              <w:instrText xml:space="preserve"> PAGEREF _Toc222301658 \h </w:instrText>
            </w:r>
            <w:r w:rsidR="000C11B8">
              <w:rPr>
                <w:webHidden/>
              </w:rPr>
            </w:r>
            <w:r w:rsidR="000C11B8">
              <w:rPr>
                <w:webHidden/>
              </w:rPr>
              <w:fldChar w:fldCharType="separate"/>
            </w:r>
            <w:r w:rsidR="00E5065B">
              <w:rPr>
                <w:webHidden/>
              </w:rPr>
              <w:t>3</w:t>
            </w:r>
            <w:r w:rsidR="000C11B8">
              <w:rPr>
                <w:webHidden/>
              </w:rPr>
              <w:fldChar w:fldCharType="end"/>
            </w:r>
          </w:hyperlink>
        </w:p>
        <w:p w14:paraId="692A71AB" w14:textId="77777777" w:rsidR="000C11B8" w:rsidRDefault="00D05532">
          <w:pPr>
            <w:pStyle w:val="TDC1"/>
            <w:tabs>
              <w:tab w:val="right" w:leader="dot" w:pos="10528"/>
            </w:tabs>
            <w:rPr>
              <w:rFonts w:asciiTheme="minorHAnsi" w:eastAsiaTheme="minorEastAsia" w:hAnsiTheme="minorHAnsi"/>
              <w:b w:val="0"/>
              <w:bCs w:val="0"/>
              <w:caps w:val="0"/>
              <w:sz w:val="22"/>
              <w:szCs w:val="22"/>
              <w:lang w:eastAsia="es-MX"/>
            </w:rPr>
          </w:pPr>
          <w:hyperlink w:anchor="_Toc222301659" w:history="1">
            <w:r w:rsidR="000C11B8" w:rsidRPr="001757E3">
              <w:rPr>
                <w:rStyle w:val="Hipervnculo"/>
                <w:rFonts w:cs="Noto Sans"/>
              </w:rPr>
              <w:t>GLOSARIO</w:t>
            </w:r>
            <w:r w:rsidR="000C11B8">
              <w:rPr>
                <w:webHidden/>
              </w:rPr>
              <w:tab/>
            </w:r>
            <w:r w:rsidR="000C11B8">
              <w:rPr>
                <w:webHidden/>
              </w:rPr>
              <w:fldChar w:fldCharType="begin"/>
            </w:r>
            <w:r w:rsidR="000C11B8">
              <w:rPr>
                <w:webHidden/>
              </w:rPr>
              <w:instrText xml:space="preserve"> PAGEREF _Toc222301659 \h </w:instrText>
            </w:r>
            <w:r w:rsidR="000C11B8">
              <w:rPr>
                <w:webHidden/>
              </w:rPr>
            </w:r>
            <w:r w:rsidR="000C11B8">
              <w:rPr>
                <w:webHidden/>
              </w:rPr>
              <w:fldChar w:fldCharType="separate"/>
            </w:r>
            <w:r w:rsidR="00E5065B">
              <w:rPr>
                <w:webHidden/>
              </w:rPr>
              <w:t>5</w:t>
            </w:r>
            <w:r w:rsidR="000C11B8">
              <w:rPr>
                <w:webHidden/>
              </w:rPr>
              <w:fldChar w:fldCharType="end"/>
            </w:r>
          </w:hyperlink>
        </w:p>
        <w:p w14:paraId="1C579234" w14:textId="77777777" w:rsidR="000C11B8" w:rsidRDefault="00D05532">
          <w:pPr>
            <w:pStyle w:val="TDC1"/>
            <w:tabs>
              <w:tab w:val="right" w:leader="dot" w:pos="10528"/>
            </w:tabs>
            <w:rPr>
              <w:rFonts w:asciiTheme="minorHAnsi" w:eastAsiaTheme="minorEastAsia" w:hAnsiTheme="minorHAnsi"/>
              <w:b w:val="0"/>
              <w:bCs w:val="0"/>
              <w:caps w:val="0"/>
              <w:sz w:val="22"/>
              <w:szCs w:val="22"/>
              <w:lang w:eastAsia="es-MX"/>
            </w:rPr>
          </w:pPr>
          <w:hyperlink w:anchor="_Toc222301660" w:history="1">
            <w:r w:rsidR="000C11B8" w:rsidRPr="001757E3">
              <w:rPr>
                <w:rStyle w:val="Hipervnculo"/>
                <w:rFonts w:cs="Noto Sans"/>
              </w:rPr>
              <w:t>BASES</w:t>
            </w:r>
            <w:r w:rsidR="000C11B8">
              <w:rPr>
                <w:webHidden/>
              </w:rPr>
              <w:tab/>
            </w:r>
            <w:r w:rsidR="000C11B8">
              <w:rPr>
                <w:webHidden/>
              </w:rPr>
              <w:fldChar w:fldCharType="begin"/>
            </w:r>
            <w:r w:rsidR="000C11B8">
              <w:rPr>
                <w:webHidden/>
              </w:rPr>
              <w:instrText xml:space="preserve"> PAGEREF _Toc222301660 \h </w:instrText>
            </w:r>
            <w:r w:rsidR="000C11B8">
              <w:rPr>
                <w:webHidden/>
              </w:rPr>
            </w:r>
            <w:r w:rsidR="000C11B8">
              <w:rPr>
                <w:webHidden/>
              </w:rPr>
              <w:fldChar w:fldCharType="separate"/>
            </w:r>
            <w:r w:rsidR="00E5065B">
              <w:rPr>
                <w:webHidden/>
              </w:rPr>
              <w:t>6</w:t>
            </w:r>
            <w:r w:rsidR="000C11B8">
              <w:rPr>
                <w:webHidden/>
              </w:rPr>
              <w:fldChar w:fldCharType="end"/>
            </w:r>
          </w:hyperlink>
        </w:p>
        <w:p w14:paraId="669089A3"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661" w:history="1">
            <w:r w:rsidR="000C11B8" w:rsidRPr="001757E3">
              <w:rPr>
                <w:rStyle w:val="Hipervnculo"/>
              </w:rPr>
              <w:t>1. Identificación de la Licitación de la Convocante</w:t>
            </w:r>
            <w:r w:rsidR="000C11B8">
              <w:rPr>
                <w:webHidden/>
              </w:rPr>
              <w:tab/>
            </w:r>
            <w:r w:rsidR="000C11B8">
              <w:rPr>
                <w:webHidden/>
              </w:rPr>
              <w:fldChar w:fldCharType="begin"/>
            </w:r>
            <w:r w:rsidR="000C11B8">
              <w:rPr>
                <w:webHidden/>
              </w:rPr>
              <w:instrText xml:space="preserve"> PAGEREF _Toc222301661 \h </w:instrText>
            </w:r>
            <w:r w:rsidR="000C11B8">
              <w:rPr>
                <w:webHidden/>
              </w:rPr>
            </w:r>
            <w:r w:rsidR="000C11B8">
              <w:rPr>
                <w:webHidden/>
              </w:rPr>
              <w:fldChar w:fldCharType="separate"/>
            </w:r>
            <w:r w:rsidR="00E5065B">
              <w:rPr>
                <w:webHidden/>
              </w:rPr>
              <w:t>6</w:t>
            </w:r>
            <w:r w:rsidR="000C11B8">
              <w:rPr>
                <w:webHidden/>
              </w:rPr>
              <w:fldChar w:fldCharType="end"/>
            </w:r>
          </w:hyperlink>
        </w:p>
        <w:p w14:paraId="51FD2D9F"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2" w:history="1">
            <w:r w:rsidR="000C11B8" w:rsidRPr="001757E3">
              <w:rPr>
                <w:rStyle w:val="Hipervnculo"/>
              </w:rPr>
              <w:t>1.1 Datos de identificación.</w:t>
            </w:r>
            <w:r w:rsidR="000C11B8">
              <w:rPr>
                <w:webHidden/>
              </w:rPr>
              <w:tab/>
            </w:r>
            <w:r w:rsidR="000C11B8">
              <w:rPr>
                <w:webHidden/>
              </w:rPr>
              <w:fldChar w:fldCharType="begin"/>
            </w:r>
            <w:r w:rsidR="000C11B8">
              <w:rPr>
                <w:webHidden/>
              </w:rPr>
              <w:instrText xml:space="preserve"> PAGEREF _Toc222301662 \h </w:instrText>
            </w:r>
            <w:r w:rsidR="000C11B8">
              <w:rPr>
                <w:webHidden/>
              </w:rPr>
            </w:r>
            <w:r w:rsidR="000C11B8">
              <w:rPr>
                <w:webHidden/>
              </w:rPr>
              <w:fldChar w:fldCharType="separate"/>
            </w:r>
            <w:r w:rsidR="00E5065B">
              <w:rPr>
                <w:webHidden/>
              </w:rPr>
              <w:t>6</w:t>
            </w:r>
            <w:r w:rsidR="000C11B8">
              <w:rPr>
                <w:webHidden/>
              </w:rPr>
              <w:fldChar w:fldCharType="end"/>
            </w:r>
          </w:hyperlink>
        </w:p>
        <w:p w14:paraId="78CC0CD1"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3" w:history="1">
            <w:r w:rsidR="000C11B8" w:rsidRPr="001757E3">
              <w:rPr>
                <w:rStyle w:val="Hipervnculo"/>
              </w:rPr>
              <w:t>1.2 Medio y carácter de la Licitacion Publica.</w:t>
            </w:r>
            <w:r w:rsidR="000C11B8">
              <w:rPr>
                <w:webHidden/>
              </w:rPr>
              <w:tab/>
            </w:r>
            <w:r w:rsidR="000C11B8">
              <w:rPr>
                <w:webHidden/>
              </w:rPr>
              <w:fldChar w:fldCharType="begin"/>
            </w:r>
            <w:r w:rsidR="000C11B8">
              <w:rPr>
                <w:webHidden/>
              </w:rPr>
              <w:instrText xml:space="preserve"> PAGEREF _Toc222301663 \h </w:instrText>
            </w:r>
            <w:r w:rsidR="000C11B8">
              <w:rPr>
                <w:webHidden/>
              </w:rPr>
            </w:r>
            <w:r w:rsidR="000C11B8">
              <w:rPr>
                <w:webHidden/>
              </w:rPr>
              <w:fldChar w:fldCharType="separate"/>
            </w:r>
            <w:r w:rsidR="00E5065B">
              <w:rPr>
                <w:webHidden/>
              </w:rPr>
              <w:t>6</w:t>
            </w:r>
            <w:r w:rsidR="000C11B8">
              <w:rPr>
                <w:webHidden/>
              </w:rPr>
              <w:fldChar w:fldCharType="end"/>
            </w:r>
          </w:hyperlink>
        </w:p>
        <w:p w14:paraId="4714A8E2"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4" w:history="1">
            <w:r w:rsidR="000C11B8" w:rsidRPr="001757E3">
              <w:rPr>
                <w:rStyle w:val="Hipervnculo"/>
              </w:rPr>
              <w:t>1.3 Número de identificación de la Licitación asignado por Plataforma Digital de Contrataciones Públicas de la Administración Pública Federal (Compras MX).</w:t>
            </w:r>
            <w:r w:rsidR="000C11B8">
              <w:rPr>
                <w:webHidden/>
              </w:rPr>
              <w:tab/>
            </w:r>
            <w:r w:rsidR="000C11B8">
              <w:rPr>
                <w:webHidden/>
              </w:rPr>
              <w:fldChar w:fldCharType="begin"/>
            </w:r>
            <w:r w:rsidR="000C11B8">
              <w:rPr>
                <w:webHidden/>
              </w:rPr>
              <w:instrText xml:space="preserve"> PAGEREF _Toc222301664 \h </w:instrText>
            </w:r>
            <w:r w:rsidR="000C11B8">
              <w:rPr>
                <w:webHidden/>
              </w:rPr>
            </w:r>
            <w:r w:rsidR="000C11B8">
              <w:rPr>
                <w:webHidden/>
              </w:rPr>
              <w:fldChar w:fldCharType="separate"/>
            </w:r>
            <w:r w:rsidR="00E5065B">
              <w:rPr>
                <w:webHidden/>
              </w:rPr>
              <w:t>6</w:t>
            </w:r>
            <w:r w:rsidR="000C11B8">
              <w:rPr>
                <w:webHidden/>
              </w:rPr>
              <w:fldChar w:fldCharType="end"/>
            </w:r>
          </w:hyperlink>
        </w:p>
        <w:p w14:paraId="7E9FC2C9"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5" w:history="1">
            <w:r w:rsidR="000C11B8" w:rsidRPr="001757E3">
              <w:rPr>
                <w:rStyle w:val="Hipervnculo"/>
              </w:rPr>
              <w:t>1.4 Indicación de los ejercicios fiscales para la contratación.</w:t>
            </w:r>
            <w:r w:rsidR="000C11B8">
              <w:rPr>
                <w:webHidden/>
              </w:rPr>
              <w:tab/>
            </w:r>
            <w:r w:rsidR="000C11B8">
              <w:rPr>
                <w:webHidden/>
              </w:rPr>
              <w:fldChar w:fldCharType="begin"/>
            </w:r>
            <w:r w:rsidR="000C11B8">
              <w:rPr>
                <w:webHidden/>
              </w:rPr>
              <w:instrText xml:space="preserve"> PAGEREF _Toc222301665 \h </w:instrText>
            </w:r>
            <w:r w:rsidR="000C11B8">
              <w:rPr>
                <w:webHidden/>
              </w:rPr>
            </w:r>
            <w:r w:rsidR="000C11B8">
              <w:rPr>
                <w:webHidden/>
              </w:rPr>
              <w:fldChar w:fldCharType="separate"/>
            </w:r>
            <w:r w:rsidR="00E5065B">
              <w:rPr>
                <w:webHidden/>
              </w:rPr>
              <w:t>6</w:t>
            </w:r>
            <w:r w:rsidR="000C11B8">
              <w:rPr>
                <w:webHidden/>
              </w:rPr>
              <w:fldChar w:fldCharType="end"/>
            </w:r>
          </w:hyperlink>
        </w:p>
        <w:p w14:paraId="52008D4F"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6" w:history="1">
            <w:r w:rsidR="000C11B8" w:rsidRPr="001757E3">
              <w:rPr>
                <w:rStyle w:val="Hipervnculo"/>
              </w:rPr>
              <w:t>1.5 Idioma en que se deberán presentar las proposiciones, los anexos legales y técnicos, así como en su caso los folletos que se acompañen.</w:t>
            </w:r>
            <w:r w:rsidR="000C11B8">
              <w:rPr>
                <w:webHidden/>
              </w:rPr>
              <w:tab/>
            </w:r>
            <w:r w:rsidR="000C11B8">
              <w:rPr>
                <w:webHidden/>
              </w:rPr>
              <w:fldChar w:fldCharType="begin"/>
            </w:r>
            <w:r w:rsidR="000C11B8">
              <w:rPr>
                <w:webHidden/>
              </w:rPr>
              <w:instrText xml:space="preserve"> PAGEREF _Toc222301666 \h </w:instrText>
            </w:r>
            <w:r w:rsidR="000C11B8">
              <w:rPr>
                <w:webHidden/>
              </w:rPr>
            </w:r>
            <w:r w:rsidR="000C11B8">
              <w:rPr>
                <w:webHidden/>
              </w:rPr>
              <w:fldChar w:fldCharType="separate"/>
            </w:r>
            <w:r w:rsidR="00E5065B">
              <w:rPr>
                <w:webHidden/>
              </w:rPr>
              <w:t>6</w:t>
            </w:r>
            <w:r w:rsidR="000C11B8">
              <w:rPr>
                <w:webHidden/>
              </w:rPr>
              <w:fldChar w:fldCharType="end"/>
            </w:r>
          </w:hyperlink>
        </w:p>
        <w:p w14:paraId="7A39E5F0"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7" w:history="1">
            <w:r w:rsidR="000C11B8" w:rsidRPr="001757E3">
              <w:rPr>
                <w:rStyle w:val="Hipervnculo"/>
              </w:rPr>
              <w:t>1.6 Disponibilidad presupuestaria.</w:t>
            </w:r>
            <w:r w:rsidR="000C11B8">
              <w:rPr>
                <w:webHidden/>
              </w:rPr>
              <w:tab/>
            </w:r>
            <w:r w:rsidR="000C11B8">
              <w:rPr>
                <w:webHidden/>
              </w:rPr>
              <w:fldChar w:fldCharType="begin"/>
            </w:r>
            <w:r w:rsidR="000C11B8">
              <w:rPr>
                <w:webHidden/>
              </w:rPr>
              <w:instrText xml:space="preserve"> PAGEREF _Toc222301667 \h </w:instrText>
            </w:r>
            <w:r w:rsidR="000C11B8">
              <w:rPr>
                <w:webHidden/>
              </w:rPr>
            </w:r>
            <w:r w:rsidR="000C11B8">
              <w:rPr>
                <w:webHidden/>
              </w:rPr>
              <w:fldChar w:fldCharType="separate"/>
            </w:r>
            <w:r w:rsidR="00E5065B">
              <w:rPr>
                <w:webHidden/>
              </w:rPr>
              <w:t>7</w:t>
            </w:r>
            <w:r w:rsidR="000C11B8">
              <w:rPr>
                <w:webHidden/>
              </w:rPr>
              <w:fldChar w:fldCharType="end"/>
            </w:r>
          </w:hyperlink>
        </w:p>
        <w:p w14:paraId="1A372B04"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668" w:history="1">
            <w:r w:rsidR="000C11B8" w:rsidRPr="001757E3">
              <w:rPr>
                <w:rStyle w:val="Hipervnculo"/>
              </w:rPr>
              <w:t>2. Objeto y alcance de la Licitación</w:t>
            </w:r>
            <w:r w:rsidR="000C11B8">
              <w:rPr>
                <w:webHidden/>
              </w:rPr>
              <w:tab/>
            </w:r>
            <w:r w:rsidR="000C11B8">
              <w:rPr>
                <w:webHidden/>
              </w:rPr>
              <w:fldChar w:fldCharType="begin"/>
            </w:r>
            <w:r w:rsidR="000C11B8">
              <w:rPr>
                <w:webHidden/>
              </w:rPr>
              <w:instrText xml:space="preserve"> PAGEREF _Toc222301668 \h </w:instrText>
            </w:r>
            <w:r w:rsidR="000C11B8">
              <w:rPr>
                <w:webHidden/>
              </w:rPr>
            </w:r>
            <w:r w:rsidR="000C11B8">
              <w:rPr>
                <w:webHidden/>
              </w:rPr>
              <w:fldChar w:fldCharType="separate"/>
            </w:r>
            <w:r w:rsidR="00E5065B">
              <w:rPr>
                <w:webHidden/>
              </w:rPr>
              <w:t>7</w:t>
            </w:r>
            <w:r w:rsidR="000C11B8">
              <w:rPr>
                <w:webHidden/>
              </w:rPr>
              <w:fldChar w:fldCharType="end"/>
            </w:r>
          </w:hyperlink>
        </w:p>
        <w:p w14:paraId="5179F19F"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69" w:history="1">
            <w:r w:rsidR="000C11B8" w:rsidRPr="001757E3">
              <w:rPr>
                <w:rStyle w:val="Hipervnculo"/>
              </w:rPr>
              <w:t>2.1 Objeto de la contratación</w:t>
            </w:r>
            <w:r w:rsidR="000C11B8">
              <w:rPr>
                <w:webHidden/>
              </w:rPr>
              <w:tab/>
            </w:r>
            <w:r w:rsidR="000C11B8">
              <w:rPr>
                <w:webHidden/>
              </w:rPr>
              <w:fldChar w:fldCharType="begin"/>
            </w:r>
            <w:r w:rsidR="000C11B8">
              <w:rPr>
                <w:webHidden/>
              </w:rPr>
              <w:instrText xml:space="preserve"> PAGEREF _Toc222301669 \h </w:instrText>
            </w:r>
            <w:r w:rsidR="000C11B8">
              <w:rPr>
                <w:webHidden/>
              </w:rPr>
            </w:r>
            <w:r w:rsidR="000C11B8">
              <w:rPr>
                <w:webHidden/>
              </w:rPr>
              <w:fldChar w:fldCharType="separate"/>
            </w:r>
            <w:r w:rsidR="00E5065B">
              <w:rPr>
                <w:webHidden/>
              </w:rPr>
              <w:t>7</w:t>
            </w:r>
            <w:r w:rsidR="000C11B8">
              <w:rPr>
                <w:webHidden/>
              </w:rPr>
              <w:fldChar w:fldCharType="end"/>
            </w:r>
          </w:hyperlink>
        </w:p>
        <w:p w14:paraId="4E37514E"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0" w:history="1">
            <w:r w:rsidR="000C11B8" w:rsidRPr="001757E3">
              <w:rPr>
                <w:rStyle w:val="Hipervnculo"/>
              </w:rPr>
              <w:t>2.2 Agrupación de partidas</w:t>
            </w:r>
            <w:r w:rsidR="000C11B8">
              <w:rPr>
                <w:webHidden/>
              </w:rPr>
              <w:tab/>
            </w:r>
            <w:r w:rsidR="000C11B8">
              <w:rPr>
                <w:webHidden/>
              </w:rPr>
              <w:fldChar w:fldCharType="begin"/>
            </w:r>
            <w:r w:rsidR="000C11B8">
              <w:rPr>
                <w:webHidden/>
              </w:rPr>
              <w:instrText xml:space="preserve"> PAGEREF _Toc222301670 \h </w:instrText>
            </w:r>
            <w:r w:rsidR="000C11B8">
              <w:rPr>
                <w:webHidden/>
              </w:rPr>
            </w:r>
            <w:r w:rsidR="000C11B8">
              <w:rPr>
                <w:webHidden/>
              </w:rPr>
              <w:fldChar w:fldCharType="separate"/>
            </w:r>
            <w:r w:rsidR="00E5065B">
              <w:rPr>
                <w:webHidden/>
              </w:rPr>
              <w:t>7</w:t>
            </w:r>
            <w:r w:rsidR="000C11B8">
              <w:rPr>
                <w:webHidden/>
              </w:rPr>
              <w:fldChar w:fldCharType="end"/>
            </w:r>
          </w:hyperlink>
        </w:p>
        <w:p w14:paraId="3B36F06F"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1" w:history="1">
            <w:r w:rsidR="000C11B8" w:rsidRPr="001757E3">
              <w:rPr>
                <w:rStyle w:val="Hipervnculo"/>
              </w:rPr>
              <w:t>2.3 Precios Máximos de Referencia</w:t>
            </w:r>
            <w:r w:rsidR="000C11B8">
              <w:rPr>
                <w:webHidden/>
              </w:rPr>
              <w:tab/>
            </w:r>
            <w:r w:rsidR="000C11B8">
              <w:rPr>
                <w:webHidden/>
              </w:rPr>
              <w:fldChar w:fldCharType="begin"/>
            </w:r>
            <w:r w:rsidR="000C11B8">
              <w:rPr>
                <w:webHidden/>
              </w:rPr>
              <w:instrText xml:space="preserve"> PAGEREF _Toc222301671 \h </w:instrText>
            </w:r>
            <w:r w:rsidR="000C11B8">
              <w:rPr>
                <w:webHidden/>
              </w:rPr>
            </w:r>
            <w:r w:rsidR="000C11B8">
              <w:rPr>
                <w:webHidden/>
              </w:rPr>
              <w:fldChar w:fldCharType="separate"/>
            </w:r>
            <w:r w:rsidR="00E5065B">
              <w:rPr>
                <w:webHidden/>
              </w:rPr>
              <w:t>7</w:t>
            </w:r>
            <w:r w:rsidR="000C11B8">
              <w:rPr>
                <w:webHidden/>
              </w:rPr>
              <w:fldChar w:fldCharType="end"/>
            </w:r>
          </w:hyperlink>
        </w:p>
        <w:p w14:paraId="45B296A9"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2" w:history="1">
            <w:r w:rsidR="000C11B8" w:rsidRPr="001757E3">
              <w:rPr>
                <w:rStyle w:val="Hipervnculo"/>
              </w:rPr>
              <w:t>2.4 Normas Oficiales Mexicanas, Normas Mexicanas, Internacionales, Referencia o Especificaciones</w:t>
            </w:r>
            <w:r w:rsidR="000C11B8">
              <w:rPr>
                <w:webHidden/>
              </w:rPr>
              <w:tab/>
            </w:r>
            <w:r w:rsidR="000C11B8">
              <w:rPr>
                <w:webHidden/>
              </w:rPr>
              <w:fldChar w:fldCharType="begin"/>
            </w:r>
            <w:r w:rsidR="000C11B8">
              <w:rPr>
                <w:webHidden/>
              </w:rPr>
              <w:instrText xml:space="preserve"> PAGEREF _Toc222301672 \h </w:instrText>
            </w:r>
            <w:r w:rsidR="000C11B8">
              <w:rPr>
                <w:webHidden/>
              </w:rPr>
            </w:r>
            <w:r w:rsidR="000C11B8">
              <w:rPr>
                <w:webHidden/>
              </w:rPr>
              <w:fldChar w:fldCharType="separate"/>
            </w:r>
            <w:r w:rsidR="00E5065B">
              <w:rPr>
                <w:webHidden/>
              </w:rPr>
              <w:t>7</w:t>
            </w:r>
            <w:r w:rsidR="000C11B8">
              <w:rPr>
                <w:webHidden/>
              </w:rPr>
              <w:fldChar w:fldCharType="end"/>
            </w:r>
          </w:hyperlink>
        </w:p>
        <w:p w14:paraId="6F4A9E0B"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3" w:history="1">
            <w:r w:rsidR="000C11B8" w:rsidRPr="001757E3">
              <w:rPr>
                <w:rStyle w:val="Hipervnculo"/>
              </w:rPr>
              <w:t>2.5 Pruebas que permitan verificar el cumplimiento de las especificaciones del servicio.</w:t>
            </w:r>
            <w:r w:rsidR="000C11B8">
              <w:rPr>
                <w:webHidden/>
              </w:rPr>
              <w:tab/>
            </w:r>
            <w:r w:rsidR="000C11B8">
              <w:rPr>
                <w:webHidden/>
              </w:rPr>
              <w:fldChar w:fldCharType="begin"/>
            </w:r>
            <w:r w:rsidR="000C11B8">
              <w:rPr>
                <w:webHidden/>
              </w:rPr>
              <w:instrText xml:space="preserve"> PAGEREF _Toc222301673 \h </w:instrText>
            </w:r>
            <w:r w:rsidR="000C11B8">
              <w:rPr>
                <w:webHidden/>
              </w:rPr>
            </w:r>
            <w:r w:rsidR="000C11B8">
              <w:rPr>
                <w:webHidden/>
              </w:rPr>
              <w:fldChar w:fldCharType="separate"/>
            </w:r>
            <w:r w:rsidR="00E5065B">
              <w:rPr>
                <w:webHidden/>
              </w:rPr>
              <w:t>7</w:t>
            </w:r>
            <w:r w:rsidR="000C11B8">
              <w:rPr>
                <w:webHidden/>
              </w:rPr>
              <w:fldChar w:fldCharType="end"/>
            </w:r>
          </w:hyperlink>
        </w:p>
        <w:p w14:paraId="1C9E053C"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4" w:history="1">
            <w:r w:rsidR="000C11B8" w:rsidRPr="001757E3">
              <w:rPr>
                <w:rStyle w:val="Hipervnculo"/>
              </w:rPr>
              <w:t>2.6 Cantidades a contratar</w:t>
            </w:r>
            <w:r w:rsidR="000C11B8">
              <w:rPr>
                <w:webHidden/>
              </w:rPr>
              <w:tab/>
            </w:r>
            <w:r w:rsidR="000C11B8">
              <w:rPr>
                <w:webHidden/>
              </w:rPr>
              <w:fldChar w:fldCharType="begin"/>
            </w:r>
            <w:r w:rsidR="000C11B8">
              <w:rPr>
                <w:webHidden/>
              </w:rPr>
              <w:instrText xml:space="preserve"> PAGEREF _Toc222301674 \h </w:instrText>
            </w:r>
            <w:r w:rsidR="000C11B8">
              <w:rPr>
                <w:webHidden/>
              </w:rPr>
            </w:r>
            <w:r w:rsidR="000C11B8">
              <w:rPr>
                <w:webHidden/>
              </w:rPr>
              <w:fldChar w:fldCharType="separate"/>
            </w:r>
            <w:r w:rsidR="00E5065B">
              <w:rPr>
                <w:webHidden/>
              </w:rPr>
              <w:t>8</w:t>
            </w:r>
            <w:r w:rsidR="000C11B8">
              <w:rPr>
                <w:webHidden/>
              </w:rPr>
              <w:fldChar w:fldCharType="end"/>
            </w:r>
          </w:hyperlink>
        </w:p>
        <w:p w14:paraId="753B7E60"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5" w:history="1">
            <w:r w:rsidR="000C11B8" w:rsidRPr="001757E3">
              <w:rPr>
                <w:rStyle w:val="Hipervnculo"/>
              </w:rPr>
              <w:t>2.7 Tipo de Contratación</w:t>
            </w:r>
            <w:r w:rsidR="000C11B8">
              <w:rPr>
                <w:webHidden/>
              </w:rPr>
              <w:tab/>
            </w:r>
            <w:r w:rsidR="000C11B8">
              <w:rPr>
                <w:webHidden/>
              </w:rPr>
              <w:fldChar w:fldCharType="begin"/>
            </w:r>
            <w:r w:rsidR="000C11B8">
              <w:rPr>
                <w:webHidden/>
              </w:rPr>
              <w:instrText xml:space="preserve"> PAGEREF _Toc222301675 \h </w:instrText>
            </w:r>
            <w:r w:rsidR="000C11B8">
              <w:rPr>
                <w:webHidden/>
              </w:rPr>
            </w:r>
            <w:r w:rsidR="000C11B8">
              <w:rPr>
                <w:webHidden/>
              </w:rPr>
              <w:fldChar w:fldCharType="separate"/>
            </w:r>
            <w:r w:rsidR="00E5065B">
              <w:rPr>
                <w:webHidden/>
              </w:rPr>
              <w:t>8</w:t>
            </w:r>
            <w:r w:rsidR="000C11B8">
              <w:rPr>
                <w:webHidden/>
              </w:rPr>
              <w:fldChar w:fldCharType="end"/>
            </w:r>
          </w:hyperlink>
        </w:p>
        <w:p w14:paraId="066C0FD5"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6" w:history="1">
            <w:r w:rsidR="000C11B8" w:rsidRPr="001757E3">
              <w:rPr>
                <w:rStyle w:val="Hipervnculo"/>
              </w:rPr>
              <w:t>2.8 Criterio de evaluación</w:t>
            </w:r>
            <w:r w:rsidR="000C11B8">
              <w:rPr>
                <w:webHidden/>
              </w:rPr>
              <w:tab/>
            </w:r>
            <w:r w:rsidR="000C11B8">
              <w:rPr>
                <w:webHidden/>
              </w:rPr>
              <w:fldChar w:fldCharType="begin"/>
            </w:r>
            <w:r w:rsidR="000C11B8">
              <w:rPr>
                <w:webHidden/>
              </w:rPr>
              <w:instrText xml:space="preserve"> PAGEREF _Toc222301676 \h </w:instrText>
            </w:r>
            <w:r w:rsidR="000C11B8">
              <w:rPr>
                <w:webHidden/>
              </w:rPr>
            </w:r>
            <w:r w:rsidR="000C11B8">
              <w:rPr>
                <w:webHidden/>
              </w:rPr>
              <w:fldChar w:fldCharType="separate"/>
            </w:r>
            <w:r w:rsidR="00E5065B">
              <w:rPr>
                <w:webHidden/>
              </w:rPr>
              <w:t>8</w:t>
            </w:r>
            <w:r w:rsidR="000C11B8">
              <w:rPr>
                <w:webHidden/>
              </w:rPr>
              <w:fldChar w:fldCharType="end"/>
            </w:r>
          </w:hyperlink>
        </w:p>
        <w:p w14:paraId="7AA801AB"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7" w:history="1">
            <w:r w:rsidR="000C11B8" w:rsidRPr="001757E3">
              <w:rPr>
                <w:rStyle w:val="Hipervnculo"/>
              </w:rPr>
              <w:t>2.9 Forma de adjudicación</w:t>
            </w:r>
            <w:r w:rsidR="000C11B8">
              <w:rPr>
                <w:webHidden/>
              </w:rPr>
              <w:tab/>
            </w:r>
            <w:r w:rsidR="000C11B8">
              <w:rPr>
                <w:webHidden/>
              </w:rPr>
              <w:fldChar w:fldCharType="begin"/>
            </w:r>
            <w:r w:rsidR="000C11B8">
              <w:rPr>
                <w:webHidden/>
              </w:rPr>
              <w:instrText xml:space="preserve"> PAGEREF _Toc222301677 \h </w:instrText>
            </w:r>
            <w:r w:rsidR="000C11B8">
              <w:rPr>
                <w:webHidden/>
              </w:rPr>
            </w:r>
            <w:r w:rsidR="000C11B8">
              <w:rPr>
                <w:webHidden/>
              </w:rPr>
              <w:fldChar w:fldCharType="separate"/>
            </w:r>
            <w:r w:rsidR="00E5065B">
              <w:rPr>
                <w:webHidden/>
              </w:rPr>
              <w:t>8</w:t>
            </w:r>
            <w:r w:rsidR="000C11B8">
              <w:rPr>
                <w:webHidden/>
              </w:rPr>
              <w:fldChar w:fldCharType="end"/>
            </w:r>
          </w:hyperlink>
        </w:p>
        <w:p w14:paraId="1A54EC2B"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8" w:history="1">
            <w:r w:rsidR="000C11B8" w:rsidRPr="001757E3">
              <w:rPr>
                <w:rStyle w:val="Hipervnculo"/>
              </w:rPr>
              <w:t>2.10 Tipo de Abastecimiento</w:t>
            </w:r>
            <w:r w:rsidR="000C11B8">
              <w:rPr>
                <w:webHidden/>
              </w:rPr>
              <w:tab/>
            </w:r>
            <w:r w:rsidR="000C11B8">
              <w:rPr>
                <w:webHidden/>
              </w:rPr>
              <w:fldChar w:fldCharType="begin"/>
            </w:r>
            <w:r w:rsidR="000C11B8">
              <w:rPr>
                <w:webHidden/>
              </w:rPr>
              <w:instrText xml:space="preserve"> PAGEREF _Toc222301678 \h </w:instrText>
            </w:r>
            <w:r w:rsidR="000C11B8">
              <w:rPr>
                <w:webHidden/>
              </w:rPr>
            </w:r>
            <w:r w:rsidR="000C11B8">
              <w:rPr>
                <w:webHidden/>
              </w:rPr>
              <w:fldChar w:fldCharType="separate"/>
            </w:r>
            <w:r w:rsidR="00E5065B">
              <w:rPr>
                <w:webHidden/>
              </w:rPr>
              <w:t>8</w:t>
            </w:r>
            <w:r w:rsidR="000C11B8">
              <w:rPr>
                <w:webHidden/>
              </w:rPr>
              <w:fldChar w:fldCharType="end"/>
            </w:r>
          </w:hyperlink>
        </w:p>
        <w:p w14:paraId="46F4E897"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79" w:history="1">
            <w:r w:rsidR="000C11B8" w:rsidRPr="001757E3">
              <w:rPr>
                <w:rStyle w:val="Hipervnculo"/>
              </w:rPr>
              <w:t>2.11 Modelo de contrato</w:t>
            </w:r>
            <w:r w:rsidR="000C11B8">
              <w:rPr>
                <w:webHidden/>
              </w:rPr>
              <w:tab/>
            </w:r>
            <w:r w:rsidR="000C11B8">
              <w:rPr>
                <w:webHidden/>
              </w:rPr>
              <w:fldChar w:fldCharType="begin"/>
            </w:r>
            <w:r w:rsidR="000C11B8">
              <w:rPr>
                <w:webHidden/>
              </w:rPr>
              <w:instrText xml:space="preserve"> PAGEREF _Toc222301679 \h </w:instrText>
            </w:r>
            <w:r w:rsidR="000C11B8">
              <w:rPr>
                <w:webHidden/>
              </w:rPr>
            </w:r>
            <w:r w:rsidR="000C11B8">
              <w:rPr>
                <w:webHidden/>
              </w:rPr>
              <w:fldChar w:fldCharType="separate"/>
            </w:r>
            <w:r w:rsidR="00E5065B">
              <w:rPr>
                <w:webHidden/>
              </w:rPr>
              <w:t>8</w:t>
            </w:r>
            <w:r w:rsidR="000C11B8">
              <w:rPr>
                <w:webHidden/>
              </w:rPr>
              <w:fldChar w:fldCharType="end"/>
            </w:r>
          </w:hyperlink>
        </w:p>
        <w:p w14:paraId="3C8BC0D2"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680" w:history="1">
            <w:r w:rsidR="000C11B8" w:rsidRPr="001757E3">
              <w:rPr>
                <w:rStyle w:val="Hipervnculo"/>
              </w:rPr>
              <w:t>3. Fo</w:t>
            </w:r>
            <w:r w:rsidR="000C11B8" w:rsidRPr="001757E3">
              <w:rPr>
                <w:rStyle w:val="Hipervnculo"/>
                <w:rFonts w:eastAsia="Apple SD 산돌고딕 Neo 일반체"/>
              </w:rPr>
              <w:t>r</w:t>
            </w:r>
            <w:r w:rsidR="000C11B8" w:rsidRPr="001757E3">
              <w:rPr>
                <w:rStyle w:val="Hipervnculo"/>
              </w:rPr>
              <w:t>ma y términos que regirán los diversos actos de la Licitación</w:t>
            </w:r>
            <w:r w:rsidR="000C11B8">
              <w:rPr>
                <w:webHidden/>
              </w:rPr>
              <w:tab/>
            </w:r>
            <w:r w:rsidR="000C11B8">
              <w:rPr>
                <w:webHidden/>
              </w:rPr>
              <w:fldChar w:fldCharType="begin"/>
            </w:r>
            <w:r w:rsidR="000C11B8">
              <w:rPr>
                <w:webHidden/>
              </w:rPr>
              <w:instrText xml:space="preserve"> PAGEREF _Toc222301680 \h </w:instrText>
            </w:r>
            <w:r w:rsidR="000C11B8">
              <w:rPr>
                <w:webHidden/>
              </w:rPr>
            </w:r>
            <w:r w:rsidR="000C11B8">
              <w:rPr>
                <w:webHidden/>
              </w:rPr>
              <w:fldChar w:fldCharType="separate"/>
            </w:r>
            <w:r w:rsidR="00E5065B">
              <w:rPr>
                <w:webHidden/>
              </w:rPr>
              <w:t>10</w:t>
            </w:r>
            <w:r w:rsidR="000C11B8">
              <w:rPr>
                <w:webHidden/>
              </w:rPr>
              <w:fldChar w:fldCharType="end"/>
            </w:r>
          </w:hyperlink>
        </w:p>
        <w:p w14:paraId="58711B91"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1" w:history="1">
            <w:r w:rsidR="000C11B8" w:rsidRPr="001757E3">
              <w:rPr>
                <w:rStyle w:val="Hipervnculo"/>
              </w:rPr>
              <w:t>3.1 Reducción de Plazos</w:t>
            </w:r>
            <w:r w:rsidR="000C11B8">
              <w:rPr>
                <w:webHidden/>
              </w:rPr>
              <w:tab/>
            </w:r>
            <w:r w:rsidR="000C11B8">
              <w:rPr>
                <w:webHidden/>
              </w:rPr>
              <w:fldChar w:fldCharType="begin"/>
            </w:r>
            <w:r w:rsidR="000C11B8">
              <w:rPr>
                <w:webHidden/>
              </w:rPr>
              <w:instrText xml:space="preserve"> PAGEREF _Toc222301681 \h </w:instrText>
            </w:r>
            <w:r w:rsidR="000C11B8">
              <w:rPr>
                <w:webHidden/>
              </w:rPr>
            </w:r>
            <w:r w:rsidR="000C11B8">
              <w:rPr>
                <w:webHidden/>
              </w:rPr>
              <w:fldChar w:fldCharType="separate"/>
            </w:r>
            <w:r w:rsidR="00E5065B">
              <w:rPr>
                <w:webHidden/>
              </w:rPr>
              <w:t>10</w:t>
            </w:r>
            <w:r w:rsidR="000C11B8">
              <w:rPr>
                <w:webHidden/>
              </w:rPr>
              <w:fldChar w:fldCharType="end"/>
            </w:r>
          </w:hyperlink>
        </w:p>
        <w:p w14:paraId="063B7D5E"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2" w:history="1">
            <w:r w:rsidR="000C11B8" w:rsidRPr="001757E3">
              <w:rPr>
                <w:rStyle w:val="Hipervnculo"/>
              </w:rPr>
              <w:t>3.2 Fecha, hora y lugar para los actos de la Licitación</w:t>
            </w:r>
            <w:r w:rsidR="000C11B8">
              <w:rPr>
                <w:webHidden/>
              </w:rPr>
              <w:tab/>
            </w:r>
            <w:r w:rsidR="000C11B8">
              <w:rPr>
                <w:webHidden/>
              </w:rPr>
              <w:fldChar w:fldCharType="begin"/>
            </w:r>
            <w:r w:rsidR="000C11B8">
              <w:rPr>
                <w:webHidden/>
              </w:rPr>
              <w:instrText xml:space="preserve"> PAGEREF _Toc222301682 \h </w:instrText>
            </w:r>
            <w:r w:rsidR="000C11B8">
              <w:rPr>
                <w:webHidden/>
              </w:rPr>
            </w:r>
            <w:r w:rsidR="000C11B8">
              <w:rPr>
                <w:webHidden/>
              </w:rPr>
              <w:fldChar w:fldCharType="separate"/>
            </w:r>
            <w:r w:rsidR="00E5065B">
              <w:rPr>
                <w:webHidden/>
              </w:rPr>
              <w:t>10</w:t>
            </w:r>
            <w:r w:rsidR="000C11B8">
              <w:rPr>
                <w:webHidden/>
              </w:rPr>
              <w:fldChar w:fldCharType="end"/>
            </w:r>
          </w:hyperlink>
        </w:p>
        <w:p w14:paraId="33454402"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3" w:history="1">
            <w:r w:rsidR="000C11B8" w:rsidRPr="001757E3">
              <w:rPr>
                <w:rStyle w:val="Hipervnculo"/>
              </w:rPr>
              <w:t>3.3 Junta de Aclaraciones</w:t>
            </w:r>
            <w:r w:rsidR="000C11B8">
              <w:rPr>
                <w:webHidden/>
              </w:rPr>
              <w:tab/>
            </w:r>
            <w:r w:rsidR="000C11B8">
              <w:rPr>
                <w:webHidden/>
              </w:rPr>
              <w:fldChar w:fldCharType="begin"/>
            </w:r>
            <w:r w:rsidR="000C11B8">
              <w:rPr>
                <w:webHidden/>
              </w:rPr>
              <w:instrText xml:space="preserve"> PAGEREF _Toc222301683 \h </w:instrText>
            </w:r>
            <w:r w:rsidR="000C11B8">
              <w:rPr>
                <w:webHidden/>
              </w:rPr>
            </w:r>
            <w:r w:rsidR="000C11B8">
              <w:rPr>
                <w:webHidden/>
              </w:rPr>
              <w:fldChar w:fldCharType="separate"/>
            </w:r>
            <w:r w:rsidR="00E5065B">
              <w:rPr>
                <w:webHidden/>
              </w:rPr>
              <w:t>11</w:t>
            </w:r>
            <w:r w:rsidR="000C11B8">
              <w:rPr>
                <w:webHidden/>
              </w:rPr>
              <w:fldChar w:fldCharType="end"/>
            </w:r>
          </w:hyperlink>
        </w:p>
        <w:p w14:paraId="034ED7CC"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4" w:history="1">
            <w:r w:rsidR="000C11B8" w:rsidRPr="001757E3">
              <w:rPr>
                <w:rStyle w:val="Hipervnculo"/>
              </w:rPr>
              <w:t>3.4 Presentación y Apertura de Proposiciones</w:t>
            </w:r>
            <w:r w:rsidR="000C11B8">
              <w:rPr>
                <w:webHidden/>
              </w:rPr>
              <w:tab/>
            </w:r>
            <w:r w:rsidR="000C11B8">
              <w:rPr>
                <w:webHidden/>
              </w:rPr>
              <w:fldChar w:fldCharType="begin"/>
            </w:r>
            <w:r w:rsidR="000C11B8">
              <w:rPr>
                <w:webHidden/>
              </w:rPr>
              <w:instrText xml:space="preserve"> PAGEREF _Toc222301684 \h </w:instrText>
            </w:r>
            <w:r w:rsidR="000C11B8">
              <w:rPr>
                <w:webHidden/>
              </w:rPr>
            </w:r>
            <w:r w:rsidR="000C11B8">
              <w:rPr>
                <w:webHidden/>
              </w:rPr>
              <w:fldChar w:fldCharType="separate"/>
            </w:r>
            <w:r w:rsidR="00E5065B">
              <w:rPr>
                <w:webHidden/>
              </w:rPr>
              <w:t>12</w:t>
            </w:r>
            <w:r w:rsidR="000C11B8">
              <w:rPr>
                <w:webHidden/>
              </w:rPr>
              <w:fldChar w:fldCharType="end"/>
            </w:r>
          </w:hyperlink>
        </w:p>
        <w:p w14:paraId="02B96323"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5" w:history="1">
            <w:r w:rsidR="000C11B8" w:rsidRPr="001757E3">
              <w:rPr>
                <w:rStyle w:val="Hipervnculo"/>
              </w:rPr>
              <w:t>3.5 Proposiciones Conjuntas</w:t>
            </w:r>
            <w:r w:rsidR="000C11B8">
              <w:rPr>
                <w:webHidden/>
              </w:rPr>
              <w:tab/>
            </w:r>
            <w:r w:rsidR="000C11B8">
              <w:rPr>
                <w:webHidden/>
              </w:rPr>
              <w:fldChar w:fldCharType="begin"/>
            </w:r>
            <w:r w:rsidR="000C11B8">
              <w:rPr>
                <w:webHidden/>
              </w:rPr>
              <w:instrText xml:space="preserve"> PAGEREF _Toc222301685 \h </w:instrText>
            </w:r>
            <w:r w:rsidR="000C11B8">
              <w:rPr>
                <w:webHidden/>
              </w:rPr>
            </w:r>
            <w:r w:rsidR="000C11B8">
              <w:rPr>
                <w:webHidden/>
              </w:rPr>
              <w:fldChar w:fldCharType="separate"/>
            </w:r>
            <w:r w:rsidR="00E5065B">
              <w:rPr>
                <w:webHidden/>
              </w:rPr>
              <w:t>14</w:t>
            </w:r>
            <w:r w:rsidR="000C11B8">
              <w:rPr>
                <w:webHidden/>
              </w:rPr>
              <w:fldChar w:fldCharType="end"/>
            </w:r>
          </w:hyperlink>
        </w:p>
        <w:p w14:paraId="1D1CE7C6"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6" w:history="1">
            <w:r w:rsidR="000C11B8" w:rsidRPr="001757E3">
              <w:rPr>
                <w:rStyle w:val="Hipervnculo"/>
              </w:rPr>
              <w:t>3.6 Proposición Única</w:t>
            </w:r>
            <w:r w:rsidR="000C11B8">
              <w:rPr>
                <w:webHidden/>
              </w:rPr>
              <w:tab/>
            </w:r>
            <w:r w:rsidR="000C11B8">
              <w:rPr>
                <w:webHidden/>
              </w:rPr>
              <w:fldChar w:fldCharType="begin"/>
            </w:r>
            <w:r w:rsidR="000C11B8">
              <w:rPr>
                <w:webHidden/>
              </w:rPr>
              <w:instrText xml:space="preserve"> PAGEREF _Toc222301686 \h </w:instrText>
            </w:r>
            <w:r w:rsidR="000C11B8">
              <w:rPr>
                <w:webHidden/>
              </w:rPr>
            </w:r>
            <w:r w:rsidR="000C11B8">
              <w:rPr>
                <w:webHidden/>
              </w:rPr>
              <w:fldChar w:fldCharType="separate"/>
            </w:r>
            <w:r w:rsidR="00E5065B">
              <w:rPr>
                <w:webHidden/>
              </w:rPr>
              <w:t>15</w:t>
            </w:r>
            <w:r w:rsidR="000C11B8">
              <w:rPr>
                <w:webHidden/>
              </w:rPr>
              <w:fldChar w:fldCharType="end"/>
            </w:r>
          </w:hyperlink>
        </w:p>
        <w:p w14:paraId="78F447ED"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7" w:history="1">
            <w:r w:rsidR="000C11B8" w:rsidRPr="001757E3">
              <w:rPr>
                <w:rStyle w:val="Hipervnculo"/>
              </w:rPr>
              <w:t>3.7 Acreditar existencia legal en el acto de presentación y apertura de proposiciones</w:t>
            </w:r>
            <w:r w:rsidR="000C11B8">
              <w:rPr>
                <w:webHidden/>
              </w:rPr>
              <w:tab/>
            </w:r>
            <w:r w:rsidR="000C11B8">
              <w:rPr>
                <w:webHidden/>
              </w:rPr>
              <w:fldChar w:fldCharType="begin"/>
            </w:r>
            <w:r w:rsidR="000C11B8">
              <w:rPr>
                <w:webHidden/>
              </w:rPr>
              <w:instrText xml:space="preserve"> PAGEREF _Toc222301687 \h </w:instrText>
            </w:r>
            <w:r w:rsidR="000C11B8">
              <w:rPr>
                <w:webHidden/>
              </w:rPr>
            </w:r>
            <w:r w:rsidR="000C11B8">
              <w:rPr>
                <w:webHidden/>
              </w:rPr>
              <w:fldChar w:fldCharType="separate"/>
            </w:r>
            <w:r w:rsidR="00E5065B">
              <w:rPr>
                <w:webHidden/>
              </w:rPr>
              <w:t>15</w:t>
            </w:r>
            <w:r w:rsidR="000C11B8">
              <w:rPr>
                <w:webHidden/>
              </w:rPr>
              <w:fldChar w:fldCharType="end"/>
            </w:r>
          </w:hyperlink>
        </w:p>
        <w:p w14:paraId="4E783FB7"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8" w:history="1">
            <w:r w:rsidR="000C11B8" w:rsidRPr="001757E3">
              <w:rPr>
                <w:rStyle w:val="Hipervnculo"/>
              </w:rPr>
              <w:t>3.8 Rúbrica en documentos en el acto de presentación y apertura de proposiciones</w:t>
            </w:r>
            <w:r w:rsidR="000C11B8">
              <w:rPr>
                <w:webHidden/>
              </w:rPr>
              <w:tab/>
            </w:r>
            <w:r w:rsidR="000C11B8">
              <w:rPr>
                <w:webHidden/>
              </w:rPr>
              <w:fldChar w:fldCharType="begin"/>
            </w:r>
            <w:r w:rsidR="000C11B8">
              <w:rPr>
                <w:webHidden/>
              </w:rPr>
              <w:instrText xml:space="preserve"> PAGEREF _Toc222301688 \h </w:instrText>
            </w:r>
            <w:r w:rsidR="000C11B8">
              <w:rPr>
                <w:webHidden/>
              </w:rPr>
            </w:r>
            <w:r w:rsidR="000C11B8">
              <w:rPr>
                <w:webHidden/>
              </w:rPr>
              <w:fldChar w:fldCharType="separate"/>
            </w:r>
            <w:r w:rsidR="00E5065B">
              <w:rPr>
                <w:webHidden/>
              </w:rPr>
              <w:t>15</w:t>
            </w:r>
            <w:r w:rsidR="000C11B8">
              <w:rPr>
                <w:webHidden/>
              </w:rPr>
              <w:fldChar w:fldCharType="end"/>
            </w:r>
          </w:hyperlink>
        </w:p>
        <w:p w14:paraId="7631299E"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89" w:history="1">
            <w:r w:rsidR="000C11B8" w:rsidRPr="001757E3">
              <w:rPr>
                <w:rStyle w:val="Hipervnculo"/>
              </w:rPr>
              <w:t>3.9 Acto de fallo</w:t>
            </w:r>
            <w:r w:rsidR="000C11B8">
              <w:rPr>
                <w:webHidden/>
              </w:rPr>
              <w:tab/>
            </w:r>
            <w:r w:rsidR="000C11B8">
              <w:rPr>
                <w:webHidden/>
              </w:rPr>
              <w:fldChar w:fldCharType="begin"/>
            </w:r>
            <w:r w:rsidR="000C11B8">
              <w:rPr>
                <w:webHidden/>
              </w:rPr>
              <w:instrText xml:space="preserve"> PAGEREF _Toc222301689 \h </w:instrText>
            </w:r>
            <w:r w:rsidR="000C11B8">
              <w:rPr>
                <w:webHidden/>
              </w:rPr>
            </w:r>
            <w:r w:rsidR="000C11B8">
              <w:rPr>
                <w:webHidden/>
              </w:rPr>
              <w:fldChar w:fldCharType="separate"/>
            </w:r>
            <w:r w:rsidR="00E5065B">
              <w:rPr>
                <w:webHidden/>
              </w:rPr>
              <w:t>15</w:t>
            </w:r>
            <w:r w:rsidR="000C11B8">
              <w:rPr>
                <w:webHidden/>
              </w:rPr>
              <w:fldChar w:fldCharType="end"/>
            </w:r>
          </w:hyperlink>
        </w:p>
        <w:p w14:paraId="57167FF1"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0" w:history="1">
            <w:r w:rsidR="000C11B8" w:rsidRPr="001757E3">
              <w:rPr>
                <w:rStyle w:val="Hipervnculo"/>
              </w:rPr>
              <w:t>3.10 Adjudicación de contrato</w:t>
            </w:r>
            <w:r w:rsidR="000C11B8">
              <w:rPr>
                <w:webHidden/>
              </w:rPr>
              <w:tab/>
            </w:r>
            <w:r w:rsidR="000C11B8">
              <w:rPr>
                <w:webHidden/>
              </w:rPr>
              <w:fldChar w:fldCharType="begin"/>
            </w:r>
            <w:r w:rsidR="000C11B8">
              <w:rPr>
                <w:webHidden/>
              </w:rPr>
              <w:instrText xml:space="preserve"> PAGEREF _Toc222301690 \h </w:instrText>
            </w:r>
            <w:r w:rsidR="000C11B8">
              <w:rPr>
                <w:webHidden/>
              </w:rPr>
            </w:r>
            <w:r w:rsidR="000C11B8">
              <w:rPr>
                <w:webHidden/>
              </w:rPr>
              <w:fldChar w:fldCharType="separate"/>
            </w:r>
            <w:r w:rsidR="00E5065B">
              <w:rPr>
                <w:webHidden/>
              </w:rPr>
              <w:t>15</w:t>
            </w:r>
            <w:r w:rsidR="000C11B8">
              <w:rPr>
                <w:webHidden/>
              </w:rPr>
              <w:fldChar w:fldCharType="end"/>
            </w:r>
          </w:hyperlink>
        </w:p>
        <w:p w14:paraId="15372FF9"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1" w:history="1">
            <w:r w:rsidR="000C11B8" w:rsidRPr="001757E3">
              <w:rPr>
                <w:rStyle w:val="Hipervnculo"/>
              </w:rPr>
              <w:t>3.11 Firma de contrato</w:t>
            </w:r>
            <w:r w:rsidR="000C11B8">
              <w:rPr>
                <w:webHidden/>
              </w:rPr>
              <w:tab/>
            </w:r>
            <w:r w:rsidR="000C11B8">
              <w:rPr>
                <w:webHidden/>
              </w:rPr>
              <w:fldChar w:fldCharType="begin"/>
            </w:r>
            <w:r w:rsidR="000C11B8">
              <w:rPr>
                <w:webHidden/>
              </w:rPr>
              <w:instrText xml:space="preserve"> PAGEREF _Toc222301691 \h </w:instrText>
            </w:r>
            <w:r w:rsidR="000C11B8">
              <w:rPr>
                <w:webHidden/>
              </w:rPr>
            </w:r>
            <w:r w:rsidR="000C11B8">
              <w:rPr>
                <w:webHidden/>
              </w:rPr>
              <w:fldChar w:fldCharType="separate"/>
            </w:r>
            <w:r w:rsidR="00E5065B">
              <w:rPr>
                <w:webHidden/>
              </w:rPr>
              <w:t>16</w:t>
            </w:r>
            <w:r w:rsidR="000C11B8">
              <w:rPr>
                <w:webHidden/>
              </w:rPr>
              <w:fldChar w:fldCharType="end"/>
            </w:r>
          </w:hyperlink>
        </w:p>
        <w:p w14:paraId="01381AC2"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2" w:history="1">
            <w:r w:rsidR="000C11B8" w:rsidRPr="001757E3">
              <w:rPr>
                <w:rStyle w:val="Hipervnculo"/>
              </w:rPr>
              <w:t>3.12 Acreditación de encontrarse al corriente de sus obligaciones fiscales.</w:t>
            </w:r>
            <w:r w:rsidR="000C11B8">
              <w:rPr>
                <w:webHidden/>
              </w:rPr>
              <w:tab/>
            </w:r>
            <w:r w:rsidR="000C11B8">
              <w:rPr>
                <w:webHidden/>
              </w:rPr>
              <w:fldChar w:fldCharType="begin"/>
            </w:r>
            <w:r w:rsidR="000C11B8">
              <w:rPr>
                <w:webHidden/>
              </w:rPr>
              <w:instrText xml:space="preserve"> PAGEREF _Toc222301692 \h </w:instrText>
            </w:r>
            <w:r w:rsidR="000C11B8">
              <w:rPr>
                <w:webHidden/>
              </w:rPr>
            </w:r>
            <w:r w:rsidR="000C11B8">
              <w:rPr>
                <w:webHidden/>
              </w:rPr>
              <w:fldChar w:fldCharType="separate"/>
            </w:r>
            <w:r w:rsidR="00E5065B">
              <w:rPr>
                <w:webHidden/>
              </w:rPr>
              <w:t>16</w:t>
            </w:r>
            <w:r w:rsidR="000C11B8">
              <w:rPr>
                <w:webHidden/>
              </w:rPr>
              <w:fldChar w:fldCharType="end"/>
            </w:r>
          </w:hyperlink>
        </w:p>
        <w:p w14:paraId="606739E6"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3" w:history="1">
            <w:r w:rsidR="000C11B8" w:rsidRPr="001757E3">
              <w:rPr>
                <w:rStyle w:val="Hipervnculo"/>
              </w:rPr>
              <w:t>3.13 Consulta de opinion del cumplimiento de sus obligaciones en materia de seguridad social.</w:t>
            </w:r>
            <w:r w:rsidR="000C11B8">
              <w:rPr>
                <w:webHidden/>
              </w:rPr>
              <w:tab/>
            </w:r>
            <w:r w:rsidR="000C11B8">
              <w:rPr>
                <w:webHidden/>
              </w:rPr>
              <w:fldChar w:fldCharType="begin"/>
            </w:r>
            <w:r w:rsidR="000C11B8">
              <w:rPr>
                <w:webHidden/>
              </w:rPr>
              <w:instrText xml:space="preserve"> PAGEREF _Toc222301693 \h </w:instrText>
            </w:r>
            <w:r w:rsidR="000C11B8">
              <w:rPr>
                <w:webHidden/>
              </w:rPr>
            </w:r>
            <w:r w:rsidR="000C11B8">
              <w:rPr>
                <w:webHidden/>
              </w:rPr>
              <w:fldChar w:fldCharType="separate"/>
            </w:r>
            <w:r w:rsidR="00E5065B">
              <w:rPr>
                <w:webHidden/>
              </w:rPr>
              <w:t>17</w:t>
            </w:r>
            <w:r w:rsidR="000C11B8">
              <w:rPr>
                <w:webHidden/>
              </w:rPr>
              <w:fldChar w:fldCharType="end"/>
            </w:r>
          </w:hyperlink>
        </w:p>
        <w:p w14:paraId="732519F3"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4" w:history="1">
            <w:r w:rsidR="000C11B8" w:rsidRPr="001757E3">
              <w:rPr>
                <w:rStyle w:val="Hipervnculo"/>
              </w:rPr>
              <w:t>3.14 impuestos y derechos</w:t>
            </w:r>
            <w:r w:rsidR="000C11B8">
              <w:rPr>
                <w:webHidden/>
              </w:rPr>
              <w:tab/>
            </w:r>
            <w:r w:rsidR="000C11B8">
              <w:rPr>
                <w:webHidden/>
              </w:rPr>
              <w:fldChar w:fldCharType="begin"/>
            </w:r>
            <w:r w:rsidR="000C11B8">
              <w:rPr>
                <w:webHidden/>
              </w:rPr>
              <w:instrText xml:space="preserve"> PAGEREF _Toc222301694 \h </w:instrText>
            </w:r>
            <w:r w:rsidR="000C11B8">
              <w:rPr>
                <w:webHidden/>
              </w:rPr>
            </w:r>
            <w:r w:rsidR="000C11B8">
              <w:rPr>
                <w:webHidden/>
              </w:rPr>
              <w:fldChar w:fldCharType="separate"/>
            </w:r>
            <w:r w:rsidR="00E5065B">
              <w:rPr>
                <w:webHidden/>
              </w:rPr>
              <w:t>17</w:t>
            </w:r>
            <w:r w:rsidR="000C11B8">
              <w:rPr>
                <w:webHidden/>
              </w:rPr>
              <w:fldChar w:fldCharType="end"/>
            </w:r>
          </w:hyperlink>
        </w:p>
        <w:p w14:paraId="71616C12"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5" w:history="1">
            <w:r w:rsidR="000C11B8" w:rsidRPr="001757E3">
              <w:rPr>
                <w:rStyle w:val="Hipervnculo"/>
              </w:rPr>
              <w:t>3.15 Moneda en la que debera cotizarse la prestacion del servicio y efectuarse los pagos respectivos.</w:t>
            </w:r>
            <w:r w:rsidR="000C11B8">
              <w:rPr>
                <w:webHidden/>
              </w:rPr>
              <w:tab/>
            </w:r>
            <w:r w:rsidR="000C11B8">
              <w:rPr>
                <w:webHidden/>
              </w:rPr>
              <w:fldChar w:fldCharType="begin"/>
            </w:r>
            <w:r w:rsidR="000C11B8">
              <w:rPr>
                <w:webHidden/>
              </w:rPr>
              <w:instrText xml:space="preserve"> PAGEREF _Toc222301695 \h </w:instrText>
            </w:r>
            <w:r w:rsidR="000C11B8">
              <w:rPr>
                <w:webHidden/>
              </w:rPr>
            </w:r>
            <w:r w:rsidR="000C11B8">
              <w:rPr>
                <w:webHidden/>
              </w:rPr>
              <w:fldChar w:fldCharType="separate"/>
            </w:r>
            <w:r w:rsidR="00E5065B">
              <w:rPr>
                <w:webHidden/>
              </w:rPr>
              <w:t>17</w:t>
            </w:r>
            <w:r w:rsidR="000C11B8">
              <w:rPr>
                <w:webHidden/>
              </w:rPr>
              <w:fldChar w:fldCharType="end"/>
            </w:r>
          </w:hyperlink>
        </w:p>
        <w:p w14:paraId="417BE4DA"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6" w:history="1">
            <w:r w:rsidR="000C11B8" w:rsidRPr="001757E3">
              <w:rPr>
                <w:rStyle w:val="Hipervnculo"/>
              </w:rPr>
              <w:t>3.16 Causas de rescisión administrativa del contrato:</w:t>
            </w:r>
            <w:r w:rsidR="000C11B8">
              <w:rPr>
                <w:webHidden/>
              </w:rPr>
              <w:tab/>
            </w:r>
            <w:r w:rsidR="000C11B8">
              <w:rPr>
                <w:webHidden/>
              </w:rPr>
              <w:fldChar w:fldCharType="begin"/>
            </w:r>
            <w:r w:rsidR="000C11B8">
              <w:rPr>
                <w:webHidden/>
              </w:rPr>
              <w:instrText xml:space="preserve"> PAGEREF _Toc222301696 \h </w:instrText>
            </w:r>
            <w:r w:rsidR="000C11B8">
              <w:rPr>
                <w:webHidden/>
              </w:rPr>
            </w:r>
            <w:r w:rsidR="000C11B8">
              <w:rPr>
                <w:webHidden/>
              </w:rPr>
              <w:fldChar w:fldCharType="separate"/>
            </w:r>
            <w:r w:rsidR="00E5065B">
              <w:rPr>
                <w:webHidden/>
              </w:rPr>
              <w:t>17</w:t>
            </w:r>
            <w:r w:rsidR="000C11B8">
              <w:rPr>
                <w:webHidden/>
              </w:rPr>
              <w:fldChar w:fldCharType="end"/>
            </w:r>
          </w:hyperlink>
        </w:p>
        <w:p w14:paraId="490751D7"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7" w:history="1">
            <w:r w:rsidR="000C11B8" w:rsidRPr="001757E3">
              <w:rPr>
                <w:rStyle w:val="Hipervnculo"/>
              </w:rPr>
              <w:t>3.17 Rescision Administrativa Del Contrato:</w:t>
            </w:r>
            <w:r w:rsidR="000C11B8">
              <w:rPr>
                <w:webHidden/>
              </w:rPr>
              <w:tab/>
            </w:r>
            <w:r w:rsidR="000C11B8">
              <w:rPr>
                <w:webHidden/>
              </w:rPr>
              <w:fldChar w:fldCharType="begin"/>
            </w:r>
            <w:r w:rsidR="000C11B8">
              <w:rPr>
                <w:webHidden/>
              </w:rPr>
              <w:instrText xml:space="preserve"> PAGEREF _Toc222301697 \h </w:instrText>
            </w:r>
            <w:r w:rsidR="000C11B8">
              <w:rPr>
                <w:webHidden/>
              </w:rPr>
            </w:r>
            <w:r w:rsidR="000C11B8">
              <w:rPr>
                <w:webHidden/>
              </w:rPr>
              <w:fldChar w:fldCharType="separate"/>
            </w:r>
            <w:r w:rsidR="00E5065B">
              <w:rPr>
                <w:webHidden/>
              </w:rPr>
              <w:t>18</w:t>
            </w:r>
            <w:r w:rsidR="000C11B8">
              <w:rPr>
                <w:webHidden/>
              </w:rPr>
              <w:fldChar w:fldCharType="end"/>
            </w:r>
          </w:hyperlink>
        </w:p>
        <w:p w14:paraId="38DB8C5B"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8" w:history="1">
            <w:r w:rsidR="000C11B8" w:rsidRPr="001757E3">
              <w:rPr>
                <w:rStyle w:val="Hipervnculo"/>
              </w:rPr>
              <w:t>3.18 Situaciones no previstas en la convocatoria.</w:t>
            </w:r>
            <w:r w:rsidR="000C11B8">
              <w:rPr>
                <w:webHidden/>
              </w:rPr>
              <w:tab/>
            </w:r>
            <w:r w:rsidR="000C11B8">
              <w:rPr>
                <w:webHidden/>
              </w:rPr>
              <w:fldChar w:fldCharType="begin"/>
            </w:r>
            <w:r w:rsidR="000C11B8">
              <w:rPr>
                <w:webHidden/>
              </w:rPr>
              <w:instrText xml:space="preserve"> PAGEREF _Toc222301698 \h </w:instrText>
            </w:r>
            <w:r w:rsidR="000C11B8">
              <w:rPr>
                <w:webHidden/>
              </w:rPr>
            </w:r>
            <w:r w:rsidR="000C11B8">
              <w:rPr>
                <w:webHidden/>
              </w:rPr>
              <w:fldChar w:fldCharType="separate"/>
            </w:r>
            <w:r w:rsidR="00E5065B">
              <w:rPr>
                <w:webHidden/>
              </w:rPr>
              <w:t>18</w:t>
            </w:r>
            <w:r w:rsidR="000C11B8">
              <w:rPr>
                <w:webHidden/>
              </w:rPr>
              <w:fldChar w:fldCharType="end"/>
            </w:r>
          </w:hyperlink>
        </w:p>
        <w:p w14:paraId="59A4646F"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699" w:history="1">
            <w:r w:rsidR="000C11B8" w:rsidRPr="001757E3">
              <w:rPr>
                <w:rStyle w:val="Hipervnculo"/>
              </w:rPr>
              <w:t>3.19 Protocolo de actuación</w:t>
            </w:r>
            <w:r w:rsidR="000C11B8">
              <w:rPr>
                <w:webHidden/>
              </w:rPr>
              <w:tab/>
            </w:r>
            <w:r w:rsidR="000C11B8">
              <w:rPr>
                <w:webHidden/>
              </w:rPr>
              <w:fldChar w:fldCharType="begin"/>
            </w:r>
            <w:r w:rsidR="000C11B8">
              <w:rPr>
                <w:webHidden/>
              </w:rPr>
              <w:instrText xml:space="preserve"> PAGEREF _Toc222301699 \h </w:instrText>
            </w:r>
            <w:r w:rsidR="000C11B8">
              <w:rPr>
                <w:webHidden/>
              </w:rPr>
            </w:r>
            <w:r w:rsidR="000C11B8">
              <w:rPr>
                <w:webHidden/>
              </w:rPr>
              <w:fldChar w:fldCharType="separate"/>
            </w:r>
            <w:r w:rsidR="00E5065B">
              <w:rPr>
                <w:webHidden/>
              </w:rPr>
              <w:t>18</w:t>
            </w:r>
            <w:r w:rsidR="000C11B8">
              <w:rPr>
                <w:webHidden/>
              </w:rPr>
              <w:fldChar w:fldCharType="end"/>
            </w:r>
          </w:hyperlink>
        </w:p>
        <w:p w14:paraId="12ADED50"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700" w:history="1">
            <w:r w:rsidR="000C11B8" w:rsidRPr="001757E3">
              <w:rPr>
                <w:rStyle w:val="Hipervnculo"/>
              </w:rPr>
              <w:t>3.20 Comunicación entre las partes.</w:t>
            </w:r>
            <w:r w:rsidR="000C11B8">
              <w:rPr>
                <w:webHidden/>
              </w:rPr>
              <w:tab/>
            </w:r>
            <w:r w:rsidR="000C11B8">
              <w:rPr>
                <w:webHidden/>
              </w:rPr>
              <w:fldChar w:fldCharType="begin"/>
            </w:r>
            <w:r w:rsidR="000C11B8">
              <w:rPr>
                <w:webHidden/>
              </w:rPr>
              <w:instrText xml:space="preserve"> PAGEREF _Toc222301700 \h </w:instrText>
            </w:r>
            <w:r w:rsidR="000C11B8">
              <w:rPr>
                <w:webHidden/>
              </w:rPr>
            </w:r>
            <w:r w:rsidR="000C11B8">
              <w:rPr>
                <w:webHidden/>
              </w:rPr>
              <w:fldChar w:fldCharType="separate"/>
            </w:r>
            <w:r w:rsidR="00E5065B">
              <w:rPr>
                <w:webHidden/>
              </w:rPr>
              <w:t>18</w:t>
            </w:r>
            <w:r w:rsidR="000C11B8">
              <w:rPr>
                <w:webHidden/>
              </w:rPr>
              <w:fldChar w:fldCharType="end"/>
            </w:r>
          </w:hyperlink>
        </w:p>
        <w:p w14:paraId="3575DA9F"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01" w:history="1">
            <w:r w:rsidR="000C11B8" w:rsidRPr="001757E3">
              <w:rPr>
                <w:rStyle w:val="Hipervnculo"/>
                <w:lang w:eastAsia="es-ES"/>
              </w:rPr>
              <w:t>4. R</w:t>
            </w:r>
            <w:r w:rsidR="000C11B8" w:rsidRPr="001757E3">
              <w:rPr>
                <w:rStyle w:val="Hipervnculo"/>
              </w:rPr>
              <w:t>equisitos que los licitantes deben cumplir</w:t>
            </w:r>
            <w:r w:rsidR="000C11B8">
              <w:rPr>
                <w:webHidden/>
              </w:rPr>
              <w:tab/>
            </w:r>
            <w:r w:rsidR="000C11B8">
              <w:rPr>
                <w:webHidden/>
              </w:rPr>
              <w:fldChar w:fldCharType="begin"/>
            </w:r>
            <w:r w:rsidR="000C11B8">
              <w:rPr>
                <w:webHidden/>
              </w:rPr>
              <w:instrText xml:space="preserve"> PAGEREF _Toc222301701 \h </w:instrText>
            </w:r>
            <w:r w:rsidR="000C11B8">
              <w:rPr>
                <w:webHidden/>
              </w:rPr>
            </w:r>
            <w:r w:rsidR="000C11B8">
              <w:rPr>
                <w:webHidden/>
              </w:rPr>
              <w:fldChar w:fldCharType="separate"/>
            </w:r>
            <w:r w:rsidR="00E5065B">
              <w:rPr>
                <w:webHidden/>
              </w:rPr>
              <w:t>19</w:t>
            </w:r>
            <w:r w:rsidR="000C11B8">
              <w:rPr>
                <w:webHidden/>
              </w:rPr>
              <w:fldChar w:fldCharType="end"/>
            </w:r>
          </w:hyperlink>
        </w:p>
        <w:p w14:paraId="0550E752"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02" w:history="1">
            <w:r w:rsidR="000C11B8" w:rsidRPr="001757E3">
              <w:rPr>
                <w:rStyle w:val="Hipervnculo"/>
              </w:rPr>
              <w:t>5. Criterios específicos conforme a los cuales se evaluarán las proposiciones</w:t>
            </w:r>
            <w:r w:rsidR="000C11B8">
              <w:rPr>
                <w:webHidden/>
              </w:rPr>
              <w:tab/>
            </w:r>
            <w:r w:rsidR="000C11B8">
              <w:rPr>
                <w:webHidden/>
              </w:rPr>
              <w:fldChar w:fldCharType="begin"/>
            </w:r>
            <w:r w:rsidR="000C11B8">
              <w:rPr>
                <w:webHidden/>
              </w:rPr>
              <w:instrText xml:space="preserve"> PAGEREF _Toc222301702 \h </w:instrText>
            </w:r>
            <w:r w:rsidR="000C11B8">
              <w:rPr>
                <w:webHidden/>
              </w:rPr>
            </w:r>
            <w:r w:rsidR="000C11B8">
              <w:rPr>
                <w:webHidden/>
              </w:rPr>
              <w:fldChar w:fldCharType="separate"/>
            </w:r>
            <w:r w:rsidR="00E5065B">
              <w:rPr>
                <w:webHidden/>
              </w:rPr>
              <w:t>23</w:t>
            </w:r>
            <w:r w:rsidR="000C11B8">
              <w:rPr>
                <w:webHidden/>
              </w:rPr>
              <w:fldChar w:fldCharType="end"/>
            </w:r>
          </w:hyperlink>
        </w:p>
        <w:p w14:paraId="0BC6FB4D"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703" w:history="1">
            <w:r w:rsidR="000C11B8" w:rsidRPr="001757E3">
              <w:rPr>
                <w:rStyle w:val="Hipervnculo"/>
              </w:rPr>
              <w:t>5.1 Criterios de evaluación de la propuesta legal-administrativa.</w:t>
            </w:r>
            <w:r w:rsidR="000C11B8">
              <w:rPr>
                <w:webHidden/>
              </w:rPr>
              <w:tab/>
            </w:r>
            <w:r w:rsidR="000C11B8">
              <w:rPr>
                <w:webHidden/>
              </w:rPr>
              <w:fldChar w:fldCharType="begin"/>
            </w:r>
            <w:r w:rsidR="000C11B8">
              <w:rPr>
                <w:webHidden/>
              </w:rPr>
              <w:instrText xml:space="preserve"> PAGEREF _Toc222301703 \h </w:instrText>
            </w:r>
            <w:r w:rsidR="000C11B8">
              <w:rPr>
                <w:webHidden/>
              </w:rPr>
            </w:r>
            <w:r w:rsidR="000C11B8">
              <w:rPr>
                <w:webHidden/>
              </w:rPr>
              <w:fldChar w:fldCharType="separate"/>
            </w:r>
            <w:r w:rsidR="00E5065B">
              <w:rPr>
                <w:webHidden/>
              </w:rPr>
              <w:t>24</w:t>
            </w:r>
            <w:r w:rsidR="000C11B8">
              <w:rPr>
                <w:webHidden/>
              </w:rPr>
              <w:fldChar w:fldCharType="end"/>
            </w:r>
          </w:hyperlink>
        </w:p>
        <w:p w14:paraId="6BA36986"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704" w:history="1">
            <w:r w:rsidR="000C11B8" w:rsidRPr="001757E3">
              <w:rPr>
                <w:rStyle w:val="Hipervnculo"/>
              </w:rPr>
              <w:t>5.2 Criterios de evaluación de la propuesta técnica.</w:t>
            </w:r>
            <w:r w:rsidR="000C11B8">
              <w:rPr>
                <w:webHidden/>
              </w:rPr>
              <w:tab/>
            </w:r>
            <w:r w:rsidR="000C11B8">
              <w:rPr>
                <w:webHidden/>
              </w:rPr>
              <w:fldChar w:fldCharType="begin"/>
            </w:r>
            <w:r w:rsidR="000C11B8">
              <w:rPr>
                <w:webHidden/>
              </w:rPr>
              <w:instrText xml:space="preserve"> PAGEREF _Toc222301704 \h </w:instrText>
            </w:r>
            <w:r w:rsidR="000C11B8">
              <w:rPr>
                <w:webHidden/>
              </w:rPr>
            </w:r>
            <w:r w:rsidR="000C11B8">
              <w:rPr>
                <w:webHidden/>
              </w:rPr>
              <w:fldChar w:fldCharType="separate"/>
            </w:r>
            <w:r w:rsidR="00E5065B">
              <w:rPr>
                <w:webHidden/>
              </w:rPr>
              <w:t>24</w:t>
            </w:r>
            <w:r w:rsidR="000C11B8">
              <w:rPr>
                <w:webHidden/>
              </w:rPr>
              <w:fldChar w:fldCharType="end"/>
            </w:r>
          </w:hyperlink>
        </w:p>
        <w:p w14:paraId="77142E7D"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705" w:history="1">
            <w:r w:rsidR="000C11B8" w:rsidRPr="001757E3">
              <w:rPr>
                <w:rStyle w:val="Hipervnculo"/>
              </w:rPr>
              <w:t>5.3 Criterios de evaluación de la propuesta económica.</w:t>
            </w:r>
            <w:r w:rsidR="000C11B8">
              <w:rPr>
                <w:webHidden/>
              </w:rPr>
              <w:tab/>
            </w:r>
            <w:r w:rsidR="000C11B8">
              <w:rPr>
                <w:webHidden/>
              </w:rPr>
              <w:fldChar w:fldCharType="begin"/>
            </w:r>
            <w:r w:rsidR="000C11B8">
              <w:rPr>
                <w:webHidden/>
              </w:rPr>
              <w:instrText xml:space="preserve"> PAGEREF _Toc222301705 \h </w:instrText>
            </w:r>
            <w:r w:rsidR="000C11B8">
              <w:rPr>
                <w:webHidden/>
              </w:rPr>
            </w:r>
            <w:r w:rsidR="000C11B8">
              <w:rPr>
                <w:webHidden/>
              </w:rPr>
              <w:fldChar w:fldCharType="separate"/>
            </w:r>
            <w:r w:rsidR="00E5065B">
              <w:rPr>
                <w:webHidden/>
              </w:rPr>
              <w:t>25</w:t>
            </w:r>
            <w:r w:rsidR="000C11B8">
              <w:rPr>
                <w:webHidden/>
              </w:rPr>
              <w:fldChar w:fldCharType="end"/>
            </w:r>
          </w:hyperlink>
        </w:p>
        <w:p w14:paraId="5C487881" w14:textId="77777777" w:rsidR="000C11B8" w:rsidRDefault="00D05532">
          <w:pPr>
            <w:pStyle w:val="TDC3"/>
            <w:tabs>
              <w:tab w:val="right" w:leader="dot" w:pos="10528"/>
            </w:tabs>
            <w:rPr>
              <w:rFonts w:asciiTheme="minorHAnsi" w:eastAsiaTheme="minorEastAsia" w:hAnsiTheme="minorHAnsi"/>
              <w:i w:val="0"/>
              <w:iCs w:val="0"/>
              <w:sz w:val="22"/>
              <w:szCs w:val="22"/>
              <w:lang w:eastAsia="es-MX"/>
            </w:rPr>
          </w:pPr>
          <w:hyperlink w:anchor="_Toc222301706" w:history="1">
            <w:r w:rsidR="000C11B8" w:rsidRPr="001757E3">
              <w:rPr>
                <w:rStyle w:val="Hipervnculo"/>
              </w:rPr>
              <w:t>5.4 Causales de desechamiento</w:t>
            </w:r>
            <w:r w:rsidR="000C11B8">
              <w:rPr>
                <w:webHidden/>
              </w:rPr>
              <w:tab/>
            </w:r>
            <w:r w:rsidR="000C11B8">
              <w:rPr>
                <w:webHidden/>
              </w:rPr>
              <w:fldChar w:fldCharType="begin"/>
            </w:r>
            <w:r w:rsidR="000C11B8">
              <w:rPr>
                <w:webHidden/>
              </w:rPr>
              <w:instrText xml:space="preserve"> PAGEREF _Toc222301706 \h </w:instrText>
            </w:r>
            <w:r w:rsidR="000C11B8">
              <w:rPr>
                <w:webHidden/>
              </w:rPr>
            </w:r>
            <w:r w:rsidR="000C11B8">
              <w:rPr>
                <w:webHidden/>
              </w:rPr>
              <w:fldChar w:fldCharType="separate"/>
            </w:r>
            <w:r w:rsidR="00E5065B">
              <w:rPr>
                <w:webHidden/>
              </w:rPr>
              <w:t>25</w:t>
            </w:r>
            <w:r w:rsidR="000C11B8">
              <w:rPr>
                <w:webHidden/>
              </w:rPr>
              <w:fldChar w:fldCharType="end"/>
            </w:r>
          </w:hyperlink>
        </w:p>
        <w:p w14:paraId="6343D9E2"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07" w:history="1">
            <w:r w:rsidR="000C11B8" w:rsidRPr="001757E3">
              <w:rPr>
                <w:rStyle w:val="Hipervnculo"/>
              </w:rPr>
              <w:t>6. Relación de documentos que debe presentar el licitante</w:t>
            </w:r>
            <w:r w:rsidR="000C11B8">
              <w:rPr>
                <w:webHidden/>
              </w:rPr>
              <w:tab/>
            </w:r>
            <w:r w:rsidR="000C11B8">
              <w:rPr>
                <w:webHidden/>
              </w:rPr>
              <w:fldChar w:fldCharType="begin"/>
            </w:r>
            <w:r w:rsidR="000C11B8">
              <w:rPr>
                <w:webHidden/>
              </w:rPr>
              <w:instrText xml:space="preserve"> PAGEREF _Toc222301707 \h </w:instrText>
            </w:r>
            <w:r w:rsidR="000C11B8">
              <w:rPr>
                <w:webHidden/>
              </w:rPr>
            </w:r>
            <w:r w:rsidR="000C11B8">
              <w:rPr>
                <w:webHidden/>
              </w:rPr>
              <w:fldChar w:fldCharType="separate"/>
            </w:r>
            <w:r w:rsidR="00E5065B">
              <w:rPr>
                <w:webHidden/>
              </w:rPr>
              <w:t>26</w:t>
            </w:r>
            <w:r w:rsidR="000C11B8">
              <w:rPr>
                <w:webHidden/>
              </w:rPr>
              <w:fldChar w:fldCharType="end"/>
            </w:r>
          </w:hyperlink>
        </w:p>
        <w:p w14:paraId="3D0A97F5"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08" w:history="1">
            <w:r w:rsidR="000C11B8" w:rsidRPr="001757E3">
              <w:rPr>
                <w:rStyle w:val="Hipervnculo"/>
              </w:rPr>
              <w:t>7.  Formatos que facilitarán y agilizarán la presentación y recepción de las proposiciones</w:t>
            </w:r>
            <w:r w:rsidR="000C11B8">
              <w:rPr>
                <w:webHidden/>
              </w:rPr>
              <w:tab/>
            </w:r>
            <w:r w:rsidR="000C11B8">
              <w:rPr>
                <w:webHidden/>
              </w:rPr>
              <w:fldChar w:fldCharType="begin"/>
            </w:r>
            <w:r w:rsidR="000C11B8">
              <w:rPr>
                <w:webHidden/>
              </w:rPr>
              <w:instrText xml:space="preserve"> PAGEREF _Toc222301708 \h </w:instrText>
            </w:r>
            <w:r w:rsidR="000C11B8">
              <w:rPr>
                <w:webHidden/>
              </w:rPr>
            </w:r>
            <w:r w:rsidR="000C11B8">
              <w:rPr>
                <w:webHidden/>
              </w:rPr>
              <w:fldChar w:fldCharType="separate"/>
            </w:r>
            <w:r w:rsidR="00E5065B">
              <w:rPr>
                <w:webHidden/>
              </w:rPr>
              <w:t>26</w:t>
            </w:r>
            <w:r w:rsidR="000C11B8">
              <w:rPr>
                <w:webHidden/>
              </w:rPr>
              <w:fldChar w:fldCharType="end"/>
            </w:r>
          </w:hyperlink>
        </w:p>
        <w:p w14:paraId="5A745836"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09" w:history="1">
            <w:r w:rsidR="000C11B8" w:rsidRPr="001757E3">
              <w:rPr>
                <w:rStyle w:val="Hipervnculo"/>
              </w:rPr>
              <w:t>8. Relación de anexos</w:t>
            </w:r>
            <w:r w:rsidR="000C11B8">
              <w:rPr>
                <w:webHidden/>
              </w:rPr>
              <w:tab/>
            </w:r>
            <w:r w:rsidR="000C11B8">
              <w:rPr>
                <w:webHidden/>
              </w:rPr>
              <w:fldChar w:fldCharType="begin"/>
            </w:r>
            <w:r w:rsidR="000C11B8">
              <w:rPr>
                <w:webHidden/>
              </w:rPr>
              <w:instrText xml:space="preserve"> PAGEREF _Toc222301709 \h </w:instrText>
            </w:r>
            <w:r w:rsidR="000C11B8">
              <w:rPr>
                <w:webHidden/>
              </w:rPr>
            </w:r>
            <w:r w:rsidR="000C11B8">
              <w:rPr>
                <w:webHidden/>
              </w:rPr>
              <w:fldChar w:fldCharType="separate"/>
            </w:r>
            <w:r w:rsidR="00E5065B">
              <w:rPr>
                <w:webHidden/>
              </w:rPr>
              <w:t>27</w:t>
            </w:r>
            <w:r w:rsidR="000C11B8">
              <w:rPr>
                <w:webHidden/>
              </w:rPr>
              <w:fldChar w:fldCharType="end"/>
            </w:r>
          </w:hyperlink>
        </w:p>
        <w:p w14:paraId="3C68F106" w14:textId="77777777" w:rsidR="000C11B8" w:rsidRDefault="00D05532">
          <w:pPr>
            <w:pStyle w:val="TDC1"/>
            <w:tabs>
              <w:tab w:val="right" w:leader="dot" w:pos="10528"/>
            </w:tabs>
            <w:rPr>
              <w:rFonts w:asciiTheme="minorHAnsi" w:eastAsiaTheme="minorEastAsia" w:hAnsiTheme="minorHAnsi"/>
              <w:b w:val="0"/>
              <w:bCs w:val="0"/>
              <w:caps w:val="0"/>
              <w:sz w:val="22"/>
              <w:szCs w:val="22"/>
              <w:lang w:eastAsia="es-MX"/>
            </w:rPr>
          </w:pPr>
          <w:hyperlink w:anchor="_Toc222301710" w:history="1">
            <w:r w:rsidR="000C11B8" w:rsidRPr="001757E3">
              <w:rPr>
                <w:rStyle w:val="Hipervnculo"/>
                <w:rFonts w:cs="Noto Sans"/>
              </w:rPr>
              <w:t>ANEXO TECNICO</w:t>
            </w:r>
            <w:r w:rsidR="000C11B8">
              <w:rPr>
                <w:webHidden/>
              </w:rPr>
              <w:tab/>
            </w:r>
            <w:r w:rsidR="000C11B8">
              <w:rPr>
                <w:webHidden/>
              </w:rPr>
              <w:fldChar w:fldCharType="begin"/>
            </w:r>
            <w:r w:rsidR="000C11B8">
              <w:rPr>
                <w:webHidden/>
              </w:rPr>
              <w:instrText xml:space="preserve"> PAGEREF _Toc222301710 \h </w:instrText>
            </w:r>
            <w:r w:rsidR="000C11B8">
              <w:rPr>
                <w:webHidden/>
              </w:rPr>
            </w:r>
            <w:r w:rsidR="000C11B8">
              <w:rPr>
                <w:webHidden/>
              </w:rPr>
              <w:fldChar w:fldCharType="separate"/>
            </w:r>
            <w:r w:rsidR="00E5065B">
              <w:rPr>
                <w:webHidden/>
              </w:rPr>
              <w:t>28</w:t>
            </w:r>
            <w:r w:rsidR="000C11B8">
              <w:rPr>
                <w:webHidden/>
              </w:rPr>
              <w:fldChar w:fldCharType="end"/>
            </w:r>
          </w:hyperlink>
        </w:p>
        <w:p w14:paraId="20F3521E"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1" w:history="1">
            <w:r w:rsidR="000C11B8" w:rsidRPr="001757E3">
              <w:rPr>
                <w:rStyle w:val="Hipervnculo"/>
              </w:rPr>
              <w:t>Anexo 1</w:t>
            </w:r>
            <w:r w:rsidR="000C11B8">
              <w:rPr>
                <w:webHidden/>
              </w:rPr>
              <w:tab/>
            </w:r>
            <w:r w:rsidR="000C11B8">
              <w:rPr>
                <w:webHidden/>
              </w:rPr>
              <w:fldChar w:fldCharType="begin"/>
            </w:r>
            <w:r w:rsidR="000C11B8">
              <w:rPr>
                <w:webHidden/>
              </w:rPr>
              <w:instrText xml:space="preserve"> PAGEREF _Toc222301711 \h </w:instrText>
            </w:r>
            <w:r w:rsidR="000C11B8">
              <w:rPr>
                <w:webHidden/>
              </w:rPr>
            </w:r>
            <w:r w:rsidR="000C11B8">
              <w:rPr>
                <w:webHidden/>
              </w:rPr>
              <w:fldChar w:fldCharType="separate"/>
            </w:r>
            <w:r w:rsidR="00E5065B">
              <w:rPr>
                <w:webHidden/>
              </w:rPr>
              <w:t>28</w:t>
            </w:r>
            <w:r w:rsidR="000C11B8">
              <w:rPr>
                <w:webHidden/>
              </w:rPr>
              <w:fldChar w:fldCharType="end"/>
            </w:r>
          </w:hyperlink>
        </w:p>
        <w:p w14:paraId="31A201B2"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2" w:history="1">
            <w:r w:rsidR="000C11B8" w:rsidRPr="001757E3">
              <w:rPr>
                <w:rStyle w:val="Hipervnculo"/>
              </w:rPr>
              <w:t>Anexo 2</w:t>
            </w:r>
            <w:r w:rsidR="000C11B8">
              <w:rPr>
                <w:webHidden/>
              </w:rPr>
              <w:tab/>
            </w:r>
            <w:r w:rsidR="000C11B8">
              <w:rPr>
                <w:webHidden/>
              </w:rPr>
              <w:fldChar w:fldCharType="begin"/>
            </w:r>
            <w:r w:rsidR="000C11B8">
              <w:rPr>
                <w:webHidden/>
              </w:rPr>
              <w:instrText xml:space="preserve"> PAGEREF _Toc222301712 \h </w:instrText>
            </w:r>
            <w:r w:rsidR="000C11B8">
              <w:rPr>
                <w:webHidden/>
              </w:rPr>
            </w:r>
            <w:r w:rsidR="000C11B8">
              <w:rPr>
                <w:webHidden/>
              </w:rPr>
              <w:fldChar w:fldCharType="separate"/>
            </w:r>
            <w:r w:rsidR="00E5065B">
              <w:rPr>
                <w:webHidden/>
              </w:rPr>
              <w:t>39</w:t>
            </w:r>
            <w:r w:rsidR="000C11B8">
              <w:rPr>
                <w:webHidden/>
              </w:rPr>
              <w:fldChar w:fldCharType="end"/>
            </w:r>
          </w:hyperlink>
        </w:p>
        <w:p w14:paraId="2F27D75E" w14:textId="77777777" w:rsidR="000C11B8" w:rsidRDefault="00D05532">
          <w:pPr>
            <w:pStyle w:val="TDC1"/>
            <w:tabs>
              <w:tab w:val="right" w:leader="dot" w:pos="10528"/>
            </w:tabs>
            <w:rPr>
              <w:rFonts w:asciiTheme="minorHAnsi" w:eastAsiaTheme="minorEastAsia" w:hAnsiTheme="minorHAnsi"/>
              <w:b w:val="0"/>
              <w:bCs w:val="0"/>
              <w:caps w:val="0"/>
              <w:sz w:val="22"/>
              <w:szCs w:val="22"/>
              <w:lang w:eastAsia="es-MX"/>
            </w:rPr>
          </w:pPr>
          <w:hyperlink w:anchor="_Toc222301713" w:history="1">
            <w:r w:rsidR="000C11B8" w:rsidRPr="001757E3">
              <w:rPr>
                <w:rStyle w:val="Hipervnculo"/>
                <w:rFonts w:cs="Noto Sans"/>
              </w:rPr>
              <w:t>TERMINOS Y CONDICIONES</w:t>
            </w:r>
            <w:r w:rsidR="000C11B8">
              <w:rPr>
                <w:webHidden/>
              </w:rPr>
              <w:tab/>
            </w:r>
            <w:r w:rsidR="000C11B8">
              <w:rPr>
                <w:webHidden/>
              </w:rPr>
              <w:fldChar w:fldCharType="begin"/>
            </w:r>
            <w:r w:rsidR="000C11B8">
              <w:rPr>
                <w:webHidden/>
              </w:rPr>
              <w:instrText xml:space="preserve"> PAGEREF _Toc222301713 \h </w:instrText>
            </w:r>
            <w:r w:rsidR="000C11B8">
              <w:rPr>
                <w:webHidden/>
              </w:rPr>
            </w:r>
            <w:r w:rsidR="000C11B8">
              <w:rPr>
                <w:webHidden/>
              </w:rPr>
              <w:fldChar w:fldCharType="separate"/>
            </w:r>
            <w:r w:rsidR="00E5065B">
              <w:rPr>
                <w:webHidden/>
              </w:rPr>
              <w:t>40</w:t>
            </w:r>
            <w:r w:rsidR="000C11B8">
              <w:rPr>
                <w:webHidden/>
              </w:rPr>
              <w:fldChar w:fldCharType="end"/>
            </w:r>
          </w:hyperlink>
        </w:p>
        <w:p w14:paraId="267DF27D"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4" w:history="1">
            <w:r w:rsidR="000C11B8" w:rsidRPr="001757E3">
              <w:rPr>
                <w:rStyle w:val="Hipervnculo"/>
              </w:rPr>
              <w:t>Anexo No. 3-1 Modelo de contrato</w:t>
            </w:r>
            <w:r w:rsidR="000C11B8">
              <w:rPr>
                <w:webHidden/>
              </w:rPr>
              <w:tab/>
            </w:r>
            <w:r w:rsidR="000C11B8">
              <w:rPr>
                <w:webHidden/>
              </w:rPr>
              <w:fldChar w:fldCharType="begin"/>
            </w:r>
            <w:r w:rsidR="000C11B8">
              <w:rPr>
                <w:webHidden/>
              </w:rPr>
              <w:instrText xml:space="preserve"> PAGEREF _Toc222301714 \h </w:instrText>
            </w:r>
            <w:r w:rsidR="000C11B8">
              <w:rPr>
                <w:webHidden/>
              </w:rPr>
            </w:r>
            <w:r w:rsidR="000C11B8">
              <w:rPr>
                <w:webHidden/>
              </w:rPr>
              <w:fldChar w:fldCharType="separate"/>
            </w:r>
            <w:r w:rsidR="00E5065B">
              <w:rPr>
                <w:webHidden/>
              </w:rPr>
              <w:t>47</w:t>
            </w:r>
            <w:r w:rsidR="000C11B8">
              <w:rPr>
                <w:webHidden/>
              </w:rPr>
              <w:fldChar w:fldCharType="end"/>
            </w:r>
          </w:hyperlink>
        </w:p>
        <w:p w14:paraId="48CC67DF"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5" w:history="1">
            <w:r w:rsidR="000C11B8" w:rsidRPr="001757E3">
              <w:rPr>
                <w:rStyle w:val="Hipervnculo"/>
              </w:rPr>
              <w:t>Anexo No. 3-2 Fianza de Cumplimiento de Contrato</w:t>
            </w:r>
            <w:r w:rsidR="000C11B8">
              <w:rPr>
                <w:webHidden/>
              </w:rPr>
              <w:tab/>
            </w:r>
            <w:r w:rsidR="000C11B8">
              <w:rPr>
                <w:webHidden/>
              </w:rPr>
              <w:fldChar w:fldCharType="begin"/>
            </w:r>
            <w:r w:rsidR="000C11B8">
              <w:rPr>
                <w:webHidden/>
              </w:rPr>
              <w:instrText xml:space="preserve"> PAGEREF _Toc222301715 \h </w:instrText>
            </w:r>
            <w:r w:rsidR="000C11B8">
              <w:rPr>
                <w:webHidden/>
              </w:rPr>
            </w:r>
            <w:r w:rsidR="000C11B8">
              <w:rPr>
                <w:webHidden/>
              </w:rPr>
              <w:fldChar w:fldCharType="separate"/>
            </w:r>
            <w:r w:rsidR="00E5065B">
              <w:rPr>
                <w:webHidden/>
              </w:rPr>
              <w:t>47</w:t>
            </w:r>
            <w:r w:rsidR="000C11B8">
              <w:rPr>
                <w:webHidden/>
              </w:rPr>
              <w:fldChar w:fldCharType="end"/>
            </w:r>
          </w:hyperlink>
        </w:p>
        <w:p w14:paraId="64B9B445"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6" w:history="1">
            <w:r w:rsidR="000C11B8" w:rsidRPr="001757E3">
              <w:rPr>
                <w:rStyle w:val="Hipervnculo"/>
              </w:rPr>
              <w:t>Anexo No. 4 Escrito de Interés en participar en la presente Licitación</w:t>
            </w:r>
            <w:r w:rsidR="000C11B8">
              <w:rPr>
                <w:webHidden/>
              </w:rPr>
              <w:tab/>
            </w:r>
            <w:r w:rsidR="000C11B8">
              <w:rPr>
                <w:webHidden/>
              </w:rPr>
              <w:fldChar w:fldCharType="begin"/>
            </w:r>
            <w:r w:rsidR="000C11B8">
              <w:rPr>
                <w:webHidden/>
              </w:rPr>
              <w:instrText xml:space="preserve"> PAGEREF _Toc222301716 \h </w:instrText>
            </w:r>
            <w:r w:rsidR="000C11B8">
              <w:rPr>
                <w:webHidden/>
              </w:rPr>
            </w:r>
            <w:r w:rsidR="000C11B8">
              <w:rPr>
                <w:webHidden/>
              </w:rPr>
              <w:fldChar w:fldCharType="separate"/>
            </w:r>
            <w:r w:rsidR="00E5065B">
              <w:rPr>
                <w:webHidden/>
              </w:rPr>
              <w:t>48</w:t>
            </w:r>
            <w:r w:rsidR="000C11B8">
              <w:rPr>
                <w:webHidden/>
              </w:rPr>
              <w:fldChar w:fldCharType="end"/>
            </w:r>
          </w:hyperlink>
        </w:p>
        <w:p w14:paraId="4345A83D"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7" w:history="1">
            <w:r w:rsidR="000C11B8" w:rsidRPr="001757E3">
              <w:rPr>
                <w:rStyle w:val="Hipervnculo"/>
              </w:rPr>
              <w:t>Formato No. 1 Acreditación del Licitante</w:t>
            </w:r>
            <w:r w:rsidR="000C11B8">
              <w:rPr>
                <w:webHidden/>
              </w:rPr>
              <w:tab/>
            </w:r>
            <w:r w:rsidR="000C11B8">
              <w:rPr>
                <w:webHidden/>
              </w:rPr>
              <w:fldChar w:fldCharType="begin"/>
            </w:r>
            <w:r w:rsidR="000C11B8">
              <w:rPr>
                <w:webHidden/>
              </w:rPr>
              <w:instrText xml:space="preserve"> PAGEREF _Toc222301717 \h </w:instrText>
            </w:r>
            <w:r w:rsidR="000C11B8">
              <w:rPr>
                <w:webHidden/>
              </w:rPr>
            </w:r>
            <w:r w:rsidR="000C11B8">
              <w:rPr>
                <w:webHidden/>
              </w:rPr>
              <w:fldChar w:fldCharType="separate"/>
            </w:r>
            <w:r w:rsidR="00E5065B">
              <w:rPr>
                <w:webHidden/>
              </w:rPr>
              <w:t>49</w:t>
            </w:r>
            <w:r w:rsidR="000C11B8">
              <w:rPr>
                <w:webHidden/>
              </w:rPr>
              <w:fldChar w:fldCharType="end"/>
            </w:r>
          </w:hyperlink>
        </w:p>
        <w:p w14:paraId="6253F896"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8" w:history="1">
            <w:r w:rsidR="000C11B8" w:rsidRPr="001757E3">
              <w:rPr>
                <w:rStyle w:val="Hipervnculo"/>
              </w:rPr>
              <w:t>Formato No. 2 Escrito de no encontrarse en los supuestos de los artículos 71 y 90 de la LAASSP</w:t>
            </w:r>
            <w:r w:rsidR="000C11B8">
              <w:rPr>
                <w:webHidden/>
              </w:rPr>
              <w:tab/>
            </w:r>
            <w:r w:rsidR="000C11B8">
              <w:rPr>
                <w:webHidden/>
              </w:rPr>
              <w:fldChar w:fldCharType="begin"/>
            </w:r>
            <w:r w:rsidR="000C11B8">
              <w:rPr>
                <w:webHidden/>
              </w:rPr>
              <w:instrText xml:space="preserve"> PAGEREF _Toc222301718 \h </w:instrText>
            </w:r>
            <w:r w:rsidR="000C11B8">
              <w:rPr>
                <w:webHidden/>
              </w:rPr>
            </w:r>
            <w:r w:rsidR="000C11B8">
              <w:rPr>
                <w:webHidden/>
              </w:rPr>
              <w:fldChar w:fldCharType="separate"/>
            </w:r>
            <w:r w:rsidR="00E5065B">
              <w:rPr>
                <w:webHidden/>
              </w:rPr>
              <w:t>50</w:t>
            </w:r>
            <w:r w:rsidR="000C11B8">
              <w:rPr>
                <w:webHidden/>
              </w:rPr>
              <w:fldChar w:fldCharType="end"/>
            </w:r>
          </w:hyperlink>
        </w:p>
        <w:p w14:paraId="4A7476D2"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19" w:history="1">
            <w:r w:rsidR="000C11B8" w:rsidRPr="001757E3">
              <w:rPr>
                <w:rStyle w:val="Hipervnculo"/>
              </w:rPr>
              <w:t>Formato No. 3 Declaración de Integridad del Licitante</w:t>
            </w:r>
            <w:r w:rsidR="000C11B8">
              <w:rPr>
                <w:webHidden/>
              </w:rPr>
              <w:tab/>
            </w:r>
            <w:r w:rsidR="000C11B8">
              <w:rPr>
                <w:webHidden/>
              </w:rPr>
              <w:fldChar w:fldCharType="begin"/>
            </w:r>
            <w:r w:rsidR="000C11B8">
              <w:rPr>
                <w:webHidden/>
              </w:rPr>
              <w:instrText xml:space="preserve"> PAGEREF _Toc222301719 \h </w:instrText>
            </w:r>
            <w:r w:rsidR="000C11B8">
              <w:rPr>
                <w:webHidden/>
              </w:rPr>
            </w:r>
            <w:r w:rsidR="000C11B8">
              <w:rPr>
                <w:webHidden/>
              </w:rPr>
              <w:fldChar w:fldCharType="separate"/>
            </w:r>
            <w:r w:rsidR="00E5065B">
              <w:rPr>
                <w:webHidden/>
              </w:rPr>
              <w:t>51</w:t>
            </w:r>
            <w:r w:rsidR="000C11B8">
              <w:rPr>
                <w:webHidden/>
              </w:rPr>
              <w:fldChar w:fldCharType="end"/>
            </w:r>
          </w:hyperlink>
        </w:p>
        <w:p w14:paraId="70FF3871"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20" w:history="1">
            <w:r w:rsidR="000C11B8" w:rsidRPr="001757E3">
              <w:rPr>
                <w:rStyle w:val="Hipervnculo"/>
              </w:rPr>
              <w:t>Formato No. 4 MIPYMES</w:t>
            </w:r>
            <w:r w:rsidR="000C11B8">
              <w:rPr>
                <w:webHidden/>
              </w:rPr>
              <w:tab/>
            </w:r>
            <w:r w:rsidR="000C11B8">
              <w:rPr>
                <w:webHidden/>
              </w:rPr>
              <w:fldChar w:fldCharType="begin"/>
            </w:r>
            <w:r w:rsidR="000C11B8">
              <w:rPr>
                <w:webHidden/>
              </w:rPr>
              <w:instrText xml:space="preserve"> PAGEREF _Toc222301720 \h </w:instrText>
            </w:r>
            <w:r w:rsidR="000C11B8">
              <w:rPr>
                <w:webHidden/>
              </w:rPr>
            </w:r>
            <w:r w:rsidR="000C11B8">
              <w:rPr>
                <w:webHidden/>
              </w:rPr>
              <w:fldChar w:fldCharType="separate"/>
            </w:r>
            <w:r w:rsidR="00E5065B">
              <w:rPr>
                <w:webHidden/>
              </w:rPr>
              <w:t>52</w:t>
            </w:r>
            <w:r w:rsidR="000C11B8">
              <w:rPr>
                <w:webHidden/>
              </w:rPr>
              <w:fldChar w:fldCharType="end"/>
            </w:r>
          </w:hyperlink>
        </w:p>
        <w:p w14:paraId="0A25454F"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21" w:history="1">
            <w:r w:rsidR="000C11B8" w:rsidRPr="001757E3">
              <w:rPr>
                <w:rStyle w:val="Hipervnculo"/>
              </w:rPr>
              <w:t>Formato No. 5  Modelo de Convenio de Participación Conjunta</w:t>
            </w:r>
            <w:r w:rsidR="000C11B8">
              <w:rPr>
                <w:webHidden/>
              </w:rPr>
              <w:tab/>
            </w:r>
            <w:r w:rsidR="000C11B8">
              <w:rPr>
                <w:webHidden/>
              </w:rPr>
              <w:fldChar w:fldCharType="begin"/>
            </w:r>
            <w:r w:rsidR="000C11B8">
              <w:rPr>
                <w:webHidden/>
              </w:rPr>
              <w:instrText xml:space="preserve"> PAGEREF _Toc222301721 \h </w:instrText>
            </w:r>
            <w:r w:rsidR="000C11B8">
              <w:rPr>
                <w:webHidden/>
              </w:rPr>
            </w:r>
            <w:r w:rsidR="000C11B8">
              <w:rPr>
                <w:webHidden/>
              </w:rPr>
              <w:fldChar w:fldCharType="separate"/>
            </w:r>
            <w:r w:rsidR="00E5065B">
              <w:rPr>
                <w:webHidden/>
              </w:rPr>
              <w:t>53</w:t>
            </w:r>
            <w:r w:rsidR="000C11B8">
              <w:rPr>
                <w:webHidden/>
              </w:rPr>
              <w:fldChar w:fldCharType="end"/>
            </w:r>
          </w:hyperlink>
        </w:p>
        <w:p w14:paraId="52E09DB9"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22" w:history="1">
            <w:r w:rsidR="000C11B8" w:rsidRPr="001757E3">
              <w:rPr>
                <w:rStyle w:val="Hipervnculo"/>
              </w:rPr>
              <w:t>Formato No. 6 Formato relativo al escrito solicitado en el numeral 4.1.7.</w:t>
            </w:r>
            <w:r w:rsidR="000C11B8">
              <w:rPr>
                <w:webHidden/>
              </w:rPr>
              <w:tab/>
            </w:r>
            <w:r w:rsidR="000C11B8">
              <w:rPr>
                <w:webHidden/>
              </w:rPr>
              <w:fldChar w:fldCharType="begin"/>
            </w:r>
            <w:r w:rsidR="000C11B8">
              <w:rPr>
                <w:webHidden/>
              </w:rPr>
              <w:instrText xml:space="preserve"> PAGEREF _Toc222301722 \h </w:instrText>
            </w:r>
            <w:r w:rsidR="000C11B8">
              <w:rPr>
                <w:webHidden/>
              </w:rPr>
            </w:r>
            <w:r w:rsidR="000C11B8">
              <w:rPr>
                <w:webHidden/>
              </w:rPr>
              <w:fldChar w:fldCharType="separate"/>
            </w:r>
            <w:r w:rsidR="00E5065B">
              <w:rPr>
                <w:webHidden/>
              </w:rPr>
              <w:t>54</w:t>
            </w:r>
            <w:r w:rsidR="000C11B8">
              <w:rPr>
                <w:webHidden/>
              </w:rPr>
              <w:fldChar w:fldCharType="end"/>
            </w:r>
          </w:hyperlink>
        </w:p>
        <w:p w14:paraId="0E0F9AA0"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23" w:history="1">
            <w:r w:rsidR="000C11B8" w:rsidRPr="001757E3">
              <w:rPr>
                <w:rStyle w:val="Hipervnculo"/>
              </w:rPr>
              <w:t>Formato No. 7 información reservada y confidencial</w:t>
            </w:r>
            <w:r w:rsidR="000C11B8">
              <w:rPr>
                <w:webHidden/>
              </w:rPr>
              <w:tab/>
            </w:r>
            <w:r w:rsidR="000C11B8">
              <w:rPr>
                <w:webHidden/>
              </w:rPr>
              <w:fldChar w:fldCharType="begin"/>
            </w:r>
            <w:r w:rsidR="000C11B8">
              <w:rPr>
                <w:webHidden/>
              </w:rPr>
              <w:instrText xml:space="preserve"> PAGEREF _Toc222301723 \h </w:instrText>
            </w:r>
            <w:r w:rsidR="000C11B8">
              <w:rPr>
                <w:webHidden/>
              </w:rPr>
            </w:r>
            <w:r w:rsidR="000C11B8">
              <w:rPr>
                <w:webHidden/>
              </w:rPr>
              <w:fldChar w:fldCharType="separate"/>
            </w:r>
            <w:r w:rsidR="00E5065B">
              <w:rPr>
                <w:webHidden/>
              </w:rPr>
              <w:t>55</w:t>
            </w:r>
            <w:r w:rsidR="000C11B8">
              <w:rPr>
                <w:webHidden/>
              </w:rPr>
              <w:fldChar w:fldCharType="end"/>
            </w:r>
          </w:hyperlink>
        </w:p>
        <w:p w14:paraId="07ABAC7E"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24" w:history="1">
            <w:r w:rsidR="000C11B8" w:rsidRPr="001757E3">
              <w:rPr>
                <w:rStyle w:val="Hipervnculo"/>
              </w:rPr>
              <w:t>Formato No. 8 Propuesta Económica</w:t>
            </w:r>
            <w:r w:rsidR="000C11B8">
              <w:rPr>
                <w:webHidden/>
              </w:rPr>
              <w:tab/>
            </w:r>
            <w:r w:rsidR="000C11B8">
              <w:rPr>
                <w:webHidden/>
              </w:rPr>
              <w:fldChar w:fldCharType="begin"/>
            </w:r>
            <w:r w:rsidR="000C11B8">
              <w:rPr>
                <w:webHidden/>
              </w:rPr>
              <w:instrText xml:space="preserve"> PAGEREF _Toc222301724 \h </w:instrText>
            </w:r>
            <w:r w:rsidR="000C11B8">
              <w:rPr>
                <w:webHidden/>
              </w:rPr>
            </w:r>
            <w:r w:rsidR="000C11B8">
              <w:rPr>
                <w:webHidden/>
              </w:rPr>
              <w:fldChar w:fldCharType="separate"/>
            </w:r>
            <w:r w:rsidR="00E5065B">
              <w:rPr>
                <w:webHidden/>
              </w:rPr>
              <w:t>56</w:t>
            </w:r>
            <w:r w:rsidR="000C11B8">
              <w:rPr>
                <w:webHidden/>
              </w:rPr>
              <w:fldChar w:fldCharType="end"/>
            </w:r>
          </w:hyperlink>
        </w:p>
        <w:p w14:paraId="6005125F" w14:textId="77777777" w:rsidR="000C11B8" w:rsidRDefault="00D05532">
          <w:pPr>
            <w:pStyle w:val="TDC2"/>
            <w:tabs>
              <w:tab w:val="right" w:leader="dot" w:pos="10528"/>
            </w:tabs>
            <w:rPr>
              <w:rFonts w:asciiTheme="minorHAnsi" w:eastAsiaTheme="minorEastAsia" w:hAnsiTheme="minorHAnsi"/>
              <w:smallCaps w:val="0"/>
              <w:sz w:val="22"/>
              <w:szCs w:val="22"/>
              <w:lang w:eastAsia="es-MX"/>
            </w:rPr>
          </w:pPr>
          <w:hyperlink w:anchor="_Toc222301725" w:history="1">
            <w:r w:rsidR="000C11B8" w:rsidRPr="001757E3">
              <w:rPr>
                <w:rStyle w:val="Hipervnculo"/>
              </w:rPr>
              <w:t>Formato No. 9 Relación de documentos</w:t>
            </w:r>
            <w:r w:rsidR="000C11B8">
              <w:rPr>
                <w:webHidden/>
              </w:rPr>
              <w:tab/>
            </w:r>
            <w:r w:rsidR="000C11B8">
              <w:rPr>
                <w:webHidden/>
              </w:rPr>
              <w:fldChar w:fldCharType="begin"/>
            </w:r>
            <w:r w:rsidR="000C11B8">
              <w:rPr>
                <w:webHidden/>
              </w:rPr>
              <w:instrText xml:space="preserve"> PAGEREF _Toc222301725 \h </w:instrText>
            </w:r>
            <w:r w:rsidR="000C11B8">
              <w:rPr>
                <w:webHidden/>
              </w:rPr>
            </w:r>
            <w:r w:rsidR="000C11B8">
              <w:rPr>
                <w:webHidden/>
              </w:rPr>
              <w:fldChar w:fldCharType="separate"/>
            </w:r>
            <w:r w:rsidR="00E5065B">
              <w:rPr>
                <w:webHidden/>
              </w:rPr>
              <w:t>67</w:t>
            </w:r>
            <w:r w:rsidR="000C11B8">
              <w:rPr>
                <w:webHidden/>
              </w:rPr>
              <w:fldChar w:fldCharType="end"/>
            </w:r>
          </w:hyperlink>
        </w:p>
        <w:p w14:paraId="227E3CF9" w14:textId="541B565F" w:rsidR="00E72DFA" w:rsidRPr="000C11B8" w:rsidRDefault="00E72DFA">
          <w:pPr>
            <w:rPr>
              <w:rFonts w:cs="Noto Sans"/>
            </w:rPr>
          </w:pPr>
          <w:r w:rsidRPr="000C11B8">
            <w:rPr>
              <w:rFonts w:cs="Noto Sans"/>
              <w:b/>
              <w:bCs/>
              <w:lang w:val="es-ES"/>
            </w:rPr>
            <w:fldChar w:fldCharType="end"/>
          </w:r>
        </w:p>
      </w:sdtContent>
    </w:sdt>
    <w:p w14:paraId="767DB54C" w14:textId="77777777" w:rsidR="00E72DFA" w:rsidRPr="000C11B8" w:rsidRDefault="00E72DFA" w:rsidP="00E72DFA">
      <w:pPr>
        <w:rPr>
          <w:rFonts w:cs="Noto Sans"/>
          <w:b/>
        </w:rPr>
      </w:pPr>
    </w:p>
    <w:p w14:paraId="405CED30" w14:textId="480414C4" w:rsidR="00E72DFA" w:rsidRPr="000C11B8" w:rsidRDefault="00E72DFA">
      <w:pPr>
        <w:rPr>
          <w:rFonts w:cs="Noto Sans"/>
          <w:b/>
        </w:rPr>
      </w:pPr>
      <w:r w:rsidRPr="000C11B8">
        <w:rPr>
          <w:rFonts w:cs="Noto Sans"/>
          <w:b/>
        </w:rPr>
        <w:br w:type="page"/>
      </w:r>
    </w:p>
    <w:p w14:paraId="1D975ABD" w14:textId="23A42273" w:rsidR="00856FF0" w:rsidRPr="000C11B8" w:rsidRDefault="00D907CC" w:rsidP="005D5A67">
      <w:pPr>
        <w:pStyle w:val="Ttulo1"/>
        <w:rPr>
          <w:rFonts w:cs="Noto Sans"/>
          <w:sz w:val="18"/>
          <w:szCs w:val="18"/>
          <w:lang w:val="es-ES_tradnl"/>
        </w:rPr>
      </w:pPr>
      <w:bookmarkStart w:id="8" w:name="_Toc222301659"/>
      <w:r w:rsidRPr="000C11B8">
        <w:rPr>
          <w:rFonts w:cs="Noto Sans"/>
        </w:rPr>
        <w:lastRenderedPageBreak/>
        <w:t>GLOSARIO</w:t>
      </w:r>
      <w:bookmarkEnd w:id="8"/>
    </w:p>
    <w:p w14:paraId="5280C5D9" w14:textId="77777777" w:rsidR="00856FF0" w:rsidRPr="000C11B8" w:rsidRDefault="00856FF0" w:rsidP="005A6D8F">
      <w:pPr>
        <w:suppressAutoHyphens/>
        <w:rPr>
          <w:rFonts w:eastAsia="Times New Roman" w:cs="Noto Sans"/>
          <w:noProof/>
          <w:szCs w:val="18"/>
          <w:lang w:val="es-ES_tradnl" w:eastAsia="ar-SA"/>
        </w:rPr>
      </w:pPr>
    </w:p>
    <w:p w14:paraId="3132F0B9" w14:textId="77777777" w:rsidR="006065FB" w:rsidRPr="000C11B8" w:rsidRDefault="006065FB" w:rsidP="005A6D8F">
      <w:pPr>
        <w:pStyle w:val="Textoindependiente"/>
        <w:spacing w:after="0"/>
        <w:rPr>
          <w:rFonts w:ascii="Noto Sans" w:hAnsi="Noto Sans" w:cs="Noto Sans"/>
          <w:b/>
          <w:sz w:val="18"/>
        </w:rPr>
      </w:pPr>
      <w:r w:rsidRPr="000C11B8">
        <w:rPr>
          <w:rFonts w:ascii="Noto Sans" w:hAnsi="Noto Sans" w:cs="Noto Sans"/>
          <w:b/>
          <w:sz w:val="18"/>
        </w:rPr>
        <w:t>Para efectos de estas bases, se entenderá por:</w:t>
      </w:r>
    </w:p>
    <w:p w14:paraId="0A49A959" w14:textId="77777777" w:rsidR="006065FB" w:rsidRPr="000C11B8" w:rsidRDefault="006065FB" w:rsidP="005A6D8F">
      <w:pPr>
        <w:pStyle w:val="texto"/>
        <w:spacing w:after="0" w:line="240" w:lineRule="auto"/>
        <w:ind w:firstLine="0"/>
        <w:rPr>
          <w:rFonts w:ascii="Noto Sans" w:hAnsi="Noto Sans" w:cs="Noto Sans"/>
          <w:b/>
          <w:sz w:val="16"/>
        </w:rPr>
      </w:pPr>
    </w:p>
    <w:p w14:paraId="46F28164"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Administrador del Contrato:</w:t>
      </w:r>
      <w:r w:rsidRPr="000C11B8">
        <w:rPr>
          <w:rFonts w:cs="Noto Sans"/>
          <w:sz w:val="16"/>
        </w:rPr>
        <w:t xml:space="preserve"> Servidor(es) público(s) en quien recae la responsabilidad de dar seguimiento al cumplimiento de las obligaciones establecidas en el contrato.</w:t>
      </w:r>
    </w:p>
    <w:p w14:paraId="605AACCC"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C11B8">
        <w:rPr>
          <w:rFonts w:cs="Noto Sans"/>
          <w:b/>
          <w:iCs/>
          <w:sz w:val="16"/>
        </w:rPr>
        <w:t>ALSC:</w:t>
      </w:r>
      <w:r w:rsidRPr="000C11B8">
        <w:rPr>
          <w:rFonts w:cs="Noto Sans"/>
          <w:iCs/>
          <w:sz w:val="16"/>
        </w:rPr>
        <w:t xml:space="preserve"> Administración Local de Servicios al Contribuyente.</w:t>
      </w:r>
    </w:p>
    <w:p w14:paraId="11A3F54A"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C11B8">
        <w:rPr>
          <w:rFonts w:cs="Noto Sans"/>
          <w:b/>
          <w:iCs/>
          <w:sz w:val="16"/>
        </w:rPr>
        <w:t>Área contratante</w:t>
      </w:r>
      <w:r w:rsidRPr="000C11B8">
        <w:rPr>
          <w:rFonts w:cs="Noto Sans"/>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C11B8">
        <w:rPr>
          <w:rFonts w:cs="Noto Sans"/>
          <w:b/>
          <w:iCs/>
          <w:sz w:val="16"/>
        </w:rPr>
        <w:t>Área requirente</w:t>
      </w:r>
      <w:r w:rsidRPr="000C11B8">
        <w:rPr>
          <w:rFonts w:cs="Noto Sans"/>
          <w:iCs/>
          <w:sz w:val="16"/>
        </w:rPr>
        <w:t>: la que en la dependencia o entidad, solicite o requiera formalmente la adquisición o arrendamiento de aparatos o la prestación de servicios, o bien aquella que los utilizará;</w:t>
      </w:r>
    </w:p>
    <w:p w14:paraId="2C06B235"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C11B8">
        <w:rPr>
          <w:rFonts w:cs="Noto Sans"/>
          <w:b/>
          <w:iCs/>
          <w:sz w:val="16"/>
        </w:rPr>
        <w:t>Área técnica</w:t>
      </w:r>
      <w:r w:rsidRPr="000C11B8">
        <w:rPr>
          <w:rFonts w:cs="Noto Sans"/>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CECOBAN:</w:t>
      </w:r>
      <w:r w:rsidRPr="000C11B8">
        <w:rPr>
          <w:rFonts w:cs="Noto Sans"/>
          <w:sz w:val="16"/>
        </w:rPr>
        <w:t xml:space="preserve"> Centro de Compensación Bancaria.</w:t>
      </w:r>
    </w:p>
    <w:p w14:paraId="198ED710" w14:textId="15C82A88" w:rsidR="00531044"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C</w:t>
      </w:r>
      <w:r w:rsidR="00531044" w:rsidRPr="000C11B8">
        <w:rPr>
          <w:rFonts w:cs="Noto Sans"/>
          <w:b/>
          <w:sz w:val="16"/>
        </w:rPr>
        <w:t>ompras MX</w:t>
      </w:r>
      <w:r w:rsidRPr="000C11B8">
        <w:rPr>
          <w:rFonts w:cs="Noto Sans"/>
          <w:sz w:val="16"/>
        </w:rPr>
        <w:t xml:space="preserve">: </w:t>
      </w:r>
      <w:r w:rsidR="00531044" w:rsidRPr="000C11B8">
        <w:rPr>
          <w:rFonts w:cs="Noto Sans"/>
          <w:sz w:val="16"/>
        </w:rPr>
        <w:t>Es la Plataforma Digital de Contrataciones Públicas de la Administración Pública Federal</w:t>
      </w:r>
      <w:r w:rsidRPr="000C11B8">
        <w:rPr>
          <w:rFonts w:cs="Noto Sans"/>
          <w:sz w:val="16"/>
        </w:rPr>
        <w:t>. con dirección electrónica en Internet:</w:t>
      </w:r>
      <w:r w:rsidR="00531044" w:rsidRPr="000C11B8">
        <w:rPr>
          <w:rFonts w:cs="Noto Sans"/>
          <w:sz w:val="16"/>
        </w:rPr>
        <w:t xml:space="preserve"> </w:t>
      </w:r>
      <w:hyperlink r:id="rId9" w:history="1">
        <w:r w:rsidR="00531044" w:rsidRPr="000C11B8">
          <w:rPr>
            <w:rStyle w:val="Hipervnculo"/>
            <w:rFonts w:cs="Noto Sans"/>
            <w:sz w:val="16"/>
          </w:rPr>
          <w:t>https://comprasmx.buengobierno.gob.mx/</w:t>
        </w:r>
      </w:hyperlink>
    </w:p>
    <w:p w14:paraId="41B4AA51"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 xml:space="preserve">Contrato: </w:t>
      </w:r>
      <w:r w:rsidRPr="000C11B8">
        <w:rPr>
          <w:rFonts w:cs="Noto Sans"/>
          <w:sz w:val="16"/>
        </w:rPr>
        <w:t>documento a través del cual se formalizan los derechos y obligaciones derivados del fallo del procedimiento de contratación de la adquisición o la prestación de los servicios.</w:t>
      </w:r>
    </w:p>
    <w:p w14:paraId="4AF6BA78"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EMA:</w:t>
      </w:r>
      <w:r w:rsidRPr="000C11B8">
        <w:rPr>
          <w:rFonts w:cs="Noto Sans"/>
          <w:sz w:val="16"/>
        </w:rPr>
        <w:t xml:space="preserve"> Entidad Mexicana de Acreditación, A. C.</w:t>
      </w:r>
    </w:p>
    <w:p w14:paraId="765C6DA6"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Instituto o IMSS:</w:t>
      </w:r>
      <w:r w:rsidRPr="000C11B8">
        <w:rPr>
          <w:rFonts w:cs="Noto Sans"/>
          <w:sz w:val="16"/>
        </w:rPr>
        <w:t xml:space="preserve"> Instituto Mexicano del Seguro Social.</w:t>
      </w:r>
    </w:p>
    <w:p w14:paraId="52E77443"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Investigación de mercado</w:t>
      </w:r>
      <w:r w:rsidRPr="000C11B8">
        <w:rPr>
          <w:rFonts w:cs="Noto Sans"/>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IVA:</w:t>
      </w:r>
      <w:r w:rsidRPr="000C11B8">
        <w:rPr>
          <w:rFonts w:cs="Noto Sans"/>
          <w:sz w:val="16"/>
        </w:rPr>
        <w:t xml:space="preserve"> Impuesto al Valor Agregado.</w:t>
      </w:r>
    </w:p>
    <w:p w14:paraId="5D07D978"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LAASSP o Ley:</w:t>
      </w:r>
      <w:r w:rsidRPr="000C11B8">
        <w:rPr>
          <w:rFonts w:cs="Noto Sans"/>
          <w:sz w:val="16"/>
        </w:rPr>
        <w:t xml:space="preserve"> Ley de Adquisiciones, Arrendamientos y Servicios del Sector Público.</w:t>
      </w:r>
    </w:p>
    <w:p w14:paraId="112EA6D7"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Licitante:</w:t>
      </w:r>
      <w:r w:rsidRPr="000C11B8">
        <w:rPr>
          <w:rFonts w:cs="Noto Sans"/>
          <w:sz w:val="16"/>
        </w:rPr>
        <w:t xml:space="preserve"> La persona que participe en cualquier procedimiento de </w:t>
      </w:r>
      <w:r w:rsidR="00F76F4C" w:rsidRPr="000C11B8">
        <w:rPr>
          <w:rFonts w:cs="Noto Sans"/>
          <w:sz w:val="16"/>
        </w:rPr>
        <w:t>Adjudicación Directa</w:t>
      </w:r>
      <w:r w:rsidRPr="000C11B8">
        <w:rPr>
          <w:rFonts w:cs="Noto Sans"/>
          <w:sz w:val="16"/>
        </w:rPr>
        <w:t xml:space="preserve"> o bien de Invitación a Cuando  menos tres personas nacional.</w:t>
      </w:r>
    </w:p>
    <w:p w14:paraId="45C33C34"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bCs/>
          <w:sz w:val="16"/>
        </w:rPr>
      </w:pPr>
      <w:r w:rsidRPr="000C11B8">
        <w:rPr>
          <w:rFonts w:cs="Noto Sans"/>
          <w:b/>
          <w:sz w:val="16"/>
        </w:rPr>
        <w:t>Medios Remotos de Comunicación Electrónica:</w:t>
      </w:r>
      <w:r w:rsidRPr="000C11B8">
        <w:rPr>
          <w:rFonts w:cs="Noto Sans"/>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 xml:space="preserve">MIPYMES: </w:t>
      </w:r>
      <w:r w:rsidRPr="000C11B8">
        <w:rPr>
          <w:rFonts w:cs="Noto Sans"/>
          <w:sz w:val="16"/>
        </w:rPr>
        <w:t>las micro, pequeñas y medianas empresas de nacionalidad mexicana a que hace referencia la Ley para el Desarrollo de la Competitividad de la Micro, Pequeña y Mediana Empresa;</w:t>
      </w:r>
    </w:p>
    <w:p w14:paraId="306B3E09" w14:textId="77777777" w:rsidR="006065FB" w:rsidRPr="000C11B8"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C11B8">
        <w:rPr>
          <w:rFonts w:cs="Noto Sans"/>
          <w:b/>
          <w:sz w:val="16"/>
        </w:rPr>
        <w:t xml:space="preserve">Partida o concepto: </w:t>
      </w:r>
      <w:r w:rsidRPr="000C11B8">
        <w:rPr>
          <w:rFonts w:cs="Noto Sans"/>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0C11B8" w:rsidRDefault="006065FB" w:rsidP="008B01E6">
      <w:pPr>
        <w:pStyle w:val="ROMANOS"/>
        <w:numPr>
          <w:ilvl w:val="0"/>
          <w:numId w:val="187"/>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0C11B8">
        <w:rPr>
          <w:rFonts w:ascii="Noto Sans" w:hAnsi="Noto Sans" w:cs="Noto Sans"/>
          <w:b/>
          <w:sz w:val="16"/>
        </w:rPr>
        <w:t>Precio no aceptable</w:t>
      </w:r>
      <w:r w:rsidRPr="000C11B8">
        <w:rPr>
          <w:rFonts w:ascii="Noto Sans" w:hAnsi="Noto Sans" w:cs="Noto Sans"/>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0C11B8">
        <w:rPr>
          <w:rFonts w:ascii="Noto Sans" w:hAnsi="Noto Sans" w:cs="Noto Sans"/>
          <w:sz w:val="16"/>
        </w:rPr>
        <w:t>Licitación</w:t>
      </w:r>
      <w:r w:rsidRPr="000C11B8">
        <w:rPr>
          <w:rFonts w:ascii="Noto Sans" w:hAnsi="Noto Sans" w:cs="Noto Sans"/>
          <w:sz w:val="16"/>
        </w:rPr>
        <w:t>, y</w:t>
      </w:r>
    </w:p>
    <w:p w14:paraId="7DFEB641" w14:textId="77777777" w:rsidR="006065FB" w:rsidRPr="000C11B8" w:rsidRDefault="006065FB" w:rsidP="008B01E6">
      <w:pPr>
        <w:pStyle w:val="ROMANOS"/>
        <w:numPr>
          <w:ilvl w:val="0"/>
          <w:numId w:val="187"/>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0C11B8">
        <w:rPr>
          <w:rFonts w:ascii="Noto Sans" w:hAnsi="Noto Sans" w:cs="Noto Sans"/>
          <w:b/>
          <w:sz w:val="16"/>
        </w:rPr>
        <w:t>Precio conveniente</w:t>
      </w:r>
      <w:r w:rsidRPr="000C11B8">
        <w:rPr>
          <w:rFonts w:ascii="Noto Sans" w:hAnsi="Noto Sans" w:cs="Noto Sans"/>
          <w:sz w:val="16"/>
        </w:rPr>
        <w:t xml:space="preserve">: es aquel que se determina a partir de obtener el promedio de los precios preponderantes que resulten de las proposiciones aceptadas técnicamente en la </w:t>
      </w:r>
      <w:r w:rsidR="0068478B" w:rsidRPr="000C11B8">
        <w:rPr>
          <w:rFonts w:ascii="Noto Sans" w:hAnsi="Noto Sans" w:cs="Noto Sans"/>
          <w:sz w:val="16"/>
        </w:rPr>
        <w:t>Licitación</w:t>
      </w:r>
      <w:r w:rsidRPr="000C11B8">
        <w:rPr>
          <w:rFonts w:ascii="Noto Sans" w:hAnsi="Noto Sans" w:cs="Noto Sans"/>
          <w:sz w:val="16"/>
        </w:rPr>
        <w:t>, y a éste se le resta el porcentaje que determine la dependencia o entidad en sus políticas, bases y lineamientos.</w:t>
      </w:r>
    </w:p>
    <w:p w14:paraId="2FA2D5AC" w14:textId="77777777" w:rsidR="006065FB" w:rsidRPr="000C11B8" w:rsidRDefault="006065FB" w:rsidP="008B01E6">
      <w:pPr>
        <w:pStyle w:val="ROMANOS"/>
        <w:numPr>
          <w:ilvl w:val="0"/>
          <w:numId w:val="187"/>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Noto Sans" w:hAnsi="Noto Sans" w:cs="Noto Sans"/>
          <w:sz w:val="16"/>
        </w:rPr>
      </w:pPr>
      <w:r w:rsidRPr="000C11B8">
        <w:rPr>
          <w:rFonts w:ascii="Noto Sans" w:hAnsi="Noto Sans" w:cs="Noto Sans"/>
          <w:b/>
          <w:sz w:val="16"/>
        </w:rPr>
        <w:t>Proveedor:</w:t>
      </w:r>
      <w:r w:rsidRPr="000C11B8">
        <w:rPr>
          <w:rFonts w:ascii="Noto Sans" w:hAnsi="Noto Sans" w:cs="Noto Sans"/>
          <w:sz w:val="16"/>
        </w:rPr>
        <w:t xml:space="preserve"> La persona que celebre contratos de adquisiciones, arrendamientos o servicios. </w:t>
      </w:r>
    </w:p>
    <w:p w14:paraId="14EBFD48" w14:textId="77777777" w:rsidR="006065FB" w:rsidRPr="000C11B8" w:rsidRDefault="006065FB" w:rsidP="008B01E6">
      <w:pPr>
        <w:pStyle w:val="ROMANOS"/>
        <w:numPr>
          <w:ilvl w:val="0"/>
          <w:numId w:val="187"/>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Noto Sans" w:hAnsi="Noto Sans" w:cs="Noto Sans"/>
          <w:sz w:val="16"/>
        </w:rPr>
      </w:pPr>
      <w:r w:rsidRPr="000C11B8">
        <w:rPr>
          <w:rFonts w:ascii="Noto Sans" w:hAnsi="Noto Sans" w:cs="Noto Sans"/>
          <w:b/>
          <w:sz w:val="16"/>
        </w:rPr>
        <w:t>Reglamento:</w:t>
      </w:r>
      <w:r w:rsidRPr="000C11B8">
        <w:rPr>
          <w:rFonts w:ascii="Noto Sans" w:hAnsi="Noto Sans" w:cs="Noto Sans"/>
          <w:sz w:val="16"/>
        </w:rPr>
        <w:t xml:space="preserve"> Reglamento de la Ley de Adquisiciones, Arrendamientos y Servicios del Sector Público.</w:t>
      </w:r>
    </w:p>
    <w:p w14:paraId="3C6065CF" w14:textId="77777777" w:rsidR="006065FB" w:rsidRPr="000C11B8"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C11B8">
        <w:rPr>
          <w:rFonts w:ascii="Noto Sans" w:hAnsi="Noto Sans" w:cs="Noto Sans"/>
          <w:b/>
          <w:sz w:val="16"/>
        </w:rPr>
        <w:t>SAI:</w:t>
      </w:r>
      <w:r w:rsidRPr="000C11B8">
        <w:rPr>
          <w:rFonts w:ascii="Noto Sans" w:hAnsi="Noto Sans" w:cs="Noto Sans"/>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0C11B8"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C11B8">
        <w:rPr>
          <w:rFonts w:ascii="Noto Sans" w:hAnsi="Noto Sans" w:cs="Noto Sans"/>
          <w:b/>
          <w:sz w:val="16"/>
        </w:rPr>
        <w:t>SAT:</w:t>
      </w:r>
      <w:r w:rsidRPr="000C11B8">
        <w:rPr>
          <w:rFonts w:ascii="Noto Sans" w:hAnsi="Noto Sans" w:cs="Noto Sans"/>
          <w:sz w:val="16"/>
        </w:rPr>
        <w:t xml:space="preserve"> el Servicio de Administración Tributaria.</w:t>
      </w:r>
    </w:p>
    <w:p w14:paraId="69222F45" w14:textId="180B7346" w:rsidR="006065FB" w:rsidRPr="000C11B8" w:rsidRDefault="00C97DE3" w:rsidP="00E27E84">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C11B8">
        <w:rPr>
          <w:rFonts w:ascii="Noto Sans" w:hAnsi="Noto Sans" w:cs="Noto Sans"/>
          <w:b/>
          <w:sz w:val="16"/>
        </w:rPr>
        <w:t>SECRETARÍA</w:t>
      </w:r>
      <w:r w:rsidR="00E27E84" w:rsidRPr="000C11B8">
        <w:rPr>
          <w:rFonts w:ascii="Noto Sans" w:hAnsi="Noto Sans" w:cs="Noto Sans"/>
          <w:b/>
          <w:sz w:val="16"/>
        </w:rPr>
        <w:t xml:space="preserve"> o SABG</w:t>
      </w:r>
      <w:r w:rsidR="006065FB" w:rsidRPr="000C11B8">
        <w:rPr>
          <w:rFonts w:ascii="Noto Sans" w:hAnsi="Noto Sans" w:cs="Noto Sans"/>
          <w:b/>
          <w:sz w:val="16"/>
        </w:rPr>
        <w:t>:</w:t>
      </w:r>
      <w:r w:rsidR="006065FB" w:rsidRPr="000C11B8">
        <w:rPr>
          <w:rFonts w:ascii="Noto Sans" w:hAnsi="Noto Sans" w:cs="Noto Sans"/>
          <w:sz w:val="16"/>
        </w:rPr>
        <w:t xml:space="preserve"> </w:t>
      </w:r>
      <w:r w:rsidR="0068124C" w:rsidRPr="000C11B8">
        <w:rPr>
          <w:rFonts w:ascii="Noto Sans" w:hAnsi="Noto Sans" w:cs="Noto Sans"/>
          <w:sz w:val="16"/>
        </w:rPr>
        <w:t>Secretaría Anticorrupción y Buen Gobierno</w:t>
      </w:r>
      <w:r w:rsidR="006065FB" w:rsidRPr="000C11B8">
        <w:rPr>
          <w:rFonts w:ascii="Noto Sans" w:hAnsi="Noto Sans" w:cs="Noto Sans"/>
          <w:sz w:val="16"/>
        </w:rPr>
        <w:t>.</w:t>
      </w:r>
    </w:p>
    <w:p w14:paraId="5F7C5A88" w14:textId="77777777" w:rsidR="006065FB" w:rsidRPr="000C11B8"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C11B8">
        <w:rPr>
          <w:rFonts w:ascii="Noto Sans" w:hAnsi="Noto Sans" w:cs="Noto Sans"/>
          <w:b/>
          <w:sz w:val="16"/>
        </w:rPr>
        <w:t xml:space="preserve">Sobre cerrado: </w:t>
      </w:r>
      <w:r w:rsidRPr="000C11B8">
        <w:rPr>
          <w:rFonts w:ascii="Noto Sans" w:hAnsi="Noto Sans" w:cs="Noto Sans"/>
          <w:sz w:val="16"/>
        </w:rPr>
        <w:t>Cualquier medio que contenga la proposición del licitante, cuyo contenido solo puede ser conocido en el acto de presentación y apertura de proposiciones, en términos de la Ley.</w:t>
      </w:r>
    </w:p>
    <w:p w14:paraId="40AA05E6" w14:textId="77777777" w:rsidR="00856FF0" w:rsidRPr="000C11B8" w:rsidRDefault="00856FF0" w:rsidP="005A6D8F">
      <w:pPr>
        <w:rPr>
          <w:rFonts w:eastAsia="Times New Roman" w:cs="Noto Sans"/>
          <w:b/>
          <w:noProof/>
          <w:szCs w:val="18"/>
          <w:lang w:val="es-ES" w:eastAsia="ar-SA"/>
        </w:rPr>
      </w:pPr>
      <w:r w:rsidRPr="000C11B8">
        <w:rPr>
          <w:rFonts w:eastAsia="Times New Roman" w:cs="Noto Sans"/>
          <w:b/>
          <w:noProof/>
          <w:szCs w:val="18"/>
          <w:lang w:val="es-ES" w:eastAsia="ar-SA"/>
        </w:rPr>
        <w:br w:type="page"/>
      </w:r>
    </w:p>
    <w:p w14:paraId="314FE7BF" w14:textId="77777777" w:rsidR="00C60225" w:rsidRPr="000C11B8" w:rsidRDefault="00C60225" w:rsidP="00C60225">
      <w:pPr>
        <w:pStyle w:val="Ttulo1"/>
        <w:rPr>
          <w:rFonts w:cs="Noto Sans"/>
        </w:rPr>
      </w:pPr>
      <w:bookmarkStart w:id="9" w:name="_Toc222301660"/>
      <w:bookmarkStart w:id="10" w:name="_Toc428988930"/>
      <w:bookmarkStart w:id="11" w:name="_Toc367205733"/>
      <w:r w:rsidRPr="000C11B8">
        <w:rPr>
          <w:rFonts w:cs="Noto Sans"/>
        </w:rPr>
        <w:lastRenderedPageBreak/>
        <w:t>BASES</w:t>
      </w:r>
      <w:bookmarkEnd w:id="9"/>
    </w:p>
    <w:p w14:paraId="59EC5B76" w14:textId="77777777" w:rsidR="00C60225" w:rsidRPr="000C11B8" w:rsidRDefault="00C60225" w:rsidP="00C60225">
      <w:pPr>
        <w:jc w:val="center"/>
        <w:rPr>
          <w:rFonts w:cs="Noto Sans"/>
          <w:b/>
        </w:rPr>
      </w:pPr>
    </w:p>
    <w:p w14:paraId="710B4F41" w14:textId="503A3BE8" w:rsidR="00C60225" w:rsidRPr="000C11B8" w:rsidRDefault="00835346" w:rsidP="00C60225">
      <w:pPr>
        <w:jc w:val="center"/>
        <w:rPr>
          <w:rFonts w:cs="Noto Sans"/>
          <w:b/>
        </w:rPr>
      </w:pPr>
      <w:r w:rsidRPr="000C11B8">
        <w:rPr>
          <w:rFonts w:cs="Noto Sans"/>
          <w:b/>
        </w:rPr>
        <w:t>Febrero 2026</w:t>
      </w:r>
    </w:p>
    <w:p w14:paraId="361BC41F" w14:textId="77777777" w:rsidR="00C60225" w:rsidRPr="000C11B8" w:rsidRDefault="00C60225" w:rsidP="00C60225">
      <w:pPr>
        <w:jc w:val="center"/>
        <w:rPr>
          <w:rFonts w:cs="Noto Sans"/>
          <w:b/>
        </w:rPr>
      </w:pPr>
    </w:p>
    <w:p w14:paraId="55B11102" w14:textId="0F39D528" w:rsidR="001458FA" w:rsidRPr="000C11B8" w:rsidRDefault="001458FA" w:rsidP="00837244">
      <w:pPr>
        <w:pStyle w:val="Ttulo2"/>
      </w:pPr>
      <w:bookmarkStart w:id="12" w:name="_Toc222301661"/>
      <w:r w:rsidRPr="000C11B8">
        <w:t xml:space="preserve">1. Identificación de la </w:t>
      </w:r>
      <w:r w:rsidR="0068478B" w:rsidRPr="000C11B8">
        <w:t>Licitación</w:t>
      </w:r>
      <w:r w:rsidRPr="000C11B8">
        <w:t xml:space="preserve"> de la Convocante</w:t>
      </w:r>
      <w:bookmarkEnd w:id="12"/>
    </w:p>
    <w:p w14:paraId="04E66C5F" w14:textId="77777777" w:rsidR="002358A5" w:rsidRPr="000C11B8" w:rsidRDefault="002358A5" w:rsidP="00C97DE3">
      <w:pPr>
        <w:pStyle w:val="Ttulo3"/>
      </w:pPr>
      <w:bookmarkStart w:id="13" w:name="_Toc222301662"/>
      <w:r w:rsidRPr="000C11B8">
        <w:t>1.1 Datos de identificación.</w:t>
      </w:r>
      <w:bookmarkEnd w:id="10"/>
      <w:bookmarkEnd w:id="13"/>
    </w:p>
    <w:p w14:paraId="16D8288B" w14:textId="77777777" w:rsidR="002358A5" w:rsidRPr="000C11B8" w:rsidRDefault="002358A5" w:rsidP="005A6D8F">
      <w:pPr>
        <w:rPr>
          <w:rFonts w:cs="Noto Sans"/>
          <w:noProof/>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0C11B8"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11"/>
          <w:p w14:paraId="7D982087" w14:textId="77777777" w:rsidR="002358A5" w:rsidRPr="000C11B8" w:rsidRDefault="002358A5" w:rsidP="005A6D8F">
            <w:pPr>
              <w:rPr>
                <w:rFonts w:cs="Noto Sans"/>
                <w:b/>
                <w:noProof/>
                <w:szCs w:val="18"/>
                <w:lang w:val="es-ES_tradnl"/>
              </w:rPr>
            </w:pPr>
            <w:r w:rsidRPr="000C11B8">
              <w:rPr>
                <w:rFonts w:cs="Noto Sans"/>
                <w:b/>
                <w:noProof/>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0C11B8" w:rsidRDefault="002358A5" w:rsidP="005A6D8F">
            <w:pPr>
              <w:rPr>
                <w:rFonts w:cs="Noto Sans"/>
                <w:noProof/>
                <w:szCs w:val="18"/>
                <w:lang w:val="es-ES_tradnl"/>
              </w:rPr>
            </w:pPr>
            <w:r w:rsidRPr="000C11B8">
              <w:rPr>
                <w:rFonts w:cs="Noto Sans"/>
                <w:noProof/>
                <w:szCs w:val="18"/>
                <w:lang w:val="es-ES_tradnl"/>
              </w:rPr>
              <w:t>Instituto Mexicano del Seguro Social.</w:t>
            </w:r>
          </w:p>
          <w:p w14:paraId="3094564A" w14:textId="3FE4CA9C" w:rsidR="00E777B1" w:rsidRPr="000C11B8" w:rsidRDefault="00DD3232" w:rsidP="005A6D8F">
            <w:pPr>
              <w:rPr>
                <w:rFonts w:cs="Noto Sans"/>
                <w:noProof/>
                <w:szCs w:val="18"/>
                <w:lang w:val="es-ES_tradnl"/>
              </w:rPr>
            </w:pPr>
            <w:r w:rsidRPr="000C11B8">
              <w:rPr>
                <w:rFonts w:cs="Noto Sans"/>
                <w:noProof/>
                <w:szCs w:val="18"/>
                <w:lang w:val="es-ES_tradnl"/>
              </w:rPr>
              <w:t>Órgano de Operación Administrativa Desconcentrada Estatal Querétaro</w:t>
            </w:r>
            <w:r w:rsidR="00E777B1" w:rsidRPr="000C11B8">
              <w:rPr>
                <w:rFonts w:cs="Noto Sans"/>
                <w:noProof/>
                <w:szCs w:val="18"/>
                <w:lang w:val="es-ES_tradnl"/>
              </w:rPr>
              <w:t>.</w:t>
            </w:r>
          </w:p>
        </w:tc>
      </w:tr>
      <w:tr w:rsidR="007D2538" w:rsidRPr="000C11B8"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0C11B8" w:rsidRDefault="002358A5" w:rsidP="005A6D8F">
            <w:pPr>
              <w:rPr>
                <w:rFonts w:cs="Noto Sans"/>
                <w:b/>
                <w:noProof/>
                <w:szCs w:val="18"/>
                <w:lang w:val="es-ES_tradnl"/>
              </w:rPr>
            </w:pPr>
            <w:bookmarkStart w:id="14" w:name="_Toc428352174"/>
            <w:bookmarkStart w:id="15" w:name="_Toc428352788"/>
            <w:bookmarkStart w:id="16" w:name="_Toc428355179"/>
            <w:bookmarkStart w:id="17" w:name="_Toc428360164"/>
            <w:bookmarkStart w:id="18" w:name="_Toc428378483"/>
            <w:r w:rsidRPr="000C11B8">
              <w:rPr>
                <w:rFonts w:cs="Noto Sans"/>
                <w:b/>
                <w:noProof/>
                <w:szCs w:val="18"/>
                <w:lang w:val="es-ES_tradnl"/>
              </w:rPr>
              <w:t>Área contratante:</w:t>
            </w:r>
            <w:bookmarkEnd w:id="14"/>
            <w:bookmarkEnd w:id="15"/>
            <w:bookmarkEnd w:id="16"/>
            <w:bookmarkEnd w:id="17"/>
            <w:bookmarkEnd w:id="18"/>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0C11B8" w:rsidRDefault="00256C2C" w:rsidP="005A6D8F">
            <w:pPr>
              <w:rPr>
                <w:rFonts w:cs="Noto Sans"/>
                <w:noProof/>
                <w:szCs w:val="18"/>
                <w:lang w:val="es-ES_tradnl" w:eastAsia="ar-SA"/>
              </w:rPr>
            </w:pPr>
            <w:bookmarkStart w:id="19" w:name="_Toc428352175"/>
            <w:bookmarkStart w:id="20" w:name="_Toc428352789"/>
            <w:bookmarkStart w:id="21" w:name="_Toc428355180"/>
            <w:bookmarkStart w:id="22" w:name="_Toc428360165"/>
            <w:bookmarkStart w:id="23" w:name="_Toc428378484"/>
            <w:r w:rsidRPr="000C11B8">
              <w:rPr>
                <w:rFonts w:cs="Noto Sans"/>
                <w:noProof/>
                <w:szCs w:val="18"/>
                <w:lang w:val="es-ES_tradnl" w:eastAsia="ar-SA"/>
              </w:rPr>
              <w:t xml:space="preserve">Departamento de Adquisición de Bienes y Contratación de Servicios </w:t>
            </w:r>
            <w:r w:rsidR="006D65D9" w:rsidRPr="000C11B8">
              <w:rPr>
                <w:rFonts w:cs="Noto Sans"/>
                <w:noProof/>
                <w:szCs w:val="18"/>
                <w:lang w:val="es-ES_tradnl" w:eastAsia="ar-SA"/>
              </w:rPr>
              <w:t xml:space="preserve">, </w:t>
            </w:r>
            <w:r w:rsidR="00E777B1" w:rsidRPr="000C11B8">
              <w:rPr>
                <w:rFonts w:cs="Noto Sans"/>
                <w:noProof/>
                <w:szCs w:val="18"/>
                <w:lang w:val="es-ES_tradnl" w:eastAsia="ar-SA"/>
              </w:rPr>
              <w:t>adscrito</w:t>
            </w:r>
            <w:r w:rsidR="00A84090" w:rsidRPr="000C11B8">
              <w:rPr>
                <w:rFonts w:cs="Noto Sans"/>
                <w:noProof/>
                <w:szCs w:val="18"/>
                <w:lang w:val="es-ES_tradnl" w:eastAsia="ar-SA"/>
              </w:rPr>
              <w:t xml:space="preserve"> </w:t>
            </w:r>
            <w:r w:rsidR="001458FA" w:rsidRPr="000C11B8">
              <w:rPr>
                <w:rFonts w:cs="Noto Sans"/>
                <w:noProof/>
                <w:szCs w:val="18"/>
                <w:lang w:val="es-ES_tradnl" w:eastAsia="ar-SA"/>
              </w:rPr>
              <w:t xml:space="preserve">a </w:t>
            </w:r>
            <w:r w:rsidR="00A84090" w:rsidRPr="000C11B8">
              <w:rPr>
                <w:rFonts w:cs="Noto Sans"/>
                <w:noProof/>
                <w:szCs w:val="18"/>
                <w:lang w:val="es-ES_tradnl" w:eastAsia="ar-SA"/>
              </w:rPr>
              <w:t xml:space="preserve">la </w:t>
            </w:r>
            <w:bookmarkEnd w:id="19"/>
            <w:bookmarkEnd w:id="20"/>
            <w:bookmarkEnd w:id="21"/>
            <w:bookmarkEnd w:id="22"/>
            <w:bookmarkEnd w:id="23"/>
            <w:r w:rsidR="00DE2D03" w:rsidRPr="000C11B8">
              <w:rPr>
                <w:rFonts w:cs="Noto Sans"/>
                <w:noProof/>
                <w:szCs w:val="18"/>
                <w:lang w:val="es-ES_tradnl" w:eastAsia="ar-SA"/>
              </w:rPr>
              <w:t>Coordinación de Abastecimiento y Equipamiento</w:t>
            </w:r>
            <w:r w:rsidR="002762F4" w:rsidRPr="000C11B8">
              <w:rPr>
                <w:rFonts w:cs="Noto Sans"/>
                <w:noProof/>
                <w:szCs w:val="18"/>
                <w:lang w:val="es-ES_tradnl" w:eastAsia="ar-SA"/>
              </w:rPr>
              <w:t>.</w:t>
            </w:r>
          </w:p>
        </w:tc>
      </w:tr>
      <w:tr w:rsidR="00856FF0" w:rsidRPr="000C11B8"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0C11B8" w:rsidRDefault="00856FF0" w:rsidP="005A6D8F">
            <w:pPr>
              <w:rPr>
                <w:rFonts w:cs="Noto Sans"/>
                <w:b/>
                <w:noProof/>
                <w:szCs w:val="18"/>
                <w:lang w:val="es-ES_tradnl"/>
              </w:rPr>
            </w:pPr>
            <w:bookmarkStart w:id="24" w:name="_Toc428352176"/>
            <w:bookmarkStart w:id="25" w:name="_Toc428352790"/>
            <w:bookmarkStart w:id="26" w:name="_Toc428355181"/>
            <w:bookmarkStart w:id="27" w:name="_Toc428360166"/>
            <w:bookmarkStart w:id="28" w:name="_Toc428378485"/>
            <w:r w:rsidRPr="000C11B8">
              <w:rPr>
                <w:rFonts w:cs="Noto Sans"/>
                <w:b/>
                <w:noProof/>
                <w:szCs w:val="18"/>
                <w:lang w:val="es-ES_tradnl"/>
              </w:rPr>
              <w:t>Domicilio:</w:t>
            </w:r>
            <w:bookmarkEnd w:id="24"/>
            <w:bookmarkEnd w:id="25"/>
            <w:bookmarkEnd w:id="26"/>
            <w:bookmarkEnd w:id="27"/>
            <w:bookmarkEnd w:id="28"/>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0C11B8" w:rsidRDefault="006D65D9" w:rsidP="005A6D8F">
            <w:pPr>
              <w:rPr>
                <w:rFonts w:cs="Noto Sans"/>
                <w:noProof/>
                <w:szCs w:val="18"/>
                <w:lang w:val="es-ES_tradnl"/>
              </w:rPr>
            </w:pPr>
            <w:r w:rsidRPr="000C11B8">
              <w:rPr>
                <w:rFonts w:cs="Noto Sans"/>
                <w:noProof/>
                <w:szCs w:val="18"/>
                <w:lang w:val="es-ES_tradnl"/>
              </w:rPr>
              <w:t>Avenida Mezquital No. 6 Colonia San Pablo, Código Postal 76130, Querétaro, Qro.</w:t>
            </w:r>
          </w:p>
        </w:tc>
      </w:tr>
    </w:tbl>
    <w:p w14:paraId="7E40C30C" w14:textId="77777777" w:rsidR="002358A5" w:rsidRPr="000C11B8" w:rsidRDefault="002358A5" w:rsidP="00C97DE3">
      <w:pPr>
        <w:pStyle w:val="Ttulo3"/>
      </w:pPr>
      <w:bookmarkStart w:id="29" w:name="_Toc367205734"/>
      <w:bookmarkStart w:id="30" w:name="_Toc428988931"/>
      <w:bookmarkStart w:id="31" w:name="_Toc222301663"/>
      <w:r w:rsidRPr="000C11B8">
        <w:t xml:space="preserve">1.2 Medio y carácter de la </w:t>
      </w:r>
      <w:bookmarkEnd w:id="29"/>
      <w:bookmarkEnd w:id="30"/>
      <w:r w:rsidR="00BD2E2E" w:rsidRPr="000C11B8">
        <w:t>Licitacion Publica</w:t>
      </w:r>
      <w:r w:rsidR="0091744B" w:rsidRPr="000C11B8">
        <w:t>.</w:t>
      </w:r>
      <w:bookmarkEnd w:id="31"/>
    </w:p>
    <w:p w14:paraId="1587AD15" w14:textId="77777777" w:rsidR="002358A5" w:rsidRPr="000C11B8" w:rsidRDefault="002358A5" w:rsidP="005A6D8F">
      <w:pPr>
        <w:rPr>
          <w:rFonts w:cs="Noto Sans"/>
          <w:noProof/>
          <w:szCs w:val="18"/>
          <w:lang w:val="es-ES_tradnl"/>
        </w:rPr>
      </w:pPr>
    </w:p>
    <w:p w14:paraId="1107ACB7" w14:textId="77777777" w:rsidR="00A84090" w:rsidRPr="000C11B8" w:rsidRDefault="00A84090" w:rsidP="00C97DE3">
      <w:pPr>
        <w:pStyle w:val="Ttulo4"/>
      </w:pPr>
      <w:r w:rsidRPr="000C11B8">
        <w:t>1.2.1 Medio</w:t>
      </w:r>
      <w:r w:rsidR="0091744B" w:rsidRPr="000C11B8">
        <w:t>.</w:t>
      </w:r>
    </w:p>
    <w:p w14:paraId="6E7990CA" w14:textId="77777777" w:rsidR="00A84090" w:rsidRPr="000C11B8" w:rsidRDefault="00A84090" w:rsidP="005A6D8F">
      <w:pPr>
        <w:rPr>
          <w:rFonts w:cs="Noto Sans"/>
          <w:noProof/>
          <w:szCs w:val="18"/>
          <w:lang w:val="es-ES_tradnl"/>
        </w:rPr>
      </w:pPr>
    </w:p>
    <w:p w14:paraId="48B48AF2" w14:textId="49C553AD" w:rsidR="002358A5" w:rsidRPr="000C11B8" w:rsidRDefault="002358A5" w:rsidP="005A6D8F">
      <w:pPr>
        <w:rPr>
          <w:rFonts w:cs="Noto Sans"/>
          <w:noProof/>
          <w:szCs w:val="18"/>
          <w:lang w:val="es-ES_tradnl"/>
        </w:rPr>
      </w:pPr>
      <w:r w:rsidRPr="000C11B8">
        <w:rPr>
          <w:rFonts w:cs="Noto Sans"/>
          <w:noProof/>
          <w:szCs w:val="18"/>
          <w:lang w:val="es-ES_tradnl"/>
        </w:rPr>
        <w:t xml:space="preserve">La presente </w:t>
      </w:r>
      <w:r w:rsidR="00BD2E2E" w:rsidRPr="000C11B8">
        <w:rPr>
          <w:rFonts w:cs="Noto Sans"/>
          <w:noProof/>
          <w:szCs w:val="18"/>
          <w:lang w:val="es-ES_tradnl"/>
        </w:rPr>
        <w:t>Licitacion Publica</w:t>
      </w:r>
      <w:r w:rsidRPr="000C11B8">
        <w:rPr>
          <w:rFonts w:cs="Noto Sans"/>
          <w:noProof/>
          <w:szCs w:val="18"/>
          <w:lang w:val="es-ES_tradnl"/>
        </w:rPr>
        <w:t xml:space="preserve"> conforme al medio utilizado es electróni</w:t>
      </w:r>
      <w:r w:rsidRPr="000C11B8">
        <w:rPr>
          <w:rFonts w:eastAsia="Apple SD 산돌고딕 Neo 일반체" w:cs="Noto Sans"/>
          <w:noProof/>
          <w:szCs w:val="18"/>
          <w:lang w:val="es-ES_tradnl"/>
        </w:rPr>
        <w:t>c</w:t>
      </w:r>
      <w:r w:rsidRPr="000C11B8">
        <w:rPr>
          <w:rFonts w:cs="Noto Sans"/>
          <w:noProof/>
          <w:szCs w:val="18"/>
          <w:lang w:val="es-ES_tradnl"/>
        </w:rPr>
        <w:t>a</w:t>
      </w:r>
      <w:r w:rsidR="004763EE" w:rsidRPr="000C11B8">
        <w:rPr>
          <w:rFonts w:cs="Noto Sans"/>
          <w:noProof/>
          <w:szCs w:val="18"/>
          <w:lang w:val="es-ES_tradnl"/>
        </w:rPr>
        <w:t>, p</w:t>
      </w:r>
      <w:r w:rsidRPr="000C11B8">
        <w:rPr>
          <w:rFonts w:cs="Noto Sans"/>
          <w:noProof/>
          <w:szCs w:val="18"/>
          <w:lang w:val="es-ES_tradnl"/>
        </w:rPr>
        <w:t xml:space="preserve">or lo cual, </w:t>
      </w:r>
      <w:r w:rsidRPr="000C11B8">
        <w:rPr>
          <w:rFonts w:eastAsia="Apple SD 산돌고딕 Neo 일반체" w:cs="Noto Sans"/>
          <w:noProof/>
          <w:szCs w:val="18"/>
          <w:lang w:val="es-ES_tradnl"/>
        </w:rPr>
        <w:t>l</w:t>
      </w:r>
      <w:r w:rsidRPr="000C11B8">
        <w:rPr>
          <w:rFonts w:cs="Noto Sans"/>
          <w:noProof/>
          <w:szCs w:val="18"/>
          <w:lang w:val="es-ES_tradnl"/>
        </w:rPr>
        <w:t>os licitante</w:t>
      </w:r>
      <w:r w:rsidRPr="000C11B8">
        <w:rPr>
          <w:rFonts w:eastAsia="Apple SD 산돌고딕 Neo 일반체" w:cs="Noto Sans"/>
          <w:noProof/>
          <w:szCs w:val="18"/>
          <w:lang w:val="es-ES_tradnl"/>
        </w:rPr>
        <w:t>s</w:t>
      </w:r>
      <w:r w:rsidRPr="000C11B8">
        <w:rPr>
          <w:rFonts w:cs="Noto Sans"/>
          <w:noProof/>
          <w:szCs w:val="18"/>
          <w:lang w:val="es-ES_tradnl"/>
        </w:rPr>
        <w:t xml:space="preserve"> deberán participar únic</w:t>
      </w:r>
      <w:r w:rsidR="00C46C3C" w:rsidRPr="000C11B8">
        <w:rPr>
          <w:rFonts w:cs="Noto Sans"/>
          <w:noProof/>
          <w:szCs w:val="18"/>
          <w:lang w:val="es-ES_tradnl"/>
        </w:rPr>
        <w:t xml:space="preserve">amente a través de </w:t>
      </w:r>
      <w:r w:rsidR="0081757B" w:rsidRPr="000C11B8">
        <w:rPr>
          <w:rFonts w:cs="Noto Sans"/>
          <w:noProof/>
          <w:szCs w:val="18"/>
          <w:lang w:val="es-ES_tradnl"/>
        </w:rPr>
        <w:t>Plataforma Digital de Contrataciones Públicas de la Administración Pública Federal (Compras MX)</w:t>
      </w:r>
      <w:r w:rsidRPr="000C11B8">
        <w:rPr>
          <w:rFonts w:cs="Noto Sans"/>
          <w:noProof/>
          <w:szCs w:val="18"/>
          <w:lang w:val="es-ES_tradnl"/>
        </w:rPr>
        <w:t xml:space="preserve">, de conformidad con lo dispuesto en los </w:t>
      </w:r>
      <w:r w:rsidR="00493464" w:rsidRPr="000C11B8">
        <w:rPr>
          <w:rFonts w:cs="Noto Sans"/>
          <w:noProof/>
          <w:szCs w:val="18"/>
          <w:lang w:val="es-ES_tradnl"/>
        </w:rPr>
        <w:t>A</w:t>
      </w:r>
      <w:r w:rsidRPr="000C11B8">
        <w:rPr>
          <w:rFonts w:cs="Noto Sans"/>
          <w:noProof/>
          <w:szCs w:val="18"/>
          <w:lang w:val="es-ES_tradnl"/>
        </w:rPr>
        <w:t xml:space="preserve">rtículos </w:t>
      </w:r>
      <w:r w:rsidR="00C42894" w:rsidRPr="000C11B8">
        <w:rPr>
          <w:rFonts w:cs="Noto Sans"/>
          <w:noProof/>
          <w:szCs w:val="18"/>
          <w:lang w:val="es-ES_tradnl"/>
        </w:rPr>
        <w:t>36</w:t>
      </w:r>
      <w:r w:rsidRPr="000C11B8">
        <w:rPr>
          <w:rFonts w:cs="Noto Sans"/>
          <w:noProof/>
          <w:szCs w:val="18"/>
          <w:lang w:val="es-ES_tradnl"/>
        </w:rPr>
        <w:t xml:space="preserve"> de la LAASSP, 4</w:t>
      </w:r>
      <w:r w:rsidR="009A07FA" w:rsidRPr="000C11B8">
        <w:rPr>
          <w:rFonts w:cs="Noto Sans"/>
          <w:noProof/>
          <w:szCs w:val="18"/>
          <w:lang w:val="es-ES_tradnl"/>
        </w:rPr>
        <w:t>6 fracción II y 95</w:t>
      </w:r>
      <w:r w:rsidRPr="000C11B8">
        <w:rPr>
          <w:rFonts w:cs="Noto Sans"/>
          <w:noProof/>
          <w:szCs w:val="18"/>
          <w:lang w:val="es-ES_tradnl"/>
        </w:rPr>
        <w:t xml:space="preserve"> del RLAASSP y en el </w:t>
      </w:r>
      <w:r w:rsidRPr="000C11B8">
        <w:rPr>
          <w:rFonts w:cs="Noto Sans"/>
          <w:b/>
          <w:noProof/>
          <w:szCs w:val="18"/>
          <w:lang w:val="es-ES_tradnl"/>
        </w:rPr>
        <w:t>“Acuerdo por el que se establecen las disposiciones que deberán observar para la utilización del Sistema Electrónico de Información Pública Gubernamental, denominado CompraNet”</w:t>
      </w:r>
      <w:r w:rsidRPr="000C11B8">
        <w:rPr>
          <w:rFonts w:cs="Noto Sans"/>
          <w:noProof/>
          <w:szCs w:val="18"/>
          <w:lang w:val="es-ES_tradnl"/>
        </w:rPr>
        <w:t>, publicado en DOF el 28 de junio de 2011.</w:t>
      </w:r>
    </w:p>
    <w:p w14:paraId="51433F9A" w14:textId="77777777" w:rsidR="00174B40" w:rsidRPr="000C11B8" w:rsidRDefault="00174B40" w:rsidP="005A6D8F">
      <w:pPr>
        <w:rPr>
          <w:rFonts w:cs="Noto Sans"/>
          <w:noProof/>
          <w:szCs w:val="18"/>
          <w:lang w:val="es-ES_tradnl"/>
        </w:rPr>
      </w:pPr>
    </w:p>
    <w:p w14:paraId="1BEBE10C" w14:textId="04A60CAD" w:rsidR="00174B40" w:rsidRPr="000C11B8" w:rsidRDefault="009233BC" w:rsidP="00C94DEC">
      <w:pPr>
        <w:suppressAutoHyphens/>
        <w:rPr>
          <w:rFonts w:eastAsia="Times New Roman" w:cs="Noto Sans"/>
          <w:szCs w:val="20"/>
          <w:lang w:val="es-ES" w:eastAsia="ar-SA"/>
        </w:rPr>
      </w:pPr>
      <w:r w:rsidRPr="000C11B8">
        <w:rPr>
          <w:rFonts w:eastAsia="Times New Roman" w:cs="Noto Sans"/>
          <w:szCs w:val="20"/>
          <w:lang w:val="es-ES" w:eastAsia="ar-SA"/>
        </w:rPr>
        <w:t xml:space="preserve">El presente procedimiento es </w:t>
      </w:r>
      <w:r w:rsidR="00174B40" w:rsidRPr="000C11B8">
        <w:rPr>
          <w:rFonts w:eastAsia="Times New Roman" w:cs="Noto Sans"/>
          <w:szCs w:val="20"/>
          <w:lang w:val="es-ES" w:eastAsia="ar-SA"/>
        </w:rPr>
        <w:t>Electrónic</w:t>
      </w:r>
      <w:r w:rsidR="00C42894" w:rsidRPr="000C11B8">
        <w:rPr>
          <w:rFonts w:eastAsia="Times New Roman" w:cs="Noto Sans"/>
          <w:szCs w:val="20"/>
          <w:lang w:val="es-ES" w:eastAsia="ar-SA"/>
        </w:rPr>
        <w:t xml:space="preserve">o, </w:t>
      </w:r>
      <w:r w:rsidR="00C94DEC" w:rsidRPr="000C11B8">
        <w:rPr>
          <w:rFonts w:eastAsia="Times New Roman" w:cs="Noto Sans"/>
          <w:szCs w:val="20"/>
          <w:lang w:val="es-ES" w:eastAsia="ar-SA"/>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w:t>
      </w:r>
      <w:r w:rsidR="00560CD5" w:rsidRPr="000C11B8">
        <w:rPr>
          <w:rFonts w:eastAsia="Times New Roman" w:cs="Noto Sans"/>
          <w:szCs w:val="20"/>
          <w:lang w:val="es-ES" w:eastAsia="ar-SA"/>
        </w:rPr>
        <w:t xml:space="preserve"> </w:t>
      </w:r>
      <w:r w:rsidR="00C94DEC" w:rsidRPr="000C11B8">
        <w:rPr>
          <w:rFonts w:eastAsia="Times New Roman" w:cs="Noto Sans"/>
          <w:szCs w:val="20"/>
          <w:lang w:val="es-ES" w:eastAsia="ar-SA"/>
        </w:rPr>
        <w:t>técnica incluye la documentación legal y administrativa</w:t>
      </w:r>
      <w:r w:rsidR="00560CD5" w:rsidRPr="000C11B8">
        <w:rPr>
          <w:rFonts w:eastAsia="Times New Roman" w:cs="Noto Sans"/>
          <w:szCs w:val="20"/>
          <w:lang w:val="es-ES" w:eastAsia="ar-SA"/>
        </w:rPr>
        <w:t>, con</w:t>
      </w:r>
      <w:r w:rsidR="00174B40" w:rsidRPr="000C11B8">
        <w:rPr>
          <w:rFonts w:eastAsia="Times New Roman" w:cs="Noto Sans"/>
          <w:szCs w:val="20"/>
          <w:lang w:val="es-ES" w:eastAsia="ar-SA"/>
        </w:rPr>
        <w:t xml:space="preserve"> base en el artículo </w:t>
      </w:r>
      <w:r w:rsidR="00C94DEC" w:rsidRPr="000C11B8">
        <w:rPr>
          <w:rFonts w:eastAsia="Times New Roman" w:cs="Noto Sans"/>
          <w:szCs w:val="20"/>
          <w:lang w:val="es-ES" w:eastAsia="ar-SA"/>
        </w:rPr>
        <w:t>45</w:t>
      </w:r>
      <w:r w:rsidR="00174B40" w:rsidRPr="000C11B8">
        <w:rPr>
          <w:rFonts w:eastAsia="Times New Roman" w:cs="Noto Sans"/>
          <w:szCs w:val="20"/>
          <w:lang w:val="es-ES" w:eastAsia="ar-SA"/>
        </w:rPr>
        <w:t xml:space="preserve"> de la LAASSP. Las cuales </w:t>
      </w:r>
      <w:r w:rsidR="00C42894" w:rsidRPr="000C11B8">
        <w:rPr>
          <w:rFonts w:eastAsia="Times New Roman" w:cs="Noto Sans"/>
          <w:szCs w:val="20"/>
          <w:lang w:val="es-ES" w:eastAsia="ar-SA"/>
        </w:rPr>
        <w:t>deberán ser firmadas por los licitantes o sus apoderados, empleando para tal efecto los medios de identificación electrónica</w:t>
      </w:r>
      <w:r w:rsidR="00174B40" w:rsidRPr="000C11B8">
        <w:rPr>
          <w:rFonts w:eastAsia="Times New Roman" w:cs="Noto Sans"/>
          <w:szCs w:val="20"/>
          <w:lang w:val="es-ES" w:eastAsia="ar-SA"/>
        </w:rPr>
        <w:t xml:space="preserve">, la omisión de la firma electrónica será causal de desechamiento. </w:t>
      </w:r>
    </w:p>
    <w:p w14:paraId="432544A1" w14:textId="77777777" w:rsidR="00174B40" w:rsidRPr="000C11B8" w:rsidRDefault="00174B40" w:rsidP="005A6D8F">
      <w:pPr>
        <w:suppressAutoHyphens/>
        <w:rPr>
          <w:rFonts w:eastAsia="Times New Roman" w:cs="Noto Sans"/>
          <w:sz w:val="20"/>
          <w:szCs w:val="20"/>
          <w:lang w:val="es-ES" w:eastAsia="ar-SA"/>
        </w:rPr>
      </w:pPr>
    </w:p>
    <w:p w14:paraId="07C6A1F8" w14:textId="77777777" w:rsidR="00A84090" w:rsidRPr="000C11B8" w:rsidRDefault="00A84090" w:rsidP="00C97DE3">
      <w:pPr>
        <w:pStyle w:val="Ttulo4"/>
      </w:pPr>
      <w:r w:rsidRPr="000C11B8">
        <w:t>1.2.2 Carácter</w:t>
      </w:r>
      <w:r w:rsidR="0091744B" w:rsidRPr="000C11B8">
        <w:t>.</w:t>
      </w:r>
    </w:p>
    <w:p w14:paraId="6A405386" w14:textId="77777777" w:rsidR="00A84090" w:rsidRPr="000C11B8" w:rsidRDefault="00A84090" w:rsidP="005A6D8F">
      <w:pPr>
        <w:rPr>
          <w:rFonts w:cs="Noto Sans"/>
          <w:noProof/>
          <w:szCs w:val="18"/>
          <w:lang w:val="es-ES_tradnl"/>
        </w:rPr>
      </w:pPr>
    </w:p>
    <w:p w14:paraId="40D130DE" w14:textId="3D518477" w:rsidR="004C5B54" w:rsidRPr="000C11B8" w:rsidRDefault="002358A5" w:rsidP="005A6D8F">
      <w:pPr>
        <w:rPr>
          <w:rFonts w:cs="Noto Sans"/>
          <w:noProof/>
          <w:szCs w:val="18"/>
        </w:rPr>
      </w:pPr>
      <w:r w:rsidRPr="000C11B8">
        <w:rPr>
          <w:rFonts w:cs="Noto Sans"/>
          <w:noProof/>
          <w:szCs w:val="18"/>
          <w:lang w:val="es-ES_tradnl"/>
        </w:rPr>
        <w:t xml:space="preserve">El carácter del presente procedimiento de contratación es </w:t>
      </w:r>
      <w:r w:rsidR="00835346" w:rsidRPr="000C11B8">
        <w:rPr>
          <w:rFonts w:cs="Noto Sans"/>
          <w:b/>
          <w:noProof/>
          <w:szCs w:val="18"/>
          <w:lang w:val="es-ES_tradnl"/>
        </w:rPr>
        <w:t>INTERNACIONAL BAJO LA COBERTURA DE TRATADOS</w:t>
      </w:r>
      <w:r w:rsidRPr="000C11B8">
        <w:rPr>
          <w:rFonts w:cs="Noto Sans"/>
          <w:noProof/>
          <w:szCs w:val="18"/>
        </w:rPr>
        <w:t xml:space="preserve">, </w:t>
      </w:r>
    </w:p>
    <w:p w14:paraId="344C91C9" w14:textId="77777777" w:rsidR="004C5B54" w:rsidRPr="000C11B8" w:rsidRDefault="004C5B54" w:rsidP="005A6D8F">
      <w:pPr>
        <w:rPr>
          <w:rFonts w:cs="Noto Sans"/>
          <w:noProof/>
          <w:szCs w:val="18"/>
        </w:rPr>
      </w:pPr>
    </w:p>
    <w:p w14:paraId="78819D63" w14:textId="610B3ACE" w:rsidR="002358A5" w:rsidRPr="000C11B8" w:rsidRDefault="000A0F81" w:rsidP="00467A3C">
      <w:pPr>
        <w:rPr>
          <w:rFonts w:cs="Noto Sans"/>
          <w:noProof/>
          <w:szCs w:val="18"/>
        </w:rPr>
      </w:pPr>
      <w:r w:rsidRPr="000C11B8">
        <w:rPr>
          <w:rFonts w:cs="Noto Sans"/>
          <w:noProof/>
          <w:szCs w:val="18"/>
        </w:rPr>
        <w:t xml:space="preserve">En </w:t>
      </w:r>
      <w:r w:rsidR="004C5B54" w:rsidRPr="000C11B8">
        <w:rPr>
          <w:rFonts w:cs="Noto Sans"/>
          <w:noProof/>
          <w:szCs w:val="18"/>
        </w:rPr>
        <w:t xml:space="preserve">la cual únicamente podrán participar </w:t>
      </w:r>
      <w:r w:rsidR="00467A3C" w:rsidRPr="000C11B8">
        <w:rPr>
          <w:rFonts w:cs="Noto Sans"/>
          <w:noProof/>
          <w:szCs w:val="18"/>
        </w:rPr>
        <w:t>licitantes mexicanos y extranjeros de países con los que nuestro país tenga celebrado un tratado de libre comercio con capítulo de compras gubernamentales,</w:t>
      </w:r>
      <w:r w:rsidR="002932CB" w:rsidRPr="000C11B8">
        <w:rPr>
          <w:rFonts w:cs="Noto Sans"/>
          <w:noProof/>
          <w:szCs w:val="18"/>
        </w:rPr>
        <w:t xml:space="preserve"> </w:t>
      </w:r>
      <w:r w:rsidR="00920962" w:rsidRPr="000C11B8">
        <w:rPr>
          <w:rFonts w:cs="Noto Sans"/>
          <w:noProof/>
          <w:szCs w:val="18"/>
        </w:rPr>
        <w:t xml:space="preserve">de acuerdo al </w:t>
      </w:r>
      <w:r w:rsidR="00493464" w:rsidRPr="000C11B8">
        <w:rPr>
          <w:rFonts w:cs="Noto Sans"/>
          <w:noProof/>
          <w:szCs w:val="18"/>
        </w:rPr>
        <w:t>A</w:t>
      </w:r>
      <w:r w:rsidR="002358A5" w:rsidRPr="000C11B8">
        <w:rPr>
          <w:rFonts w:cs="Noto Sans"/>
          <w:noProof/>
          <w:szCs w:val="18"/>
        </w:rPr>
        <w:t xml:space="preserve">rtículo </w:t>
      </w:r>
      <w:r w:rsidR="003F707D" w:rsidRPr="000C11B8">
        <w:rPr>
          <w:rFonts w:cs="Noto Sans"/>
          <w:noProof/>
          <w:szCs w:val="18"/>
        </w:rPr>
        <w:t>39</w:t>
      </w:r>
      <w:r w:rsidR="00920962" w:rsidRPr="000C11B8">
        <w:rPr>
          <w:rFonts w:cs="Noto Sans"/>
          <w:noProof/>
          <w:szCs w:val="18"/>
        </w:rPr>
        <w:t xml:space="preserve"> fracción I</w:t>
      </w:r>
      <w:r w:rsidR="00467A3C" w:rsidRPr="000C11B8">
        <w:rPr>
          <w:rFonts w:cs="Noto Sans"/>
          <w:noProof/>
          <w:szCs w:val="18"/>
        </w:rPr>
        <w:t>I</w:t>
      </w:r>
      <w:r w:rsidR="002358A5" w:rsidRPr="000C11B8">
        <w:rPr>
          <w:rFonts w:cs="Noto Sans"/>
          <w:noProof/>
          <w:szCs w:val="18"/>
        </w:rPr>
        <w:t xml:space="preserve"> de la LAASSP.</w:t>
      </w:r>
    </w:p>
    <w:p w14:paraId="1F7FE936" w14:textId="77777777" w:rsidR="003A116F" w:rsidRPr="000C11B8" w:rsidRDefault="003A116F" w:rsidP="005A6D8F">
      <w:pPr>
        <w:pStyle w:val="Prrafodelista"/>
        <w:ind w:left="720"/>
        <w:rPr>
          <w:rFonts w:cs="Noto Sans"/>
          <w:sz w:val="18"/>
          <w:szCs w:val="18"/>
          <w:lang w:eastAsia="es-MX"/>
        </w:rPr>
      </w:pPr>
      <w:bookmarkStart w:id="32" w:name="_Toc428988932"/>
      <w:bookmarkStart w:id="33" w:name="_Toc367205737"/>
    </w:p>
    <w:p w14:paraId="0922750B" w14:textId="13FFDEB8" w:rsidR="002358A5" w:rsidRPr="000C11B8" w:rsidRDefault="002358A5" w:rsidP="00C97DE3">
      <w:pPr>
        <w:pStyle w:val="Ttulo3"/>
      </w:pPr>
      <w:bookmarkStart w:id="34" w:name="_Toc222301664"/>
      <w:r w:rsidRPr="000C11B8">
        <w:t xml:space="preserve">1.3 Número de identificación de la </w:t>
      </w:r>
      <w:r w:rsidR="0068478B" w:rsidRPr="000C11B8">
        <w:t>Licitación</w:t>
      </w:r>
      <w:r w:rsidRPr="000C11B8">
        <w:t xml:space="preserve"> asignado por </w:t>
      </w:r>
      <w:r w:rsidR="0081757B" w:rsidRPr="000C11B8">
        <w:t>Plataforma Digital de Contrataciones Públicas de la Administración Pública Federal (Compras MX)</w:t>
      </w:r>
      <w:bookmarkEnd w:id="32"/>
      <w:r w:rsidR="0091744B" w:rsidRPr="000C11B8">
        <w:t>.</w:t>
      </w:r>
      <w:bookmarkEnd w:id="34"/>
    </w:p>
    <w:p w14:paraId="09F0D1DC" w14:textId="77777777" w:rsidR="0034161C" w:rsidRPr="000C11B8" w:rsidRDefault="0034161C" w:rsidP="005A6D8F">
      <w:pPr>
        <w:pStyle w:val="Prrafodelista"/>
        <w:ind w:left="720"/>
        <w:rPr>
          <w:rFonts w:cs="Noto Sans"/>
          <w:b/>
          <w:sz w:val="18"/>
          <w:szCs w:val="18"/>
          <w:lang w:val="es-ES_tradnl" w:eastAsia="ar-SA"/>
        </w:rPr>
      </w:pPr>
    </w:p>
    <w:p w14:paraId="76AF9480" w14:textId="22C32CBC" w:rsidR="002358A5" w:rsidRPr="000C11B8" w:rsidRDefault="00AD72A2" w:rsidP="005A6D8F">
      <w:pPr>
        <w:suppressAutoHyphens/>
        <w:rPr>
          <w:rFonts w:cs="Noto Sans"/>
          <w:b/>
          <w:noProof/>
          <w:szCs w:val="18"/>
          <w:lang w:val="es-ES"/>
        </w:rPr>
      </w:pPr>
      <w:r w:rsidRPr="000C11B8">
        <w:rPr>
          <w:rFonts w:cs="Noto Sans"/>
          <w:b/>
          <w:noProof/>
          <w:szCs w:val="18"/>
          <w:lang w:val="es-ES"/>
        </w:rPr>
        <w:t>LA-50-GYR-050GYR075-T-43-2026</w:t>
      </w:r>
      <w:bookmarkStart w:id="35" w:name="_Toc428988933"/>
    </w:p>
    <w:p w14:paraId="48E0D974" w14:textId="77777777" w:rsidR="0034161C" w:rsidRPr="000C11B8" w:rsidRDefault="0034161C" w:rsidP="005A6D8F">
      <w:pPr>
        <w:suppressAutoHyphens/>
        <w:rPr>
          <w:rFonts w:cs="Noto Sans"/>
          <w:noProof/>
          <w:szCs w:val="18"/>
          <w:lang w:val="es-ES"/>
        </w:rPr>
      </w:pPr>
    </w:p>
    <w:p w14:paraId="750300CB" w14:textId="77777777" w:rsidR="002358A5" w:rsidRPr="000C11B8" w:rsidRDefault="002358A5" w:rsidP="00C97DE3">
      <w:pPr>
        <w:pStyle w:val="Ttulo3"/>
      </w:pPr>
      <w:bookmarkStart w:id="36" w:name="_Toc222301665"/>
      <w:r w:rsidRPr="000C11B8">
        <w:t>1.4 Indicación de los ejercicios fiscales para la contratación</w:t>
      </w:r>
      <w:bookmarkEnd w:id="35"/>
      <w:r w:rsidR="0091744B" w:rsidRPr="000C11B8">
        <w:t>.</w:t>
      </w:r>
      <w:bookmarkEnd w:id="36"/>
    </w:p>
    <w:p w14:paraId="0F425ACB" w14:textId="77777777" w:rsidR="002358A5" w:rsidRPr="000C11B8" w:rsidRDefault="002358A5" w:rsidP="005A6D8F">
      <w:pPr>
        <w:suppressAutoHyphens/>
        <w:rPr>
          <w:rFonts w:cs="Noto Sans"/>
          <w:noProof/>
          <w:szCs w:val="18"/>
          <w:lang w:val="es-ES_tradnl"/>
        </w:rPr>
      </w:pPr>
    </w:p>
    <w:p w14:paraId="7FA1D8B6" w14:textId="3AC4A4AE" w:rsidR="00AB7B7E" w:rsidRPr="000C11B8" w:rsidRDefault="00856FF0" w:rsidP="005A6D8F">
      <w:pPr>
        <w:suppressAutoHyphens/>
        <w:rPr>
          <w:rFonts w:cs="Noto Sans"/>
          <w:noProof/>
          <w:szCs w:val="18"/>
          <w:lang w:val="es-ES_tradnl"/>
        </w:rPr>
      </w:pPr>
      <w:bookmarkStart w:id="37" w:name="_Toc428988934"/>
      <w:r w:rsidRPr="000C11B8">
        <w:rPr>
          <w:rFonts w:cs="Noto Sans"/>
          <w:noProof/>
          <w:szCs w:val="18"/>
          <w:lang w:val="es-ES_tradnl"/>
        </w:rPr>
        <w:t>La presente contratación implicará el ejercicio fiscal 20</w:t>
      </w:r>
      <w:r w:rsidR="00326FAF" w:rsidRPr="000C11B8">
        <w:rPr>
          <w:rFonts w:cs="Noto Sans"/>
          <w:noProof/>
          <w:szCs w:val="18"/>
          <w:lang w:val="es-ES_tradnl"/>
        </w:rPr>
        <w:t>2</w:t>
      </w:r>
      <w:r w:rsidR="005A36AB" w:rsidRPr="000C11B8">
        <w:rPr>
          <w:rFonts w:cs="Noto Sans"/>
          <w:noProof/>
          <w:szCs w:val="18"/>
          <w:lang w:val="es-ES_tradnl"/>
        </w:rPr>
        <w:t>6</w:t>
      </w:r>
    </w:p>
    <w:p w14:paraId="7F03BC71" w14:textId="77777777" w:rsidR="00AB7B7E" w:rsidRPr="000C11B8" w:rsidRDefault="00AB7B7E" w:rsidP="005A6D8F">
      <w:pPr>
        <w:suppressAutoHyphens/>
        <w:rPr>
          <w:rFonts w:cs="Noto Sans"/>
          <w:noProof/>
          <w:szCs w:val="18"/>
          <w:lang w:val="es-ES_tradnl"/>
        </w:rPr>
      </w:pPr>
    </w:p>
    <w:p w14:paraId="4D6144D8" w14:textId="77777777" w:rsidR="002358A5" w:rsidRPr="000C11B8" w:rsidRDefault="002358A5" w:rsidP="00C97DE3">
      <w:pPr>
        <w:pStyle w:val="Ttulo3"/>
      </w:pPr>
      <w:bookmarkStart w:id="38" w:name="_Toc222301666"/>
      <w:r w:rsidRPr="000C11B8">
        <w:t>1.5 Idioma en que se deberán presentar las proposiciones, los anexos legales</w:t>
      </w:r>
      <w:r w:rsidR="007F7AFE" w:rsidRPr="000C11B8">
        <w:t xml:space="preserve"> </w:t>
      </w:r>
      <w:r w:rsidRPr="000C11B8">
        <w:t>y técnicos, así como en su caso los folletos que se acompañen</w:t>
      </w:r>
      <w:bookmarkEnd w:id="33"/>
      <w:bookmarkEnd w:id="37"/>
      <w:r w:rsidR="00BA704F" w:rsidRPr="000C11B8">
        <w:t>.</w:t>
      </w:r>
      <w:bookmarkEnd w:id="38"/>
    </w:p>
    <w:p w14:paraId="279AEDCF" w14:textId="77777777" w:rsidR="002358A5" w:rsidRPr="000C11B8" w:rsidRDefault="002358A5" w:rsidP="005A6D8F">
      <w:pPr>
        <w:rPr>
          <w:rFonts w:cs="Noto Sans"/>
          <w:noProof/>
          <w:szCs w:val="18"/>
          <w:lang w:val="es-ES_tradnl"/>
        </w:rPr>
      </w:pPr>
    </w:p>
    <w:p w14:paraId="7DA1E1C8" w14:textId="77777777" w:rsidR="0019473A" w:rsidRPr="000C11B8" w:rsidRDefault="00C17CCE" w:rsidP="005A6D8F">
      <w:pPr>
        <w:overflowPunct w:val="0"/>
        <w:autoSpaceDE w:val="0"/>
        <w:autoSpaceDN w:val="0"/>
        <w:adjustRightInd w:val="0"/>
        <w:textAlignment w:val="baseline"/>
        <w:rPr>
          <w:rFonts w:cs="Noto Sans"/>
          <w:noProof/>
          <w:szCs w:val="18"/>
          <w:lang w:val="es-ES_tradnl"/>
        </w:rPr>
      </w:pPr>
      <w:bookmarkStart w:id="39" w:name="_Toc367205738"/>
      <w:bookmarkStart w:id="40" w:name="_Toc428988935"/>
      <w:r w:rsidRPr="000C11B8">
        <w:rPr>
          <w:rFonts w:cs="Noto Sans"/>
          <w:noProof/>
          <w:szCs w:val="18"/>
          <w:lang w:val="es-ES_tradnl"/>
        </w:rPr>
        <w:lastRenderedPageBreak/>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0C11B8" w:rsidRDefault="00FB76DD" w:rsidP="005A6D8F">
      <w:pPr>
        <w:overflowPunct w:val="0"/>
        <w:autoSpaceDE w:val="0"/>
        <w:autoSpaceDN w:val="0"/>
        <w:adjustRightInd w:val="0"/>
        <w:textAlignment w:val="baseline"/>
        <w:rPr>
          <w:rFonts w:cs="Noto Sans"/>
          <w:noProof/>
          <w:szCs w:val="18"/>
          <w:lang w:val="es-ES_tradnl"/>
        </w:rPr>
      </w:pPr>
    </w:p>
    <w:p w14:paraId="5FE4D546" w14:textId="77777777" w:rsidR="002358A5" w:rsidRPr="000C11B8" w:rsidRDefault="002358A5" w:rsidP="00C97DE3">
      <w:pPr>
        <w:pStyle w:val="Ttulo3"/>
      </w:pPr>
      <w:bookmarkStart w:id="41" w:name="_Toc222301667"/>
      <w:r w:rsidRPr="000C11B8">
        <w:t>1.6 Disponibilidad presupuestaria</w:t>
      </w:r>
      <w:bookmarkEnd w:id="39"/>
      <w:bookmarkEnd w:id="40"/>
      <w:r w:rsidR="00427223" w:rsidRPr="000C11B8">
        <w:t>.</w:t>
      </w:r>
      <w:bookmarkEnd w:id="41"/>
    </w:p>
    <w:p w14:paraId="68D6B771" w14:textId="77777777" w:rsidR="002358A5" w:rsidRPr="000C11B8" w:rsidRDefault="002358A5" w:rsidP="005A6D8F">
      <w:pPr>
        <w:tabs>
          <w:tab w:val="left" w:pos="6240"/>
        </w:tabs>
        <w:suppressAutoHyphens/>
        <w:rPr>
          <w:rFonts w:cs="Noto Sans"/>
          <w:noProof/>
          <w:szCs w:val="18"/>
          <w:lang w:val="es-ES_tradnl"/>
        </w:rPr>
      </w:pPr>
    </w:p>
    <w:p w14:paraId="1048622A" w14:textId="09BA3AD0" w:rsidR="00B534C1" w:rsidRPr="000C11B8" w:rsidRDefault="00704812" w:rsidP="005A6D8F">
      <w:pPr>
        <w:tabs>
          <w:tab w:val="left" w:pos="6240"/>
        </w:tabs>
        <w:suppressAutoHyphens/>
        <w:rPr>
          <w:rFonts w:cs="Noto Sans"/>
          <w:noProof/>
          <w:szCs w:val="18"/>
          <w:lang w:val="es-ES_tradnl"/>
        </w:rPr>
      </w:pPr>
      <w:r w:rsidRPr="000C11B8">
        <w:rPr>
          <w:rFonts w:cs="Noto Sans"/>
          <w:noProof/>
          <w:szCs w:val="18"/>
          <w:lang w:val="es-ES_tradnl"/>
        </w:rPr>
        <w:t xml:space="preserve">Para llevar a cabo el presente procedimiento de contratación, el </w:t>
      </w:r>
      <w:r w:rsidR="005B6E70" w:rsidRPr="000C11B8">
        <w:rPr>
          <w:rFonts w:cs="Noto Sans"/>
          <w:noProof/>
          <w:szCs w:val="18"/>
          <w:lang w:val="es-ES_tradnl"/>
        </w:rPr>
        <w:t>Instituto cuenta con Dictamen</w:t>
      </w:r>
      <w:r w:rsidRPr="000C11B8">
        <w:rPr>
          <w:rFonts w:cs="Noto Sans"/>
          <w:noProof/>
          <w:szCs w:val="18"/>
          <w:lang w:val="es-ES_tradnl"/>
        </w:rPr>
        <w:t xml:space="preserve"> de </w:t>
      </w:r>
      <w:r w:rsidR="005B6E70" w:rsidRPr="000C11B8">
        <w:rPr>
          <w:rFonts w:cs="Noto Sans"/>
          <w:noProof/>
          <w:szCs w:val="18"/>
          <w:lang w:val="es-ES_tradnl"/>
        </w:rPr>
        <w:t>D</w:t>
      </w:r>
      <w:r w:rsidRPr="000C11B8">
        <w:rPr>
          <w:rFonts w:cs="Noto Sans"/>
          <w:noProof/>
          <w:szCs w:val="18"/>
          <w:lang w:val="es-ES_tradnl"/>
        </w:rPr>
        <w:t>is</w:t>
      </w:r>
      <w:r w:rsidR="00B1341C" w:rsidRPr="000C11B8">
        <w:rPr>
          <w:rFonts w:cs="Noto Sans"/>
          <w:noProof/>
          <w:szCs w:val="18"/>
          <w:lang w:val="es-ES_tradnl"/>
        </w:rPr>
        <w:t xml:space="preserve">ponibilidad </w:t>
      </w:r>
      <w:r w:rsidR="005B6E70" w:rsidRPr="000C11B8">
        <w:rPr>
          <w:rFonts w:cs="Noto Sans"/>
          <w:noProof/>
          <w:szCs w:val="18"/>
          <w:lang w:val="es-ES_tradnl"/>
        </w:rPr>
        <w:t>P</w:t>
      </w:r>
      <w:r w:rsidR="00B1341C" w:rsidRPr="000C11B8">
        <w:rPr>
          <w:rFonts w:cs="Noto Sans"/>
          <w:noProof/>
          <w:szCs w:val="18"/>
          <w:lang w:val="es-ES_tradnl"/>
        </w:rPr>
        <w:t>resupuestal previo.</w:t>
      </w:r>
    </w:p>
    <w:p w14:paraId="24EE6C39" w14:textId="77777777" w:rsidR="005A36AB" w:rsidRPr="000C11B8" w:rsidRDefault="005A36AB" w:rsidP="005A6D8F">
      <w:pPr>
        <w:tabs>
          <w:tab w:val="left" w:pos="6240"/>
        </w:tabs>
        <w:suppressAutoHyphens/>
        <w:rPr>
          <w:rFonts w:cs="Noto Sans"/>
          <w:noProof/>
          <w:szCs w:val="18"/>
          <w:lang w:val="es-ES_tradnl"/>
        </w:rPr>
      </w:pPr>
    </w:p>
    <w:p w14:paraId="1AEC4AB8" w14:textId="77777777" w:rsidR="002358A5" w:rsidRPr="000C11B8" w:rsidRDefault="002358A5" w:rsidP="00837244">
      <w:pPr>
        <w:pStyle w:val="Ttulo2"/>
      </w:pPr>
      <w:bookmarkStart w:id="42" w:name="_Toc367205740"/>
      <w:bookmarkStart w:id="43" w:name="_Toc428988937"/>
      <w:bookmarkStart w:id="44" w:name="_Toc222301668"/>
      <w:r w:rsidRPr="000C11B8">
        <w:t xml:space="preserve">2. </w:t>
      </w:r>
      <w:r w:rsidR="005720A3" w:rsidRPr="000C11B8">
        <w:t xml:space="preserve">Objeto y alcance de la </w:t>
      </w:r>
      <w:bookmarkEnd w:id="42"/>
      <w:r w:rsidR="0068478B" w:rsidRPr="000C11B8">
        <w:t>Licitación</w:t>
      </w:r>
      <w:bookmarkEnd w:id="43"/>
      <w:bookmarkEnd w:id="44"/>
    </w:p>
    <w:p w14:paraId="75FB40F8" w14:textId="77777777" w:rsidR="002358A5" w:rsidRPr="000C11B8" w:rsidRDefault="002358A5" w:rsidP="005A6D8F">
      <w:pPr>
        <w:pStyle w:val="Prrafodelista"/>
        <w:ind w:left="720"/>
        <w:rPr>
          <w:rFonts w:cs="Noto Sans"/>
          <w:sz w:val="18"/>
          <w:szCs w:val="18"/>
          <w:lang w:val="es-ES_tradnl" w:eastAsia="ar-SA"/>
        </w:rPr>
      </w:pPr>
      <w:bookmarkStart w:id="45" w:name="_Toc428988938"/>
    </w:p>
    <w:p w14:paraId="42F858EA" w14:textId="77777777" w:rsidR="002358A5" w:rsidRPr="000C11B8" w:rsidRDefault="002358A5" w:rsidP="00C97DE3">
      <w:pPr>
        <w:pStyle w:val="Ttulo3"/>
      </w:pPr>
      <w:bookmarkStart w:id="46" w:name="_Toc222301669"/>
      <w:r w:rsidRPr="000C11B8">
        <w:t>2.1 Objeto de la contratación</w:t>
      </w:r>
      <w:bookmarkStart w:id="47" w:name="_Toc428352185"/>
      <w:bookmarkStart w:id="48" w:name="_Toc428352799"/>
      <w:bookmarkStart w:id="49" w:name="_Toc428355191"/>
      <w:bookmarkStart w:id="50" w:name="_Toc428360176"/>
      <w:bookmarkStart w:id="51" w:name="_Toc428378495"/>
      <w:bookmarkEnd w:id="45"/>
      <w:bookmarkEnd w:id="46"/>
    </w:p>
    <w:p w14:paraId="4C77D55C" w14:textId="77777777" w:rsidR="002358A5" w:rsidRPr="000C11B8" w:rsidRDefault="002358A5" w:rsidP="005A6D8F">
      <w:pPr>
        <w:rPr>
          <w:rFonts w:cs="Noto Sans"/>
          <w:noProof/>
          <w:szCs w:val="18"/>
          <w:lang w:val="es-ES_tradnl"/>
        </w:rPr>
      </w:pPr>
    </w:p>
    <w:p w14:paraId="2C4107C9" w14:textId="2A645D54" w:rsidR="009233BC" w:rsidRPr="000C11B8" w:rsidRDefault="00856FF0" w:rsidP="005A6D8F">
      <w:pPr>
        <w:suppressAutoHyphens/>
        <w:rPr>
          <w:rFonts w:cs="Noto Sans"/>
          <w:bCs/>
          <w:noProof/>
          <w:szCs w:val="18"/>
        </w:rPr>
      </w:pPr>
      <w:r w:rsidRPr="000C11B8">
        <w:rPr>
          <w:rFonts w:cs="Noto Sans"/>
          <w:bCs/>
          <w:noProof/>
          <w:szCs w:val="18"/>
        </w:rPr>
        <w:t xml:space="preserve">El objeto del presente procedimiento </w:t>
      </w:r>
      <w:r w:rsidR="009233BC" w:rsidRPr="000C11B8">
        <w:rPr>
          <w:rFonts w:cs="Noto Sans"/>
          <w:bCs/>
          <w:noProof/>
          <w:szCs w:val="18"/>
        </w:rPr>
        <w:t xml:space="preserve">de </w:t>
      </w:r>
      <w:r w:rsidRPr="000C11B8">
        <w:rPr>
          <w:rFonts w:cs="Noto Sans"/>
          <w:bCs/>
          <w:noProof/>
          <w:szCs w:val="18"/>
        </w:rPr>
        <w:t>contratación es la</w:t>
      </w:r>
      <w:r w:rsidR="004B5DC6" w:rsidRPr="000C11B8">
        <w:rPr>
          <w:rFonts w:cs="Noto Sans"/>
          <w:bCs/>
          <w:noProof/>
          <w:szCs w:val="18"/>
        </w:rPr>
        <w:t xml:space="preserve"> </w:t>
      </w:r>
      <w:r w:rsidR="0050776C" w:rsidRPr="000C11B8">
        <w:rPr>
          <w:rFonts w:cs="Noto Sans"/>
          <w:bCs/>
          <w:noProof/>
          <w:szCs w:val="18"/>
        </w:rPr>
        <w:t>“</w:t>
      </w:r>
      <w:r w:rsidR="00627562" w:rsidRPr="000C11B8">
        <w:rPr>
          <w:rFonts w:cs="Noto Sans"/>
          <w:bCs/>
          <w:noProof/>
          <w:szCs w:val="18"/>
        </w:rPr>
        <w:t xml:space="preserve"> </w:t>
      </w:r>
      <w:r w:rsidR="00835346" w:rsidRPr="000C11B8">
        <w:rPr>
          <w:rFonts w:cs="Noto Sans"/>
          <w:bCs/>
          <w:noProof/>
          <w:szCs w:val="18"/>
        </w:rPr>
        <w:t>ADQUISICIÓN DE BIENES DE CONSUMO PARA EQUIPO MÉDICO</w:t>
      </w:r>
      <w:r w:rsidR="0050776C" w:rsidRPr="000C11B8">
        <w:rPr>
          <w:rFonts w:cs="Noto Sans"/>
          <w:bCs/>
          <w:noProof/>
          <w:szCs w:val="18"/>
        </w:rPr>
        <w:t>”</w:t>
      </w:r>
    </w:p>
    <w:p w14:paraId="55D469EF" w14:textId="77777777" w:rsidR="00D236D2" w:rsidRPr="000C11B8" w:rsidRDefault="00D236D2" w:rsidP="005A6D8F">
      <w:pPr>
        <w:suppressAutoHyphens/>
        <w:rPr>
          <w:rFonts w:cs="Noto Sans"/>
          <w:bCs/>
          <w:noProof/>
          <w:szCs w:val="18"/>
        </w:rPr>
      </w:pPr>
    </w:p>
    <w:p w14:paraId="777455A5" w14:textId="2606EA40" w:rsidR="00DD3232" w:rsidRPr="000C11B8" w:rsidRDefault="00467A3C" w:rsidP="005B6E70">
      <w:pPr>
        <w:suppressAutoHyphens/>
        <w:rPr>
          <w:rFonts w:cs="Noto Sans"/>
          <w:bCs/>
          <w:noProof/>
          <w:szCs w:val="18"/>
        </w:rPr>
      </w:pPr>
      <w:r w:rsidRPr="000C11B8">
        <w:rPr>
          <w:rFonts w:cs="Noto Sans"/>
          <w:bCs/>
          <w:noProof/>
          <w:szCs w:val="18"/>
        </w:rPr>
        <w:t>Se requiere la Adquisición de bienes de consumo para cirugia para coadyuvar en la oportunidad y calidad de la atención a los pacientes brindada en este Órgano de Operación Administrativa Desconcentrada Estatal Querétaro, se deberá considerar garantía de los insumos y compatibilidad con los equipos médicos solicitados, esto para ofrecer atención médica oportuna a los pacientes que se presenten en las unidades médicas</w:t>
      </w:r>
      <w:r w:rsidR="005B6E70" w:rsidRPr="000C11B8">
        <w:rPr>
          <w:rFonts w:cs="Noto Sans"/>
          <w:bCs/>
          <w:noProof/>
          <w:szCs w:val="18"/>
        </w:rPr>
        <w:t>.</w:t>
      </w:r>
    </w:p>
    <w:p w14:paraId="27D9DF04" w14:textId="77777777" w:rsidR="00DD3232" w:rsidRPr="000C11B8" w:rsidRDefault="00DD3232" w:rsidP="0000218C">
      <w:pPr>
        <w:suppressAutoHyphens/>
        <w:rPr>
          <w:rFonts w:cs="Noto Sans"/>
          <w:bCs/>
          <w:noProof/>
          <w:szCs w:val="18"/>
        </w:rPr>
      </w:pPr>
    </w:p>
    <w:p w14:paraId="138748BE" w14:textId="77777777" w:rsidR="00281BFD" w:rsidRPr="000C11B8" w:rsidRDefault="00CB59D3" w:rsidP="005A6D8F">
      <w:pPr>
        <w:suppressAutoHyphens/>
        <w:rPr>
          <w:rFonts w:eastAsia="Times New Roman" w:cs="Noto Sans"/>
          <w:szCs w:val="18"/>
          <w:lang w:eastAsia="es-MX"/>
        </w:rPr>
      </w:pPr>
      <w:r w:rsidRPr="000C11B8">
        <w:rPr>
          <w:rFonts w:eastAsia="Times New Roman" w:cs="Noto Sans"/>
          <w:noProof/>
          <w:szCs w:val="18"/>
          <w:lang w:val="es-ES_tradnl" w:eastAsia="es-MX"/>
        </w:rPr>
        <w:t xml:space="preserve">Las especificaciones, requisitos y cantidades de los bienes a adquirir se encuentran especificadas en </w:t>
      </w:r>
      <w:r w:rsidR="008E45AD" w:rsidRPr="000C11B8">
        <w:rPr>
          <w:rFonts w:eastAsia="Times New Roman" w:cs="Noto Sans"/>
          <w:noProof/>
          <w:szCs w:val="18"/>
          <w:lang w:val="es-ES_tradnl" w:eastAsia="es-MX"/>
        </w:rPr>
        <w:t>e</w:t>
      </w:r>
      <w:r w:rsidRPr="000C11B8">
        <w:rPr>
          <w:rFonts w:eastAsia="Times New Roman" w:cs="Noto Sans"/>
          <w:noProof/>
          <w:szCs w:val="18"/>
          <w:lang w:val="es-ES_tradnl" w:eastAsia="es-MX"/>
        </w:rPr>
        <w:t>l</w:t>
      </w:r>
      <w:r w:rsidR="008E45AD" w:rsidRPr="000C11B8">
        <w:rPr>
          <w:rFonts w:eastAsia="Times New Roman" w:cs="Noto Sans"/>
          <w:noProof/>
          <w:szCs w:val="18"/>
          <w:lang w:val="es-ES_tradnl" w:eastAsia="es-MX"/>
        </w:rPr>
        <w:t xml:space="preserve"> </w:t>
      </w:r>
      <w:r w:rsidRPr="000C11B8">
        <w:rPr>
          <w:rFonts w:eastAsia="Times New Roman" w:cs="Noto Sans"/>
          <w:b/>
          <w:noProof/>
          <w:szCs w:val="18"/>
          <w:lang w:val="es-ES_tradnl" w:eastAsia="es-MX"/>
        </w:rPr>
        <w:t xml:space="preserve">Anexo </w:t>
      </w:r>
      <w:r w:rsidRPr="000C11B8">
        <w:rPr>
          <w:rFonts w:eastAsia="Times New Roman" w:cs="Noto Sans"/>
          <w:b/>
          <w:szCs w:val="18"/>
          <w:lang w:eastAsia="es-MX"/>
        </w:rPr>
        <w:t xml:space="preserve">No. 1 “Anexo Técnico” </w:t>
      </w:r>
      <w:r w:rsidRPr="000C11B8">
        <w:rPr>
          <w:rFonts w:eastAsia="Times New Roman" w:cs="Noto Sans"/>
          <w:szCs w:val="18"/>
          <w:lang w:eastAsia="es-MX"/>
        </w:rPr>
        <w:t>y</w:t>
      </w:r>
      <w:r w:rsidRPr="000C11B8">
        <w:rPr>
          <w:rFonts w:eastAsia="Times New Roman" w:cs="Noto Sans"/>
          <w:b/>
          <w:szCs w:val="18"/>
          <w:lang w:eastAsia="es-MX"/>
        </w:rPr>
        <w:t xml:space="preserve"> </w:t>
      </w:r>
      <w:r w:rsidR="008E45AD" w:rsidRPr="000C11B8">
        <w:rPr>
          <w:rFonts w:eastAsia="Times New Roman" w:cs="Noto Sans"/>
          <w:b/>
          <w:szCs w:val="18"/>
          <w:lang w:eastAsia="es-MX"/>
        </w:rPr>
        <w:t xml:space="preserve">Anexo No. </w:t>
      </w:r>
      <w:r w:rsidRPr="000C11B8">
        <w:rPr>
          <w:rFonts w:eastAsia="Times New Roman" w:cs="Noto Sans"/>
          <w:b/>
          <w:szCs w:val="18"/>
          <w:lang w:eastAsia="es-MX"/>
        </w:rPr>
        <w:t xml:space="preserve">2 “Términos y Condiciones” </w:t>
      </w:r>
      <w:r w:rsidRPr="000C11B8">
        <w:rPr>
          <w:rFonts w:eastAsia="Times New Roman" w:cs="Noto Sans"/>
          <w:szCs w:val="18"/>
          <w:lang w:eastAsia="es-MX"/>
        </w:rPr>
        <w:t>de la presente Convocatoria.</w:t>
      </w:r>
    </w:p>
    <w:p w14:paraId="47FE63A2" w14:textId="77777777" w:rsidR="00281BFD" w:rsidRPr="000C11B8" w:rsidRDefault="00281BFD" w:rsidP="005A6D8F">
      <w:pPr>
        <w:suppressAutoHyphens/>
        <w:rPr>
          <w:rFonts w:eastAsia="Times New Roman" w:cs="Noto Sans"/>
          <w:szCs w:val="18"/>
          <w:lang w:eastAsia="es-MX"/>
        </w:rPr>
      </w:pPr>
    </w:p>
    <w:p w14:paraId="05412A0D" w14:textId="2704B618" w:rsidR="002358A5" w:rsidRPr="000C11B8" w:rsidRDefault="002358A5" w:rsidP="005A6D8F">
      <w:pPr>
        <w:suppressAutoHyphens/>
        <w:rPr>
          <w:rFonts w:eastAsia="Calibri" w:cs="Noto Sans"/>
          <w:szCs w:val="18"/>
        </w:rPr>
      </w:pPr>
      <w:r w:rsidRPr="000C11B8">
        <w:rPr>
          <w:rFonts w:eastAsia="Calibri" w:cs="Noto Sans"/>
          <w:szCs w:val="18"/>
        </w:rPr>
        <w:t xml:space="preserve">Las condiciones contenidas en la presente Convocatoria del procedimiento de </w:t>
      </w:r>
      <w:r w:rsidR="0068478B" w:rsidRPr="000C11B8">
        <w:rPr>
          <w:rFonts w:eastAsia="Calibri" w:cs="Noto Sans"/>
          <w:szCs w:val="18"/>
        </w:rPr>
        <w:t>Licitación</w:t>
      </w:r>
      <w:r w:rsidRPr="000C11B8">
        <w:rPr>
          <w:rFonts w:eastAsia="Calibri" w:cs="Noto Sans"/>
          <w:szCs w:val="18"/>
        </w:rPr>
        <w:t xml:space="preserve"> y en las proposiciones presentadas por los lici</w:t>
      </w:r>
      <w:r w:rsidR="00146488" w:rsidRPr="000C11B8">
        <w:rPr>
          <w:rFonts w:eastAsia="Calibri" w:cs="Noto Sans"/>
          <w:szCs w:val="18"/>
        </w:rPr>
        <w:t>tantes no podrán ser negociadas, de conformidad con lo prev</w:t>
      </w:r>
      <w:r w:rsidR="00493464" w:rsidRPr="000C11B8">
        <w:rPr>
          <w:rFonts w:eastAsia="Calibri" w:cs="Noto Sans"/>
          <w:szCs w:val="18"/>
        </w:rPr>
        <w:t>isto en el séptimo párrafo del A</w:t>
      </w:r>
      <w:r w:rsidR="003F707D" w:rsidRPr="000C11B8">
        <w:rPr>
          <w:rFonts w:eastAsia="Calibri" w:cs="Noto Sans"/>
          <w:szCs w:val="18"/>
        </w:rPr>
        <w:t>rtículo 35</w:t>
      </w:r>
      <w:r w:rsidR="00146488" w:rsidRPr="000C11B8">
        <w:rPr>
          <w:rFonts w:eastAsia="Calibri" w:cs="Noto Sans"/>
          <w:szCs w:val="18"/>
        </w:rPr>
        <w:t xml:space="preserve"> de la LAASSP.</w:t>
      </w:r>
    </w:p>
    <w:p w14:paraId="2FF6F34A" w14:textId="77777777" w:rsidR="00774ED4" w:rsidRPr="000C11B8" w:rsidRDefault="00774ED4" w:rsidP="005A6D8F">
      <w:pPr>
        <w:suppressAutoHyphens/>
        <w:rPr>
          <w:rFonts w:eastAsia="Times New Roman" w:cs="Noto Sans"/>
          <w:szCs w:val="18"/>
          <w:lang w:eastAsia="es-MX"/>
        </w:rPr>
      </w:pPr>
    </w:p>
    <w:p w14:paraId="2FE02B0F" w14:textId="77777777" w:rsidR="00856FF0" w:rsidRPr="000C11B8" w:rsidRDefault="00856FF0" w:rsidP="00C97DE3">
      <w:pPr>
        <w:pStyle w:val="Ttulo3"/>
      </w:pPr>
      <w:bookmarkStart w:id="52" w:name="_Toc222301670"/>
      <w:bookmarkStart w:id="53" w:name="_Toc367205742"/>
      <w:bookmarkEnd w:id="47"/>
      <w:bookmarkEnd w:id="48"/>
      <w:bookmarkEnd w:id="49"/>
      <w:bookmarkEnd w:id="50"/>
      <w:bookmarkEnd w:id="51"/>
      <w:r w:rsidRPr="000C11B8">
        <w:t>2.2 Agrupación de partidas</w:t>
      </w:r>
      <w:bookmarkEnd w:id="52"/>
    </w:p>
    <w:p w14:paraId="45E0BBBC" w14:textId="77777777" w:rsidR="002358A5" w:rsidRPr="000C11B8" w:rsidRDefault="002358A5" w:rsidP="005A6D8F">
      <w:pPr>
        <w:tabs>
          <w:tab w:val="left" w:pos="6240"/>
        </w:tabs>
        <w:suppressAutoHyphens/>
        <w:rPr>
          <w:rFonts w:eastAsia="Times New Roman" w:cs="Noto Sans"/>
          <w:noProof/>
          <w:szCs w:val="18"/>
          <w:lang w:val="es-ES_tradnl" w:eastAsia="ar-SA"/>
        </w:rPr>
      </w:pPr>
    </w:p>
    <w:p w14:paraId="598EFA9B" w14:textId="4492AF39" w:rsidR="002358A5" w:rsidRPr="000C11B8" w:rsidRDefault="002358A5" w:rsidP="005A6D8F">
      <w:pPr>
        <w:tabs>
          <w:tab w:val="left" w:pos="6240"/>
        </w:tabs>
        <w:suppressAutoHyphens/>
        <w:rPr>
          <w:rFonts w:eastAsia="Times New Roman" w:cs="Noto Sans"/>
          <w:bCs/>
          <w:noProof/>
          <w:szCs w:val="18"/>
          <w:lang w:val="es-ES_tradnl" w:eastAsia="ar-SA"/>
        </w:rPr>
      </w:pPr>
      <w:r w:rsidRPr="000C11B8">
        <w:rPr>
          <w:rFonts w:eastAsia="Times New Roman" w:cs="Noto Sans"/>
          <w:noProof/>
          <w:szCs w:val="18"/>
          <w:lang w:val="es-ES_tradnl" w:eastAsia="ar-SA"/>
        </w:rPr>
        <w:t xml:space="preserve">Para el presente procedimiento se tiene prevista la agrupación de </w:t>
      </w:r>
      <w:r w:rsidR="00D95E2A" w:rsidRPr="000C11B8">
        <w:rPr>
          <w:rFonts w:eastAsia="Times New Roman" w:cs="Noto Sans"/>
          <w:noProof/>
          <w:szCs w:val="18"/>
          <w:lang w:val="es-ES_tradnl" w:eastAsia="ar-SA"/>
        </w:rPr>
        <w:t>partidas</w:t>
      </w:r>
      <w:r w:rsidR="00CF5C61" w:rsidRPr="000C11B8">
        <w:rPr>
          <w:rFonts w:eastAsia="Times New Roman" w:cs="Noto Sans"/>
          <w:noProof/>
          <w:szCs w:val="18"/>
          <w:lang w:val="es-ES_tradnl" w:eastAsia="ar-SA"/>
        </w:rPr>
        <w:t>, por lo que los licitantes deberan ofertar todas las partidas dentro de esta convocatoria</w:t>
      </w:r>
      <w:r w:rsidR="006D4D43" w:rsidRPr="000C11B8">
        <w:rPr>
          <w:rFonts w:eastAsia="Times New Roman" w:cs="Noto Sans"/>
          <w:noProof/>
          <w:szCs w:val="18"/>
          <w:lang w:val="es-ES_tradnl" w:eastAsia="ar-SA"/>
        </w:rPr>
        <w:t xml:space="preserve"> </w:t>
      </w:r>
    </w:p>
    <w:p w14:paraId="5D30E7F2" w14:textId="77777777" w:rsidR="002358A5" w:rsidRPr="000C11B8" w:rsidRDefault="002358A5" w:rsidP="005A6D8F">
      <w:pPr>
        <w:tabs>
          <w:tab w:val="left" w:pos="6240"/>
        </w:tabs>
        <w:suppressAutoHyphens/>
        <w:rPr>
          <w:rFonts w:eastAsia="Times New Roman" w:cs="Noto Sans"/>
          <w:b/>
          <w:bCs/>
          <w:noProof/>
          <w:szCs w:val="18"/>
          <w:lang w:val="es-ES_tradnl" w:eastAsia="ar-SA"/>
        </w:rPr>
      </w:pPr>
      <w:bookmarkStart w:id="54" w:name="_Toc424735321"/>
      <w:bookmarkStart w:id="55" w:name="_Toc428988942"/>
    </w:p>
    <w:p w14:paraId="383F0E60" w14:textId="77777777" w:rsidR="007C510D" w:rsidRPr="000C11B8" w:rsidRDefault="007C510D" w:rsidP="00C97DE3">
      <w:pPr>
        <w:pStyle w:val="Ttulo3"/>
      </w:pPr>
      <w:bookmarkStart w:id="56" w:name="_Toc222301671"/>
      <w:r w:rsidRPr="000C11B8">
        <w:t>2.3 Precios Máximos de Referencia</w:t>
      </w:r>
      <w:bookmarkEnd w:id="56"/>
    </w:p>
    <w:p w14:paraId="66173C15" w14:textId="77777777" w:rsidR="00FF439C" w:rsidRPr="000C11B8" w:rsidRDefault="00FF439C" w:rsidP="005A6D8F">
      <w:pPr>
        <w:tabs>
          <w:tab w:val="left" w:pos="6240"/>
        </w:tabs>
        <w:suppressAutoHyphens/>
        <w:rPr>
          <w:rFonts w:eastAsia="Times New Roman" w:cs="Noto Sans"/>
          <w:b/>
          <w:bCs/>
          <w:noProof/>
          <w:szCs w:val="18"/>
          <w:lang w:val="es-ES_tradnl" w:eastAsia="ar-SA"/>
        </w:rPr>
      </w:pPr>
    </w:p>
    <w:p w14:paraId="2468EF36" w14:textId="77777777" w:rsidR="00AC3145" w:rsidRPr="000C11B8" w:rsidRDefault="00B2599C" w:rsidP="005A6D8F">
      <w:pPr>
        <w:tabs>
          <w:tab w:val="left" w:pos="6240"/>
        </w:tabs>
        <w:suppressAutoHyphens/>
        <w:rPr>
          <w:rFonts w:eastAsia="Times New Roman" w:cs="Noto Sans"/>
          <w:bCs/>
          <w:noProof/>
          <w:szCs w:val="18"/>
          <w:lang w:val="es-ES_tradnl" w:eastAsia="ar-SA"/>
        </w:rPr>
      </w:pPr>
      <w:r w:rsidRPr="000C11B8">
        <w:rPr>
          <w:rFonts w:eastAsia="Times New Roman" w:cs="Noto Sans"/>
          <w:bCs/>
          <w:noProof/>
          <w:szCs w:val="18"/>
          <w:lang w:val="es-ES_tradnl" w:eastAsia="ar-SA"/>
        </w:rPr>
        <w:t xml:space="preserve">Para este procedimiento de compra </w:t>
      </w:r>
      <w:r w:rsidR="002F57DC" w:rsidRPr="000C11B8">
        <w:rPr>
          <w:rFonts w:eastAsia="Times New Roman" w:cs="Noto Sans"/>
          <w:bCs/>
          <w:noProof/>
          <w:szCs w:val="18"/>
          <w:lang w:val="es-ES_tradnl" w:eastAsia="ar-SA"/>
        </w:rPr>
        <w:t xml:space="preserve">NO APLICA </w:t>
      </w:r>
      <w:r w:rsidRPr="000C11B8">
        <w:rPr>
          <w:rFonts w:eastAsia="Times New Roman" w:cs="Noto Sans"/>
          <w:bCs/>
          <w:noProof/>
          <w:szCs w:val="18"/>
          <w:lang w:val="es-ES_tradnl" w:eastAsia="ar-SA"/>
        </w:rPr>
        <w:t>l</w:t>
      </w:r>
      <w:r w:rsidR="00AC3145" w:rsidRPr="000C11B8">
        <w:rPr>
          <w:rFonts w:eastAsia="Times New Roman" w:cs="Noto Sans"/>
          <w:bCs/>
          <w:noProof/>
          <w:szCs w:val="18"/>
          <w:lang w:val="es-ES_tradnl" w:eastAsia="ar-SA"/>
        </w:rPr>
        <w:t>os Precios Máximos de Referencia (PMR)</w:t>
      </w:r>
      <w:r w:rsidR="00E02600" w:rsidRPr="000C11B8">
        <w:rPr>
          <w:rFonts w:eastAsia="Times New Roman" w:cs="Noto Sans"/>
          <w:bCs/>
          <w:noProof/>
          <w:szCs w:val="18"/>
          <w:lang w:val="es-ES_tradnl" w:eastAsia="ar-SA"/>
        </w:rPr>
        <w:t>.</w:t>
      </w:r>
      <w:r w:rsidR="009A465F" w:rsidRPr="000C11B8">
        <w:rPr>
          <w:rFonts w:eastAsia="Times New Roman" w:cs="Noto Sans"/>
          <w:bCs/>
          <w:noProof/>
          <w:szCs w:val="18"/>
          <w:lang w:val="es-ES_tradnl" w:eastAsia="ar-SA"/>
        </w:rPr>
        <w:t xml:space="preserve"> </w:t>
      </w:r>
    </w:p>
    <w:p w14:paraId="68ADAE93" w14:textId="77777777" w:rsidR="00920962" w:rsidRPr="000C11B8" w:rsidRDefault="00920962" w:rsidP="005A6D8F">
      <w:pPr>
        <w:tabs>
          <w:tab w:val="left" w:pos="6240"/>
        </w:tabs>
        <w:suppressAutoHyphens/>
        <w:rPr>
          <w:rFonts w:cs="Noto Sans"/>
          <w:szCs w:val="18"/>
        </w:rPr>
      </w:pPr>
    </w:p>
    <w:p w14:paraId="6A0F33F0" w14:textId="77777777" w:rsidR="00737240" w:rsidRPr="000C11B8" w:rsidRDefault="002358A5" w:rsidP="00C97DE3">
      <w:pPr>
        <w:pStyle w:val="Ttulo3"/>
      </w:pPr>
      <w:bookmarkStart w:id="57" w:name="_Toc222301672"/>
      <w:r w:rsidRPr="000C11B8">
        <w:t>2.</w:t>
      </w:r>
      <w:r w:rsidR="007C510D" w:rsidRPr="000C11B8">
        <w:t>4</w:t>
      </w:r>
      <w:r w:rsidRPr="000C11B8">
        <w:t xml:space="preserve"> Normas Oficiales Mexicanas, Normas Mexicanas, Internacionales, Referencia o Especificaciones</w:t>
      </w:r>
      <w:bookmarkEnd w:id="54"/>
      <w:bookmarkEnd w:id="55"/>
      <w:bookmarkEnd w:id="57"/>
    </w:p>
    <w:p w14:paraId="644865A9" w14:textId="77777777" w:rsidR="00737240" w:rsidRPr="000C11B8" w:rsidRDefault="00737240" w:rsidP="005A6D8F">
      <w:pPr>
        <w:tabs>
          <w:tab w:val="left" w:pos="6240"/>
        </w:tabs>
        <w:suppressAutoHyphens/>
        <w:rPr>
          <w:rFonts w:eastAsia="Times New Roman" w:cs="Noto Sans"/>
          <w:noProof/>
          <w:szCs w:val="18"/>
          <w:lang w:val="es-ES_tradnl" w:eastAsia="ar-SA"/>
        </w:rPr>
      </w:pPr>
    </w:p>
    <w:p w14:paraId="4870FEAD" w14:textId="7EF5B689" w:rsidR="0003530D" w:rsidRPr="000C11B8" w:rsidRDefault="00545AF9" w:rsidP="005A6D8F">
      <w:pPr>
        <w:tabs>
          <w:tab w:val="left" w:pos="6240"/>
        </w:tabs>
        <w:suppressAutoHyphens/>
        <w:rPr>
          <w:rFonts w:eastAsia="Times New Roman" w:cs="Noto Sans"/>
          <w:noProof/>
          <w:szCs w:val="18"/>
          <w:lang w:eastAsia="ar-SA"/>
        </w:rPr>
      </w:pPr>
      <w:r w:rsidRPr="000C11B8">
        <w:rPr>
          <w:rFonts w:eastAsia="Times New Roman" w:cs="Noto Sans"/>
          <w:noProof/>
          <w:szCs w:val="18"/>
          <w:lang w:eastAsia="ar-SA"/>
        </w:rPr>
        <w:t>El</w:t>
      </w:r>
      <w:r w:rsidR="006635D7" w:rsidRPr="000C11B8">
        <w:rPr>
          <w:rFonts w:eastAsia="Times New Roman" w:cs="Noto Sans"/>
          <w:noProof/>
          <w:szCs w:val="18"/>
          <w:lang w:eastAsia="ar-SA"/>
        </w:rPr>
        <w:t xml:space="preserve"> licitante deberá </w:t>
      </w:r>
      <w:r w:rsidR="00CD3313" w:rsidRPr="000C11B8">
        <w:rPr>
          <w:rFonts w:eastAsia="Times New Roman" w:cs="Noto Sans"/>
          <w:noProof/>
          <w:szCs w:val="18"/>
          <w:lang w:eastAsia="ar-SA"/>
        </w:rPr>
        <w:t xml:space="preserve">acreditar el cumplimiento de </w:t>
      </w:r>
      <w:r w:rsidR="006635D7" w:rsidRPr="000C11B8">
        <w:rPr>
          <w:rFonts w:eastAsia="Times New Roman" w:cs="Noto Sans"/>
          <w:noProof/>
          <w:szCs w:val="18"/>
          <w:lang w:eastAsia="ar-SA"/>
        </w:rPr>
        <w:t>l</w:t>
      </w:r>
      <w:r w:rsidRPr="000C11B8">
        <w:rPr>
          <w:rFonts w:eastAsia="Times New Roman" w:cs="Noto Sans"/>
          <w:noProof/>
          <w:szCs w:val="18"/>
          <w:lang w:eastAsia="ar-SA"/>
        </w:rPr>
        <w:t>o</w:t>
      </w:r>
      <w:r w:rsidR="007513A0" w:rsidRPr="000C11B8">
        <w:rPr>
          <w:rFonts w:eastAsia="Times New Roman" w:cs="Noto Sans"/>
          <w:noProof/>
          <w:szCs w:val="18"/>
          <w:lang w:eastAsia="ar-SA"/>
        </w:rPr>
        <w:t xml:space="preserve">s requisitos </w:t>
      </w:r>
      <w:r w:rsidRPr="000C11B8">
        <w:rPr>
          <w:rFonts w:eastAsia="Times New Roman" w:cs="Noto Sans"/>
          <w:noProof/>
          <w:szCs w:val="18"/>
          <w:lang w:eastAsia="ar-SA"/>
        </w:rPr>
        <w:t>soli</w:t>
      </w:r>
      <w:r w:rsidR="00E135E0" w:rsidRPr="000C11B8">
        <w:rPr>
          <w:rFonts w:eastAsia="Times New Roman" w:cs="Noto Sans"/>
          <w:noProof/>
          <w:szCs w:val="18"/>
          <w:lang w:eastAsia="ar-SA"/>
        </w:rPr>
        <w:t>ci</w:t>
      </w:r>
      <w:r w:rsidRPr="000C11B8">
        <w:rPr>
          <w:rFonts w:eastAsia="Times New Roman" w:cs="Noto Sans"/>
          <w:noProof/>
          <w:szCs w:val="18"/>
          <w:lang w:eastAsia="ar-SA"/>
        </w:rPr>
        <w:t>tado</w:t>
      </w:r>
      <w:r w:rsidR="007513A0" w:rsidRPr="000C11B8">
        <w:rPr>
          <w:rFonts w:eastAsia="Times New Roman" w:cs="Noto Sans"/>
          <w:noProof/>
          <w:szCs w:val="18"/>
          <w:lang w:eastAsia="ar-SA"/>
        </w:rPr>
        <w:t>s</w:t>
      </w:r>
      <w:r w:rsidRPr="000C11B8">
        <w:rPr>
          <w:rFonts w:eastAsia="Times New Roman" w:cs="Noto Sans"/>
          <w:noProof/>
          <w:szCs w:val="18"/>
          <w:lang w:eastAsia="ar-SA"/>
        </w:rPr>
        <w:t xml:space="preserve"> en </w:t>
      </w:r>
      <w:r w:rsidR="002F57DC" w:rsidRPr="000C11B8">
        <w:rPr>
          <w:rFonts w:eastAsia="Times New Roman" w:cs="Noto Sans"/>
          <w:noProof/>
          <w:szCs w:val="18"/>
          <w:lang w:eastAsia="ar-SA"/>
        </w:rPr>
        <w:t>e</w:t>
      </w:r>
      <w:r w:rsidR="0063321D" w:rsidRPr="000C11B8">
        <w:rPr>
          <w:rFonts w:eastAsia="Times New Roman" w:cs="Noto Sans"/>
          <w:noProof/>
          <w:szCs w:val="18"/>
          <w:lang w:eastAsia="ar-SA"/>
        </w:rPr>
        <w:t>l</w:t>
      </w:r>
      <w:r w:rsidRPr="000C11B8">
        <w:rPr>
          <w:rFonts w:eastAsia="Times New Roman" w:cs="Noto Sans"/>
          <w:noProof/>
          <w:szCs w:val="18"/>
          <w:lang w:eastAsia="ar-SA"/>
        </w:rPr>
        <w:t xml:space="preserve"> </w:t>
      </w:r>
      <w:r w:rsidR="006635D7" w:rsidRPr="000C11B8">
        <w:rPr>
          <w:rFonts w:cs="Noto Sans"/>
          <w:b/>
          <w:noProof/>
          <w:szCs w:val="18"/>
          <w:lang w:val="es-ES_tradnl"/>
        </w:rPr>
        <w:t>Anexo No. 1</w:t>
      </w:r>
      <w:r w:rsidR="0031757B" w:rsidRPr="000C11B8">
        <w:rPr>
          <w:rFonts w:cs="Noto Sans"/>
          <w:b/>
          <w:noProof/>
          <w:szCs w:val="18"/>
          <w:lang w:val="es-ES_tradnl"/>
        </w:rPr>
        <w:t xml:space="preserve"> “Anexo Técnico”</w:t>
      </w:r>
      <w:r w:rsidR="0027679A" w:rsidRPr="000C11B8">
        <w:rPr>
          <w:rFonts w:cs="Noto Sans"/>
        </w:rPr>
        <w:t xml:space="preserve"> </w:t>
      </w:r>
      <w:r w:rsidR="0027679A" w:rsidRPr="000C11B8">
        <w:rPr>
          <w:rFonts w:cs="Noto Sans"/>
          <w:b/>
          <w:noProof/>
          <w:szCs w:val="18"/>
          <w:lang w:val="es-ES_tradnl"/>
        </w:rPr>
        <w:t>y Anexo No. 2 “Términos y Condiciones”</w:t>
      </w:r>
      <w:r w:rsidR="0031757B" w:rsidRPr="000C11B8">
        <w:rPr>
          <w:rFonts w:cs="Noto Sans"/>
          <w:b/>
          <w:noProof/>
          <w:szCs w:val="18"/>
          <w:lang w:val="es-ES_tradnl"/>
        </w:rPr>
        <w:t xml:space="preserve">; </w:t>
      </w:r>
      <w:r w:rsidR="0031757B" w:rsidRPr="000C11B8">
        <w:rPr>
          <w:rFonts w:cs="Noto Sans"/>
          <w:noProof/>
          <w:szCs w:val="18"/>
          <w:lang w:val="es-ES_tradnl"/>
        </w:rPr>
        <w:t xml:space="preserve">asimismo, para todas las partidas, los licitantes deberán </w:t>
      </w:r>
      <w:r w:rsidR="002F57DC" w:rsidRPr="000C11B8">
        <w:rPr>
          <w:rFonts w:cs="Noto Sans"/>
          <w:noProof/>
          <w:szCs w:val="18"/>
          <w:lang w:val="es-ES_tradnl"/>
        </w:rPr>
        <w:t xml:space="preserve">acreditar que </w:t>
      </w:r>
      <w:r w:rsidR="00093ED2" w:rsidRPr="000C11B8">
        <w:rPr>
          <w:rFonts w:cs="Noto Sans"/>
          <w:noProof/>
          <w:szCs w:val="18"/>
          <w:lang w:val="es-ES_tradnl"/>
        </w:rPr>
        <w:t xml:space="preserve">el </w:t>
      </w:r>
      <w:r w:rsidR="00A94630" w:rsidRPr="000C11B8">
        <w:rPr>
          <w:rFonts w:cs="Noto Sans"/>
          <w:noProof/>
          <w:szCs w:val="18"/>
          <w:lang w:val="es-ES_tradnl"/>
        </w:rPr>
        <w:t>bien ofertado</w:t>
      </w:r>
      <w:r w:rsidR="00093ED2" w:rsidRPr="000C11B8">
        <w:rPr>
          <w:rFonts w:cs="Noto Sans"/>
          <w:noProof/>
          <w:szCs w:val="18"/>
          <w:lang w:val="es-ES_tradnl"/>
        </w:rPr>
        <w:t xml:space="preserve"> c</w:t>
      </w:r>
      <w:r w:rsidR="0031757B" w:rsidRPr="000C11B8">
        <w:rPr>
          <w:rFonts w:cs="Noto Sans"/>
          <w:noProof/>
          <w:szCs w:val="18"/>
          <w:lang w:val="es-ES_tradnl"/>
        </w:rPr>
        <w:t xml:space="preserve">umple </w:t>
      </w:r>
      <w:r w:rsidR="00ED339E" w:rsidRPr="000C11B8">
        <w:rPr>
          <w:rFonts w:cs="Noto Sans"/>
          <w:noProof/>
          <w:szCs w:val="18"/>
          <w:lang w:val="es-ES_tradnl"/>
        </w:rPr>
        <w:t xml:space="preserve">con las especificaciones técnicas descritas en </w:t>
      </w:r>
      <w:r w:rsidR="00093ED2" w:rsidRPr="000C11B8">
        <w:rPr>
          <w:rFonts w:cs="Noto Sans"/>
          <w:noProof/>
          <w:szCs w:val="18"/>
          <w:lang w:val="es-ES_tradnl"/>
        </w:rPr>
        <w:t>la</w:t>
      </w:r>
      <w:r w:rsidR="006635D7" w:rsidRPr="000C11B8">
        <w:rPr>
          <w:rFonts w:eastAsia="Times New Roman" w:cs="Noto Sans"/>
          <w:noProof/>
          <w:szCs w:val="18"/>
          <w:lang w:eastAsia="ar-SA"/>
        </w:rPr>
        <w:t xml:space="preserve"> </w:t>
      </w:r>
      <w:r w:rsidR="00AF407E" w:rsidRPr="000C11B8">
        <w:rPr>
          <w:rFonts w:eastAsia="Times New Roman" w:cs="Noto Sans"/>
          <w:noProof/>
          <w:szCs w:val="18"/>
          <w:lang w:eastAsia="ar-SA"/>
        </w:rPr>
        <w:t xml:space="preserve">presente </w:t>
      </w:r>
      <w:r w:rsidR="0031757B" w:rsidRPr="000C11B8">
        <w:rPr>
          <w:rFonts w:eastAsia="Times New Roman" w:cs="Noto Sans"/>
          <w:noProof/>
          <w:szCs w:val="18"/>
          <w:lang w:eastAsia="ar-SA"/>
        </w:rPr>
        <w:t xml:space="preserve">Convocatoria, de conformidad con lo </w:t>
      </w:r>
      <w:r w:rsidR="000A5AFD" w:rsidRPr="000C11B8">
        <w:rPr>
          <w:rFonts w:eastAsia="Times New Roman" w:cs="Noto Sans"/>
          <w:noProof/>
          <w:szCs w:val="18"/>
          <w:lang w:eastAsia="ar-SA"/>
        </w:rPr>
        <w:t>previsto</w:t>
      </w:r>
      <w:r w:rsidR="00493464" w:rsidRPr="000C11B8">
        <w:rPr>
          <w:rFonts w:eastAsia="Times New Roman" w:cs="Noto Sans"/>
          <w:noProof/>
          <w:szCs w:val="18"/>
          <w:lang w:eastAsia="ar-SA"/>
        </w:rPr>
        <w:t xml:space="preserve"> en el A</w:t>
      </w:r>
      <w:r w:rsidR="00D7130A" w:rsidRPr="000C11B8">
        <w:rPr>
          <w:rFonts w:eastAsia="Times New Roman" w:cs="Noto Sans"/>
          <w:noProof/>
          <w:szCs w:val="18"/>
          <w:lang w:eastAsia="ar-SA"/>
        </w:rPr>
        <w:t>rtículo 54</w:t>
      </w:r>
      <w:r w:rsidR="0031757B" w:rsidRPr="000C11B8">
        <w:rPr>
          <w:rFonts w:eastAsia="Times New Roman" w:cs="Noto Sans"/>
          <w:noProof/>
          <w:szCs w:val="18"/>
          <w:lang w:eastAsia="ar-SA"/>
        </w:rPr>
        <w:t xml:space="preserve"> del RLAASSP.</w:t>
      </w:r>
      <w:bookmarkStart w:id="58" w:name="_Toc428988944"/>
    </w:p>
    <w:p w14:paraId="31E71D79" w14:textId="77777777" w:rsidR="0003530D" w:rsidRPr="000C11B8" w:rsidRDefault="0003530D" w:rsidP="005A6D8F">
      <w:pPr>
        <w:rPr>
          <w:rFonts w:eastAsia="Times New Roman" w:cs="Noto Sans"/>
          <w:b/>
          <w:noProof/>
          <w:szCs w:val="18"/>
          <w:lang w:val="es-ES_tradnl" w:eastAsia="ar-SA"/>
        </w:rPr>
      </w:pPr>
    </w:p>
    <w:p w14:paraId="0A6270A5" w14:textId="77777777" w:rsidR="00BC1E35" w:rsidRPr="000C11B8" w:rsidRDefault="00D70A06" w:rsidP="00C97DE3">
      <w:pPr>
        <w:pStyle w:val="Ttulo3"/>
      </w:pPr>
      <w:bookmarkStart w:id="59" w:name="_Toc222301673"/>
      <w:r w:rsidRPr="000C11B8">
        <w:t>2.</w:t>
      </w:r>
      <w:r w:rsidR="007C510D" w:rsidRPr="000C11B8">
        <w:t>5</w:t>
      </w:r>
      <w:r w:rsidRPr="000C11B8">
        <w:t xml:space="preserve"> </w:t>
      </w:r>
      <w:r w:rsidR="00A90DD2" w:rsidRPr="000C11B8">
        <w:t>Pruebas que permitan verificar el cumplimiento de las especificaciones de</w:t>
      </w:r>
      <w:r w:rsidR="00C43969" w:rsidRPr="000C11B8">
        <w:t>l servicio.</w:t>
      </w:r>
      <w:bookmarkEnd w:id="59"/>
      <w:r w:rsidR="00C43969" w:rsidRPr="000C11B8">
        <w:t xml:space="preserve"> </w:t>
      </w:r>
    </w:p>
    <w:p w14:paraId="7D881A91" w14:textId="77777777" w:rsidR="00CE4D53" w:rsidRPr="000C11B8" w:rsidRDefault="00CE4D53" w:rsidP="005A6D8F">
      <w:pPr>
        <w:rPr>
          <w:rFonts w:eastAsia="Times New Roman" w:cs="Noto Sans"/>
          <w:b/>
          <w:noProof/>
          <w:szCs w:val="18"/>
          <w:lang w:val="es-ES_tradnl" w:eastAsia="ar-SA"/>
        </w:rPr>
      </w:pPr>
    </w:p>
    <w:p w14:paraId="69702875" w14:textId="6FEE1F1E" w:rsidR="007513A0" w:rsidRPr="000C11B8" w:rsidRDefault="00A34281" w:rsidP="005A6D8F">
      <w:pPr>
        <w:rPr>
          <w:rFonts w:eastAsia="Times New Roman" w:cs="Noto Sans"/>
          <w:noProof/>
          <w:szCs w:val="18"/>
          <w:lang w:val="es-ES_tradnl" w:eastAsia="ar-SA"/>
        </w:rPr>
      </w:pPr>
      <w:r w:rsidRPr="000C11B8">
        <w:rPr>
          <w:rFonts w:eastAsia="Times New Roman" w:cs="Noto Sans"/>
          <w:noProof/>
          <w:szCs w:val="18"/>
          <w:lang w:val="es-ES_tradnl" w:eastAsia="ar-SA"/>
        </w:rPr>
        <w:t xml:space="preserve">Para </w:t>
      </w:r>
      <w:r w:rsidR="001D36FD" w:rsidRPr="000C11B8">
        <w:rPr>
          <w:rFonts w:eastAsia="Times New Roman" w:cs="Noto Sans"/>
          <w:noProof/>
          <w:szCs w:val="18"/>
          <w:lang w:val="es-ES_tradnl" w:eastAsia="ar-SA"/>
        </w:rPr>
        <w:t>el presente procedimiento</w:t>
      </w:r>
      <w:r w:rsidRPr="000C11B8">
        <w:rPr>
          <w:rFonts w:eastAsia="Times New Roman" w:cs="Noto Sans"/>
          <w:noProof/>
          <w:szCs w:val="18"/>
          <w:lang w:val="es-ES_tradnl" w:eastAsia="ar-SA"/>
        </w:rPr>
        <w:t xml:space="preserve"> de contratación, </w:t>
      </w:r>
      <w:r w:rsidR="001D36FD" w:rsidRPr="000C11B8">
        <w:rPr>
          <w:rFonts w:eastAsia="Times New Roman" w:cs="Noto Sans"/>
          <w:noProof/>
          <w:szCs w:val="18"/>
          <w:lang w:val="es-ES_tradnl" w:eastAsia="ar-SA"/>
        </w:rPr>
        <w:t>n</w:t>
      </w:r>
      <w:r w:rsidR="00894630" w:rsidRPr="000C11B8">
        <w:rPr>
          <w:rFonts w:eastAsia="Times New Roman" w:cs="Noto Sans"/>
          <w:noProof/>
          <w:szCs w:val="18"/>
          <w:lang w:val="es-ES_tradnl" w:eastAsia="ar-SA"/>
        </w:rPr>
        <w:t>o aplica</w:t>
      </w:r>
      <w:r w:rsidR="001D36FD" w:rsidRPr="000C11B8">
        <w:rPr>
          <w:rFonts w:eastAsia="Times New Roman" w:cs="Noto Sans"/>
          <w:noProof/>
          <w:szCs w:val="18"/>
          <w:lang w:val="es-ES_tradnl" w:eastAsia="ar-SA"/>
        </w:rPr>
        <w:t>rá</w:t>
      </w:r>
      <w:r w:rsidR="00894630" w:rsidRPr="000C11B8">
        <w:rPr>
          <w:rFonts w:eastAsia="Times New Roman" w:cs="Noto Sans"/>
          <w:noProof/>
          <w:szCs w:val="18"/>
          <w:lang w:val="es-ES_tradnl" w:eastAsia="ar-SA"/>
        </w:rPr>
        <w:t xml:space="preserve"> la realización de pruebas señaladas en la fracción X</w:t>
      </w:r>
      <w:r w:rsidR="00ED57D7" w:rsidRPr="000C11B8">
        <w:rPr>
          <w:rFonts w:eastAsia="Times New Roman" w:cs="Noto Sans"/>
          <w:noProof/>
          <w:szCs w:val="18"/>
          <w:lang w:val="es-ES_tradnl" w:eastAsia="ar-SA"/>
        </w:rPr>
        <w:t>II</w:t>
      </w:r>
      <w:r w:rsidR="00894630" w:rsidRPr="000C11B8">
        <w:rPr>
          <w:rFonts w:eastAsia="Times New Roman" w:cs="Noto Sans"/>
          <w:noProof/>
          <w:szCs w:val="18"/>
          <w:lang w:val="es-ES_tradnl" w:eastAsia="ar-SA"/>
        </w:rPr>
        <w:t xml:space="preserve"> del artículo </w:t>
      </w:r>
      <w:r w:rsidR="00ED57D7" w:rsidRPr="000C11B8">
        <w:rPr>
          <w:rFonts w:eastAsia="Times New Roman" w:cs="Noto Sans"/>
          <w:noProof/>
          <w:szCs w:val="18"/>
          <w:lang w:val="es-ES_tradnl" w:eastAsia="ar-SA"/>
        </w:rPr>
        <w:t>40</w:t>
      </w:r>
      <w:r w:rsidR="00894630" w:rsidRPr="000C11B8">
        <w:rPr>
          <w:rFonts w:eastAsia="Times New Roman" w:cs="Noto Sans"/>
          <w:noProof/>
          <w:szCs w:val="18"/>
          <w:lang w:val="es-ES_tradnl" w:eastAsia="ar-SA"/>
        </w:rPr>
        <w:t xml:space="preserve"> de la LAASSP.</w:t>
      </w:r>
    </w:p>
    <w:p w14:paraId="0ECCED0B" w14:textId="77777777" w:rsidR="00D5229A" w:rsidRPr="000C11B8" w:rsidRDefault="00D5229A" w:rsidP="005A6D8F">
      <w:pPr>
        <w:rPr>
          <w:rFonts w:eastAsia="Times New Roman" w:cs="Noto Sans"/>
          <w:noProof/>
          <w:szCs w:val="18"/>
          <w:lang w:val="es-ES_tradnl" w:eastAsia="ar-SA"/>
        </w:rPr>
      </w:pPr>
    </w:p>
    <w:p w14:paraId="66AE7EFC" w14:textId="77777777" w:rsidR="00D5229A" w:rsidRPr="000C11B8" w:rsidRDefault="00D5229A" w:rsidP="00C97DE3">
      <w:pPr>
        <w:pStyle w:val="Ttulo4"/>
      </w:pPr>
      <w:r w:rsidRPr="000C11B8">
        <w:t xml:space="preserve">2.5.1 </w:t>
      </w:r>
      <w:r w:rsidR="00D53043" w:rsidRPr="000C11B8">
        <w:t>Visita a las Instalaciones Institucionales por parte de los licitantes</w:t>
      </w:r>
    </w:p>
    <w:p w14:paraId="0B623C56" w14:textId="0F00E68A" w:rsidR="00B1341C" w:rsidRPr="000C11B8" w:rsidRDefault="00D5229A" w:rsidP="005B6E70">
      <w:pPr>
        <w:rPr>
          <w:rFonts w:eastAsia="Times New Roman" w:cs="Noto Sans"/>
          <w:i/>
          <w:noProof/>
          <w:szCs w:val="18"/>
          <w:lang w:val="es-ES_tradnl" w:eastAsia="ar-SA"/>
        </w:rPr>
      </w:pPr>
      <w:r w:rsidRPr="000C11B8">
        <w:rPr>
          <w:rFonts w:eastAsia="Times New Roman" w:cs="Noto Sans"/>
          <w:noProof/>
          <w:szCs w:val="18"/>
          <w:lang w:val="es-ES_tradnl" w:eastAsia="ar-SA"/>
        </w:rPr>
        <w:t>Para el present</w:t>
      </w:r>
      <w:r w:rsidR="00497532" w:rsidRPr="000C11B8">
        <w:rPr>
          <w:rFonts w:eastAsia="Times New Roman" w:cs="Noto Sans"/>
          <w:noProof/>
          <w:szCs w:val="18"/>
          <w:lang w:val="es-ES_tradnl" w:eastAsia="ar-SA"/>
        </w:rPr>
        <w:t>e</w:t>
      </w:r>
      <w:r w:rsidR="00D53043" w:rsidRPr="000C11B8">
        <w:rPr>
          <w:rFonts w:eastAsia="Times New Roman" w:cs="Noto Sans"/>
          <w:noProof/>
          <w:szCs w:val="18"/>
          <w:lang w:val="es-ES_tradnl" w:eastAsia="ar-SA"/>
        </w:rPr>
        <w:t xml:space="preserve"> procedimiento</w:t>
      </w:r>
      <w:r w:rsidR="002C2E60" w:rsidRPr="000C11B8">
        <w:rPr>
          <w:rFonts w:eastAsia="Times New Roman" w:cs="Noto Sans"/>
          <w:noProof/>
          <w:szCs w:val="18"/>
          <w:lang w:val="es-ES_tradnl" w:eastAsia="ar-SA"/>
        </w:rPr>
        <w:t xml:space="preserve">, </w:t>
      </w:r>
      <w:r w:rsidR="005B6E70" w:rsidRPr="000C11B8">
        <w:rPr>
          <w:rFonts w:eastAsia="Times New Roman" w:cs="Noto Sans"/>
          <w:noProof/>
          <w:szCs w:val="18"/>
          <w:lang w:val="es-ES_tradnl" w:eastAsia="ar-SA"/>
        </w:rPr>
        <w:t xml:space="preserve"> NO </w:t>
      </w:r>
      <w:r w:rsidR="00B1341C" w:rsidRPr="000C11B8">
        <w:rPr>
          <w:rFonts w:eastAsia="Times New Roman" w:cs="Noto Sans"/>
          <w:noProof/>
          <w:szCs w:val="18"/>
          <w:lang w:val="es-ES_tradnl" w:eastAsia="ar-SA"/>
        </w:rPr>
        <w:t xml:space="preserve">se realizarán visitas a las instalaciones institucionales, de conformidad con lo señalado en el inciso f) de los Terminos y condiciones, </w:t>
      </w:r>
    </w:p>
    <w:p w14:paraId="796A26EB" w14:textId="77777777" w:rsidR="00B1341C" w:rsidRPr="000C11B8" w:rsidRDefault="00B1341C" w:rsidP="009D6365">
      <w:pPr>
        <w:rPr>
          <w:rFonts w:eastAsia="Times New Roman" w:cs="Noto Sans"/>
          <w:noProof/>
          <w:szCs w:val="18"/>
          <w:lang w:val="es-ES_tradnl" w:eastAsia="ar-SA"/>
        </w:rPr>
      </w:pPr>
    </w:p>
    <w:p w14:paraId="4D8751D3" w14:textId="77777777" w:rsidR="000C0C39" w:rsidRPr="000C11B8" w:rsidRDefault="000C0C39" w:rsidP="00C97DE3">
      <w:pPr>
        <w:pStyle w:val="Ttulo4"/>
      </w:pPr>
      <w:r w:rsidRPr="000C11B8">
        <w:t xml:space="preserve">2.5.2 </w:t>
      </w:r>
      <w:r w:rsidR="00AB7B7E" w:rsidRPr="000C11B8">
        <w:t>Visita a las Instalaciones de los licitantes</w:t>
      </w:r>
    </w:p>
    <w:p w14:paraId="45381A00" w14:textId="37859420" w:rsidR="00FD0849" w:rsidRPr="000C11B8" w:rsidRDefault="005B6E70" w:rsidP="00835346">
      <w:pPr>
        <w:rPr>
          <w:rFonts w:eastAsia="Calibri" w:cs="Noto Sans"/>
          <w:bCs/>
          <w:szCs w:val="18"/>
          <w:lang w:eastAsia="es-ES"/>
        </w:rPr>
      </w:pPr>
      <w:r w:rsidRPr="000C11B8">
        <w:rPr>
          <w:rFonts w:eastAsia="Times New Roman" w:cs="Noto Sans"/>
          <w:noProof/>
          <w:szCs w:val="18"/>
          <w:lang w:val="es-ES_tradnl" w:eastAsia="ar-SA"/>
        </w:rPr>
        <w:t xml:space="preserve">Para el presente procedimiento, </w:t>
      </w:r>
      <w:r w:rsidR="00835346" w:rsidRPr="000C11B8">
        <w:rPr>
          <w:rFonts w:eastAsia="Times New Roman" w:cs="Noto Sans"/>
          <w:noProof/>
          <w:szCs w:val="18"/>
          <w:lang w:val="es-ES_tradnl" w:eastAsia="ar-SA"/>
        </w:rPr>
        <w:t xml:space="preserve">NO </w:t>
      </w:r>
      <w:r w:rsidRPr="000C11B8">
        <w:rPr>
          <w:rFonts w:eastAsia="Times New Roman" w:cs="Noto Sans"/>
          <w:noProof/>
          <w:szCs w:val="18"/>
          <w:lang w:val="es-ES_tradnl" w:eastAsia="ar-SA"/>
        </w:rPr>
        <w:t>se realizarán visitas a las instalaciones institucionales</w:t>
      </w:r>
    </w:p>
    <w:p w14:paraId="34D76A94" w14:textId="77777777" w:rsidR="00FD0849" w:rsidRPr="000C11B8" w:rsidRDefault="00FD0849" w:rsidP="005B6E70">
      <w:pPr>
        <w:rPr>
          <w:rFonts w:eastAsia="Times New Roman" w:cs="Noto Sans"/>
          <w:noProof/>
          <w:szCs w:val="18"/>
          <w:lang w:val="es-ES_tradnl" w:eastAsia="ar-SA"/>
        </w:rPr>
      </w:pPr>
    </w:p>
    <w:p w14:paraId="491C01B6" w14:textId="77777777" w:rsidR="00856FF0" w:rsidRPr="000C11B8" w:rsidRDefault="00856FF0" w:rsidP="00C97DE3">
      <w:pPr>
        <w:pStyle w:val="Ttulo3"/>
      </w:pPr>
      <w:bookmarkStart w:id="60" w:name="_Toc222301674"/>
      <w:bookmarkStart w:id="61" w:name="_Toc428988945"/>
      <w:bookmarkEnd w:id="58"/>
      <w:r w:rsidRPr="000C11B8">
        <w:t>2.6 Cantidades a contratar</w:t>
      </w:r>
      <w:bookmarkEnd w:id="60"/>
    </w:p>
    <w:p w14:paraId="527A802D" w14:textId="77777777" w:rsidR="00856FF0" w:rsidRPr="000C11B8" w:rsidRDefault="00856FF0" w:rsidP="005A6D8F">
      <w:pPr>
        <w:rPr>
          <w:rFonts w:eastAsia="Times New Roman" w:cs="Noto Sans"/>
          <w:b/>
          <w:noProof/>
          <w:szCs w:val="18"/>
          <w:lang w:val="es-ES_tradnl" w:eastAsia="ar-SA"/>
        </w:rPr>
      </w:pPr>
    </w:p>
    <w:p w14:paraId="40942F1D" w14:textId="08F34225" w:rsidR="00856FF0" w:rsidRPr="000C11B8" w:rsidRDefault="00856FF0" w:rsidP="005A6D8F">
      <w:pPr>
        <w:rPr>
          <w:rFonts w:eastAsia="Times New Roman" w:cs="Noto Sans"/>
          <w:b/>
          <w:noProof/>
          <w:szCs w:val="18"/>
          <w:lang w:eastAsia="ar-SA"/>
        </w:rPr>
      </w:pPr>
      <w:r w:rsidRPr="000C11B8">
        <w:rPr>
          <w:rFonts w:eastAsia="Times New Roman" w:cs="Noto Sans"/>
          <w:noProof/>
          <w:szCs w:val="18"/>
          <w:lang w:val="es-ES_tradnl" w:eastAsia="ar-SA"/>
        </w:rPr>
        <w:t>La</w:t>
      </w:r>
      <w:r w:rsidR="00122C60" w:rsidRPr="000C11B8">
        <w:rPr>
          <w:rFonts w:eastAsia="Times New Roman" w:cs="Noto Sans"/>
          <w:noProof/>
          <w:szCs w:val="18"/>
          <w:lang w:val="es-ES_tradnl" w:eastAsia="ar-SA"/>
        </w:rPr>
        <w:t>s</w:t>
      </w:r>
      <w:r w:rsidRPr="000C11B8">
        <w:rPr>
          <w:rFonts w:eastAsia="Times New Roman" w:cs="Noto Sans"/>
          <w:noProof/>
          <w:szCs w:val="18"/>
          <w:lang w:val="es-ES_tradnl" w:eastAsia="ar-SA"/>
        </w:rPr>
        <w:t xml:space="preserve"> cantidad</w:t>
      </w:r>
      <w:r w:rsidR="00355F33" w:rsidRPr="000C11B8">
        <w:rPr>
          <w:rFonts w:eastAsia="Times New Roman" w:cs="Noto Sans"/>
          <w:noProof/>
          <w:szCs w:val="18"/>
          <w:lang w:val="es-ES_tradnl" w:eastAsia="ar-SA"/>
        </w:rPr>
        <w:t>es</w:t>
      </w:r>
      <w:r w:rsidRPr="000C11B8">
        <w:rPr>
          <w:rFonts w:eastAsia="Times New Roman" w:cs="Noto Sans"/>
          <w:noProof/>
          <w:szCs w:val="18"/>
          <w:lang w:val="es-ES_tradnl" w:eastAsia="ar-SA"/>
        </w:rPr>
        <w:t xml:space="preserve"> </w:t>
      </w:r>
      <w:r w:rsidR="009A07FA" w:rsidRPr="000C11B8">
        <w:rPr>
          <w:rFonts w:eastAsia="Times New Roman" w:cs="Noto Sans"/>
          <w:noProof/>
          <w:szCs w:val="18"/>
          <w:lang w:val="es-ES_tradnl" w:eastAsia="ar-SA"/>
        </w:rPr>
        <w:t xml:space="preserve">se </w:t>
      </w:r>
      <w:r w:rsidR="00A6034E" w:rsidRPr="000C11B8">
        <w:rPr>
          <w:rFonts w:eastAsia="Times New Roman" w:cs="Noto Sans"/>
          <w:noProof/>
          <w:szCs w:val="18"/>
          <w:lang w:val="es-ES_tradnl" w:eastAsia="ar-SA"/>
        </w:rPr>
        <w:t>indica</w:t>
      </w:r>
      <w:r w:rsidR="009A07FA" w:rsidRPr="000C11B8">
        <w:rPr>
          <w:rFonts w:eastAsia="Times New Roman" w:cs="Noto Sans"/>
          <w:noProof/>
          <w:szCs w:val="18"/>
          <w:lang w:val="es-ES_tradnl" w:eastAsia="ar-SA"/>
        </w:rPr>
        <w:t xml:space="preserve">n </w:t>
      </w:r>
      <w:r w:rsidR="00A6034E" w:rsidRPr="000C11B8">
        <w:rPr>
          <w:rFonts w:eastAsia="Times New Roman" w:cs="Noto Sans"/>
          <w:noProof/>
          <w:szCs w:val="18"/>
          <w:lang w:val="es-ES_tradnl" w:eastAsia="ar-SA"/>
        </w:rPr>
        <w:t xml:space="preserve">en </w:t>
      </w:r>
      <w:r w:rsidR="00A6034E" w:rsidRPr="000C11B8">
        <w:rPr>
          <w:rFonts w:eastAsia="Times New Roman" w:cs="Noto Sans"/>
          <w:b/>
          <w:noProof/>
          <w:szCs w:val="18"/>
          <w:lang w:val="es-ES_tradnl" w:eastAsia="ar-SA"/>
        </w:rPr>
        <w:t xml:space="preserve">“Anexo </w:t>
      </w:r>
      <w:r w:rsidR="00845091" w:rsidRPr="000C11B8">
        <w:rPr>
          <w:rFonts w:eastAsia="Times New Roman" w:cs="Noto Sans"/>
          <w:b/>
          <w:noProof/>
          <w:szCs w:val="18"/>
          <w:lang w:val="es-ES_tradnl" w:eastAsia="ar-SA"/>
        </w:rPr>
        <w:t>Tecnico</w:t>
      </w:r>
      <w:r w:rsidR="00A6034E" w:rsidRPr="000C11B8">
        <w:rPr>
          <w:rFonts w:cs="Noto Sans"/>
          <w:b/>
          <w:noProof/>
          <w:szCs w:val="18"/>
          <w:lang w:eastAsia="es-MX"/>
        </w:rPr>
        <w:t>”</w:t>
      </w:r>
      <w:r w:rsidR="00A6034E" w:rsidRPr="000C11B8">
        <w:rPr>
          <w:rFonts w:eastAsia="Times New Roman" w:cs="Noto Sans"/>
          <w:noProof/>
          <w:szCs w:val="18"/>
          <w:lang w:val="es-ES_tradnl" w:eastAsia="ar-SA"/>
        </w:rPr>
        <w:t xml:space="preserve">, </w:t>
      </w:r>
      <w:r w:rsidR="009A07FA" w:rsidRPr="000C11B8">
        <w:rPr>
          <w:rFonts w:eastAsia="Times New Roman" w:cs="Noto Sans"/>
          <w:noProof/>
          <w:szCs w:val="18"/>
          <w:lang w:val="es-ES_tradnl" w:eastAsia="ar-SA"/>
        </w:rPr>
        <w:t xml:space="preserve">las cuales </w:t>
      </w:r>
      <w:r w:rsidR="00A6034E" w:rsidRPr="000C11B8">
        <w:rPr>
          <w:rFonts w:eastAsia="Times New Roman" w:cs="Noto Sans"/>
          <w:noProof/>
          <w:szCs w:val="18"/>
          <w:lang w:val="es-ES_tradnl" w:eastAsia="ar-SA"/>
        </w:rPr>
        <w:t>son para objeto de c</w:t>
      </w:r>
      <w:r w:rsidR="00357980" w:rsidRPr="000C11B8">
        <w:rPr>
          <w:rFonts w:eastAsia="Times New Roman" w:cs="Noto Sans"/>
          <w:noProof/>
          <w:szCs w:val="18"/>
          <w:lang w:val="es-ES_tradnl" w:eastAsia="ar-SA"/>
        </w:rPr>
        <w:t>ontratacion</w:t>
      </w:r>
      <w:r w:rsidR="00A6034E" w:rsidRPr="000C11B8">
        <w:rPr>
          <w:rFonts w:eastAsia="Times New Roman" w:cs="Noto Sans"/>
          <w:noProof/>
          <w:szCs w:val="18"/>
          <w:lang w:val="es-ES_tradnl" w:eastAsia="ar-SA"/>
        </w:rPr>
        <w:t xml:space="preserve"> y evaluacion de las diferentes propuestas de los licitantes quienes participan en la presente convocatoria para la contratación de “</w:t>
      </w:r>
      <w:r w:rsidR="00835346" w:rsidRPr="000C11B8">
        <w:rPr>
          <w:rFonts w:cs="Noto Sans"/>
          <w:bCs/>
          <w:noProof/>
          <w:szCs w:val="18"/>
        </w:rPr>
        <w:t>ADQUISICIÓN DE BIENES DE CONSUMO PARA EQUIPO MÉDICO</w:t>
      </w:r>
      <w:r w:rsidR="00EB7DF6" w:rsidRPr="000C11B8">
        <w:rPr>
          <w:rFonts w:cs="Noto Sans"/>
          <w:bCs/>
          <w:noProof/>
          <w:szCs w:val="18"/>
        </w:rPr>
        <w:t>”</w:t>
      </w:r>
      <w:r w:rsidR="00E92E34" w:rsidRPr="000C11B8">
        <w:rPr>
          <w:rFonts w:eastAsia="Times New Roman" w:cs="Noto Sans"/>
          <w:noProof/>
          <w:szCs w:val="18"/>
          <w:lang w:val="es-ES_tradnl" w:eastAsia="ar-SA"/>
        </w:rPr>
        <w:t>,</w:t>
      </w:r>
      <w:r w:rsidR="00A94630" w:rsidRPr="000C11B8">
        <w:rPr>
          <w:rFonts w:eastAsia="Times New Roman" w:cs="Noto Sans"/>
          <w:b/>
          <w:noProof/>
          <w:szCs w:val="18"/>
          <w:lang w:eastAsia="ar-SA"/>
        </w:rPr>
        <w:t>.</w:t>
      </w:r>
    </w:p>
    <w:p w14:paraId="0FE0538A" w14:textId="77777777" w:rsidR="002F7678" w:rsidRPr="000C11B8" w:rsidRDefault="002F7678" w:rsidP="005A6D8F">
      <w:pPr>
        <w:rPr>
          <w:rFonts w:eastAsia="Times New Roman" w:cs="Noto Sans"/>
          <w:b/>
          <w:noProof/>
          <w:szCs w:val="18"/>
          <w:lang w:eastAsia="ar-SA"/>
        </w:rPr>
      </w:pPr>
    </w:p>
    <w:p w14:paraId="2BF18D1B" w14:textId="71062CEE" w:rsidR="00856FF0" w:rsidRPr="000C11B8" w:rsidRDefault="00856FF0" w:rsidP="00C97DE3">
      <w:pPr>
        <w:pStyle w:val="Ttulo3"/>
      </w:pPr>
      <w:bookmarkStart w:id="62" w:name="_Toc222301675"/>
      <w:bookmarkEnd w:id="61"/>
      <w:r w:rsidRPr="000C11B8">
        <w:t xml:space="preserve">2.7 </w:t>
      </w:r>
      <w:r w:rsidR="003F5F5E" w:rsidRPr="000C11B8">
        <w:t>Tipo de Contratación</w:t>
      </w:r>
      <w:bookmarkEnd w:id="62"/>
    </w:p>
    <w:p w14:paraId="6CBF1295" w14:textId="77777777" w:rsidR="00EA3179" w:rsidRPr="000C11B8" w:rsidRDefault="00EA3179" w:rsidP="005A6D8F">
      <w:pPr>
        <w:rPr>
          <w:rFonts w:eastAsia="Times New Roman" w:cs="Noto Sans"/>
          <w:noProof/>
          <w:szCs w:val="18"/>
          <w:lang w:val="es-ES" w:eastAsia="ar-SA"/>
        </w:rPr>
      </w:pPr>
    </w:p>
    <w:p w14:paraId="1C6B20B0" w14:textId="4C9AF306" w:rsidR="00F6518A" w:rsidRPr="000C11B8" w:rsidRDefault="00F6518A" w:rsidP="00F6518A">
      <w:pPr>
        <w:ind w:right="49"/>
        <w:rPr>
          <w:rFonts w:cs="Noto Sans"/>
          <w:szCs w:val="20"/>
          <w:lang w:val="es-ES"/>
        </w:rPr>
      </w:pPr>
      <w:r w:rsidRPr="000C11B8">
        <w:rPr>
          <w:rFonts w:cs="Noto Sans"/>
          <w:szCs w:val="20"/>
          <w:lang w:val="es-ES"/>
        </w:rPr>
        <w:t>El ti</w:t>
      </w:r>
      <w:r w:rsidR="00357980" w:rsidRPr="000C11B8">
        <w:rPr>
          <w:rFonts w:cs="Noto Sans"/>
          <w:szCs w:val="20"/>
          <w:lang w:val="es-ES"/>
        </w:rPr>
        <w:t xml:space="preserve">po de contrato a celebrar será </w:t>
      </w:r>
      <w:r w:rsidR="00426AAD" w:rsidRPr="000C11B8">
        <w:rPr>
          <w:rFonts w:cs="Noto Sans"/>
          <w:b/>
          <w:szCs w:val="20"/>
          <w:u w:val="single"/>
          <w:lang w:val="es-ES"/>
        </w:rPr>
        <w:t>abierto</w:t>
      </w:r>
      <w:r w:rsidRPr="000C11B8">
        <w:rPr>
          <w:rFonts w:cs="Noto Sans"/>
          <w:szCs w:val="20"/>
          <w:lang w:val="es-ES"/>
        </w:rPr>
        <w:t xml:space="preserve"> de conformidad con los artículos </w:t>
      </w:r>
      <w:r w:rsidRPr="000C11B8">
        <w:rPr>
          <w:rFonts w:cs="Noto Sans"/>
          <w:b/>
          <w:szCs w:val="20"/>
          <w:lang w:val="es-ES"/>
        </w:rPr>
        <w:t xml:space="preserve">47 </w:t>
      </w:r>
      <w:r w:rsidRPr="000C11B8">
        <w:rPr>
          <w:rFonts w:cs="Noto Sans"/>
          <w:szCs w:val="20"/>
          <w:lang w:val="es-ES"/>
        </w:rPr>
        <w:t xml:space="preserve">de la LAASSP y </w:t>
      </w:r>
      <w:r w:rsidR="00D7130A" w:rsidRPr="000C11B8">
        <w:rPr>
          <w:rFonts w:cs="Noto Sans"/>
          <w:b/>
          <w:szCs w:val="20"/>
          <w:lang w:val="es-ES"/>
        </w:rPr>
        <w:t>130</w:t>
      </w:r>
      <w:r w:rsidRPr="000C11B8">
        <w:rPr>
          <w:rFonts w:cs="Noto Sans"/>
          <w:szCs w:val="20"/>
          <w:lang w:val="es-ES"/>
        </w:rPr>
        <w:t xml:space="preserve"> del RLAASSP, conforme a l</w:t>
      </w:r>
      <w:r w:rsidR="002E1F05" w:rsidRPr="000C11B8">
        <w:rPr>
          <w:rFonts w:cs="Noto Sans"/>
          <w:szCs w:val="20"/>
          <w:lang w:val="es-ES"/>
        </w:rPr>
        <w:t xml:space="preserve">os </w:t>
      </w:r>
      <w:r w:rsidR="00D7130A" w:rsidRPr="000C11B8">
        <w:rPr>
          <w:rFonts w:cs="Noto Sans"/>
          <w:szCs w:val="20"/>
          <w:lang w:val="es-ES"/>
        </w:rPr>
        <w:t xml:space="preserve">Cantidades máximas y Minimas, indicadas en Anexo técnico, </w:t>
      </w:r>
      <w:r w:rsidRPr="000C11B8">
        <w:rPr>
          <w:rFonts w:cs="Noto Sans"/>
          <w:szCs w:val="20"/>
          <w:lang w:val="es-ES"/>
        </w:rPr>
        <w:t xml:space="preserve">para esta contratación </w:t>
      </w:r>
    </w:p>
    <w:p w14:paraId="54D1AE9E" w14:textId="77777777" w:rsidR="00F6518A" w:rsidRPr="000C11B8" w:rsidRDefault="00F6518A" w:rsidP="00F6518A">
      <w:pPr>
        <w:ind w:right="49"/>
        <w:rPr>
          <w:rFonts w:cs="Noto Sans"/>
          <w:szCs w:val="20"/>
          <w:lang w:val="es-ES"/>
        </w:rPr>
      </w:pPr>
    </w:p>
    <w:p w14:paraId="7938CCCB" w14:textId="77777777" w:rsidR="006842AB" w:rsidRPr="000C11B8" w:rsidRDefault="001477FB" w:rsidP="005A6D8F">
      <w:pPr>
        <w:rPr>
          <w:rFonts w:cs="Noto Sans"/>
          <w:szCs w:val="18"/>
        </w:rPr>
      </w:pPr>
      <w:r w:rsidRPr="000C11B8">
        <w:rPr>
          <w:rFonts w:cs="Noto Sans"/>
          <w:szCs w:val="18"/>
        </w:rPr>
        <w:t>El presente procedimiento de contrata</w:t>
      </w:r>
      <w:r w:rsidR="00691087" w:rsidRPr="000C11B8">
        <w:rPr>
          <w:rFonts w:cs="Noto Sans"/>
          <w:szCs w:val="18"/>
        </w:rPr>
        <w:t>ción se llevará a cabo a través de la</w:t>
      </w:r>
      <w:r w:rsidR="0039637F" w:rsidRPr="000C11B8">
        <w:rPr>
          <w:rFonts w:cs="Noto Sans"/>
          <w:szCs w:val="18"/>
        </w:rPr>
        <w:t>s</w:t>
      </w:r>
      <w:r w:rsidR="00691087" w:rsidRPr="000C11B8">
        <w:rPr>
          <w:rFonts w:cs="Noto Sans"/>
          <w:szCs w:val="18"/>
        </w:rPr>
        <w:t xml:space="preserve"> </w:t>
      </w:r>
      <w:r w:rsidR="006842AB" w:rsidRPr="000C11B8">
        <w:rPr>
          <w:rFonts w:cs="Noto Sans"/>
          <w:szCs w:val="18"/>
        </w:rPr>
        <w:t>modalidad</w:t>
      </w:r>
      <w:r w:rsidR="0039637F" w:rsidRPr="000C11B8">
        <w:rPr>
          <w:rFonts w:cs="Noto Sans"/>
          <w:szCs w:val="18"/>
        </w:rPr>
        <w:t>es</w:t>
      </w:r>
      <w:r w:rsidR="006842AB" w:rsidRPr="000C11B8">
        <w:rPr>
          <w:rFonts w:cs="Noto Sans"/>
          <w:szCs w:val="18"/>
        </w:rPr>
        <w:t xml:space="preserve"> de contratación que se detalla</w:t>
      </w:r>
      <w:r w:rsidR="0039637F" w:rsidRPr="000C11B8">
        <w:rPr>
          <w:rFonts w:cs="Noto Sans"/>
          <w:szCs w:val="18"/>
        </w:rPr>
        <w:t>n</w:t>
      </w:r>
      <w:r w:rsidR="006842AB" w:rsidRPr="000C11B8">
        <w:rPr>
          <w:rFonts w:cs="Noto Sans"/>
          <w:szCs w:val="18"/>
        </w:rPr>
        <w:t xml:space="preserve"> a continuación:</w:t>
      </w:r>
    </w:p>
    <w:p w14:paraId="131592E4" w14:textId="77777777" w:rsidR="006842AB" w:rsidRPr="000C11B8" w:rsidRDefault="006842AB" w:rsidP="005A6D8F">
      <w:pPr>
        <w:rPr>
          <w:rFonts w:cs="Noto Sans"/>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0C11B8" w14:paraId="69823529" w14:textId="77777777" w:rsidTr="00B05F15">
        <w:trPr>
          <w:trHeight w:val="20"/>
        </w:trPr>
        <w:tc>
          <w:tcPr>
            <w:tcW w:w="1085" w:type="pct"/>
            <w:shd w:val="clear" w:color="auto" w:fill="632423" w:themeFill="accent2" w:themeFillShade="80"/>
          </w:tcPr>
          <w:p w14:paraId="3DB0F425" w14:textId="4D9B8330" w:rsidR="006842AB" w:rsidRPr="000C11B8" w:rsidRDefault="006842AB" w:rsidP="006A028F">
            <w:pPr>
              <w:jc w:val="center"/>
              <w:rPr>
                <w:rFonts w:cs="Noto Sans"/>
                <w:b/>
                <w:color w:val="FFFFFF" w:themeColor="background1"/>
                <w:szCs w:val="18"/>
              </w:rPr>
            </w:pPr>
            <w:r w:rsidRPr="000C11B8">
              <w:rPr>
                <w:rFonts w:cs="Noto Sans"/>
                <w:b/>
                <w:color w:val="FFFFFF" w:themeColor="background1"/>
                <w:szCs w:val="18"/>
              </w:rPr>
              <w:t>Partida</w:t>
            </w:r>
          </w:p>
        </w:tc>
        <w:tc>
          <w:tcPr>
            <w:tcW w:w="1513" w:type="pct"/>
            <w:shd w:val="clear" w:color="auto" w:fill="632423" w:themeFill="accent2" w:themeFillShade="80"/>
          </w:tcPr>
          <w:p w14:paraId="4892F593" w14:textId="77777777" w:rsidR="006842AB" w:rsidRPr="000C11B8" w:rsidRDefault="006842AB" w:rsidP="005A6D8F">
            <w:pPr>
              <w:jc w:val="center"/>
              <w:rPr>
                <w:rFonts w:cs="Noto Sans"/>
                <w:b/>
                <w:color w:val="FFFFFF" w:themeColor="background1"/>
                <w:szCs w:val="18"/>
              </w:rPr>
            </w:pPr>
            <w:r w:rsidRPr="000C11B8">
              <w:rPr>
                <w:rFonts w:cs="Noto Sans"/>
                <w:b/>
                <w:color w:val="FFFFFF" w:themeColor="background1"/>
                <w:szCs w:val="18"/>
              </w:rPr>
              <w:t>Modalidad</w:t>
            </w:r>
          </w:p>
        </w:tc>
        <w:tc>
          <w:tcPr>
            <w:tcW w:w="2402" w:type="pct"/>
            <w:shd w:val="clear" w:color="auto" w:fill="632423" w:themeFill="accent2" w:themeFillShade="80"/>
          </w:tcPr>
          <w:p w14:paraId="48E3E2D7" w14:textId="77777777" w:rsidR="006842AB" w:rsidRPr="000C11B8" w:rsidRDefault="006842AB" w:rsidP="005A6D8F">
            <w:pPr>
              <w:jc w:val="center"/>
              <w:rPr>
                <w:rFonts w:cs="Noto Sans"/>
                <w:b/>
                <w:color w:val="FFFFFF" w:themeColor="background1"/>
                <w:szCs w:val="18"/>
              </w:rPr>
            </w:pPr>
            <w:r w:rsidRPr="000C11B8">
              <w:rPr>
                <w:rFonts w:cs="Noto Sans"/>
                <w:b/>
                <w:color w:val="FFFFFF" w:themeColor="background1"/>
                <w:szCs w:val="18"/>
              </w:rPr>
              <w:t>Fundamento legal</w:t>
            </w:r>
          </w:p>
        </w:tc>
      </w:tr>
      <w:tr w:rsidR="00F436AC" w:rsidRPr="000C11B8" w14:paraId="79D007A7" w14:textId="77777777" w:rsidTr="00AA36E1">
        <w:trPr>
          <w:trHeight w:val="20"/>
        </w:trPr>
        <w:tc>
          <w:tcPr>
            <w:tcW w:w="1085" w:type="pct"/>
            <w:vAlign w:val="center"/>
          </w:tcPr>
          <w:p w14:paraId="433E44AE" w14:textId="20E2FEB2" w:rsidR="00F436AC" w:rsidRPr="000C11B8" w:rsidRDefault="00393A48" w:rsidP="005A6D8F">
            <w:pPr>
              <w:jc w:val="center"/>
              <w:rPr>
                <w:rFonts w:cs="Noto Sans"/>
                <w:szCs w:val="18"/>
              </w:rPr>
            </w:pPr>
            <w:r w:rsidRPr="000C11B8">
              <w:rPr>
                <w:rFonts w:cs="Noto Sans"/>
                <w:szCs w:val="18"/>
              </w:rPr>
              <w:t>Única</w:t>
            </w:r>
          </w:p>
        </w:tc>
        <w:tc>
          <w:tcPr>
            <w:tcW w:w="1513" w:type="pct"/>
            <w:vAlign w:val="center"/>
          </w:tcPr>
          <w:p w14:paraId="46DD986F" w14:textId="55F679EA" w:rsidR="00F436AC" w:rsidRPr="000C11B8" w:rsidRDefault="007C762D" w:rsidP="005A6D8F">
            <w:pPr>
              <w:jc w:val="center"/>
              <w:rPr>
                <w:rFonts w:cs="Noto Sans"/>
                <w:szCs w:val="18"/>
              </w:rPr>
            </w:pPr>
            <w:r w:rsidRPr="000C11B8">
              <w:rPr>
                <w:rFonts w:cs="Noto Sans"/>
                <w:szCs w:val="18"/>
              </w:rPr>
              <w:t>BINARIO</w:t>
            </w:r>
          </w:p>
        </w:tc>
        <w:tc>
          <w:tcPr>
            <w:tcW w:w="2402" w:type="pct"/>
            <w:vAlign w:val="center"/>
          </w:tcPr>
          <w:p w14:paraId="3E2DB044" w14:textId="41814085" w:rsidR="00F436AC" w:rsidRPr="000C11B8" w:rsidRDefault="00ED57D7" w:rsidP="00845091">
            <w:pPr>
              <w:rPr>
                <w:rFonts w:cs="Noto Sans"/>
                <w:szCs w:val="18"/>
              </w:rPr>
            </w:pPr>
            <w:r w:rsidRPr="000C11B8">
              <w:rPr>
                <w:rFonts w:cs="Noto Sans"/>
                <w:szCs w:val="18"/>
              </w:rPr>
              <w:t>Artículo 47</w:t>
            </w:r>
            <w:r w:rsidR="00251AF6" w:rsidRPr="000C11B8">
              <w:rPr>
                <w:rFonts w:cs="Noto Sans"/>
                <w:szCs w:val="18"/>
              </w:rPr>
              <w:t xml:space="preserve">, </w:t>
            </w:r>
            <w:r w:rsidR="00845091" w:rsidRPr="000C11B8">
              <w:rPr>
                <w:rFonts w:cs="Noto Sans"/>
                <w:szCs w:val="18"/>
              </w:rPr>
              <w:t>segundo</w:t>
            </w:r>
            <w:r w:rsidR="00251AF6" w:rsidRPr="000C11B8">
              <w:rPr>
                <w:rFonts w:cs="Noto Sans"/>
                <w:szCs w:val="18"/>
              </w:rPr>
              <w:t xml:space="preserve"> párrafo</w:t>
            </w:r>
            <w:r w:rsidR="00845091" w:rsidRPr="000C11B8">
              <w:rPr>
                <w:rFonts w:cs="Noto Sans"/>
                <w:szCs w:val="18"/>
              </w:rPr>
              <w:t xml:space="preserve"> y 48 fraccion II</w:t>
            </w:r>
            <w:r w:rsidR="00251AF6" w:rsidRPr="000C11B8">
              <w:rPr>
                <w:rFonts w:cs="Noto Sans"/>
                <w:szCs w:val="18"/>
              </w:rPr>
              <w:t xml:space="preserve"> de la LAASSP</w:t>
            </w:r>
          </w:p>
        </w:tc>
      </w:tr>
    </w:tbl>
    <w:p w14:paraId="3CC28189" w14:textId="77777777" w:rsidR="006842AB" w:rsidRPr="000C11B8" w:rsidRDefault="006842AB" w:rsidP="005A6D8F">
      <w:pPr>
        <w:rPr>
          <w:rFonts w:cs="Noto Sans"/>
          <w:szCs w:val="18"/>
        </w:rPr>
      </w:pPr>
    </w:p>
    <w:p w14:paraId="6B8D3E9E" w14:textId="633BD6D2" w:rsidR="00187751" w:rsidRPr="000C11B8" w:rsidRDefault="00C179D8" w:rsidP="00C97DE3">
      <w:pPr>
        <w:pStyle w:val="Ttulo3"/>
      </w:pPr>
      <w:bookmarkStart w:id="63" w:name="_Toc222301676"/>
      <w:bookmarkStart w:id="64" w:name="_Toc428988946"/>
      <w:r w:rsidRPr="000C11B8">
        <w:t xml:space="preserve">2.8 </w:t>
      </w:r>
      <w:bookmarkStart w:id="65" w:name="_Toc489274410"/>
      <w:bookmarkStart w:id="66" w:name="_Toc137822412"/>
      <w:r w:rsidR="00187751" w:rsidRPr="000C11B8">
        <w:t>Criterio de evaluación</w:t>
      </w:r>
      <w:bookmarkEnd w:id="63"/>
      <w:bookmarkEnd w:id="65"/>
      <w:bookmarkEnd w:id="66"/>
    </w:p>
    <w:p w14:paraId="24A83507" w14:textId="77777777" w:rsidR="00187751" w:rsidRPr="000C11B8" w:rsidRDefault="00187751" w:rsidP="00187751">
      <w:pPr>
        <w:ind w:right="49"/>
        <w:rPr>
          <w:rFonts w:cs="Noto Sans"/>
          <w:szCs w:val="18"/>
          <w:lang w:eastAsia="ar-SA"/>
        </w:rPr>
      </w:pPr>
    </w:p>
    <w:p w14:paraId="64070A4F" w14:textId="3D85AABD" w:rsidR="00187751" w:rsidRPr="000C11B8" w:rsidRDefault="00187751" w:rsidP="00187751">
      <w:pPr>
        <w:ind w:right="49"/>
        <w:rPr>
          <w:rFonts w:cs="Noto Sans"/>
          <w:szCs w:val="18"/>
          <w:lang w:eastAsia="ar-SA"/>
        </w:rPr>
      </w:pPr>
      <w:r w:rsidRPr="000C11B8">
        <w:rPr>
          <w:rFonts w:cs="Noto Sans"/>
          <w:szCs w:val="18"/>
          <w:lang w:eastAsia="ar-SA"/>
        </w:rPr>
        <w:t xml:space="preserve">El presente procedimiento de contratación se evaluará a través del </w:t>
      </w:r>
      <w:r w:rsidRPr="000C11B8">
        <w:rPr>
          <w:rFonts w:cs="Noto Sans"/>
          <w:b/>
          <w:bCs/>
          <w:szCs w:val="18"/>
          <w:lang w:eastAsia="ar-SA"/>
        </w:rPr>
        <w:t xml:space="preserve">criterio de evaluación </w:t>
      </w:r>
      <w:r w:rsidR="006A028F" w:rsidRPr="000C11B8">
        <w:rPr>
          <w:rFonts w:cs="Noto Sans"/>
          <w:b/>
          <w:bCs/>
          <w:szCs w:val="18"/>
          <w:lang w:eastAsia="ar-SA"/>
        </w:rPr>
        <w:t>Binario</w:t>
      </w:r>
      <w:r w:rsidRPr="000C11B8">
        <w:rPr>
          <w:rFonts w:cs="Noto Sans"/>
          <w:szCs w:val="18"/>
          <w:lang w:eastAsia="ar-SA"/>
        </w:rPr>
        <w:t xml:space="preserve"> de conformidad con lo establecido en los artículos </w:t>
      </w:r>
      <w:r w:rsidRPr="000C11B8">
        <w:rPr>
          <w:rFonts w:cs="Noto Sans"/>
          <w:b/>
          <w:bCs/>
          <w:szCs w:val="18"/>
          <w:lang w:eastAsia="ar-SA"/>
        </w:rPr>
        <w:t>4</w:t>
      </w:r>
      <w:r w:rsidR="00D7130A" w:rsidRPr="000C11B8">
        <w:rPr>
          <w:rFonts w:cs="Noto Sans"/>
          <w:b/>
          <w:bCs/>
          <w:szCs w:val="18"/>
          <w:lang w:eastAsia="ar-SA"/>
        </w:rPr>
        <w:t>7 y 4</w:t>
      </w:r>
      <w:r w:rsidRPr="000C11B8">
        <w:rPr>
          <w:rFonts w:cs="Noto Sans"/>
          <w:b/>
          <w:bCs/>
          <w:szCs w:val="18"/>
          <w:lang w:eastAsia="ar-SA"/>
        </w:rPr>
        <w:t>8</w:t>
      </w:r>
      <w:r w:rsidRPr="000C11B8">
        <w:rPr>
          <w:rFonts w:cs="Noto Sans"/>
          <w:szCs w:val="18"/>
          <w:lang w:eastAsia="ar-SA"/>
        </w:rPr>
        <w:t xml:space="preserve"> </w:t>
      </w:r>
      <w:proofErr w:type="gramStart"/>
      <w:r w:rsidRPr="000C11B8">
        <w:rPr>
          <w:rFonts w:cs="Noto Sans"/>
          <w:szCs w:val="18"/>
          <w:lang w:eastAsia="ar-SA"/>
        </w:rPr>
        <w:t>fracción</w:t>
      </w:r>
      <w:proofErr w:type="gramEnd"/>
      <w:r w:rsidRPr="000C11B8">
        <w:rPr>
          <w:rFonts w:cs="Noto Sans"/>
          <w:szCs w:val="18"/>
          <w:lang w:eastAsia="ar-SA"/>
        </w:rPr>
        <w:t xml:space="preserve"> </w:t>
      </w:r>
      <w:r w:rsidRPr="000C11B8">
        <w:rPr>
          <w:rFonts w:cs="Noto Sans"/>
          <w:b/>
          <w:bCs/>
          <w:szCs w:val="18"/>
          <w:lang w:eastAsia="ar-SA"/>
        </w:rPr>
        <w:t>I</w:t>
      </w:r>
      <w:r w:rsidR="006A028F" w:rsidRPr="000C11B8">
        <w:rPr>
          <w:rFonts w:cs="Noto Sans"/>
          <w:b/>
          <w:bCs/>
          <w:szCs w:val="18"/>
          <w:lang w:eastAsia="ar-SA"/>
        </w:rPr>
        <w:t>I</w:t>
      </w:r>
      <w:r w:rsidRPr="000C11B8">
        <w:rPr>
          <w:rFonts w:cs="Noto Sans"/>
          <w:szCs w:val="18"/>
          <w:lang w:eastAsia="ar-SA"/>
        </w:rPr>
        <w:t xml:space="preserve"> de la LAASSP y </w:t>
      </w:r>
      <w:r w:rsidR="00D7130A" w:rsidRPr="000C11B8">
        <w:rPr>
          <w:rFonts w:cs="Noto Sans"/>
          <w:b/>
          <w:bCs/>
          <w:szCs w:val="18"/>
          <w:lang w:eastAsia="ar-SA"/>
        </w:rPr>
        <w:t>99</w:t>
      </w:r>
      <w:r w:rsidRPr="000C11B8">
        <w:rPr>
          <w:rFonts w:cs="Noto Sans"/>
          <w:szCs w:val="18"/>
          <w:lang w:eastAsia="ar-SA"/>
        </w:rPr>
        <w:t xml:space="preserve"> del RLAASSP.</w:t>
      </w:r>
    </w:p>
    <w:p w14:paraId="4648952A" w14:textId="77777777" w:rsidR="00187751" w:rsidRPr="000C11B8" w:rsidRDefault="00187751" w:rsidP="00187751">
      <w:pPr>
        <w:ind w:right="49"/>
        <w:rPr>
          <w:rFonts w:cs="Noto Sans"/>
          <w:szCs w:val="18"/>
          <w:lang w:eastAsia="ar-SA"/>
        </w:rPr>
      </w:pPr>
    </w:p>
    <w:p w14:paraId="0CF045F4" w14:textId="698F4785" w:rsidR="00C179D8" w:rsidRPr="000C11B8" w:rsidRDefault="00187751" w:rsidP="00C97DE3">
      <w:pPr>
        <w:pStyle w:val="Ttulo3"/>
      </w:pPr>
      <w:bookmarkStart w:id="67" w:name="_Toc222301677"/>
      <w:r w:rsidRPr="000C11B8">
        <w:t xml:space="preserve">2.9 </w:t>
      </w:r>
      <w:r w:rsidR="00C179D8" w:rsidRPr="000C11B8">
        <w:t>Forma de adjudicación</w:t>
      </w:r>
      <w:bookmarkEnd w:id="67"/>
    </w:p>
    <w:p w14:paraId="78B86BAB" w14:textId="77777777" w:rsidR="00C179D8" w:rsidRPr="000C11B8" w:rsidRDefault="00C179D8" w:rsidP="005A6D8F">
      <w:pPr>
        <w:rPr>
          <w:rFonts w:eastAsia="Times New Roman" w:cs="Noto Sans"/>
          <w:noProof/>
          <w:szCs w:val="18"/>
          <w:lang w:val="es-ES" w:eastAsia="ar-SA"/>
        </w:rPr>
      </w:pPr>
    </w:p>
    <w:p w14:paraId="56076AA4" w14:textId="7EFA3C1D" w:rsidR="00364CF2" w:rsidRPr="000C11B8" w:rsidRDefault="00187751" w:rsidP="005A6D8F">
      <w:pPr>
        <w:rPr>
          <w:rFonts w:cs="Noto Sans"/>
          <w:szCs w:val="18"/>
        </w:rPr>
      </w:pPr>
      <w:r w:rsidRPr="000C11B8">
        <w:rPr>
          <w:rFonts w:cs="Noto Sans"/>
          <w:szCs w:val="18"/>
          <w:lang w:val="es-ES" w:eastAsia="ar-SA"/>
        </w:rPr>
        <w:t>Se adjudicará el 100% de la totalidad de</w:t>
      </w:r>
      <w:r w:rsidR="00D7130A" w:rsidRPr="000C11B8">
        <w:rPr>
          <w:rFonts w:cs="Noto Sans"/>
          <w:szCs w:val="18"/>
          <w:lang w:val="es-ES" w:eastAsia="ar-SA"/>
        </w:rPr>
        <w:t xml:space="preserve"> cada partida</w:t>
      </w:r>
      <w:r w:rsidRPr="000C11B8">
        <w:rPr>
          <w:rFonts w:cs="Noto Sans"/>
          <w:szCs w:val="18"/>
          <w:lang w:val="es-ES" w:eastAsia="ar-SA"/>
        </w:rPr>
        <w:t xml:space="preserve"> a un sólo licitante o empresas integrantes de un consorcio en caso de participación conjunta, de conformidad con lo establecido en el artículo </w:t>
      </w:r>
      <w:r w:rsidRPr="000C11B8">
        <w:rPr>
          <w:rFonts w:cs="Noto Sans"/>
          <w:b/>
          <w:szCs w:val="18"/>
          <w:lang w:val="es-ES" w:eastAsia="ar-SA"/>
        </w:rPr>
        <w:t>48</w:t>
      </w:r>
      <w:r w:rsidRPr="000C11B8">
        <w:rPr>
          <w:rFonts w:cs="Noto Sans"/>
          <w:szCs w:val="18"/>
          <w:lang w:val="es-ES" w:eastAsia="ar-SA"/>
        </w:rPr>
        <w:t xml:space="preserve"> fracción </w:t>
      </w:r>
      <w:r w:rsidRPr="000C11B8">
        <w:rPr>
          <w:rFonts w:cs="Noto Sans"/>
          <w:b/>
          <w:szCs w:val="18"/>
          <w:lang w:val="es-ES" w:eastAsia="ar-SA"/>
        </w:rPr>
        <w:t>I</w:t>
      </w:r>
      <w:r w:rsidR="006A028F" w:rsidRPr="000C11B8">
        <w:rPr>
          <w:rFonts w:cs="Noto Sans"/>
          <w:b/>
          <w:szCs w:val="18"/>
          <w:lang w:val="es-ES" w:eastAsia="ar-SA"/>
        </w:rPr>
        <w:t>I</w:t>
      </w:r>
      <w:r w:rsidRPr="000C11B8">
        <w:rPr>
          <w:rFonts w:cs="Noto Sans"/>
          <w:b/>
          <w:szCs w:val="18"/>
          <w:lang w:val="es-ES" w:eastAsia="ar-SA"/>
        </w:rPr>
        <w:t xml:space="preserve"> </w:t>
      </w:r>
      <w:r w:rsidRPr="000C11B8">
        <w:rPr>
          <w:rFonts w:cs="Noto Sans"/>
          <w:szCs w:val="18"/>
          <w:lang w:val="es-ES" w:eastAsia="ar-SA"/>
        </w:rPr>
        <w:t>de la LAASSP</w:t>
      </w:r>
    </w:p>
    <w:p w14:paraId="75930897" w14:textId="77777777" w:rsidR="00C179D8" w:rsidRPr="000C11B8" w:rsidRDefault="00C179D8" w:rsidP="005A6D8F">
      <w:pPr>
        <w:rPr>
          <w:rFonts w:cs="Noto Sans"/>
          <w:szCs w:val="18"/>
        </w:rPr>
      </w:pPr>
    </w:p>
    <w:p w14:paraId="24BD8217" w14:textId="5CF65019" w:rsidR="00C179D8" w:rsidRPr="000C11B8" w:rsidRDefault="00C179D8" w:rsidP="00C97DE3">
      <w:pPr>
        <w:pStyle w:val="Ttulo3"/>
      </w:pPr>
      <w:bookmarkStart w:id="68" w:name="_Toc222301678"/>
      <w:r w:rsidRPr="000C11B8">
        <w:t>2.</w:t>
      </w:r>
      <w:r w:rsidR="00187751" w:rsidRPr="000C11B8">
        <w:t>10</w:t>
      </w:r>
      <w:r w:rsidRPr="000C11B8">
        <w:t xml:space="preserve"> </w:t>
      </w:r>
      <w:r w:rsidR="00187751" w:rsidRPr="000C11B8">
        <w:t>Tipo de Abastecimiento</w:t>
      </w:r>
      <w:bookmarkEnd w:id="68"/>
    </w:p>
    <w:p w14:paraId="1534824D" w14:textId="77777777" w:rsidR="00C179D8" w:rsidRPr="000C11B8" w:rsidRDefault="00C179D8" w:rsidP="005A6D8F">
      <w:pPr>
        <w:rPr>
          <w:rFonts w:eastAsia="Times New Roman" w:cs="Noto Sans"/>
          <w:b/>
          <w:noProof/>
          <w:szCs w:val="18"/>
          <w:lang w:val="es-ES" w:eastAsia="ar-SA"/>
        </w:rPr>
      </w:pPr>
    </w:p>
    <w:p w14:paraId="1A778490" w14:textId="0245B155" w:rsidR="00BC4209" w:rsidRPr="000C11B8" w:rsidRDefault="00187751" w:rsidP="005A6D8F">
      <w:pPr>
        <w:rPr>
          <w:rFonts w:eastAsia="Times New Roman" w:cs="Noto Sans"/>
          <w:noProof/>
          <w:szCs w:val="18"/>
          <w:lang w:val="es-ES" w:eastAsia="ar-SA"/>
        </w:rPr>
      </w:pPr>
      <w:bookmarkStart w:id="69" w:name="_Toc367205763"/>
      <w:bookmarkEnd w:id="53"/>
      <w:bookmarkEnd w:id="64"/>
      <w:r w:rsidRPr="000C11B8">
        <w:rPr>
          <w:rFonts w:cs="Noto Sans"/>
          <w:szCs w:val="18"/>
          <w:lang w:val="es-ES"/>
        </w:rPr>
        <w:t xml:space="preserve">La presente licitación contempla </w:t>
      </w:r>
      <w:r w:rsidR="00CF5C61" w:rsidRPr="000C11B8">
        <w:rPr>
          <w:rFonts w:cs="Noto Sans"/>
          <w:b/>
          <w:szCs w:val="18"/>
          <w:lang w:val="es-ES"/>
        </w:rPr>
        <w:t xml:space="preserve">1 (una) </w:t>
      </w:r>
      <w:r w:rsidRPr="000C11B8">
        <w:rPr>
          <w:rFonts w:cs="Noto Sans"/>
          <w:b/>
          <w:szCs w:val="18"/>
          <w:lang w:val="es-ES"/>
        </w:rPr>
        <w:t>partida</w:t>
      </w:r>
      <w:r w:rsidRPr="000C11B8">
        <w:rPr>
          <w:rFonts w:cs="Noto Sans"/>
          <w:szCs w:val="18"/>
          <w:lang w:val="es-ES"/>
        </w:rPr>
        <w:t xml:space="preserve"> con una sola fuente de abastecimiento, por lo que no aplicará el abastecimiento simultáneo, señalado en el artículo </w:t>
      </w:r>
      <w:r w:rsidRPr="000C11B8">
        <w:rPr>
          <w:rFonts w:cs="Noto Sans"/>
          <w:b/>
          <w:szCs w:val="18"/>
          <w:lang w:val="es-ES"/>
        </w:rPr>
        <w:t>52</w:t>
      </w:r>
      <w:r w:rsidRPr="000C11B8">
        <w:rPr>
          <w:rFonts w:cs="Noto Sans"/>
          <w:szCs w:val="18"/>
          <w:lang w:val="es-ES"/>
        </w:rPr>
        <w:t xml:space="preserve"> de la LAASSP</w:t>
      </w:r>
      <w:r w:rsidR="002171AB" w:rsidRPr="000C11B8">
        <w:rPr>
          <w:rFonts w:eastAsia="Times New Roman" w:cs="Noto Sans"/>
          <w:noProof/>
          <w:szCs w:val="18"/>
          <w:lang w:val="es-ES" w:eastAsia="ar-SA"/>
        </w:rPr>
        <w:t>.</w:t>
      </w:r>
    </w:p>
    <w:p w14:paraId="762551D0" w14:textId="77777777" w:rsidR="002171AB" w:rsidRPr="000C11B8" w:rsidRDefault="002171AB" w:rsidP="005A6D8F">
      <w:pPr>
        <w:rPr>
          <w:rFonts w:eastAsia="Times New Roman" w:cs="Noto Sans"/>
          <w:noProof/>
          <w:szCs w:val="18"/>
          <w:lang w:val="es-ES" w:eastAsia="ar-SA"/>
        </w:rPr>
      </w:pPr>
    </w:p>
    <w:p w14:paraId="10C0A009" w14:textId="56F8B9C4" w:rsidR="00C179D8" w:rsidRPr="000C11B8" w:rsidRDefault="00C179D8" w:rsidP="00C97DE3">
      <w:pPr>
        <w:pStyle w:val="Ttulo3"/>
      </w:pPr>
      <w:bookmarkStart w:id="70" w:name="_Toc222301679"/>
      <w:r w:rsidRPr="000C11B8">
        <w:t>2.</w:t>
      </w:r>
      <w:r w:rsidR="00187751" w:rsidRPr="000C11B8">
        <w:t>11</w:t>
      </w:r>
      <w:r w:rsidRPr="000C11B8">
        <w:t xml:space="preserve"> Modelo de contrato</w:t>
      </w:r>
      <w:bookmarkEnd w:id="70"/>
    </w:p>
    <w:p w14:paraId="48C83C55" w14:textId="77777777" w:rsidR="002358A5" w:rsidRPr="000C11B8" w:rsidRDefault="002358A5" w:rsidP="005A6D8F">
      <w:pPr>
        <w:rPr>
          <w:rFonts w:eastAsia="Times New Roman" w:cs="Noto Sans"/>
          <w:noProof/>
          <w:szCs w:val="18"/>
          <w:lang w:val="es-ES" w:eastAsia="ar-SA"/>
        </w:rPr>
      </w:pPr>
    </w:p>
    <w:p w14:paraId="44BF5229" w14:textId="77777777" w:rsidR="005D46A7" w:rsidRPr="000C11B8" w:rsidRDefault="005D46A7" w:rsidP="005A6D8F">
      <w:pPr>
        <w:suppressAutoHyphens/>
        <w:rPr>
          <w:rFonts w:eastAsia="Times New Roman" w:cs="Noto Sans"/>
          <w:noProof/>
          <w:szCs w:val="18"/>
          <w:lang w:val="es-ES_tradnl" w:eastAsia="ar-SA"/>
        </w:rPr>
      </w:pPr>
      <w:r w:rsidRPr="000C11B8">
        <w:rPr>
          <w:rFonts w:eastAsia="Times New Roman" w:cs="Noto Sans"/>
          <w:noProof/>
          <w:szCs w:val="18"/>
          <w:lang w:val="es-ES_tradnl" w:eastAsia="ar-SA"/>
        </w:rPr>
        <w:t xml:space="preserve">Se adjunta como </w:t>
      </w:r>
      <w:hyperlink w:anchor="ANEXO_3" w:history="1">
        <w:r w:rsidRPr="000C11B8">
          <w:rPr>
            <w:rStyle w:val="Hipervnculo"/>
            <w:rFonts w:eastAsia="Times New Roman" w:cs="Noto Sans"/>
            <w:b/>
            <w:noProof/>
            <w:szCs w:val="18"/>
            <w:lang w:val="es-ES_tradnl" w:eastAsia="ar-SA"/>
          </w:rPr>
          <w:t>Anexo No. 3</w:t>
        </w:r>
      </w:hyperlink>
      <w:r w:rsidRPr="000C11B8">
        <w:rPr>
          <w:rFonts w:eastAsia="Times New Roman" w:cs="Noto Sans"/>
          <w:b/>
          <w:noProof/>
          <w:szCs w:val="18"/>
          <w:lang w:val="es-ES_tradnl" w:eastAsia="ar-SA"/>
        </w:rPr>
        <w:t xml:space="preserve"> </w:t>
      </w:r>
      <w:r w:rsidR="006252DF" w:rsidRPr="000C11B8">
        <w:rPr>
          <w:rFonts w:eastAsia="Times New Roman" w:cs="Noto Sans"/>
          <w:b/>
          <w:noProof/>
          <w:szCs w:val="18"/>
          <w:lang w:val="es-ES_tradnl" w:eastAsia="ar-SA"/>
        </w:rPr>
        <w:t xml:space="preserve">“Modelo de contrato” </w:t>
      </w:r>
      <w:r w:rsidRPr="000C11B8">
        <w:rPr>
          <w:rFonts w:eastAsia="Times New Roman" w:cs="Noto Sans"/>
          <w:noProof/>
          <w:szCs w:val="18"/>
          <w:lang w:val="es-ES_tradnl" w:eastAsia="ar-SA"/>
        </w:rPr>
        <w:t xml:space="preserve">el modelo de contrato específico que será empleado para formalizar los derechos y obligaciones que se deriven de la presente </w:t>
      </w:r>
      <w:r w:rsidR="0068478B" w:rsidRPr="000C11B8">
        <w:rPr>
          <w:rFonts w:eastAsia="Times New Roman" w:cs="Noto Sans"/>
          <w:noProof/>
          <w:szCs w:val="18"/>
          <w:lang w:val="es-ES_tradnl" w:eastAsia="ar-SA"/>
        </w:rPr>
        <w:t>Licitación</w:t>
      </w:r>
      <w:r w:rsidRPr="000C11B8">
        <w:rPr>
          <w:rFonts w:eastAsia="Times New Roman" w:cs="Noto Sans"/>
          <w:noProof/>
          <w:szCs w:val="18"/>
          <w:lang w:val="es-ES_tradnl" w:eastAsia="ar-SA"/>
        </w:rPr>
        <w:t>, a los cuales estará obligado el licitante que resulte adjudicado.</w:t>
      </w:r>
    </w:p>
    <w:p w14:paraId="7ABFBB18" w14:textId="77777777" w:rsidR="005D46A7" w:rsidRPr="000C11B8" w:rsidRDefault="005D46A7" w:rsidP="005A6D8F">
      <w:pPr>
        <w:suppressAutoHyphens/>
        <w:rPr>
          <w:rFonts w:eastAsia="Times New Roman" w:cs="Noto Sans"/>
          <w:noProof/>
          <w:szCs w:val="18"/>
          <w:lang w:val="es-ES_tradnl" w:eastAsia="ar-SA"/>
        </w:rPr>
      </w:pPr>
    </w:p>
    <w:p w14:paraId="28797D82" w14:textId="77777777" w:rsidR="00FD1A52" w:rsidRPr="000C11B8" w:rsidRDefault="005D46A7" w:rsidP="005A6D8F">
      <w:pPr>
        <w:suppressAutoHyphens/>
        <w:rPr>
          <w:rFonts w:cs="Noto Sans"/>
          <w:szCs w:val="18"/>
          <w:lang w:val="es-ES" w:eastAsia="ar-SA"/>
        </w:rPr>
      </w:pPr>
      <w:r w:rsidRPr="000C11B8">
        <w:rPr>
          <w:rFonts w:eastAsia="Times New Roman" w:cs="Noto Sans"/>
          <w:noProof/>
          <w:szCs w:val="18"/>
          <w:lang w:val="es-ES" w:eastAsia="ar-SA"/>
        </w:rPr>
        <w:t>Se informa que l</w:t>
      </w:r>
      <w:r w:rsidR="00342232" w:rsidRPr="000C11B8">
        <w:rPr>
          <w:rFonts w:eastAsia="Times New Roman" w:cs="Noto Sans"/>
          <w:noProof/>
          <w:szCs w:val="18"/>
          <w:lang w:val="es-ES" w:eastAsia="ar-SA"/>
        </w:rPr>
        <w:t xml:space="preserve">os contratos </w:t>
      </w:r>
      <w:r w:rsidR="00A0478C" w:rsidRPr="000C11B8">
        <w:rPr>
          <w:rFonts w:eastAsia="Times New Roman" w:cs="Noto Sans"/>
          <w:noProof/>
          <w:szCs w:val="18"/>
          <w:lang w:val="es-ES" w:eastAsia="ar-SA"/>
        </w:rPr>
        <w:t>serán elaborados y formalizados</w:t>
      </w:r>
      <w:r w:rsidR="00342232" w:rsidRPr="000C11B8">
        <w:rPr>
          <w:rFonts w:eastAsia="Times New Roman" w:cs="Noto Sans"/>
          <w:noProof/>
          <w:szCs w:val="18"/>
          <w:lang w:val="es-ES" w:eastAsia="ar-SA"/>
        </w:rPr>
        <w:t xml:space="preserve"> </w:t>
      </w:r>
      <w:r w:rsidR="00A0478C" w:rsidRPr="000C11B8">
        <w:rPr>
          <w:rFonts w:eastAsia="Times New Roman" w:cs="Noto Sans"/>
          <w:noProof/>
          <w:szCs w:val="18"/>
          <w:lang w:val="es-ES" w:eastAsia="ar-SA"/>
        </w:rPr>
        <w:t xml:space="preserve">en la </w:t>
      </w:r>
      <w:r w:rsidR="00162749" w:rsidRPr="000C11B8">
        <w:rPr>
          <w:rFonts w:eastAsia="Times New Roman" w:cs="Noto Sans"/>
          <w:noProof/>
          <w:szCs w:val="18"/>
          <w:lang w:val="es-ES" w:eastAsia="ar-SA"/>
        </w:rPr>
        <w:t>Oficina de Contratos</w:t>
      </w:r>
      <w:r w:rsidR="00006D3B" w:rsidRPr="000C11B8">
        <w:rPr>
          <w:rFonts w:cs="Noto Sans"/>
          <w:szCs w:val="18"/>
          <w:lang w:val="es-ES" w:eastAsia="ar-SA"/>
        </w:rPr>
        <w:t>,</w:t>
      </w:r>
      <w:r w:rsidR="00FD1A52" w:rsidRPr="000C11B8">
        <w:rPr>
          <w:rFonts w:cs="Noto Sans"/>
          <w:szCs w:val="18"/>
          <w:lang w:val="es-ES" w:eastAsia="ar-SA"/>
        </w:rPr>
        <w:t xml:space="preserve"> con el licitante al que s</w:t>
      </w:r>
      <w:r w:rsidR="0028234A" w:rsidRPr="000C11B8">
        <w:rPr>
          <w:rFonts w:cs="Noto Sans"/>
          <w:szCs w:val="18"/>
          <w:lang w:val="es-ES" w:eastAsia="ar-SA"/>
        </w:rPr>
        <w:t xml:space="preserve">e le haya adjudicado </w:t>
      </w:r>
      <w:r w:rsidR="001F2B61" w:rsidRPr="000C11B8">
        <w:rPr>
          <w:rFonts w:cs="Noto Sans"/>
          <w:szCs w:val="18"/>
          <w:lang w:val="es-ES" w:eastAsia="ar-SA"/>
        </w:rPr>
        <w:t xml:space="preserve">el servicio objeto de esta </w:t>
      </w:r>
      <w:r w:rsidR="00AC2EE4" w:rsidRPr="000C11B8">
        <w:rPr>
          <w:rFonts w:cs="Noto Sans"/>
          <w:szCs w:val="18"/>
          <w:lang w:val="es-ES" w:eastAsia="ar-SA"/>
        </w:rPr>
        <w:t>contratación</w:t>
      </w:r>
      <w:r w:rsidR="00E61A81" w:rsidRPr="000C11B8">
        <w:rPr>
          <w:rFonts w:cs="Noto Sans"/>
          <w:szCs w:val="18"/>
          <w:lang w:val="es-ES" w:eastAsia="ar-SA"/>
        </w:rPr>
        <w:t>.</w:t>
      </w:r>
    </w:p>
    <w:p w14:paraId="57D0AC62" w14:textId="77777777" w:rsidR="00D735E8" w:rsidRPr="000C11B8" w:rsidRDefault="00D735E8" w:rsidP="005A6D8F">
      <w:pPr>
        <w:suppressAutoHyphens/>
        <w:rPr>
          <w:rFonts w:eastAsia="Times New Roman" w:cs="Noto Sans"/>
          <w:noProof/>
          <w:szCs w:val="18"/>
          <w:lang w:val="es-ES" w:eastAsia="ar-SA"/>
        </w:rPr>
      </w:pPr>
    </w:p>
    <w:p w14:paraId="7B72025D" w14:textId="62A4D315" w:rsidR="002358A5" w:rsidRPr="000C11B8" w:rsidRDefault="004718E8" w:rsidP="005A6D8F">
      <w:pPr>
        <w:suppressAutoHyphens/>
        <w:rPr>
          <w:rFonts w:eastAsia="Times New Roman" w:cs="Noto Sans"/>
          <w:szCs w:val="18"/>
          <w:lang w:val="es-ES_tradnl" w:eastAsia="ar-SA"/>
        </w:rPr>
      </w:pPr>
      <w:bookmarkStart w:id="71" w:name="_Toc428988947"/>
      <w:r w:rsidRPr="000C11B8">
        <w:rPr>
          <w:rFonts w:eastAsia="Times New Roman" w:cs="Noto Sans"/>
          <w:noProof/>
          <w:szCs w:val="18"/>
          <w:lang w:val="es-ES_tradnl" w:eastAsia="ar-SA"/>
        </w:rPr>
        <w:lastRenderedPageBreak/>
        <w:t>En caso de discrepancia entre el contenido del contrato y el de la presente Convocatoria, prevalecerá lo estipula</w:t>
      </w:r>
      <w:r w:rsidRPr="000C11B8">
        <w:rPr>
          <w:rFonts w:eastAsia="Apple SD 산돌고딕 Neo 일반체" w:cs="Noto Sans"/>
          <w:noProof/>
          <w:szCs w:val="18"/>
          <w:lang w:val="es-ES_tradnl" w:eastAsia="ar-SA"/>
        </w:rPr>
        <w:t>d</w:t>
      </w:r>
      <w:r w:rsidRPr="000C11B8">
        <w:rPr>
          <w:rFonts w:eastAsia="Times New Roman" w:cs="Noto Sans"/>
          <w:noProof/>
          <w:szCs w:val="18"/>
          <w:lang w:val="es-ES_tradnl" w:eastAsia="ar-SA"/>
        </w:rPr>
        <w:t>o en ésta últim</w:t>
      </w:r>
      <w:r w:rsidRPr="000C11B8">
        <w:rPr>
          <w:rFonts w:eastAsia="Apple SD 산돌고딕 Neo 일반체" w:cs="Noto Sans"/>
          <w:noProof/>
          <w:szCs w:val="18"/>
          <w:lang w:val="es-ES_tradnl" w:eastAsia="ar-SA"/>
        </w:rPr>
        <w:t>a</w:t>
      </w:r>
      <w:r w:rsidRPr="000C11B8">
        <w:rPr>
          <w:rFonts w:eastAsia="Times New Roman" w:cs="Noto Sans"/>
          <w:szCs w:val="18"/>
          <w:lang w:val="es-ES_tradnl" w:eastAsia="ar-SA"/>
        </w:rPr>
        <w:t>, debiendo considerar las modificaciones que deri</w:t>
      </w:r>
      <w:r w:rsidR="005D46A7" w:rsidRPr="000C11B8">
        <w:rPr>
          <w:rFonts w:eastAsia="Times New Roman" w:cs="Noto Sans"/>
          <w:szCs w:val="18"/>
          <w:lang w:val="es-ES_tradnl" w:eastAsia="ar-SA"/>
        </w:rPr>
        <w:t xml:space="preserve">ven de la Junta de Aclaraciones, de conformidad con lo previsto en el </w:t>
      </w:r>
      <w:r w:rsidR="00493464" w:rsidRPr="000C11B8">
        <w:rPr>
          <w:rFonts w:eastAsia="Times New Roman" w:cs="Noto Sans"/>
          <w:szCs w:val="18"/>
          <w:lang w:val="es-ES_tradnl" w:eastAsia="ar-SA"/>
        </w:rPr>
        <w:t>A</w:t>
      </w:r>
      <w:r w:rsidR="00ED57D7" w:rsidRPr="000C11B8">
        <w:rPr>
          <w:rFonts w:eastAsia="Times New Roman" w:cs="Noto Sans"/>
          <w:szCs w:val="18"/>
          <w:lang w:val="es-ES_tradnl" w:eastAsia="ar-SA"/>
        </w:rPr>
        <w:t>rtículo 66</w:t>
      </w:r>
      <w:r w:rsidR="005D46A7" w:rsidRPr="000C11B8">
        <w:rPr>
          <w:rFonts w:eastAsia="Times New Roman" w:cs="Noto Sans"/>
          <w:szCs w:val="18"/>
          <w:lang w:val="es-ES_tradnl" w:eastAsia="ar-SA"/>
        </w:rPr>
        <w:t xml:space="preserve"> de la LAASSP.</w:t>
      </w:r>
    </w:p>
    <w:p w14:paraId="0078A945" w14:textId="77777777" w:rsidR="00187751" w:rsidRPr="000C11B8" w:rsidRDefault="00187751" w:rsidP="005A6D8F">
      <w:pPr>
        <w:suppressAutoHyphens/>
        <w:rPr>
          <w:rFonts w:eastAsia="Times New Roman" w:cs="Noto Sans"/>
          <w:szCs w:val="18"/>
          <w:lang w:val="es-ES_tradnl" w:eastAsia="ar-SA"/>
        </w:rPr>
      </w:pPr>
    </w:p>
    <w:p w14:paraId="6ED822DD" w14:textId="5DDCA084" w:rsidR="00187751" w:rsidRPr="000C11B8" w:rsidRDefault="00187751" w:rsidP="00C97DE3">
      <w:pPr>
        <w:pStyle w:val="Ttulo4"/>
      </w:pPr>
      <w:bookmarkStart w:id="72" w:name="_Toc137822416"/>
      <w:r w:rsidRPr="000C11B8">
        <w:t>2.11.1 Garantía de cumplimiento de contrato.</w:t>
      </w:r>
      <w:bookmarkEnd w:id="72"/>
    </w:p>
    <w:p w14:paraId="74BE79AF" w14:textId="77777777" w:rsidR="00187751" w:rsidRPr="000C11B8" w:rsidRDefault="00187751" w:rsidP="00187751">
      <w:pPr>
        <w:rPr>
          <w:rFonts w:cs="Noto Sans"/>
          <w:szCs w:val="18"/>
          <w:lang w:eastAsia="ar-SA"/>
        </w:rPr>
      </w:pPr>
    </w:p>
    <w:p w14:paraId="4A4F2316" w14:textId="08A73DF7" w:rsidR="00187751" w:rsidRPr="000C11B8" w:rsidRDefault="00187751" w:rsidP="00187751">
      <w:pPr>
        <w:ind w:right="49"/>
        <w:rPr>
          <w:rFonts w:cs="Noto Sans"/>
          <w:szCs w:val="18"/>
          <w:lang w:eastAsia="ar-SA"/>
        </w:rPr>
      </w:pPr>
      <w:r w:rsidRPr="000C11B8">
        <w:rPr>
          <w:rFonts w:cs="Noto Sans"/>
          <w:szCs w:val="18"/>
          <w:lang w:eastAsia="ar-SA"/>
        </w:rPr>
        <w:t>El</w:t>
      </w:r>
      <w:r w:rsidR="00414F66" w:rsidRPr="000C11B8">
        <w:rPr>
          <w:rFonts w:cs="Noto Sans"/>
          <w:szCs w:val="18"/>
          <w:lang w:eastAsia="ar-SA"/>
        </w:rPr>
        <w:t xml:space="preserve"> o Los Licitantes ganadores</w:t>
      </w:r>
      <w:r w:rsidRPr="000C11B8">
        <w:rPr>
          <w:rFonts w:cs="Noto Sans"/>
          <w:szCs w:val="18"/>
          <w:lang w:eastAsia="ar-SA"/>
        </w:rPr>
        <w:t>, para garantizar el cumplimiento de todas y cada una de las obligaciones estipuladas en el contrato, deberá presentar en la Oficina de Contratos, ubicada en Calle Mezquital número 6 Colonia San Pablo, C.P. 76130, Santiago de Querétaro, Querétaro, la garantía de cumplimiento</w:t>
      </w:r>
      <w:r w:rsidRPr="000C11B8">
        <w:rPr>
          <w:rFonts w:cs="Noto Sans"/>
          <w:szCs w:val="18"/>
          <w:lang w:eastAsia="es-MX"/>
        </w:rPr>
        <w:t xml:space="preserve"> dentro de los diez días naturales siguientes a la</w:t>
      </w:r>
      <w:r w:rsidRPr="000C11B8">
        <w:rPr>
          <w:rFonts w:cs="Noto Sans"/>
          <w:szCs w:val="18"/>
        </w:rPr>
        <w:t xml:space="preserve"> fecha de firma del contrato, en términos del artículo </w:t>
      </w:r>
      <w:r w:rsidR="004F3F0D" w:rsidRPr="000C11B8">
        <w:rPr>
          <w:rFonts w:cs="Noto Sans"/>
          <w:b/>
          <w:szCs w:val="18"/>
        </w:rPr>
        <w:t>69</w:t>
      </w:r>
      <w:r w:rsidRPr="000C11B8">
        <w:rPr>
          <w:rFonts w:cs="Noto Sans"/>
          <w:szCs w:val="18"/>
        </w:rPr>
        <w:t xml:space="preserve"> de la LAASSP, </w:t>
      </w:r>
      <w:bookmarkStart w:id="73" w:name="_Hlk68084869"/>
      <w:r w:rsidRPr="000C11B8">
        <w:rPr>
          <w:rFonts w:cs="Noto Sans"/>
          <w:szCs w:val="18"/>
          <w:lang w:eastAsia="ar-SA"/>
        </w:rPr>
        <w:t xml:space="preserve">la cual será </w:t>
      </w:r>
      <w:r w:rsidRPr="000C11B8">
        <w:rPr>
          <w:rFonts w:cs="Noto Sans"/>
          <w:b/>
          <w:szCs w:val="18"/>
          <w:lang w:eastAsia="ar-SA"/>
        </w:rPr>
        <w:t>divisible</w:t>
      </w:r>
      <w:r w:rsidRPr="000C11B8">
        <w:rPr>
          <w:rFonts w:cs="Noto Sans"/>
          <w:szCs w:val="18"/>
          <w:lang w:eastAsia="ar-SA"/>
        </w:rPr>
        <w:t xml:space="preserve"> y será a través de una fianza expedida por afianzadora debidamente constituida en términos de la Ley de </w:t>
      </w:r>
      <w:bookmarkStart w:id="74" w:name="_Hlk68084893"/>
      <w:bookmarkEnd w:id="73"/>
      <w:r w:rsidRPr="000C11B8">
        <w:rPr>
          <w:rFonts w:cs="Noto Sans"/>
          <w:szCs w:val="18"/>
          <w:lang w:eastAsia="ar-SA"/>
        </w:rPr>
        <w:t xml:space="preserve">Instituciones de Seguros y de Fianzas, </w:t>
      </w:r>
      <w:bookmarkEnd w:id="74"/>
      <w:r w:rsidRPr="000C11B8">
        <w:rPr>
          <w:rFonts w:cs="Noto Sans"/>
          <w:szCs w:val="18"/>
          <w:lang w:eastAsia="ar-SA"/>
        </w:rPr>
        <w:t xml:space="preserve">por un importe equivalente al 10% (diez por ciento) del monto máximo adjudicado establecido en el contrato, sin considerar el IVA, la cual se constituirá en términos del artículo </w:t>
      </w:r>
      <w:r w:rsidR="004F3F0D" w:rsidRPr="000C11B8">
        <w:rPr>
          <w:rFonts w:cs="Noto Sans"/>
          <w:b/>
          <w:szCs w:val="18"/>
          <w:lang w:eastAsia="ar-SA"/>
        </w:rPr>
        <w:t>70</w:t>
      </w:r>
      <w:r w:rsidRPr="000C11B8">
        <w:rPr>
          <w:rFonts w:cs="Noto Sans"/>
          <w:b/>
          <w:szCs w:val="18"/>
          <w:lang w:eastAsia="ar-SA"/>
        </w:rPr>
        <w:t xml:space="preserve"> </w:t>
      </w:r>
      <w:r w:rsidRPr="000C11B8">
        <w:rPr>
          <w:rFonts w:cs="Noto Sans"/>
          <w:szCs w:val="18"/>
          <w:lang w:eastAsia="ar-SA"/>
        </w:rPr>
        <w:t>de la LAASSP,</w:t>
      </w:r>
      <w:r w:rsidRPr="000C11B8">
        <w:rPr>
          <w:rFonts w:cs="Noto Sans"/>
          <w:szCs w:val="18"/>
        </w:rPr>
        <w:t xml:space="preserve"> </w:t>
      </w:r>
      <w:r w:rsidRPr="000C11B8">
        <w:rPr>
          <w:rFonts w:cs="Noto Sans"/>
          <w:szCs w:val="18"/>
          <w:lang w:eastAsia="ar-SA"/>
        </w:rPr>
        <w:t xml:space="preserve">artículo </w:t>
      </w:r>
      <w:r w:rsidRPr="000C11B8">
        <w:rPr>
          <w:rFonts w:cs="Noto Sans"/>
          <w:b/>
          <w:szCs w:val="18"/>
          <w:lang w:eastAsia="ar-SA"/>
        </w:rPr>
        <w:t>1</w:t>
      </w:r>
      <w:r w:rsidR="00414F66" w:rsidRPr="000C11B8">
        <w:rPr>
          <w:rFonts w:cs="Noto Sans"/>
          <w:b/>
          <w:szCs w:val="18"/>
          <w:lang w:eastAsia="ar-SA"/>
        </w:rPr>
        <w:t>51</w:t>
      </w:r>
      <w:r w:rsidRPr="000C11B8">
        <w:rPr>
          <w:rFonts w:cs="Noto Sans"/>
          <w:szCs w:val="18"/>
          <w:lang w:eastAsia="ar-SA"/>
        </w:rPr>
        <w:t xml:space="preserve"> del Reglamento; así como el numeral </w:t>
      </w:r>
      <w:r w:rsidRPr="000C11B8">
        <w:rPr>
          <w:rFonts w:cs="Noto Sans"/>
          <w:b/>
          <w:szCs w:val="18"/>
          <w:lang w:eastAsia="ar-SA"/>
        </w:rPr>
        <w:t>4.24.4</w:t>
      </w:r>
      <w:r w:rsidRPr="000C11B8">
        <w:rPr>
          <w:rFonts w:cs="Noto Sans"/>
          <w:szCs w:val="18"/>
          <w:lang w:eastAsia="ar-SA"/>
        </w:rPr>
        <w:t xml:space="preserve">, inciso </w:t>
      </w:r>
      <w:r w:rsidRPr="000C11B8">
        <w:rPr>
          <w:rFonts w:cs="Noto Sans"/>
          <w:b/>
          <w:szCs w:val="18"/>
          <w:lang w:eastAsia="ar-SA"/>
        </w:rPr>
        <w:t xml:space="preserve">j) </w:t>
      </w:r>
      <w:r w:rsidRPr="000C11B8">
        <w:rPr>
          <w:rFonts w:cs="Noto Sans"/>
          <w:szCs w:val="18"/>
          <w:lang w:eastAsia="ar-SA"/>
        </w:rPr>
        <w:t>de las POBALINES.</w:t>
      </w:r>
    </w:p>
    <w:p w14:paraId="5901EE37" w14:textId="77777777" w:rsidR="00187751" w:rsidRPr="000C11B8" w:rsidRDefault="00187751" w:rsidP="00187751">
      <w:pPr>
        <w:ind w:right="49"/>
        <w:rPr>
          <w:rFonts w:cs="Noto Sans"/>
          <w:szCs w:val="18"/>
          <w:lang w:eastAsia="ar-SA"/>
        </w:rPr>
      </w:pPr>
    </w:p>
    <w:p w14:paraId="3A1C8B0C" w14:textId="77777777" w:rsidR="00187751" w:rsidRPr="000C11B8" w:rsidRDefault="00187751" w:rsidP="00187751">
      <w:pPr>
        <w:ind w:right="49"/>
        <w:rPr>
          <w:rFonts w:cs="Noto Sans"/>
          <w:szCs w:val="18"/>
          <w:lang w:eastAsia="es-MX"/>
        </w:rPr>
      </w:pPr>
      <w:r w:rsidRPr="000C11B8">
        <w:rPr>
          <w:rFonts w:cs="Noto Sans"/>
          <w:szCs w:val="18"/>
          <w:lang w:eastAsia="es-MX"/>
        </w:rPr>
        <w:t>No obstante lo anterior, en el supuesto de que el monto máximo del contrato adjudicado sea igual o menor a 900 UMA’s,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máximo adjudicado del contrato, sin considerar el IVA, de conformidad con el numeral 5.5.5.2 de POBALINES.</w:t>
      </w:r>
    </w:p>
    <w:p w14:paraId="740F27BE" w14:textId="77777777" w:rsidR="00187751" w:rsidRPr="000C11B8" w:rsidRDefault="00187751" w:rsidP="00187751">
      <w:pPr>
        <w:ind w:right="49"/>
        <w:rPr>
          <w:rFonts w:cs="Noto Sans"/>
          <w:szCs w:val="18"/>
        </w:rPr>
      </w:pPr>
    </w:p>
    <w:p w14:paraId="0474A2CE" w14:textId="77777777" w:rsidR="00187751" w:rsidRPr="000C11B8" w:rsidRDefault="00187751" w:rsidP="00187751">
      <w:pPr>
        <w:ind w:right="49"/>
        <w:rPr>
          <w:rFonts w:cs="Noto Sans"/>
          <w:szCs w:val="18"/>
          <w:lang w:eastAsia="ar-SA"/>
        </w:rPr>
      </w:pPr>
      <w:r w:rsidRPr="000C11B8">
        <w:rPr>
          <w:rFonts w:cs="Noto Sans"/>
          <w:szCs w:val="18"/>
          <w:lang w:eastAsia="ar-SA"/>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09967934" w14:textId="77777777" w:rsidR="00187751" w:rsidRPr="000C11B8" w:rsidRDefault="00187751" w:rsidP="00187751">
      <w:pPr>
        <w:ind w:right="49"/>
        <w:rPr>
          <w:rFonts w:cs="Noto Sans"/>
          <w:szCs w:val="18"/>
        </w:rPr>
      </w:pPr>
    </w:p>
    <w:p w14:paraId="6CB4747D" w14:textId="7BA7E0AB" w:rsidR="00187751" w:rsidRPr="000C11B8" w:rsidRDefault="00187751" w:rsidP="00187751">
      <w:pPr>
        <w:rPr>
          <w:rFonts w:cs="Noto Sans"/>
          <w:szCs w:val="18"/>
          <w:lang w:eastAsia="ar-SA"/>
        </w:rPr>
      </w:pPr>
      <w:r w:rsidRPr="000C11B8">
        <w:rPr>
          <w:rFonts w:cs="Noto Sans"/>
          <w:szCs w:val="18"/>
          <w:lang w:eastAsia="ar-SA"/>
        </w:rPr>
        <w:t xml:space="preserve">Se adjunta el </w:t>
      </w:r>
      <w:r w:rsidRPr="000C11B8">
        <w:rPr>
          <w:rFonts w:cs="Noto Sans"/>
          <w:b/>
          <w:bCs/>
          <w:szCs w:val="18"/>
        </w:rPr>
        <w:t>“Modelo de Fianza”</w:t>
      </w:r>
      <w:r w:rsidRPr="000C11B8">
        <w:rPr>
          <w:rFonts w:cs="Noto Sans"/>
          <w:bCs/>
          <w:szCs w:val="18"/>
        </w:rPr>
        <w:t xml:space="preserve">, </w:t>
      </w:r>
      <w:r w:rsidRPr="000C11B8">
        <w:rPr>
          <w:rFonts w:cs="Noto Sans"/>
          <w:szCs w:val="18"/>
          <w:lang w:eastAsia="ar-SA"/>
        </w:rPr>
        <w:t xml:space="preserve">relacionado en el </w:t>
      </w:r>
      <w:r w:rsidR="00974BFE" w:rsidRPr="000C11B8">
        <w:rPr>
          <w:rFonts w:cs="Noto Sans"/>
          <w:b/>
          <w:szCs w:val="18"/>
          <w:lang w:eastAsia="ar-SA"/>
        </w:rPr>
        <w:t>ANEXO 3-2</w:t>
      </w:r>
      <w:r w:rsidRPr="000C11B8">
        <w:rPr>
          <w:rFonts w:cs="Noto Sans"/>
          <w:szCs w:val="18"/>
          <w:lang w:eastAsia="ar-SA"/>
        </w:rPr>
        <w:t>.</w:t>
      </w:r>
    </w:p>
    <w:p w14:paraId="61E5CCE1" w14:textId="77777777" w:rsidR="00187751" w:rsidRPr="000C11B8" w:rsidRDefault="00187751" w:rsidP="00187751">
      <w:pPr>
        <w:rPr>
          <w:rFonts w:cs="Noto Sans"/>
          <w:szCs w:val="18"/>
          <w:lang w:eastAsia="ar-SA"/>
        </w:rPr>
      </w:pPr>
    </w:p>
    <w:p w14:paraId="47F1BC1D" w14:textId="326109CB" w:rsidR="00187751" w:rsidRPr="000C11B8" w:rsidRDefault="00097805" w:rsidP="00C97DE3">
      <w:pPr>
        <w:pStyle w:val="Ttulo4"/>
      </w:pPr>
      <w:bookmarkStart w:id="75" w:name="_Toc137822417"/>
      <w:r w:rsidRPr="000C11B8">
        <w:t xml:space="preserve">2.11.2 </w:t>
      </w:r>
      <w:r w:rsidR="00187751" w:rsidRPr="000C11B8">
        <w:t>Terminación de la relación contractual.</w:t>
      </w:r>
      <w:bookmarkEnd w:id="75"/>
    </w:p>
    <w:p w14:paraId="1FCA7F5A" w14:textId="77777777" w:rsidR="00187751" w:rsidRPr="000C11B8" w:rsidRDefault="00187751" w:rsidP="003414BE">
      <w:pPr>
        <w:rPr>
          <w:rFonts w:cs="Noto Sans"/>
          <w:szCs w:val="18"/>
          <w:lang w:eastAsia="ar-SA"/>
        </w:rPr>
      </w:pPr>
    </w:p>
    <w:p w14:paraId="368458DE" w14:textId="20FB3778" w:rsidR="00187751" w:rsidRPr="000C11B8" w:rsidRDefault="00097805" w:rsidP="00C97DE3">
      <w:pPr>
        <w:pStyle w:val="Titulo5"/>
      </w:pPr>
      <w:bookmarkStart w:id="76" w:name="_Toc137822418"/>
      <w:r w:rsidRPr="000C11B8">
        <w:t xml:space="preserve">2.11.2.1 </w:t>
      </w:r>
      <w:r w:rsidR="00187751" w:rsidRPr="000C11B8">
        <w:t>Rescisión administrativa del contrato.</w:t>
      </w:r>
      <w:bookmarkEnd w:id="76"/>
      <w:r w:rsidR="00187751" w:rsidRPr="000C11B8">
        <w:t xml:space="preserve"> </w:t>
      </w:r>
    </w:p>
    <w:p w14:paraId="0E5206D5" w14:textId="77777777" w:rsidR="00187751" w:rsidRPr="000C11B8" w:rsidRDefault="00187751" w:rsidP="003414BE">
      <w:pPr>
        <w:rPr>
          <w:rFonts w:cs="Noto Sans"/>
          <w:szCs w:val="18"/>
          <w:lang w:eastAsia="ar-SA"/>
        </w:rPr>
      </w:pPr>
    </w:p>
    <w:p w14:paraId="7BDCC61C" w14:textId="73C070E0" w:rsidR="00187751" w:rsidRPr="000C11B8" w:rsidRDefault="00187751" w:rsidP="00187751">
      <w:pPr>
        <w:suppressAutoHyphens/>
        <w:ind w:right="49"/>
        <w:rPr>
          <w:rFonts w:cs="Noto Sans"/>
          <w:szCs w:val="18"/>
        </w:rPr>
      </w:pPr>
      <w:r w:rsidRPr="000C11B8">
        <w:rPr>
          <w:rFonts w:cs="Noto Sans"/>
          <w:szCs w:val="18"/>
        </w:rPr>
        <w:t xml:space="preserve">De conformidad con el apartado </w:t>
      </w:r>
      <w:r w:rsidRPr="000C11B8">
        <w:rPr>
          <w:rFonts w:cs="Noto Sans"/>
          <w:b/>
          <w:szCs w:val="18"/>
        </w:rPr>
        <w:t>5.6</w:t>
      </w:r>
      <w:r w:rsidRPr="000C11B8">
        <w:rPr>
          <w:rFonts w:cs="Noto Sans"/>
          <w:szCs w:val="18"/>
        </w:rPr>
        <w:t xml:space="preserve">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974BFE" w:rsidRPr="000C11B8">
        <w:rPr>
          <w:rFonts w:cs="Noto Sans"/>
          <w:b/>
          <w:szCs w:val="18"/>
        </w:rPr>
        <w:t>77</w:t>
      </w:r>
      <w:r w:rsidRPr="000C11B8">
        <w:rPr>
          <w:rFonts w:cs="Noto Sans"/>
          <w:szCs w:val="18"/>
        </w:rPr>
        <w:t xml:space="preserve"> de la LAASSP y numeral </w:t>
      </w:r>
      <w:r w:rsidRPr="000C11B8">
        <w:rPr>
          <w:rFonts w:cs="Noto Sans"/>
          <w:b/>
          <w:szCs w:val="18"/>
        </w:rPr>
        <w:t>4.3.5</w:t>
      </w:r>
      <w:r w:rsidRPr="000C11B8">
        <w:rPr>
          <w:rFonts w:cs="Noto Sans"/>
          <w:szCs w:val="18"/>
        </w:rPr>
        <w:t xml:space="preserve"> del MAAGMAASSP.</w:t>
      </w:r>
    </w:p>
    <w:p w14:paraId="5FA90ADE" w14:textId="77777777" w:rsidR="00187751" w:rsidRPr="000C11B8" w:rsidRDefault="00187751" w:rsidP="00187751">
      <w:pPr>
        <w:suppressAutoHyphens/>
        <w:ind w:right="49"/>
        <w:rPr>
          <w:rFonts w:cs="Noto Sans"/>
          <w:szCs w:val="18"/>
        </w:rPr>
      </w:pPr>
    </w:p>
    <w:p w14:paraId="7312D9A9" w14:textId="77777777" w:rsidR="00187751" w:rsidRPr="000C11B8" w:rsidRDefault="00187751" w:rsidP="00187751">
      <w:pPr>
        <w:suppressAutoHyphens/>
        <w:ind w:right="49"/>
        <w:rPr>
          <w:rFonts w:cs="Noto Sans"/>
          <w:szCs w:val="18"/>
        </w:rPr>
      </w:pPr>
      <w:r w:rsidRPr="000C11B8">
        <w:rPr>
          <w:rFonts w:cs="Noto Sans"/>
          <w:szCs w:val="18"/>
        </w:rPr>
        <w:t>Las causales de rescisión administrativa serán las establecidas en el “MODELO DE CONTRATO”, así como las que se establezcan en los contratos que se formalicen con los licitantes adjudicados.</w:t>
      </w:r>
    </w:p>
    <w:p w14:paraId="353521A1" w14:textId="77777777" w:rsidR="00187751" w:rsidRPr="000C11B8" w:rsidRDefault="00187751" w:rsidP="00187751">
      <w:pPr>
        <w:suppressAutoHyphens/>
        <w:ind w:right="49"/>
        <w:rPr>
          <w:rFonts w:cs="Noto Sans"/>
          <w:szCs w:val="18"/>
        </w:rPr>
      </w:pPr>
    </w:p>
    <w:p w14:paraId="5257F36E" w14:textId="77777777" w:rsidR="00187751" w:rsidRPr="000C11B8" w:rsidRDefault="00187751" w:rsidP="00187751">
      <w:pPr>
        <w:suppressAutoHyphens/>
        <w:ind w:right="49"/>
        <w:rPr>
          <w:rFonts w:cs="Noto Sans"/>
          <w:szCs w:val="18"/>
        </w:rPr>
      </w:pPr>
      <w:r w:rsidRPr="000C11B8">
        <w:rPr>
          <w:rFonts w:cs="Noto Sans"/>
          <w:szCs w:val="18"/>
        </w:rPr>
        <w:t>En caso de que se lleve a cabo la rescisión de algún contrato derivado de la presente licitación, el Administrador de Contrato, deberán remitir cualquier información relacionada con la rescisión al Área Requirente y Técnica, para los efectos a que haya lugar.</w:t>
      </w:r>
    </w:p>
    <w:p w14:paraId="1322A9EA" w14:textId="77777777" w:rsidR="00187751" w:rsidRPr="000C11B8" w:rsidRDefault="00187751" w:rsidP="00187751">
      <w:pPr>
        <w:rPr>
          <w:rFonts w:cs="Noto Sans"/>
          <w:szCs w:val="18"/>
          <w:lang w:eastAsia="ar-SA"/>
        </w:rPr>
      </w:pPr>
    </w:p>
    <w:p w14:paraId="33DD3F83" w14:textId="608BC411" w:rsidR="00187751" w:rsidRPr="000C11B8" w:rsidRDefault="00097805" w:rsidP="00C97DE3">
      <w:pPr>
        <w:pStyle w:val="Titulo5"/>
      </w:pPr>
      <w:bookmarkStart w:id="77" w:name="_Toc137822419"/>
      <w:r w:rsidRPr="000C11B8">
        <w:t xml:space="preserve">2.11.1.2 </w:t>
      </w:r>
      <w:r w:rsidR="00187751" w:rsidRPr="000C11B8">
        <w:t>Terminación anticipada del contrato.</w:t>
      </w:r>
      <w:bookmarkEnd w:id="77"/>
    </w:p>
    <w:p w14:paraId="49DA65B2" w14:textId="77777777" w:rsidR="00187751" w:rsidRPr="000C11B8" w:rsidRDefault="00187751" w:rsidP="00187751">
      <w:pPr>
        <w:ind w:right="49"/>
        <w:rPr>
          <w:rFonts w:cs="Noto Sans"/>
          <w:szCs w:val="18"/>
        </w:rPr>
      </w:pPr>
    </w:p>
    <w:p w14:paraId="5A7C4716" w14:textId="458F7458" w:rsidR="00187751" w:rsidRPr="000C11B8" w:rsidRDefault="00187751" w:rsidP="00187751">
      <w:pPr>
        <w:suppressAutoHyphens/>
        <w:ind w:right="49"/>
        <w:rPr>
          <w:rFonts w:cs="Noto Sans"/>
          <w:szCs w:val="18"/>
        </w:rPr>
      </w:pPr>
      <w:r w:rsidRPr="000C11B8">
        <w:rPr>
          <w:rFonts w:cs="Noto Sans"/>
          <w:szCs w:val="18"/>
        </w:rPr>
        <w:t xml:space="preserve">El </w:t>
      </w:r>
      <w:r w:rsidRPr="000C11B8">
        <w:rPr>
          <w:rFonts w:cs="Noto Sans"/>
          <w:szCs w:val="18"/>
          <w:lang w:eastAsia="ar-SA"/>
        </w:rPr>
        <w:t>IMSS</w:t>
      </w:r>
      <w:r w:rsidRPr="000C11B8">
        <w:rPr>
          <w:rFonts w:cs="Noto Sans"/>
          <w:szCs w:val="18"/>
          <w:lang w:eastAsia="es-MX"/>
        </w:rPr>
        <w:t xml:space="preserve"> en su caso, dará </w:t>
      </w:r>
      <w:r w:rsidRPr="000C11B8">
        <w:rPr>
          <w:rFonts w:cs="Noto Sans"/>
          <w:szCs w:val="18"/>
        </w:rPr>
        <w:t xml:space="preserve">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w:t>
      </w:r>
      <w:r w:rsidRPr="000C11B8">
        <w:rPr>
          <w:rFonts w:cs="Noto Sans"/>
          <w:szCs w:val="18"/>
          <w:lang w:eastAsia="ar-SA"/>
        </w:rPr>
        <w:t xml:space="preserve">IMSS </w:t>
      </w:r>
      <w:r w:rsidRPr="000C11B8">
        <w:rPr>
          <w:rFonts w:cs="Noto Sans"/>
          <w:szCs w:val="18"/>
        </w:rPr>
        <w:t xml:space="preserve">o se determine la nulidad total o parcial de los actos que dieron origen al instrumento jurídico con motivo de la resolución de una inconformidad emitida por la </w:t>
      </w:r>
      <w:r w:rsidR="00C97DE3" w:rsidRPr="000C11B8">
        <w:rPr>
          <w:rFonts w:cs="Noto Sans"/>
          <w:szCs w:val="18"/>
        </w:rPr>
        <w:t>SECRETARÍA</w:t>
      </w:r>
      <w:r w:rsidRPr="000C11B8">
        <w:rPr>
          <w:rFonts w:cs="Noto Sans"/>
          <w:szCs w:val="18"/>
        </w:rPr>
        <w:t xml:space="preserve">, de conformidad con el artículo </w:t>
      </w:r>
      <w:r w:rsidR="00974BFE" w:rsidRPr="000C11B8">
        <w:rPr>
          <w:rFonts w:cs="Noto Sans"/>
          <w:b/>
          <w:szCs w:val="18"/>
        </w:rPr>
        <w:t>78</w:t>
      </w:r>
      <w:r w:rsidR="001036BD" w:rsidRPr="000C11B8">
        <w:rPr>
          <w:rFonts w:cs="Noto Sans"/>
          <w:szCs w:val="18"/>
        </w:rPr>
        <w:t xml:space="preserve"> de la LAASSP, numeral</w:t>
      </w:r>
      <w:r w:rsidRPr="000C11B8">
        <w:rPr>
          <w:rFonts w:cs="Noto Sans"/>
          <w:szCs w:val="18"/>
        </w:rPr>
        <w:t xml:space="preserve"> </w:t>
      </w:r>
      <w:r w:rsidRPr="000C11B8">
        <w:rPr>
          <w:rFonts w:cs="Noto Sans"/>
          <w:b/>
          <w:szCs w:val="18"/>
        </w:rPr>
        <w:t>5.6</w:t>
      </w:r>
      <w:r w:rsidRPr="000C11B8">
        <w:rPr>
          <w:rFonts w:cs="Noto Sans"/>
          <w:szCs w:val="18"/>
        </w:rPr>
        <w:t xml:space="preserve"> de las POBALINES y numeral </w:t>
      </w:r>
      <w:r w:rsidRPr="000C11B8">
        <w:rPr>
          <w:rFonts w:cs="Noto Sans"/>
          <w:b/>
          <w:szCs w:val="18"/>
        </w:rPr>
        <w:t>4.3.4</w:t>
      </w:r>
      <w:r w:rsidRPr="000C11B8">
        <w:rPr>
          <w:rFonts w:cs="Noto Sans"/>
          <w:szCs w:val="18"/>
        </w:rPr>
        <w:t xml:space="preserve"> del MAAGMAASSP.</w:t>
      </w:r>
    </w:p>
    <w:p w14:paraId="6CC006A2" w14:textId="77777777" w:rsidR="00187751" w:rsidRPr="000C11B8" w:rsidRDefault="00187751" w:rsidP="00187751">
      <w:pPr>
        <w:suppressAutoHyphens/>
        <w:ind w:right="49"/>
        <w:rPr>
          <w:rFonts w:cs="Noto Sans"/>
          <w:szCs w:val="18"/>
        </w:rPr>
      </w:pPr>
    </w:p>
    <w:p w14:paraId="1DCB676B" w14:textId="77777777" w:rsidR="00187751" w:rsidRPr="000C11B8" w:rsidRDefault="00187751" w:rsidP="00187751">
      <w:pPr>
        <w:suppressAutoHyphens/>
        <w:ind w:right="49"/>
        <w:rPr>
          <w:rFonts w:cs="Noto Sans"/>
          <w:szCs w:val="18"/>
        </w:rPr>
      </w:pPr>
      <w:r w:rsidRPr="000C11B8">
        <w:rPr>
          <w:rFonts w:cs="Noto Sans"/>
          <w:szCs w:val="18"/>
        </w:rPr>
        <w:lastRenderedPageBreak/>
        <w:t>Las causales de terminación anticipada serán las establecidas en el “MODELO DE CONTRATO”, así como las que se establezcan en los contratos que se formalicen con los licitantes adjudicados.</w:t>
      </w:r>
    </w:p>
    <w:p w14:paraId="1F4B435F" w14:textId="77777777" w:rsidR="00187751" w:rsidRPr="000C11B8" w:rsidRDefault="00187751" w:rsidP="00187751">
      <w:pPr>
        <w:suppressAutoHyphens/>
        <w:ind w:right="49"/>
        <w:rPr>
          <w:rFonts w:cs="Noto Sans"/>
          <w:szCs w:val="18"/>
        </w:rPr>
      </w:pPr>
    </w:p>
    <w:p w14:paraId="256462A3" w14:textId="77777777" w:rsidR="00187751" w:rsidRPr="000C11B8" w:rsidRDefault="00187751" w:rsidP="00187751">
      <w:pPr>
        <w:suppressAutoHyphens/>
        <w:ind w:right="49"/>
        <w:rPr>
          <w:rFonts w:cs="Noto Sans"/>
          <w:szCs w:val="18"/>
        </w:rPr>
      </w:pPr>
      <w:r w:rsidRPr="000C11B8">
        <w:rPr>
          <w:rFonts w:cs="Noto Sans"/>
          <w:szCs w:val="18"/>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1728D9DD" w14:textId="77777777" w:rsidR="00187751" w:rsidRPr="000C11B8" w:rsidRDefault="00187751" w:rsidP="00187751">
      <w:pPr>
        <w:suppressAutoHyphens/>
        <w:ind w:right="49"/>
        <w:rPr>
          <w:rFonts w:cs="Noto Sans"/>
          <w:szCs w:val="18"/>
        </w:rPr>
      </w:pPr>
    </w:p>
    <w:p w14:paraId="153AB42D" w14:textId="5F925832" w:rsidR="00187751" w:rsidRPr="000C11B8" w:rsidRDefault="00097805" w:rsidP="00C97DE3">
      <w:pPr>
        <w:pStyle w:val="Ttulo4"/>
      </w:pPr>
      <w:bookmarkStart w:id="78" w:name="_Toc98499309"/>
      <w:bookmarkStart w:id="79" w:name="_Toc137822420"/>
      <w:r w:rsidRPr="000C11B8">
        <w:t xml:space="preserve">2.12 </w:t>
      </w:r>
      <w:r w:rsidR="00187751" w:rsidRPr="000C11B8">
        <w:t>Condiciones de la prestación y forma de pago del servicio</w:t>
      </w:r>
      <w:bookmarkEnd w:id="78"/>
      <w:bookmarkEnd w:id="79"/>
    </w:p>
    <w:p w14:paraId="081EE15E" w14:textId="77777777" w:rsidR="00187751" w:rsidRPr="000C11B8" w:rsidRDefault="00187751" w:rsidP="00187751">
      <w:pPr>
        <w:rPr>
          <w:rFonts w:cs="Noto Sans"/>
          <w:szCs w:val="18"/>
        </w:rPr>
      </w:pPr>
    </w:p>
    <w:p w14:paraId="23B87D69" w14:textId="60BD1D9F" w:rsidR="00187751" w:rsidRPr="000C11B8" w:rsidRDefault="00187751" w:rsidP="00187751">
      <w:pPr>
        <w:ind w:right="49"/>
        <w:rPr>
          <w:rStyle w:val="Refdecomentario"/>
          <w:rFonts w:cs="Noto Sans"/>
          <w:color w:val="000000" w:themeColor="text1"/>
          <w:sz w:val="18"/>
          <w:szCs w:val="18"/>
        </w:rPr>
      </w:pPr>
      <w:r w:rsidRPr="000C11B8">
        <w:rPr>
          <w:rFonts w:cs="Noto Sans"/>
          <w:szCs w:val="18"/>
        </w:rPr>
        <w:t>La forma de pago se establece en los Términos y Condiciones, el cual forma parte integrante de la presente Convocatoria, precisando que en el presente procedimiento no se otorgarán anticipos.</w:t>
      </w:r>
    </w:p>
    <w:p w14:paraId="32A57FF3" w14:textId="77777777" w:rsidR="00187751" w:rsidRPr="000C11B8" w:rsidRDefault="00187751" w:rsidP="00187751">
      <w:pPr>
        <w:ind w:right="51"/>
        <w:rPr>
          <w:rFonts w:cs="Noto Sans"/>
          <w:color w:val="000000" w:themeColor="text1"/>
          <w:szCs w:val="18"/>
        </w:rPr>
      </w:pPr>
    </w:p>
    <w:p w14:paraId="122A53F0" w14:textId="48BD368A" w:rsidR="00187751" w:rsidRPr="000C11B8" w:rsidRDefault="00097805" w:rsidP="00C97DE3">
      <w:pPr>
        <w:pStyle w:val="Ttulo4"/>
      </w:pPr>
      <w:bookmarkStart w:id="80" w:name="_Toc98499310"/>
      <w:bookmarkStart w:id="81" w:name="_Toc137822421"/>
      <w:r w:rsidRPr="000C11B8">
        <w:t xml:space="preserve">2.13 </w:t>
      </w:r>
      <w:r w:rsidR="00187751" w:rsidRPr="000C11B8">
        <w:t>Penas Convencionales</w:t>
      </w:r>
      <w:bookmarkEnd w:id="80"/>
      <w:bookmarkEnd w:id="81"/>
    </w:p>
    <w:p w14:paraId="7CE2DCAD" w14:textId="77777777" w:rsidR="00187751" w:rsidRPr="000C11B8" w:rsidRDefault="00187751" w:rsidP="00187751">
      <w:pPr>
        <w:ind w:right="49"/>
        <w:rPr>
          <w:rFonts w:cs="Noto Sans"/>
          <w:szCs w:val="18"/>
        </w:rPr>
      </w:pPr>
    </w:p>
    <w:p w14:paraId="2638C56C" w14:textId="1004C60D" w:rsidR="00187751" w:rsidRPr="000C11B8" w:rsidRDefault="00187751" w:rsidP="00187751">
      <w:pPr>
        <w:ind w:right="49"/>
        <w:rPr>
          <w:rFonts w:cs="Noto Sans"/>
          <w:szCs w:val="18"/>
        </w:rPr>
      </w:pPr>
      <w:r w:rsidRPr="000C11B8">
        <w:rPr>
          <w:rFonts w:cs="Noto Sans"/>
          <w:szCs w:val="18"/>
        </w:rPr>
        <w:t xml:space="preserve">Se aplicarán de conformidad con lo indicado en el documento denominado Términos y Condiciones, </w:t>
      </w:r>
      <w:r w:rsidRPr="000C11B8">
        <w:rPr>
          <w:rFonts w:cs="Noto Sans"/>
          <w:szCs w:val="18"/>
          <w:lang w:val="es-ES"/>
        </w:rPr>
        <w:t xml:space="preserve">el cual forma parte integrante de la presente Convocatoria, </w:t>
      </w:r>
      <w:r w:rsidRPr="000C11B8">
        <w:rPr>
          <w:rFonts w:cs="Noto Sans"/>
          <w:szCs w:val="18"/>
        </w:rPr>
        <w:t xml:space="preserve">por atraso en la prestación del servicio o en el incumplimiento de cualquiera de las obligaciones contractuales de conformidad con los establecido en los artículos </w:t>
      </w:r>
      <w:r w:rsidR="00974BFE" w:rsidRPr="000C11B8">
        <w:rPr>
          <w:rFonts w:cs="Noto Sans"/>
          <w:b/>
          <w:szCs w:val="18"/>
        </w:rPr>
        <w:t>75</w:t>
      </w:r>
      <w:r w:rsidRPr="000C11B8">
        <w:rPr>
          <w:rFonts w:cs="Noto Sans"/>
          <w:b/>
          <w:szCs w:val="18"/>
        </w:rPr>
        <w:t xml:space="preserve"> </w:t>
      </w:r>
      <w:r w:rsidRPr="000C11B8">
        <w:rPr>
          <w:rFonts w:cs="Noto Sans"/>
          <w:szCs w:val="18"/>
        </w:rPr>
        <w:t xml:space="preserve">de la LAASSP, </w:t>
      </w:r>
      <w:r w:rsidR="00414F66" w:rsidRPr="000C11B8">
        <w:rPr>
          <w:rFonts w:cs="Noto Sans"/>
          <w:b/>
          <w:szCs w:val="18"/>
        </w:rPr>
        <w:t>142</w:t>
      </w:r>
      <w:r w:rsidRPr="000C11B8">
        <w:rPr>
          <w:rFonts w:cs="Noto Sans"/>
          <w:szCs w:val="18"/>
        </w:rPr>
        <w:t xml:space="preserve"> de su Reglamento, y los numerales </w:t>
      </w:r>
      <w:r w:rsidRPr="000C11B8">
        <w:rPr>
          <w:rFonts w:cs="Noto Sans"/>
          <w:b/>
          <w:szCs w:val="18"/>
        </w:rPr>
        <w:t>5.5.8</w:t>
      </w:r>
      <w:r w:rsidRPr="000C11B8">
        <w:rPr>
          <w:rFonts w:cs="Noto Sans"/>
          <w:szCs w:val="18"/>
        </w:rPr>
        <w:t xml:space="preserve"> y </w:t>
      </w:r>
      <w:r w:rsidRPr="000C11B8">
        <w:rPr>
          <w:rFonts w:cs="Noto Sans"/>
          <w:b/>
          <w:szCs w:val="18"/>
        </w:rPr>
        <w:t>5.5.8.1</w:t>
      </w:r>
      <w:r w:rsidRPr="000C11B8">
        <w:rPr>
          <w:rFonts w:cs="Noto Sans"/>
          <w:szCs w:val="18"/>
        </w:rPr>
        <w:t xml:space="preserve"> de las POBALINES y </w:t>
      </w:r>
      <w:r w:rsidRPr="000C11B8">
        <w:rPr>
          <w:rFonts w:cs="Noto Sans"/>
          <w:b/>
          <w:szCs w:val="18"/>
        </w:rPr>
        <w:t>4.3.3</w:t>
      </w:r>
      <w:r w:rsidRPr="000C11B8">
        <w:rPr>
          <w:rFonts w:cs="Noto Sans"/>
          <w:szCs w:val="18"/>
        </w:rPr>
        <w:t xml:space="preserve"> del MAAGMAASSP.</w:t>
      </w:r>
    </w:p>
    <w:p w14:paraId="6AFA7B5A" w14:textId="77777777" w:rsidR="00187751" w:rsidRPr="000C11B8" w:rsidRDefault="00187751" w:rsidP="00187751">
      <w:pPr>
        <w:ind w:right="49"/>
        <w:rPr>
          <w:rFonts w:cs="Noto Sans"/>
          <w:szCs w:val="18"/>
        </w:rPr>
      </w:pPr>
    </w:p>
    <w:p w14:paraId="265B119A" w14:textId="77777777" w:rsidR="00187751" w:rsidRPr="000C11B8" w:rsidRDefault="00187751" w:rsidP="00187751">
      <w:pPr>
        <w:ind w:right="49"/>
        <w:rPr>
          <w:rFonts w:cs="Noto Sans"/>
          <w:szCs w:val="18"/>
        </w:rPr>
      </w:pPr>
      <w:r w:rsidRPr="000C11B8">
        <w:rPr>
          <w:rFonts w:cs="Noto Sans"/>
          <w:szCs w:val="18"/>
        </w:rPr>
        <w:t xml:space="preserve">En caso de que se lleve a cabo la aplicación de penas convencionales el Administrador del Contrato, deberá remitir cualquier información relacionada con dicha aplicación al Área Requirente, para los efectos a que haya lugar. </w:t>
      </w:r>
    </w:p>
    <w:p w14:paraId="0EBEF5A0" w14:textId="77777777" w:rsidR="00187751" w:rsidRPr="000C11B8" w:rsidRDefault="00187751" w:rsidP="00187751">
      <w:pPr>
        <w:ind w:right="49"/>
        <w:rPr>
          <w:rFonts w:cs="Noto Sans"/>
          <w:szCs w:val="18"/>
          <w:lang w:val="es-ES"/>
        </w:rPr>
      </w:pPr>
    </w:p>
    <w:p w14:paraId="4EE1A2D6" w14:textId="26C68588" w:rsidR="00187751" w:rsidRPr="000C11B8" w:rsidRDefault="00097805" w:rsidP="00C97DE3">
      <w:pPr>
        <w:pStyle w:val="Ttulo4"/>
      </w:pPr>
      <w:bookmarkStart w:id="82" w:name="_Toc98499311"/>
      <w:bookmarkStart w:id="83" w:name="_Toc137822422"/>
      <w:r w:rsidRPr="000C11B8">
        <w:t xml:space="preserve">2.14 </w:t>
      </w:r>
      <w:r w:rsidR="00187751" w:rsidRPr="000C11B8">
        <w:t>Deductivas/Deducciones</w:t>
      </w:r>
      <w:bookmarkEnd w:id="82"/>
      <w:bookmarkEnd w:id="83"/>
    </w:p>
    <w:p w14:paraId="4130CFEC" w14:textId="77777777" w:rsidR="00187751" w:rsidRPr="000C11B8" w:rsidRDefault="00187751" w:rsidP="00187751">
      <w:pPr>
        <w:ind w:right="49"/>
        <w:rPr>
          <w:rFonts w:cs="Noto Sans"/>
          <w:szCs w:val="18"/>
        </w:rPr>
      </w:pPr>
    </w:p>
    <w:p w14:paraId="08A564F5" w14:textId="45073B8A" w:rsidR="00187751" w:rsidRPr="000C11B8" w:rsidRDefault="00187751" w:rsidP="00187751">
      <w:pPr>
        <w:ind w:right="49"/>
        <w:rPr>
          <w:rFonts w:cs="Noto Sans"/>
          <w:szCs w:val="18"/>
          <w:lang w:val="es-ES"/>
        </w:rPr>
      </w:pPr>
      <w:r w:rsidRPr="000C11B8">
        <w:rPr>
          <w:rFonts w:cs="Noto Sans"/>
          <w:szCs w:val="18"/>
        </w:rPr>
        <w:t xml:space="preserve">Se aplicarán de conformidad con lo indicado en el documento denominado Términos y Condiciones, </w:t>
      </w:r>
      <w:r w:rsidRPr="000C11B8">
        <w:rPr>
          <w:rFonts w:cs="Noto Sans"/>
          <w:szCs w:val="18"/>
          <w:lang w:val="es-ES"/>
        </w:rPr>
        <w:t xml:space="preserve">el cual forma parte integrante de la presente Convocatoria; </w:t>
      </w:r>
      <w:r w:rsidRPr="000C11B8">
        <w:rPr>
          <w:rFonts w:cs="Noto Sans"/>
          <w:szCs w:val="18"/>
        </w:rPr>
        <w:t xml:space="preserve">de conformidad con lo establecido en los artículos </w:t>
      </w:r>
      <w:r w:rsidR="00974BFE" w:rsidRPr="000C11B8">
        <w:rPr>
          <w:rFonts w:cs="Noto Sans"/>
          <w:b/>
          <w:szCs w:val="18"/>
        </w:rPr>
        <w:t>76</w:t>
      </w:r>
      <w:r w:rsidRPr="000C11B8">
        <w:rPr>
          <w:rFonts w:cs="Noto Sans"/>
          <w:szCs w:val="18"/>
        </w:rPr>
        <w:t xml:space="preserve"> de la LAASSP, </w:t>
      </w:r>
      <w:r w:rsidR="00414F66" w:rsidRPr="000C11B8">
        <w:rPr>
          <w:rFonts w:cs="Noto Sans"/>
          <w:b/>
          <w:szCs w:val="18"/>
        </w:rPr>
        <w:t>143</w:t>
      </w:r>
      <w:r w:rsidRPr="000C11B8">
        <w:rPr>
          <w:rFonts w:cs="Noto Sans"/>
          <w:szCs w:val="18"/>
        </w:rPr>
        <w:t xml:space="preserve"> de su Reglamento, y los numerales </w:t>
      </w:r>
      <w:r w:rsidRPr="000C11B8">
        <w:rPr>
          <w:rFonts w:cs="Noto Sans"/>
          <w:b/>
          <w:szCs w:val="18"/>
        </w:rPr>
        <w:t>5.5.8</w:t>
      </w:r>
      <w:r w:rsidRPr="000C11B8">
        <w:rPr>
          <w:rFonts w:cs="Noto Sans"/>
          <w:szCs w:val="18"/>
        </w:rPr>
        <w:t xml:space="preserve"> y </w:t>
      </w:r>
      <w:r w:rsidRPr="000C11B8">
        <w:rPr>
          <w:rFonts w:cs="Noto Sans"/>
          <w:b/>
          <w:szCs w:val="18"/>
        </w:rPr>
        <w:t>5.5.8.1</w:t>
      </w:r>
      <w:r w:rsidRPr="000C11B8">
        <w:rPr>
          <w:rFonts w:cs="Noto Sans"/>
          <w:szCs w:val="18"/>
        </w:rPr>
        <w:t xml:space="preserve"> de las POBALINES y </w:t>
      </w:r>
      <w:r w:rsidRPr="000C11B8">
        <w:rPr>
          <w:rFonts w:cs="Noto Sans"/>
          <w:b/>
          <w:szCs w:val="18"/>
        </w:rPr>
        <w:t>4.3.3</w:t>
      </w:r>
      <w:r w:rsidRPr="000C11B8">
        <w:rPr>
          <w:rFonts w:cs="Noto Sans"/>
          <w:szCs w:val="18"/>
        </w:rPr>
        <w:t xml:space="preserve"> del MAAGMAASSP.</w:t>
      </w:r>
    </w:p>
    <w:p w14:paraId="4C1EC4C6" w14:textId="77777777" w:rsidR="00187751" w:rsidRPr="000C11B8" w:rsidRDefault="00187751" w:rsidP="00187751">
      <w:pPr>
        <w:suppressAutoHyphens/>
        <w:ind w:right="49"/>
        <w:rPr>
          <w:rFonts w:cs="Noto Sans"/>
          <w:szCs w:val="18"/>
          <w:lang w:val="es-ES"/>
        </w:rPr>
      </w:pPr>
    </w:p>
    <w:p w14:paraId="536FBB7E" w14:textId="77777777" w:rsidR="00187751" w:rsidRPr="000C11B8" w:rsidRDefault="00187751" w:rsidP="00187751">
      <w:pPr>
        <w:ind w:right="49"/>
        <w:rPr>
          <w:rFonts w:cs="Noto Sans"/>
          <w:szCs w:val="18"/>
        </w:rPr>
      </w:pPr>
      <w:r w:rsidRPr="000C11B8">
        <w:rPr>
          <w:rFonts w:cs="Noto Sans"/>
          <w:szCs w:val="18"/>
        </w:rPr>
        <w:t xml:space="preserve">En caso de que se lleve a cabo la aplicación de deducciones, el Administrador del Contrato, deberá remitir cualquier información relacionada con dicha aplicación al Área Requirente, para los efectos a que haya lugar. </w:t>
      </w:r>
    </w:p>
    <w:p w14:paraId="5FD1B706" w14:textId="77777777" w:rsidR="009207A1" w:rsidRPr="000C11B8" w:rsidRDefault="009207A1" w:rsidP="005A6D8F">
      <w:pPr>
        <w:suppressAutoHyphens/>
        <w:rPr>
          <w:rFonts w:eastAsia="Times New Roman" w:cs="Noto Sans"/>
          <w:szCs w:val="18"/>
          <w:lang w:val="es-ES_tradnl" w:eastAsia="ar-SA"/>
        </w:rPr>
      </w:pPr>
    </w:p>
    <w:p w14:paraId="0B674A28" w14:textId="77777777" w:rsidR="002358A5" w:rsidRPr="000C11B8" w:rsidRDefault="002358A5" w:rsidP="00837244">
      <w:pPr>
        <w:pStyle w:val="Ttulo2"/>
      </w:pPr>
      <w:bookmarkStart w:id="84" w:name="_Toc222301680"/>
      <w:r w:rsidRPr="000C11B8">
        <w:t xml:space="preserve">3. </w:t>
      </w:r>
      <w:r w:rsidR="00120426" w:rsidRPr="000C11B8">
        <w:t>Fo</w:t>
      </w:r>
      <w:r w:rsidR="00120426" w:rsidRPr="000C11B8">
        <w:rPr>
          <w:rFonts w:eastAsia="Apple SD 산돌고딕 Neo 일반체"/>
        </w:rPr>
        <w:t>r</w:t>
      </w:r>
      <w:r w:rsidR="00120426" w:rsidRPr="000C11B8">
        <w:t xml:space="preserve">ma y términos que regirán los diversos actos de la </w:t>
      </w:r>
      <w:r w:rsidR="0068478B" w:rsidRPr="000C11B8">
        <w:t>Licitación</w:t>
      </w:r>
      <w:bookmarkEnd w:id="69"/>
      <w:bookmarkEnd w:id="71"/>
      <w:bookmarkEnd w:id="84"/>
    </w:p>
    <w:p w14:paraId="1494A65E" w14:textId="77777777" w:rsidR="00E74DB1" w:rsidRPr="000C11B8" w:rsidRDefault="00E74DB1" w:rsidP="005A6D8F">
      <w:pPr>
        <w:tabs>
          <w:tab w:val="left" w:pos="6240"/>
        </w:tabs>
        <w:suppressAutoHyphens/>
        <w:rPr>
          <w:rFonts w:eastAsia="Times New Roman" w:cs="Noto Sans"/>
          <w:b/>
          <w:noProof/>
          <w:szCs w:val="18"/>
          <w:lang w:val="es-ES_tradnl" w:eastAsia="ar-SA"/>
        </w:rPr>
      </w:pPr>
    </w:p>
    <w:p w14:paraId="25BF22B7" w14:textId="77777777" w:rsidR="00E74DB1" w:rsidRPr="000C11B8" w:rsidRDefault="00E74DB1" w:rsidP="00C97DE3">
      <w:pPr>
        <w:pStyle w:val="Ttulo3"/>
      </w:pPr>
      <w:bookmarkStart w:id="85" w:name="_Toc222301681"/>
      <w:r w:rsidRPr="000C11B8">
        <w:t>3.1 Reducción de Plazos</w:t>
      </w:r>
      <w:bookmarkEnd w:id="85"/>
    </w:p>
    <w:p w14:paraId="30A393A8" w14:textId="77777777" w:rsidR="00E74DB1" w:rsidRPr="000C11B8" w:rsidRDefault="00E74DB1" w:rsidP="005A6D8F">
      <w:pPr>
        <w:tabs>
          <w:tab w:val="left" w:pos="6240"/>
        </w:tabs>
        <w:suppressAutoHyphens/>
        <w:rPr>
          <w:rFonts w:eastAsia="Times New Roman" w:cs="Noto Sans"/>
          <w:b/>
          <w:noProof/>
          <w:szCs w:val="18"/>
          <w:lang w:val="es-ES_tradnl" w:eastAsia="ar-SA"/>
        </w:rPr>
      </w:pPr>
    </w:p>
    <w:p w14:paraId="0E647152" w14:textId="717822D3" w:rsidR="00FD1A52" w:rsidRPr="000C11B8" w:rsidRDefault="00C179D8" w:rsidP="005A6D8F">
      <w:pPr>
        <w:rPr>
          <w:rFonts w:eastAsia="Times New Roman" w:cs="Noto Sans"/>
          <w:noProof/>
          <w:szCs w:val="18"/>
          <w:lang w:val="es-ES_tradnl" w:eastAsia="ar-SA"/>
        </w:rPr>
      </w:pPr>
      <w:r w:rsidRPr="000C11B8">
        <w:rPr>
          <w:rFonts w:eastAsia="Times New Roman" w:cs="Noto Sans"/>
          <w:noProof/>
          <w:szCs w:val="18"/>
          <w:lang w:val="es-ES_tradnl" w:eastAsia="ar-SA"/>
        </w:rPr>
        <w:t>En términos de</w:t>
      </w:r>
      <w:r w:rsidR="00AF1DC9" w:rsidRPr="000C11B8">
        <w:rPr>
          <w:rFonts w:eastAsia="Times New Roman" w:cs="Noto Sans"/>
          <w:noProof/>
          <w:szCs w:val="18"/>
          <w:lang w:val="es-ES_tradnl" w:eastAsia="ar-SA"/>
        </w:rPr>
        <w:t xml:space="preserve"> lo estipulado en el Artí</w:t>
      </w:r>
      <w:r w:rsidRPr="000C11B8">
        <w:rPr>
          <w:rFonts w:eastAsia="Times New Roman" w:cs="Noto Sans"/>
          <w:noProof/>
          <w:szCs w:val="18"/>
          <w:lang w:val="es-ES_tradnl" w:eastAsia="ar-SA"/>
        </w:rPr>
        <w:t xml:space="preserve">culo </w:t>
      </w:r>
      <w:r w:rsidR="00ED57D7" w:rsidRPr="000C11B8">
        <w:rPr>
          <w:rFonts w:eastAsia="Times New Roman" w:cs="Noto Sans"/>
          <w:noProof/>
          <w:szCs w:val="18"/>
          <w:lang w:val="es-ES_tradnl" w:eastAsia="ar-SA"/>
        </w:rPr>
        <w:t>4</w:t>
      </w:r>
      <w:r w:rsidRPr="000C11B8">
        <w:rPr>
          <w:rFonts w:eastAsia="Times New Roman" w:cs="Noto Sans"/>
          <w:noProof/>
          <w:szCs w:val="18"/>
          <w:lang w:val="es-ES_tradnl" w:eastAsia="ar-SA"/>
        </w:rPr>
        <w:t>2 de la LAASSP, el presente procedimiento</w:t>
      </w:r>
      <w:r w:rsidR="00DD3232" w:rsidRPr="000C11B8">
        <w:rPr>
          <w:rFonts w:eastAsia="Times New Roman" w:cs="Noto Sans"/>
          <w:noProof/>
          <w:szCs w:val="18"/>
          <w:lang w:val="es-ES_tradnl" w:eastAsia="ar-SA"/>
        </w:rPr>
        <w:t xml:space="preserve"> </w:t>
      </w:r>
      <w:r w:rsidR="009A07FA" w:rsidRPr="000C11B8">
        <w:rPr>
          <w:rFonts w:eastAsia="Times New Roman" w:cs="Noto Sans"/>
          <w:noProof/>
          <w:szCs w:val="18"/>
          <w:lang w:val="es-ES_tradnl" w:eastAsia="ar-SA"/>
        </w:rPr>
        <w:t>SI</w:t>
      </w:r>
      <w:r w:rsidRPr="000C11B8">
        <w:rPr>
          <w:rFonts w:eastAsia="Times New Roman" w:cs="Noto Sans"/>
          <w:noProof/>
          <w:szCs w:val="18"/>
          <w:lang w:val="es-ES_tradnl" w:eastAsia="ar-SA"/>
        </w:rPr>
        <w:t xml:space="preserve"> </w:t>
      </w:r>
      <w:r w:rsidR="0028234A" w:rsidRPr="000C11B8">
        <w:rPr>
          <w:rFonts w:eastAsia="Times New Roman" w:cs="Noto Sans"/>
          <w:noProof/>
          <w:szCs w:val="18"/>
          <w:lang w:val="es-ES_tradnl" w:eastAsia="ar-SA"/>
        </w:rPr>
        <w:t xml:space="preserve">se </w:t>
      </w:r>
      <w:r w:rsidR="00E74DB1" w:rsidRPr="000C11B8">
        <w:rPr>
          <w:rFonts w:eastAsia="Times New Roman" w:cs="Noto Sans"/>
          <w:noProof/>
          <w:szCs w:val="18"/>
          <w:lang w:val="es-ES_tradnl" w:eastAsia="ar-SA"/>
        </w:rPr>
        <w:t xml:space="preserve">contempla </w:t>
      </w:r>
      <w:r w:rsidRPr="000C11B8">
        <w:rPr>
          <w:rFonts w:eastAsia="Times New Roman" w:cs="Noto Sans"/>
          <w:noProof/>
          <w:szCs w:val="18"/>
          <w:lang w:val="es-ES_tradnl" w:eastAsia="ar-SA"/>
        </w:rPr>
        <w:t xml:space="preserve">la </w:t>
      </w:r>
      <w:r w:rsidR="00E74DB1" w:rsidRPr="000C11B8">
        <w:rPr>
          <w:rFonts w:eastAsia="Times New Roman" w:cs="Noto Sans"/>
          <w:noProof/>
          <w:szCs w:val="18"/>
          <w:lang w:val="es-ES_tradnl" w:eastAsia="ar-SA"/>
        </w:rPr>
        <w:t>reducción de plazos</w:t>
      </w:r>
      <w:bookmarkStart w:id="86" w:name="_Toc367205764"/>
      <w:bookmarkStart w:id="87" w:name="_Toc428988949"/>
      <w:r w:rsidRPr="000C11B8">
        <w:rPr>
          <w:rFonts w:eastAsia="Times New Roman" w:cs="Noto Sans"/>
          <w:noProof/>
          <w:szCs w:val="18"/>
          <w:lang w:val="es-ES_tradnl" w:eastAsia="ar-SA"/>
        </w:rPr>
        <w:t>.</w:t>
      </w:r>
    </w:p>
    <w:p w14:paraId="3E5C0FBC" w14:textId="77777777" w:rsidR="006B6B97" w:rsidRPr="000C11B8" w:rsidRDefault="006B6B97" w:rsidP="005A6D8F">
      <w:pPr>
        <w:rPr>
          <w:rFonts w:eastAsia="Times New Roman" w:cs="Noto Sans"/>
          <w:b/>
          <w:noProof/>
          <w:szCs w:val="18"/>
          <w:lang w:val="es-ES_tradnl" w:eastAsia="ar-SA"/>
        </w:rPr>
      </w:pPr>
    </w:p>
    <w:p w14:paraId="6CD47AEF" w14:textId="77777777" w:rsidR="00BD2E2E" w:rsidRPr="000C11B8" w:rsidRDefault="002358A5" w:rsidP="00C97DE3">
      <w:pPr>
        <w:pStyle w:val="Ttulo3"/>
      </w:pPr>
      <w:bookmarkStart w:id="88" w:name="_Toc222301682"/>
      <w:r w:rsidRPr="000C11B8">
        <w:t>3.</w:t>
      </w:r>
      <w:r w:rsidR="00E74DB1" w:rsidRPr="000C11B8">
        <w:t>2</w:t>
      </w:r>
      <w:r w:rsidRPr="000C11B8">
        <w:t xml:space="preserve"> Fecha, hora y lugar para los actos de la </w:t>
      </w:r>
      <w:r w:rsidR="0068478B" w:rsidRPr="000C11B8">
        <w:t>Licitación</w:t>
      </w:r>
      <w:bookmarkEnd w:id="86"/>
      <w:bookmarkEnd w:id="87"/>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0C11B8" w14:paraId="2FFEB492" w14:textId="77777777" w:rsidTr="00B05F15">
        <w:trPr>
          <w:trHeight w:val="20"/>
          <w:jc w:val="center"/>
        </w:trPr>
        <w:tc>
          <w:tcPr>
            <w:tcW w:w="1128" w:type="pct"/>
            <w:shd w:val="clear" w:color="auto" w:fill="632423" w:themeFill="accent2" w:themeFillShade="80"/>
            <w:vAlign w:val="center"/>
          </w:tcPr>
          <w:p w14:paraId="2E7D0249" w14:textId="77777777" w:rsidR="00BD2E2E" w:rsidRPr="000C11B8" w:rsidRDefault="00BD2E2E" w:rsidP="005A6D8F">
            <w:pPr>
              <w:spacing w:line="192" w:lineRule="atLeast"/>
              <w:jc w:val="center"/>
              <w:rPr>
                <w:rFonts w:cs="Noto Sans"/>
                <w:b/>
                <w:color w:val="FFFFFF" w:themeColor="background1"/>
                <w:sz w:val="16"/>
                <w:szCs w:val="18"/>
                <w:lang w:val="es-ES"/>
              </w:rPr>
            </w:pPr>
            <w:r w:rsidRPr="000C11B8">
              <w:rPr>
                <w:rFonts w:cs="Noto Sans"/>
                <w:b/>
                <w:color w:val="FFFFFF" w:themeColor="background1"/>
                <w:sz w:val="16"/>
                <w:szCs w:val="18"/>
                <w:lang w:val="es-ES"/>
              </w:rPr>
              <w:t>E V E N T O S</w:t>
            </w:r>
          </w:p>
        </w:tc>
        <w:tc>
          <w:tcPr>
            <w:tcW w:w="834" w:type="pct"/>
            <w:shd w:val="clear" w:color="auto" w:fill="632423" w:themeFill="accent2" w:themeFillShade="80"/>
            <w:vAlign w:val="center"/>
          </w:tcPr>
          <w:p w14:paraId="0CCD6DE2" w14:textId="77777777" w:rsidR="00BD2E2E" w:rsidRPr="000C11B8" w:rsidRDefault="00BD2E2E" w:rsidP="005A6D8F">
            <w:pPr>
              <w:spacing w:line="192" w:lineRule="atLeast"/>
              <w:jc w:val="center"/>
              <w:rPr>
                <w:rFonts w:cs="Noto Sans"/>
                <w:b/>
                <w:color w:val="FFFFFF" w:themeColor="background1"/>
                <w:sz w:val="16"/>
                <w:szCs w:val="18"/>
                <w:lang w:val="es-ES"/>
              </w:rPr>
            </w:pPr>
            <w:r w:rsidRPr="000C11B8">
              <w:rPr>
                <w:rFonts w:cs="Noto Sans"/>
                <w:b/>
                <w:color w:val="FFFFFF" w:themeColor="background1"/>
                <w:sz w:val="16"/>
                <w:szCs w:val="18"/>
                <w:lang w:val="es-ES"/>
              </w:rPr>
              <w:t>F E C H A</w:t>
            </w:r>
          </w:p>
        </w:tc>
        <w:tc>
          <w:tcPr>
            <w:tcW w:w="512" w:type="pct"/>
            <w:shd w:val="clear" w:color="auto" w:fill="632423" w:themeFill="accent2" w:themeFillShade="80"/>
            <w:vAlign w:val="center"/>
          </w:tcPr>
          <w:p w14:paraId="3FFD35E4" w14:textId="77777777" w:rsidR="00BD2E2E" w:rsidRPr="000C11B8" w:rsidRDefault="00BD2E2E" w:rsidP="005A6D8F">
            <w:pPr>
              <w:snapToGrid w:val="0"/>
              <w:spacing w:line="192" w:lineRule="atLeast"/>
              <w:jc w:val="center"/>
              <w:rPr>
                <w:rFonts w:cs="Noto Sans"/>
                <w:b/>
                <w:color w:val="FFFFFF" w:themeColor="background1"/>
                <w:sz w:val="16"/>
                <w:szCs w:val="18"/>
                <w:lang w:val="es-ES"/>
              </w:rPr>
            </w:pPr>
            <w:r w:rsidRPr="000C11B8">
              <w:rPr>
                <w:rFonts w:cs="Noto Sans"/>
                <w:b/>
                <w:color w:val="FFFFFF" w:themeColor="background1"/>
                <w:sz w:val="16"/>
                <w:szCs w:val="18"/>
                <w:lang w:val="es-ES"/>
              </w:rPr>
              <w:t>H O R A</w:t>
            </w:r>
          </w:p>
        </w:tc>
        <w:tc>
          <w:tcPr>
            <w:tcW w:w="2526" w:type="pct"/>
            <w:shd w:val="clear" w:color="auto" w:fill="632423" w:themeFill="accent2" w:themeFillShade="80"/>
            <w:vAlign w:val="center"/>
          </w:tcPr>
          <w:p w14:paraId="70094DE8" w14:textId="77777777" w:rsidR="00BD2E2E" w:rsidRPr="000C11B8" w:rsidRDefault="00BD2E2E" w:rsidP="005A6D8F">
            <w:pPr>
              <w:snapToGrid w:val="0"/>
              <w:spacing w:line="192" w:lineRule="atLeast"/>
              <w:jc w:val="center"/>
              <w:rPr>
                <w:rFonts w:cs="Noto Sans"/>
                <w:b/>
                <w:color w:val="FFFFFF" w:themeColor="background1"/>
                <w:sz w:val="16"/>
                <w:szCs w:val="18"/>
                <w:lang w:val="es-ES"/>
              </w:rPr>
            </w:pPr>
            <w:r w:rsidRPr="000C11B8">
              <w:rPr>
                <w:rFonts w:cs="Noto Sans"/>
                <w:b/>
                <w:color w:val="FFFFFF" w:themeColor="background1"/>
                <w:sz w:val="16"/>
                <w:szCs w:val="18"/>
                <w:lang w:val="es-ES"/>
              </w:rPr>
              <w:t>L U G A R</w:t>
            </w:r>
          </w:p>
        </w:tc>
      </w:tr>
      <w:tr w:rsidR="00BD2E2E" w:rsidRPr="000C11B8" w14:paraId="7E1756EE" w14:textId="77777777" w:rsidTr="00ED57D7">
        <w:trPr>
          <w:trHeight w:val="20"/>
          <w:jc w:val="center"/>
        </w:trPr>
        <w:tc>
          <w:tcPr>
            <w:tcW w:w="1128" w:type="pct"/>
            <w:vAlign w:val="center"/>
          </w:tcPr>
          <w:p w14:paraId="5961FF1B" w14:textId="77777777" w:rsidR="00BD2E2E" w:rsidRPr="000C11B8" w:rsidRDefault="00BD2E2E" w:rsidP="005A6D8F">
            <w:pPr>
              <w:spacing w:line="192" w:lineRule="atLeast"/>
              <w:jc w:val="center"/>
              <w:rPr>
                <w:rFonts w:cs="Noto Sans"/>
                <w:sz w:val="16"/>
                <w:szCs w:val="18"/>
                <w:lang w:val="es-ES"/>
              </w:rPr>
            </w:pPr>
            <w:r w:rsidRPr="000C11B8">
              <w:rPr>
                <w:rFonts w:cs="Noto Sans"/>
                <w:sz w:val="16"/>
                <w:szCs w:val="18"/>
                <w:lang w:val="es-ES"/>
              </w:rPr>
              <w:t>Publicación</w:t>
            </w:r>
          </w:p>
        </w:tc>
        <w:tc>
          <w:tcPr>
            <w:tcW w:w="834" w:type="pct"/>
            <w:vAlign w:val="center"/>
          </w:tcPr>
          <w:p w14:paraId="1F84A63F" w14:textId="1A7C42FE" w:rsidR="00BD2E2E" w:rsidRPr="000C11B8" w:rsidRDefault="008673F9" w:rsidP="00835346">
            <w:pPr>
              <w:jc w:val="center"/>
              <w:rPr>
                <w:rFonts w:cs="Noto Sans"/>
                <w:sz w:val="16"/>
                <w:szCs w:val="18"/>
                <w:lang w:val="es-ES"/>
              </w:rPr>
            </w:pPr>
            <w:r w:rsidRPr="000C11B8">
              <w:rPr>
                <w:rFonts w:cs="Noto Sans"/>
                <w:sz w:val="16"/>
                <w:szCs w:val="18"/>
                <w:lang w:val="es-ES"/>
              </w:rPr>
              <w:t>18</w:t>
            </w:r>
            <w:r w:rsidR="007C762D" w:rsidRPr="000C11B8">
              <w:rPr>
                <w:rFonts w:cs="Noto Sans"/>
                <w:sz w:val="16"/>
                <w:szCs w:val="18"/>
                <w:lang w:val="es-ES"/>
              </w:rPr>
              <w:t>/</w:t>
            </w:r>
            <w:r w:rsidR="00835346" w:rsidRPr="000C11B8">
              <w:rPr>
                <w:rFonts w:cs="Noto Sans"/>
                <w:sz w:val="16"/>
                <w:szCs w:val="18"/>
                <w:lang w:val="es-ES"/>
              </w:rPr>
              <w:t>febrero</w:t>
            </w:r>
            <w:r w:rsidR="00232513" w:rsidRPr="000C11B8">
              <w:rPr>
                <w:rFonts w:cs="Noto Sans"/>
                <w:sz w:val="16"/>
                <w:szCs w:val="18"/>
                <w:lang w:val="es-ES"/>
              </w:rPr>
              <w:t>/202</w:t>
            </w:r>
            <w:r w:rsidR="00835346" w:rsidRPr="000C11B8">
              <w:rPr>
                <w:rFonts w:cs="Noto Sans"/>
                <w:sz w:val="16"/>
                <w:szCs w:val="18"/>
                <w:lang w:val="es-ES"/>
              </w:rPr>
              <w:t>6</w:t>
            </w:r>
          </w:p>
        </w:tc>
        <w:tc>
          <w:tcPr>
            <w:tcW w:w="512" w:type="pct"/>
            <w:shd w:val="clear" w:color="auto" w:fill="auto"/>
            <w:vAlign w:val="center"/>
          </w:tcPr>
          <w:p w14:paraId="3EEA86E5" w14:textId="77777777" w:rsidR="00BD2E2E" w:rsidRPr="000C11B8" w:rsidRDefault="00BD2E2E" w:rsidP="005A6D8F">
            <w:pPr>
              <w:jc w:val="center"/>
              <w:rPr>
                <w:rFonts w:cs="Noto Sans"/>
                <w:sz w:val="16"/>
                <w:szCs w:val="18"/>
                <w:lang w:val="es-ES"/>
              </w:rPr>
            </w:pPr>
            <w:r w:rsidRPr="000C11B8">
              <w:rPr>
                <w:rFonts w:cs="Noto Sans"/>
                <w:sz w:val="16"/>
                <w:szCs w:val="18"/>
                <w:lang w:val="es-ES"/>
              </w:rPr>
              <w:t>NA</w:t>
            </w:r>
          </w:p>
        </w:tc>
        <w:tc>
          <w:tcPr>
            <w:tcW w:w="2526" w:type="pct"/>
            <w:vAlign w:val="center"/>
          </w:tcPr>
          <w:p w14:paraId="4645C806" w14:textId="65053E2F" w:rsidR="00BD2E2E" w:rsidRPr="000C11B8" w:rsidRDefault="00BD2E2E" w:rsidP="005A6D8F">
            <w:pPr>
              <w:jc w:val="center"/>
              <w:rPr>
                <w:rFonts w:cs="Noto Sans"/>
                <w:b/>
                <w:sz w:val="14"/>
                <w:szCs w:val="18"/>
                <w:lang w:val="es-ES"/>
              </w:rPr>
            </w:pPr>
            <w:r w:rsidRPr="000C11B8">
              <w:rPr>
                <w:rFonts w:cs="Noto Sans"/>
                <w:b/>
                <w:sz w:val="14"/>
                <w:szCs w:val="18"/>
                <w:lang w:val="es-ES"/>
              </w:rPr>
              <w:t xml:space="preserve">A Través de la </w:t>
            </w:r>
            <w:r w:rsidR="0081757B" w:rsidRPr="000C11B8">
              <w:rPr>
                <w:rFonts w:cs="Noto Sans"/>
                <w:b/>
                <w:sz w:val="14"/>
                <w:szCs w:val="18"/>
                <w:lang w:val="es-ES"/>
              </w:rPr>
              <w:t>Plataforma Digital de Contrataciones Públicas de la Administración Pública Federal (Compras MX)</w:t>
            </w:r>
          </w:p>
        </w:tc>
      </w:tr>
      <w:tr w:rsidR="00C14219" w:rsidRPr="000C11B8" w14:paraId="6998DC2A" w14:textId="77777777" w:rsidTr="00837244">
        <w:trPr>
          <w:trHeight w:val="20"/>
          <w:jc w:val="center"/>
        </w:trPr>
        <w:tc>
          <w:tcPr>
            <w:tcW w:w="1128" w:type="pct"/>
            <w:vAlign w:val="center"/>
          </w:tcPr>
          <w:p w14:paraId="2E79A7E0" w14:textId="77777777" w:rsidR="00C14219" w:rsidRPr="000C11B8" w:rsidRDefault="00C14219" w:rsidP="00837244">
            <w:pPr>
              <w:spacing w:line="192" w:lineRule="atLeast"/>
              <w:jc w:val="center"/>
              <w:rPr>
                <w:rFonts w:cs="Noto Sans"/>
                <w:sz w:val="16"/>
                <w:szCs w:val="18"/>
                <w:lang w:val="es-ES"/>
              </w:rPr>
            </w:pPr>
            <w:r w:rsidRPr="000C11B8">
              <w:rPr>
                <w:rFonts w:cs="Noto Sans"/>
                <w:sz w:val="16"/>
                <w:szCs w:val="18"/>
                <w:lang w:val="es-ES"/>
              </w:rPr>
              <w:t>Visitas a las instalaciones Institucionales del IMSS</w:t>
            </w:r>
          </w:p>
        </w:tc>
        <w:tc>
          <w:tcPr>
            <w:tcW w:w="834" w:type="pct"/>
            <w:vAlign w:val="center"/>
          </w:tcPr>
          <w:p w14:paraId="0C2A0DE7" w14:textId="77777777" w:rsidR="00C14219" w:rsidRPr="000C11B8" w:rsidRDefault="00C14219" w:rsidP="00837244">
            <w:pPr>
              <w:spacing w:line="192" w:lineRule="atLeast"/>
              <w:jc w:val="center"/>
              <w:rPr>
                <w:rFonts w:cs="Noto Sans"/>
                <w:sz w:val="16"/>
                <w:szCs w:val="18"/>
                <w:lang w:val="es-ES"/>
              </w:rPr>
            </w:pPr>
            <w:r w:rsidRPr="000C11B8">
              <w:rPr>
                <w:rFonts w:cs="Noto Sans"/>
                <w:sz w:val="16"/>
                <w:szCs w:val="18"/>
                <w:lang w:val="es-ES"/>
              </w:rPr>
              <w:t>NO aplica</w:t>
            </w:r>
          </w:p>
        </w:tc>
        <w:tc>
          <w:tcPr>
            <w:tcW w:w="512" w:type="pct"/>
            <w:vAlign w:val="center"/>
          </w:tcPr>
          <w:p w14:paraId="4463FC02" w14:textId="77777777" w:rsidR="00C14219" w:rsidRPr="000C11B8" w:rsidRDefault="00C14219" w:rsidP="00837244">
            <w:pPr>
              <w:spacing w:line="192" w:lineRule="atLeast"/>
              <w:jc w:val="center"/>
              <w:rPr>
                <w:rFonts w:cs="Noto Sans"/>
                <w:sz w:val="16"/>
                <w:szCs w:val="18"/>
                <w:lang w:val="es-ES"/>
              </w:rPr>
            </w:pPr>
            <w:r w:rsidRPr="000C11B8">
              <w:rPr>
                <w:rFonts w:cs="Noto Sans"/>
                <w:sz w:val="16"/>
                <w:szCs w:val="18"/>
                <w:lang w:val="es-ES"/>
              </w:rPr>
              <w:t>NO aplica</w:t>
            </w:r>
          </w:p>
        </w:tc>
        <w:tc>
          <w:tcPr>
            <w:tcW w:w="2526" w:type="pct"/>
            <w:vAlign w:val="center"/>
          </w:tcPr>
          <w:p w14:paraId="4AC7AF32" w14:textId="77777777" w:rsidR="00C14219" w:rsidRPr="000C11B8" w:rsidRDefault="00C14219" w:rsidP="00837244">
            <w:pPr>
              <w:spacing w:line="192" w:lineRule="atLeast"/>
              <w:jc w:val="center"/>
              <w:rPr>
                <w:rFonts w:cs="Noto Sans"/>
                <w:sz w:val="16"/>
                <w:szCs w:val="18"/>
                <w:lang w:val="es-ES"/>
              </w:rPr>
            </w:pPr>
            <w:r w:rsidRPr="000C11B8">
              <w:rPr>
                <w:rFonts w:cs="Noto Sans"/>
                <w:sz w:val="14"/>
                <w:szCs w:val="18"/>
                <w:lang w:val="es-ES"/>
              </w:rPr>
              <w:t>Para el presente procedimiento, NO se realizarán visitas a las instalaciones institucionales durante el proceso de adquisición</w:t>
            </w:r>
          </w:p>
        </w:tc>
      </w:tr>
      <w:tr w:rsidR="00A163CC" w:rsidRPr="000C11B8" w14:paraId="521D7F0F" w14:textId="77777777" w:rsidTr="005A36AB">
        <w:trPr>
          <w:trHeight w:val="20"/>
          <w:jc w:val="center"/>
        </w:trPr>
        <w:tc>
          <w:tcPr>
            <w:tcW w:w="1128" w:type="pct"/>
            <w:vAlign w:val="center"/>
          </w:tcPr>
          <w:p w14:paraId="5440B268" w14:textId="7B748EB4" w:rsidR="00A163CC" w:rsidRPr="000C11B8" w:rsidRDefault="00A163CC" w:rsidP="00C14219">
            <w:pPr>
              <w:spacing w:line="192" w:lineRule="atLeast"/>
              <w:jc w:val="center"/>
              <w:rPr>
                <w:rFonts w:cs="Noto Sans"/>
                <w:sz w:val="16"/>
                <w:szCs w:val="18"/>
                <w:lang w:val="es-ES"/>
              </w:rPr>
            </w:pPr>
            <w:r w:rsidRPr="000C11B8">
              <w:rPr>
                <w:rFonts w:cs="Noto Sans"/>
                <w:sz w:val="16"/>
                <w:szCs w:val="18"/>
                <w:lang w:val="es-ES"/>
              </w:rPr>
              <w:t xml:space="preserve">Visitas a las instalaciones </w:t>
            </w:r>
            <w:r w:rsidR="00C14219" w:rsidRPr="000C11B8">
              <w:rPr>
                <w:rFonts w:cs="Noto Sans"/>
                <w:sz w:val="16"/>
                <w:szCs w:val="18"/>
                <w:lang w:val="es-ES"/>
              </w:rPr>
              <w:t xml:space="preserve">de los Licitantes </w:t>
            </w:r>
          </w:p>
        </w:tc>
        <w:tc>
          <w:tcPr>
            <w:tcW w:w="834" w:type="pct"/>
            <w:vAlign w:val="center"/>
          </w:tcPr>
          <w:p w14:paraId="51091DD1" w14:textId="24FFA6C3" w:rsidR="00A163CC" w:rsidRPr="000C11B8" w:rsidRDefault="00A163CC" w:rsidP="005A36AB">
            <w:pPr>
              <w:spacing w:line="192" w:lineRule="atLeast"/>
              <w:jc w:val="center"/>
              <w:rPr>
                <w:rFonts w:cs="Noto Sans"/>
                <w:sz w:val="16"/>
                <w:szCs w:val="18"/>
                <w:lang w:val="es-ES"/>
              </w:rPr>
            </w:pPr>
            <w:r w:rsidRPr="000C11B8">
              <w:rPr>
                <w:rFonts w:cs="Noto Sans"/>
                <w:sz w:val="16"/>
                <w:szCs w:val="18"/>
                <w:lang w:val="es-ES"/>
              </w:rPr>
              <w:t>NO aplica</w:t>
            </w:r>
          </w:p>
        </w:tc>
        <w:tc>
          <w:tcPr>
            <w:tcW w:w="512" w:type="pct"/>
            <w:vAlign w:val="center"/>
          </w:tcPr>
          <w:p w14:paraId="65C9B330" w14:textId="57DC5900" w:rsidR="00A163CC" w:rsidRPr="000C11B8" w:rsidRDefault="00A163CC" w:rsidP="00476710">
            <w:pPr>
              <w:spacing w:line="192" w:lineRule="atLeast"/>
              <w:jc w:val="center"/>
              <w:rPr>
                <w:rFonts w:cs="Noto Sans"/>
                <w:sz w:val="16"/>
                <w:szCs w:val="18"/>
                <w:lang w:val="es-ES"/>
              </w:rPr>
            </w:pPr>
            <w:r w:rsidRPr="000C11B8">
              <w:rPr>
                <w:rFonts w:cs="Noto Sans"/>
                <w:sz w:val="16"/>
                <w:szCs w:val="18"/>
                <w:lang w:val="es-ES"/>
              </w:rPr>
              <w:t>NO aplica</w:t>
            </w:r>
          </w:p>
        </w:tc>
        <w:tc>
          <w:tcPr>
            <w:tcW w:w="2526" w:type="pct"/>
            <w:vAlign w:val="center"/>
          </w:tcPr>
          <w:p w14:paraId="05EC3798" w14:textId="66A58C54" w:rsidR="00A163CC" w:rsidRPr="000C11B8" w:rsidRDefault="00A163CC" w:rsidP="00C14219">
            <w:pPr>
              <w:spacing w:line="192" w:lineRule="atLeast"/>
              <w:jc w:val="center"/>
              <w:rPr>
                <w:rFonts w:cs="Noto Sans"/>
                <w:sz w:val="16"/>
                <w:szCs w:val="18"/>
                <w:lang w:val="es-ES"/>
              </w:rPr>
            </w:pPr>
            <w:r w:rsidRPr="000C11B8">
              <w:rPr>
                <w:rFonts w:cs="Noto Sans"/>
                <w:sz w:val="14"/>
                <w:szCs w:val="18"/>
                <w:lang w:val="es-ES"/>
              </w:rPr>
              <w:t xml:space="preserve">Para el presente procedimiento, NO se realizarán visitas a las instalaciones </w:t>
            </w:r>
            <w:r w:rsidR="00C14219" w:rsidRPr="000C11B8">
              <w:rPr>
                <w:rFonts w:cs="Noto Sans"/>
                <w:sz w:val="14"/>
                <w:szCs w:val="18"/>
                <w:lang w:val="es-ES"/>
              </w:rPr>
              <w:t>de los licitantes</w:t>
            </w:r>
            <w:r w:rsidRPr="000C11B8">
              <w:rPr>
                <w:rFonts w:cs="Noto Sans"/>
                <w:sz w:val="14"/>
                <w:szCs w:val="18"/>
                <w:lang w:val="es-ES"/>
              </w:rPr>
              <w:t xml:space="preserve"> durante el proceso de adquisición</w:t>
            </w:r>
          </w:p>
        </w:tc>
      </w:tr>
      <w:tr w:rsidR="00E93E24" w:rsidRPr="000C11B8" w14:paraId="4D55F75F" w14:textId="77777777" w:rsidTr="00ED57D7">
        <w:trPr>
          <w:trHeight w:val="20"/>
          <w:jc w:val="center"/>
        </w:trPr>
        <w:tc>
          <w:tcPr>
            <w:tcW w:w="1128" w:type="pct"/>
            <w:vAlign w:val="center"/>
          </w:tcPr>
          <w:p w14:paraId="606EF6F9" w14:textId="77777777" w:rsidR="00E93E24" w:rsidRPr="000C11B8" w:rsidRDefault="00E93E24" w:rsidP="005A6D8F">
            <w:pPr>
              <w:spacing w:line="192" w:lineRule="atLeast"/>
              <w:jc w:val="center"/>
              <w:rPr>
                <w:rFonts w:cs="Noto Sans"/>
                <w:sz w:val="16"/>
                <w:szCs w:val="18"/>
                <w:lang w:val="es-ES"/>
              </w:rPr>
            </w:pPr>
            <w:r w:rsidRPr="000C11B8">
              <w:rPr>
                <w:rFonts w:cs="Noto Sans"/>
                <w:sz w:val="16"/>
                <w:szCs w:val="18"/>
                <w:lang w:val="es-ES"/>
              </w:rPr>
              <w:t>Junta de Aclaraciones</w:t>
            </w:r>
          </w:p>
        </w:tc>
        <w:tc>
          <w:tcPr>
            <w:tcW w:w="834" w:type="pct"/>
            <w:vAlign w:val="center"/>
          </w:tcPr>
          <w:p w14:paraId="1C059AE1" w14:textId="5D541260" w:rsidR="00E93E24" w:rsidRPr="000C11B8" w:rsidRDefault="008673F9" w:rsidP="00AA36E1">
            <w:pPr>
              <w:jc w:val="center"/>
              <w:rPr>
                <w:rFonts w:cs="Noto Sans"/>
              </w:rPr>
            </w:pPr>
            <w:r w:rsidRPr="000C11B8">
              <w:rPr>
                <w:rFonts w:cs="Noto Sans"/>
                <w:sz w:val="16"/>
                <w:szCs w:val="18"/>
                <w:lang w:val="es-ES"/>
              </w:rPr>
              <w:t>24</w:t>
            </w:r>
            <w:r w:rsidR="00835346" w:rsidRPr="000C11B8">
              <w:rPr>
                <w:rFonts w:cs="Noto Sans"/>
                <w:sz w:val="16"/>
                <w:szCs w:val="18"/>
                <w:lang w:val="es-ES"/>
              </w:rPr>
              <w:t>/febrero/2026</w:t>
            </w:r>
          </w:p>
        </w:tc>
        <w:tc>
          <w:tcPr>
            <w:tcW w:w="512" w:type="pct"/>
            <w:shd w:val="clear" w:color="auto" w:fill="auto"/>
            <w:vAlign w:val="center"/>
          </w:tcPr>
          <w:p w14:paraId="1E137D36" w14:textId="77777777" w:rsidR="00E93E24" w:rsidRPr="000C11B8" w:rsidRDefault="00E93E24" w:rsidP="005A6D8F">
            <w:pPr>
              <w:jc w:val="center"/>
              <w:rPr>
                <w:rFonts w:cs="Noto Sans"/>
                <w:sz w:val="16"/>
                <w:szCs w:val="18"/>
                <w:lang w:val="es-ES"/>
              </w:rPr>
            </w:pPr>
            <w:r w:rsidRPr="000C11B8">
              <w:rPr>
                <w:rFonts w:cs="Noto Sans"/>
                <w:sz w:val="16"/>
                <w:szCs w:val="18"/>
                <w:lang w:val="es-ES"/>
              </w:rPr>
              <w:t>09:00 a.m.</w:t>
            </w:r>
          </w:p>
        </w:tc>
        <w:tc>
          <w:tcPr>
            <w:tcW w:w="2526" w:type="pct"/>
            <w:vAlign w:val="center"/>
          </w:tcPr>
          <w:p w14:paraId="6CB7416E" w14:textId="5A589FD2" w:rsidR="00E93E24" w:rsidRPr="000C11B8" w:rsidRDefault="00E93E24" w:rsidP="005A6D8F">
            <w:pPr>
              <w:jc w:val="center"/>
              <w:rPr>
                <w:rFonts w:cs="Noto Sans"/>
                <w:b/>
                <w:sz w:val="14"/>
                <w:szCs w:val="18"/>
                <w:lang w:val="es-ES"/>
              </w:rPr>
            </w:pPr>
            <w:r w:rsidRPr="000C11B8">
              <w:rPr>
                <w:rFonts w:cs="Noto Sans"/>
                <w:b/>
                <w:sz w:val="14"/>
                <w:szCs w:val="18"/>
                <w:lang w:val="es-ES"/>
              </w:rPr>
              <w:t>A Través de la Plataforma Digital de Contrataciones Públicas de la Administración Pública Federal (Compras MX)</w:t>
            </w:r>
          </w:p>
        </w:tc>
      </w:tr>
      <w:tr w:rsidR="00E93E24" w:rsidRPr="000C11B8" w14:paraId="3F9DFC77" w14:textId="77777777" w:rsidTr="00ED57D7">
        <w:trPr>
          <w:trHeight w:val="20"/>
          <w:jc w:val="center"/>
        </w:trPr>
        <w:tc>
          <w:tcPr>
            <w:tcW w:w="1128" w:type="pct"/>
            <w:vAlign w:val="center"/>
          </w:tcPr>
          <w:p w14:paraId="1E838701" w14:textId="77777777" w:rsidR="00E93E24" w:rsidRPr="000C11B8" w:rsidRDefault="00E93E24" w:rsidP="005A6D8F">
            <w:pPr>
              <w:spacing w:line="192" w:lineRule="atLeast"/>
              <w:jc w:val="center"/>
              <w:rPr>
                <w:rFonts w:cs="Noto Sans"/>
                <w:sz w:val="16"/>
                <w:szCs w:val="18"/>
                <w:lang w:val="es-ES"/>
              </w:rPr>
            </w:pPr>
            <w:r w:rsidRPr="000C11B8">
              <w:rPr>
                <w:rFonts w:cs="Noto Sans"/>
                <w:sz w:val="16"/>
                <w:szCs w:val="18"/>
                <w:lang w:val="es-ES"/>
              </w:rPr>
              <w:t>Presentación y Apertura de Propuestas</w:t>
            </w:r>
          </w:p>
        </w:tc>
        <w:tc>
          <w:tcPr>
            <w:tcW w:w="834" w:type="pct"/>
            <w:vAlign w:val="center"/>
          </w:tcPr>
          <w:p w14:paraId="36DEE1D8" w14:textId="70BFB334" w:rsidR="00E93E24" w:rsidRPr="000C11B8" w:rsidRDefault="008673F9" w:rsidP="00476710">
            <w:pPr>
              <w:jc w:val="center"/>
              <w:rPr>
                <w:rFonts w:cs="Noto Sans"/>
              </w:rPr>
            </w:pPr>
            <w:r w:rsidRPr="000C11B8">
              <w:rPr>
                <w:rFonts w:cs="Noto Sans"/>
                <w:sz w:val="16"/>
                <w:szCs w:val="18"/>
                <w:lang w:val="es-ES"/>
              </w:rPr>
              <w:t>4/marzo</w:t>
            </w:r>
            <w:r w:rsidR="00835346" w:rsidRPr="000C11B8">
              <w:rPr>
                <w:rFonts w:cs="Noto Sans"/>
                <w:sz w:val="16"/>
                <w:szCs w:val="18"/>
                <w:lang w:val="es-ES"/>
              </w:rPr>
              <w:t>/2026</w:t>
            </w:r>
          </w:p>
        </w:tc>
        <w:tc>
          <w:tcPr>
            <w:tcW w:w="512" w:type="pct"/>
            <w:shd w:val="clear" w:color="auto" w:fill="auto"/>
            <w:vAlign w:val="center"/>
          </w:tcPr>
          <w:p w14:paraId="1F8AE2F4" w14:textId="77777777" w:rsidR="00E93E24" w:rsidRPr="000C11B8" w:rsidRDefault="00E93E24" w:rsidP="007D0BDE">
            <w:pPr>
              <w:jc w:val="center"/>
              <w:rPr>
                <w:rFonts w:cs="Noto Sans"/>
                <w:sz w:val="16"/>
                <w:szCs w:val="18"/>
                <w:lang w:val="es-ES"/>
              </w:rPr>
            </w:pPr>
            <w:r w:rsidRPr="000C11B8">
              <w:rPr>
                <w:rFonts w:cs="Noto Sans"/>
                <w:sz w:val="16"/>
                <w:szCs w:val="18"/>
                <w:lang w:val="es-ES"/>
              </w:rPr>
              <w:t>09:00 a.m.</w:t>
            </w:r>
          </w:p>
        </w:tc>
        <w:tc>
          <w:tcPr>
            <w:tcW w:w="2526" w:type="pct"/>
            <w:vAlign w:val="center"/>
          </w:tcPr>
          <w:p w14:paraId="2E31690F" w14:textId="0E746BF6" w:rsidR="00E93E24" w:rsidRPr="000C11B8" w:rsidRDefault="00E93E24" w:rsidP="005A6D8F">
            <w:pPr>
              <w:jc w:val="center"/>
              <w:rPr>
                <w:rFonts w:cs="Noto Sans"/>
                <w:sz w:val="14"/>
                <w:szCs w:val="18"/>
                <w:lang w:val="es-ES"/>
              </w:rPr>
            </w:pPr>
            <w:r w:rsidRPr="000C11B8">
              <w:rPr>
                <w:rFonts w:cs="Noto Sans"/>
                <w:b/>
                <w:sz w:val="14"/>
                <w:szCs w:val="18"/>
                <w:lang w:val="es-ES"/>
              </w:rPr>
              <w:t>A Través de la Plataforma Digital de Contrataciones Públicas de la Administración Pública Federal (Compras MX)</w:t>
            </w:r>
          </w:p>
          <w:p w14:paraId="389823B1" w14:textId="77777777" w:rsidR="00E93E24" w:rsidRPr="000C11B8" w:rsidRDefault="00E93E24" w:rsidP="005A6D8F">
            <w:pPr>
              <w:jc w:val="center"/>
              <w:rPr>
                <w:rFonts w:cs="Noto Sans"/>
                <w:sz w:val="14"/>
                <w:szCs w:val="18"/>
                <w:lang w:val="es-ES"/>
              </w:rPr>
            </w:pPr>
            <w:r w:rsidRPr="000C11B8">
              <w:rPr>
                <w:rFonts w:cs="Noto Sans"/>
                <w:sz w:val="14"/>
                <w:szCs w:val="18"/>
                <w:lang w:val="es-ES"/>
              </w:rPr>
              <w:t>Sala de usos múltiples de la Coordinación de Abastecimiento y Equipamiento, sito en Avenida del Mezquital No. 6 Colonia San Pablo, Código Postal 76130, Querétaro, Qro.</w:t>
            </w:r>
          </w:p>
        </w:tc>
      </w:tr>
      <w:tr w:rsidR="00E93E24" w:rsidRPr="000C11B8" w14:paraId="558BCC07" w14:textId="77777777" w:rsidTr="00ED57D7">
        <w:trPr>
          <w:trHeight w:val="20"/>
          <w:jc w:val="center"/>
        </w:trPr>
        <w:tc>
          <w:tcPr>
            <w:tcW w:w="1128" w:type="pct"/>
            <w:vAlign w:val="center"/>
          </w:tcPr>
          <w:p w14:paraId="5A522209" w14:textId="77777777" w:rsidR="00E93E24" w:rsidRPr="000C11B8" w:rsidRDefault="00E93E24" w:rsidP="005A6D8F">
            <w:pPr>
              <w:spacing w:line="192" w:lineRule="atLeast"/>
              <w:jc w:val="center"/>
              <w:rPr>
                <w:rFonts w:cs="Noto Sans"/>
                <w:sz w:val="16"/>
                <w:szCs w:val="18"/>
                <w:lang w:val="es-ES"/>
              </w:rPr>
            </w:pPr>
            <w:r w:rsidRPr="000C11B8">
              <w:rPr>
                <w:rFonts w:cs="Noto Sans"/>
                <w:sz w:val="16"/>
                <w:szCs w:val="18"/>
                <w:lang w:val="es-ES"/>
              </w:rPr>
              <w:t>Fallo</w:t>
            </w:r>
          </w:p>
        </w:tc>
        <w:tc>
          <w:tcPr>
            <w:tcW w:w="834" w:type="pct"/>
            <w:vAlign w:val="center"/>
          </w:tcPr>
          <w:p w14:paraId="1BF0A803" w14:textId="03144800" w:rsidR="00E93E24" w:rsidRPr="000C11B8" w:rsidRDefault="008673F9" w:rsidP="00476710">
            <w:pPr>
              <w:jc w:val="center"/>
              <w:rPr>
                <w:rFonts w:cs="Noto Sans"/>
              </w:rPr>
            </w:pPr>
            <w:r w:rsidRPr="000C11B8">
              <w:rPr>
                <w:rFonts w:cs="Noto Sans"/>
                <w:sz w:val="16"/>
                <w:szCs w:val="18"/>
                <w:lang w:val="es-ES"/>
              </w:rPr>
              <w:t>10/marzo</w:t>
            </w:r>
            <w:r w:rsidR="00835346" w:rsidRPr="000C11B8">
              <w:rPr>
                <w:rFonts w:cs="Noto Sans"/>
                <w:sz w:val="16"/>
                <w:szCs w:val="18"/>
                <w:lang w:val="es-ES"/>
              </w:rPr>
              <w:t>/2026</w:t>
            </w:r>
          </w:p>
        </w:tc>
        <w:tc>
          <w:tcPr>
            <w:tcW w:w="512" w:type="pct"/>
            <w:shd w:val="clear" w:color="auto" w:fill="auto"/>
            <w:vAlign w:val="center"/>
          </w:tcPr>
          <w:p w14:paraId="7A6A2E6A" w14:textId="2CEEDB10" w:rsidR="00E93E24" w:rsidRPr="000C11B8" w:rsidRDefault="00E93E24" w:rsidP="003D557A">
            <w:pPr>
              <w:jc w:val="center"/>
              <w:rPr>
                <w:rFonts w:cs="Noto Sans"/>
                <w:sz w:val="16"/>
                <w:szCs w:val="18"/>
                <w:lang w:val="es-ES"/>
              </w:rPr>
            </w:pPr>
            <w:r w:rsidRPr="000C11B8">
              <w:rPr>
                <w:rFonts w:cs="Noto Sans"/>
                <w:sz w:val="16"/>
                <w:szCs w:val="18"/>
                <w:lang w:val="es-ES"/>
              </w:rPr>
              <w:t xml:space="preserve">03:00 p.m. </w:t>
            </w:r>
          </w:p>
        </w:tc>
        <w:tc>
          <w:tcPr>
            <w:tcW w:w="2526" w:type="pct"/>
            <w:vAlign w:val="center"/>
          </w:tcPr>
          <w:p w14:paraId="5683829B" w14:textId="7BAA43F8" w:rsidR="00E93E24" w:rsidRPr="000C11B8" w:rsidRDefault="00E93E24" w:rsidP="005A6D8F">
            <w:pPr>
              <w:jc w:val="center"/>
              <w:rPr>
                <w:rFonts w:cs="Noto Sans"/>
                <w:sz w:val="14"/>
                <w:szCs w:val="18"/>
                <w:lang w:val="es-ES"/>
              </w:rPr>
            </w:pPr>
            <w:r w:rsidRPr="000C11B8">
              <w:rPr>
                <w:rFonts w:cs="Noto Sans"/>
                <w:b/>
                <w:sz w:val="14"/>
                <w:szCs w:val="18"/>
                <w:lang w:val="es-ES"/>
              </w:rPr>
              <w:t>A Través de la Plataforma Digital de Contrataciones Públicas de la Administración Pública Federal (Compras MX)</w:t>
            </w:r>
          </w:p>
          <w:p w14:paraId="0E3655F2" w14:textId="77777777" w:rsidR="00E93E24" w:rsidRPr="000C11B8" w:rsidRDefault="00E93E24" w:rsidP="005A6D8F">
            <w:pPr>
              <w:jc w:val="center"/>
              <w:rPr>
                <w:rFonts w:cs="Noto Sans"/>
                <w:sz w:val="14"/>
                <w:szCs w:val="18"/>
                <w:lang w:val="es-ES"/>
              </w:rPr>
            </w:pPr>
            <w:r w:rsidRPr="000C11B8">
              <w:rPr>
                <w:rFonts w:cs="Noto Sans"/>
                <w:sz w:val="14"/>
                <w:szCs w:val="18"/>
                <w:lang w:val="es-ES"/>
              </w:rPr>
              <w:lastRenderedPageBreak/>
              <w:t>Sala de usos múltiples de la Coordinación de Abastecimiento y Equipamiento, sito en Avenida del Mezquital No. 6 Colonia San Pablo, Código Postal 76130, Querétaro, Qro</w:t>
            </w:r>
          </w:p>
        </w:tc>
      </w:tr>
      <w:tr w:rsidR="00DC42CD" w:rsidRPr="000C11B8" w14:paraId="10CB9A06" w14:textId="77777777" w:rsidTr="00ED57D7">
        <w:trPr>
          <w:trHeight w:val="20"/>
          <w:jc w:val="center"/>
        </w:trPr>
        <w:tc>
          <w:tcPr>
            <w:tcW w:w="1128" w:type="pct"/>
            <w:vAlign w:val="center"/>
          </w:tcPr>
          <w:p w14:paraId="6F1EFB56" w14:textId="77777777" w:rsidR="00DC42CD" w:rsidRPr="000C11B8" w:rsidRDefault="00DC42CD" w:rsidP="005A6D8F">
            <w:pPr>
              <w:spacing w:line="192" w:lineRule="atLeast"/>
              <w:jc w:val="center"/>
              <w:rPr>
                <w:rFonts w:cs="Noto Sans"/>
                <w:sz w:val="16"/>
                <w:szCs w:val="18"/>
                <w:lang w:val="es-ES"/>
              </w:rPr>
            </w:pPr>
            <w:r w:rsidRPr="000C11B8">
              <w:rPr>
                <w:rFonts w:cs="Noto Sans"/>
                <w:sz w:val="16"/>
                <w:szCs w:val="18"/>
                <w:lang w:val="es-ES"/>
              </w:rPr>
              <w:lastRenderedPageBreak/>
              <w:t>Firma del contrato</w:t>
            </w:r>
          </w:p>
        </w:tc>
        <w:tc>
          <w:tcPr>
            <w:tcW w:w="834" w:type="pct"/>
            <w:vAlign w:val="center"/>
          </w:tcPr>
          <w:p w14:paraId="129D076F" w14:textId="47FA43FA" w:rsidR="00DC42CD" w:rsidRPr="000C11B8" w:rsidRDefault="00DC42CD" w:rsidP="005A6D8F">
            <w:pPr>
              <w:spacing w:line="192" w:lineRule="atLeast"/>
              <w:jc w:val="center"/>
              <w:rPr>
                <w:rFonts w:cs="Noto Sans"/>
                <w:sz w:val="16"/>
                <w:szCs w:val="18"/>
                <w:lang w:val="es-ES"/>
              </w:rPr>
            </w:pPr>
            <w:r w:rsidRPr="000C11B8">
              <w:rPr>
                <w:rFonts w:cs="Noto Sans"/>
                <w:sz w:val="16"/>
                <w:szCs w:val="18"/>
                <w:lang w:val="es-ES"/>
              </w:rPr>
              <w:t xml:space="preserve">Dentro de los </w:t>
            </w:r>
            <w:r w:rsidR="00ED57D7" w:rsidRPr="000C11B8">
              <w:rPr>
                <w:rFonts w:cs="Noto Sans"/>
                <w:sz w:val="16"/>
                <w:szCs w:val="18"/>
                <w:lang w:val="es-ES"/>
              </w:rPr>
              <w:t>15 días habiles posteriores al fallo</w:t>
            </w:r>
          </w:p>
        </w:tc>
        <w:tc>
          <w:tcPr>
            <w:tcW w:w="512" w:type="pct"/>
            <w:vAlign w:val="center"/>
          </w:tcPr>
          <w:p w14:paraId="2D32E419" w14:textId="77777777" w:rsidR="00DC42CD" w:rsidRPr="000C11B8" w:rsidRDefault="00DC42CD" w:rsidP="005A6D8F">
            <w:pPr>
              <w:snapToGrid w:val="0"/>
              <w:spacing w:line="192" w:lineRule="atLeast"/>
              <w:jc w:val="center"/>
              <w:rPr>
                <w:rFonts w:cs="Noto Sans"/>
                <w:sz w:val="16"/>
                <w:szCs w:val="18"/>
                <w:lang w:val="es-ES"/>
              </w:rPr>
            </w:pPr>
            <w:r w:rsidRPr="000C11B8">
              <w:rPr>
                <w:rFonts w:cs="Noto Sans"/>
                <w:sz w:val="16"/>
                <w:szCs w:val="18"/>
                <w:lang w:val="es-ES"/>
              </w:rPr>
              <w:t>De 09:00 a 14:00</w:t>
            </w:r>
          </w:p>
        </w:tc>
        <w:tc>
          <w:tcPr>
            <w:tcW w:w="2526" w:type="pct"/>
            <w:vAlign w:val="center"/>
          </w:tcPr>
          <w:p w14:paraId="14656475" w14:textId="01B4630C" w:rsidR="00DC42CD" w:rsidRPr="000C11B8" w:rsidRDefault="00ED57D7" w:rsidP="005A6D8F">
            <w:pPr>
              <w:jc w:val="center"/>
              <w:rPr>
                <w:rFonts w:cs="Noto Sans"/>
                <w:sz w:val="14"/>
                <w:szCs w:val="18"/>
                <w:lang w:val="es-ES"/>
              </w:rPr>
            </w:pPr>
            <w:r w:rsidRPr="000C11B8">
              <w:rPr>
                <w:rFonts w:cs="Noto Sans"/>
                <w:sz w:val="14"/>
                <w:szCs w:val="18"/>
                <w:lang w:val="es-ES"/>
              </w:rPr>
              <w:t xml:space="preserve">Oficina de Contratos en la </w:t>
            </w:r>
            <w:r w:rsidR="00DC42CD" w:rsidRPr="000C11B8">
              <w:rPr>
                <w:rFonts w:cs="Noto Sans"/>
                <w:sz w:val="14"/>
                <w:szCs w:val="18"/>
                <w:lang w:val="es-ES"/>
              </w:rPr>
              <w:t>Coordinación de Abastecimiento y Equipamiento, sito en Avenida del Mezquital No. 6 Colonia San Pablo, Código Postal 76130, Querétaro, Qro.</w:t>
            </w:r>
          </w:p>
        </w:tc>
      </w:tr>
      <w:tr w:rsidR="00DC42CD" w:rsidRPr="000C11B8" w14:paraId="5C761EBF"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0C11B8" w:rsidRDefault="00DC42CD" w:rsidP="005A6D8F">
            <w:pPr>
              <w:spacing w:line="192" w:lineRule="atLeast"/>
              <w:jc w:val="center"/>
              <w:rPr>
                <w:rFonts w:cs="Noto Sans"/>
                <w:sz w:val="16"/>
                <w:szCs w:val="18"/>
                <w:lang w:val="es-ES"/>
              </w:rPr>
            </w:pPr>
            <w:r w:rsidRPr="000C11B8">
              <w:rPr>
                <w:rFonts w:cs="Noto Sans"/>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1E78C70E" w:rsidR="00DC42CD" w:rsidRPr="000C11B8" w:rsidRDefault="00DC42CD" w:rsidP="00ED57D7">
            <w:pPr>
              <w:jc w:val="center"/>
              <w:rPr>
                <w:rFonts w:cs="Noto Sans"/>
                <w:b/>
                <w:sz w:val="16"/>
                <w:szCs w:val="18"/>
                <w:lang w:val="es-ES"/>
              </w:rPr>
            </w:pPr>
            <w:r w:rsidRPr="000C11B8">
              <w:rPr>
                <w:rFonts w:cs="Noto Sans"/>
                <w:b/>
                <w:sz w:val="16"/>
                <w:szCs w:val="18"/>
                <w:lang w:val="es-ES"/>
              </w:rPr>
              <w:t xml:space="preserve">Electrónica (artículo </w:t>
            </w:r>
            <w:r w:rsidR="00ED57D7" w:rsidRPr="000C11B8">
              <w:rPr>
                <w:rFonts w:cs="Noto Sans"/>
                <w:b/>
                <w:sz w:val="16"/>
                <w:szCs w:val="18"/>
                <w:lang w:val="es-ES"/>
              </w:rPr>
              <w:t>36</w:t>
            </w:r>
            <w:r w:rsidRPr="000C11B8">
              <w:rPr>
                <w:rFonts w:cs="Noto Sans"/>
                <w:b/>
                <w:sz w:val="16"/>
                <w:szCs w:val="18"/>
                <w:lang w:val="es-ES"/>
              </w:rPr>
              <w:t xml:space="preserve"> de la LAASSP). Solo se permitirá la participación de los licitantes a través del </w:t>
            </w:r>
            <w:r w:rsidR="00ED57D7" w:rsidRPr="000C11B8">
              <w:rPr>
                <w:rFonts w:cs="Noto Sans"/>
                <w:b/>
                <w:sz w:val="16"/>
                <w:szCs w:val="18"/>
                <w:lang w:val="es-ES"/>
              </w:rPr>
              <w:t>Plataforma Digital de Contrataciones Públicas de la Administración Pública Federal (Compras MX)</w:t>
            </w:r>
          </w:p>
        </w:tc>
      </w:tr>
      <w:tr w:rsidR="00DC42CD" w:rsidRPr="000C11B8" w14:paraId="763FECA8"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0C11B8" w:rsidRDefault="00DD3232" w:rsidP="005A6D8F">
            <w:pPr>
              <w:spacing w:line="192" w:lineRule="atLeast"/>
              <w:jc w:val="center"/>
              <w:rPr>
                <w:rFonts w:cs="Noto Sans"/>
                <w:sz w:val="16"/>
                <w:szCs w:val="18"/>
                <w:lang w:val="es-ES"/>
              </w:rPr>
            </w:pPr>
            <w:r w:rsidRPr="000C11B8">
              <w:rPr>
                <w:rFonts w:cs="Noto Sans"/>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62ACC738" w:rsidR="00DC42CD" w:rsidRPr="000C11B8" w:rsidRDefault="009A07FA" w:rsidP="009A07FA">
            <w:pPr>
              <w:jc w:val="center"/>
              <w:rPr>
                <w:rFonts w:cs="Noto Sans"/>
                <w:b/>
                <w:sz w:val="16"/>
                <w:szCs w:val="18"/>
                <w:lang w:val="es-ES"/>
              </w:rPr>
            </w:pPr>
            <w:r w:rsidRPr="000C11B8">
              <w:rPr>
                <w:rFonts w:cs="Noto Sans"/>
                <w:b/>
                <w:sz w:val="16"/>
                <w:szCs w:val="18"/>
                <w:lang w:val="es-ES"/>
              </w:rPr>
              <w:t>SI</w:t>
            </w:r>
          </w:p>
        </w:tc>
      </w:tr>
    </w:tbl>
    <w:p w14:paraId="0D66CD10" w14:textId="77777777" w:rsidR="00BD2E2E" w:rsidRPr="000C11B8" w:rsidRDefault="00BD2E2E" w:rsidP="005A6D8F">
      <w:pPr>
        <w:rPr>
          <w:rFonts w:cs="Noto Sans"/>
          <w:noProof/>
          <w:szCs w:val="18"/>
        </w:rPr>
      </w:pPr>
    </w:p>
    <w:p w14:paraId="3BD5A52C" w14:textId="77777777" w:rsidR="00EA3179" w:rsidRPr="000C11B8" w:rsidRDefault="00EA3179" w:rsidP="005A6D8F">
      <w:pPr>
        <w:rPr>
          <w:rFonts w:cs="Noto Sans"/>
          <w:noProof/>
          <w:szCs w:val="18"/>
          <w:lang w:val="es-ES_tradnl" w:eastAsia="es-ES"/>
        </w:rPr>
      </w:pPr>
      <w:r w:rsidRPr="000C11B8">
        <w:rPr>
          <w:rFonts w:cs="Noto Sans"/>
          <w:noProof/>
          <w:szCs w:val="18"/>
          <w:lang w:val="es-ES_tradnl" w:eastAsia="es-ES"/>
        </w:rPr>
        <w:t xml:space="preserve">El horario que regirá a los diferentes actos del procedimiento de </w:t>
      </w:r>
      <w:r w:rsidR="0068478B" w:rsidRPr="000C11B8">
        <w:rPr>
          <w:rFonts w:cs="Noto Sans"/>
          <w:noProof/>
          <w:szCs w:val="18"/>
          <w:lang w:val="es-ES_tradnl" w:eastAsia="es-ES"/>
        </w:rPr>
        <w:t>Licitación Pública</w:t>
      </w:r>
      <w:r w:rsidRPr="000C11B8">
        <w:rPr>
          <w:rFonts w:cs="Noto Sans"/>
          <w:noProof/>
          <w:szCs w:val="18"/>
          <w:lang w:val="es-ES_tradnl" w:eastAsia="es-ES"/>
        </w:rPr>
        <w:t xml:space="preserve"> será de conformidad con la zona horaria de la Ciudad de México GMT-5.</w:t>
      </w:r>
    </w:p>
    <w:p w14:paraId="0E2E51F8" w14:textId="77777777" w:rsidR="00EA3179" w:rsidRPr="000C11B8" w:rsidRDefault="00EA3179" w:rsidP="005A6D8F">
      <w:pPr>
        <w:rPr>
          <w:rFonts w:cs="Noto Sans"/>
          <w:b/>
          <w:noProof/>
          <w:szCs w:val="18"/>
          <w:lang w:val="es-ES_tradnl" w:eastAsia="es-ES"/>
        </w:rPr>
      </w:pPr>
    </w:p>
    <w:p w14:paraId="220B476D" w14:textId="226EE88F" w:rsidR="001F14F5" w:rsidRPr="000C11B8" w:rsidRDefault="002358A5" w:rsidP="00C97DE3">
      <w:pPr>
        <w:pStyle w:val="Ttulo3"/>
      </w:pPr>
      <w:bookmarkStart w:id="89" w:name="_Toc222301683"/>
      <w:r w:rsidRPr="000C11B8">
        <w:t>3.</w:t>
      </w:r>
      <w:r w:rsidR="00E74DB1" w:rsidRPr="000C11B8">
        <w:t>3</w:t>
      </w:r>
      <w:r w:rsidRPr="000C11B8">
        <w:t xml:space="preserve"> Junta de Aclaraciones</w:t>
      </w:r>
      <w:bookmarkEnd w:id="89"/>
    </w:p>
    <w:p w14:paraId="2DA5CF44" w14:textId="56297693" w:rsidR="00C14219" w:rsidRPr="000C11B8" w:rsidRDefault="00C14219" w:rsidP="00C14219">
      <w:pPr>
        <w:rPr>
          <w:rFonts w:cs="Noto Sans"/>
        </w:rPr>
      </w:pPr>
      <w:r w:rsidRPr="000C11B8">
        <w:rPr>
          <w:rFonts w:cs="Noto Sans"/>
        </w:rPr>
        <w:t xml:space="preserve">La Junta de Aclaraciones se llevará a cabo conforme a lo dispuesto en los artículos 44 de la LAASSP, 90 y 91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Plataforma Digital de Contrataciones Públicas de la Administración Pública Federal (Compras MX). </w:t>
      </w:r>
    </w:p>
    <w:p w14:paraId="4D0D3FDD" w14:textId="77777777" w:rsidR="00C14219" w:rsidRPr="000C11B8" w:rsidRDefault="00C14219" w:rsidP="00C14219">
      <w:pPr>
        <w:rPr>
          <w:rFonts w:cs="Noto Sans"/>
        </w:rPr>
      </w:pPr>
    </w:p>
    <w:p w14:paraId="1057EB29" w14:textId="77777777" w:rsidR="00C14219" w:rsidRPr="000C11B8" w:rsidRDefault="00C14219" w:rsidP="00C14219">
      <w:pPr>
        <w:rPr>
          <w:rFonts w:cs="Noto Sans"/>
        </w:rPr>
      </w:pPr>
      <w:r w:rsidRPr="000C11B8">
        <w:rPr>
          <w:rFonts w:cs="Noto Sans"/>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7E550A0" w14:textId="77777777" w:rsidR="00C14219" w:rsidRPr="000C11B8" w:rsidRDefault="00C14219" w:rsidP="00C14219">
      <w:pPr>
        <w:rPr>
          <w:rFonts w:cs="Noto Sans"/>
        </w:rPr>
      </w:pPr>
    </w:p>
    <w:p w14:paraId="5352BD9A" w14:textId="77777777" w:rsidR="00C14219" w:rsidRPr="000C11B8" w:rsidRDefault="00C14219" w:rsidP="00C14219">
      <w:pPr>
        <w:rPr>
          <w:rFonts w:cs="Noto Sans"/>
        </w:rPr>
      </w:pPr>
      <w:r w:rsidRPr="000C11B8">
        <w:rPr>
          <w:rFonts w:cs="Noto Sans"/>
        </w:rPr>
        <w:t>Las solicitudes que no cumplan con los requisitos señalados, podrán ser desechadas por la convocante, asimismo se deberán agrupar por temas técnicos y administrativos para su análisis y respuesta.</w:t>
      </w:r>
    </w:p>
    <w:p w14:paraId="28408E9E" w14:textId="77777777" w:rsidR="00C14219" w:rsidRPr="000C11B8" w:rsidRDefault="00C14219" w:rsidP="00C14219">
      <w:pPr>
        <w:rPr>
          <w:rFonts w:cs="Noto Sans"/>
        </w:rPr>
      </w:pPr>
    </w:p>
    <w:p w14:paraId="4FAC1CCA" w14:textId="77777777" w:rsidR="00C14219" w:rsidRPr="000C11B8" w:rsidRDefault="00C14219" w:rsidP="00C14219">
      <w:pPr>
        <w:rPr>
          <w:rFonts w:cs="Noto Sans"/>
        </w:rPr>
      </w:pPr>
      <w:r w:rsidRPr="000C11B8">
        <w:rPr>
          <w:rFonts w:cs="Noto Sans"/>
        </w:rPr>
        <w:t>El plazo para enviar dichas solicitudes será a más tardar veinticuatro horas antes de la fecha y hora en que se realice la Junta de Aclaraciones, de conformidad con lo establecido en el artículo 44 de la LAASSP.</w:t>
      </w:r>
    </w:p>
    <w:p w14:paraId="18D93F9C" w14:textId="77777777" w:rsidR="00C14219" w:rsidRPr="000C11B8" w:rsidRDefault="00C14219" w:rsidP="00C14219">
      <w:pPr>
        <w:rPr>
          <w:rFonts w:cs="Noto Sans"/>
        </w:rPr>
      </w:pPr>
    </w:p>
    <w:p w14:paraId="616A0F6C" w14:textId="77777777" w:rsidR="00C14219" w:rsidRPr="000C11B8" w:rsidRDefault="00C14219" w:rsidP="00C14219">
      <w:pPr>
        <w:rPr>
          <w:rFonts w:cs="Noto Sans"/>
        </w:rPr>
      </w:pPr>
      <w:r w:rsidRPr="000C11B8">
        <w:rPr>
          <w:rFonts w:cs="Noto Sans"/>
        </w:rPr>
        <w:t>La Convocante abrirá la bóveda de Plataforma Digital de Contrataciones Públicas de la Administración Pública Federal (Compras MX)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CDE9493" w14:textId="77777777" w:rsidR="00C14219" w:rsidRPr="000C11B8" w:rsidRDefault="00C14219" w:rsidP="00C14219">
      <w:pPr>
        <w:rPr>
          <w:rFonts w:cs="Noto Sans"/>
        </w:rPr>
      </w:pPr>
    </w:p>
    <w:p w14:paraId="41F6AC49" w14:textId="77777777" w:rsidR="00C14219" w:rsidRPr="000C11B8" w:rsidRDefault="00C14219" w:rsidP="00C14219">
      <w:pPr>
        <w:rPr>
          <w:rFonts w:cs="Noto Sans"/>
        </w:rPr>
      </w:pPr>
      <w:r w:rsidRPr="000C11B8">
        <w:rPr>
          <w:rFonts w:cs="Noto Sans"/>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Plataforma Digital de Contrataciones Públicas de la Administración Pública Federal (Compras MX), que se hayan recibido en el tiempo y forma establecidos con anterioridad.</w:t>
      </w:r>
    </w:p>
    <w:p w14:paraId="2F3C410A" w14:textId="77777777" w:rsidR="00C14219" w:rsidRPr="000C11B8" w:rsidRDefault="00C14219" w:rsidP="00C14219">
      <w:pPr>
        <w:rPr>
          <w:rFonts w:cs="Noto Sans"/>
        </w:rPr>
      </w:pPr>
    </w:p>
    <w:p w14:paraId="3597F247" w14:textId="77777777" w:rsidR="00C14219" w:rsidRPr="000C11B8" w:rsidRDefault="00C14219" w:rsidP="00C14219">
      <w:pPr>
        <w:rPr>
          <w:rFonts w:cs="Noto Sans"/>
        </w:rPr>
      </w:pPr>
      <w:r w:rsidRPr="000C11B8">
        <w:rPr>
          <w:rFonts w:cs="Noto Sans"/>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13658E0" w14:textId="77777777" w:rsidR="00C14219" w:rsidRPr="000C11B8" w:rsidRDefault="00C14219" w:rsidP="00C14219">
      <w:pPr>
        <w:rPr>
          <w:rFonts w:cs="Noto Sans"/>
        </w:rPr>
      </w:pPr>
    </w:p>
    <w:p w14:paraId="3CFC3D00" w14:textId="77777777" w:rsidR="00C14219" w:rsidRPr="000C11B8" w:rsidRDefault="00C14219" w:rsidP="00C14219">
      <w:pPr>
        <w:rPr>
          <w:rFonts w:cs="Noto Sans"/>
        </w:rPr>
      </w:pPr>
      <w:r w:rsidRPr="000C11B8">
        <w:rPr>
          <w:rFonts w:cs="Noto Sans"/>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3BD089C" w14:textId="77777777" w:rsidR="00C14219" w:rsidRPr="000C11B8" w:rsidRDefault="00C14219" w:rsidP="00C14219">
      <w:pPr>
        <w:rPr>
          <w:rFonts w:cs="Noto Sans"/>
        </w:rPr>
      </w:pPr>
    </w:p>
    <w:p w14:paraId="760019D1" w14:textId="12335F69" w:rsidR="00C14219" w:rsidRPr="000C11B8" w:rsidRDefault="00C14219" w:rsidP="00C14219">
      <w:pPr>
        <w:rPr>
          <w:rFonts w:cs="Noto Sans"/>
        </w:rPr>
      </w:pPr>
      <w:r w:rsidRPr="000C11B8">
        <w:rPr>
          <w:rFonts w:cs="Noto Sans"/>
        </w:rPr>
        <w:t>Dicho plazo no podrá ser inferior a 6 (seis) ni superior a 48 (cuarenta y oc</w:t>
      </w:r>
      <w:r w:rsidR="00EB7528" w:rsidRPr="000C11B8">
        <w:rPr>
          <w:rFonts w:cs="Noto Sans"/>
        </w:rPr>
        <w:t>ho) horas conforme al artículo 91</w:t>
      </w:r>
      <w:r w:rsidRPr="000C11B8">
        <w:rPr>
          <w:rFonts w:cs="Noto Sans"/>
        </w:rPr>
        <w:t>, fracción I del RLAASSP. Una vez recibidas las preguntas a las respuestas otorgadas por la convocante, ésta informará a los licitantes el plazo máximo en el que enviará las contestaciones correspondientes.</w:t>
      </w:r>
    </w:p>
    <w:p w14:paraId="7CEB5C43" w14:textId="77777777" w:rsidR="00C14219" w:rsidRPr="000C11B8" w:rsidRDefault="00C14219" w:rsidP="00C14219">
      <w:pPr>
        <w:rPr>
          <w:rFonts w:cs="Noto Sans"/>
        </w:rPr>
      </w:pPr>
    </w:p>
    <w:p w14:paraId="6C3F618F" w14:textId="77777777" w:rsidR="00C14219" w:rsidRPr="000C11B8" w:rsidRDefault="00C14219" w:rsidP="00C14219">
      <w:pPr>
        <w:rPr>
          <w:rFonts w:cs="Noto Sans"/>
        </w:rPr>
      </w:pPr>
      <w:r w:rsidRPr="000C11B8">
        <w:rPr>
          <w:rFonts w:cs="Noto Sans"/>
        </w:rPr>
        <w:lastRenderedPageBreak/>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68EA874" w14:textId="77777777" w:rsidR="00C14219" w:rsidRPr="000C11B8" w:rsidRDefault="00C14219" w:rsidP="00C14219">
      <w:pPr>
        <w:rPr>
          <w:rFonts w:cs="Noto Sans"/>
        </w:rPr>
      </w:pPr>
    </w:p>
    <w:p w14:paraId="225B0F60" w14:textId="56F73408" w:rsidR="004D7A4C" w:rsidRPr="000C11B8" w:rsidRDefault="00C14219" w:rsidP="00C14219">
      <w:pPr>
        <w:rPr>
          <w:rFonts w:cs="Noto Sans"/>
        </w:rPr>
      </w:pPr>
      <w:r w:rsidRPr="000C11B8">
        <w:rPr>
          <w:rFonts w:cs="Noto Sans"/>
        </w:rPr>
        <w:t xml:space="preserve">La falta de firma de alguno de ellos no invalidará su contenido y efectos, poniéndose a partir de esa fecha a disposición de los que no hayan asistido, para efectos de su notificación; asimismo, podrán ser consultados en Plataforma Digital de Contrataciones Públicas de la Administración Pública Federal (Compras MX), en la dirección electrónica </w:t>
      </w:r>
      <w:hyperlink r:id="rId10" w:history="1">
        <w:r w:rsidRPr="000C11B8">
          <w:rPr>
            <w:rStyle w:val="Hipervnculo"/>
            <w:rFonts w:cs="Noto Sans"/>
          </w:rPr>
          <w:t>https://comprasmx.buengobierno.gob.mx/</w:t>
        </w:r>
      </w:hyperlink>
    </w:p>
    <w:p w14:paraId="1369B54E" w14:textId="77777777" w:rsidR="00C14219" w:rsidRPr="000C11B8" w:rsidRDefault="00C14219" w:rsidP="00C14219">
      <w:pPr>
        <w:rPr>
          <w:rFonts w:cs="Noto Sans"/>
          <w:noProof/>
          <w:szCs w:val="18"/>
          <w:lang w:val="es-ES_tradnl" w:eastAsia="es-ES"/>
        </w:rPr>
      </w:pPr>
    </w:p>
    <w:p w14:paraId="1A69A500" w14:textId="77777777" w:rsidR="002358A5" w:rsidRPr="000C11B8" w:rsidRDefault="00E74DB1" w:rsidP="00C97DE3">
      <w:pPr>
        <w:pStyle w:val="Ttulo3"/>
      </w:pPr>
      <w:bookmarkStart w:id="90" w:name="_Toc222301684"/>
      <w:r w:rsidRPr="000C11B8">
        <w:t>3.4</w:t>
      </w:r>
      <w:r w:rsidR="002358A5" w:rsidRPr="000C11B8">
        <w:t xml:space="preserve"> Presentación y Apertura de Proposiciones</w:t>
      </w:r>
      <w:bookmarkEnd w:id="90"/>
    </w:p>
    <w:p w14:paraId="61EBC3A5" w14:textId="77777777" w:rsidR="0049570E" w:rsidRPr="000C11B8" w:rsidRDefault="0049570E" w:rsidP="005A6D8F">
      <w:pPr>
        <w:rPr>
          <w:rFonts w:cs="Noto Sans"/>
          <w:b/>
          <w:noProof/>
          <w:szCs w:val="18"/>
          <w:lang w:val="es-ES_tradnl" w:eastAsia="es-ES"/>
        </w:rPr>
      </w:pPr>
    </w:p>
    <w:p w14:paraId="3BA73B3A" w14:textId="5007D72F" w:rsidR="00EB7528" w:rsidRPr="000C11B8" w:rsidRDefault="00EB7528" w:rsidP="00EB7528">
      <w:pPr>
        <w:ind w:right="-36"/>
        <w:rPr>
          <w:rFonts w:cs="Noto Sans"/>
          <w:szCs w:val="20"/>
        </w:rPr>
      </w:pPr>
      <w:bookmarkStart w:id="91" w:name="_Toc442265813"/>
      <w:bookmarkStart w:id="92" w:name="_Toc428988952"/>
      <w:r w:rsidRPr="000C11B8">
        <w:rPr>
          <w:rFonts w:cs="Noto Sans"/>
          <w:szCs w:val="20"/>
        </w:rPr>
        <w:t>La SABG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1997F1AB" w14:textId="77777777" w:rsidR="00EB7528" w:rsidRPr="000C11B8" w:rsidRDefault="00EB7528" w:rsidP="00EB7528">
      <w:pPr>
        <w:ind w:right="-36"/>
        <w:rPr>
          <w:rFonts w:cs="Noto Sans"/>
          <w:szCs w:val="20"/>
        </w:rPr>
      </w:pPr>
    </w:p>
    <w:p w14:paraId="751EFF8A" w14:textId="77777777" w:rsidR="00EB7528" w:rsidRPr="000C11B8" w:rsidRDefault="00EB7528" w:rsidP="00EB7528">
      <w:pPr>
        <w:ind w:right="-36"/>
        <w:rPr>
          <w:rFonts w:eastAsia="Times New Roman" w:cs="Noto Sans"/>
          <w:szCs w:val="20"/>
          <w:lang w:val="es-ES" w:eastAsia="ar-SA"/>
        </w:rPr>
      </w:pPr>
      <w:r w:rsidRPr="000C11B8">
        <w:rPr>
          <w:rFonts w:cs="Noto Sans"/>
          <w:szCs w:val="20"/>
        </w:rPr>
        <w:t xml:space="preserve">Las proposiciones se recibirán a través de Plataforma Digital de Contrataciones Públicas de la Administración Pública Federal (Compras MX), de conformidad a lo dispuesto en el </w:t>
      </w:r>
      <w:r w:rsidRPr="000C11B8">
        <w:rPr>
          <w:rFonts w:eastAsia="Times New Roman" w:cs="Noto Sans"/>
          <w:i/>
          <w:szCs w:val="20"/>
          <w:lang w:val="es-ES" w:eastAsia="ar-SA"/>
        </w:rPr>
        <w:t xml:space="preserve">Acuerdo de la </w:t>
      </w:r>
      <w:r w:rsidRPr="000C11B8">
        <w:rPr>
          <w:rFonts w:cs="Noto Sans"/>
          <w:i/>
          <w:iCs/>
          <w:szCs w:val="20"/>
        </w:rPr>
        <w:t>Sistema CompraNet</w:t>
      </w:r>
      <w:r w:rsidRPr="000C11B8">
        <w:rPr>
          <w:rFonts w:eastAsia="Times New Roman" w:cs="Noto Sans"/>
          <w:szCs w:val="20"/>
          <w:lang w:val="es-ES" w:eastAsia="ar-SA"/>
        </w:rPr>
        <w:t xml:space="preserve"> y el soporte documental deberá remitirse de forma legible en los formatos permitidos en Plataforma Digital de Contrataciones Públicas de la Administración Pública Federal (Compras MX), utilizando la firma electrónica que asignó el SAT en favor del licitante para el cumplimiento de sus obligaciones fiscales.</w:t>
      </w:r>
    </w:p>
    <w:p w14:paraId="413E49D8" w14:textId="77777777" w:rsidR="00EB7528" w:rsidRPr="000C11B8" w:rsidRDefault="00EB7528" w:rsidP="00EB7528">
      <w:pPr>
        <w:ind w:right="-36"/>
        <w:rPr>
          <w:rFonts w:eastAsia="Times New Roman" w:cs="Noto Sans"/>
          <w:szCs w:val="20"/>
          <w:lang w:val="es-ES" w:eastAsia="ar-SA"/>
        </w:rPr>
      </w:pPr>
    </w:p>
    <w:p w14:paraId="0DA3AEED" w14:textId="498AEA5B" w:rsidR="00EB7528" w:rsidRPr="000C11B8" w:rsidRDefault="00EB7528" w:rsidP="00EB7528">
      <w:pPr>
        <w:ind w:right="-36"/>
        <w:rPr>
          <w:rFonts w:eastAsia="Times New Roman" w:cs="Noto Sans"/>
          <w:szCs w:val="20"/>
          <w:lang w:val="es-ES" w:eastAsia="ar-SA"/>
        </w:rPr>
      </w:pPr>
      <w:r w:rsidRPr="000C11B8">
        <w:rPr>
          <w:rFonts w:eastAsia="Times New Roman" w:cs="Noto Sans"/>
          <w:szCs w:val="20"/>
          <w:lang w:val="es-ES" w:eastAsia="ar-SA"/>
        </w:rPr>
        <w:t xml:space="preserve">La capacidad para almacenar datos y documentos de cada parámetro es la determinada por la propia  </w:t>
      </w:r>
      <w:r w:rsidRPr="000C11B8">
        <w:rPr>
          <w:rFonts w:cs="Noto Sans"/>
          <w:szCs w:val="20"/>
        </w:rPr>
        <w:t>Plataforma Digital de Contrataciones Públicas de la Administración Pública Federal (Compras MX)</w:t>
      </w:r>
      <w:r w:rsidRPr="000C11B8">
        <w:rPr>
          <w:rFonts w:eastAsia="Times New Roman" w:cs="Noto Sans"/>
          <w:szCs w:val="20"/>
          <w:lang w:val="es-ES" w:eastAsia="ar-SA"/>
        </w:rPr>
        <w:t xml:space="preserve">, por lo que es necesario se referencíe claramente la documentación que se cargue en dicho Sistema, lo anterior de conformidad con la </w:t>
      </w:r>
      <w:r w:rsidRPr="000C11B8">
        <w:rPr>
          <w:rFonts w:eastAsia="Times New Roman" w:cs="Noto Sans"/>
          <w:i/>
          <w:szCs w:val="20"/>
          <w:lang w:val="es-ES" w:eastAsia="ar-SA"/>
        </w:rPr>
        <w:t>"Guía de uso de CompraNet para procedimientos normados por la Ley de Adquisiciones, Arrendamientos y Servicios del Sector Público"</w:t>
      </w:r>
      <w:r w:rsidRPr="000C11B8">
        <w:rPr>
          <w:rFonts w:eastAsia="Times New Roman" w:cs="Noto Sans"/>
          <w:szCs w:val="20"/>
          <w:lang w:val="es-ES" w:eastAsia="ar-SA"/>
        </w:rPr>
        <w:t>, la cual señala que Plataforma Digital de Contrataciones Públicas de la Administración Pública Federal (Compras MX) tendrá la capacidad para que el licitante suba hasta 100 archivos de máximo 20 megabytes cada uno por cada requerimiento que se hubiese configurado.</w:t>
      </w:r>
    </w:p>
    <w:p w14:paraId="5B7A6A33" w14:textId="77777777" w:rsidR="00EB7528" w:rsidRPr="000C11B8" w:rsidRDefault="00EB7528" w:rsidP="00EB7528">
      <w:pPr>
        <w:ind w:right="-36"/>
        <w:rPr>
          <w:rFonts w:eastAsia="Times New Roman" w:cs="Noto Sans"/>
          <w:szCs w:val="20"/>
          <w:lang w:val="es-ES" w:eastAsia="ar-SA"/>
        </w:rPr>
      </w:pPr>
    </w:p>
    <w:p w14:paraId="024917E6" w14:textId="77777777" w:rsidR="00EB7528" w:rsidRPr="000C11B8" w:rsidRDefault="00EB7528" w:rsidP="00EB7528">
      <w:pPr>
        <w:ind w:right="-36"/>
        <w:rPr>
          <w:rFonts w:cs="Noto Sans"/>
          <w:b/>
          <w:szCs w:val="20"/>
        </w:rPr>
      </w:pPr>
      <w:r w:rsidRPr="000C11B8">
        <w:rPr>
          <w:rFonts w:cs="Noto Sans"/>
          <w:szCs w:val="20"/>
        </w:rPr>
        <w:t xml:space="preserve">Los licitantes que requieran asesoría o presenten situaciones particulares sobre el manejo y uso del Plataforma Digital de Contrataciones Públicas de la Administración Pública Federal (Compras MX) denominado Plataforma Integral Plataforma Digital de Contrataciones Públicas de la Administración Pública Federal (Compras MX), sobre la carga de sus propuestas deberán consultar la "Guía técnica para licitantes sobre el uso y manejo de Plataforma Digital de Contrataciones Públicas de la Administración Pública Federal (Compras MX)" o dirigirse al personal que administra dicho sistema; los datos de contacto podrán ser localizados en la página web: </w:t>
      </w:r>
      <w:hyperlink r:id="rId11" w:history="1">
        <w:r w:rsidRPr="000C11B8">
          <w:rPr>
            <w:rStyle w:val="Hipervnculo"/>
            <w:rFonts w:cs="Noto Sans"/>
            <w:szCs w:val="20"/>
          </w:rPr>
          <w:t>https://comprasmx.buengobierno.gob.mx/</w:t>
        </w:r>
      </w:hyperlink>
      <w:r w:rsidRPr="000C11B8">
        <w:rPr>
          <w:rFonts w:cs="Noto Sans"/>
          <w:szCs w:val="20"/>
        </w:rPr>
        <w:t xml:space="preserve">. </w:t>
      </w:r>
    </w:p>
    <w:p w14:paraId="49267F36" w14:textId="77777777" w:rsidR="00EB7528" w:rsidRPr="000C11B8" w:rsidRDefault="00EB7528" w:rsidP="00EB7528">
      <w:pPr>
        <w:ind w:right="-36"/>
        <w:rPr>
          <w:rFonts w:eastAsia="Times New Roman" w:cs="Noto Sans"/>
          <w:szCs w:val="20"/>
          <w:lang w:val="es-ES" w:eastAsia="ar-SA"/>
        </w:rPr>
      </w:pPr>
    </w:p>
    <w:p w14:paraId="64EB1E59" w14:textId="7B0E76AA" w:rsidR="00EB7528" w:rsidRPr="000C11B8" w:rsidRDefault="00EB7528" w:rsidP="00EB7528">
      <w:pPr>
        <w:ind w:right="-36"/>
        <w:rPr>
          <w:rFonts w:cs="Noto Sans"/>
          <w:szCs w:val="20"/>
        </w:rPr>
      </w:pPr>
      <w:r w:rsidRPr="000C11B8">
        <w:rPr>
          <w:rFonts w:cs="Noto Sans"/>
          <w:szCs w:val="20"/>
        </w:rPr>
        <w:t xml:space="preserve">La documentación legal, técnica y económica que integre la proposición remitida a través de Plataforma Digital de Contrataciones Públicas de la Administración Pública Federal (Compras MX), se deberán emplear los medios de identificación electrónica en sustitución de la firma autógrafa, lo anterior de conformidad con lo señalado en el artículo </w:t>
      </w:r>
      <w:r w:rsidRPr="000C11B8">
        <w:rPr>
          <w:rFonts w:cs="Noto Sans"/>
          <w:b/>
          <w:szCs w:val="20"/>
        </w:rPr>
        <w:t xml:space="preserve">37 </w:t>
      </w:r>
      <w:r w:rsidRPr="000C11B8">
        <w:rPr>
          <w:rFonts w:cs="Noto Sans"/>
          <w:szCs w:val="20"/>
        </w:rPr>
        <w:t xml:space="preserve">de la LAASSP y el primer párrafo del artículo </w:t>
      </w:r>
      <w:r w:rsidRPr="000C11B8">
        <w:rPr>
          <w:rFonts w:cs="Noto Sans"/>
          <w:b/>
          <w:szCs w:val="20"/>
        </w:rPr>
        <w:t>95</w:t>
      </w:r>
      <w:r w:rsidRPr="000C11B8">
        <w:rPr>
          <w:rFonts w:cs="Noto Sans"/>
          <w:szCs w:val="20"/>
        </w:rPr>
        <w:t xml:space="preserve"> del RLAASSP.</w:t>
      </w:r>
    </w:p>
    <w:p w14:paraId="2AF8241C" w14:textId="77777777" w:rsidR="00EB7528" w:rsidRPr="000C11B8" w:rsidRDefault="00EB7528" w:rsidP="00EB7528">
      <w:pPr>
        <w:ind w:right="-36"/>
        <w:rPr>
          <w:rFonts w:cs="Noto Sans"/>
          <w:szCs w:val="20"/>
        </w:rPr>
      </w:pPr>
    </w:p>
    <w:p w14:paraId="0C8E0F9B" w14:textId="77777777" w:rsidR="00EB7528" w:rsidRPr="000C11B8" w:rsidRDefault="00EB7528" w:rsidP="00EB7528">
      <w:pPr>
        <w:ind w:right="-36"/>
        <w:rPr>
          <w:rFonts w:cs="Noto Sans"/>
          <w:szCs w:val="20"/>
        </w:rPr>
      </w:pPr>
      <w:r w:rsidRPr="000C11B8">
        <w:rPr>
          <w:rFonts w:cs="Noto Sans"/>
          <w:szCs w:val="20"/>
        </w:rPr>
        <w:t xml:space="preserve">Asimismo, aquellos anexos en los que se integre un espacio para la firma autógrafa el representante legal del licitante </w:t>
      </w:r>
      <w:proofErr w:type="gramStart"/>
      <w:r w:rsidRPr="000C11B8">
        <w:rPr>
          <w:rFonts w:cs="Noto Sans"/>
          <w:szCs w:val="20"/>
        </w:rPr>
        <w:t>deberá</w:t>
      </w:r>
      <w:proofErr w:type="gramEnd"/>
      <w:r w:rsidRPr="000C11B8">
        <w:rPr>
          <w:rFonts w:cs="Noto Sans"/>
          <w:szCs w:val="20"/>
        </w:rPr>
        <w:t xml:space="preserve"> estampar o realizar su firma en los espacios destinados para ello. </w:t>
      </w:r>
    </w:p>
    <w:p w14:paraId="40F96116" w14:textId="77777777" w:rsidR="00EB7528" w:rsidRPr="000C11B8" w:rsidRDefault="00EB7528" w:rsidP="00EB7528">
      <w:pPr>
        <w:ind w:right="-36"/>
        <w:rPr>
          <w:rFonts w:cs="Noto Sans"/>
          <w:szCs w:val="20"/>
        </w:rPr>
      </w:pPr>
    </w:p>
    <w:p w14:paraId="3A0E502D" w14:textId="39ECF2C1" w:rsidR="00EB7528" w:rsidRPr="000C11B8" w:rsidRDefault="00EB7528" w:rsidP="00EB7528">
      <w:pPr>
        <w:ind w:right="-36"/>
        <w:rPr>
          <w:rFonts w:cs="Noto Sans"/>
          <w:spacing w:val="-3"/>
          <w:szCs w:val="20"/>
        </w:rPr>
      </w:pPr>
      <w:r w:rsidRPr="000C11B8">
        <w:rPr>
          <w:rFonts w:cs="Noto Sans"/>
          <w:spacing w:val="-3"/>
          <w:szCs w:val="20"/>
        </w:rPr>
        <w:t xml:space="preserve">De conformidad con el artículo </w:t>
      </w:r>
      <w:r w:rsidRPr="000C11B8">
        <w:rPr>
          <w:rFonts w:cs="Noto Sans"/>
          <w:b/>
          <w:spacing w:val="-3"/>
          <w:szCs w:val="20"/>
        </w:rPr>
        <w:t>95</w:t>
      </w:r>
      <w:r w:rsidRPr="000C11B8">
        <w:rPr>
          <w:rFonts w:cs="Noto Sans"/>
          <w:spacing w:val="-3"/>
          <w:szCs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52269741" w14:textId="77777777" w:rsidR="00EB7528" w:rsidRPr="000C11B8" w:rsidRDefault="00EB7528" w:rsidP="00EB7528">
      <w:pPr>
        <w:ind w:right="-36"/>
        <w:rPr>
          <w:rFonts w:cs="Noto Sans"/>
          <w:spacing w:val="-3"/>
          <w:szCs w:val="20"/>
        </w:rPr>
      </w:pPr>
    </w:p>
    <w:p w14:paraId="2D856857" w14:textId="77777777" w:rsidR="00EB7528" w:rsidRPr="000C11B8" w:rsidRDefault="00EB7528" w:rsidP="00EB7528">
      <w:pPr>
        <w:ind w:right="-36"/>
        <w:rPr>
          <w:rFonts w:cs="Noto Sans"/>
          <w:spacing w:val="-3"/>
          <w:szCs w:val="20"/>
        </w:rPr>
      </w:pPr>
      <w:r w:rsidRPr="000C11B8">
        <w:rPr>
          <w:rFonts w:cs="Noto Sans"/>
          <w:spacing w:val="-3"/>
          <w:szCs w:val="20"/>
        </w:rPr>
        <w:t>Por ejemplo, la documentación legal administrativa del 1 al folio "n", la propuesta técnica del 1 al folio "n" y la propuesta económica del 1 al folio "n".</w:t>
      </w:r>
    </w:p>
    <w:p w14:paraId="72008F45" w14:textId="77777777" w:rsidR="00EB7528" w:rsidRPr="000C11B8" w:rsidRDefault="00EB7528" w:rsidP="00EB7528">
      <w:pPr>
        <w:ind w:right="-36"/>
        <w:rPr>
          <w:rFonts w:cs="Noto Sans"/>
          <w:b/>
          <w:spacing w:val="-3"/>
          <w:szCs w:val="20"/>
        </w:rPr>
      </w:pPr>
    </w:p>
    <w:p w14:paraId="1A8536B7" w14:textId="77777777" w:rsidR="00EB7528" w:rsidRPr="000C11B8" w:rsidRDefault="00EB7528" w:rsidP="00EB7528">
      <w:pPr>
        <w:ind w:right="-36"/>
        <w:rPr>
          <w:rFonts w:cs="Noto Sans"/>
          <w:spacing w:val="-3"/>
          <w:szCs w:val="20"/>
        </w:rPr>
      </w:pPr>
      <w:r w:rsidRPr="000C11B8">
        <w:rPr>
          <w:rFonts w:cs="Noto Sans"/>
          <w:spacing w:val="-3"/>
          <w:szCs w:val="20"/>
        </w:rPr>
        <w:t xml:space="preserve">De igual forma se verificará que los licitantes en cumplimiento al artículo </w:t>
      </w:r>
      <w:r w:rsidRPr="000C11B8">
        <w:rPr>
          <w:rFonts w:cs="Noto Sans"/>
          <w:b/>
          <w:spacing w:val="-3"/>
          <w:szCs w:val="20"/>
        </w:rPr>
        <w:t>40</w:t>
      </w:r>
      <w:r w:rsidRPr="000C11B8">
        <w:rPr>
          <w:rFonts w:cs="Noto Sans"/>
          <w:spacing w:val="-3"/>
          <w:szCs w:val="20"/>
        </w:rPr>
        <w:t xml:space="preserve">, fracción </w:t>
      </w:r>
      <w:r w:rsidRPr="000C11B8">
        <w:rPr>
          <w:rFonts w:cs="Noto Sans"/>
          <w:b/>
          <w:spacing w:val="-3"/>
          <w:szCs w:val="20"/>
        </w:rPr>
        <w:t>VI</w:t>
      </w:r>
      <w:r w:rsidRPr="000C11B8">
        <w:rPr>
          <w:rFonts w:cs="Noto Sans"/>
          <w:spacing w:val="-3"/>
          <w:szCs w:val="20"/>
        </w:rPr>
        <w:t xml:space="preserve">, de la LAASSP, presenten el </w:t>
      </w:r>
      <w:r w:rsidRPr="000C11B8">
        <w:rPr>
          <w:rFonts w:cs="Noto Sans"/>
          <w:b/>
          <w:spacing w:val="-3"/>
          <w:szCs w:val="20"/>
        </w:rPr>
        <w:t>ANEXO I</w:t>
      </w:r>
      <w:r w:rsidRPr="000C11B8">
        <w:rPr>
          <w:rFonts w:cs="Noto Sans"/>
          <w:szCs w:val="20"/>
        </w:rPr>
        <w:t xml:space="preserve"> </w:t>
      </w:r>
      <w:r w:rsidRPr="000C11B8">
        <w:rPr>
          <w:rFonts w:cs="Noto Sans"/>
          <w:b/>
          <w:szCs w:val="20"/>
        </w:rPr>
        <w:t>“ACREDITAMIENTO DE PERSONALIDAD JURÍDICA”</w:t>
      </w:r>
      <w:r w:rsidRPr="000C11B8">
        <w:rPr>
          <w:rFonts w:cs="Noto Sans"/>
          <w:szCs w:val="20"/>
        </w:rPr>
        <w:t xml:space="preserve"> </w:t>
      </w:r>
      <w:r w:rsidRPr="000C11B8">
        <w:rPr>
          <w:rFonts w:cs="Noto Sans"/>
          <w:spacing w:val="-3"/>
          <w:szCs w:val="20"/>
        </w:rPr>
        <w:t xml:space="preserve">el cual será suscrito </w:t>
      </w:r>
      <w:r w:rsidRPr="000C11B8">
        <w:rPr>
          <w:rFonts w:cs="Noto Sans"/>
          <w:b/>
          <w:spacing w:val="-3"/>
          <w:szCs w:val="20"/>
        </w:rPr>
        <w:t>Bajo Protesta de Decir Verdad</w:t>
      </w:r>
      <w:r w:rsidRPr="000C11B8">
        <w:rPr>
          <w:rFonts w:cs="Noto Sans"/>
          <w:spacing w:val="-3"/>
          <w:szCs w:val="20"/>
        </w:rPr>
        <w:t xml:space="preserve">, donde se manifieste que se cuenta con facultades suficientes para comprometerse por sí o por su representada. </w:t>
      </w:r>
    </w:p>
    <w:p w14:paraId="0390CCA5" w14:textId="77777777" w:rsidR="00EB7528" w:rsidRPr="000C11B8" w:rsidRDefault="00EB7528" w:rsidP="00EB7528">
      <w:pPr>
        <w:ind w:right="-36"/>
        <w:rPr>
          <w:rFonts w:cs="Noto Sans"/>
          <w:spacing w:val="-3"/>
          <w:szCs w:val="20"/>
        </w:rPr>
      </w:pPr>
    </w:p>
    <w:p w14:paraId="65079853" w14:textId="77777777" w:rsidR="00EB7528" w:rsidRPr="000C11B8" w:rsidRDefault="00EB7528" w:rsidP="00EB7528">
      <w:pPr>
        <w:ind w:right="-36"/>
        <w:rPr>
          <w:rFonts w:cs="Noto Sans"/>
          <w:spacing w:val="-3"/>
          <w:szCs w:val="20"/>
        </w:rPr>
      </w:pPr>
      <w:r w:rsidRPr="000C11B8">
        <w:rPr>
          <w:rFonts w:cs="Noto Sans"/>
          <w:spacing w:val="-3"/>
          <w:szCs w:val="20"/>
        </w:rPr>
        <w:t>A la hora señalada para la celebración de este acto, se cerrará el recinto y no se permitirá la entrada a ninguna persona y se desarrollará de la siguiente forma:</w:t>
      </w:r>
    </w:p>
    <w:p w14:paraId="6F6BA5CE" w14:textId="77777777" w:rsidR="00EB7528" w:rsidRPr="000C11B8" w:rsidRDefault="00EB7528" w:rsidP="00EB7528">
      <w:pPr>
        <w:ind w:left="851" w:right="-36" w:hanging="425"/>
        <w:rPr>
          <w:rFonts w:cs="Noto Sans"/>
          <w:spacing w:val="-3"/>
          <w:szCs w:val="20"/>
        </w:rPr>
      </w:pPr>
    </w:p>
    <w:p w14:paraId="0FC4C121" w14:textId="77777777" w:rsidR="00EB7528" w:rsidRPr="000C11B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0C11B8">
        <w:rPr>
          <w:rFonts w:cs="Noto Sans"/>
          <w:spacing w:val="-3"/>
          <w:szCs w:val="20"/>
        </w:rPr>
        <w:t>El servidor público del Instituto facultado para presidir el acto, declarará su inicio y será la única persona facultada para tomar todas las decisiones durante su realización.</w:t>
      </w:r>
    </w:p>
    <w:p w14:paraId="0A31DB0B" w14:textId="77777777" w:rsidR="00EB7528" w:rsidRPr="000C11B8" w:rsidRDefault="00EB7528" w:rsidP="00EB7528">
      <w:pPr>
        <w:widowControl w:val="0"/>
        <w:tabs>
          <w:tab w:val="left" w:pos="-720"/>
        </w:tabs>
        <w:suppressAutoHyphens/>
        <w:adjustRightInd w:val="0"/>
        <w:ind w:left="851" w:right="-36"/>
        <w:textAlignment w:val="baseline"/>
        <w:rPr>
          <w:rFonts w:cs="Noto Sans"/>
          <w:spacing w:val="-3"/>
          <w:szCs w:val="20"/>
        </w:rPr>
      </w:pPr>
    </w:p>
    <w:p w14:paraId="35ACF67C" w14:textId="77777777" w:rsidR="00EB7528" w:rsidRPr="000C11B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0C11B8">
        <w:rPr>
          <w:rFonts w:cs="Noto Sans"/>
          <w:spacing w:val="-3"/>
          <w:szCs w:val="20"/>
        </w:rPr>
        <w:t>Se darán a conocer los servidores públicos participantes, y en su caso observadores asistentes al acto.</w:t>
      </w:r>
    </w:p>
    <w:p w14:paraId="4778C372" w14:textId="77777777" w:rsidR="00EB7528" w:rsidRPr="000C11B8" w:rsidRDefault="00EB7528" w:rsidP="00EB7528">
      <w:pPr>
        <w:widowControl w:val="0"/>
        <w:tabs>
          <w:tab w:val="left" w:pos="-720"/>
        </w:tabs>
        <w:suppressAutoHyphens/>
        <w:adjustRightInd w:val="0"/>
        <w:ind w:left="851" w:right="-36"/>
        <w:textAlignment w:val="baseline"/>
        <w:rPr>
          <w:rFonts w:cs="Noto Sans"/>
          <w:spacing w:val="-3"/>
          <w:szCs w:val="20"/>
        </w:rPr>
      </w:pPr>
    </w:p>
    <w:p w14:paraId="7EEEC26E" w14:textId="77777777" w:rsidR="00EB7528" w:rsidRPr="000C11B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0C11B8">
        <w:rPr>
          <w:rFonts w:cs="Noto Sans"/>
          <w:spacing w:val="-3"/>
          <w:szCs w:val="20"/>
        </w:rPr>
        <w:t>Una vez iniciado el acto se ingresará a Plataforma Digital de Contrataciones Públicas de la Administración Pública Federal (Compras MX) para verificar el envío de proposiciones por medios remotos de comunicación electrónica.</w:t>
      </w:r>
    </w:p>
    <w:p w14:paraId="28A5E3E2" w14:textId="77777777" w:rsidR="00EB7528" w:rsidRPr="000C11B8" w:rsidRDefault="00EB7528" w:rsidP="00EB7528">
      <w:pPr>
        <w:pStyle w:val="Prrafodelista"/>
        <w:ind w:right="-36"/>
        <w:rPr>
          <w:rFonts w:cs="Noto Sans"/>
          <w:spacing w:val="-3"/>
          <w:sz w:val="18"/>
          <w:szCs w:val="20"/>
        </w:rPr>
      </w:pPr>
    </w:p>
    <w:p w14:paraId="7F241A8E" w14:textId="77777777" w:rsidR="00EB7528" w:rsidRPr="000C11B8" w:rsidRDefault="00EB7528" w:rsidP="002C434B">
      <w:pPr>
        <w:pStyle w:val="Prrafodelista"/>
        <w:numPr>
          <w:ilvl w:val="0"/>
          <w:numId w:val="194"/>
        </w:numPr>
        <w:ind w:right="-36"/>
        <w:rPr>
          <w:rFonts w:cs="Noto Sans"/>
          <w:spacing w:val="-3"/>
          <w:sz w:val="18"/>
          <w:szCs w:val="20"/>
        </w:rPr>
      </w:pPr>
      <w:r w:rsidRPr="000C11B8">
        <w:rPr>
          <w:rFonts w:cs="Noto Sans"/>
          <w:spacing w:val="-3"/>
          <w:sz w:val="18"/>
          <w:szCs w:val="20"/>
        </w:rPr>
        <w:t>De conformidad con el volumen de información de las propuestas y archivos electrónicos presentados en el Plataforma Digital de Contrataciones Públicas de la Administración Pública Federal (Compras MX), en caso de que el evento sea videograbado podrá suspenderse dicha videograbación en tanto se concluye la descarga y verificación cuantitativa de las proposiciones recibidas.</w:t>
      </w:r>
    </w:p>
    <w:p w14:paraId="271BC867" w14:textId="77777777" w:rsidR="00EB7528" w:rsidRPr="000C11B8" w:rsidRDefault="00EB7528" w:rsidP="00EB7528">
      <w:pPr>
        <w:ind w:right="-36"/>
        <w:rPr>
          <w:rFonts w:cs="Noto Sans"/>
          <w:spacing w:val="-3"/>
          <w:szCs w:val="20"/>
        </w:rPr>
      </w:pPr>
    </w:p>
    <w:p w14:paraId="6FE3D2FC" w14:textId="77777777" w:rsidR="00EB7528" w:rsidRPr="000C11B8" w:rsidRDefault="00EB7528" w:rsidP="002C434B">
      <w:pPr>
        <w:pStyle w:val="Prrafodelista"/>
        <w:numPr>
          <w:ilvl w:val="0"/>
          <w:numId w:val="194"/>
        </w:numPr>
        <w:ind w:right="-36"/>
        <w:rPr>
          <w:rFonts w:cs="Noto Sans"/>
          <w:spacing w:val="-3"/>
          <w:sz w:val="18"/>
          <w:szCs w:val="20"/>
        </w:rPr>
      </w:pPr>
      <w:r w:rsidRPr="000C11B8">
        <w:rPr>
          <w:rFonts w:cs="Noto Sans"/>
          <w:spacing w:val="-3"/>
          <w:sz w:val="18"/>
          <w:szCs w:val="20"/>
        </w:rPr>
        <w:t xml:space="preserve">Se procederá a la apertura de los sobres generados mediante el Plataforma Digital de Contrataciones Públicas de la Administración Pública Federal (Compras MX), en el supuesto de que durante el acto de presentación y apertura de proposiciones, por causas ajenas a la Convocante, no sea posible abrir los sobres que contengan las proposiciones enviadas por Plataforma Digital de Contrataciones Públicas de la Administración Pública Federal (Compras MX), el acto se reanudará a partir de que se restablezcan las condiciones que dieron origen a la interrupción, salvo lo previsto en el numeral </w:t>
      </w:r>
      <w:r w:rsidRPr="000C11B8">
        <w:rPr>
          <w:rFonts w:cs="Noto Sans"/>
          <w:b/>
          <w:spacing w:val="-3"/>
          <w:sz w:val="18"/>
          <w:szCs w:val="20"/>
        </w:rPr>
        <w:t>29</w:t>
      </w:r>
      <w:r w:rsidRPr="000C11B8">
        <w:rPr>
          <w:rFonts w:cs="Noto Sans"/>
          <w:spacing w:val="-3"/>
          <w:sz w:val="18"/>
          <w:szCs w:val="20"/>
        </w:rPr>
        <w:t xml:space="preserve"> del </w:t>
      </w:r>
      <w:r w:rsidRPr="000C11B8">
        <w:rPr>
          <w:rFonts w:cs="Noto Sans"/>
          <w:i/>
          <w:spacing w:val="-3"/>
          <w:sz w:val="18"/>
          <w:szCs w:val="20"/>
        </w:rPr>
        <w:t>Acuerdo de Sistema CompraNet</w:t>
      </w:r>
      <w:r w:rsidRPr="000C11B8">
        <w:rPr>
          <w:rFonts w:cs="Noto Sans"/>
          <w:spacing w:val="-3"/>
          <w:sz w:val="18"/>
          <w:szCs w:val="20"/>
        </w:rPr>
        <w:t xml:space="preserve"> el cual contempla lo siguiente:</w:t>
      </w:r>
    </w:p>
    <w:p w14:paraId="1221F6E6" w14:textId="77777777" w:rsidR="00EB7528" w:rsidRPr="000C11B8" w:rsidRDefault="00EB7528" w:rsidP="00EB7528">
      <w:pPr>
        <w:widowControl w:val="0"/>
        <w:tabs>
          <w:tab w:val="left" w:pos="-720"/>
        </w:tabs>
        <w:suppressAutoHyphens/>
        <w:adjustRightInd w:val="0"/>
        <w:ind w:left="1276" w:right="-36"/>
        <w:textAlignment w:val="baseline"/>
        <w:rPr>
          <w:rFonts w:cs="Noto Sans"/>
          <w:spacing w:val="-3"/>
          <w:sz w:val="16"/>
          <w:szCs w:val="18"/>
        </w:rPr>
      </w:pPr>
    </w:p>
    <w:p w14:paraId="3C099804" w14:textId="77777777" w:rsidR="00EB7528" w:rsidRPr="000C11B8" w:rsidRDefault="00EB7528" w:rsidP="00EB7528">
      <w:pPr>
        <w:widowControl w:val="0"/>
        <w:tabs>
          <w:tab w:val="left" w:pos="-720"/>
        </w:tabs>
        <w:suppressAutoHyphens/>
        <w:adjustRightInd w:val="0"/>
        <w:ind w:left="1276" w:right="-36"/>
        <w:textAlignment w:val="baseline"/>
        <w:rPr>
          <w:rFonts w:cs="Noto Sans"/>
          <w:i/>
          <w:spacing w:val="-3"/>
          <w:sz w:val="16"/>
          <w:szCs w:val="18"/>
        </w:rPr>
      </w:pPr>
      <w:r w:rsidRPr="000C11B8">
        <w:rPr>
          <w:rFonts w:cs="Noto Sans"/>
          <w:i/>
          <w:spacing w:val="-3"/>
          <w:sz w:val="16"/>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5719AFB6" w14:textId="77777777" w:rsidR="00EB7528" w:rsidRPr="000C11B8" w:rsidRDefault="00EB7528" w:rsidP="00EB7528">
      <w:pPr>
        <w:widowControl w:val="0"/>
        <w:tabs>
          <w:tab w:val="left" w:pos="-720"/>
        </w:tabs>
        <w:suppressAutoHyphens/>
        <w:adjustRightInd w:val="0"/>
        <w:ind w:left="851" w:right="-36" w:hanging="425"/>
        <w:textAlignment w:val="baseline"/>
        <w:rPr>
          <w:rFonts w:cs="Noto Sans"/>
          <w:i/>
          <w:spacing w:val="-3"/>
          <w:sz w:val="16"/>
          <w:szCs w:val="18"/>
        </w:rPr>
      </w:pPr>
    </w:p>
    <w:p w14:paraId="0F76C64A" w14:textId="77777777" w:rsidR="00EB7528" w:rsidRPr="000C11B8" w:rsidRDefault="00EB7528" w:rsidP="00EB7528">
      <w:pPr>
        <w:ind w:left="851" w:right="-36"/>
        <w:rPr>
          <w:rFonts w:cs="Noto Sans"/>
          <w:szCs w:val="20"/>
        </w:rPr>
      </w:pPr>
      <w:r w:rsidRPr="000C11B8">
        <w:rPr>
          <w:rFonts w:cs="Noto Sans"/>
          <w:szCs w:val="20"/>
        </w:rPr>
        <w:t>Se precisa que una vez recibidas las proposiciones a través de Plataforma Digital de Contrataciones Públicas de la Administración Pública Federal (Compras MX)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5AA1D14F" w14:textId="77777777" w:rsidR="00EB7528" w:rsidRPr="000C11B8" w:rsidRDefault="00EB7528" w:rsidP="00EB7528">
      <w:pPr>
        <w:ind w:left="851" w:right="-36" w:hanging="425"/>
        <w:rPr>
          <w:rFonts w:cs="Noto Sans"/>
          <w:szCs w:val="20"/>
        </w:rPr>
      </w:pPr>
    </w:p>
    <w:p w14:paraId="0CE7A808" w14:textId="77777777" w:rsidR="00EB7528" w:rsidRPr="000C11B8" w:rsidRDefault="00EB7528" w:rsidP="00EB7528">
      <w:pPr>
        <w:ind w:left="851" w:right="-36"/>
        <w:rPr>
          <w:rFonts w:cs="Noto Sans"/>
          <w:szCs w:val="20"/>
        </w:rPr>
      </w:pPr>
      <w:r w:rsidRPr="000C11B8">
        <w:rPr>
          <w:rFonts w:cs="Noto Sans"/>
          <w:szCs w:val="20"/>
        </w:rPr>
        <w:t>Sin perjuicio de lo anterior, en caso de presentarse alguna inconformidad o cualquier medio de impugnación derivados del procedimiento de contratación, la cotización estará vigente hasta en tanto ésta no sea resuelta.</w:t>
      </w:r>
    </w:p>
    <w:p w14:paraId="2E25F6B3" w14:textId="77777777" w:rsidR="00EB7528" w:rsidRPr="000C11B8"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017608EC" w14:textId="27A02757" w:rsidR="00EB7528" w:rsidRPr="000C11B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0C11B8">
        <w:rPr>
          <w:rFonts w:cs="Noto Sans"/>
          <w:spacing w:val="-3"/>
          <w:szCs w:val="20"/>
        </w:rPr>
        <w:t xml:space="preserve">Acto seguido, en presencia de los que asistan al acto, de acuerdo a lo señalado en el artículo </w:t>
      </w:r>
      <w:r w:rsidRPr="000C11B8">
        <w:rPr>
          <w:rFonts w:cs="Noto Sans"/>
          <w:b/>
          <w:spacing w:val="-3"/>
          <w:szCs w:val="20"/>
        </w:rPr>
        <w:t>92</w:t>
      </w:r>
      <w:r w:rsidRPr="000C11B8">
        <w:rPr>
          <w:rFonts w:cs="Noto Sans"/>
          <w:spacing w:val="-3"/>
          <w:szCs w:val="20"/>
        </w:rPr>
        <w:t xml:space="preserve"> del RLAASSP y se descargará del Plataforma Digital de Contrataciones Públicas de la Administración Pública Federal (Compras MX) el </w:t>
      </w:r>
      <w:r w:rsidRPr="000C11B8">
        <w:rPr>
          <w:rFonts w:cs="Noto Sans"/>
          <w:i/>
          <w:spacing w:val="-3"/>
          <w:szCs w:val="20"/>
        </w:rPr>
        <w:t>“Acuse de Presentación de Proposición Electrónica a través de Sistema CompraNet”,</w:t>
      </w:r>
      <w:r w:rsidRPr="000C11B8">
        <w:rPr>
          <w:rFonts w:cs="Noto Sans"/>
          <w:spacing w:val="-3"/>
          <w:szCs w:val="20"/>
        </w:rPr>
        <w:t xml:space="preserve"> el cual fungirá como constancia de la documentación</w:t>
      </w:r>
      <w:r w:rsidRPr="000C11B8">
        <w:rPr>
          <w:rFonts w:cs="Noto Sans"/>
          <w:szCs w:val="20"/>
        </w:rPr>
        <w:t xml:space="preserve"> que integra la proposición presentada por cada uno de los licitantes</w:t>
      </w:r>
      <w:r w:rsidRPr="000C11B8">
        <w:rPr>
          <w:rFonts w:cs="Noto Sans"/>
          <w:spacing w:val="-3"/>
          <w:szCs w:val="20"/>
        </w:rPr>
        <w:t>, sin entrar al análisis de su contenido</w:t>
      </w:r>
      <w:r w:rsidRPr="000C11B8">
        <w:rPr>
          <w:rFonts w:cs="Noto Sans"/>
          <w:szCs w:val="20"/>
        </w:rPr>
        <w:t>,</w:t>
      </w:r>
      <w:r w:rsidRPr="000C11B8">
        <w:rPr>
          <w:rFonts w:cs="Noto Sans"/>
          <w:spacing w:val="-3"/>
          <w:szCs w:val="20"/>
        </w:rPr>
        <w:t xml:space="preserve"> el cual se efectuará posteriormente durante el proceso de evaluación de proposiciones, por lo</w:t>
      </w:r>
      <w:r w:rsidR="004A0024" w:rsidRPr="000C11B8">
        <w:rPr>
          <w:rFonts w:cs="Noto Sans"/>
          <w:spacing w:val="-3"/>
          <w:szCs w:val="20"/>
        </w:rPr>
        <w:t xml:space="preserve"> que en términos </w:t>
      </w:r>
      <w:r w:rsidRPr="000C11B8">
        <w:rPr>
          <w:rFonts w:cs="Noto Sans"/>
          <w:spacing w:val="-3"/>
          <w:szCs w:val="20"/>
        </w:rPr>
        <w:t xml:space="preserve">del mencionado artículo </w:t>
      </w:r>
      <w:r w:rsidR="004A0024" w:rsidRPr="000C11B8">
        <w:rPr>
          <w:rFonts w:cs="Noto Sans"/>
          <w:b/>
          <w:spacing w:val="-3"/>
          <w:szCs w:val="20"/>
        </w:rPr>
        <w:t>92</w:t>
      </w:r>
      <w:r w:rsidRPr="000C11B8">
        <w:rPr>
          <w:rFonts w:cs="Noto Sans"/>
          <w:spacing w:val="-3"/>
          <w:szCs w:val="20"/>
        </w:rPr>
        <w:t xml:space="preserve"> del RLAASSP, no se podrá desechar ninguna propuesta durante este acto.</w:t>
      </w:r>
    </w:p>
    <w:p w14:paraId="2840FBAF" w14:textId="77777777" w:rsidR="00EB7528" w:rsidRPr="000C11B8"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60043A05" w14:textId="77777777" w:rsidR="00EB7528" w:rsidRPr="000C11B8" w:rsidRDefault="00EB7528" w:rsidP="002C434B">
      <w:pPr>
        <w:widowControl w:val="0"/>
        <w:numPr>
          <w:ilvl w:val="0"/>
          <w:numId w:val="194"/>
        </w:numPr>
        <w:tabs>
          <w:tab w:val="left" w:pos="-720"/>
        </w:tabs>
        <w:suppressAutoHyphens/>
        <w:adjustRightInd w:val="0"/>
        <w:ind w:right="-36"/>
        <w:textAlignment w:val="baseline"/>
        <w:rPr>
          <w:rFonts w:cs="Noto Sans"/>
          <w:spacing w:val="-3"/>
          <w:szCs w:val="20"/>
        </w:rPr>
      </w:pPr>
      <w:r w:rsidRPr="000C11B8">
        <w:rPr>
          <w:rFonts w:cs="Noto Sans"/>
          <w:spacing w:val="-3"/>
          <w:szCs w:val="20"/>
        </w:rPr>
        <w:t xml:space="preserve">Se informa que, por tratarse de una licitación pública electrónica, en términos de los artículos </w:t>
      </w:r>
      <w:r w:rsidRPr="000C11B8">
        <w:rPr>
          <w:rFonts w:cs="Noto Sans"/>
          <w:b/>
          <w:spacing w:val="-3"/>
          <w:szCs w:val="20"/>
        </w:rPr>
        <w:t>36</w:t>
      </w:r>
      <w:r w:rsidRPr="000C11B8">
        <w:rPr>
          <w:rFonts w:cs="Noto Sans"/>
          <w:spacing w:val="-3"/>
          <w:szCs w:val="20"/>
        </w:rPr>
        <w:t xml:space="preserve"> y </w:t>
      </w:r>
      <w:r w:rsidRPr="000C11B8">
        <w:rPr>
          <w:rFonts w:cs="Noto Sans"/>
          <w:b/>
          <w:spacing w:val="-3"/>
          <w:szCs w:val="20"/>
        </w:rPr>
        <w:t>37</w:t>
      </w:r>
      <w:r w:rsidRPr="000C11B8">
        <w:rPr>
          <w:rFonts w:cs="Noto Sans"/>
          <w:spacing w:val="-3"/>
          <w:szCs w:val="20"/>
        </w:rPr>
        <w:t xml:space="preserve"> de la Ley  y en concordancia con el numeral 24 del </w:t>
      </w:r>
      <w:r w:rsidRPr="000C11B8">
        <w:rPr>
          <w:rFonts w:cs="Noto Sans"/>
          <w:i/>
          <w:spacing w:val="-3"/>
          <w:szCs w:val="20"/>
        </w:rPr>
        <w:t>“Acuerdo por el que se establecen las disposiciones que se deberán observar para la utilización del Plataforma Digital de Contrataciones Públicas de la Administración Pública Federal (Compras MX) denominado Sistema CompraNet”,</w:t>
      </w:r>
      <w:r w:rsidRPr="000C11B8">
        <w:rPr>
          <w:rFonts w:cs="Noto Sans"/>
          <w:spacing w:val="-3"/>
          <w:szCs w:val="20"/>
        </w:rPr>
        <w:t xml:space="preserve"> las proposiciones recibidas a través del Plataforma Digital de Contrataciones Públicas de la Administración Pública Federal (Compras MX), no se imprimirán en su totalidad, toda vez que en dicho Sistema, se tiene </w:t>
      </w:r>
      <w:r w:rsidRPr="000C11B8">
        <w:rPr>
          <w:rFonts w:cs="Noto Sans"/>
          <w:spacing w:val="-3"/>
          <w:szCs w:val="20"/>
        </w:rPr>
        <w:lastRenderedPageBreak/>
        <w:t>un expediente (carpeta virtual) el cual contiene toda la información que deriva de este acto.</w:t>
      </w:r>
    </w:p>
    <w:p w14:paraId="1D32C82B" w14:textId="77777777" w:rsidR="00EB7528" w:rsidRPr="000C11B8" w:rsidRDefault="00EB7528" w:rsidP="00EB7528">
      <w:pPr>
        <w:pStyle w:val="Prrafodelista"/>
        <w:ind w:right="-36"/>
        <w:rPr>
          <w:rFonts w:cs="Noto Sans"/>
          <w:spacing w:val="-3"/>
          <w:sz w:val="4"/>
          <w:szCs w:val="6"/>
        </w:rPr>
      </w:pPr>
    </w:p>
    <w:p w14:paraId="4035DC75" w14:textId="77777777" w:rsidR="00EB7528" w:rsidRPr="000C11B8" w:rsidRDefault="00EB7528" w:rsidP="00EB7528">
      <w:pPr>
        <w:ind w:left="709" w:right="-36"/>
        <w:textAlignment w:val="baseline"/>
        <w:rPr>
          <w:rFonts w:cs="Noto Sans"/>
          <w:spacing w:val="-3"/>
          <w:szCs w:val="20"/>
        </w:rPr>
      </w:pPr>
      <w:r w:rsidRPr="000C11B8">
        <w:rPr>
          <w:rFonts w:cs="Noto Sans"/>
          <w:spacing w:val="-3"/>
          <w:szCs w:val="20"/>
        </w:rPr>
        <w:t>Derivado de lo anterior, en este acto se hará entrega en medio magnético de la documentación que contiene las propuestas remitidas por los licitantes a través del Plataforma Digital de Contrataciones Públicas de la Administración Pública Federal (Compras MX) a las áreas encargadas de las evaluaciones para que en el ámbito de su competencia, procedan a realizar el análisis cualitativo correspondiente; sin menoscabo de que puedan o no entregarse vía oficio en el plazo establecido en el numeral 4.40 de POBALINES.</w:t>
      </w:r>
    </w:p>
    <w:p w14:paraId="6D574F3D" w14:textId="77777777" w:rsidR="00EB7528" w:rsidRPr="000C11B8" w:rsidRDefault="00EB7528" w:rsidP="00EB7528">
      <w:pPr>
        <w:ind w:right="-36"/>
        <w:rPr>
          <w:rFonts w:cs="Noto Sans"/>
          <w:spacing w:val="-3"/>
          <w:szCs w:val="20"/>
        </w:rPr>
      </w:pPr>
    </w:p>
    <w:p w14:paraId="4987D617" w14:textId="77777777" w:rsidR="00EB7528" w:rsidRPr="000C11B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0C11B8">
        <w:rPr>
          <w:rFonts w:cs="Noto Sans"/>
          <w:spacing w:val="-3"/>
          <w:szCs w:val="20"/>
        </w:rPr>
        <w:t xml:space="preserve">El Instituto conforme al artículo </w:t>
      </w:r>
      <w:r w:rsidRPr="000C11B8">
        <w:rPr>
          <w:rFonts w:cs="Noto Sans"/>
          <w:b/>
          <w:spacing w:val="-3"/>
          <w:szCs w:val="20"/>
        </w:rPr>
        <w:t xml:space="preserve">46 </w:t>
      </w:r>
      <w:r w:rsidRPr="000C11B8">
        <w:rPr>
          <w:rFonts w:cs="Noto Sans"/>
          <w:spacing w:val="-3"/>
          <w:szCs w:val="20"/>
        </w:rPr>
        <w:t xml:space="preserve">fracción </w:t>
      </w:r>
      <w:r w:rsidRPr="000C11B8">
        <w:rPr>
          <w:rFonts w:cs="Noto Sans"/>
          <w:b/>
          <w:spacing w:val="-3"/>
          <w:szCs w:val="20"/>
        </w:rPr>
        <w:t>II</w:t>
      </w:r>
      <w:r w:rsidRPr="000C11B8">
        <w:rPr>
          <w:rFonts w:cs="Noto Sans"/>
          <w:spacing w:val="-3"/>
          <w:szCs w:val="20"/>
        </w:rPr>
        <w:t xml:space="preserve"> de la LAASSP, levantará el acta correspondiente que servirá de constancia de la celebración del acto de presentación y apertura de proposiciones, se hará constar el importe máximo de la partida de las proposiciones presentadas por cada partida, asimismo se señalará lugar, fecha y hora en que se dará a conocer el fallo de la Licitación. </w:t>
      </w:r>
    </w:p>
    <w:p w14:paraId="683798E6" w14:textId="77777777" w:rsidR="00EB7528" w:rsidRPr="000C11B8" w:rsidRDefault="00EB7528" w:rsidP="00EB7528">
      <w:pPr>
        <w:widowControl w:val="0"/>
        <w:tabs>
          <w:tab w:val="left" w:pos="-720"/>
        </w:tabs>
        <w:suppressAutoHyphens/>
        <w:adjustRightInd w:val="0"/>
        <w:ind w:left="851" w:right="-36"/>
        <w:textAlignment w:val="baseline"/>
        <w:rPr>
          <w:rFonts w:cs="Noto Sans"/>
          <w:spacing w:val="-3"/>
          <w:szCs w:val="20"/>
        </w:rPr>
      </w:pPr>
      <w:r w:rsidRPr="000C11B8">
        <w:rPr>
          <w:rFonts w:cs="Noto Sans"/>
          <w:spacing w:val="-3"/>
          <w:szCs w:val="20"/>
        </w:rPr>
        <w:t>El acta será firmada por los asistentes, a los cuales se les entregará copia simple de la misma. La falta de firma de alguno de ellos no invalidará su contenido y efectos.</w:t>
      </w:r>
    </w:p>
    <w:p w14:paraId="37F19F80" w14:textId="77777777" w:rsidR="00EB7528" w:rsidRPr="000C11B8"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4B80B336" w14:textId="77777777" w:rsidR="00EB7528" w:rsidRPr="000C11B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0C11B8">
        <w:rPr>
          <w:rFonts w:cs="Noto Sans"/>
          <w:spacing w:val="-3"/>
          <w:szCs w:val="20"/>
        </w:rPr>
        <w:t xml:space="preserve">El acta correspondiente al acto de presentación y apertura de proposiciones, se difundirá a través de Plataforma Digital de Contrataciones Públicas de la Administración Pública Federal (Compras MX) al concluir el mismo, para efectos de su notificación en términos de lo dispuesto en el último párrafo del artículo </w:t>
      </w:r>
      <w:r w:rsidRPr="000C11B8">
        <w:rPr>
          <w:rFonts w:cs="Noto Sans"/>
          <w:b/>
          <w:spacing w:val="-3"/>
          <w:szCs w:val="20"/>
        </w:rPr>
        <w:t>50</w:t>
      </w:r>
      <w:r w:rsidRPr="000C11B8">
        <w:rPr>
          <w:rFonts w:cs="Noto Sans"/>
          <w:spacing w:val="-3"/>
          <w:szCs w:val="20"/>
        </w:rPr>
        <w:t xml:space="preserve"> de la LAASSP.</w:t>
      </w:r>
    </w:p>
    <w:bookmarkEnd w:id="91"/>
    <w:p w14:paraId="236803EC" w14:textId="77777777" w:rsidR="00EB7528" w:rsidRPr="000C11B8" w:rsidRDefault="00EB7528" w:rsidP="00EB7528">
      <w:pPr>
        <w:ind w:right="-36"/>
        <w:rPr>
          <w:rFonts w:cs="Noto Sans"/>
          <w:b/>
          <w:szCs w:val="20"/>
        </w:rPr>
      </w:pPr>
    </w:p>
    <w:p w14:paraId="686B3E63" w14:textId="77777777" w:rsidR="00EB7528" w:rsidRPr="000C11B8" w:rsidRDefault="00EB7528" w:rsidP="00EB7528">
      <w:pPr>
        <w:ind w:right="-36"/>
        <w:rPr>
          <w:rFonts w:cs="Noto Sans"/>
          <w:b/>
          <w:szCs w:val="20"/>
        </w:rPr>
      </w:pPr>
      <w:r w:rsidRPr="000C11B8">
        <w:rPr>
          <w:rFonts w:cs="Noto Sans"/>
          <w:b/>
          <w:szCs w:val="20"/>
        </w:rPr>
        <w:t>El medio del presente procedimiento de contratación será electrónico, por lo que no se recibirán proposiciones de forma presencial y/o enviadas a través del servicio postal o de mensajería.</w:t>
      </w:r>
    </w:p>
    <w:p w14:paraId="68F468C8" w14:textId="77777777" w:rsidR="00ED24F0" w:rsidRPr="000C11B8" w:rsidRDefault="00ED24F0" w:rsidP="005A6D8F">
      <w:pPr>
        <w:rPr>
          <w:rFonts w:cs="Noto Sans"/>
          <w:noProof/>
          <w:szCs w:val="18"/>
          <w:lang w:val="es-ES_tradnl" w:eastAsia="es-ES"/>
        </w:rPr>
      </w:pPr>
    </w:p>
    <w:p w14:paraId="0364B506" w14:textId="77777777" w:rsidR="002358A5" w:rsidRPr="000C11B8" w:rsidRDefault="002358A5" w:rsidP="00C97DE3">
      <w:pPr>
        <w:pStyle w:val="Ttulo3"/>
      </w:pPr>
      <w:bookmarkStart w:id="93" w:name="_Toc222301685"/>
      <w:r w:rsidRPr="000C11B8">
        <w:t>3.</w:t>
      </w:r>
      <w:r w:rsidR="00E74DB1" w:rsidRPr="000C11B8">
        <w:t>5</w:t>
      </w:r>
      <w:r w:rsidRPr="000C11B8">
        <w:t xml:space="preserve"> </w:t>
      </w:r>
      <w:bookmarkStart w:id="94" w:name="_Toc424735333"/>
      <w:r w:rsidRPr="000C11B8">
        <w:t>Proposiciones Conjuntas</w:t>
      </w:r>
      <w:bookmarkEnd w:id="93"/>
      <w:bookmarkEnd w:id="94"/>
    </w:p>
    <w:p w14:paraId="49815E07" w14:textId="77777777" w:rsidR="00FD1A52" w:rsidRPr="000C11B8" w:rsidRDefault="00FD1A52" w:rsidP="005A6D8F">
      <w:pPr>
        <w:rPr>
          <w:rFonts w:eastAsia="Times New Roman" w:cs="Noto Sans"/>
          <w:b/>
          <w:noProof/>
          <w:szCs w:val="18"/>
          <w:lang w:val="es-ES_tradnl" w:eastAsia="ar-SA"/>
        </w:rPr>
      </w:pPr>
    </w:p>
    <w:p w14:paraId="03010AE3" w14:textId="63F06FE7" w:rsidR="00E74DB1" w:rsidRPr="000C11B8" w:rsidRDefault="00493464" w:rsidP="005A6D8F">
      <w:pPr>
        <w:tabs>
          <w:tab w:val="left" w:pos="9868"/>
        </w:tabs>
        <w:rPr>
          <w:rFonts w:eastAsia="Times New Roman" w:cs="Noto Sans"/>
          <w:noProof/>
          <w:szCs w:val="18"/>
          <w:lang w:eastAsia="es-MX"/>
        </w:rPr>
      </w:pPr>
      <w:r w:rsidRPr="000C11B8">
        <w:rPr>
          <w:rFonts w:eastAsia="Times New Roman" w:cs="Noto Sans"/>
          <w:noProof/>
          <w:szCs w:val="18"/>
          <w:lang w:eastAsia="es-MX"/>
        </w:rPr>
        <w:t>Conforme a lo dispuesto en el A</w:t>
      </w:r>
      <w:r w:rsidR="00F96DB9" w:rsidRPr="000C11B8">
        <w:rPr>
          <w:rFonts w:eastAsia="Times New Roman" w:cs="Noto Sans"/>
          <w:noProof/>
          <w:szCs w:val="18"/>
          <w:lang w:eastAsia="es-MX"/>
        </w:rPr>
        <w:t>rtículo 45</w:t>
      </w:r>
      <w:r w:rsidR="00E74DB1" w:rsidRPr="000C11B8">
        <w:rPr>
          <w:rFonts w:eastAsia="Times New Roman" w:cs="Noto Sans"/>
          <w:noProof/>
          <w:szCs w:val="18"/>
          <w:lang w:eastAsia="es-MX"/>
        </w:rPr>
        <w:t xml:space="preserve"> de la LAASSP, serán aceptadas las proposiciones conjuntas, siempre y cuando éstas cu</w:t>
      </w:r>
      <w:r w:rsidRPr="000C11B8">
        <w:rPr>
          <w:rFonts w:eastAsia="Times New Roman" w:cs="Noto Sans"/>
          <w:noProof/>
          <w:szCs w:val="18"/>
          <w:lang w:eastAsia="es-MX"/>
        </w:rPr>
        <w:t>mplan con lo establecido en el A</w:t>
      </w:r>
      <w:r w:rsidR="00A81173" w:rsidRPr="000C11B8">
        <w:rPr>
          <w:rFonts w:eastAsia="Times New Roman" w:cs="Noto Sans"/>
          <w:noProof/>
          <w:szCs w:val="18"/>
          <w:lang w:eastAsia="es-MX"/>
        </w:rPr>
        <w:t>rtículo 88</w:t>
      </w:r>
      <w:r w:rsidR="00E74DB1" w:rsidRPr="000C11B8">
        <w:rPr>
          <w:rFonts w:eastAsia="Times New Roman" w:cs="Noto Sans"/>
          <w:noProof/>
          <w:szCs w:val="18"/>
          <w:lang w:eastAsia="es-MX"/>
        </w:rPr>
        <w:t xml:space="preserve"> del RLAASSP.</w:t>
      </w:r>
    </w:p>
    <w:p w14:paraId="5A0B5FDC" w14:textId="77777777" w:rsidR="00E74DB1" w:rsidRPr="000C11B8" w:rsidRDefault="00E74DB1" w:rsidP="005A6D8F">
      <w:pPr>
        <w:tabs>
          <w:tab w:val="left" w:pos="9868"/>
        </w:tabs>
        <w:rPr>
          <w:rFonts w:eastAsia="Times New Roman" w:cs="Noto Sans"/>
          <w:noProof/>
          <w:szCs w:val="18"/>
          <w:lang w:eastAsia="es-MX"/>
        </w:rPr>
      </w:pPr>
    </w:p>
    <w:p w14:paraId="01695A03" w14:textId="77777777" w:rsidR="00E74DB1" w:rsidRPr="000C11B8" w:rsidRDefault="00E74DB1" w:rsidP="005A6D8F">
      <w:pPr>
        <w:tabs>
          <w:tab w:val="left" w:pos="9868"/>
        </w:tabs>
        <w:rPr>
          <w:rFonts w:eastAsia="Times New Roman" w:cs="Noto Sans"/>
          <w:noProof/>
          <w:szCs w:val="18"/>
          <w:lang w:eastAsia="es-MX"/>
        </w:rPr>
      </w:pPr>
      <w:r w:rsidRPr="000C11B8">
        <w:rPr>
          <w:rFonts w:eastAsia="Times New Roman" w:cs="Noto Sans"/>
          <w:noProof/>
          <w:szCs w:val="18"/>
          <w:lang w:eastAsia="es-MX"/>
        </w:rPr>
        <w:t>Las personas interesadas podrán agruparse para presentar una proposición, para tal efecto deberán cubrir los siguientes requisitos:</w:t>
      </w:r>
    </w:p>
    <w:p w14:paraId="41AEDC76" w14:textId="77777777" w:rsidR="00AD22AC" w:rsidRPr="000C11B8" w:rsidRDefault="00AD22AC" w:rsidP="005A6D8F">
      <w:pPr>
        <w:tabs>
          <w:tab w:val="left" w:pos="9868"/>
        </w:tabs>
        <w:rPr>
          <w:rFonts w:eastAsia="Times New Roman" w:cs="Noto Sans"/>
          <w:noProof/>
          <w:szCs w:val="18"/>
          <w:lang w:eastAsia="es-MX"/>
        </w:rPr>
      </w:pPr>
    </w:p>
    <w:p w14:paraId="6C4C7D9F" w14:textId="77777777" w:rsidR="00E74DB1" w:rsidRPr="000C11B8" w:rsidRDefault="00E74DB1" w:rsidP="005A6D8F">
      <w:pPr>
        <w:numPr>
          <w:ilvl w:val="3"/>
          <w:numId w:val="41"/>
        </w:numPr>
        <w:tabs>
          <w:tab w:val="left" w:pos="9868"/>
        </w:tabs>
        <w:ind w:left="720"/>
        <w:rPr>
          <w:rFonts w:eastAsia="Times New Roman" w:cs="Noto Sans"/>
          <w:noProof/>
          <w:szCs w:val="18"/>
          <w:lang w:val="es-ES" w:eastAsia="es-ES"/>
        </w:rPr>
      </w:pPr>
      <w:r w:rsidRPr="000C11B8">
        <w:rPr>
          <w:rFonts w:eastAsia="Times New Roman" w:cs="Noto Sans"/>
          <w:noProof/>
          <w:szCs w:val="18"/>
          <w:lang w:val="es-ES" w:eastAsia="es-ES"/>
        </w:rPr>
        <w:t xml:space="preserve">Los escritos señalados en los </w:t>
      </w:r>
      <w:r w:rsidRPr="000C11B8">
        <w:rPr>
          <w:rFonts w:eastAsia="Times New Roman" w:cs="Noto Sans"/>
          <w:b/>
          <w:noProof/>
          <w:szCs w:val="18"/>
          <w:lang w:val="es-ES" w:eastAsia="es-ES"/>
        </w:rPr>
        <w:t>numerales 4.1.1, 4.1.3, 4.1.4</w:t>
      </w:r>
      <w:r w:rsidR="00986C1D" w:rsidRPr="000C11B8">
        <w:rPr>
          <w:rFonts w:eastAsia="Times New Roman" w:cs="Noto Sans"/>
          <w:b/>
          <w:noProof/>
          <w:szCs w:val="18"/>
          <w:lang w:val="es-ES" w:eastAsia="es-ES"/>
        </w:rPr>
        <w:t>,</w:t>
      </w:r>
      <w:r w:rsidRPr="000C11B8">
        <w:rPr>
          <w:rFonts w:eastAsia="Times New Roman" w:cs="Noto Sans"/>
          <w:b/>
          <w:noProof/>
          <w:szCs w:val="18"/>
          <w:lang w:val="es-ES" w:eastAsia="es-ES"/>
        </w:rPr>
        <w:t xml:space="preserve"> </w:t>
      </w:r>
      <w:r w:rsidR="00D66BFE" w:rsidRPr="000C11B8">
        <w:rPr>
          <w:rFonts w:eastAsia="Times New Roman" w:cs="Noto Sans"/>
          <w:b/>
          <w:noProof/>
          <w:szCs w:val="18"/>
          <w:lang w:val="es-ES" w:eastAsia="es-ES"/>
        </w:rPr>
        <w:t>4.1.</w:t>
      </w:r>
      <w:r w:rsidR="002A305C" w:rsidRPr="000C11B8">
        <w:rPr>
          <w:rFonts w:eastAsia="Times New Roman" w:cs="Noto Sans"/>
          <w:b/>
          <w:noProof/>
          <w:szCs w:val="18"/>
          <w:lang w:val="es-ES" w:eastAsia="es-ES"/>
        </w:rPr>
        <w:t>5</w:t>
      </w:r>
      <w:r w:rsidR="00986C1D" w:rsidRPr="000C11B8">
        <w:rPr>
          <w:rFonts w:eastAsia="Times New Roman" w:cs="Noto Sans"/>
          <w:b/>
          <w:noProof/>
          <w:szCs w:val="18"/>
          <w:lang w:val="es-ES" w:eastAsia="es-ES"/>
        </w:rPr>
        <w:t xml:space="preserve"> y 4.1.10</w:t>
      </w:r>
      <w:r w:rsidR="00D66BFE" w:rsidRPr="000C11B8">
        <w:rPr>
          <w:rFonts w:eastAsia="Times New Roman" w:cs="Noto Sans"/>
          <w:noProof/>
          <w:szCs w:val="18"/>
          <w:lang w:val="es-ES" w:eastAsia="es-ES"/>
        </w:rPr>
        <w:t xml:space="preserve"> deberán ser </w:t>
      </w:r>
      <w:r w:rsidRPr="000C11B8">
        <w:rPr>
          <w:rFonts w:eastAsia="Times New Roman" w:cs="Noto Sans"/>
          <w:noProof/>
          <w:szCs w:val="18"/>
          <w:lang w:val="es-ES" w:eastAsia="es-ES"/>
        </w:rPr>
        <w:t>presentados de manera individual por cada integrante.</w:t>
      </w:r>
    </w:p>
    <w:p w14:paraId="4D7C3180" w14:textId="77777777" w:rsidR="00E74DB1" w:rsidRPr="000C11B8" w:rsidRDefault="00E74DB1" w:rsidP="005A6D8F">
      <w:pPr>
        <w:tabs>
          <w:tab w:val="left" w:pos="9868"/>
        </w:tabs>
        <w:rPr>
          <w:rFonts w:eastAsia="Times New Roman" w:cs="Noto Sans"/>
          <w:noProof/>
          <w:szCs w:val="18"/>
          <w:lang w:val="es-ES" w:eastAsia="es-MX"/>
        </w:rPr>
      </w:pPr>
    </w:p>
    <w:p w14:paraId="3083D557" w14:textId="77777777" w:rsidR="00E74DB1" w:rsidRPr="000C11B8" w:rsidRDefault="00E74DB1" w:rsidP="005A6D8F">
      <w:pPr>
        <w:numPr>
          <w:ilvl w:val="3"/>
          <w:numId w:val="41"/>
        </w:numPr>
        <w:tabs>
          <w:tab w:val="left" w:pos="10861"/>
        </w:tabs>
        <w:ind w:left="720"/>
        <w:rPr>
          <w:rFonts w:eastAsia="Times New Roman" w:cs="Noto Sans"/>
          <w:noProof/>
          <w:szCs w:val="18"/>
          <w:lang w:val="es-ES" w:eastAsia="es-ES"/>
        </w:rPr>
      </w:pPr>
      <w:r w:rsidRPr="000C11B8">
        <w:rPr>
          <w:rFonts w:eastAsia="Times New Roman" w:cs="Noto Sans"/>
          <w:noProof/>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0C11B8" w:rsidRDefault="00E74DB1" w:rsidP="005A6D8F">
      <w:pPr>
        <w:tabs>
          <w:tab w:val="left" w:pos="10861"/>
        </w:tabs>
        <w:ind w:left="720"/>
        <w:rPr>
          <w:rFonts w:eastAsia="Times New Roman" w:cs="Noto Sans"/>
          <w:noProof/>
          <w:szCs w:val="18"/>
          <w:lang w:val="es-ES" w:eastAsia="es-ES"/>
        </w:rPr>
      </w:pPr>
    </w:p>
    <w:p w14:paraId="20C1492F" w14:textId="77777777" w:rsidR="00E74DB1" w:rsidRPr="000C11B8" w:rsidRDefault="00E74DB1" w:rsidP="005A6D8F">
      <w:pPr>
        <w:numPr>
          <w:ilvl w:val="3"/>
          <w:numId w:val="41"/>
        </w:numPr>
        <w:tabs>
          <w:tab w:val="left" w:pos="10861"/>
        </w:tabs>
        <w:ind w:left="720"/>
        <w:rPr>
          <w:rFonts w:eastAsia="Times New Roman" w:cs="Noto Sans"/>
          <w:noProof/>
          <w:szCs w:val="18"/>
          <w:lang w:val="es-ES" w:eastAsia="es-ES"/>
        </w:rPr>
      </w:pPr>
      <w:r w:rsidRPr="000C11B8">
        <w:rPr>
          <w:rFonts w:eastAsia="Times New Roman" w:cs="Noto Sans"/>
          <w:noProof/>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0C11B8">
          <w:rPr>
            <w:rStyle w:val="Hipervnculo"/>
            <w:rFonts w:eastAsia="Times New Roman" w:cs="Noto Sans"/>
            <w:b/>
            <w:noProof/>
            <w:szCs w:val="18"/>
            <w:lang w:val="es-ES" w:eastAsia="es-ES"/>
          </w:rPr>
          <w:t>Formato</w:t>
        </w:r>
        <w:r w:rsidR="00115049" w:rsidRPr="000C11B8">
          <w:rPr>
            <w:rStyle w:val="Hipervnculo"/>
            <w:rFonts w:eastAsia="Times New Roman" w:cs="Noto Sans"/>
            <w:b/>
            <w:noProof/>
            <w:szCs w:val="18"/>
            <w:lang w:val="es-ES" w:eastAsia="es-ES"/>
          </w:rPr>
          <w:t xml:space="preserve"> </w:t>
        </w:r>
        <w:r w:rsidRPr="000C11B8">
          <w:rPr>
            <w:rStyle w:val="Hipervnculo"/>
            <w:rFonts w:eastAsia="Times New Roman" w:cs="Noto Sans"/>
            <w:b/>
            <w:noProof/>
            <w:szCs w:val="18"/>
            <w:lang w:val="es-ES" w:eastAsia="es-ES"/>
          </w:rPr>
          <w:t xml:space="preserve">No. </w:t>
        </w:r>
        <w:r w:rsidR="00A42746" w:rsidRPr="000C11B8">
          <w:rPr>
            <w:rStyle w:val="Hipervnculo"/>
            <w:rFonts w:eastAsia="Times New Roman" w:cs="Noto Sans"/>
            <w:b/>
            <w:noProof/>
            <w:szCs w:val="18"/>
            <w:lang w:val="es-ES" w:eastAsia="es-ES"/>
          </w:rPr>
          <w:t>5</w:t>
        </w:r>
      </w:hyperlink>
      <w:r w:rsidR="00DF7E48" w:rsidRPr="000C11B8">
        <w:rPr>
          <w:rFonts w:eastAsia="Times New Roman" w:cs="Noto Sans"/>
          <w:b/>
          <w:noProof/>
          <w:szCs w:val="18"/>
          <w:lang w:val="es-ES" w:eastAsia="es-ES"/>
        </w:rPr>
        <w:t xml:space="preserve"> “</w:t>
      </w:r>
      <w:r w:rsidR="00DF7E48" w:rsidRPr="000C11B8">
        <w:rPr>
          <w:rFonts w:cs="Noto Sans"/>
          <w:b/>
          <w:noProof/>
          <w:szCs w:val="18"/>
          <w:lang w:val="es-ES_tradnl"/>
        </w:rPr>
        <w:t>Formato relativo al Modelo de Convenio de Participación Conjunta”</w:t>
      </w:r>
      <w:r w:rsidR="00115049" w:rsidRPr="000C11B8">
        <w:rPr>
          <w:rFonts w:eastAsia="Times New Roman" w:cs="Noto Sans"/>
          <w:b/>
          <w:noProof/>
          <w:szCs w:val="18"/>
          <w:lang w:val="es-ES" w:eastAsia="es-ES"/>
        </w:rPr>
        <w:t xml:space="preserve"> </w:t>
      </w:r>
      <w:r w:rsidRPr="000C11B8">
        <w:rPr>
          <w:rFonts w:eastAsia="Times New Roman" w:cs="Noto Sans"/>
          <w:noProof/>
          <w:szCs w:val="18"/>
          <w:lang w:val="es-ES" w:eastAsia="es-ES"/>
        </w:rPr>
        <w:t>de la presente Convocatoria.</w:t>
      </w:r>
    </w:p>
    <w:p w14:paraId="32215E4D" w14:textId="77777777" w:rsidR="00E74DB1" w:rsidRPr="000C11B8" w:rsidRDefault="00E74DB1" w:rsidP="005A6D8F">
      <w:pPr>
        <w:tabs>
          <w:tab w:val="left" w:pos="10577"/>
        </w:tabs>
        <w:rPr>
          <w:rFonts w:eastAsia="Times New Roman" w:cs="Noto Sans"/>
          <w:noProof/>
          <w:szCs w:val="18"/>
          <w:lang w:val="es-ES" w:eastAsia="es-MX"/>
        </w:rPr>
      </w:pPr>
    </w:p>
    <w:p w14:paraId="452B7BBA" w14:textId="77777777" w:rsidR="00E74DB1" w:rsidRPr="000C11B8" w:rsidRDefault="00E74DB1" w:rsidP="005A6D8F">
      <w:pPr>
        <w:numPr>
          <w:ilvl w:val="0"/>
          <w:numId w:val="42"/>
        </w:numPr>
        <w:tabs>
          <w:tab w:val="left" w:pos="1985"/>
        </w:tabs>
        <w:ind w:left="1134"/>
        <w:rPr>
          <w:rFonts w:eastAsia="Times New Roman" w:cs="Noto Sans"/>
          <w:noProof/>
          <w:szCs w:val="18"/>
          <w:lang w:eastAsia="es-MX"/>
        </w:rPr>
      </w:pPr>
      <w:r w:rsidRPr="000C11B8">
        <w:rPr>
          <w:rFonts w:eastAsia="Times New Roman" w:cs="Noto Sans"/>
          <w:noProof/>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0C11B8" w:rsidRDefault="00E74DB1" w:rsidP="005A6D8F">
      <w:pPr>
        <w:numPr>
          <w:ilvl w:val="0"/>
          <w:numId w:val="42"/>
        </w:numPr>
        <w:tabs>
          <w:tab w:val="left" w:pos="1985"/>
        </w:tabs>
        <w:ind w:left="1134"/>
        <w:rPr>
          <w:rFonts w:eastAsia="Times New Roman" w:cs="Noto Sans"/>
          <w:noProof/>
          <w:szCs w:val="18"/>
          <w:lang w:eastAsia="es-MX"/>
        </w:rPr>
      </w:pPr>
      <w:r w:rsidRPr="000C11B8">
        <w:rPr>
          <w:rFonts w:eastAsia="Times New Roman" w:cs="Noto Sans"/>
          <w:noProof/>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0C11B8" w:rsidRDefault="00E74DB1" w:rsidP="005A6D8F">
      <w:pPr>
        <w:numPr>
          <w:ilvl w:val="0"/>
          <w:numId w:val="42"/>
        </w:numPr>
        <w:tabs>
          <w:tab w:val="left" w:pos="1985"/>
        </w:tabs>
        <w:ind w:left="1134"/>
        <w:rPr>
          <w:rFonts w:eastAsia="Times New Roman" w:cs="Noto Sans"/>
          <w:noProof/>
          <w:szCs w:val="18"/>
          <w:lang w:eastAsia="ar-SA"/>
        </w:rPr>
      </w:pPr>
      <w:r w:rsidRPr="000C11B8">
        <w:rPr>
          <w:rFonts w:eastAsia="Times New Roman" w:cs="Noto Sans"/>
          <w:noProof/>
          <w:szCs w:val="18"/>
          <w:lang w:eastAsia="ar-SA"/>
        </w:rPr>
        <w:t xml:space="preserve">Designación de un representante común, otorgándole poder amplio y suficiente, para atender todo lo relacionado con la proposición y con el procedimiento de </w:t>
      </w:r>
      <w:r w:rsidR="0068478B" w:rsidRPr="000C11B8">
        <w:rPr>
          <w:rFonts w:eastAsia="Times New Roman" w:cs="Noto Sans"/>
          <w:noProof/>
          <w:szCs w:val="18"/>
          <w:lang w:eastAsia="ar-SA"/>
        </w:rPr>
        <w:t>Licitación Pública</w:t>
      </w:r>
      <w:r w:rsidRPr="000C11B8">
        <w:rPr>
          <w:rFonts w:eastAsia="Times New Roman" w:cs="Noto Sans"/>
          <w:noProof/>
          <w:szCs w:val="18"/>
          <w:lang w:eastAsia="ar-SA"/>
        </w:rPr>
        <w:t>;</w:t>
      </w:r>
    </w:p>
    <w:p w14:paraId="1E16868C" w14:textId="77777777" w:rsidR="00E74DB1" w:rsidRPr="000C11B8" w:rsidRDefault="00E74DB1" w:rsidP="005A6D8F">
      <w:pPr>
        <w:numPr>
          <w:ilvl w:val="0"/>
          <w:numId w:val="42"/>
        </w:numPr>
        <w:tabs>
          <w:tab w:val="left" w:pos="1985"/>
        </w:tabs>
        <w:ind w:left="1134"/>
        <w:rPr>
          <w:rFonts w:eastAsia="Times New Roman" w:cs="Noto Sans"/>
          <w:noProof/>
          <w:szCs w:val="18"/>
          <w:lang w:eastAsia="ar-SA"/>
        </w:rPr>
      </w:pPr>
      <w:r w:rsidRPr="000C11B8">
        <w:rPr>
          <w:rFonts w:eastAsia="Times New Roman" w:cs="Noto Sans"/>
          <w:noProof/>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0C11B8" w:rsidRDefault="00E74DB1" w:rsidP="005A6D8F">
      <w:pPr>
        <w:numPr>
          <w:ilvl w:val="0"/>
          <w:numId w:val="42"/>
        </w:numPr>
        <w:tabs>
          <w:tab w:val="num" w:pos="576"/>
          <w:tab w:val="left" w:pos="1985"/>
        </w:tabs>
        <w:ind w:left="1134"/>
        <w:rPr>
          <w:rFonts w:eastAsia="Times New Roman" w:cs="Noto Sans"/>
          <w:noProof/>
          <w:szCs w:val="18"/>
          <w:lang w:eastAsia="ar-SA"/>
        </w:rPr>
      </w:pPr>
      <w:r w:rsidRPr="000C11B8">
        <w:rPr>
          <w:rFonts w:eastAsia="Times New Roman" w:cs="Noto Sans"/>
          <w:noProof/>
          <w:szCs w:val="18"/>
          <w:lang w:eastAsia="ar-SA"/>
        </w:rPr>
        <w:t xml:space="preserve">Estipulación expresa de que cada uno de los firmantes quedará obligado junto con los demás integrantes, </w:t>
      </w:r>
      <w:r w:rsidR="001219DD" w:rsidRPr="000C11B8">
        <w:rPr>
          <w:rFonts w:eastAsia="Times New Roman" w:cs="Noto Sans"/>
          <w:noProof/>
          <w:szCs w:val="18"/>
          <w:lang w:eastAsia="ar-SA"/>
        </w:rPr>
        <w:t xml:space="preserve">ya sea en forma </w:t>
      </w:r>
      <w:r w:rsidR="00950968" w:rsidRPr="000C11B8">
        <w:rPr>
          <w:rFonts w:eastAsia="Times New Roman" w:cs="Noto Sans"/>
          <w:noProof/>
          <w:szCs w:val="18"/>
          <w:lang w:eastAsia="ar-SA"/>
        </w:rPr>
        <w:t xml:space="preserve"> </w:t>
      </w:r>
      <w:r w:rsidR="001219DD" w:rsidRPr="000C11B8">
        <w:rPr>
          <w:rFonts w:eastAsia="Times New Roman" w:cs="Noto Sans"/>
          <w:noProof/>
          <w:szCs w:val="18"/>
          <w:lang w:eastAsia="ar-SA"/>
        </w:rPr>
        <w:t>, según se convenga,</w:t>
      </w:r>
      <w:r w:rsidR="001219DD" w:rsidRPr="000C11B8">
        <w:rPr>
          <w:rFonts w:cs="Noto Sans"/>
          <w:szCs w:val="18"/>
        </w:rPr>
        <w:t xml:space="preserve"> </w:t>
      </w:r>
      <w:r w:rsidRPr="000C11B8">
        <w:rPr>
          <w:rFonts w:eastAsia="Times New Roman" w:cs="Noto Sans"/>
          <w:noProof/>
          <w:szCs w:val="18"/>
          <w:lang w:eastAsia="ar-SA"/>
        </w:rPr>
        <w:t>para efectos del procedimiento de contratación y del contrato, en caso de que se les adjudique el mismo.</w:t>
      </w:r>
    </w:p>
    <w:p w14:paraId="30262828" w14:textId="77777777" w:rsidR="00983DA5" w:rsidRPr="000C11B8" w:rsidRDefault="00983DA5" w:rsidP="005A6D8F">
      <w:pPr>
        <w:tabs>
          <w:tab w:val="left" w:pos="1985"/>
        </w:tabs>
        <w:ind w:left="1134"/>
        <w:rPr>
          <w:rFonts w:eastAsia="Times New Roman" w:cs="Noto Sans"/>
          <w:b/>
          <w:noProof/>
          <w:szCs w:val="18"/>
          <w:lang w:val="es-ES_tradnl" w:eastAsia="es-ES"/>
        </w:rPr>
      </w:pPr>
    </w:p>
    <w:p w14:paraId="42DF6085" w14:textId="77777777" w:rsidR="0052020F" w:rsidRPr="000C11B8" w:rsidRDefault="00E74DB1" w:rsidP="00C97DE3">
      <w:pPr>
        <w:pStyle w:val="Ttulo3"/>
      </w:pPr>
      <w:bookmarkStart w:id="95" w:name="_Toc222301686"/>
      <w:r w:rsidRPr="000C11B8">
        <w:lastRenderedPageBreak/>
        <w:t>3.6</w:t>
      </w:r>
      <w:r w:rsidR="00F923DE" w:rsidRPr="000C11B8">
        <w:t xml:space="preserve"> Proposición Única</w:t>
      </w:r>
      <w:bookmarkEnd w:id="95"/>
    </w:p>
    <w:p w14:paraId="0E86ADEE" w14:textId="77777777" w:rsidR="0049570E" w:rsidRPr="000C11B8" w:rsidRDefault="0049570E" w:rsidP="005A6D8F">
      <w:pPr>
        <w:rPr>
          <w:rFonts w:eastAsia="Times New Roman" w:cs="Noto Sans"/>
          <w:b/>
          <w:noProof/>
          <w:szCs w:val="18"/>
          <w:lang w:val="es-ES_tradnl" w:eastAsia="es-ES"/>
        </w:rPr>
      </w:pPr>
    </w:p>
    <w:bookmarkEnd w:id="92"/>
    <w:p w14:paraId="5FCB2E3E" w14:textId="77777777" w:rsidR="005F377B" w:rsidRPr="000C11B8" w:rsidRDefault="005F377B" w:rsidP="005A6D8F">
      <w:pPr>
        <w:rPr>
          <w:rFonts w:cs="Noto Sans"/>
          <w:noProof/>
          <w:szCs w:val="18"/>
          <w:lang w:val="es-ES_tradnl" w:eastAsia="es-ES"/>
        </w:rPr>
      </w:pPr>
      <w:r w:rsidRPr="000C11B8">
        <w:rPr>
          <w:rFonts w:cs="Noto Sans"/>
          <w:noProof/>
          <w:szCs w:val="18"/>
          <w:lang w:val="es-ES_tradnl" w:eastAsia="es-ES"/>
        </w:rPr>
        <w:t xml:space="preserve">Los licitantes sólo podrán presentar una proposición por partida en el presente procedimiento de contratación, </w:t>
      </w:r>
      <w:r w:rsidRPr="000C11B8">
        <w:rPr>
          <w:rFonts w:cs="Noto Sans"/>
          <w:noProof/>
          <w:szCs w:val="18"/>
          <w:lang w:val="es-ES" w:eastAsia="es-ES"/>
        </w:rPr>
        <w:t>ya sea por sí mismo, o como integrante de una proposición conjunta</w:t>
      </w:r>
      <w:r w:rsidRPr="000C11B8">
        <w:rPr>
          <w:rFonts w:cs="Noto Sans"/>
          <w:noProof/>
          <w:szCs w:val="18"/>
          <w:lang w:val="es-ES_tradnl" w:eastAsia="es-ES"/>
        </w:rPr>
        <w:t xml:space="preserve">, en el entendido que a elección de cada licitante, podrán participar en las partidas de su elección. </w:t>
      </w:r>
    </w:p>
    <w:p w14:paraId="10B9F5DD" w14:textId="77777777" w:rsidR="0052020F" w:rsidRPr="000C11B8" w:rsidRDefault="0052020F" w:rsidP="005A6D8F">
      <w:pPr>
        <w:rPr>
          <w:rFonts w:cs="Noto Sans"/>
          <w:noProof/>
          <w:szCs w:val="18"/>
          <w:lang w:val="es-ES_tradnl" w:eastAsia="es-ES"/>
        </w:rPr>
      </w:pPr>
      <w:bookmarkStart w:id="96" w:name="_Toc428988953"/>
    </w:p>
    <w:p w14:paraId="4919E3FF" w14:textId="77777777" w:rsidR="00574EE3" w:rsidRPr="000C11B8" w:rsidRDefault="00574EE3" w:rsidP="00C97DE3">
      <w:pPr>
        <w:pStyle w:val="Ttulo3"/>
      </w:pPr>
      <w:bookmarkStart w:id="97" w:name="_Toc367205771"/>
      <w:bookmarkStart w:id="98" w:name="_Toc222301687"/>
      <w:r w:rsidRPr="000C11B8">
        <w:t>3</w:t>
      </w:r>
      <w:bookmarkEnd w:id="97"/>
      <w:r w:rsidRPr="000C11B8">
        <w:t>.</w:t>
      </w:r>
      <w:r w:rsidR="00E74DB1" w:rsidRPr="000C11B8">
        <w:t>7</w:t>
      </w:r>
      <w:r w:rsidR="00786D0A" w:rsidRPr="000C11B8">
        <w:t xml:space="preserve"> </w:t>
      </w:r>
      <w:r w:rsidRPr="000C11B8">
        <w:t>Acreditar existencia legal en el acto de presentación y apertura de proposiciones</w:t>
      </w:r>
      <w:bookmarkEnd w:id="98"/>
    </w:p>
    <w:p w14:paraId="014C76C5" w14:textId="77777777" w:rsidR="00574EE3" w:rsidRPr="000C11B8" w:rsidRDefault="00574EE3" w:rsidP="005A6D8F">
      <w:pPr>
        <w:rPr>
          <w:rFonts w:cs="Noto Sans"/>
          <w:b/>
          <w:bCs/>
          <w:szCs w:val="18"/>
          <w:lang w:val="es-ES_tradnl" w:eastAsia="es-ES"/>
        </w:rPr>
      </w:pPr>
    </w:p>
    <w:p w14:paraId="6D7521D4" w14:textId="77777777" w:rsidR="005D0301" w:rsidRPr="000C11B8" w:rsidRDefault="005D0301" w:rsidP="005A6D8F">
      <w:pPr>
        <w:autoSpaceDE w:val="0"/>
        <w:rPr>
          <w:rFonts w:eastAsia="Times New Roman" w:cs="Noto Sans"/>
          <w:noProof/>
          <w:szCs w:val="18"/>
          <w:lang w:val="es-ES" w:eastAsia="ar-SA"/>
        </w:rPr>
      </w:pPr>
      <w:r w:rsidRPr="000C11B8">
        <w:rPr>
          <w:rFonts w:eastAsia="Times New Roman" w:cs="Noto Sans"/>
          <w:noProof/>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0C11B8">
        <w:rPr>
          <w:rFonts w:eastAsia="Times New Roman" w:cs="Noto Sans"/>
          <w:b/>
          <w:noProof/>
          <w:szCs w:val="18"/>
          <w:lang w:val="es-ES" w:eastAsia="ar-SA"/>
        </w:rPr>
        <w:t>Formato No. 1</w:t>
      </w:r>
      <w:r w:rsidRPr="000C11B8">
        <w:rPr>
          <w:rFonts w:eastAsia="Times New Roman" w:cs="Noto Sans"/>
          <w:noProof/>
          <w:szCs w:val="18"/>
          <w:lang w:val="es-ES" w:eastAsia="ar-SA"/>
        </w:rPr>
        <w:t xml:space="preserve"> </w:t>
      </w:r>
      <w:r w:rsidRPr="000C11B8">
        <w:rPr>
          <w:rFonts w:eastAsia="Times New Roman" w:cs="Noto Sans"/>
          <w:b/>
          <w:noProof/>
          <w:szCs w:val="18"/>
          <w:lang w:val="es-ES" w:eastAsia="ar-SA"/>
        </w:rPr>
        <w:t>“Formato Relativo al escrito de Acreditación del Licitante”</w:t>
      </w:r>
      <w:r w:rsidRPr="000C11B8">
        <w:rPr>
          <w:rFonts w:eastAsia="Times New Roman" w:cs="Noto Sans"/>
          <w:noProof/>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0C11B8" w:rsidRDefault="005D0301" w:rsidP="005A6D8F">
      <w:pPr>
        <w:autoSpaceDE w:val="0"/>
        <w:rPr>
          <w:rFonts w:eastAsia="Times New Roman" w:cs="Noto Sans"/>
          <w:noProof/>
          <w:szCs w:val="18"/>
          <w:lang w:val="es-ES" w:eastAsia="ar-SA"/>
        </w:rPr>
      </w:pPr>
    </w:p>
    <w:p w14:paraId="28975F4F" w14:textId="77777777" w:rsidR="00574EE3" w:rsidRPr="000C11B8" w:rsidRDefault="00574EE3" w:rsidP="00C97DE3">
      <w:pPr>
        <w:pStyle w:val="Ttulo3"/>
      </w:pPr>
      <w:bookmarkStart w:id="99" w:name="_Toc367205772"/>
      <w:bookmarkStart w:id="100" w:name="_Toc222301688"/>
      <w:r w:rsidRPr="000C11B8">
        <w:t>3.</w:t>
      </w:r>
      <w:r w:rsidR="00E74DB1" w:rsidRPr="000C11B8">
        <w:t>8</w:t>
      </w:r>
      <w:r w:rsidR="00786D0A" w:rsidRPr="000C11B8">
        <w:t xml:space="preserve"> </w:t>
      </w:r>
      <w:r w:rsidRPr="000C11B8">
        <w:t>Rúbrica en documentos en el acto de presentación y apertura de proposiciones</w:t>
      </w:r>
      <w:bookmarkEnd w:id="99"/>
      <w:bookmarkEnd w:id="100"/>
    </w:p>
    <w:p w14:paraId="52301019" w14:textId="77777777" w:rsidR="00574EE3" w:rsidRPr="000C11B8" w:rsidRDefault="00574EE3" w:rsidP="005A6D8F">
      <w:pPr>
        <w:rPr>
          <w:rFonts w:cs="Noto Sans"/>
          <w:szCs w:val="18"/>
        </w:rPr>
      </w:pPr>
    </w:p>
    <w:p w14:paraId="18E663FA" w14:textId="51934863" w:rsidR="00574EE3" w:rsidRPr="000C11B8" w:rsidRDefault="00574EE3" w:rsidP="005A6D8F">
      <w:pPr>
        <w:rPr>
          <w:rFonts w:cs="Noto Sans"/>
          <w:szCs w:val="18"/>
        </w:rPr>
      </w:pPr>
      <w:r w:rsidRPr="000C11B8">
        <w:rPr>
          <w:rFonts w:cs="Noto Sans"/>
          <w:szCs w:val="18"/>
        </w:rPr>
        <w:t xml:space="preserve">Por tratarse de una </w:t>
      </w:r>
      <w:r w:rsidR="0068478B" w:rsidRPr="000C11B8">
        <w:rPr>
          <w:rFonts w:cs="Noto Sans"/>
          <w:szCs w:val="18"/>
        </w:rPr>
        <w:t>Licitación</w:t>
      </w:r>
      <w:r w:rsidRPr="000C11B8">
        <w:rPr>
          <w:rFonts w:cs="Noto Sans"/>
          <w:szCs w:val="18"/>
        </w:rPr>
        <w:t xml:space="preserve"> e</w:t>
      </w:r>
      <w:r w:rsidR="00493464" w:rsidRPr="000C11B8">
        <w:rPr>
          <w:rFonts w:cs="Noto Sans"/>
          <w:szCs w:val="18"/>
        </w:rPr>
        <w:t>lectrónica en términos del A</w:t>
      </w:r>
      <w:r w:rsidRPr="000C11B8">
        <w:rPr>
          <w:rFonts w:cs="Noto Sans"/>
          <w:szCs w:val="18"/>
        </w:rPr>
        <w:t xml:space="preserve">rtículo </w:t>
      </w:r>
      <w:r w:rsidR="00F96DB9" w:rsidRPr="000C11B8">
        <w:rPr>
          <w:rFonts w:cs="Noto Sans"/>
          <w:szCs w:val="18"/>
        </w:rPr>
        <w:t>36</w:t>
      </w:r>
      <w:r w:rsidRPr="000C11B8">
        <w:rPr>
          <w:rFonts w:cs="Noto Sans"/>
          <w:szCs w:val="18"/>
        </w:rPr>
        <w:t xml:space="preserve"> de la</w:t>
      </w:r>
      <w:r w:rsidR="00493464" w:rsidRPr="000C11B8">
        <w:rPr>
          <w:rFonts w:cs="Noto Sans"/>
          <w:szCs w:val="18"/>
        </w:rPr>
        <w:t xml:space="preserve"> LAASSP</w:t>
      </w:r>
      <w:r w:rsidRPr="000C11B8">
        <w:rPr>
          <w:rFonts w:cs="Noto Sans"/>
          <w:szCs w:val="18"/>
        </w:rPr>
        <w:t>, y en concordancia con el numeral 24 del “</w:t>
      </w:r>
      <w:r w:rsidRPr="000C11B8">
        <w:rPr>
          <w:rFonts w:cs="Noto Sans"/>
          <w:b/>
          <w:bCs/>
          <w:i/>
          <w:iCs/>
          <w:szCs w:val="18"/>
        </w:rPr>
        <w:t>Acuerdo por el que se establecen las disposiciones que se deberán observar para la utilización del sistema electrónico de información pública gubernamental denominado CompraNet</w:t>
      </w:r>
      <w:r w:rsidRPr="000C11B8">
        <w:rPr>
          <w:rFonts w:cs="Noto Sans"/>
          <w:szCs w:val="18"/>
        </w:rPr>
        <w:t xml:space="preserve">”, las propuestas recibidas por el </w:t>
      </w:r>
      <w:r w:rsidR="00EA0527" w:rsidRPr="000C11B8">
        <w:rPr>
          <w:rFonts w:cs="Noto Sans"/>
          <w:szCs w:val="18"/>
        </w:rPr>
        <w:t>Plataforma Digital de Contrataciones Públicas de la Administración Pública Federal (Compras MX)</w:t>
      </w:r>
      <w:r w:rsidRPr="000C11B8">
        <w:rPr>
          <w:rFonts w:cs="Noto Sans"/>
          <w:szCs w:val="18"/>
        </w:rPr>
        <w:t>, no se imprimirán en su totalidad, toda vez que en dicho sistema (Compra</w:t>
      </w:r>
      <w:r w:rsidR="00EA0527" w:rsidRPr="000C11B8">
        <w:rPr>
          <w:rFonts w:cs="Noto Sans"/>
          <w:szCs w:val="18"/>
        </w:rPr>
        <w:t>s MX</w:t>
      </w:r>
      <w:r w:rsidRPr="000C11B8">
        <w:rPr>
          <w:rFonts w:cs="Noto Sans"/>
          <w:szCs w:val="18"/>
        </w:rPr>
        <w:t>), se tiene un expediente (carpeta virtual) el cual contiene toda la información que deriva del acto de Presentación y Apertura de Proposiciones.</w:t>
      </w:r>
    </w:p>
    <w:p w14:paraId="59963FF1" w14:textId="77777777" w:rsidR="00574EE3" w:rsidRPr="000C11B8" w:rsidRDefault="00574EE3" w:rsidP="005A6D8F">
      <w:pPr>
        <w:rPr>
          <w:rFonts w:cs="Noto Sans"/>
          <w:szCs w:val="18"/>
        </w:rPr>
      </w:pPr>
    </w:p>
    <w:p w14:paraId="741FDD62" w14:textId="6C90855D" w:rsidR="00574EE3" w:rsidRPr="000C11B8" w:rsidRDefault="00574EE3" w:rsidP="005A6D8F">
      <w:pPr>
        <w:rPr>
          <w:rFonts w:cs="Noto Sans"/>
          <w:szCs w:val="18"/>
        </w:rPr>
      </w:pPr>
      <w:r w:rsidRPr="000C11B8">
        <w:rPr>
          <w:rFonts w:cs="Noto Sans"/>
          <w:szCs w:val="18"/>
        </w:rPr>
        <w:t>En atención a lo antes expuesto</w:t>
      </w:r>
      <w:r w:rsidR="00514A79" w:rsidRPr="000C11B8">
        <w:rPr>
          <w:rFonts w:cs="Noto Sans"/>
          <w:szCs w:val="18"/>
        </w:rPr>
        <w:t>,</w:t>
      </w:r>
      <w:r w:rsidRPr="000C11B8">
        <w:rPr>
          <w:rFonts w:cs="Noto Sans"/>
          <w:szCs w:val="18"/>
        </w:rPr>
        <w:t xml:space="preserve"> </w:t>
      </w:r>
      <w:r w:rsidR="00514A79" w:rsidRPr="000C11B8">
        <w:rPr>
          <w:rFonts w:cs="Noto Sans"/>
          <w:szCs w:val="18"/>
        </w:rPr>
        <w:t>la C</w:t>
      </w:r>
      <w:r w:rsidRPr="000C11B8">
        <w:rPr>
          <w:rFonts w:cs="Noto Sans"/>
          <w:szCs w:val="18"/>
        </w:rPr>
        <w:t xml:space="preserve">onvocante procederá a </w:t>
      </w:r>
      <w:r w:rsidR="00514A79" w:rsidRPr="000C11B8">
        <w:rPr>
          <w:rFonts w:cs="Noto Sans"/>
          <w:szCs w:val="18"/>
        </w:rPr>
        <w:t xml:space="preserve">la </w:t>
      </w:r>
      <w:r w:rsidRPr="000C11B8">
        <w:rPr>
          <w:rFonts w:cs="Noto Sans"/>
          <w:szCs w:val="18"/>
        </w:rPr>
        <w:t xml:space="preserve">descarga </w:t>
      </w:r>
      <w:r w:rsidR="00514A79" w:rsidRPr="000C11B8">
        <w:rPr>
          <w:rFonts w:cs="Noto Sans"/>
          <w:szCs w:val="18"/>
        </w:rPr>
        <w:t xml:space="preserve">de las </w:t>
      </w:r>
      <w:r w:rsidR="00E27142" w:rsidRPr="000C11B8">
        <w:rPr>
          <w:rFonts w:cs="Noto Sans"/>
          <w:szCs w:val="18"/>
        </w:rPr>
        <w:t>proposici</w:t>
      </w:r>
      <w:r w:rsidR="00453BA2" w:rsidRPr="000C11B8">
        <w:rPr>
          <w:rFonts w:cs="Noto Sans"/>
          <w:szCs w:val="18"/>
        </w:rPr>
        <w:t>o</w:t>
      </w:r>
      <w:r w:rsidR="00E27142" w:rsidRPr="000C11B8">
        <w:rPr>
          <w:rFonts w:cs="Noto Sans"/>
          <w:szCs w:val="18"/>
        </w:rPr>
        <w:t>ne</w:t>
      </w:r>
      <w:r w:rsidR="00514A79" w:rsidRPr="000C11B8">
        <w:rPr>
          <w:rFonts w:cs="Noto Sans"/>
          <w:szCs w:val="18"/>
        </w:rPr>
        <w:t xml:space="preserve">s técnicas y económicas </w:t>
      </w:r>
      <w:r w:rsidR="00062176" w:rsidRPr="000C11B8">
        <w:rPr>
          <w:rFonts w:cs="Noto Sans"/>
          <w:szCs w:val="18"/>
        </w:rPr>
        <w:t xml:space="preserve">que se hayan recibido a través </w:t>
      </w:r>
      <w:r w:rsidR="00514A79" w:rsidRPr="000C11B8">
        <w:rPr>
          <w:rFonts w:cs="Noto Sans"/>
          <w:szCs w:val="18"/>
        </w:rPr>
        <w:t xml:space="preserve">del </w:t>
      </w:r>
      <w:r w:rsidR="00EA0527" w:rsidRPr="000C11B8">
        <w:rPr>
          <w:rFonts w:cs="Noto Sans"/>
          <w:szCs w:val="18"/>
        </w:rPr>
        <w:t>Plataforma Digital de Contrataciones Públicas de la Administración Pública Federal (Compras MX)</w:t>
      </w:r>
      <w:r w:rsidR="00786D0A" w:rsidRPr="000C11B8">
        <w:rPr>
          <w:rFonts w:cs="Noto Sans"/>
          <w:szCs w:val="18"/>
        </w:rPr>
        <w:t xml:space="preserve">, </w:t>
      </w:r>
      <w:r w:rsidRPr="000C11B8">
        <w:rPr>
          <w:rFonts w:cs="Noto Sans"/>
          <w:szCs w:val="18"/>
        </w:rPr>
        <w:t>la</w:t>
      </w:r>
      <w:r w:rsidR="00514A79" w:rsidRPr="000C11B8">
        <w:rPr>
          <w:rFonts w:cs="Noto Sans"/>
          <w:szCs w:val="18"/>
        </w:rPr>
        <w:t>s</w:t>
      </w:r>
      <w:r w:rsidRPr="000C11B8">
        <w:rPr>
          <w:rFonts w:cs="Noto Sans"/>
          <w:szCs w:val="18"/>
        </w:rPr>
        <w:t xml:space="preserve"> proposici</w:t>
      </w:r>
      <w:r w:rsidR="00453BA2" w:rsidRPr="000C11B8">
        <w:rPr>
          <w:rFonts w:cs="Noto Sans"/>
          <w:szCs w:val="18"/>
        </w:rPr>
        <w:t>o</w:t>
      </w:r>
      <w:r w:rsidRPr="000C11B8">
        <w:rPr>
          <w:rFonts w:cs="Noto Sans"/>
          <w:szCs w:val="18"/>
        </w:rPr>
        <w:t>n</w:t>
      </w:r>
      <w:r w:rsidR="00514A79" w:rsidRPr="000C11B8">
        <w:rPr>
          <w:rFonts w:cs="Noto Sans"/>
          <w:szCs w:val="18"/>
        </w:rPr>
        <w:t>es</w:t>
      </w:r>
      <w:r w:rsidRPr="000C11B8">
        <w:rPr>
          <w:rFonts w:cs="Noto Sans"/>
          <w:szCs w:val="18"/>
        </w:rPr>
        <w:t xml:space="preserve"> económica</w:t>
      </w:r>
      <w:r w:rsidR="00514A79" w:rsidRPr="000C11B8">
        <w:rPr>
          <w:rFonts w:cs="Noto Sans"/>
          <w:szCs w:val="18"/>
        </w:rPr>
        <w:t>s</w:t>
      </w:r>
      <w:r w:rsidR="00C04164" w:rsidRPr="000C11B8">
        <w:rPr>
          <w:rFonts w:cs="Noto Sans"/>
          <w:szCs w:val="18"/>
        </w:rPr>
        <w:t xml:space="preserve"> </w:t>
      </w:r>
      <w:r w:rsidR="00453BA2" w:rsidRPr="000C11B8">
        <w:rPr>
          <w:rFonts w:cs="Noto Sans"/>
          <w:szCs w:val="18"/>
        </w:rPr>
        <w:t>se imprimirán</w:t>
      </w:r>
      <w:r w:rsidR="00FE2267" w:rsidRPr="000C11B8">
        <w:rPr>
          <w:rFonts w:cs="Noto Sans"/>
          <w:szCs w:val="18"/>
        </w:rPr>
        <w:t xml:space="preserve"> y rubricarán</w:t>
      </w:r>
      <w:r w:rsidRPr="000C11B8">
        <w:rPr>
          <w:rFonts w:cs="Noto Sans"/>
          <w:szCs w:val="18"/>
        </w:rPr>
        <w:t xml:space="preserve"> por </w:t>
      </w:r>
      <w:r w:rsidR="000378B0" w:rsidRPr="000C11B8">
        <w:rPr>
          <w:rFonts w:cs="Noto Sans"/>
          <w:szCs w:val="18"/>
        </w:rPr>
        <w:t>la</w:t>
      </w:r>
      <w:r w:rsidR="00BA008A" w:rsidRPr="000C11B8">
        <w:rPr>
          <w:rFonts w:cs="Noto Sans"/>
          <w:szCs w:val="18"/>
        </w:rPr>
        <w:t xml:space="preserve"> persona</w:t>
      </w:r>
      <w:r w:rsidRPr="000C11B8">
        <w:rPr>
          <w:rFonts w:cs="Noto Sans"/>
          <w:szCs w:val="18"/>
        </w:rPr>
        <w:t xml:space="preserve"> servidor</w:t>
      </w:r>
      <w:r w:rsidR="000378B0" w:rsidRPr="000C11B8">
        <w:rPr>
          <w:rFonts w:cs="Noto Sans"/>
          <w:szCs w:val="18"/>
        </w:rPr>
        <w:t>a</w:t>
      </w:r>
      <w:r w:rsidR="00C04164" w:rsidRPr="000C11B8">
        <w:rPr>
          <w:rFonts w:cs="Noto Sans"/>
          <w:szCs w:val="18"/>
        </w:rPr>
        <w:t xml:space="preserve"> pública</w:t>
      </w:r>
      <w:r w:rsidRPr="000C11B8">
        <w:rPr>
          <w:rFonts w:cs="Noto Sans"/>
          <w:szCs w:val="18"/>
        </w:rPr>
        <w:t xml:space="preserve"> que presida</w:t>
      </w:r>
      <w:r w:rsidR="004C106D" w:rsidRPr="000C11B8">
        <w:rPr>
          <w:rFonts w:cs="Noto Sans"/>
          <w:szCs w:val="18"/>
        </w:rPr>
        <w:t xml:space="preserve"> el acto</w:t>
      </w:r>
      <w:r w:rsidRPr="000C11B8">
        <w:rPr>
          <w:rFonts w:cs="Noto Sans"/>
          <w:szCs w:val="18"/>
        </w:rPr>
        <w:t>.</w:t>
      </w:r>
    </w:p>
    <w:p w14:paraId="057CFAD5" w14:textId="77777777" w:rsidR="00574EE3" w:rsidRPr="000C11B8" w:rsidRDefault="00574EE3" w:rsidP="005A6D8F">
      <w:pPr>
        <w:rPr>
          <w:rFonts w:eastAsia="Times New Roman" w:cs="Noto Sans"/>
          <w:b/>
          <w:noProof/>
          <w:szCs w:val="18"/>
          <w:lang w:eastAsia="es-ES"/>
        </w:rPr>
      </w:pPr>
    </w:p>
    <w:p w14:paraId="26AF652B" w14:textId="77777777" w:rsidR="0052020F" w:rsidRPr="000C11B8" w:rsidRDefault="00E74DB1" w:rsidP="00C97DE3">
      <w:pPr>
        <w:pStyle w:val="Ttulo3"/>
      </w:pPr>
      <w:bookmarkStart w:id="101" w:name="_Toc222301689"/>
      <w:r w:rsidRPr="000C11B8">
        <w:t>3.9</w:t>
      </w:r>
      <w:r w:rsidR="002358A5" w:rsidRPr="000C11B8">
        <w:t xml:space="preserve"> Acto de fallo</w:t>
      </w:r>
      <w:bookmarkEnd w:id="96"/>
      <w:bookmarkEnd w:id="101"/>
    </w:p>
    <w:p w14:paraId="31C8E768" w14:textId="77777777" w:rsidR="0052020F" w:rsidRPr="000C11B8" w:rsidRDefault="0052020F" w:rsidP="005A6D8F">
      <w:pPr>
        <w:rPr>
          <w:rFonts w:eastAsia="Times New Roman" w:cs="Noto Sans"/>
          <w:b/>
          <w:noProof/>
          <w:szCs w:val="18"/>
          <w:lang w:val="es-ES_tradnl" w:eastAsia="es-ES"/>
        </w:rPr>
      </w:pPr>
    </w:p>
    <w:p w14:paraId="036250E2" w14:textId="295E147D" w:rsidR="00EA558E" w:rsidRPr="000C11B8" w:rsidRDefault="00EA558E" w:rsidP="005A6D8F">
      <w:pPr>
        <w:rPr>
          <w:rFonts w:cs="Noto Sans"/>
          <w:noProof/>
          <w:szCs w:val="18"/>
          <w:lang w:val="es-ES_tradnl"/>
        </w:rPr>
      </w:pPr>
      <w:r w:rsidRPr="000C11B8">
        <w:rPr>
          <w:rFonts w:cs="Noto Sans"/>
          <w:noProof/>
          <w:szCs w:val="18"/>
          <w:lang w:val="es-ES_tradnl"/>
        </w:rPr>
        <w:t xml:space="preserve">El fallo se emitirá </w:t>
      </w:r>
      <w:r w:rsidR="00493464" w:rsidRPr="000C11B8">
        <w:rPr>
          <w:rFonts w:cs="Noto Sans"/>
          <w:noProof/>
          <w:szCs w:val="18"/>
          <w:lang w:val="es-ES_tradnl"/>
        </w:rPr>
        <w:t>de conformidad con el A</w:t>
      </w:r>
      <w:r w:rsidRPr="000C11B8">
        <w:rPr>
          <w:rFonts w:cs="Noto Sans"/>
          <w:noProof/>
          <w:szCs w:val="18"/>
          <w:lang w:val="es-ES_tradnl"/>
        </w:rPr>
        <w:t xml:space="preserve">rtículo </w:t>
      </w:r>
      <w:r w:rsidR="004C106D" w:rsidRPr="000C11B8">
        <w:rPr>
          <w:rFonts w:cs="Noto Sans"/>
          <w:noProof/>
          <w:szCs w:val="18"/>
          <w:lang w:val="es-ES_tradnl"/>
        </w:rPr>
        <w:t>49</w:t>
      </w:r>
      <w:r w:rsidRPr="000C11B8">
        <w:rPr>
          <w:rFonts w:cs="Noto Sans"/>
          <w:noProof/>
          <w:szCs w:val="18"/>
          <w:lang w:val="es-ES_tradnl"/>
        </w:rPr>
        <w:t xml:space="preserve"> de la LAASSP y su contenido se difundirá a través de </w:t>
      </w:r>
      <w:r w:rsidR="00EA0527" w:rsidRPr="000C11B8">
        <w:rPr>
          <w:rFonts w:cs="Noto Sans"/>
          <w:noProof/>
          <w:szCs w:val="18"/>
          <w:lang w:val="es-ES_tradnl"/>
        </w:rPr>
        <w:t>Plataforma Digital de Contrataciones Públicas de la Administración Pública Federal (Compras MX)</w:t>
      </w:r>
      <w:r w:rsidRPr="000C11B8">
        <w:rPr>
          <w:rFonts w:cs="Noto Sans"/>
          <w:noProof/>
          <w:szCs w:val="18"/>
          <w:lang w:val="es-ES_tradnl"/>
        </w:rPr>
        <w:t xml:space="preserve"> el mismo día en que se</w:t>
      </w:r>
      <w:r w:rsidR="00482A0E" w:rsidRPr="000C11B8">
        <w:rPr>
          <w:rFonts w:cs="Noto Sans"/>
          <w:noProof/>
          <w:szCs w:val="18"/>
          <w:lang w:val="es-ES_tradnl"/>
        </w:rPr>
        <w:t>a</w:t>
      </w:r>
      <w:r w:rsidRPr="000C11B8">
        <w:rPr>
          <w:rFonts w:cs="Noto Sans"/>
          <w:noProof/>
          <w:szCs w:val="18"/>
          <w:lang w:val="es-ES_tradnl"/>
        </w:rPr>
        <w:t xml:space="preserve"> emit</w:t>
      </w:r>
      <w:r w:rsidR="00482A0E" w:rsidRPr="000C11B8">
        <w:rPr>
          <w:rFonts w:cs="Noto Sans"/>
          <w:noProof/>
          <w:szCs w:val="18"/>
          <w:lang w:val="es-ES_tradnl"/>
        </w:rPr>
        <w:t>ido</w:t>
      </w:r>
      <w:r w:rsidRPr="000C11B8">
        <w:rPr>
          <w:rFonts w:cs="Noto Sans"/>
          <w:noProof/>
          <w:szCs w:val="18"/>
          <w:lang w:val="es-ES_tradnl"/>
        </w:rPr>
        <w:t>, en el entendido de que este procedimiento sustituye</w:t>
      </w:r>
      <w:r w:rsidR="00482A0E" w:rsidRPr="000C11B8">
        <w:rPr>
          <w:rFonts w:cs="Noto Sans"/>
          <w:noProof/>
          <w:szCs w:val="18"/>
          <w:lang w:val="es-ES_tradnl"/>
        </w:rPr>
        <w:t xml:space="preserve"> a la notificación personal. </w:t>
      </w:r>
    </w:p>
    <w:p w14:paraId="6DC5A83E" w14:textId="77777777" w:rsidR="002358A5" w:rsidRPr="000C11B8" w:rsidRDefault="002358A5" w:rsidP="005A6D8F">
      <w:pPr>
        <w:rPr>
          <w:rFonts w:cs="Noto Sans"/>
          <w:noProof/>
          <w:szCs w:val="18"/>
          <w:lang w:val="es-ES_tradnl"/>
        </w:rPr>
      </w:pPr>
    </w:p>
    <w:p w14:paraId="52D450ED" w14:textId="6F032A23" w:rsidR="002358A5" w:rsidRPr="000C11B8" w:rsidRDefault="002358A5" w:rsidP="004C106D">
      <w:pPr>
        <w:rPr>
          <w:rFonts w:cs="Noto Sans"/>
          <w:noProof/>
          <w:szCs w:val="18"/>
          <w:lang w:val="es-ES_tradnl"/>
        </w:rPr>
      </w:pPr>
      <w:r w:rsidRPr="000C11B8">
        <w:rPr>
          <w:rFonts w:cs="Noto Sans"/>
          <w:noProof/>
          <w:szCs w:val="18"/>
          <w:lang w:val="es-ES_tradnl" w:eastAsia="es-ES"/>
        </w:rPr>
        <w:t xml:space="preserve">Con </w:t>
      </w:r>
      <w:r w:rsidR="00493464" w:rsidRPr="000C11B8">
        <w:rPr>
          <w:rFonts w:cs="Noto Sans"/>
          <w:noProof/>
          <w:szCs w:val="18"/>
          <w:lang w:val="es-ES_tradnl" w:eastAsia="es-ES"/>
        </w:rPr>
        <w:t>fundamento en el A</w:t>
      </w:r>
      <w:r w:rsidRPr="000C11B8">
        <w:rPr>
          <w:rFonts w:cs="Noto Sans"/>
          <w:noProof/>
          <w:szCs w:val="18"/>
          <w:lang w:val="es-ES_tradnl" w:eastAsia="es-ES"/>
        </w:rPr>
        <w:t>rtículo 4</w:t>
      </w:r>
      <w:r w:rsidR="004C106D" w:rsidRPr="000C11B8">
        <w:rPr>
          <w:rFonts w:cs="Noto Sans"/>
          <w:noProof/>
          <w:szCs w:val="18"/>
          <w:lang w:val="es-ES_tradnl" w:eastAsia="es-ES"/>
        </w:rPr>
        <w:t>9</w:t>
      </w:r>
      <w:r w:rsidRPr="000C11B8">
        <w:rPr>
          <w:rFonts w:cs="Noto Sans"/>
          <w:noProof/>
          <w:szCs w:val="18"/>
          <w:lang w:val="es-ES_tradnl" w:eastAsia="es-ES"/>
        </w:rPr>
        <w:t xml:space="preserve"> </w:t>
      </w:r>
      <w:r w:rsidR="004C106D" w:rsidRPr="000C11B8">
        <w:rPr>
          <w:rFonts w:cs="Noto Sans"/>
          <w:noProof/>
          <w:szCs w:val="18"/>
          <w:lang w:val="es-ES_tradnl" w:eastAsia="es-ES"/>
        </w:rPr>
        <w:t>quinto</w:t>
      </w:r>
      <w:r w:rsidRPr="000C11B8">
        <w:rPr>
          <w:rFonts w:cs="Noto Sans"/>
          <w:noProof/>
          <w:szCs w:val="18"/>
          <w:lang w:val="es-ES_tradnl" w:eastAsia="es-ES"/>
        </w:rPr>
        <w:t xml:space="preserve"> párrafo </w:t>
      </w:r>
      <w:r w:rsidR="006A6C9C" w:rsidRPr="000C11B8">
        <w:rPr>
          <w:rFonts w:cs="Noto Sans"/>
          <w:noProof/>
          <w:szCs w:val="18"/>
          <w:lang w:val="es-ES_tradnl" w:eastAsia="es-ES"/>
        </w:rPr>
        <w:t xml:space="preserve">y 67 </w:t>
      </w:r>
      <w:r w:rsidRPr="000C11B8">
        <w:rPr>
          <w:rFonts w:cs="Noto Sans"/>
          <w:noProof/>
          <w:szCs w:val="18"/>
          <w:lang w:val="es-ES_tradnl" w:eastAsia="es-ES"/>
        </w:rPr>
        <w:t xml:space="preserve">de la LAASSP, </w:t>
      </w:r>
      <w:r w:rsidR="004C106D" w:rsidRPr="000C11B8">
        <w:rPr>
          <w:rFonts w:cs="Noto Sans"/>
          <w:noProof/>
          <w:szCs w:val="18"/>
          <w:lang w:val="es-ES_tradnl" w:eastAsia="es-ES"/>
        </w:rPr>
        <w:t>Con la notificación del fallo, por el que se adjudica el contrato, las obligaciones derivadas de este serán exigibles, sin perjuiciode la obligación de las partes de firmarlo en la fecha y términos señalados en el fallo.</w:t>
      </w:r>
    </w:p>
    <w:p w14:paraId="36317E6C" w14:textId="77777777" w:rsidR="002358A5" w:rsidRPr="000C11B8" w:rsidRDefault="002358A5" w:rsidP="005A6D8F">
      <w:pPr>
        <w:rPr>
          <w:rFonts w:cs="Noto Sans"/>
          <w:noProof/>
          <w:szCs w:val="18"/>
          <w:lang w:val="es-ES_tradnl" w:eastAsia="es-ES"/>
        </w:rPr>
      </w:pPr>
    </w:p>
    <w:p w14:paraId="23CBC569" w14:textId="77777777" w:rsidR="00437007" w:rsidRPr="000C11B8" w:rsidRDefault="00437007" w:rsidP="00C97DE3">
      <w:pPr>
        <w:pStyle w:val="Ttulo3"/>
      </w:pPr>
      <w:bookmarkStart w:id="102" w:name="_Toc222301690"/>
      <w:r w:rsidRPr="000C11B8">
        <w:t>3.10 Adjudicación de contrato</w:t>
      </w:r>
      <w:bookmarkEnd w:id="102"/>
    </w:p>
    <w:p w14:paraId="5B610E42" w14:textId="77777777" w:rsidR="00437007" w:rsidRPr="000C11B8" w:rsidRDefault="00437007" w:rsidP="005A6D8F">
      <w:pPr>
        <w:tabs>
          <w:tab w:val="left" w:pos="993"/>
        </w:tabs>
        <w:rPr>
          <w:rFonts w:cs="Noto Sans"/>
          <w:noProof/>
          <w:szCs w:val="18"/>
        </w:rPr>
      </w:pPr>
    </w:p>
    <w:p w14:paraId="18FBFF2E" w14:textId="77777777" w:rsidR="00022744" w:rsidRPr="000C11B8" w:rsidRDefault="00022744" w:rsidP="00022744">
      <w:pPr>
        <w:tabs>
          <w:tab w:val="left" w:pos="6240"/>
        </w:tabs>
        <w:suppressAutoHyphens/>
        <w:rPr>
          <w:rFonts w:eastAsia="Times New Roman" w:cs="Noto Sans"/>
          <w:szCs w:val="18"/>
          <w:lang w:val="es-ES" w:eastAsia="ar-SA"/>
        </w:rPr>
      </w:pPr>
      <w:r w:rsidRPr="000C11B8">
        <w:rPr>
          <w:rFonts w:eastAsia="Times New Roman" w:cs="Noto Sans"/>
          <w:szCs w:val="18"/>
          <w:lang w:val="es-ES" w:eastAsia="ar-SA"/>
        </w:rPr>
        <w:t>El contrato será adjudicado al licitante cuya oferta resulte solvente, porque cumple con los requisitos legales, técnicos y económicos establecidos en la convocatoria a la licitación, y portanto garantiza el cumplimiento de las obligaciones respectivas y la proposición que hubiera ofertado el precio más bajo</w:t>
      </w:r>
    </w:p>
    <w:p w14:paraId="16794801" w14:textId="77777777" w:rsidR="00022744" w:rsidRPr="000C11B8" w:rsidRDefault="00022744" w:rsidP="00022744">
      <w:pPr>
        <w:tabs>
          <w:tab w:val="left" w:pos="6240"/>
        </w:tabs>
        <w:suppressAutoHyphens/>
        <w:rPr>
          <w:rFonts w:eastAsia="Times New Roman" w:cs="Noto Sans"/>
          <w:szCs w:val="18"/>
          <w:lang w:val="es-ES" w:eastAsia="ar-SA"/>
        </w:rPr>
      </w:pPr>
    </w:p>
    <w:p w14:paraId="45CBFBFF" w14:textId="5F474DA6" w:rsidR="00022744" w:rsidRPr="000C11B8" w:rsidRDefault="00022744" w:rsidP="00022744">
      <w:pPr>
        <w:tabs>
          <w:tab w:val="left" w:pos="6240"/>
        </w:tabs>
        <w:suppressAutoHyphens/>
        <w:rPr>
          <w:rFonts w:eastAsia="Times New Roman" w:cs="Noto Sans"/>
          <w:szCs w:val="18"/>
          <w:lang w:val="es-ES" w:eastAsia="ar-SA"/>
        </w:rPr>
      </w:pPr>
      <w:r w:rsidRPr="000C11B8">
        <w:rPr>
          <w:rFonts w:eastAsia="Times New Roman" w:cs="Noto Sans"/>
          <w:szCs w:val="18"/>
          <w:lang w:val="es-ES" w:eastAsia="ar-SA"/>
        </w:rPr>
        <w:t>En caso de existir igualdad de condiciones en cuanto a precio ofertado, se dará preferencia a las personas que integren el sector de Mipymes nacionales cooperativas, organismos del sector social de la</w:t>
      </w:r>
      <w:r w:rsidR="00562ECE" w:rsidRPr="000C11B8">
        <w:rPr>
          <w:rFonts w:eastAsia="Times New Roman" w:cs="Noto Sans"/>
          <w:szCs w:val="18"/>
          <w:lang w:val="es-ES" w:eastAsia="ar-SA"/>
        </w:rPr>
        <w:t xml:space="preserve"> </w:t>
      </w:r>
      <w:r w:rsidRPr="000C11B8">
        <w:rPr>
          <w:rFonts w:eastAsia="Times New Roman" w:cs="Noto Sans"/>
          <w:szCs w:val="18"/>
          <w:lang w:val="es-ES" w:eastAsia="ar-SA"/>
        </w:rPr>
        <w:t>economía certificados por el Instituto Nacional de la Economía Social, incluyendo aquellos cuyo objeto sea la inclusión laboral de mujeres y personas vulnerables y las constituidas o conformadas por grupos de atención prioritaria, que cuenten con documentode constitución y registro emitido conforme a las disposiciones jurídicas aplicables</w:t>
      </w:r>
    </w:p>
    <w:p w14:paraId="3D8F30DD" w14:textId="77777777" w:rsidR="00022744" w:rsidRPr="000C11B8" w:rsidRDefault="00022744" w:rsidP="00022744">
      <w:pPr>
        <w:tabs>
          <w:tab w:val="left" w:pos="6240"/>
        </w:tabs>
        <w:suppressAutoHyphens/>
        <w:rPr>
          <w:rFonts w:eastAsia="Times New Roman" w:cs="Noto Sans"/>
          <w:szCs w:val="18"/>
          <w:lang w:val="es-ES" w:eastAsia="ar-SA"/>
        </w:rPr>
      </w:pPr>
    </w:p>
    <w:p w14:paraId="75116022" w14:textId="35B2BE93" w:rsidR="0068124C" w:rsidRPr="000C11B8" w:rsidRDefault="00022744" w:rsidP="000D6397">
      <w:pPr>
        <w:tabs>
          <w:tab w:val="left" w:pos="6240"/>
        </w:tabs>
        <w:suppressAutoHyphens/>
        <w:rPr>
          <w:rFonts w:cs="Noto Sans"/>
          <w:b/>
          <w:noProof/>
          <w:szCs w:val="18"/>
          <w:lang w:val="es-ES_tradnl"/>
        </w:rPr>
      </w:pPr>
      <w:r w:rsidRPr="000C11B8">
        <w:rPr>
          <w:rFonts w:eastAsia="Times New Roman" w:cs="Noto Sans"/>
          <w:szCs w:val="18"/>
          <w:lang w:val="es-ES" w:eastAsia="ar-SA"/>
        </w:rPr>
        <w:lastRenderedPageBreak/>
        <w:t>En caso de existir igualdad de condiciones en cuanto a precio ofertado, se</w:t>
      </w:r>
      <w:r w:rsidR="000D6397" w:rsidRPr="000C11B8">
        <w:rPr>
          <w:rFonts w:eastAsia="Times New Roman" w:cs="Noto Sans"/>
          <w:szCs w:val="18"/>
          <w:lang w:val="es-ES" w:eastAsia="ar-SA"/>
        </w:rPr>
        <w:t xml:space="preserve"> deberá adjudicar considerando los supuestos indicados en el </w:t>
      </w:r>
      <w:r w:rsidR="006C6A83" w:rsidRPr="000C11B8">
        <w:rPr>
          <w:rFonts w:eastAsia="Times New Roman" w:cs="Noto Sans"/>
          <w:szCs w:val="18"/>
          <w:lang w:val="es-ES" w:eastAsia="ar-SA"/>
        </w:rPr>
        <w:t>artículo</w:t>
      </w:r>
      <w:r w:rsidR="000D6397" w:rsidRPr="000C11B8">
        <w:rPr>
          <w:rFonts w:eastAsia="Times New Roman" w:cs="Noto Sans"/>
          <w:szCs w:val="18"/>
          <w:lang w:val="es-ES" w:eastAsia="ar-SA"/>
        </w:rPr>
        <w:t xml:space="preserve"> 102 de RLAASSP </w:t>
      </w:r>
    </w:p>
    <w:p w14:paraId="36A1FDF3" w14:textId="77777777" w:rsidR="0068124C" w:rsidRPr="000C11B8" w:rsidRDefault="0068124C" w:rsidP="0068124C">
      <w:pPr>
        <w:suppressAutoHyphens/>
        <w:rPr>
          <w:rFonts w:eastAsia="Times New Roman" w:cs="Noto Sans"/>
          <w:b/>
          <w:bCs/>
          <w:noProof/>
          <w:kern w:val="1"/>
          <w:szCs w:val="18"/>
          <w:lang w:val="es-ES_tradnl" w:eastAsia="ar-SA"/>
        </w:rPr>
      </w:pPr>
    </w:p>
    <w:p w14:paraId="6BBB3B87" w14:textId="674E958A" w:rsidR="00504469" w:rsidRPr="000C11B8" w:rsidRDefault="00504469" w:rsidP="00C97DE3">
      <w:pPr>
        <w:pStyle w:val="Ttulo3"/>
      </w:pPr>
      <w:bookmarkStart w:id="103" w:name="_Toc222301691"/>
      <w:r w:rsidRPr="000C11B8">
        <w:t>3.1</w:t>
      </w:r>
      <w:r w:rsidR="009B25C4" w:rsidRPr="000C11B8">
        <w:t>1</w:t>
      </w:r>
      <w:r w:rsidRPr="000C11B8">
        <w:t xml:space="preserve"> Firma de contrato</w:t>
      </w:r>
      <w:bookmarkEnd w:id="103"/>
    </w:p>
    <w:p w14:paraId="1E1E4909" w14:textId="77777777" w:rsidR="00F43890" w:rsidRPr="000C11B8" w:rsidRDefault="00F43890" w:rsidP="00F43890">
      <w:pPr>
        <w:rPr>
          <w:rFonts w:eastAsia="Times New Roman" w:cs="Noto Sans"/>
          <w:noProof/>
          <w:szCs w:val="18"/>
          <w:lang w:val="es-ES_tradnl" w:eastAsia="es-ES"/>
        </w:rPr>
      </w:pPr>
      <w:r w:rsidRPr="000C11B8">
        <w:rPr>
          <w:rFonts w:eastAsia="Times New Roman" w:cs="Noto Sans"/>
          <w:noProof/>
          <w:szCs w:val="18"/>
          <w:lang w:val="es-ES_tradnl" w:eastAsia="es-ES"/>
        </w:rPr>
        <w:t xml:space="preserve">La Elaboracion y posterior formalizacion del o los contratos, se llevaran a cabo a trabes de la </w:t>
      </w:r>
      <w:r w:rsidRPr="000C11B8">
        <w:rPr>
          <w:rFonts w:eastAsia="Times New Roman" w:cs="Noto Sans"/>
          <w:noProof/>
          <w:szCs w:val="18"/>
          <w:lang w:val="es-ES" w:eastAsia="ar-SA"/>
        </w:rPr>
        <w:t>Oficina de Contratos</w:t>
      </w:r>
      <w:r w:rsidRPr="000C11B8">
        <w:rPr>
          <w:rFonts w:eastAsia="Times New Roman" w:cs="Noto Sans"/>
          <w:noProof/>
          <w:szCs w:val="18"/>
          <w:lang w:val="es-ES_tradnl" w:eastAsia="es-ES"/>
        </w:rPr>
        <w:t>, ubicada en la Coordinación de Abastecimiento y Equipamiento ubicado en Avenida Mezquital No. 6 Colonia San Pablo, Código Postal 76130, Querétaro, Qro.</w:t>
      </w:r>
    </w:p>
    <w:p w14:paraId="08E78F93" w14:textId="36B30DF3" w:rsidR="00504469" w:rsidRPr="000C11B8" w:rsidRDefault="00504469" w:rsidP="005A6D8F">
      <w:pPr>
        <w:rPr>
          <w:rFonts w:eastAsia="Times New Roman" w:cs="Noto Sans"/>
          <w:noProof/>
          <w:szCs w:val="18"/>
          <w:lang w:val="es-ES_tradnl" w:eastAsia="es-ES"/>
        </w:rPr>
      </w:pPr>
    </w:p>
    <w:p w14:paraId="2FFBA4B7" w14:textId="7ED3BA68" w:rsidR="00F43890" w:rsidRPr="000C11B8" w:rsidRDefault="002358A5" w:rsidP="005A6D8F">
      <w:pPr>
        <w:rPr>
          <w:rFonts w:eastAsia="Times New Roman" w:cs="Noto Sans"/>
          <w:noProof/>
          <w:szCs w:val="18"/>
          <w:lang w:val="es-ES_tradnl" w:eastAsia="es-ES"/>
        </w:rPr>
      </w:pPr>
      <w:r w:rsidRPr="000C11B8">
        <w:rPr>
          <w:rFonts w:eastAsia="Times New Roman" w:cs="Noto Sans"/>
          <w:noProof/>
          <w:szCs w:val="18"/>
          <w:lang w:val="es-ES_tradnl" w:eastAsia="es-ES"/>
        </w:rPr>
        <w:t xml:space="preserve">El(los) licitante(s) adjudicado(s) deberá(n) firmar el contrato conforme al </w:t>
      </w:r>
      <w:r w:rsidR="00887EAD" w:rsidRPr="000C11B8">
        <w:rPr>
          <w:rFonts w:eastAsia="Times New Roman" w:cs="Noto Sans"/>
          <w:noProof/>
          <w:szCs w:val="18"/>
          <w:lang w:val="es-ES_tradnl" w:eastAsia="es-ES"/>
        </w:rPr>
        <w:t xml:space="preserve">modelo </w:t>
      </w:r>
      <w:r w:rsidRPr="000C11B8">
        <w:rPr>
          <w:rFonts w:eastAsia="Times New Roman" w:cs="Noto Sans"/>
          <w:noProof/>
          <w:szCs w:val="18"/>
          <w:lang w:val="es-ES_tradnl" w:eastAsia="es-ES"/>
        </w:rPr>
        <w:t xml:space="preserve">que se señala en el </w:t>
      </w:r>
      <w:hyperlink w:anchor="ANEXO_3" w:history="1">
        <w:r w:rsidRPr="000C11B8">
          <w:rPr>
            <w:rStyle w:val="Hipervnculo"/>
            <w:rFonts w:eastAsia="Times New Roman" w:cs="Noto Sans"/>
            <w:b/>
            <w:noProof/>
            <w:szCs w:val="18"/>
            <w:lang w:val="es-ES_tradnl" w:eastAsia="es-ES"/>
          </w:rPr>
          <w:t xml:space="preserve">Anexo No. </w:t>
        </w:r>
        <w:r w:rsidR="00506C77" w:rsidRPr="000C11B8">
          <w:rPr>
            <w:rStyle w:val="Hipervnculo"/>
            <w:rFonts w:eastAsia="Times New Roman" w:cs="Noto Sans"/>
            <w:b/>
            <w:noProof/>
            <w:szCs w:val="18"/>
            <w:lang w:val="es-ES_tradnl" w:eastAsia="es-ES"/>
          </w:rPr>
          <w:t>3</w:t>
        </w:r>
      </w:hyperlink>
      <w:r w:rsidR="00887EAD" w:rsidRPr="000C11B8">
        <w:rPr>
          <w:rFonts w:eastAsia="Times New Roman" w:cs="Noto Sans"/>
          <w:b/>
          <w:noProof/>
          <w:szCs w:val="18"/>
          <w:lang w:val="es-ES_tradnl" w:eastAsia="es-ES"/>
        </w:rPr>
        <w:t xml:space="preserve"> “</w:t>
      </w:r>
      <w:r w:rsidR="00887EAD" w:rsidRPr="000C11B8">
        <w:rPr>
          <w:rFonts w:cs="Noto Sans"/>
          <w:b/>
          <w:noProof/>
          <w:szCs w:val="18"/>
          <w:lang w:val="es-ES_tradnl"/>
        </w:rPr>
        <w:t>Modelo de contrato”</w:t>
      </w:r>
      <w:r w:rsidRPr="000C11B8">
        <w:rPr>
          <w:rFonts w:eastAsia="Times New Roman" w:cs="Noto Sans"/>
          <w:b/>
          <w:noProof/>
          <w:szCs w:val="18"/>
          <w:lang w:val="es-ES_tradnl" w:eastAsia="es-ES"/>
        </w:rPr>
        <w:t xml:space="preserve"> </w:t>
      </w:r>
      <w:r w:rsidRPr="000C11B8">
        <w:rPr>
          <w:rFonts w:eastAsia="Times New Roman" w:cs="Noto Sans"/>
          <w:noProof/>
          <w:szCs w:val="18"/>
          <w:lang w:val="es-ES_tradnl" w:eastAsia="es-ES"/>
        </w:rPr>
        <w:t>de la presente Convocatoria</w:t>
      </w:r>
      <w:r w:rsidR="00A94AB2" w:rsidRPr="000C11B8">
        <w:rPr>
          <w:rFonts w:eastAsia="Times New Roman" w:cs="Noto Sans"/>
          <w:noProof/>
          <w:szCs w:val="18"/>
          <w:lang w:val="es-ES_tradnl" w:eastAsia="es-ES"/>
        </w:rPr>
        <w:t>,</w:t>
      </w:r>
      <w:r w:rsidRPr="000C11B8">
        <w:rPr>
          <w:rFonts w:eastAsia="Times New Roman" w:cs="Noto Sans"/>
          <w:noProof/>
          <w:szCs w:val="18"/>
          <w:lang w:val="es-ES_tradnl" w:eastAsia="es-ES"/>
        </w:rPr>
        <w:t xml:space="preserve"> considerando las modificaciones</w:t>
      </w:r>
      <w:r w:rsidR="00F31421" w:rsidRPr="000C11B8">
        <w:rPr>
          <w:rFonts w:eastAsia="Times New Roman" w:cs="Noto Sans"/>
          <w:noProof/>
          <w:szCs w:val="18"/>
          <w:lang w:val="es-ES_tradnl" w:eastAsia="es-ES"/>
        </w:rPr>
        <w:t>, que en su caso,</w:t>
      </w:r>
      <w:r w:rsidRPr="000C11B8">
        <w:rPr>
          <w:rFonts w:eastAsia="Times New Roman" w:cs="Noto Sans"/>
          <w:noProof/>
          <w:szCs w:val="18"/>
          <w:lang w:val="es-ES_tradnl" w:eastAsia="es-ES"/>
        </w:rPr>
        <w:t xml:space="preserve"> que deriven de la Junta de Aclaraciones, en la </w:t>
      </w:r>
      <w:r w:rsidR="00F43890" w:rsidRPr="000C11B8">
        <w:rPr>
          <w:rFonts w:eastAsia="Times New Roman" w:cs="Noto Sans"/>
          <w:noProof/>
          <w:szCs w:val="18"/>
          <w:lang w:val="es-ES_tradnl" w:eastAsia="es-ES"/>
        </w:rPr>
        <w:t xml:space="preserve">Plataforma </w:t>
      </w:r>
    </w:p>
    <w:p w14:paraId="17DCEB26" w14:textId="77777777" w:rsidR="00F43890" w:rsidRPr="000C11B8" w:rsidRDefault="00F43890" w:rsidP="005A6D8F">
      <w:pPr>
        <w:rPr>
          <w:rFonts w:eastAsia="Times New Roman" w:cs="Noto Sans"/>
          <w:noProof/>
          <w:szCs w:val="18"/>
          <w:lang w:val="es-ES_tradnl" w:eastAsia="es-ES"/>
        </w:rPr>
      </w:pPr>
    </w:p>
    <w:p w14:paraId="1DC8A88A" w14:textId="7F9E1B97" w:rsidR="002358A5" w:rsidRPr="000C11B8" w:rsidRDefault="00196CC4" w:rsidP="005A6D8F">
      <w:pPr>
        <w:rPr>
          <w:rFonts w:eastAsia="Times New Roman" w:cs="Noto Sans"/>
          <w:noProof/>
          <w:szCs w:val="18"/>
          <w:lang w:val="es-ES_tradnl" w:eastAsia="es-ES"/>
        </w:rPr>
      </w:pPr>
      <w:r w:rsidRPr="000C11B8">
        <w:rPr>
          <w:rFonts w:eastAsia="Times New Roman" w:cs="Noto Sans"/>
          <w:noProof/>
          <w:szCs w:val="18"/>
          <w:lang w:val="es-ES_tradnl" w:eastAsia="es-ES"/>
        </w:rPr>
        <w:t>La fecha de la firma será determinada en la emisión del fallo correspondiente al presente procedimiento, de acuerdo a lo establecid</w:t>
      </w:r>
      <w:r w:rsidR="00493464" w:rsidRPr="000C11B8">
        <w:rPr>
          <w:rFonts w:eastAsia="Times New Roman" w:cs="Noto Sans"/>
          <w:noProof/>
          <w:szCs w:val="18"/>
          <w:lang w:val="es-ES_tradnl" w:eastAsia="es-ES"/>
        </w:rPr>
        <w:t>o por la fracción V</w:t>
      </w:r>
      <w:r w:rsidR="00F43890" w:rsidRPr="000C11B8">
        <w:rPr>
          <w:rFonts w:eastAsia="Times New Roman" w:cs="Noto Sans"/>
          <w:noProof/>
          <w:szCs w:val="18"/>
          <w:lang w:val="es-ES_tradnl" w:eastAsia="es-ES"/>
        </w:rPr>
        <w:t>I</w:t>
      </w:r>
      <w:r w:rsidR="00493464" w:rsidRPr="000C11B8">
        <w:rPr>
          <w:rFonts w:eastAsia="Times New Roman" w:cs="Noto Sans"/>
          <w:noProof/>
          <w:szCs w:val="18"/>
          <w:lang w:val="es-ES_tradnl" w:eastAsia="es-ES"/>
        </w:rPr>
        <w:t xml:space="preserve"> del A</w:t>
      </w:r>
      <w:r w:rsidRPr="000C11B8">
        <w:rPr>
          <w:rFonts w:eastAsia="Times New Roman" w:cs="Noto Sans"/>
          <w:noProof/>
          <w:szCs w:val="18"/>
          <w:lang w:val="es-ES_tradnl" w:eastAsia="es-ES"/>
        </w:rPr>
        <w:t xml:space="preserve">rtículo </w:t>
      </w:r>
      <w:r w:rsidR="00F43890" w:rsidRPr="000C11B8">
        <w:rPr>
          <w:rFonts w:eastAsia="Times New Roman" w:cs="Noto Sans"/>
          <w:noProof/>
          <w:szCs w:val="18"/>
          <w:lang w:val="es-ES_tradnl" w:eastAsia="es-ES"/>
        </w:rPr>
        <w:t>49</w:t>
      </w:r>
      <w:r w:rsidRPr="000C11B8">
        <w:rPr>
          <w:rFonts w:eastAsia="Times New Roman" w:cs="Noto Sans"/>
          <w:noProof/>
          <w:szCs w:val="18"/>
          <w:lang w:val="es-ES_tradnl" w:eastAsia="es-ES"/>
        </w:rPr>
        <w:t xml:space="preserve"> de la LAASSP, </w:t>
      </w:r>
      <w:r w:rsidR="00482A0E" w:rsidRPr="000C11B8">
        <w:rPr>
          <w:rFonts w:eastAsia="Times New Roman" w:cs="Noto Sans"/>
          <w:noProof/>
          <w:szCs w:val="18"/>
          <w:lang w:val="es-ES_tradnl" w:eastAsia="es-ES"/>
        </w:rPr>
        <w:t xml:space="preserve">o bien, en caso de que la fecha prevista originalmente se encuentre rebasada o no se encuentre vigente, o bien no se mencione en el fallo, el término para la firma del contrato quedará comprendido dentro de los quince días </w:t>
      </w:r>
      <w:r w:rsidR="00F43890" w:rsidRPr="000C11B8">
        <w:rPr>
          <w:rFonts w:eastAsia="Times New Roman" w:cs="Noto Sans"/>
          <w:noProof/>
          <w:szCs w:val="18"/>
          <w:lang w:val="es-ES_tradnl" w:eastAsia="es-ES"/>
        </w:rPr>
        <w:t>habiles</w:t>
      </w:r>
      <w:r w:rsidR="00482A0E" w:rsidRPr="000C11B8">
        <w:rPr>
          <w:rFonts w:eastAsia="Times New Roman" w:cs="Noto Sans"/>
          <w:noProof/>
          <w:szCs w:val="18"/>
          <w:lang w:val="es-ES_tradnl" w:eastAsia="es-ES"/>
        </w:rPr>
        <w:t xml:space="preserve"> posteriores a la notificación del fallo</w:t>
      </w:r>
      <w:r w:rsidR="00F43890" w:rsidRPr="000C11B8">
        <w:rPr>
          <w:rFonts w:eastAsia="Times New Roman" w:cs="Noto Sans"/>
          <w:noProof/>
          <w:szCs w:val="18"/>
          <w:lang w:val="es-ES_tradnl" w:eastAsia="es-ES"/>
        </w:rPr>
        <w:t>, de acuerdo al articulo 67 primer parrafo de la LAASSP</w:t>
      </w:r>
      <w:r w:rsidR="00482A0E" w:rsidRPr="000C11B8">
        <w:rPr>
          <w:rFonts w:eastAsia="Times New Roman" w:cs="Noto Sans"/>
          <w:noProof/>
          <w:szCs w:val="18"/>
          <w:lang w:val="es-ES_tradnl" w:eastAsia="es-ES"/>
        </w:rPr>
        <w:t>.</w:t>
      </w:r>
    </w:p>
    <w:p w14:paraId="1D09AD64" w14:textId="77777777" w:rsidR="00F43890" w:rsidRPr="000C11B8" w:rsidRDefault="00F43890" w:rsidP="00F43890">
      <w:pPr>
        <w:rPr>
          <w:rFonts w:eastAsia="Times New Roman" w:cs="Noto Sans"/>
          <w:noProof/>
          <w:szCs w:val="18"/>
          <w:lang w:val="es-ES" w:eastAsia="ar-SA"/>
        </w:rPr>
      </w:pPr>
    </w:p>
    <w:p w14:paraId="4B18A201" w14:textId="437AD4B5" w:rsidR="0052511A" w:rsidRPr="000C11B8" w:rsidRDefault="0052511A" w:rsidP="00C97DE3">
      <w:pPr>
        <w:pStyle w:val="Ttulo3"/>
      </w:pPr>
      <w:bookmarkStart w:id="104" w:name="_Toc222301692"/>
      <w:r w:rsidRPr="000C11B8">
        <w:t>3.1</w:t>
      </w:r>
      <w:r w:rsidR="00224602" w:rsidRPr="000C11B8">
        <w:t>2</w:t>
      </w:r>
      <w:r w:rsidRPr="000C11B8">
        <w:t xml:space="preserve"> </w:t>
      </w:r>
      <w:r w:rsidR="009207A1" w:rsidRPr="000C11B8">
        <w:t>Acreditación de encontrarse al corriente de sus obligaciones fiscales</w:t>
      </w:r>
      <w:r w:rsidRPr="000C11B8">
        <w:t>.</w:t>
      </w:r>
      <w:bookmarkEnd w:id="104"/>
    </w:p>
    <w:p w14:paraId="56C93C6A" w14:textId="77777777" w:rsidR="00F43890" w:rsidRPr="000C11B8" w:rsidRDefault="00F43890" w:rsidP="005A6D8F">
      <w:pPr>
        <w:suppressAutoHyphens/>
        <w:rPr>
          <w:rFonts w:eastAsia="Times New Roman" w:cs="Noto Sans"/>
          <w:bCs/>
          <w:noProof/>
          <w:kern w:val="1"/>
          <w:szCs w:val="18"/>
          <w:lang w:val="es-ES_tradnl" w:eastAsia="ar-SA"/>
        </w:rPr>
      </w:pPr>
    </w:p>
    <w:p w14:paraId="0B0BE452" w14:textId="604B93FC" w:rsidR="0052511A" w:rsidRPr="000C11B8" w:rsidRDefault="00F43890" w:rsidP="00F43890">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Con base en el Articulo 40 fraccion XXII de la LAASSP, El (los) licitante(s) que resulte(n) ganador(es) deberá presentar documento vigente en el que conste la opinión positivade la autoridad competente, respecto del cumplimiento de sus obligaciones fiscales</w:t>
      </w:r>
    </w:p>
    <w:p w14:paraId="011F9D7B" w14:textId="77777777" w:rsidR="00F43890" w:rsidRPr="000C11B8" w:rsidRDefault="00F43890" w:rsidP="005A6D8F">
      <w:pPr>
        <w:suppressAutoHyphens/>
        <w:rPr>
          <w:rFonts w:eastAsia="Times New Roman" w:cs="Noto Sans"/>
          <w:bCs/>
          <w:noProof/>
          <w:kern w:val="1"/>
          <w:szCs w:val="18"/>
          <w:lang w:val="es-ES_tradnl" w:eastAsia="ar-SA"/>
        </w:rPr>
      </w:pPr>
    </w:p>
    <w:p w14:paraId="6242DD1A" w14:textId="77777777"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ACREDITACIÓN DE ENCONTRARSE AL CORRIENTE DE SUS OBLIGACIONES FISCALES.</w:t>
      </w:r>
    </w:p>
    <w:p w14:paraId="3A291AF1" w14:textId="77777777" w:rsidR="0052511A" w:rsidRPr="000C11B8" w:rsidRDefault="0052511A" w:rsidP="005A6D8F">
      <w:pPr>
        <w:suppressAutoHyphens/>
        <w:rPr>
          <w:rFonts w:eastAsia="Times New Roman" w:cs="Noto Sans"/>
          <w:bCs/>
          <w:noProof/>
          <w:kern w:val="1"/>
          <w:szCs w:val="18"/>
          <w:lang w:val="es-ES_tradnl" w:eastAsia="ar-SA"/>
        </w:rPr>
      </w:pPr>
    </w:p>
    <w:p w14:paraId="55FB69FD" w14:textId="77777777"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(Una vez realizado el fallo del procedimiento)</w:t>
      </w:r>
    </w:p>
    <w:p w14:paraId="291DF1F8" w14:textId="77777777" w:rsidR="0052511A" w:rsidRPr="000C11B8" w:rsidRDefault="0052511A" w:rsidP="005A6D8F">
      <w:pPr>
        <w:suppressAutoHyphens/>
        <w:rPr>
          <w:rFonts w:eastAsia="Times New Roman" w:cs="Noto Sans"/>
          <w:bCs/>
          <w:noProof/>
          <w:kern w:val="1"/>
          <w:szCs w:val="18"/>
          <w:lang w:val="es-ES_tradnl" w:eastAsia="ar-SA"/>
        </w:rPr>
      </w:pPr>
    </w:p>
    <w:p w14:paraId="7CD86F83" w14:textId="7C768B1D"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0D6397" w:rsidRPr="000C11B8">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0C11B8">
        <w:rPr>
          <w:rFonts w:eastAsia="Times New Roman" w:cs="Noto Sans"/>
          <w:bCs/>
          <w:noProof/>
          <w:kern w:val="1"/>
          <w:szCs w:val="18"/>
          <w:lang w:val="es-ES_tradnl" w:eastAsia="ar-SA"/>
        </w:rPr>
        <w:t>.</w:t>
      </w:r>
    </w:p>
    <w:p w14:paraId="163AEC2E" w14:textId="77777777" w:rsidR="0052511A" w:rsidRPr="000C11B8" w:rsidRDefault="0052511A" w:rsidP="005A6D8F">
      <w:pPr>
        <w:suppressAutoHyphens/>
        <w:rPr>
          <w:rFonts w:eastAsia="Times New Roman" w:cs="Noto Sans"/>
          <w:bCs/>
          <w:noProof/>
          <w:kern w:val="1"/>
          <w:szCs w:val="18"/>
          <w:lang w:val="es-ES_tradnl" w:eastAsia="ar-SA"/>
        </w:rPr>
      </w:pPr>
    </w:p>
    <w:p w14:paraId="6D83504A" w14:textId="77777777"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(Previo a la formalización del contrato)</w:t>
      </w:r>
    </w:p>
    <w:p w14:paraId="61AC0DD5" w14:textId="77777777" w:rsidR="0052511A" w:rsidRPr="000C11B8" w:rsidRDefault="0052511A" w:rsidP="005A6D8F">
      <w:pPr>
        <w:suppressAutoHyphens/>
        <w:rPr>
          <w:rFonts w:eastAsia="Times New Roman" w:cs="Noto Sans"/>
          <w:bCs/>
          <w:noProof/>
          <w:kern w:val="1"/>
          <w:szCs w:val="18"/>
          <w:lang w:val="es-ES_tradnl" w:eastAsia="ar-SA"/>
        </w:rPr>
      </w:pPr>
    </w:p>
    <w:p w14:paraId="209B9466" w14:textId="7463B469"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0D6397" w:rsidRPr="000C11B8">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0C11B8">
        <w:rPr>
          <w:rFonts w:eastAsia="Times New Roman" w:cs="Noto Sans"/>
          <w:bCs/>
          <w:noProof/>
          <w:kern w:val="1"/>
          <w:szCs w:val="18"/>
          <w:lang w:val="es-ES_tradnl" w:eastAsia="ar-SA"/>
        </w:rPr>
        <w:t>.</w:t>
      </w:r>
    </w:p>
    <w:p w14:paraId="0B98D5BD" w14:textId="77777777" w:rsidR="0052511A" w:rsidRPr="000C11B8" w:rsidRDefault="0052511A" w:rsidP="005A6D8F">
      <w:pPr>
        <w:suppressAutoHyphens/>
        <w:rPr>
          <w:rFonts w:eastAsia="Times New Roman" w:cs="Noto Sans"/>
          <w:bCs/>
          <w:noProof/>
          <w:kern w:val="1"/>
          <w:szCs w:val="18"/>
          <w:lang w:val="es-ES_tradnl" w:eastAsia="ar-SA"/>
        </w:rPr>
      </w:pPr>
    </w:p>
    <w:p w14:paraId="014C6E7C" w14:textId="7FBC0963"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0D6397" w:rsidRPr="000C11B8">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0C11B8">
        <w:rPr>
          <w:rFonts w:eastAsia="Times New Roman" w:cs="Noto Sans"/>
          <w:bCs/>
          <w:noProof/>
          <w:kern w:val="1"/>
          <w:szCs w:val="18"/>
          <w:lang w:val="es-ES_tradnl" w:eastAsia="ar-SA"/>
        </w:rPr>
        <w:t>.</w:t>
      </w:r>
    </w:p>
    <w:p w14:paraId="6C372EB6" w14:textId="77777777" w:rsidR="0052511A" w:rsidRPr="000C11B8" w:rsidRDefault="0052511A" w:rsidP="005A6D8F">
      <w:pPr>
        <w:suppressAutoHyphens/>
        <w:rPr>
          <w:rFonts w:eastAsia="Times New Roman" w:cs="Noto Sans"/>
          <w:bCs/>
          <w:noProof/>
          <w:kern w:val="1"/>
          <w:szCs w:val="18"/>
          <w:lang w:val="es-ES_tradnl" w:eastAsia="ar-SA"/>
        </w:rPr>
      </w:pPr>
    </w:p>
    <w:p w14:paraId="1C07E7A5" w14:textId="77777777"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0C11B8" w:rsidRDefault="0052511A" w:rsidP="005A6D8F">
      <w:pPr>
        <w:suppressAutoHyphens/>
        <w:rPr>
          <w:rFonts w:eastAsia="Times New Roman" w:cs="Noto Sans"/>
          <w:bCs/>
          <w:noProof/>
          <w:kern w:val="1"/>
          <w:szCs w:val="18"/>
          <w:lang w:val="es-ES_tradnl" w:eastAsia="ar-SA"/>
        </w:rPr>
      </w:pPr>
    </w:p>
    <w:p w14:paraId="36639564" w14:textId="232E4F3C" w:rsidR="0052511A" w:rsidRPr="000C11B8" w:rsidRDefault="0052511A"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lastRenderedPageBreak/>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w:t>
      </w:r>
      <w:r w:rsidR="0068124C" w:rsidRPr="000C11B8">
        <w:rPr>
          <w:rFonts w:eastAsia="Times New Roman" w:cs="Noto Sans"/>
          <w:bCs/>
          <w:noProof/>
          <w:kern w:val="1"/>
          <w:szCs w:val="18"/>
          <w:lang w:val="es-ES_tradnl" w:eastAsia="ar-SA"/>
        </w:rPr>
        <w:t>Secretaría Anticorrupción y Buen Gobierno</w:t>
      </w:r>
      <w:r w:rsidRPr="000C11B8">
        <w:rPr>
          <w:rFonts w:eastAsia="Times New Roman" w:cs="Noto Sans"/>
          <w:bCs/>
          <w:noProof/>
          <w:kern w:val="1"/>
          <w:szCs w:val="18"/>
          <w:lang w:val="es-ES_tradnl" w:eastAsia="ar-SA"/>
        </w:rPr>
        <w:t xml:space="preserve"> (</w:t>
      </w:r>
      <w:r w:rsidR="0068124C" w:rsidRPr="000C11B8">
        <w:rPr>
          <w:rFonts w:eastAsia="Times New Roman" w:cs="Noto Sans"/>
          <w:bCs/>
          <w:noProof/>
          <w:kern w:val="1"/>
          <w:szCs w:val="18"/>
          <w:lang w:val="es-ES_tradnl" w:eastAsia="ar-SA"/>
        </w:rPr>
        <w:t>SECRETARÍA</w:t>
      </w:r>
      <w:r w:rsidRPr="000C11B8">
        <w:rPr>
          <w:rFonts w:eastAsia="Times New Roman" w:cs="Noto Sans"/>
          <w:bCs/>
          <w:noProof/>
          <w:kern w:val="1"/>
          <w:szCs w:val="18"/>
          <w:lang w:val="es-ES_tradnl" w:eastAsia="ar-SA"/>
        </w:rPr>
        <w:t>) la documentación de los hechos presumiblemente constitutivos de infracción por la falta de la formalización del contrato o pedido, por causas imputables al licitante al que le fue adjudicado.</w:t>
      </w:r>
    </w:p>
    <w:p w14:paraId="2566DE4B" w14:textId="77777777" w:rsidR="00437007" w:rsidRPr="000C11B8" w:rsidRDefault="00437007" w:rsidP="005A6D8F">
      <w:pPr>
        <w:rPr>
          <w:rFonts w:eastAsia="Times New Roman" w:cs="Noto Sans"/>
          <w:noProof/>
          <w:szCs w:val="18"/>
          <w:lang w:val="es-ES_tradnl" w:eastAsia="es-ES"/>
        </w:rPr>
      </w:pPr>
    </w:p>
    <w:p w14:paraId="766AA93A" w14:textId="2CF51F11" w:rsidR="0052511A" w:rsidRPr="000C11B8" w:rsidRDefault="009B25C4" w:rsidP="00C97DE3">
      <w:pPr>
        <w:pStyle w:val="Ttulo3"/>
      </w:pPr>
      <w:bookmarkStart w:id="105" w:name="_Toc222301693"/>
      <w:r w:rsidRPr="000C11B8">
        <w:t>3.1</w:t>
      </w:r>
      <w:r w:rsidR="00224602" w:rsidRPr="000C11B8">
        <w:t>3</w:t>
      </w:r>
      <w:r w:rsidR="0052511A" w:rsidRPr="000C11B8">
        <w:t xml:space="preserve"> </w:t>
      </w:r>
      <w:r w:rsidR="009207A1" w:rsidRPr="000C11B8">
        <w:t>Consulta de opinion del cumplimiento de sus obligaciones en materia de seguridad social</w:t>
      </w:r>
      <w:r w:rsidR="0052511A" w:rsidRPr="000C11B8">
        <w:t>.</w:t>
      </w:r>
      <w:bookmarkEnd w:id="105"/>
    </w:p>
    <w:p w14:paraId="74EB08EF" w14:textId="77777777" w:rsidR="0052511A" w:rsidRPr="000C11B8" w:rsidRDefault="0052511A" w:rsidP="005A6D8F">
      <w:pPr>
        <w:rPr>
          <w:rFonts w:eastAsia="Times New Roman" w:cs="Noto Sans"/>
          <w:noProof/>
          <w:szCs w:val="18"/>
          <w:lang w:val="es-ES_tradnl" w:eastAsia="es-ES"/>
        </w:rPr>
      </w:pPr>
    </w:p>
    <w:p w14:paraId="77C2A432" w14:textId="77777777"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0C11B8" w:rsidRDefault="0052511A" w:rsidP="005A6D8F">
      <w:pPr>
        <w:rPr>
          <w:rFonts w:eastAsia="Times New Roman" w:cs="Noto Sans"/>
          <w:noProof/>
          <w:szCs w:val="18"/>
          <w:lang w:val="es-ES_tradnl" w:eastAsia="es-ES"/>
        </w:rPr>
      </w:pPr>
    </w:p>
    <w:p w14:paraId="0F16E0B7" w14:textId="77777777"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I.</w:t>
      </w:r>
      <w:r w:rsidRPr="000C11B8">
        <w:rPr>
          <w:rFonts w:eastAsia="Times New Roman" w:cs="Noto Sans"/>
          <w:noProof/>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II.</w:t>
      </w:r>
      <w:r w:rsidRPr="000C11B8">
        <w:rPr>
          <w:rFonts w:eastAsia="Times New Roman" w:cs="Noto Sans"/>
          <w:noProof/>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III.</w:t>
      </w:r>
      <w:r w:rsidRPr="000C11B8">
        <w:rPr>
          <w:rFonts w:eastAsia="Times New Roman" w:cs="Noto Sans"/>
          <w:noProof/>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0C11B8" w:rsidRDefault="0052511A" w:rsidP="005A6D8F">
      <w:pPr>
        <w:rPr>
          <w:rFonts w:eastAsia="Times New Roman" w:cs="Noto Sans"/>
          <w:noProof/>
          <w:szCs w:val="18"/>
          <w:lang w:val="es-ES_tradnl" w:eastAsia="es-ES"/>
        </w:rPr>
      </w:pPr>
    </w:p>
    <w:p w14:paraId="0E8B074B" w14:textId="77777777"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0C11B8" w:rsidRDefault="0052511A" w:rsidP="005A6D8F">
      <w:pPr>
        <w:rPr>
          <w:rFonts w:eastAsia="Times New Roman" w:cs="Noto Sans"/>
          <w:noProof/>
          <w:szCs w:val="18"/>
          <w:lang w:val="es-ES_tradnl" w:eastAsia="es-ES"/>
        </w:rPr>
      </w:pPr>
    </w:p>
    <w:p w14:paraId="47B4868D" w14:textId="77777777"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 xml:space="preserve">Positiva: Cuando el particular esté inscrito ante el instituto y al corriente en el cumplimiento de las obligaciones. </w:t>
      </w:r>
    </w:p>
    <w:p w14:paraId="739ABCD7" w14:textId="77777777" w:rsidR="0052511A" w:rsidRPr="000C11B8" w:rsidRDefault="0052511A" w:rsidP="005A6D8F">
      <w:pPr>
        <w:rPr>
          <w:rFonts w:eastAsia="Times New Roman" w:cs="Noto Sans"/>
          <w:noProof/>
          <w:szCs w:val="18"/>
          <w:lang w:val="es-ES_tradnl" w:eastAsia="es-ES"/>
        </w:rPr>
      </w:pPr>
    </w:p>
    <w:p w14:paraId="124B7A58" w14:textId="50AF97D4" w:rsidR="0052511A"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 xml:space="preserve">Los impuestos y derechos que procedan con motivo de la adquisición de los bienes objeto de la presente </w:t>
      </w:r>
      <w:r w:rsidR="00835346" w:rsidRPr="000C11B8">
        <w:rPr>
          <w:rFonts w:eastAsia="Times New Roman" w:cs="Noto Sans"/>
          <w:noProof/>
          <w:szCs w:val="18"/>
          <w:lang w:val="es-ES_tradnl" w:eastAsia="es-ES"/>
        </w:rPr>
        <w:t>Licitación Pública Internacional Bajo la Cobertura de Tratados</w:t>
      </w:r>
      <w:r w:rsidRPr="000C11B8">
        <w:rPr>
          <w:rFonts w:eastAsia="Times New Roman" w:cs="Noto Sans"/>
          <w:noProof/>
          <w:szCs w:val="18"/>
          <w:lang w:val="es-ES_tradnl" w:eastAsia="es-ES"/>
        </w:rPr>
        <w:t>, serán pagados por el proveedor conforme a la legislación aplicable en la materia.</w:t>
      </w:r>
    </w:p>
    <w:p w14:paraId="74A14DB8" w14:textId="77777777" w:rsidR="00437007" w:rsidRPr="000C11B8" w:rsidRDefault="0052511A" w:rsidP="005A6D8F">
      <w:pPr>
        <w:rPr>
          <w:rFonts w:eastAsia="Times New Roman" w:cs="Noto Sans"/>
          <w:noProof/>
          <w:szCs w:val="18"/>
          <w:lang w:val="es-ES_tradnl" w:eastAsia="es-ES"/>
        </w:rPr>
      </w:pPr>
      <w:r w:rsidRPr="000C11B8">
        <w:rPr>
          <w:rFonts w:eastAsia="Times New Roman" w:cs="Noto Sans"/>
          <w:noProof/>
          <w:szCs w:val="18"/>
          <w:lang w:val="es-ES_tradnl" w:eastAsia="es-ES"/>
        </w:rPr>
        <w:t>Negativa: Cuando el particular no esté al corriente en el cumplimiento de las obligaciones en materia de seguridad social.</w:t>
      </w:r>
    </w:p>
    <w:p w14:paraId="6B2F7E2F" w14:textId="77777777" w:rsidR="00CD5BA8" w:rsidRPr="000C11B8" w:rsidRDefault="00CD5BA8" w:rsidP="005A6D8F">
      <w:pPr>
        <w:rPr>
          <w:rFonts w:eastAsia="Times New Roman" w:cs="Noto Sans"/>
          <w:noProof/>
          <w:szCs w:val="18"/>
          <w:lang w:val="es-ES_tradnl" w:eastAsia="es-ES"/>
        </w:rPr>
      </w:pPr>
    </w:p>
    <w:p w14:paraId="1808B21C" w14:textId="4BFCDADD" w:rsidR="00CD5BA8" w:rsidRPr="000C11B8" w:rsidRDefault="00CD5BA8" w:rsidP="00C97DE3">
      <w:pPr>
        <w:pStyle w:val="Ttulo4"/>
      </w:pPr>
      <w:r w:rsidRPr="000C11B8">
        <w:t>3.1</w:t>
      </w:r>
      <w:r w:rsidR="00224602" w:rsidRPr="000C11B8">
        <w:t>3</w:t>
      </w:r>
      <w:r w:rsidRPr="000C11B8">
        <w:t xml:space="preserve">.1 </w:t>
      </w:r>
      <w:r w:rsidR="009D6365" w:rsidRPr="000C11B8">
        <w:t>H</w:t>
      </w:r>
      <w:r w:rsidR="00D66A38" w:rsidRPr="000C11B8">
        <w:t>acer público la opinión del cumplimiento en términos de la regla 2.1.25</w:t>
      </w:r>
      <w:r w:rsidRPr="000C11B8">
        <w:t>.</w:t>
      </w:r>
    </w:p>
    <w:p w14:paraId="20A59857" w14:textId="77777777" w:rsidR="00CD5BA8" w:rsidRPr="000C11B8" w:rsidRDefault="00CD5BA8" w:rsidP="005A6D8F">
      <w:pPr>
        <w:rPr>
          <w:rFonts w:eastAsia="Times New Roman" w:cs="Noto Sans"/>
          <w:noProof/>
          <w:szCs w:val="18"/>
          <w:lang w:val="es-ES_tradnl" w:eastAsia="es-ES"/>
        </w:rPr>
      </w:pPr>
    </w:p>
    <w:p w14:paraId="0BD215FA" w14:textId="0440B1B7" w:rsidR="00CD5BA8" w:rsidRPr="000C11B8" w:rsidRDefault="00CD5BA8" w:rsidP="005A6D8F">
      <w:pPr>
        <w:rPr>
          <w:rFonts w:eastAsia="Times New Roman" w:cs="Noto Sans"/>
          <w:noProof/>
          <w:szCs w:val="18"/>
          <w:lang w:val="es-ES_tradnl" w:eastAsia="es-ES"/>
        </w:rPr>
      </w:pPr>
      <w:r w:rsidRPr="000C11B8">
        <w:rPr>
          <w:rFonts w:eastAsia="Times New Roman" w:cs="Noto Sans"/>
          <w:noProof/>
          <w:szCs w:val="18"/>
          <w:lang w:val="es-ES_tradnl" w:eastAsia="es-ES"/>
        </w:rPr>
        <w:t>Se hace del conocimiento a los licitantes, que el o</w:t>
      </w:r>
      <w:r w:rsidR="00D66A38" w:rsidRPr="000C11B8">
        <w:rPr>
          <w:rFonts w:eastAsia="Times New Roman" w:cs="Noto Sans"/>
          <w:noProof/>
          <w:szCs w:val="18"/>
          <w:lang w:val="es-ES_tradnl" w:eastAsia="es-ES"/>
        </w:rPr>
        <w:t xml:space="preserve">, en su caso, </w:t>
      </w:r>
      <w:r w:rsidRPr="000C11B8">
        <w:rPr>
          <w:rFonts w:eastAsia="Times New Roman" w:cs="Noto Sans"/>
          <w:noProof/>
          <w:szCs w:val="18"/>
          <w:lang w:val="es-ES_tradnl" w:eastAsia="es-ES"/>
        </w:rPr>
        <w:t xml:space="preserve">los proveedores adjudicados, que de acuerdo a lo estipulado en el artículo 32-D, primero y último párrafo del Código Fiscal de la Federación; así como a la regla 2.1.29 de la Resolución Miscelánea Fiscal para el 2022, y el correlativo a la RESOLUCIÓN Miscelánea Fiscal para </w:t>
      </w:r>
      <w:r w:rsidR="00FE2746" w:rsidRPr="000C11B8">
        <w:rPr>
          <w:rFonts w:eastAsia="Times New Roman" w:cs="Noto Sans"/>
          <w:noProof/>
          <w:szCs w:val="18"/>
          <w:lang w:val="es-ES_tradnl" w:eastAsia="es-ES"/>
        </w:rPr>
        <w:t>202</w:t>
      </w:r>
      <w:r w:rsidR="00835346" w:rsidRPr="000C11B8">
        <w:rPr>
          <w:rFonts w:eastAsia="Times New Roman" w:cs="Noto Sans"/>
          <w:noProof/>
          <w:szCs w:val="18"/>
          <w:lang w:val="es-ES_tradnl" w:eastAsia="es-ES"/>
        </w:rPr>
        <w:t>6</w:t>
      </w:r>
      <w:r w:rsidRPr="000C11B8">
        <w:rPr>
          <w:rFonts w:eastAsia="Times New Roman" w:cs="Noto Sans"/>
          <w:noProof/>
          <w:szCs w:val="18"/>
          <w:lang w:val="es-ES_tradnl" w:eastAsia="es-ES"/>
        </w:rPr>
        <w:t xml:space="preserve"> y sus Anexos, Publicada en el DOF 2</w:t>
      </w:r>
      <w:r w:rsidR="009D202E" w:rsidRPr="000C11B8">
        <w:rPr>
          <w:rFonts w:eastAsia="Times New Roman" w:cs="Noto Sans"/>
          <w:noProof/>
          <w:szCs w:val="18"/>
          <w:lang w:val="es-ES_tradnl" w:eastAsia="es-ES"/>
        </w:rPr>
        <w:t>9</w:t>
      </w:r>
      <w:r w:rsidRPr="000C11B8">
        <w:rPr>
          <w:rFonts w:eastAsia="Times New Roman" w:cs="Noto Sans"/>
          <w:noProof/>
          <w:szCs w:val="18"/>
          <w:lang w:val="es-ES_tradnl" w:eastAsia="es-ES"/>
        </w:rPr>
        <w:t>-12-2022 (según corresponda), deberán hacer público la opinión del cumplimiento en términos de la regla 2.1.25.</w:t>
      </w:r>
    </w:p>
    <w:p w14:paraId="15A1DF88" w14:textId="77777777" w:rsidR="00CD5BA8" w:rsidRPr="000C11B8" w:rsidRDefault="00CD5BA8" w:rsidP="005A6D8F">
      <w:pPr>
        <w:rPr>
          <w:rFonts w:eastAsia="Times New Roman" w:cs="Noto Sans"/>
          <w:noProof/>
          <w:szCs w:val="18"/>
          <w:lang w:val="es-ES_tradnl" w:eastAsia="es-ES"/>
        </w:rPr>
      </w:pPr>
    </w:p>
    <w:p w14:paraId="7E09115C" w14:textId="5DE1BEDA" w:rsidR="0008253E" w:rsidRPr="000C11B8" w:rsidRDefault="0008253E" w:rsidP="00C97DE3">
      <w:pPr>
        <w:pStyle w:val="Ttulo3"/>
      </w:pPr>
      <w:bookmarkStart w:id="106" w:name="_Toc222301694"/>
      <w:r w:rsidRPr="000C11B8">
        <w:t>3.1</w:t>
      </w:r>
      <w:r w:rsidR="00224602" w:rsidRPr="000C11B8">
        <w:t>4</w:t>
      </w:r>
      <w:r w:rsidRPr="000C11B8">
        <w:t xml:space="preserve"> </w:t>
      </w:r>
      <w:r w:rsidR="009207A1" w:rsidRPr="000C11B8">
        <w:t>impuestos y derechos</w:t>
      </w:r>
      <w:bookmarkEnd w:id="106"/>
    </w:p>
    <w:p w14:paraId="3CEBF606" w14:textId="77777777" w:rsidR="0008253E" w:rsidRPr="000C11B8" w:rsidRDefault="0008253E" w:rsidP="005A6D8F">
      <w:pPr>
        <w:rPr>
          <w:rFonts w:eastAsia="Times New Roman" w:cs="Noto Sans"/>
          <w:noProof/>
          <w:szCs w:val="18"/>
          <w:lang w:val="es-ES_tradnl" w:eastAsia="es-ES"/>
        </w:rPr>
      </w:pPr>
    </w:p>
    <w:p w14:paraId="434A2AE8" w14:textId="77777777" w:rsidR="00437007" w:rsidRPr="000C11B8" w:rsidRDefault="0008253E" w:rsidP="005A6D8F">
      <w:pPr>
        <w:rPr>
          <w:rFonts w:eastAsia="Times New Roman" w:cs="Noto Sans"/>
          <w:noProof/>
          <w:szCs w:val="18"/>
          <w:lang w:val="es-ES_tradnl" w:eastAsia="es-ES"/>
        </w:rPr>
      </w:pPr>
      <w:r w:rsidRPr="000C11B8">
        <w:rPr>
          <w:rFonts w:eastAsia="Times New Roman" w:cs="Noto Sans"/>
          <w:noProof/>
          <w:szCs w:val="18"/>
          <w:lang w:val="es-ES_tradnl" w:eastAsia="es-ES"/>
        </w:rPr>
        <w:t>El Instituto sólo cubrirá el impuesto al valor agregado de acuerdo a lo establecido en las disposiciones legales vigentes en la materia.</w:t>
      </w:r>
    </w:p>
    <w:p w14:paraId="0F5CE13F" w14:textId="77777777" w:rsidR="00437007" w:rsidRPr="000C11B8" w:rsidRDefault="00437007" w:rsidP="005A6D8F">
      <w:pPr>
        <w:rPr>
          <w:rFonts w:eastAsia="Times New Roman" w:cs="Noto Sans"/>
          <w:noProof/>
          <w:szCs w:val="18"/>
          <w:lang w:val="es-ES_tradnl" w:eastAsia="es-ES"/>
        </w:rPr>
      </w:pPr>
    </w:p>
    <w:p w14:paraId="7939F4FE" w14:textId="6B41E5B9" w:rsidR="003B15D9" w:rsidRPr="000C11B8" w:rsidRDefault="003B15D9" w:rsidP="00C97DE3">
      <w:pPr>
        <w:pStyle w:val="Ttulo3"/>
      </w:pPr>
      <w:bookmarkStart w:id="107" w:name="_Toc222301695"/>
      <w:r w:rsidRPr="000C11B8">
        <w:t>3.1</w:t>
      </w:r>
      <w:r w:rsidR="00224602" w:rsidRPr="000C11B8">
        <w:t>5</w:t>
      </w:r>
      <w:r w:rsidRPr="000C11B8">
        <w:t xml:space="preserve"> </w:t>
      </w:r>
      <w:r w:rsidR="009207A1" w:rsidRPr="000C11B8">
        <w:t>Moneda en la que debera cotizarse la prestacion del servicio y efectuarse los pagos respectivos</w:t>
      </w:r>
      <w:r w:rsidRPr="000C11B8">
        <w:t>.</w:t>
      </w:r>
      <w:bookmarkEnd w:id="107"/>
    </w:p>
    <w:p w14:paraId="3F789C93" w14:textId="77777777" w:rsidR="003B15D9" w:rsidRPr="000C11B8" w:rsidRDefault="003B15D9" w:rsidP="005A6D8F">
      <w:pPr>
        <w:suppressAutoHyphens/>
        <w:rPr>
          <w:rFonts w:eastAsia="Times New Roman" w:cs="Noto Sans"/>
          <w:bCs/>
          <w:noProof/>
          <w:kern w:val="1"/>
          <w:szCs w:val="18"/>
          <w:lang w:val="es-ES_tradnl" w:eastAsia="ar-SA"/>
        </w:rPr>
      </w:pPr>
    </w:p>
    <w:p w14:paraId="111B8740" w14:textId="414EDFCA" w:rsidR="003B15D9" w:rsidRPr="000C11B8" w:rsidRDefault="003B15D9"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 xml:space="preserve">El servicio a cotizar, objeto de </w:t>
      </w:r>
      <w:r w:rsidR="0070122C" w:rsidRPr="000C11B8">
        <w:rPr>
          <w:rFonts w:eastAsia="Times New Roman" w:cs="Noto Sans"/>
          <w:bCs/>
          <w:noProof/>
          <w:kern w:val="1"/>
          <w:szCs w:val="18"/>
          <w:lang w:val="es-ES_tradnl" w:eastAsia="ar-SA"/>
        </w:rPr>
        <w:t xml:space="preserve">esta </w:t>
      </w:r>
      <w:r w:rsidR="00835346" w:rsidRPr="000C11B8">
        <w:rPr>
          <w:rFonts w:eastAsia="Times New Roman" w:cs="Noto Sans"/>
          <w:bCs/>
          <w:noProof/>
          <w:kern w:val="1"/>
          <w:szCs w:val="18"/>
          <w:lang w:val="es-ES_tradnl" w:eastAsia="ar-SA"/>
        </w:rPr>
        <w:t>Licitación Pública Internacional Bajo la Cobertura de Tratados</w:t>
      </w:r>
      <w:r w:rsidR="00FC7EA2" w:rsidRPr="000C11B8">
        <w:rPr>
          <w:rFonts w:eastAsia="Times New Roman" w:cs="Noto Sans"/>
          <w:bCs/>
          <w:noProof/>
          <w:kern w:val="1"/>
          <w:szCs w:val="18"/>
          <w:lang w:val="es-ES_tradnl" w:eastAsia="ar-SA"/>
        </w:rPr>
        <w:t xml:space="preserve"> </w:t>
      </w:r>
      <w:r w:rsidRPr="000C11B8">
        <w:rPr>
          <w:rFonts w:eastAsia="Times New Roman" w:cs="Noto Sans"/>
          <w:bCs/>
          <w:noProof/>
          <w:kern w:val="1"/>
          <w:szCs w:val="18"/>
          <w:lang w:val="es-ES_tradnl" w:eastAsia="ar-SA"/>
        </w:rPr>
        <w:t>y los pagos a efectuar se realizarán en pesos mexicanos.</w:t>
      </w:r>
    </w:p>
    <w:p w14:paraId="68205F8A" w14:textId="77777777" w:rsidR="003B15D9" w:rsidRPr="000C11B8" w:rsidRDefault="003B15D9" w:rsidP="005A6D8F">
      <w:pPr>
        <w:suppressAutoHyphens/>
        <w:rPr>
          <w:rFonts w:eastAsia="Times New Roman" w:cs="Noto Sans"/>
          <w:bCs/>
          <w:noProof/>
          <w:kern w:val="1"/>
          <w:szCs w:val="18"/>
          <w:lang w:val="es-ES_tradnl" w:eastAsia="ar-SA"/>
        </w:rPr>
      </w:pPr>
    </w:p>
    <w:p w14:paraId="3CFE214D" w14:textId="6B173FE1" w:rsidR="003B15D9" w:rsidRPr="000C11B8" w:rsidRDefault="003B15D9" w:rsidP="00C97DE3">
      <w:pPr>
        <w:pStyle w:val="Ttulo3"/>
      </w:pPr>
      <w:bookmarkStart w:id="108" w:name="_Toc222301696"/>
      <w:r w:rsidRPr="000C11B8">
        <w:t>3.1</w:t>
      </w:r>
      <w:r w:rsidR="00224602" w:rsidRPr="000C11B8">
        <w:t>6</w:t>
      </w:r>
      <w:r w:rsidRPr="000C11B8">
        <w:t xml:space="preserve"> </w:t>
      </w:r>
      <w:r w:rsidR="009207A1" w:rsidRPr="000C11B8">
        <w:t>Causas de rescisión administrativa del contrato</w:t>
      </w:r>
      <w:r w:rsidRPr="000C11B8">
        <w:t>:</w:t>
      </w:r>
      <w:bookmarkEnd w:id="108"/>
    </w:p>
    <w:p w14:paraId="7C505D96" w14:textId="77777777" w:rsidR="003B15D9" w:rsidRPr="000C11B8" w:rsidRDefault="003B15D9" w:rsidP="005A6D8F">
      <w:pPr>
        <w:suppressAutoHyphens/>
        <w:rPr>
          <w:rFonts w:eastAsia="Times New Roman" w:cs="Noto Sans"/>
          <w:bCs/>
          <w:noProof/>
          <w:kern w:val="1"/>
          <w:szCs w:val="18"/>
          <w:lang w:val="es-ES_tradnl" w:eastAsia="ar-SA"/>
        </w:rPr>
      </w:pPr>
    </w:p>
    <w:p w14:paraId="322342CC" w14:textId="77777777" w:rsidR="003B15D9" w:rsidRPr="000C11B8" w:rsidRDefault="003B15D9" w:rsidP="008B01E6">
      <w:pPr>
        <w:pStyle w:val="Prrafodelista"/>
        <w:numPr>
          <w:ilvl w:val="1"/>
          <w:numId w:val="188"/>
        </w:numPr>
        <w:suppressAutoHyphens/>
        <w:ind w:left="426"/>
        <w:rPr>
          <w:rFonts w:cs="Noto Sans"/>
          <w:bCs/>
          <w:kern w:val="1"/>
          <w:sz w:val="18"/>
          <w:szCs w:val="18"/>
          <w:lang w:val="es-ES_tradnl" w:eastAsia="ar-SA"/>
        </w:rPr>
      </w:pPr>
      <w:r w:rsidRPr="000C11B8">
        <w:rPr>
          <w:rFonts w:cs="Noto Sans"/>
          <w:bCs/>
          <w:kern w:val="1"/>
          <w:sz w:val="18"/>
          <w:szCs w:val="18"/>
          <w:lang w:val="es-ES_tradnl" w:eastAsia="ar-SA"/>
        </w:rPr>
        <w:lastRenderedPageBreak/>
        <w:t>Cuando no entregue la garantía de cumplimiento del contrato, dentro del término de 10 (diez) días naturales posteriores a la firma del mismo.</w:t>
      </w:r>
    </w:p>
    <w:p w14:paraId="0DC656F7" w14:textId="77777777" w:rsidR="003B15D9" w:rsidRPr="000C11B8" w:rsidRDefault="003B15D9" w:rsidP="008B01E6">
      <w:pPr>
        <w:pStyle w:val="Prrafodelista"/>
        <w:numPr>
          <w:ilvl w:val="1"/>
          <w:numId w:val="188"/>
        </w:numPr>
        <w:suppressAutoHyphens/>
        <w:ind w:left="426"/>
        <w:rPr>
          <w:rFonts w:cs="Noto Sans"/>
          <w:bCs/>
          <w:kern w:val="1"/>
          <w:sz w:val="18"/>
          <w:szCs w:val="18"/>
          <w:lang w:val="es-ES_tradnl" w:eastAsia="ar-SA"/>
        </w:rPr>
      </w:pPr>
      <w:r w:rsidRPr="000C11B8">
        <w:rPr>
          <w:rFonts w:cs="Noto Sans"/>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0C11B8" w:rsidRDefault="003B15D9" w:rsidP="008B01E6">
      <w:pPr>
        <w:pStyle w:val="Prrafodelista"/>
        <w:numPr>
          <w:ilvl w:val="1"/>
          <w:numId w:val="188"/>
        </w:numPr>
        <w:suppressAutoHyphens/>
        <w:ind w:left="426"/>
        <w:rPr>
          <w:rFonts w:cs="Noto Sans"/>
          <w:bCs/>
          <w:kern w:val="1"/>
          <w:sz w:val="18"/>
          <w:szCs w:val="18"/>
          <w:lang w:val="es-ES_tradnl" w:eastAsia="ar-SA"/>
        </w:rPr>
      </w:pPr>
      <w:r w:rsidRPr="000C11B8">
        <w:rPr>
          <w:rFonts w:cs="Noto Sans"/>
          <w:bCs/>
          <w:kern w:val="1"/>
          <w:sz w:val="18"/>
          <w:szCs w:val="18"/>
          <w:lang w:val="es-ES_tradnl" w:eastAsia="ar-SA"/>
        </w:rPr>
        <w:t>Cuando se incumpla, total o parcialmente, con cualesquiera de las obligaciones establecidas en el contrato y sus anexos.</w:t>
      </w:r>
    </w:p>
    <w:p w14:paraId="48294589" w14:textId="411DCB12" w:rsidR="003B15D9" w:rsidRPr="000C11B8" w:rsidRDefault="003B15D9" w:rsidP="008B01E6">
      <w:pPr>
        <w:pStyle w:val="Prrafodelista"/>
        <w:numPr>
          <w:ilvl w:val="1"/>
          <w:numId w:val="188"/>
        </w:numPr>
        <w:suppressAutoHyphens/>
        <w:ind w:left="426"/>
        <w:rPr>
          <w:rFonts w:cs="Noto Sans"/>
          <w:bCs/>
          <w:kern w:val="1"/>
          <w:sz w:val="18"/>
          <w:szCs w:val="18"/>
          <w:lang w:val="es-ES_tradnl" w:eastAsia="ar-SA"/>
        </w:rPr>
      </w:pPr>
      <w:r w:rsidRPr="000C11B8">
        <w:rPr>
          <w:rFonts w:cs="Noto Sans"/>
          <w:bCs/>
          <w:kern w:val="1"/>
          <w:sz w:val="18"/>
          <w:szCs w:val="18"/>
          <w:lang w:val="es-ES_tradnl" w:eastAsia="ar-SA"/>
        </w:rPr>
        <w:t xml:space="preserve">Cuando se compruebe que el proveedor haya prestado el servicio con alcances o características distintas a las aceptadas en esta </w:t>
      </w:r>
      <w:r w:rsidR="00835346" w:rsidRPr="000C11B8">
        <w:rPr>
          <w:rFonts w:cs="Noto Sans"/>
          <w:bCs/>
          <w:kern w:val="1"/>
          <w:sz w:val="18"/>
          <w:szCs w:val="18"/>
          <w:lang w:val="es-ES_tradnl" w:eastAsia="ar-SA"/>
        </w:rPr>
        <w:t>Licitación Pública Internacional Bajo la Cobertura de Tratados</w:t>
      </w:r>
      <w:r w:rsidRPr="000C11B8">
        <w:rPr>
          <w:rFonts w:cs="Noto Sans"/>
          <w:bCs/>
          <w:kern w:val="1"/>
          <w:sz w:val="18"/>
          <w:szCs w:val="18"/>
          <w:lang w:val="es-ES_tradnl" w:eastAsia="ar-SA"/>
        </w:rPr>
        <w:t>.</w:t>
      </w:r>
    </w:p>
    <w:p w14:paraId="725D68CA" w14:textId="77777777" w:rsidR="003B15D9" w:rsidRPr="000C11B8" w:rsidRDefault="003B15D9" w:rsidP="008B01E6">
      <w:pPr>
        <w:pStyle w:val="Prrafodelista"/>
        <w:numPr>
          <w:ilvl w:val="1"/>
          <w:numId w:val="188"/>
        </w:numPr>
        <w:suppressAutoHyphens/>
        <w:ind w:left="426"/>
        <w:rPr>
          <w:rFonts w:cs="Noto Sans"/>
          <w:bCs/>
          <w:kern w:val="1"/>
          <w:sz w:val="18"/>
          <w:szCs w:val="18"/>
          <w:lang w:val="es-ES_tradnl" w:eastAsia="ar-SA"/>
        </w:rPr>
      </w:pPr>
      <w:r w:rsidRPr="000C11B8">
        <w:rPr>
          <w:rFonts w:cs="Noto Sans"/>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0C11B8" w:rsidRDefault="003B15D9" w:rsidP="008B01E6">
      <w:pPr>
        <w:pStyle w:val="Prrafodelista"/>
        <w:numPr>
          <w:ilvl w:val="1"/>
          <w:numId w:val="188"/>
        </w:numPr>
        <w:suppressAutoHyphens/>
        <w:ind w:left="426"/>
        <w:rPr>
          <w:rFonts w:cs="Noto Sans"/>
          <w:bCs/>
          <w:kern w:val="1"/>
          <w:sz w:val="18"/>
          <w:szCs w:val="18"/>
          <w:lang w:val="es-ES_tradnl" w:eastAsia="ar-SA"/>
        </w:rPr>
      </w:pPr>
      <w:r w:rsidRPr="000C11B8">
        <w:rPr>
          <w:rFonts w:cs="Noto Sans"/>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0C11B8" w:rsidRDefault="003B15D9" w:rsidP="005A6D8F">
      <w:pPr>
        <w:suppressAutoHyphens/>
        <w:rPr>
          <w:rFonts w:eastAsia="Times New Roman" w:cs="Noto Sans"/>
          <w:bCs/>
          <w:noProof/>
          <w:kern w:val="1"/>
          <w:szCs w:val="18"/>
          <w:lang w:val="es-ES_tradnl" w:eastAsia="ar-SA"/>
        </w:rPr>
      </w:pPr>
    </w:p>
    <w:p w14:paraId="2A142DF5" w14:textId="162807E8" w:rsidR="003B15D9" w:rsidRPr="000C11B8" w:rsidRDefault="003B15D9" w:rsidP="00C97DE3">
      <w:pPr>
        <w:pStyle w:val="Ttulo3"/>
      </w:pPr>
      <w:bookmarkStart w:id="109" w:name="_Toc222301697"/>
      <w:r w:rsidRPr="000C11B8">
        <w:t>3.1</w:t>
      </w:r>
      <w:r w:rsidR="00224602" w:rsidRPr="000C11B8">
        <w:t>7</w:t>
      </w:r>
      <w:r w:rsidRPr="000C11B8">
        <w:t xml:space="preserve"> </w:t>
      </w:r>
      <w:r w:rsidR="009207A1" w:rsidRPr="000C11B8">
        <w:t>Rescision Administrativa Del Contrato</w:t>
      </w:r>
      <w:r w:rsidRPr="000C11B8">
        <w:t>:</w:t>
      </w:r>
      <w:bookmarkEnd w:id="109"/>
    </w:p>
    <w:p w14:paraId="6333D89C" w14:textId="77777777" w:rsidR="003B15D9" w:rsidRPr="000C11B8" w:rsidRDefault="003B15D9" w:rsidP="005A6D8F">
      <w:pPr>
        <w:suppressAutoHyphens/>
        <w:rPr>
          <w:rFonts w:eastAsia="Times New Roman" w:cs="Noto Sans"/>
          <w:bCs/>
          <w:noProof/>
          <w:kern w:val="1"/>
          <w:szCs w:val="18"/>
          <w:lang w:val="es-ES_tradnl" w:eastAsia="ar-SA"/>
        </w:rPr>
      </w:pPr>
    </w:p>
    <w:p w14:paraId="5709B2E2" w14:textId="546E2B4A" w:rsidR="003B15D9" w:rsidRPr="000C11B8" w:rsidRDefault="003B15D9"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 xml:space="preserve">El Instituto podrá rescindir administrativamente, en cualquier momento, el contrato que, en su caso, sea adjudicado con motivo de la presente </w:t>
      </w:r>
      <w:r w:rsidR="0068478B" w:rsidRPr="000C11B8">
        <w:rPr>
          <w:rFonts w:eastAsia="Times New Roman" w:cs="Noto Sans"/>
          <w:bCs/>
          <w:noProof/>
          <w:kern w:val="1"/>
          <w:szCs w:val="18"/>
          <w:lang w:val="es-ES_tradnl" w:eastAsia="ar-SA"/>
        </w:rPr>
        <w:t>Licitación</w:t>
      </w:r>
      <w:r w:rsidRPr="000C11B8">
        <w:rPr>
          <w:rFonts w:eastAsia="Times New Roman" w:cs="Noto Sans"/>
          <w:bCs/>
          <w:noProof/>
          <w:kern w:val="1"/>
          <w:szCs w:val="18"/>
          <w:lang w:val="es-ES_tradnl" w:eastAsia="ar-SA"/>
        </w:rPr>
        <w:t xml:space="preserve">, cuando el proveedor incurra en incumplimiento de cualquiera de las obligaciones a su cargo, de conformidad con el procedimiento previsto en el Artículo </w:t>
      </w:r>
      <w:r w:rsidR="00D90B42" w:rsidRPr="000C11B8">
        <w:rPr>
          <w:rFonts w:eastAsia="Times New Roman" w:cs="Noto Sans"/>
          <w:bCs/>
          <w:noProof/>
          <w:kern w:val="1"/>
          <w:szCs w:val="18"/>
          <w:lang w:val="es-ES_tradnl" w:eastAsia="ar-SA"/>
        </w:rPr>
        <w:t>77</w:t>
      </w:r>
      <w:r w:rsidRPr="000C11B8">
        <w:rPr>
          <w:rFonts w:eastAsia="Times New Roman" w:cs="Noto Sans"/>
          <w:bCs/>
          <w:noProof/>
          <w:kern w:val="1"/>
          <w:szCs w:val="18"/>
          <w:lang w:val="es-ES_tradnl" w:eastAsia="ar-SA"/>
        </w:rPr>
        <w:t xml:space="preserve"> de la Ley, en el supuesto de que el contrato se rescinda, no procederá el cobro de penas convencionales por atraso, ni la contabilización de la mismas al hacer efectiva la garantía de cumplimiento.</w:t>
      </w:r>
    </w:p>
    <w:p w14:paraId="2A207C9E" w14:textId="77777777" w:rsidR="003B15D9" w:rsidRPr="000C11B8" w:rsidRDefault="003B15D9" w:rsidP="005A6D8F">
      <w:pPr>
        <w:suppressAutoHyphens/>
        <w:rPr>
          <w:rFonts w:eastAsia="Times New Roman" w:cs="Noto Sans"/>
          <w:bCs/>
          <w:noProof/>
          <w:kern w:val="1"/>
          <w:szCs w:val="18"/>
          <w:lang w:val="es-ES_tradnl" w:eastAsia="ar-SA"/>
        </w:rPr>
      </w:pPr>
    </w:p>
    <w:p w14:paraId="3B597E2F" w14:textId="77777777" w:rsidR="003B15D9" w:rsidRPr="000C11B8" w:rsidRDefault="003B15D9"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0C11B8" w:rsidRDefault="003B15D9" w:rsidP="005A6D8F">
      <w:pPr>
        <w:suppressAutoHyphens/>
        <w:rPr>
          <w:rFonts w:eastAsia="Times New Roman" w:cs="Noto Sans"/>
          <w:bCs/>
          <w:noProof/>
          <w:kern w:val="1"/>
          <w:szCs w:val="18"/>
          <w:lang w:val="es-ES_tradnl" w:eastAsia="ar-SA"/>
        </w:rPr>
      </w:pPr>
    </w:p>
    <w:p w14:paraId="1115F57F" w14:textId="77777777" w:rsidR="003B15D9" w:rsidRPr="000C11B8" w:rsidRDefault="003B15D9" w:rsidP="005A6D8F">
      <w:pPr>
        <w:suppressAutoHyphens/>
        <w:rPr>
          <w:rFonts w:eastAsia="Times New Roman" w:cs="Noto Sans"/>
          <w:bCs/>
          <w:noProof/>
          <w:kern w:val="1"/>
          <w:szCs w:val="18"/>
          <w:lang w:val="es-ES_tradnl" w:eastAsia="ar-SA"/>
        </w:rPr>
      </w:pPr>
      <w:r w:rsidRPr="000C11B8">
        <w:rPr>
          <w:rFonts w:eastAsia="Times New Roman" w:cs="Noto Sans"/>
          <w:bCs/>
          <w:noProof/>
          <w:kern w:val="1"/>
          <w:szCs w:val="18"/>
          <w:lang w:val="es-ES_tradnl" w:eastAsia="ar-SA"/>
        </w:rPr>
        <w:t>Concluido el procedimiento de rescisión correspondiente, el Instituto procederá conforme a lo previsto en el Artículo 99 del Reglamento de la Ley.</w:t>
      </w:r>
    </w:p>
    <w:p w14:paraId="1277BAD1" w14:textId="77777777" w:rsidR="000A5AFD" w:rsidRPr="000C11B8" w:rsidRDefault="000A5AFD" w:rsidP="005A6D8F">
      <w:pPr>
        <w:ind w:left="720"/>
        <w:rPr>
          <w:rFonts w:cs="Noto Sans"/>
          <w:noProof/>
          <w:szCs w:val="18"/>
        </w:rPr>
      </w:pPr>
    </w:p>
    <w:p w14:paraId="1646A7D0" w14:textId="21365E42" w:rsidR="003B15D9" w:rsidRPr="000C11B8" w:rsidRDefault="003B15D9" w:rsidP="00C97DE3">
      <w:pPr>
        <w:pStyle w:val="Ttulo3"/>
      </w:pPr>
      <w:bookmarkStart w:id="110" w:name="_Toc222301698"/>
      <w:r w:rsidRPr="000C11B8">
        <w:t>3.1</w:t>
      </w:r>
      <w:r w:rsidR="00224602" w:rsidRPr="000C11B8">
        <w:t>8</w:t>
      </w:r>
      <w:r w:rsidRPr="000C11B8">
        <w:t xml:space="preserve"> </w:t>
      </w:r>
      <w:r w:rsidR="009207A1" w:rsidRPr="000C11B8">
        <w:t>Situaciones no previstas en la convocatoria</w:t>
      </w:r>
      <w:r w:rsidRPr="000C11B8">
        <w:t>.</w:t>
      </w:r>
      <w:bookmarkEnd w:id="110"/>
    </w:p>
    <w:p w14:paraId="2FA09FC5" w14:textId="77777777" w:rsidR="003B15D9" w:rsidRPr="000C11B8" w:rsidRDefault="003B15D9" w:rsidP="005A6D8F">
      <w:pPr>
        <w:rPr>
          <w:rFonts w:cs="Noto Sans"/>
          <w:noProof/>
          <w:szCs w:val="18"/>
        </w:rPr>
      </w:pPr>
    </w:p>
    <w:p w14:paraId="401E0DCD" w14:textId="77777777" w:rsidR="003B15D9" w:rsidRPr="000C11B8" w:rsidRDefault="003B15D9" w:rsidP="005A6D8F">
      <w:pPr>
        <w:rPr>
          <w:rFonts w:cs="Noto Sans"/>
          <w:noProof/>
          <w:szCs w:val="18"/>
        </w:rPr>
      </w:pPr>
      <w:r w:rsidRPr="000C11B8">
        <w:rPr>
          <w:rFonts w:cs="Noto Sans"/>
          <w:noProof/>
          <w:szCs w:val="18"/>
        </w:rPr>
        <w:t>Para cualquier situación que no esté prevista en la presente convocatoria, se aplicará lo establecido en la Ley y su Reglamento y, en su caso, la opinión de las autoridades competentes.</w:t>
      </w:r>
    </w:p>
    <w:p w14:paraId="5C044504" w14:textId="77777777" w:rsidR="003B15D9" w:rsidRPr="000C11B8" w:rsidRDefault="003B15D9" w:rsidP="005A6D8F">
      <w:pPr>
        <w:ind w:left="720"/>
        <w:rPr>
          <w:rFonts w:cs="Noto Sans"/>
          <w:noProof/>
          <w:szCs w:val="18"/>
        </w:rPr>
      </w:pPr>
    </w:p>
    <w:p w14:paraId="2AD89899" w14:textId="5B567B79" w:rsidR="003E4159" w:rsidRPr="000C11B8" w:rsidRDefault="003E4159" w:rsidP="00C97DE3">
      <w:pPr>
        <w:pStyle w:val="Ttulo3"/>
      </w:pPr>
      <w:bookmarkStart w:id="111" w:name="_Toc222301699"/>
      <w:r w:rsidRPr="000C11B8">
        <w:t>3.1</w:t>
      </w:r>
      <w:r w:rsidR="00224602" w:rsidRPr="000C11B8">
        <w:t>9</w:t>
      </w:r>
      <w:r w:rsidRPr="000C11B8">
        <w:t xml:space="preserve"> </w:t>
      </w:r>
      <w:r w:rsidR="009207A1" w:rsidRPr="000C11B8">
        <w:t>Protocolo de actuación</w:t>
      </w:r>
      <w:bookmarkEnd w:id="111"/>
    </w:p>
    <w:p w14:paraId="5262FFDF" w14:textId="77777777" w:rsidR="003E4159" w:rsidRPr="000C11B8" w:rsidRDefault="003E4159" w:rsidP="005A6D8F">
      <w:pPr>
        <w:autoSpaceDE w:val="0"/>
        <w:autoSpaceDN w:val="0"/>
        <w:adjustRightInd w:val="0"/>
        <w:rPr>
          <w:rFonts w:eastAsia="Times New Roman" w:cs="Noto Sans"/>
          <w:szCs w:val="18"/>
          <w:lang w:val="es-ES" w:eastAsia="ar-SA"/>
        </w:rPr>
      </w:pPr>
    </w:p>
    <w:p w14:paraId="3AFEE322" w14:textId="77777777" w:rsidR="003E4159" w:rsidRPr="000C11B8" w:rsidRDefault="0041541C" w:rsidP="005A6D8F">
      <w:pPr>
        <w:autoSpaceDE w:val="0"/>
        <w:autoSpaceDN w:val="0"/>
        <w:adjustRightInd w:val="0"/>
        <w:rPr>
          <w:rFonts w:eastAsia="Times New Roman" w:cs="Noto Sans"/>
          <w:szCs w:val="18"/>
          <w:lang w:val="es-ES" w:eastAsia="ar-SA"/>
        </w:rPr>
      </w:pPr>
      <w:r w:rsidRPr="000C11B8">
        <w:rPr>
          <w:rFonts w:eastAsia="Times New Roman" w:cs="Noto Sans"/>
          <w:szCs w:val="18"/>
          <w:lang w:val="es-ES" w:eastAsia="ar-SA"/>
        </w:rPr>
        <w:t xml:space="preserve">Para </w:t>
      </w:r>
      <w:r w:rsidR="00D646C1" w:rsidRPr="000C11B8">
        <w:rPr>
          <w:rFonts w:eastAsia="Times New Roman" w:cs="Noto Sans"/>
          <w:szCs w:val="18"/>
          <w:lang w:val="es-ES" w:eastAsia="ar-SA"/>
        </w:rPr>
        <w:t xml:space="preserve">el caso de las visitas a las </w:t>
      </w:r>
      <w:r w:rsidR="00686EAF" w:rsidRPr="000C11B8">
        <w:rPr>
          <w:rFonts w:eastAsia="Times New Roman" w:cs="Noto Sans"/>
          <w:szCs w:val="18"/>
          <w:lang w:val="es-ES" w:eastAsia="ar-SA"/>
        </w:rPr>
        <w:t>instalaciones</w:t>
      </w:r>
      <w:r w:rsidR="00D646C1" w:rsidRPr="000C11B8">
        <w:rPr>
          <w:rFonts w:eastAsia="Times New Roman" w:cs="Noto Sans"/>
          <w:szCs w:val="18"/>
          <w:lang w:val="es-ES" w:eastAsia="ar-SA"/>
        </w:rPr>
        <w:t xml:space="preserve"> institucionales</w:t>
      </w:r>
      <w:r w:rsidR="00AC3599" w:rsidRPr="000C11B8">
        <w:rPr>
          <w:rFonts w:eastAsia="Times New Roman" w:cs="Noto Sans"/>
          <w:szCs w:val="18"/>
          <w:lang w:val="es-ES" w:eastAsia="ar-SA"/>
        </w:rPr>
        <w:t>,</w:t>
      </w:r>
      <w:r w:rsidR="00D646C1" w:rsidRPr="000C11B8">
        <w:rPr>
          <w:rFonts w:eastAsia="Times New Roman" w:cs="Noto Sans"/>
          <w:szCs w:val="18"/>
          <w:lang w:val="es-ES" w:eastAsia="ar-SA"/>
        </w:rPr>
        <w:t xml:space="preserve"> </w:t>
      </w:r>
      <w:r w:rsidR="00686EAF" w:rsidRPr="000C11B8">
        <w:rPr>
          <w:rFonts w:eastAsia="Times New Roman" w:cs="Noto Sans"/>
          <w:szCs w:val="18"/>
          <w:lang w:val="es-ES" w:eastAsia="ar-SA"/>
        </w:rPr>
        <w:t xml:space="preserve">que representan </w:t>
      </w:r>
      <w:r w:rsidR="003E4159" w:rsidRPr="000C11B8">
        <w:rPr>
          <w:rFonts w:eastAsia="Times New Roman" w:cs="Noto Sans"/>
          <w:szCs w:val="18"/>
          <w:lang w:val="es-ES" w:eastAsia="ar-SA"/>
        </w:rPr>
        <w:t>contacto de los servidores públicos con los particulares</w:t>
      </w:r>
      <w:r w:rsidR="00AC3599" w:rsidRPr="000C11B8">
        <w:rPr>
          <w:rFonts w:eastAsia="Times New Roman" w:cs="Noto Sans"/>
          <w:szCs w:val="18"/>
          <w:lang w:val="es-ES" w:eastAsia="ar-SA"/>
        </w:rPr>
        <w:t>,</w:t>
      </w:r>
      <w:r w:rsidR="003E4159" w:rsidRPr="000C11B8">
        <w:rPr>
          <w:rFonts w:eastAsia="Times New Roman" w:cs="Noto Sans"/>
          <w:szCs w:val="18"/>
          <w:lang w:val="es-ES" w:eastAsia="ar-SA"/>
        </w:rPr>
        <w:t xml:space="preserve"> </w:t>
      </w:r>
      <w:r w:rsidR="00686EAF" w:rsidRPr="000C11B8">
        <w:rPr>
          <w:rFonts w:eastAsia="Times New Roman" w:cs="Noto Sans"/>
          <w:szCs w:val="18"/>
          <w:lang w:val="es-ES" w:eastAsia="ar-SA"/>
        </w:rPr>
        <w:t xml:space="preserve">con independencia de los procedimientos establecidos en esta publicación, </w:t>
      </w:r>
      <w:r w:rsidR="003E4159" w:rsidRPr="000C11B8">
        <w:rPr>
          <w:rFonts w:eastAsia="Times New Roman" w:cs="Noto Sans"/>
          <w:szCs w:val="18"/>
          <w:lang w:val="es-ES" w:eastAsia="ar-SA"/>
        </w:rPr>
        <w:t xml:space="preserve">se observará el </w:t>
      </w:r>
      <w:r w:rsidR="00887EAD" w:rsidRPr="000C11B8">
        <w:rPr>
          <w:rFonts w:eastAsia="Times New Roman" w:cs="Noto Sans"/>
          <w:szCs w:val="18"/>
          <w:lang w:val="es-ES" w:eastAsia="ar-SA"/>
        </w:rPr>
        <w:t>“</w:t>
      </w:r>
      <w:r w:rsidR="003E4159" w:rsidRPr="000C11B8">
        <w:rPr>
          <w:rFonts w:eastAsia="Times New Roman" w:cs="Noto Sans"/>
          <w:szCs w:val="18"/>
          <w:lang w:val="es-ES" w:eastAsia="ar-SA"/>
        </w:rPr>
        <w:t>Protocolo de actuación en materia de contrataciones públicas, otorgamiento y prórroga de licencias, permisos, autorizaciones y concesiones</w:t>
      </w:r>
      <w:r w:rsidR="00887EAD" w:rsidRPr="000C11B8">
        <w:rPr>
          <w:rFonts w:eastAsia="Times New Roman" w:cs="Noto Sans"/>
          <w:szCs w:val="18"/>
          <w:lang w:val="es-ES" w:eastAsia="ar-SA"/>
        </w:rPr>
        <w:t>”</w:t>
      </w:r>
      <w:r w:rsidR="003E4159" w:rsidRPr="000C11B8">
        <w:rPr>
          <w:rFonts w:eastAsia="Times New Roman" w:cs="Noto Sans"/>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0C11B8">
        <w:rPr>
          <w:rFonts w:eastAsia="Times New Roman" w:cs="Noto Sans"/>
          <w:szCs w:val="18"/>
          <w:lang w:val="es-ES" w:eastAsia="ar-SA"/>
        </w:rPr>
        <w:t>17.</w:t>
      </w:r>
    </w:p>
    <w:p w14:paraId="5F5C5003" w14:textId="77777777" w:rsidR="00B1677D" w:rsidRPr="000C11B8" w:rsidRDefault="00B1677D" w:rsidP="005A6D8F">
      <w:pPr>
        <w:autoSpaceDE w:val="0"/>
        <w:autoSpaceDN w:val="0"/>
        <w:adjustRightInd w:val="0"/>
        <w:rPr>
          <w:rFonts w:eastAsia="Times New Roman" w:cs="Noto Sans"/>
          <w:szCs w:val="18"/>
          <w:lang w:val="es-ES" w:eastAsia="ar-SA"/>
        </w:rPr>
      </w:pPr>
    </w:p>
    <w:p w14:paraId="737679EC" w14:textId="1A796EE9" w:rsidR="00B1677D" w:rsidRPr="000C11B8" w:rsidRDefault="00B1677D" w:rsidP="00C97DE3">
      <w:pPr>
        <w:pStyle w:val="Ttulo3"/>
      </w:pPr>
      <w:bookmarkStart w:id="112" w:name="_Toc222301700"/>
      <w:r w:rsidRPr="000C11B8">
        <w:t>3</w:t>
      </w:r>
      <w:r w:rsidR="00224602" w:rsidRPr="000C11B8">
        <w:t>.20</w:t>
      </w:r>
      <w:r w:rsidRPr="000C11B8">
        <w:t xml:space="preserve"> Comunicación entre las partes.</w:t>
      </w:r>
      <w:bookmarkEnd w:id="112"/>
      <w:r w:rsidRPr="000C11B8">
        <w:t xml:space="preserve"> </w:t>
      </w:r>
    </w:p>
    <w:p w14:paraId="23305616" w14:textId="77777777" w:rsidR="00B1677D" w:rsidRPr="000C11B8" w:rsidRDefault="00B1677D" w:rsidP="00B1677D">
      <w:pPr>
        <w:autoSpaceDE w:val="0"/>
        <w:autoSpaceDN w:val="0"/>
        <w:adjustRightInd w:val="0"/>
        <w:rPr>
          <w:rFonts w:eastAsia="Times New Roman" w:cs="Noto Sans"/>
          <w:szCs w:val="18"/>
          <w:lang w:eastAsia="ar-SA"/>
        </w:rPr>
      </w:pPr>
      <w:r w:rsidRPr="000C11B8">
        <w:rPr>
          <w:rFonts w:eastAsia="Times New Roman" w:cs="Noto Sans"/>
          <w:szCs w:val="18"/>
          <w:lang w:eastAsia="ar-SA"/>
        </w:rPr>
        <w:t>En el caso del o los licitantes adjudicados, se solicitará para la elaboración y formalización del contrato en formato l</w:t>
      </w:r>
      <w:r w:rsidR="00BA008A" w:rsidRPr="000C11B8">
        <w:rPr>
          <w:rFonts w:eastAsia="Times New Roman" w:cs="Noto Sans"/>
          <w:szCs w:val="18"/>
          <w:lang w:eastAsia="ar-SA"/>
        </w:rPr>
        <w:t>i</w:t>
      </w:r>
      <w:r w:rsidRPr="000C11B8">
        <w:rPr>
          <w:rFonts w:eastAsia="Times New Roman" w:cs="Noto Sans"/>
          <w:szCs w:val="18"/>
          <w:lang w:eastAsia="ar-SA"/>
        </w:rPr>
        <w:t>bre la siguiente información:</w:t>
      </w:r>
    </w:p>
    <w:p w14:paraId="10634D81" w14:textId="77777777" w:rsidR="00B1677D" w:rsidRPr="000C11B8" w:rsidRDefault="00B1677D" w:rsidP="00B1677D">
      <w:pPr>
        <w:autoSpaceDE w:val="0"/>
        <w:autoSpaceDN w:val="0"/>
        <w:adjustRightInd w:val="0"/>
        <w:rPr>
          <w:rFonts w:eastAsia="Times New Roman" w:cs="Noto Sans"/>
          <w:szCs w:val="18"/>
          <w:lang w:eastAsia="ar-SA"/>
        </w:rPr>
      </w:pPr>
    </w:p>
    <w:p w14:paraId="4CA11A97" w14:textId="77777777" w:rsidR="00B1677D" w:rsidRPr="000C11B8" w:rsidRDefault="00B1677D" w:rsidP="00B1677D">
      <w:pPr>
        <w:ind w:left="709" w:right="757"/>
        <w:jc w:val="center"/>
        <w:rPr>
          <w:rFonts w:cs="Noto Sans"/>
          <w:b/>
          <w:sz w:val="16"/>
          <w:szCs w:val="18"/>
        </w:rPr>
      </w:pPr>
      <w:r w:rsidRPr="000C11B8">
        <w:rPr>
          <w:rFonts w:cs="Noto Sans"/>
          <w:b/>
          <w:sz w:val="16"/>
          <w:szCs w:val="18"/>
        </w:rPr>
        <w:t>CARTA DE ACEPTACION DE NOTIFICACION VIA ELECTRONICA</w:t>
      </w:r>
    </w:p>
    <w:p w14:paraId="5B85ECB1" w14:textId="77777777" w:rsidR="00B1677D" w:rsidRPr="000C11B8" w:rsidRDefault="00B1677D" w:rsidP="00B1677D">
      <w:pPr>
        <w:ind w:left="709" w:right="757"/>
        <w:rPr>
          <w:rFonts w:cs="Noto Sans"/>
          <w:sz w:val="16"/>
          <w:szCs w:val="18"/>
        </w:rPr>
      </w:pPr>
    </w:p>
    <w:p w14:paraId="3BD63A56" w14:textId="2246DBE3" w:rsidR="00B1677D" w:rsidRPr="000C11B8" w:rsidRDefault="00393A48" w:rsidP="00B1677D">
      <w:pPr>
        <w:ind w:left="709" w:right="757"/>
        <w:rPr>
          <w:rFonts w:cs="Noto Sans"/>
          <w:sz w:val="16"/>
          <w:szCs w:val="18"/>
        </w:rPr>
      </w:pPr>
      <w:r w:rsidRPr="000C11B8">
        <w:rPr>
          <w:rFonts w:cs="Noto Sans"/>
          <w:sz w:val="16"/>
          <w:szCs w:val="18"/>
        </w:rPr>
        <w:t>Querétaro</w:t>
      </w:r>
      <w:r w:rsidR="00B1677D" w:rsidRPr="000C11B8">
        <w:rPr>
          <w:rFonts w:cs="Noto Sans"/>
          <w:sz w:val="16"/>
          <w:szCs w:val="18"/>
        </w:rPr>
        <w:t>, Qro., a _______ de ______.</w:t>
      </w:r>
    </w:p>
    <w:p w14:paraId="2488CEA2" w14:textId="77777777" w:rsidR="00B1677D" w:rsidRPr="000C11B8" w:rsidRDefault="00B1677D" w:rsidP="00B1677D">
      <w:pPr>
        <w:ind w:left="709" w:right="757"/>
        <w:rPr>
          <w:rFonts w:cs="Noto Sans"/>
          <w:sz w:val="16"/>
          <w:szCs w:val="18"/>
        </w:rPr>
      </w:pPr>
    </w:p>
    <w:p w14:paraId="2F6BEB14" w14:textId="0881DEC7" w:rsidR="00B1677D" w:rsidRPr="000C11B8" w:rsidRDefault="00B1677D" w:rsidP="00B1677D">
      <w:pPr>
        <w:ind w:left="709" w:right="757"/>
        <w:rPr>
          <w:rFonts w:cs="Noto Sans"/>
          <w:sz w:val="16"/>
          <w:szCs w:val="18"/>
        </w:rPr>
      </w:pPr>
      <w:r w:rsidRPr="000C11B8">
        <w:rPr>
          <w:rFonts w:cs="Noto Sans"/>
          <w:sz w:val="16"/>
          <w:szCs w:val="18"/>
        </w:rPr>
        <w:t xml:space="preserve">El que suscribe, __________________________, en </w:t>
      </w:r>
      <w:r w:rsidR="00393A48" w:rsidRPr="000C11B8">
        <w:rPr>
          <w:rFonts w:cs="Noto Sans"/>
          <w:sz w:val="16"/>
          <w:szCs w:val="18"/>
        </w:rPr>
        <w:t>mí</w:t>
      </w:r>
      <w:r w:rsidRPr="000C11B8">
        <w:rPr>
          <w:rFonts w:cs="Noto Sans"/>
          <w:sz w:val="16"/>
          <w:szCs w:val="18"/>
        </w:rPr>
        <w:t xml:space="preserve"> carácter de representante legal de la persona moral ___________________________, por este conducto me permito señalar lo siguiente:</w:t>
      </w:r>
    </w:p>
    <w:p w14:paraId="5A262A04" w14:textId="77777777" w:rsidR="00B1677D" w:rsidRPr="000C11B8" w:rsidRDefault="00B1677D" w:rsidP="00B1677D">
      <w:pPr>
        <w:ind w:left="709" w:right="757"/>
        <w:rPr>
          <w:rFonts w:cs="Noto Sans"/>
          <w:sz w:val="16"/>
          <w:szCs w:val="18"/>
        </w:rPr>
      </w:pPr>
    </w:p>
    <w:p w14:paraId="0526CDCC" w14:textId="7BD023DF" w:rsidR="00B1677D" w:rsidRPr="000C11B8" w:rsidRDefault="00B1677D" w:rsidP="00B1677D">
      <w:pPr>
        <w:ind w:left="709" w:right="757"/>
        <w:rPr>
          <w:rFonts w:cs="Noto Sans"/>
          <w:sz w:val="16"/>
          <w:szCs w:val="18"/>
        </w:rPr>
      </w:pPr>
      <w:r w:rsidRPr="000C11B8">
        <w:rPr>
          <w:rFonts w:cs="Noto Sans"/>
          <w:sz w:val="16"/>
          <w:szCs w:val="18"/>
        </w:rPr>
        <w:lastRenderedPageBreak/>
        <w:t xml:space="preserve">Acepto que todas las notificaciones, citatorios, documentos y/o avisos con relación al contrato que tenemos celebrado entre el Instituto Mexicano del Seguro Social y </w:t>
      </w:r>
      <w:r w:rsidR="00393A48" w:rsidRPr="000C11B8">
        <w:rPr>
          <w:rFonts w:cs="Noto Sans"/>
          <w:sz w:val="16"/>
          <w:szCs w:val="18"/>
        </w:rPr>
        <w:t>mí</w:t>
      </w:r>
      <w:r w:rsidRPr="000C11B8">
        <w:rPr>
          <w:rFonts w:cs="Noto Sans"/>
          <w:sz w:val="16"/>
          <w:szCs w:val="18"/>
        </w:rPr>
        <w:t xml:space="preserve"> representada, se realicen vía correo electrónico a la cuenta: _____________________________</w:t>
      </w:r>
    </w:p>
    <w:p w14:paraId="3CB1C5A1" w14:textId="77777777" w:rsidR="00B1677D" w:rsidRPr="000C11B8" w:rsidRDefault="00B1677D" w:rsidP="00B1677D">
      <w:pPr>
        <w:ind w:left="709" w:right="757"/>
        <w:rPr>
          <w:rFonts w:cs="Noto Sans"/>
          <w:sz w:val="16"/>
          <w:szCs w:val="18"/>
        </w:rPr>
      </w:pPr>
      <w:r w:rsidRPr="000C11B8">
        <w:rPr>
          <w:rFonts w:cs="Noto Sans"/>
          <w:sz w:val="16"/>
          <w:szCs w:val="18"/>
        </w:rPr>
        <w:t>Por lo que la fecha de notificación, de conformidad con lo establecido por el artículo 286-M de la Ley del Seguro Social.</w:t>
      </w:r>
    </w:p>
    <w:p w14:paraId="0AF78603" w14:textId="77777777" w:rsidR="00B1677D" w:rsidRPr="000C11B8" w:rsidRDefault="00B1677D" w:rsidP="00B1677D">
      <w:pPr>
        <w:ind w:left="709" w:right="757"/>
        <w:rPr>
          <w:rFonts w:cs="Noto Sans"/>
          <w:sz w:val="16"/>
          <w:szCs w:val="18"/>
        </w:rPr>
      </w:pPr>
      <w:r w:rsidRPr="000C11B8">
        <w:rPr>
          <w:rFonts w:cs="Noto Sans"/>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0C11B8" w:rsidRDefault="00B1677D" w:rsidP="00B1677D">
      <w:pPr>
        <w:ind w:left="709" w:right="757"/>
        <w:rPr>
          <w:rFonts w:cs="Noto Sans"/>
          <w:sz w:val="16"/>
          <w:szCs w:val="18"/>
        </w:rPr>
      </w:pPr>
    </w:p>
    <w:p w14:paraId="36329797" w14:textId="77777777" w:rsidR="00B1677D" w:rsidRPr="000C11B8" w:rsidRDefault="00B1677D" w:rsidP="00B1677D">
      <w:pPr>
        <w:ind w:left="709" w:right="757"/>
        <w:jc w:val="center"/>
        <w:rPr>
          <w:rFonts w:cs="Noto Sans"/>
          <w:sz w:val="16"/>
          <w:szCs w:val="18"/>
        </w:rPr>
      </w:pPr>
      <w:r w:rsidRPr="000C11B8">
        <w:rPr>
          <w:rFonts w:cs="Noto Sans"/>
          <w:sz w:val="16"/>
          <w:szCs w:val="18"/>
        </w:rPr>
        <w:t>Atentamente</w:t>
      </w:r>
    </w:p>
    <w:p w14:paraId="4DEE55D8" w14:textId="77777777" w:rsidR="00B1677D" w:rsidRPr="000C11B8" w:rsidRDefault="00B1677D" w:rsidP="00235328">
      <w:pPr>
        <w:pBdr>
          <w:bottom w:val="single" w:sz="12" w:space="0" w:color="auto"/>
        </w:pBdr>
        <w:ind w:left="709" w:right="757"/>
        <w:jc w:val="center"/>
        <w:rPr>
          <w:rFonts w:cs="Noto Sans"/>
          <w:sz w:val="16"/>
          <w:szCs w:val="18"/>
        </w:rPr>
      </w:pPr>
    </w:p>
    <w:p w14:paraId="4B601F14" w14:textId="77777777" w:rsidR="00B1677D" w:rsidRPr="000C11B8" w:rsidRDefault="00B1677D" w:rsidP="00B1677D">
      <w:pPr>
        <w:ind w:left="709" w:right="757"/>
        <w:jc w:val="center"/>
        <w:rPr>
          <w:rFonts w:cs="Noto Sans"/>
          <w:sz w:val="16"/>
          <w:szCs w:val="18"/>
        </w:rPr>
      </w:pPr>
      <w:r w:rsidRPr="000C11B8">
        <w:rPr>
          <w:rFonts w:cs="Noto Sans"/>
          <w:sz w:val="16"/>
          <w:szCs w:val="18"/>
        </w:rPr>
        <w:t>Representante legal de__________________</w:t>
      </w:r>
    </w:p>
    <w:p w14:paraId="4195136A" w14:textId="77777777" w:rsidR="00B1677D" w:rsidRPr="000C11B8" w:rsidRDefault="00B1677D" w:rsidP="00B1677D">
      <w:pPr>
        <w:autoSpaceDE w:val="0"/>
        <w:autoSpaceDN w:val="0"/>
        <w:adjustRightInd w:val="0"/>
        <w:rPr>
          <w:rFonts w:eastAsia="Times New Roman" w:cs="Noto Sans"/>
          <w:sz w:val="16"/>
          <w:szCs w:val="18"/>
          <w:lang w:eastAsia="ar-SA"/>
        </w:rPr>
      </w:pPr>
    </w:p>
    <w:p w14:paraId="0F16987C" w14:textId="77777777" w:rsidR="00B1677D" w:rsidRPr="000C11B8" w:rsidRDefault="00B1677D" w:rsidP="00B1677D">
      <w:pPr>
        <w:autoSpaceDE w:val="0"/>
        <w:autoSpaceDN w:val="0"/>
        <w:adjustRightInd w:val="0"/>
        <w:ind w:left="709" w:right="757"/>
        <w:rPr>
          <w:rFonts w:eastAsia="Times New Roman" w:cs="Noto Sans"/>
          <w:szCs w:val="18"/>
          <w:lang w:val="es-ES" w:eastAsia="ar-SA"/>
        </w:rPr>
      </w:pPr>
      <w:r w:rsidRPr="000C11B8">
        <w:rPr>
          <w:rFonts w:eastAsia="Times New Roman" w:cs="Noto Sans"/>
          <w:szCs w:val="18"/>
          <w:lang w:eastAsia="ar-SA"/>
        </w:rPr>
        <w:t xml:space="preserve"> </w:t>
      </w:r>
      <w:r w:rsidRPr="000C11B8">
        <w:rPr>
          <w:rFonts w:eastAsia="Times New Roman" w:cs="Noto Sans"/>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0C11B8" w:rsidRDefault="00B1677D" w:rsidP="00B1677D">
      <w:pPr>
        <w:autoSpaceDE w:val="0"/>
        <w:autoSpaceDN w:val="0"/>
        <w:adjustRightInd w:val="0"/>
        <w:ind w:left="709" w:right="757"/>
        <w:rPr>
          <w:rFonts w:eastAsia="Times New Roman" w:cs="Noto Sans"/>
          <w:szCs w:val="18"/>
          <w:lang w:val="es-ES" w:eastAsia="ar-SA"/>
        </w:rPr>
      </w:pPr>
      <w:r w:rsidRPr="000C11B8">
        <w:rPr>
          <w:rFonts w:eastAsia="Times New Roman" w:cs="Noto Sans"/>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0C11B8" w:rsidRDefault="00B1677D" w:rsidP="00B1677D">
      <w:pPr>
        <w:autoSpaceDE w:val="0"/>
        <w:autoSpaceDN w:val="0"/>
        <w:adjustRightInd w:val="0"/>
        <w:ind w:left="709" w:right="757"/>
        <w:rPr>
          <w:rFonts w:eastAsia="Times New Roman" w:cs="Noto Sans"/>
          <w:szCs w:val="18"/>
          <w:lang w:val="es-ES" w:eastAsia="ar-SA"/>
        </w:rPr>
      </w:pPr>
      <w:r w:rsidRPr="000C11B8">
        <w:rPr>
          <w:rFonts w:eastAsia="Times New Roman" w:cs="Noto Sans"/>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0C11B8" w:rsidRDefault="00B1677D" w:rsidP="005A6D8F">
      <w:pPr>
        <w:autoSpaceDE w:val="0"/>
        <w:autoSpaceDN w:val="0"/>
        <w:adjustRightInd w:val="0"/>
        <w:rPr>
          <w:rFonts w:eastAsia="Times New Roman" w:cs="Noto Sans"/>
          <w:szCs w:val="18"/>
          <w:lang w:val="es-ES" w:eastAsia="ar-SA"/>
        </w:rPr>
      </w:pPr>
    </w:p>
    <w:p w14:paraId="3C0E7CDB" w14:textId="77777777" w:rsidR="008045A1" w:rsidRPr="000C11B8" w:rsidRDefault="002358A5" w:rsidP="00837244">
      <w:pPr>
        <w:pStyle w:val="Ttulo2"/>
      </w:pPr>
      <w:bookmarkStart w:id="113" w:name="_Toc428988954"/>
      <w:bookmarkStart w:id="114" w:name="_Toc222301701"/>
      <w:r w:rsidRPr="000C11B8">
        <w:rPr>
          <w:lang w:eastAsia="es-ES"/>
        </w:rPr>
        <w:t xml:space="preserve">4. </w:t>
      </w:r>
      <w:bookmarkStart w:id="115" w:name="_Toc424735341"/>
      <w:r w:rsidR="00062176" w:rsidRPr="000C11B8">
        <w:rPr>
          <w:lang w:eastAsia="es-ES"/>
        </w:rPr>
        <w:t>R</w:t>
      </w:r>
      <w:r w:rsidR="00062176" w:rsidRPr="000C11B8">
        <w:t>equisitos que los licitantes deben cumplir</w:t>
      </w:r>
      <w:bookmarkStart w:id="116" w:name="_Toc428988955"/>
      <w:bookmarkEnd w:id="113"/>
      <w:bookmarkEnd w:id="114"/>
      <w:bookmarkEnd w:id="115"/>
    </w:p>
    <w:p w14:paraId="12D8A4F8" w14:textId="77777777" w:rsidR="008045A1" w:rsidRPr="000C11B8" w:rsidRDefault="008045A1" w:rsidP="00291839">
      <w:pPr>
        <w:autoSpaceDE w:val="0"/>
        <w:autoSpaceDN w:val="0"/>
        <w:adjustRightInd w:val="0"/>
        <w:ind w:right="757"/>
        <w:rPr>
          <w:rFonts w:eastAsia="Times New Roman" w:cs="Noto Sans"/>
          <w:szCs w:val="18"/>
          <w:lang w:val="es-ES" w:eastAsia="ar-SA"/>
        </w:rPr>
      </w:pPr>
    </w:p>
    <w:p w14:paraId="1C3D758B" w14:textId="77777777" w:rsidR="00D016E3" w:rsidRPr="000C11B8" w:rsidRDefault="00D016E3" w:rsidP="0040086D">
      <w:pPr>
        <w:autoSpaceDE w:val="0"/>
        <w:autoSpaceDN w:val="0"/>
        <w:adjustRightInd w:val="0"/>
        <w:ind w:right="48"/>
        <w:rPr>
          <w:rFonts w:eastAsia="Times New Roman" w:cs="Noto Sans"/>
          <w:szCs w:val="18"/>
          <w:lang w:val="es-ES" w:eastAsia="ar-SA"/>
        </w:rPr>
      </w:pPr>
      <w:r w:rsidRPr="000C11B8">
        <w:rPr>
          <w:rFonts w:eastAsia="Times New Roman" w:cs="Noto Sans"/>
          <w:szCs w:val="18"/>
          <w:lang w:val="es-ES" w:eastAsia="ar-SA"/>
        </w:rPr>
        <w:t>Los requisitos que se consideran indispensables para la evaluación de la proposición legal, técnica y económica, cuyo incumplimiento afectaría su solvencia y motivaría su desechamiento</w:t>
      </w:r>
      <w:r w:rsidR="009D3A20" w:rsidRPr="000C11B8">
        <w:rPr>
          <w:rFonts w:eastAsia="Times New Roman" w:cs="Noto Sans"/>
          <w:szCs w:val="18"/>
          <w:lang w:val="es-ES" w:eastAsia="ar-SA"/>
        </w:rPr>
        <w:t>,</w:t>
      </w:r>
      <w:r w:rsidR="00920B90" w:rsidRPr="000C11B8">
        <w:rPr>
          <w:rFonts w:eastAsia="Times New Roman" w:cs="Noto Sans"/>
          <w:szCs w:val="18"/>
          <w:lang w:val="es-ES" w:eastAsia="ar-SA"/>
        </w:rPr>
        <w:t xml:space="preserve"> son</w:t>
      </w:r>
      <w:r w:rsidRPr="000C11B8">
        <w:rPr>
          <w:rFonts w:eastAsia="Times New Roman" w:cs="Noto Sans"/>
          <w:szCs w:val="18"/>
          <w:lang w:val="es-ES" w:eastAsia="ar-SA"/>
        </w:rPr>
        <w:t xml:space="preserve"> indicados en </w:t>
      </w:r>
      <w:r w:rsidR="00662FA4" w:rsidRPr="000C11B8">
        <w:rPr>
          <w:rFonts w:eastAsia="Times New Roman" w:cs="Noto Sans"/>
          <w:szCs w:val="18"/>
          <w:lang w:val="es-ES" w:eastAsia="ar-SA"/>
        </w:rPr>
        <w:t>e</w:t>
      </w:r>
      <w:r w:rsidRPr="000C11B8">
        <w:rPr>
          <w:rFonts w:eastAsia="Times New Roman" w:cs="Noto Sans"/>
          <w:szCs w:val="18"/>
          <w:lang w:val="es-ES" w:eastAsia="ar-SA"/>
        </w:rPr>
        <w:t xml:space="preserve">l </w:t>
      </w:r>
      <w:r w:rsidR="009207A1" w:rsidRPr="000C11B8">
        <w:rPr>
          <w:rFonts w:eastAsia="Times New Roman" w:cs="Noto Sans"/>
          <w:szCs w:val="18"/>
          <w:lang w:val="es-ES" w:eastAsia="ar-SA"/>
        </w:rPr>
        <w:t>nu</w:t>
      </w:r>
      <w:r w:rsidRPr="000C11B8">
        <w:rPr>
          <w:rFonts w:eastAsia="Times New Roman" w:cs="Noto Sans"/>
          <w:szCs w:val="18"/>
          <w:lang w:val="es-ES" w:eastAsia="ar-SA"/>
        </w:rPr>
        <w:t>meral</w:t>
      </w:r>
      <w:r w:rsidR="00662FA4" w:rsidRPr="000C11B8">
        <w:rPr>
          <w:rFonts w:eastAsia="Times New Roman" w:cs="Noto Sans"/>
          <w:szCs w:val="18"/>
          <w:lang w:val="es-ES" w:eastAsia="ar-SA"/>
        </w:rPr>
        <w:t xml:space="preserve"> </w:t>
      </w:r>
      <w:r w:rsidR="00662FA4" w:rsidRPr="000C11B8">
        <w:rPr>
          <w:rFonts w:eastAsia="Times New Roman" w:cs="Noto Sans"/>
          <w:b/>
          <w:szCs w:val="18"/>
          <w:lang w:val="es-ES" w:eastAsia="ar-SA"/>
        </w:rPr>
        <w:t xml:space="preserve">4.1 Documentación </w:t>
      </w:r>
      <w:r w:rsidR="009207A1" w:rsidRPr="000C11B8">
        <w:rPr>
          <w:rFonts w:eastAsia="Times New Roman" w:cs="Noto Sans"/>
          <w:b/>
          <w:szCs w:val="18"/>
          <w:lang w:val="es-ES" w:eastAsia="ar-SA"/>
        </w:rPr>
        <w:t>L</w:t>
      </w:r>
      <w:r w:rsidR="00662FA4" w:rsidRPr="000C11B8">
        <w:rPr>
          <w:rFonts w:eastAsia="Times New Roman" w:cs="Noto Sans"/>
          <w:b/>
          <w:szCs w:val="18"/>
          <w:lang w:val="es-ES" w:eastAsia="ar-SA"/>
        </w:rPr>
        <w:t>egal</w:t>
      </w:r>
      <w:r w:rsidR="0053408C" w:rsidRPr="000C11B8">
        <w:rPr>
          <w:rFonts w:eastAsia="Times New Roman" w:cs="Noto Sans"/>
          <w:szCs w:val="18"/>
          <w:lang w:val="es-ES" w:eastAsia="ar-SA"/>
        </w:rPr>
        <w:t xml:space="preserve">, </w:t>
      </w:r>
      <w:r w:rsidR="00662FA4" w:rsidRPr="000C11B8">
        <w:rPr>
          <w:rFonts w:eastAsia="Times New Roman" w:cs="Noto Sans"/>
          <w:szCs w:val="18"/>
          <w:lang w:val="es-ES" w:eastAsia="ar-SA"/>
        </w:rPr>
        <w:t xml:space="preserve">en el numeral </w:t>
      </w:r>
      <w:r w:rsidR="002A305C" w:rsidRPr="000C11B8">
        <w:rPr>
          <w:rFonts w:eastAsia="Times New Roman" w:cs="Noto Sans"/>
          <w:b/>
          <w:szCs w:val="18"/>
          <w:lang w:val="es-ES" w:eastAsia="ar-SA"/>
        </w:rPr>
        <w:t>4.2 Proposición Técnica</w:t>
      </w:r>
      <w:r w:rsidRPr="000C11B8">
        <w:rPr>
          <w:rFonts w:eastAsia="Times New Roman" w:cs="Noto Sans"/>
          <w:szCs w:val="18"/>
          <w:lang w:val="es-ES" w:eastAsia="ar-SA"/>
        </w:rPr>
        <w:t xml:space="preserve">, así como </w:t>
      </w:r>
      <w:r w:rsidR="00662FA4" w:rsidRPr="000C11B8">
        <w:rPr>
          <w:rFonts w:eastAsia="Times New Roman" w:cs="Noto Sans"/>
          <w:szCs w:val="18"/>
          <w:lang w:val="es-ES" w:eastAsia="ar-SA"/>
        </w:rPr>
        <w:t xml:space="preserve">los indicados en el </w:t>
      </w:r>
      <w:r w:rsidR="009207A1" w:rsidRPr="000C11B8">
        <w:rPr>
          <w:rFonts w:eastAsia="Times New Roman" w:cs="Noto Sans"/>
          <w:szCs w:val="18"/>
          <w:lang w:val="es-ES" w:eastAsia="ar-SA"/>
        </w:rPr>
        <w:t xml:space="preserve">numeral </w:t>
      </w:r>
      <w:r w:rsidRPr="000C11B8">
        <w:rPr>
          <w:rFonts w:eastAsia="Times New Roman" w:cs="Noto Sans"/>
          <w:b/>
          <w:szCs w:val="18"/>
          <w:lang w:val="es-ES" w:eastAsia="ar-SA"/>
        </w:rPr>
        <w:t>4.3.</w:t>
      </w:r>
      <w:r w:rsidR="002A305C" w:rsidRPr="000C11B8">
        <w:rPr>
          <w:rFonts w:eastAsia="Times New Roman" w:cs="Noto Sans"/>
          <w:b/>
          <w:szCs w:val="18"/>
          <w:lang w:val="es-ES" w:eastAsia="ar-SA"/>
        </w:rPr>
        <w:t xml:space="preserve"> Proposición Económica</w:t>
      </w:r>
      <w:r w:rsidRPr="000C11B8">
        <w:rPr>
          <w:rFonts w:eastAsia="Times New Roman" w:cs="Noto Sans"/>
          <w:szCs w:val="18"/>
          <w:lang w:val="es-ES" w:eastAsia="ar-SA"/>
        </w:rPr>
        <w:t xml:space="preserve"> del presente numeral.</w:t>
      </w:r>
    </w:p>
    <w:p w14:paraId="7CD318DA" w14:textId="77777777" w:rsidR="00AF1586" w:rsidRPr="000C11B8" w:rsidRDefault="00AF1586" w:rsidP="0040086D">
      <w:pPr>
        <w:autoSpaceDE w:val="0"/>
        <w:autoSpaceDN w:val="0"/>
        <w:adjustRightInd w:val="0"/>
        <w:ind w:right="48"/>
        <w:rPr>
          <w:rFonts w:eastAsia="Times New Roman" w:cs="Noto Sans"/>
          <w:szCs w:val="18"/>
          <w:lang w:val="es-ES" w:eastAsia="ar-SA"/>
        </w:rPr>
      </w:pPr>
    </w:p>
    <w:p w14:paraId="496D6EB6" w14:textId="43B85BE1" w:rsidR="00AF1586" w:rsidRPr="000C11B8" w:rsidRDefault="00493464" w:rsidP="0040086D">
      <w:pPr>
        <w:autoSpaceDE w:val="0"/>
        <w:autoSpaceDN w:val="0"/>
        <w:adjustRightInd w:val="0"/>
        <w:ind w:right="48"/>
        <w:rPr>
          <w:rFonts w:eastAsia="Times New Roman" w:cs="Noto Sans"/>
          <w:szCs w:val="18"/>
          <w:lang w:val="es-ES" w:eastAsia="ar-SA"/>
        </w:rPr>
      </w:pPr>
      <w:r w:rsidRPr="000C11B8">
        <w:rPr>
          <w:rFonts w:eastAsia="Times New Roman" w:cs="Noto Sans"/>
          <w:szCs w:val="18"/>
          <w:lang w:val="es-ES" w:eastAsia="ar-SA"/>
        </w:rPr>
        <w:t>Con fundamento en los A</w:t>
      </w:r>
      <w:r w:rsidR="00AF1586" w:rsidRPr="000C11B8">
        <w:rPr>
          <w:rFonts w:eastAsia="Times New Roman" w:cs="Noto Sans"/>
          <w:szCs w:val="18"/>
          <w:lang w:val="es-ES" w:eastAsia="ar-SA"/>
        </w:rPr>
        <w:t xml:space="preserve">rtículos </w:t>
      </w:r>
      <w:r w:rsidR="00F96DB9" w:rsidRPr="000C11B8">
        <w:rPr>
          <w:rFonts w:eastAsia="Times New Roman" w:cs="Noto Sans"/>
          <w:szCs w:val="18"/>
          <w:lang w:val="es-ES" w:eastAsia="ar-SA"/>
        </w:rPr>
        <w:t>36</w:t>
      </w:r>
      <w:r w:rsidR="00AF1586" w:rsidRPr="000C11B8">
        <w:rPr>
          <w:rFonts w:eastAsia="Times New Roman" w:cs="Noto Sans"/>
          <w:szCs w:val="18"/>
          <w:lang w:val="es-ES" w:eastAsia="ar-SA"/>
        </w:rPr>
        <w:t xml:space="preserve"> y </w:t>
      </w:r>
      <w:r w:rsidR="00D90B42" w:rsidRPr="000C11B8">
        <w:rPr>
          <w:rFonts w:eastAsia="Times New Roman" w:cs="Noto Sans"/>
          <w:szCs w:val="18"/>
          <w:lang w:val="es-ES" w:eastAsia="ar-SA"/>
        </w:rPr>
        <w:t>45</w:t>
      </w:r>
      <w:r w:rsidR="00AF1586" w:rsidRPr="000C11B8">
        <w:rPr>
          <w:rFonts w:eastAsia="Times New Roman" w:cs="Noto Sans"/>
          <w:szCs w:val="18"/>
          <w:lang w:val="es-ES" w:eastAsia="ar-SA"/>
        </w:rPr>
        <w:t xml:space="preserve"> de la LAASSP, el licitante deberá enviar a través del </w:t>
      </w:r>
      <w:r w:rsidR="00EA0527" w:rsidRPr="000C11B8">
        <w:rPr>
          <w:rFonts w:eastAsia="Times New Roman" w:cs="Noto Sans"/>
          <w:szCs w:val="18"/>
          <w:lang w:val="es-ES" w:eastAsia="ar-SA"/>
        </w:rPr>
        <w:t>Plataforma Digital de Contrataciones Públicas de la Administración Pública Federal (Compras MX)</w:t>
      </w:r>
      <w:r w:rsidR="00D26A53" w:rsidRPr="000C11B8">
        <w:rPr>
          <w:rFonts w:eastAsia="Times New Roman" w:cs="Noto Sans"/>
          <w:szCs w:val="18"/>
          <w:lang w:val="es-ES" w:eastAsia="ar-SA"/>
        </w:rPr>
        <w:t>, la siguiente documentación:</w:t>
      </w:r>
    </w:p>
    <w:p w14:paraId="063D1E5A" w14:textId="77777777" w:rsidR="00A7454B" w:rsidRPr="000C11B8" w:rsidRDefault="00A7454B" w:rsidP="00291839">
      <w:pPr>
        <w:autoSpaceDE w:val="0"/>
        <w:autoSpaceDN w:val="0"/>
        <w:adjustRightInd w:val="0"/>
        <w:ind w:right="757"/>
        <w:rPr>
          <w:rFonts w:eastAsia="Times New Roman" w:cs="Noto Sans"/>
          <w:szCs w:val="18"/>
          <w:lang w:val="es-ES" w:eastAsia="ar-SA"/>
        </w:rPr>
      </w:pPr>
      <w:bookmarkStart w:id="117" w:name="_Toc428988960"/>
      <w:bookmarkEnd w:id="116"/>
    </w:p>
    <w:p w14:paraId="71C21B30" w14:textId="77777777" w:rsidR="00E65743" w:rsidRPr="000C11B8" w:rsidRDefault="00E001F8" w:rsidP="004E77F9">
      <w:pPr>
        <w:rPr>
          <w:rFonts w:cs="Noto Sans"/>
          <w:noProof/>
          <w:lang w:val="es-ES_tradnl"/>
        </w:rPr>
      </w:pPr>
      <w:r w:rsidRPr="000C11B8">
        <w:rPr>
          <w:rFonts w:cs="Noto Sans"/>
          <w:noProof/>
          <w:sz w:val="22"/>
          <w:lang w:val="es-ES_tradnl"/>
        </w:rPr>
        <w:t xml:space="preserve">4.1 </w:t>
      </w:r>
      <w:r w:rsidR="00E65743" w:rsidRPr="000C11B8">
        <w:rPr>
          <w:rFonts w:cs="Noto Sans"/>
          <w:noProof/>
          <w:sz w:val="22"/>
          <w:lang w:val="es-ES_tradnl"/>
        </w:rPr>
        <w:t xml:space="preserve">Documentación </w:t>
      </w:r>
      <w:r w:rsidR="009207A1" w:rsidRPr="000C11B8">
        <w:rPr>
          <w:rFonts w:cs="Noto Sans"/>
          <w:noProof/>
          <w:sz w:val="22"/>
          <w:lang w:val="es-ES_tradnl"/>
        </w:rPr>
        <w:t>L</w:t>
      </w:r>
      <w:r w:rsidR="00E65743" w:rsidRPr="000C11B8">
        <w:rPr>
          <w:rFonts w:cs="Noto Sans"/>
          <w:noProof/>
          <w:sz w:val="22"/>
          <w:lang w:val="es-ES_tradnl"/>
        </w:rPr>
        <w:t>egal</w:t>
      </w:r>
      <w:bookmarkEnd w:id="117"/>
    </w:p>
    <w:p w14:paraId="2B09AF7A" w14:textId="77777777" w:rsidR="00F46FD3" w:rsidRPr="000C11B8" w:rsidRDefault="00F46FD3" w:rsidP="005A6D8F">
      <w:pPr>
        <w:tabs>
          <w:tab w:val="left" w:pos="6240"/>
        </w:tabs>
        <w:suppressAutoHyphens/>
        <w:rPr>
          <w:rFonts w:cs="Noto Sans"/>
          <w:noProof/>
          <w:szCs w:val="18"/>
          <w:lang w:val="es-ES_tradnl"/>
        </w:rPr>
      </w:pPr>
      <w:bookmarkStart w:id="118" w:name="_Toc42898895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99"/>
        <w:gridCol w:w="7613"/>
        <w:gridCol w:w="950"/>
        <w:gridCol w:w="1316"/>
      </w:tblGrid>
      <w:tr w:rsidR="004D346E" w:rsidRPr="000C11B8" w14:paraId="0CCA0675" w14:textId="77777777" w:rsidTr="007B0F37">
        <w:trPr>
          <w:trHeight w:val="218"/>
          <w:tblHeader/>
          <w:jc w:val="center"/>
        </w:trPr>
        <w:tc>
          <w:tcPr>
            <w:tcW w:w="374" w:type="pct"/>
            <w:shd w:val="clear" w:color="auto" w:fill="632423" w:themeFill="accent2" w:themeFillShade="80"/>
            <w:vAlign w:val="center"/>
          </w:tcPr>
          <w:p w14:paraId="383B5959" w14:textId="77777777" w:rsidR="004D346E" w:rsidRPr="000C11B8" w:rsidRDefault="004D346E" w:rsidP="004E77F9">
            <w:pPr>
              <w:rPr>
                <w:rFonts w:cs="Noto Sans"/>
                <w:noProof/>
                <w:sz w:val="16"/>
                <w:szCs w:val="16"/>
              </w:rPr>
            </w:pPr>
            <w:bookmarkStart w:id="119" w:name="_Toc180489373"/>
            <w:r w:rsidRPr="000C11B8">
              <w:rPr>
                <w:rFonts w:cs="Noto Sans"/>
                <w:noProof/>
                <w:sz w:val="16"/>
                <w:szCs w:val="16"/>
              </w:rPr>
              <w:t>Numeral</w:t>
            </w:r>
            <w:bookmarkEnd w:id="119"/>
          </w:p>
        </w:tc>
        <w:tc>
          <w:tcPr>
            <w:tcW w:w="3565" w:type="pct"/>
            <w:shd w:val="clear" w:color="auto" w:fill="632423" w:themeFill="accent2" w:themeFillShade="80"/>
            <w:vAlign w:val="center"/>
          </w:tcPr>
          <w:p w14:paraId="57DF7FA0" w14:textId="77777777" w:rsidR="004D346E" w:rsidRPr="000C11B8" w:rsidRDefault="004D346E" w:rsidP="004E77F9">
            <w:pPr>
              <w:rPr>
                <w:rFonts w:cs="Noto Sans"/>
                <w:noProof/>
                <w:sz w:val="16"/>
                <w:szCs w:val="16"/>
              </w:rPr>
            </w:pPr>
            <w:bookmarkStart w:id="120" w:name="_Toc180489374"/>
            <w:r w:rsidRPr="000C11B8">
              <w:rPr>
                <w:rFonts w:cs="Noto Sans"/>
                <w:noProof/>
                <w:sz w:val="16"/>
                <w:szCs w:val="16"/>
              </w:rPr>
              <w:t>Documentación Legal</w:t>
            </w:r>
            <w:bookmarkEnd w:id="120"/>
            <w:r w:rsidRPr="000C11B8">
              <w:rPr>
                <w:rFonts w:cs="Noto Sans"/>
                <w:noProof/>
                <w:sz w:val="16"/>
                <w:szCs w:val="16"/>
              </w:rPr>
              <w:t xml:space="preserve"> </w:t>
            </w:r>
          </w:p>
        </w:tc>
        <w:tc>
          <w:tcPr>
            <w:tcW w:w="445" w:type="pct"/>
            <w:shd w:val="clear" w:color="auto" w:fill="632423" w:themeFill="accent2" w:themeFillShade="80"/>
            <w:vAlign w:val="center"/>
          </w:tcPr>
          <w:p w14:paraId="3430043A" w14:textId="77777777" w:rsidR="004D346E" w:rsidRPr="000C11B8" w:rsidRDefault="004D346E" w:rsidP="004E77F9">
            <w:pPr>
              <w:rPr>
                <w:rFonts w:cs="Noto Sans"/>
                <w:noProof/>
                <w:sz w:val="16"/>
                <w:szCs w:val="16"/>
              </w:rPr>
            </w:pPr>
            <w:bookmarkStart w:id="121" w:name="_Toc180489375"/>
            <w:r w:rsidRPr="000C11B8">
              <w:rPr>
                <w:rFonts w:cs="Noto Sans"/>
                <w:noProof/>
                <w:sz w:val="16"/>
                <w:szCs w:val="16"/>
              </w:rPr>
              <w:t>Formato</w:t>
            </w:r>
            <w:bookmarkEnd w:id="121"/>
          </w:p>
        </w:tc>
        <w:tc>
          <w:tcPr>
            <w:tcW w:w="616" w:type="pct"/>
            <w:shd w:val="clear" w:color="auto" w:fill="632423" w:themeFill="accent2" w:themeFillShade="80"/>
            <w:vAlign w:val="center"/>
          </w:tcPr>
          <w:p w14:paraId="311EFC83" w14:textId="77777777" w:rsidR="004D346E" w:rsidRPr="000C11B8" w:rsidRDefault="004D346E" w:rsidP="004E77F9">
            <w:pPr>
              <w:rPr>
                <w:rFonts w:cs="Noto Sans"/>
                <w:noProof/>
                <w:sz w:val="16"/>
                <w:szCs w:val="16"/>
              </w:rPr>
            </w:pPr>
            <w:bookmarkStart w:id="122" w:name="_Toc180489376"/>
            <w:r w:rsidRPr="000C11B8">
              <w:rPr>
                <w:rFonts w:cs="Noto Sans"/>
                <w:noProof/>
                <w:sz w:val="16"/>
                <w:szCs w:val="16"/>
              </w:rPr>
              <w:t>Requisito</w:t>
            </w:r>
            <w:bookmarkEnd w:id="122"/>
          </w:p>
        </w:tc>
      </w:tr>
      <w:tr w:rsidR="004D346E" w:rsidRPr="000C11B8" w14:paraId="74E3133D" w14:textId="77777777" w:rsidTr="007B0F37">
        <w:trPr>
          <w:trHeight w:val="20"/>
          <w:jc w:val="center"/>
        </w:trPr>
        <w:tc>
          <w:tcPr>
            <w:tcW w:w="374" w:type="pct"/>
            <w:shd w:val="clear" w:color="auto" w:fill="auto"/>
            <w:vAlign w:val="center"/>
            <w:hideMark/>
          </w:tcPr>
          <w:p w14:paraId="55AF600E" w14:textId="77777777" w:rsidR="004D346E" w:rsidRPr="000C11B8" w:rsidRDefault="004D346E" w:rsidP="004E77F9">
            <w:pPr>
              <w:rPr>
                <w:rFonts w:cs="Noto Sans"/>
                <w:noProof/>
                <w:sz w:val="16"/>
                <w:szCs w:val="16"/>
              </w:rPr>
            </w:pPr>
            <w:bookmarkStart w:id="123" w:name="_Toc180489377"/>
            <w:r w:rsidRPr="000C11B8">
              <w:rPr>
                <w:rFonts w:cs="Noto Sans"/>
                <w:noProof/>
                <w:sz w:val="16"/>
                <w:szCs w:val="16"/>
              </w:rPr>
              <w:t>4.1.1</w:t>
            </w:r>
            <w:bookmarkEnd w:id="123"/>
          </w:p>
        </w:tc>
        <w:tc>
          <w:tcPr>
            <w:tcW w:w="3565" w:type="pct"/>
            <w:vAlign w:val="center"/>
          </w:tcPr>
          <w:p w14:paraId="4404D34D" w14:textId="77777777" w:rsidR="004D346E" w:rsidRPr="000C11B8" w:rsidRDefault="004D346E" w:rsidP="004E77F9">
            <w:pPr>
              <w:rPr>
                <w:rFonts w:cs="Noto Sans"/>
                <w:noProof/>
                <w:sz w:val="16"/>
                <w:szCs w:val="16"/>
              </w:rPr>
            </w:pPr>
            <w:r w:rsidRPr="000C11B8">
              <w:rPr>
                <w:rFonts w:cs="Noto Sans"/>
                <w:noProof/>
                <w:sz w:val="16"/>
                <w:szCs w:val="16"/>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45" w:type="pct"/>
            <w:shd w:val="clear" w:color="auto" w:fill="auto"/>
            <w:vAlign w:val="center"/>
            <w:hideMark/>
          </w:tcPr>
          <w:p w14:paraId="082AFF20" w14:textId="77777777" w:rsidR="004D346E" w:rsidRPr="000C11B8" w:rsidRDefault="00D05532" w:rsidP="004E77F9">
            <w:pPr>
              <w:rPr>
                <w:rFonts w:cs="Noto Sans"/>
                <w:noProof/>
                <w:sz w:val="16"/>
                <w:szCs w:val="16"/>
              </w:rPr>
            </w:pPr>
            <w:hyperlink w:anchor="FORMATO_1" w:history="1">
              <w:bookmarkStart w:id="124" w:name="_Toc180489378"/>
              <w:r w:rsidR="004D346E" w:rsidRPr="000C11B8">
                <w:rPr>
                  <w:rStyle w:val="Hipervnculo"/>
                  <w:rFonts w:eastAsia="Times New Roman" w:cs="Noto Sans"/>
                  <w:noProof/>
                  <w:sz w:val="16"/>
                  <w:szCs w:val="16"/>
                  <w:lang w:val="es-ES_tradnl" w:eastAsia="es-ES"/>
                </w:rPr>
                <w:t>Formato No. 1</w:t>
              </w:r>
              <w:bookmarkEnd w:id="124"/>
            </w:hyperlink>
          </w:p>
        </w:tc>
        <w:tc>
          <w:tcPr>
            <w:tcW w:w="616" w:type="pct"/>
            <w:shd w:val="clear" w:color="auto" w:fill="auto"/>
            <w:vAlign w:val="center"/>
            <w:hideMark/>
          </w:tcPr>
          <w:p w14:paraId="748A3368" w14:textId="77777777" w:rsidR="004D346E" w:rsidRPr="000C11B8" w:rsidRDefault="004D346E" w:rsidP="004E77F9">
            <w:pPr>
              <w:rPr>
                <w:rFonts w:cs="Noto Sans"/>
                <w:noProof/>
                <w:sz w:val="16"/>
                <w:szCs w:val="16"/>
              </w:rPr>
            </w:pPr>
            <w:bookmarkStart w:id="125" w:name="_Toc180489379"/>
            <w:r w:rsidRPr="000C11B8">
              <w:rPr>
                <w:rFonts w:cs="Noto Sans"/>
                <w:noProof/>
                <w:sz w:val="16"/>
                <w:szCs w:val="16"/>
              </w:rPr>
              <w:t>Indispensable</w:t>
            </w:r>
            <w:bookmarkEnd w:id="125"/>
          </w:p>
        </w:tc>
      </w:tr>
      <w:tr w:rsidR="004D346E" w:rsidRPr="000C11B8" w14:paraId="63DD1AF2" w14:textId="77777777" w:rsidTr="007B0F37">
        <w:trPr>
          <w:trHeight w:val="20"/>
          <w:jc w:val="center"/>
        </w:trPr>
        <w:tc>
          <w:tcPr>
            <w:tcW w:w="374" w:type="pct"/>
            <w:shd w:val="clear" w:color="auto" w:fill="auto"/>
            <w:vAlign w:val="center"/>
          </w:tcPr>
          <w:p w14:paraId="4666121B" w14:textId="77777777" w:rsidR="004D346E" w:rsidRPr="000C11B8" w:rsidRDefault="004D346E" w:rsidP="004E77F9">
            <w:pPr>
              <w:rPr>
                <w:rFonts w:cs="Noto Sans"/>
                <w:noProof/>
                <w:sz w:val="16"/>
                <w:szCs w:val="16"/>
              </w:rPr>
            </w:pPr>
            <w:bookmarkStart w:id="126" w:name="_Toc180489380"/>
            <w:r w:rsidRPr="000C11B8">
              <w:rPr>
                <w:rFonts w:cs="Noto Sans"/>
                <w:noProof/>
                <w:sz w:val="16"/>
                <w:szCs w:val="16"/>
              </w:rPr>
              <w:t>4.1.2.1</w:t>
            </w:r>
            <w:bookmarkEnd w:id="126"/>
          </w:p>
        </w:tc>
        <w:tc>
          <w:tcPr>
            <w:tcW w:w="3565" w:type="pct"/>
            <w:vAlign w:val="center"/>
          </w:tcPr>
          <w:p w14:paraId="54D174E4" w14:textId="77777777" w:rsidR="004D346E" w:rsidRPr="000C11B8" w:rsidRDefault="004D346E" w:rsidP="004E77F9">
            <w:pPr>
              <w:rPr>
                <w:rFonts w:cs="Noto Sans"/>
                <w:sz w:val="16"/>
                <w:szCs w:val="16"/>
              </w:rPr>
            </w:pPr>
            <w:r w:rsidRPr="000C11B8">
              <w:rPr>
                <w:rFonts w:cs="Noto Sans"/>
                <w:sz w:val="16"/>
                <w:szCs w:val="16"/>
              </w:rPr>
              <w:t>Escrito bajo protesta de decir verdad, en el que el representante legal del licitante manifieste Bajo protesta de decir verdad, que:</w:t>
            </w:r>
          </w:p>
          <w:p w14:paraId="027E3BEE" w14:textId="5A8F7B50" w:rsidR="004D346E" w:rsidRPr="000C11B8" w:rsidRDefault="004D346E" w:rsidP="004E77F9">
            <w:pPr>
              <w:rPr>
                <w:rFonts w:cs="Noto Sans"/>
                <w:sz w:val="16"/>
                <w:szCs w:val="16"/>
                <w:lang w:val="es-ES_tradnl"/>
              </w:rPr>
            </w:pPr>
            <w:r w:rsidRPr="000C11B8">
              <w:rPr>
                <w:rFonts w:cs="Noto Sans"/>
                <w:sz w:val="16"/>
                <w:szCs w:val="16"/>
              </w:rPr>
              <w:t xml:space="preserve">Es de nacionalidad Mexicana </w:t>
            </w:r>
            <w:r w:rsidR="00393A48" w:rsidRPr="000C11B8">
              <w:rPr>
                <w:rFonts w:cs="Noto Sans"/>
                <w:sz w:val="16"/>
                <w:szCs w:val="16"/>
              </w:rPr>
              <w:t>y,</w:t>
            </w:r>
            <w:r w:rsidRPr="000C11B8">
              <w:rPr>
                <w:rFonts w:cs="Noto Sans"/>
                <w:sz w:val="16"/>
                <w:szCs w:val="16"/>
              </w:rPr>
              <w:t xml:space="preserve"> en su caso, que los bienes ofertados son producidos en México y cuentan con el porcentaje de contenido nacional correspondiente.</w:t>
            </w:r>
          </w:p>
          <w:p w14:paraId="3FCDB88E" w14:textId="4A308454" w:rsidR="004D346E" w:rsidRPr="000C11B8" w:rsidRDefault="004D346E" w:rsidP="004E77F9">
            <w:pPr>
              <w:rPr>
                <w:rFonts w:cs="Noto Sans"/>
                <w:sz w:val="16"/>
                <w:szCs w:val="16"/>
                <w:lang w:val="es-ES_tradnl"/>
              </w:rPr>
            </w:pPr>
            <w:r w:rsidRPr="000C11B8">
              <w:rPr>
                <w:rFonts w:cs="Noto Sans"/>
                <w:sz w:val="16"/>
                <w:szCs w:val="16"/>
                <w:lang w:val="es-ES_tradnl"/>
              </w:rPr>
              <w:t xml:space="preserve">Los Socios o accionistas que ejercen control sobre la empresa que represento no desempeñan empleo, cargo o comisionen el servicio </w:t>
            </w:r>
            <w:r w:rsidR="00393A48" w:rsidRPr="000C11B8">
              <w:rPr>
                <w:rFonts w:cs="Noto Sans"/>
                <w:sz w:val="16"/>
                <w:szCs w:val="16"/>
                <w:lang w:val="es-ES_tradnl"/>
              </w:rPr>
              <w:t>público</w:t>
            </w:r>
            <w:r w:rsidRPr="000C11B8">
              <w:rPr>
                <w:rFonts w:cs="Noto Sans"/>
                <w:sz w:val="16"/>
                <w:szCs w:val="16"/>
                <w:lang w:val="es-ES_tradnl"/>
              </w:rPr>
              <w:t xml:space="preserve">, o  en su caso, que a pesar de desempeñarlo, con la </w:t>
            </w:r>
            <w:r w:rsidR="00393A48" w:rsidRPr="000C11B8">
              <w:rPr>
                <w:rFonts w:cs="Noto Sans"/>
                <w:sz w:val="16"/>
                <w:szCs w:val="16"/>
                <w:lang w:val="es-ES_tradnl"/>
              </w:rPr>
              <w:t>formalización</w:t>
            </w:r>
            <w:r w:rsidRPr="000C11B8">
              <w:rPr>
                <w:rFonts w:cs="Noto Sans"/>
                <w:sz w:val="16"/>
                <w:szCs w:val="16"/>
                <w:lang w:val="es-ES_tradnl"/>
              </w:rPr>
              <w:t xml:space="preserve"> del contrato correspondiente no se actualiza un conflicto de </w:t>
            </w:r>
            <w:r w:rsidR="00393A48" w:rsidRPr="000C11B8">
              <w:rPr>
                <w:rFonts w:cs="Noto Sans"/>
                <w:sz w:val="16"/>
                <w:szCs w:val="16"/>
                <w:lang w:val="es-ES_tradnl"/>
              </w:rPr>
              <w:t>interés</w:t>
            </w:r>
            <w:r w:rsidRPr="000C11B8">
              <w:rPr>
                <w:rFonts w:cs="Noto Sans"/>
                <w:sz w:val="16"/>
                <w:szCs w:val="16"/>
                <w:lang w:val="es-ES_tradnl"/>
              </w:rPr>
              <w:t>.</w:t>
            </w:r>
          </w:p>
          <w:p w14:paraId="522E080A" w14:textId="78EFD770" w:rsidR="004D346E" w:rsidRPr="000C11B8" w:rsidRDefault="004D346E" w:rsidP="004E77F9">
            <w:pPr>
              <w:rPr>
                <w:rFonts w:cs="Noto Sans"/>
                <w:sz w:val="16"/>
                <w:szCs w:val="16"/>
                <w:lang w:val="es-ES_tradnl"/>
              </w:rPr>
            </w:pPr>
            <w:r w:rsidRPr="000C11B8">
              <w:rPr>
                <w:rFonts w:cs="Noto Sans"/>
                <w:sz w:val="16"/>
                <w:szCs w:val="16"/>
                <w:lang w:val="es-ES_tradnl"/>
              </w:rPr>
              <w:t xml:space="preserve">Dispone de la organización, experiencia, elementos </w:t>
            </w:r>
            <w:r w:rsidR="00393A48" w:rsidRPr="000C11B8">
              <w:rPr>
                <w:rFonts w:cs="Noto Sans"/>
                <w:sz w:val="16"/>
                <w:szCs w:val="16"/>
                <w:lang w:val="es-ES_tradnl"/>
              </w:rPr>
              <w:t>técnicos</w:t>
            </w:r>
            <w:r w:rsidRPr="000C11B8">
              <w:rPr>
                <w:rFonts w:cs="Noto Sans"/>
                <w:sz w:val="16"/>
                <w:szCs w:val="16"/>
                <w:lang w:val="es-ES_tradnl"/>
              </w:rPr>
              <w:t xml:space="preserve">, humanos y </w:t>
            </w:r>
            <w:r w:rsidR="00393A48" w:rsidRPr="000C11B8">
              <w:rPr>
                <w:rFonts w:cs="Noto Sans"/>
                <w:sz w:val="16"/>
                <w:szCs w:val="16"/>
                <w:lang w:val="es-ES_tradnl"/>
              </w:rPr>
              <w:t>económicos</w:t>
            </w:r>
            <w:r w:rsidRPr="000C11B8">
              <w:rPr>
                <w:rFonts w:cs="Noto Sans"/>
                <w:sz w:val="16"/>
                <w:szCs w:val="16"/>
                <w:lang w:val="es-ES_tradnl"/>
              </w:rPr>
              <w:t xml:space="preserve"> necesarios, </w:t>
            </w:r>
            <w:r w:rsidR="00393A48" w:rsidRPr="000C11B8">
              <w:rPr>
                <w:rFonts w:cs="Noto Sans"/>
                <w:sz w:val="16"/>
                <w:szCs w:val="16"/>
                <w:lang w:val="es-ES_tradnl"/>
              </w:rPr>
              <w:lastRenderedPageBreak/>
              <w:t>así</w:t>
            </w:r>
            <w:r w:rsidRPr="000C11B8">
              <w:rPr>
                <w:rFonts w:cs="Noto Sans"/>
                <w:sz w:val="16"/>
                <w:szCs w:val="16"/>
                <w:lang w:val="es-ES_tradnl"/>
              </w:rPr>
              <w:t xml:space="preserve"> como la capacidad suficiente para satisfacer de manera eficiente y adecuada las necesidades de “EL INSTITUTO”.</w:t>
            </w:r>
          </w:p>
          <w:p w14:paraId="4AF73A0E" w14:textId="224BD4E2" w:rsidR="004D346E" w:rsidRPr="000C11B8" w:rsidRDefault="00393A48" w:rsidP="004E77F9">
            <w:pPr>
              <w:rPr>
                <w:rFonts w:cs="Noto Sans"/>
                <w:sz w:val="16"/>
                <w:szCs w:val="16"/>
                <w:lang w:val="es-ES_tradnl"/>
              </w:rPr>
            </w:pPr>
            <w:r w:rsidRPr="000C11B8">
              <w:rPr>
                <w:rFonts w:cs="Noto Sans"/>
                <w:sz w:val="16"/>
                <w:szCs w:val="16"/>
                <w:lang w:val="es-ES_tradnl"/>
              </w:rPr>
              <w:t>Conforme</w:t>
            </w:r>
            <w:r w:rsidR="004D346E" w:rsidRPr="000C11B8">
              <w:rPr>
                <w:rFonts w:cs="Noto Sans"/>
                <w:sz w:val="16"/>
                <w:szCs w:val="16"/>
                <w:lang w:val="es-ES_tradnl"/>
              </w:rPr>
              <w:t xml:space="preserve"> a lo previsto en el artículo 107 del Reglamento de la Ley de Adquisiciones, Arrendamientos y Servicios del Sector Público, en caso de auditorías, visitas o inspecciones que practique la </w:t>
            </w:r>
            <w:r w:rsidR="0068124C" w:rsidRPr="000C11B8">
              <w:rPr>
                <w:rFonts w:cs="Noto Sans"/>
                <w:sz w:val="16"/>
                <w:szCs w:val="16"/>
                <w:lang w:val="es-ES_tradnl"/>
              </w:rPr>
              <w:t>Secretaría Anticorrupción y Buen Gobierno</w:t>
            </w:r>
            <w:r w:rsidR="004D346E" w:rsidRPr="000C11B8">
              <w:rPr>
                <w:rFonts w:cs="Noto Sans"/>
                <w:sz w:val="16"/>
                <w:szCs w:val="16"/>
                <w:lang w:val="es-ES_tradnl"/>
              </w:rPr>
              <w:t xml:space="preserve"> y/o el Órgano Interno de Control deberá proporcionar la información que en su momento se requiera, relativa al presente procedimiento de contratación.</w:t>
            </w:r>
          </w:p>
          <w:p w14:paraId="097AFD70" w14:textId="7AAF5447" w:rsidR="004D346E" w:rsidRPr="000C11B8" w:rsidRDefault="004D346E" w:rsidP="004E77F9">
            <w:pPr>
              <w:rPr>
                <w:rFonts w:cs="Noto Sans"/>
                <w:sz w:val="16"/>
                <w:szCs w:val="16"/>
                <w:lang w:val="es-ES_tradnl"/>
              </w:rPr>
            </w:pPr>
            <w:r w:rsidRPr="000C11B8">
              <w:rPr>
                <w:rFonts w:cs="Noto Sans"/>
                <w:sz w:val="16"/>
                <w:szCs w:val="16"/>
                <w:lang w:val="es-ES_tradnl"/>
              </w:rPr>
              <w:t xml:space="preserve">no se encuentra sancionado como empresa o producto, por la </w:t>
            </w:r>
            <w:r w:rsidR="0068124C" w:rsidRPr="000C11B8">
              <w:rPr>
                <w:rFonts w:cs="Noto Sans"/>
                <w:sz w:val="16"/>
                <w:szCs w:val="16"/>
                <w:lang w:val="es-ES_tradnl"/>
              </w:rPr>
              <w:t>Secretaría Anticorrupción y Buen Gobierno</w:t>
            </w:r>
          </w:p>
          <w:p w14:paraId="4E5956B4" w14:textId="77777777" w:rsidR="004D346E" w:rsidRPr="000C11B8" w:rsidRDefault="004D346E" w:rsidP="004E77F9">
            <w:pPr>
              <w:rPr>
                <w:rFonts w:cs="Noto Sans"/>
                <w:sz w:val="16"/>
                <w:szCs w:val="16"/>
                <w:lang w:val="es-ES_tradnl"/>
              </w:rPr>
            </w:pPr>
            <w:r w:rsidRPr="000C11B8">
              <w:rPr>
                <w:rFonts w:cs="Noto Sans"/>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46006E3" w14:textId="77777777" w:rsidR="004D346E" w:rsidRPr="000C11B8" w:rsidRDefault="004D346E" w:rsidP="004E77F9">
            <w:pPr>
              <w:rPr>
                <w:rFonts w:cs="Noto Sans"/>
                <w:sz w:val="16"/>
                <w:szCs w:val="16"/>
              </w:rPr>
            </w:pPr>
            <w:r w:rsidRPr="000C11B8">
              <w:rPr>
                <w:rFonts w:cs="Noto Sans"/>
                <w:sz w:val="16"/>
                <w:szCs w:val="16"/>
                <w:lang w:val="es-ES_tradnl"/>
              </w:rPr>
              <w:t>conoce la Ley, su Reglamento, la presente convocatoria, sus anexos y, en su caso, las modificaciones derivadas de la Junta de Aclaraciones</w:t>
            </w:r>
          </w:p>
          <w:p w14:paraId="02F527F5" w14:textId="7A8BBE13" w:rsidR="004D346E" w:rsidRPr="000C11B8" w:rsidRDefault="00393A48" w:rsidP="004E77F9">
            <w:pPr>
              <w:rPr>
                <w:rFonts w:cs="Noto Sans"/>
                <w:sz w:val="16"/>
                <w:szCs w:val="16"/>
              </w:rPr>
            </w:pPr>
            <w:r w:rsidRPr="000C11B8">
              <w:rPr>
                <w:rFonts w:cs="Noto Sans"/>
                <w:sz w:val="16"/>
                <w:szCs w:val="16"/>
                <w:lang w:val="es-ES_tradnl"/>
              </w:rPr>
              <w:t>Los</w:t>
            </w:r>
            <w:r w:rsidR="004D346E" w:rsidRPr="000C11B8">
              <w:rPr>
                <w:rFonts w:cs="Noto Sans"/>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445" w:type="pct"/>
            <w:shd w:val="clear" w:color="auto" w:fill="auto"/>
            <w:vAlign w:val="center"/>
          </w:tcPr>
          <w:p w14:paraId="120A8E4A" w14:textId="77777777" w:rsidR="004D346E" w:rsidRPr="000C11B8" w:rsidRDefault="004D346E" w:rsidP="004E77F9">
            <w:pPr>
              <w:rPr>
                <w:rFonts w:cs="Noto Sans"/>
                <w:noProof/>
                <w:sz w:val="16"/>
                <w:szCs w:val="16"/>
              </w:rPr>
            </w:pPr>
            <w:bookmarkStart w:id="127" w:name="_Toc180489381"/>
            <w:r w:rsidRPr="000C11B8">
              <w:rPr>
                <w:rFonts w:cs="Noto Sans"/>
                <w:noProof/>
                <w:sz w:val="16"/>
                <w:szCs w:val="16"/>
              </w:rPr>
              <w:lastRenderedPageBreak/>
              <w:t>Formato libre</w:t>
            </w:r>
            <w:bookmarkEnd w:id="127"/>
          </w:p>
        </w:tc>
        <w:tc>
          <w:tcPr>
            <w:tcW w:w="616" w:type="pct"/>
            <w:shd w:val="clear" w:color="auto" w:fill="auto"/>
            <w:vAlign w:val="center"/>
          </w:tcPr>
          <w:p w14:paraId="3A016DC6" w14:textId="77777777" w:rsidR="004D346E" w:rsidRPr="000C11B8" w:rsidRDefault="004D346E" w:rsidP="004E77F9">
            <w:pPr>
              <w:rPr>
                <w:rFonts w:cs="Noto Sans"/>
                <w:noProof/>
                <w:sz w:val="16"/>
                <w:szCs w:val="16"/>
              </w:rPr>
            </w:pPr>
            <w:bookmarkStart w:id="128" w:name="_Toc180489382"/>
            <w:r w:rsidRPr="000C11B8">
              <w:rPr>
                <w:rFonts w:cs="Noto Sans"/>
                <w:noProof/>
                <w:sz w:val="16"/>
                <w:szCs w:val="16"/>
              </w:rPr>
              <w:t>indispensable</w:t>
            </w:r>
            <w:bookmarkEnd w:id="128"/>
          </w:p>
        </w:tc>
      </w:tr>
      <w:tr w:rsidR="004D346E" w:rsidRPr="000C11B8" w14:paraId="3630C928" w14:textId="77777777" w:rsidTr="007B0F37">
        <w:trPr>
          <w:trHeight w:val="20"/>
          <w:jc w:val="center"/>
        </w:trPr>
        <w:tc>
          <w:tcPr>
            <w:tcW w:w="374" w:type="pct"/>
            <w:shd w:val="clear" w:color="auto" w:fill="auto"/>
            <w:vAlign w:val="center"/>
            <w:hideMark/>
          </w:tcPr>
          <w:p w14:paraId="345FA3D6" w14:textId="77777777" w:rsidR="004D346E" w:rsidRPr="000C11B8" w:rsidRDefault="004D346E" w:rsidP="004E77F9">
            <w:pPr>
              <w:rPr>
                <w:rFonts w:cs="Noto Sans"/>
                <w:noProof/>
                <w:sz w:val="16"/>
                <w:szCs w:val="16"/>
              </w:rPr>
            </w:pPr>
            <w:bookmarkStart w:id="129" w:name="_Toc180489383"/>
            <w:r w:rsidRPr="000C11B8">
              <w:rPr>
                <w:rFonts w:cs="Noto Sans"/>
                <w:noProof/>
                <w:sz w:val="16"/>
                <w:szCs w:val="16"/>
              </w:rPr>
              <w:lastRenderedPageBreak/>
              <w:t>4.1.2.2</w:t>
            </w:r>
            <w:bookmarkEnd w:id="129"/>
          </w:p>
        </w:tc>
        <w:tc>
          <w:tcPr>
            <w:tcW w:w="3565" w:type="pct"/>
            <w:vAlign w:val="center"/>
          </w:tcPr>
          <w:p w14:paraId="541D0E20" w14:textId="77777777" w:rsidR="004D346E" w:rsidRPr="000C11B8" w:rsidRDefault="004D346E" w:rsidP="004E77F9">
            <w:pPr>
              <w:rPr>
                <w:rFonts w:cs="Noto Sans"/>
                <w:noProof/>
                <w:sz w:val="16"/>
                <w:szCs w:val="16"/>
              </w:rPr>
            </w:pPr>
            <w:r w:rsidRPr="000C11B8">
              <w:rPr>
                <w:rFonts w:cs="Noto Sans"/>
                <w:sz w:val="16"/>
                <w:szCs w:val="16"/>
              </w:rPr>
              <w:t>La dirección de correo electrónico del licitante, en caso de contar con la misma.</w:t>
            </w:r>
          </w:p>
        </w:tc>
        <w:tc>
          <w:tcPr>
            <w:tcW w:w="445" w:type="pct"/>
            <w:shd w:val="clear" w:color="auto" w:fill="auto"/>
            <w:vAlign w:val="center"/>
            <w:hideMark/>
          </w:tcPr>
          <w:p w14:paraId="79B3C31A" w14:textId="77777777" w:rsidR="004D346E" w:rsidRPr="000C11B8" w:rsidRDefault="004D346E" w:rsidP="004E77F9">
            <w:pPr>
              <w:rPr>
                <w:rFonts w:cs="Noto Sans"/>
                <w:noProof/>
                <w:sz w:val="16"/>
                <w:szCs w:val="16"/>
              </w:rPr>
            </w:pPr>
            <w:bookmarkStart w:id="130" w:name="_Toc180489384"/>
            <w:r w:rsidRPr="000C11B8">
              <w:rPr>
                <w:rFonts w:cs="Noto Sans"/>
                <w:noProof/>
                <w:sz w:val="16"/>
                <w:szCs w:val="16"/>
              </w:rPr>
              <w:t>Formato libre</w:t>
            </w:r>
            <w:bookmarkEnd w:id="130"/>
          </w:p>
        </w:tc>
        <w:tc>
          <w:tcPr>
            <w:tcW w:w="616" w:type="pct"/>
            <w:shd w:val="clear" w:color="auto" w:fill="auto"/>
            <w:vAlign w:val="center"/>
            <w:hideMark/>
          </w:tcPr>
          <w:p w14:paraId="0050C8B7" w14:textId="77777777" w:rsidR="004D346E" w:rsidRPr="000C11B8" w:rsidRDefault="004D346E" w:rsidP="004E77F9">
            <w:pPr>
              <w:rPr>
                <w:rFonts w:cs="Noto Sans"/>
                <w:noProof/>
                <w:sz w:val="16"/>
                <w:szCs w:val="16"/>
              </w:rPr>
            </w:pPr>
            <w:bookmarkStart w:id="131" w:name="_Toc180489385"/>
            <w:r w:rsidRPr="000C11B8">
              <w:rPr>
                <w:rFonts w:cs="Noto Sans"/>
                <w:noProof/>
                <w:sz w:val="16"/>
                <w:szCs w:val="16"/>
              </w:rPr>
              <w:t>indispensable</w:t>
            </w:r>
            <w:bookmarkEnd w:id="131"/>
          </w:p>
        </w:tc>
      </w:tr>
      <w:tr w:rsidR="004D346E" w:rsidRPr="000C11B8" w14:paraId="78835441" w14:textId="77777777" w:rsidTr="007B0F37">
        <w:trPr>
          <w:trHeight w:val="20"/>
          <w:jc w:val="center"/>
        </w:trPr>
        <w:tc>
          <w:tcPr>
            <w:tcW w:w="374" w:type="pct"/>
            <w:shd w:val="clear" w:color="auto" w:fill="auto"/>
            <w:vAlign w:val="center"/>
            <w:hideMark/>
          </w:tcPr>
          <w:p w14:paraId="08A1D19D" w14:textId="77777777" w:rsidR="004D346E" w:rsidRPr="000C11B8" w:rsidRDefault="004D346E" w:rsidP="004E77F9">
            <w:pPr>
              <w:rPr>
                <w:rFonts w:cs="Noto Sans"/>
                <w:noProof/>
                <w:sz w:val="16"/>
                <w:szCs w:val="16"/>
              </w:rPr>
            </w:pPr>
            <w:bookmarkStart w:id="132" w:name="_Toc180489386"/>
            <w:r w:rsidRPr="000C11B8">
              <w:rPr>
                <w:rFonts w:cs="Noto Sans"/>
                <w:noProof/>
                <w:sz w:val="16"/>
                <w:szCs w:val="16"/>
              </w:rPr>
              <w:t>4.1.3</w:t>
            </w:r>
            <w:bookmarkEnd w:id="132"/>
          </w:p>
        </w:tc>
        <w:tc>
          <w:tcPr>
            <w:tcW w:w="3565" w:type="pct"/>
            <w:vAlign w:val="center"/>
          </w:tcPr>
          <w:p w14:paraId="42F319E0" w14:textId="2097F228" w:rsidR="004D346E" w:rsidRPr="000C11B8" w:rsidRDefault="004D346E" w:rsidP="004E77F9">
            <w:pPr>
              <w:rPr>
                <w:rFonts w:cs="Noto Sans"/>
                <w:noProof/>
                <w:sz w:val="16"/>
                <w:szCs w:val="16"/>
                <w:lang w:val="es-ES_tradnl"/>
              </w:rPr>
            </w:pPr>
            <w:r w:rsidRPr="000C11B8">
              <w:rPr>
                <w:rFonts w:cs="Noto Sans"/>
                <w:noProof/>
                <w:sz w:val="16"/>
                <w:szCs w:val="16"/>
              </w:rPr>
              <w:t xml:space="preserve">Escrito bajo protesta de decir verdad, en el que el representante legal del licitante manifieste que su representada y las personas que forma parte de ésta, no se ubica en los supuestos establecidos en los Artículos </w:t>
            </w:r>
            <w:r w:rsidR="00D90B42" w:rsidRPr="000C11B8">
              <w:rPr>
                <w:rFonts w:cs="Noto Sans"/>
                <w:noProof/>
                <w:sz w:val="16"/>
                <w:szCs w:val="16"/>
              </w:rPr>
              <w:t>71 y 90</w:t>
            </w:r>
            <w:r w:rsidRPr="000C11B8">
              <w:rPr>
                <w:rFonts w:cs="Noto Sans"/>
                <w:noProof/>
                <w:sz w:val="16"/>
                <w:szCs w:val="16"/>
              </w:rPr>
              <w:t xml:space="preserve"> de la LAASSP, de acuerdo con el Formato No. 2 “Formato relativo al escrito de no encontrarse en los supuestos de los Artículos </w:t>
            </w:r>
            <w:r w:rsidR="00D90B42" w:rsidRPr="000C11B8">
              <w:rPr>
                <w:rFonts w:cs="Noto Sans"/>
                <w:noProof/>
                <w:sz w:val="16"/>
                <w:szCs w:val="16"/>
              </w:rPr>
              <w:t>71 y 90</w:t>
            </w:r>
            <w:r w:rsidRPr="000C11B8">
              <w:rPr>
                <w:rFonts w:cs="Noto Sans"/>
                <w:noProof/>
                <w:sz w:val="16"/>
                <w:szCs w:val="16"/>
              </w:rPr>
              <w:t xml:space="preserve"> de la LAASSP” de la presente Convocatoria que se adjunta para tal efecto.</w:t>
            </w:r>
          </w:p>
        </w:tc>
        <w:tc>
          <w:tcPr>
            <w:tcW w:w="445" w:type="pct"/>
            <w:shd w:val="clear" w:color="auto" w:fill="auto"/>
            <w:vAlign w:val="center"/>
            <w:hideMark/>
          </w:tcPr>
          <w:p w14:paraId="033475CE" w14:textId="77777777" w:rsidR="004D346E" w:rsidRPr="000C11B8" w:rsidRDefault="00D05532" w:rsidP="004E77F9">
            <w:pPr>
              <w:rPr>
                <w:rFonts w:cs="Noto Sans"/>
                <w:noProof/>
                <w:sz w:val="16"/>
                <w:szCs w:val="16"/>
              </w:rPr>
            </w:pPr>
            <w:hyperlink w:anchor="FORMATO_2" w:history="1">
              <w:bookmarkStart w:id="133" w:name="_Toc180489387"/>
              <w:r w:rsidR="004D346E" w:rsidRPr="000C11B8">
                <w:rPr>
                  <w:rStyle w:val="Hipervnculo"/>
                  <w:rFonts w:eastAsia="Times New Roman" w:cs="Noto Sans"/>
                  <w:noProof/>
                  <w:sz w:val="16"/>
                  <w:szCs w:val="16"/>
                  <w:lang w:val="es-ES_tradnl" w:eastAsia="es-ES"/>
                </w:rPr>
                <w:t>Formato No. 2</w:t>
              </w:r>
              <w:bookmarkEnd w:id="133"/>
            </w:hyperlink>
          </w:p>
        </w:tc>
        <w:tc>
          <w:tcPr>
            <w:tcW w:w="616" w:type="pct"/>
            <w:shd w:val="clear" w:color="auto" w:fill="auto"/>
            <w:vAlign w:val="center"/>
            <w:hideMark/>
          </w:tcPr>
          <w:p w14:paraId="0E9801A2" w14:textId="77777777" w:rsidR="004D346E" w:rsidRPr="000C11B8" w:rsidRDefault="004D346E" w:rsidP="004E77F9">
            <w:pPr>
              <w:rPr>
                <w:rFonts w:cs="Noto Sans"/>
                <w:noProof/>
                <w:sz w:val="16"/>
                <w:szCs w:val="16"/>
              </w:rPr>
            </w:pPr>
            <w:bookmarkStart w:id="134" w:name="_Toc180489388"/>
            <w:r w:rsidRPr="000C11B8">
              <w:rPr>
                <w:rFonts w:cs="Noto Sans"/>
                <w:noProof/>
                <w:sz w:val="16"/>
                <w:szCs w:val="16"/>
              </w:rPr>
              <w:t>Indispensable</w:t>
            </w:r>
            <w:bookmarkEnd w:id="134"/>
          </w:p>
        </w:tc>
      </w:tr>
      <w:tr w:rsidR="004D346E" w:rsidRPr="000C11B8" w14:paraId="6CAF0CF6" w14:textId="77777777" w:rsidTr="007B0F37">
        <w:trPr>
          <w:trHeight w:val="20"/>
          <w:jc w:val="center"/>
        </w:trPr>
        <w:tc>
          <w:tcPr>
            <w:tcW w:w="374" w:type="pct"/>
            <w:shd w:val="clear" w:color="auto" w:fill="auto"/>
            <w:vAlign w:val="center"/>
            <w:hideMark/>
          </w:tcPr>
          <w:p w14:paraId="61443F7E" w14:textId="77777777" w:rsidR="004D346E" w:rsidRPr="000C11B8" w:rsidRDefault="004D346E" w:rsidP="004E77F9">
            <w:pPr>
              <w:rPr>
                <w:rFonts w:cs="Noto Sans"/>
                <w:noProof/>
                <w:sz w:val="16"/>
                <w:szCs w:val="16"/>
              </w:rPr>
            </w:pPr>
            <w:bookmarkStart w:id="135" w:name="_Toc180489389"/>
            <w:r w:rsidRPr="000C11B8">
              <w:rPr>
                <w:rFonts w:cs="Noto Sans"/>
                <w:noProof/>
                <w:sz w:val="16"/>
                <w:szCs w:val="16"/>
              </w:rPr>
              <w:t>4.1.4</w:t>
            </w:r>
            <w:bookmarkEnd w:id="135"/>
          </w:p>
        </w:tc>
        <w:tc>
          <w:tcPr>
            <w:tcW w:w="3565" w:type="pct"/>
            <w:vAlign w:val="center"/>
          </w:tcPr>
          <w:p w14:paraId="1244A49C" w14:textId="77777777" w:rsidR="004D346E" w:rsidRPr="000C11B8" w:rsidRDefault="004D346E" w:rsidP="004E77F9">
            <w:pPr>
              <w:rPr>
                <w:rFonts w:cs="Noto Sans"/>
                <w:noProof/>
                <w:sz w:val="16"/>
                <w:szCs w:val="16"/>
                <w:lang w:val="es-ES_tradnl"/>
              </w:rPr>
            </w:pPr>
            <w:r w:rsidRPr="000C11B8">
              <w:rPr>
                <w:rFonts w:cs="Noto Sans"/>
                <w:noProof/>
                <w:sz w:val="16"/>
                <w:szCs w:val="16"/>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445" w:type="pct"/>
            <w:shd w:val="clear" w:color="auto" w:fill="auto"/>
            <w:vAlign w:val="center"/>
            <w:hideMark/>
          </w:tcPr>
          <w:p w14:paraId="6E6BB45C" w14:textId="77777777" w:rsidR="004D346E" w:rsidRPr="000C11B8" w:rsidRDefault="00D05532" w:rsidP="004E77F9">
            <w:pPr>
              <w:rPr>
                <w:rFonts w:cs="Noto Sans"/>
                <w:noProof/>
                <w:sz w:val="16"/>
                <w:szCs w:val="16"/>
              </w:rPr>
            </w:pPr>
            <w:hyperlink w:anchor="FORMATO_3" w:history="1">
              <w:bookmarkStart w:id="136" w:name="_Toc180489390"/>
              <w:r w:rsidR="004D346E" w:rsidRPr="000C11B8">
                <w:rPr>
                  <w:rStyle w:val="Hipervnculo"/>
                  <w:rFonts w:eastAsia="Times New Roman" w:cs="Noto Sans"/>
                  <w:noProof/>
                  <w:sz w:val="16"/>
                  <w:szCs w:val="16"/>
                  <w:lang w:val="es-ES_tradnl" w:eastAsia="es-ES"/>
                </w:rPr>
                <w:t>Formato No. 3</w:t>
              </w:r>
              <w:bookmarkEnd w:id="136"/>
            </w:hyperlink>
          </w:p>
        </w:tc>
        <w:tc>
          <w:tcPr>
            <w:tcW w:w="616" w:type="pct"/>
            <w:shd w:val="clear" w:color="auto" w:fill="auto"/>
            <w:vAlign w:val="center"/>
            <w:hideMark/>
          </w:tcPr>
          <w:p w14:paraId="34F31666" w14:textId="77777777" w:rsidR="004D346E" w:rsidRPr="000C11B8" w:rsidRDefault="004D346E" w:rsidP="004E77F9">
            <w:pPr>
              <w:rPr>
                <w:rFonts w:cs="Noto Sans"/>
                <w:noProof/>
                <w:sz w:val="16"/>
                <w:szCs w:val="16"/>
              </w:rPr>
            </w:pPr>
            <w:bookmarkStart w:id="137" w:name="_Toc180489391"/>
            <w:r w:rsidRPr="000C11B8">
              <w:rPr>
                <w:rFonts w:cs="Noto Sans"/>
                <w:noProof/>
                <w:sz w:val="16"/>
                <w:szCs w:val="16"/>
              </w:rPr>
              <w:t>Indispensable</w:t>
            </w:r>
            <w:bookmarkEnd w:id="137"/>
          </w:p>
        </w:tc>
      </w:tr>
      <w:tr w:rsidR="004D346E" w:rsidRPr="000C11B8" w14:paraId="4310A586" w14:textId="77777777" w:rsidTr="007B0F37">
        <w:trPr>
          <w:trHeight w:val="20"/>
          <w:jc w:val="center"/>
        </w:trPr>
        <w:tc>
          <w:tcPr>
            <w:tcW w:w="374" w:type="pct"/>
            <w:shd w:val="clear" w:color="auto" w:fill="auto"/>
            <w:vAlign w:val="center"/>
            <w:hideMark/>
          </w:tcPr>
          <w:p w14:paraId="12912544" w14:textId="77777777" w:rsidR="004D346E" w:rsidRPr="000C11B8" w:rsidRDefault="004D346E" w:rsidP="004E77F9">
            <w:pPr>
              <w:rPr>
                <w:rFonts w:cs="Noto Sans"/>
                <w:noProof/>
                <w:sz w:val="16"/>
                <w:szCs w:val="16"/>
              </w:rPr>
            </w:pPr>
            <w:bookmarkStart w:id="138" w:name="_Toc180489392"/>
            <w:r w:rsidRPr="000C11B8">
              <w:rPr>
                <w:rFonts w:cs="Noto Sans"/>
                <w:noProof/>
                <w:sz w:val="16"/>
                <w:szCs w:val="16"/>
              </w:rPr>
              <w:t>4.1.5</w:t>
            </w:r>
            <w:bookmarkEnd w:id="138"/>
          </w:p>
        </w:tc>
        <w:tc>
          <w:tcPr>
            <w:tcW w:w="3565" w:type="pct"/>
            <w:vAlign w:val="center"/>
          </w:tcPr>
          <w:p w14:paraId="654F6AC2" w14:textId="77777777" w:rsidR="004D346E" w:rsidRPr="000C11B8" w:rsidRDefault="004D346E" w:rsidP="004E77F9">
            <w:pPr>
              <w:rPr>
                <w:rFonts w:cs="Noto Sans"/>
                <w:noProof/>
                <w:sz w:val="16"/>
                <w:szCs w:val="16"/>
                <w:lang w:val="es-ES_tradnl"/>
              </w:rPr>
            </w:pPr>
            <w:r w:rsidRPr="000C11B8">
              <w:rPr>
                <w:rFonts w:cs="Noto Sans"/>
                <w:noProof/>
                <w:sz w:val="16"/>
                <w:szCs w:val="16"/>
              </w:rPr>
              <w:t>Escrito bajo protesta de decir verdad, indicando que el licitante cuenta con estratificación como micro, pequeña o mediana empresa (Mipymes), de acuerdo con el Formato No. 4</w:t>
            </w:r>
            <w:r w:rsidRPr="000C11B8">
              <w:rPr>
                <w:rFonts w:cs="Noto Sans"/>
                <w:noProof/>
                <w:sz w:val="16"/>
                <w:szCs w:val="16"/>
                <w:lang w:val="es-ES_tradnl"/>
              </w:rPr>
              <w:t xml:space="preserve"> “Formato de manifestación bajo protesta de decir verdad,de la estratificación de micro, pequeña o mediana empresa (MIPYMES)” </w:t>
            </w:r>
            <w:r w:rsidRPr="000C11B8">
              <w:rPr>
                <w:rFonts w:cs="Noto Sans"/>
                <w:noProof/>
                <w:sz w:val="16"/>
                <w:szCs w:val="16"/>
              </w:rPr>
              <w:t>de la presente Convocatoria</w:t>
            </w:r>
            <w:r w:rsidRPr="000C11B8">
              <w:rPr>
                <w:rFonts w:cs="Noto Sans"/>
                <w:noProof/>
                <w:sz w:val="16"/>
                <w:szCs w:val="16"/>
                <w:lang w:val="es-ES_tradnl"/>
              </w:rPr>
              <w:t xml:space="preserve"> que se adjunta para tal efecto.</w:t>
            </w:r>
          </w:p>
          <w:p w14:paraId="32BF7223" w14:textId="77777777" w:rsidR="004D346E" w:rsidRPr="000C11B8" w:rsidRDefault="004D346E" w:rsidP="004E77F9">
            <w:pPr>
              <w:rPr>
                <w:rFonts w:cs="Noto Sans"/>
                <w:noProof/>
                <w:sz w:val="16"/>
                <w:szCs w:val="16"/>
                <w:lang w:val="es-ES_tradnl"/>
              </w:rPr>
            </w:pPr>
            <w:r w:rsidRPr="000C11B8">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758A8480" w14:textId="77777777" w:rsidR="004D346E" w:rsidRPr="000C11B8" w:rsidRDefault="00D05532" w:rsidP="004E77F9">
            <w:pPr>
              <w:rPr>
                <w:rFonts w:cs="Noto Sans"/>
                <w:noProof/>
                <w:sz w:val="16"/>
                <w:szCs w:val="16"/>
              </w:rPr>
            </w:pPr>
            <w:hyperlink w:anchor="FORMATO_4" w:history="1">
              <w:bookmarkStart w:id="139" w:name="_Toc180489393"/>
              <w:r w:rsidR="004D346E" w:rsidRPr="000C11B8">
                <w:rPr>
                  <w:rStyle w:val="Hipervnculo"/>
                  <w:rFonts w:eastAsia="Times New Roman" w:cs="Noto Sans"/>
                  <w:noProof/>
                  <w:sz w:val="16"/>
                  <w:szCs w:val="16"/>
                  <w:lang w:val="es-ES_tradnl" w:eastAsia="es-ES"/>
                </w:rPr>
                <w:t>Formato No. 4</w:t>
              </w:r>
              <w:bookmarkEnd w:id="139"/>
            </w:hyperlink>
          </w:p>
        </w:tc>
        <w:tc>
          <w:tcPr>
            <w:tcW w:w="616" w:type="pct"/>
            <w:shd w:val="clear" w:color="auto" w:fill="auto"/>
            <w:vAlign w:val="center"/>
            <w:hideMark/>
          </w:tcPr>
          <w:p w14:paraId="5E0A0FE5" w14:textId="77777777" w:rsidR="004D346E" w:rsidRPr="000C11B8" w:rsidRDefault="004D346E" w:rsidP="004E77F9">
            <w:pPr>
              <w:rPr>
                <w:rFonts w:cs="Noto Sans"/>
                <w:noProof/>
                <w:sz w:val="16"/>
                <w:szCs w:val="16"/>
              </w:rPr>
            </w:pPr>
            <w:bookmarkStart w:id="140" w:name="_Toc180489394"/>
            <w:r w:rsidRPr="000C11B8">
              <w:rPr>
                <w:rFonts w:cs="Noto Sans"/>
                <w:noProof/>
                <w:sz w:val="16"/>
                <w:szCs w:val="16"/>
              </w:rPr>
              <w:t>Indispensable</w:t>
            </w:r>
            <w:bookmarkEnd w:id="140"/>
          </w:p>
        </w:tc>
      </w:tr>
      <w:tr w:rsidR="004D346E" w:rsidRPr="000C11B8" w14:paraId="1FD1FFBE" w14:textId="77777777" w:rsidTr="007B0F37">
        <w:trPr>
          <w:trHeight w:val="20"/>
          <w:jc w:val="center"/>
        </w:trPr>
        <w:tc>
          <w:tcPr>
            <w:tcW w:w="374" w:type="pct"/>
            <w:shd w:val="clear" w:color="auto" w:fill="auto"/>
            <w:vAlign w:val="center"/>
            <w:hideMark/>
          </w:tcPr>
          <w:p w14:paraId="70AADDA5" w14:textId="77777777" w:rsidR="004D346E" w:rsidRPr="000C11B8" w:rsidRDefault="004D346E" w:rsidP="004E77F9">
            <w:pPr>
              <w:rPr>
                <w:rFonts w:cs="Noto Sans"/>
                <w:noProof/>
                <w:sz w:val="16"/>
                <w:szCs w:val="16"/>
              </w:rPr>
            </w:pPr>
            <w:bookmarkStart w:id="141" w:name="_Toc180489395"/>
            <w:r w:rsidRPr="000C11B8">
              <w:rPr>
                <w:rFonts w:cs="Noto Sans"/>
                <w:noProof/>
                <w:sz w:val="16"/>
                <w:szCs w:val="16"/>
              </w:rPr>
              <w:t>4.1.6</w:t>
            </w:r>
            <w:bookmarkEnd w:id="141"/>
          </w:p>
        </w:tc>
        <w:tc>
          <w:tcPr>
            <w:tcW w:w="3565" w:type="pct"/>
            <w:vAlign w:val="center"/>
          </w:tcPr>
          <w:p w14:paraId="6605E638" w14:textId="77777777" w:rsidR="004D346E" w:rsidRPr="000C11B8" w:rsidRDefault="004D346E" w:rsidP="004E77F9">
            <w:pPr>
              <w:rPr>
                <w:rFonts w:cs="Noto Sans"/>
                <w:sz w:val="16"/>
                <w:szCs w:val="16"/>
              </w:rPr>
            </w:pPr>
            <w:r w:rsidRPr="000C11B8">
              <w:rPr>
                <w:rFonts w:cs="Noto Sans"/>
                <w:sz w:val="16"/>
                <w:szCs w:val="16"/>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14:paraId="0B5DE61D" w14:textId="77777777" w:rsidR="004D346E" w:rsidRPr="000C11B8" w:rsidRDefault="004D346E" w:rsidP="004E77F9">
            <w:pPr>
              <w:rPr>
                <w:rFonts w:cs="Noto Sans"/>
                <w:sz w:val="16"/>
                <w:szCs w:val="16"/>
              </w:rPr>
            </w:pPr>
            <w:r w:rsidRPr="000C11B8">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2C518C00" w14:textId="77777777" w:rsidR="004D346E" w:rsidRPr="000C11B8" w:rsidRDefault="00D05532" w:rsidP="004E77F9">
            <w:pPr>
              <w:rPr>
                <w:rStyle w:val="Hipervnculo"/>
                <w:rFonts w:eastAsia="Times New Roman" w:cs="Noto Sans"/>
                <w:sz w:val="16"/>
                <w:szCs w:val="16"/>
                <w:lang w:val="es-ES_tradnl" w:eastAsia="es-ES"/>
              </w:rPr>
            </w:pPr>
            <w:hyperlink w:anchor="FORMATO_5" w:history="1">
              <w:bookmarkStart w:id="142" w:name="_Toc180489396"/>
              <w:r w:rsidR="004D346E" w:rsidRPr="000C11B8">
                <w:rPr>
                  <w:rStyle w:val="Hipervnculo"/>
                  <w:rFonts w:eastAsia="Times New Roman" w:cs="Noto Sans"/>
                  <w:noProof/>
                  <w:sz w:val="16"/>
                  <w:szCs w:val="16"/>
                  <w:lang w:val="es-ES_tradnl" w:eastAsia="es-ES"/>
                </w:rPr>
                <w:t>Formato No. 5</w:t>
              </w:r>
              <w:bookmarkEnd w:id="142"/>
            </w:hyperlink>
          </w:p>
        </w:tc>
        <w:tc>
          <w:tcPr>
            <w:tcW w:w="616" w:type="pct"/>
            <w:shd w:val="clear" w:color="auto" w:fill="auto"/>
            <w:vAlign w:val="center"/>
            <w:hideMark/>
          </w:tcPr>
          <w:p w14:paraId="4F74AEF2" w14:textId="77777777" w:rsidR="004D346E" w:rsidRPr="000C11B8" w:rsidRDefault="004D346E" w:rsidP="004E77F9">
            <w:pPr>
              <w:rPr>
                <w:rFonts w:cs="Noto Sans"/>
                <w:noProof/>
                <w:sz w:val="14"/>
                <w:szCs w:val="16"/>
              </w:rPr>
            </w:pPr>
            <w:bookmarkStart w:id="143" w:name="_Toc180489397"/>
            <w:r w:rsidRPr="000C11B8">
              <w:rPr>
                <w:rFonts w:cs="Noto Sans"/>
                <w:noProof/>
                <w:sz w:val="14"/>
                <w:szCs w:val="16"/>
              </w:rPr>
              <w:t>En caso de aplicar Indispensable</w:t>
            </w:r>
            <w:bookmarkEnd w:id="143"/>
          </w:p>
          <w:p w14:paraId="4A6856AD" w14:textId="77777777" w:rsidR="004D346E" w:rsidRPr="000C11B8" w:rsidRDefault="004D346E" w:rsidP="004E77F9">
            <w:pPr>
              <w:rPr>
                <w:rFonts w:cs="Noto Sans"/>
                <w:noProof/>
                <w:sz w:val="16"/>
                <w:szCs w:val="16"/>
              </w:rPr>
            </w:pPr>
            <w:bookmarkStart w:id="144" w:name="_Toc180489398"/>
            <w:r w:rsidRPr="000C11B8">
              <w:rPr>
                <w:rFonts w:cs="Noto Sans"/>
                <w:noProof/>
                <w:sz w:val="14"/>
                <w:szCs w:val="16"/>
              </w:rPr>
              <w:t>Si no aplica debera indicarlo</w:t>
            </w:r>
            <w:bookmarkEnd w:id="144"/>
          </w:p>
        </w:tc>
      </w:tr>
      <w:tr w:rsidR="004D346E" w:rsidRPr="000C11B8" w14:paraId="437E4C1E" w14:textId="77777777" w:rsidTr="007B0F37">
        <w:trPr>
          <w:trHeight w:val="20"/>
          <w:jc w:val="center"/>
        </w:trPr>
        <w:tc>
          <w:tcPr>
            <w:tcW w:w="374" w:type="pct"/>
            <w:shd w:val="clear" w:color="auto" w:fill="auto"/>
            <w:vAlign w:val="center"/>
            <w:hideMark/>
          </w:tcPr>
          <w:p w14:paraId="564CEE25" w14:textId="77777777" w:rsidR="004D346E" w:rsidRPr="000C11B8" w:rsidRDefault="004D346E" w:rsidP="004E77F9">
            <w:pPr>
              <w:rPr>
                <w:rFonts w:cs="Noto Sans"/>
                <w:noProof/>
                <w:sz w:val="16"/>
                <w:szCs w:val="16"/>
              </w:rPr>
            </w:pPr>
            <w:bookmarkStart w:id="145" w:name="_Toc180489399"/>
            <w:r w:rsidRPr="000C11B8">
              <w:rPr>
                <w:rFonts w:cs="Noto Sans"/>
                <w:noProof/>
                <w:sz w:val="16"/>
                <w:szCs w:val="16"/>
              </w:rPr>
              <w:t>4.1.7</w:t>
            </w:r>
            <w:bookmarkEnd w:id="145"/>
          </w:p>
        </w:tc>
        <w:tc>
          <w:tcPr>
            <w:tcW w:w="3565" w:type="pct"/>
            <w:vAlign w:val="center"/>
          </w:tcPr>
          <w:p w14:paraId="6058DE47" w14:textId="0E44F796" w:rsidR="004D346E" w:rsidRPr="000C11B8" w:rsidRDefault="004D346E" w:rsidP="004E77F9">
            <w:pPr>
              <w:rPr>
                <w:rFonts w:cs="Noto Sans"/>
                <w:noProof/>
                <w:sz w:val="16"/>
                <w:szCs w:val="16"/>
                <w:lang w:val="es-ES_tradnl"/>
              </w:rPr>
            </w:pPr>
            <w:r w:rsidRPr="000C11B8">
              <w:rPr>
                <w:rFonts w:cs="Noto Sans"/>
                <w:sz w:val="16"/>
                <w:szCs w:val="16"/>
              </w:rPr>
              <w:t xml:space="preserve">Los licitantes deberán presentar escrito donde autoricen  que la </w:t>
            </w:r>
            <w:r w:rsidR="00393A48" w:rsidRPr="000C11B8">
              <w:rPr>
                <w:rFonts w:cs="Noto Sans"/>
                <w:sz w:val="16"/>
                <w:szCs w:val="16"/>
              </w:rPr>
              <w:t>Institución</w:t>
            </w:r>
            <w:r w:rsidRPr="000C11B8">
              <w:rPr>
                <w:rFonts w:cs="Noto Sans"/>
                <w:sz w:val="16"/>
                <w:szCs w:val="16"/>
              </w:rPr>
              <w:t xml:space="preserve">  </w:t>
            </w:r>
            <w:r w:rsidR="00393A48" w:rsidRPr="000C11B8">
              <w:rPr>
                <w:rFonts w:cs="Noto Sans"/>
                <w:sz w:val="16"/>
                <w:szCs w:val="16"/>
              </w:rPr>
              <w:t>podrá</w:t>
            </w:r>
            <w:r w:rsidRPr="000C11B8">
              <w:rPr>
                <w:rFonts w:cs="Noto Sans"/>
                <w:sz w:val="16"/>
                <w:szCs w:val="16"/>
              </w:rPr>
              <w:t xml:space="preserve"> utilizar los datos personales para fines institucionales y además de otras trasmisiones previstas en la Ley Federal de Transparencia y Acceso a la </w:t>
            </w:r>
            <w:r w:rsidR="00393A48" w:rsidRPr="000C11B8">
              <w:rPr>
                <w:rFonts w:cs="Noto Sans"/>
                <w:sz w:val="16"/>
                <w:szCs w:val="16"/>
              </w:rPr>
              <w:t>Información</w:t>
            </w:r>
            <w:r w:rsidRPr="000C11B8">
              <w:rPr>
                <w:rFonts w:cs="Noto Sans"/>
                <w:sz w:val="16"/>
                <w:szCs w:val="16"/>
              </w:rPr>
              <w:t xml:space="preserve"> </w:t>
            </w:r>
            <w:r w:rsidR="00393A48" w:rsidRPr="000C11B8">
              <w:rPr>
                <w:rFonts w:cs="Noto Sans"/>
                <w:sz w:val="16"/>
                <w:szCs w:val="16"/>
              </w:rPr>
              <w:t>Pública</w:t>
            </w:r>
            <w:r w:rsidRPr="000C11B8">
              <w:rPr>
                <w:rFonts w:cs="Noto Sans"/>
                <w:sz w:val="16"/>
                <w:szCs w:val="16"/>
              </w:rPr>
              <w:t xml:space="preserve"> Gubernamental</w:t>
            </w:r>
          </w:p>
        </w:tc>
        <w:tc>
          <w:tcPr>
            <w:tcW w:w="445" w:type="pct"/>
            <w:shd w:val="clear" w:color="auto" w:fill="auto"/>
            <w:vAlign w:val="center"/>
            <w:hideMark/>
          </w:tcPr>
          <w:p w14:paraId="4C5425A8" w14:textId="77777777" w:rsidR="004D346E" w:rsidRPr="000C11B8" w:rsidRDefault="00D05532" w:rsidP="004E77F9">
            <w:pPr>
              <w:rPr>
                <w:rStyle w:val="Hipervnculo"/>
                <w:rFonts w:eastAsia="Times New Roman" w:cs="Noto Sans"/>
                <w:sz w:val="16"/>
                <w:szCs w:val="16"/>
                <w:lang w:val="es-ES_tradnl" w:eastAsia="es-ES"/>
              </w:rPr>
            </w:pPr>
            <w:hyperlink w:anchor="FORMATO_6" w:history="1">
              <w:bookmarkStart w:id="146" w:name="_Toc180489400"/>
              <w:r w:rsidR="004D346E" w:rsidRPr="000C11B8">
                <w:rPr>
                  <w:rStyle w:val="Hipervnculo"/>
                  <w:rFonts w:eastAsia="Times New Roman" w:cs="Noto Sans"/>
                  <w:noProof/>
                  <w:sz w:val="16"/>
                  <w:szCs w:val="16"/>
                  <w:lang w:val="es-ES_tradnl" w:eastAsia="es-ES"/>
                </w:rPr>
                <w:t>Formato No. 6</w:t>
              </w:r>
              <w:bookmarkEnd w:id="146"/>
            </w:hyperlink>
          </w:p>
        </w:tc>
        <w:tc>
          <w:tcPr>
            <w:tcW w:w="616" w:type="pct"/>
            <w:shd w:val="clear" w:color="auto" w:fill="auto"/>
            <w:vAlign w:val="center"/>
            <w:hideMark/>
          </w:tcPr>
          <w:p w14:paraId="53356C08" w14:textId="77777777" w:rsidR="004D346E" w:rsidRPr="000C11B8" w:rsidRDefault="004D346E" w:rsidP="004E77F9">
            <w:pPr>
              <w:rPr>
                <w:rFonts w:cs="Noto Sans"/>
                <w:noProof/>
                <w:sz w:val="16"/>
                <w:szCs w:val="16"/>
              </w:rPr>
            </w:pPr>
            <w:bookmarkStart w:id="147" w:name="_Toc180489401"/>
            <w:r w:rsidRPr="000C11B8">
              <w:rPr>
                <w:rFonts w:cs="Noto Sans"/>
                <w:noProof/>
                <w:sz w:val="16"/>
                <w:szCs w:val="16"/>
              </w:rPr>
              <w:t>Indispensable</w:t>
            </w:r>
            <w:bookmarkEnd w:id="147"/>
          </w:p>
        </w:tc>
      </w:tr>
      <w:tr w:rsidR="004D346E" w:rsidRPr="000C11B8" w14:paraId="4180347D" w14:textId="77777777" w:rsidTr="007B0F37">
        <w:trPr>
          <w:trHeight w:val="20"/>
          <w:jc w:val="center"/>
        </w:trPr>
        <w:tc>
          <w:tcPr>
            <w:tcW w:w="374" w:type="pct"/>
            <w:shd w:val="clear" w:color="auto" w:fill="auto"/>
            <w:vAlign w:val="center"/>
            <w:hideMark/>
          </w:tcPr>
          <w:p w14:paraId="5F3AF33D" w14:textId="77777777" w:rsidR="004D346E" w:rsidRPr="000C11B8" w:rsidRDefault="004D346E" w:rsidP="004E77F9">
            <w:pPr>
              <w:rPr>
                <w:rFonts w:cs="Noto Sans"/>
                <w:noProof/>
                <w:sz w:val="16"/>
                <w:szCs w:val="16"/>
              </w:rPr>
            </w:pPr>
            <w:bookmarkStart w:id="148" w:name="_Toc180489402"/>
            <w:r w:rsidRPr="000C11B8">
              <w:rPr>
                <w:rFonts w:cs="Noto Sans"/>
                <w:noProof/>
                <w:sz w:val="16"/>
                <w:szCs w:val="16"/>
              </w:rPr>
              <w:t>4.1.8</w:t>
            </w:r>
            <w:bookmarkEnd w:id="148"/>
          </w:p>
        </w:tc>
        <w:tc>
          <w:tcPr>
            <w:tcW w:w="3565" w:type="pct"/>
            <w:vAlign w:val="center"/>
          </w:tcPr>
          <w:p w14:paraId="73924AEA" w14:textId="77777777" w:rsidR="004D346E" w:rsidRPr="000C11B8" w:rsidRDefault="004D346E" w:rsidP="004E77F9">
            <w:pPr>
              <w:rPr>
                <w:rFonts w:cs="Noto Sans"/>
                <w:noProof/>
                <w:sz w:val="16"/>
                <w:szCs w:val="16"/>
              </w:rPr>
            </w:pPr>
            <w:r w:rsidRPr="000C11B8">
              <w:rPr>
                <w:rFonts w:cs="Noto Sans"/>
                <w:noProof/>
                <w:sz w:val="16"/>
                <w:szCs w:val="16"/>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45" w:type="pct"/>
            <w:shd w:val="clear" w:color="auto" w:fill="auto"/>
            <w:vAlign w:val="center"/>
            <w:hideMark/>
          </w:tcPr>
          <w:p w14:paraId="4E50F874" w14:textId="77777777" w:rsidR="004D346E" w:rsidRPr="000C11B8" w:rsidRDefault="004D346E" w:rsidP="004E77F9">
            <w:pPr>
              <w:rPr>
                <w:rFonts w:cs="Noto Sans"/>
                <w:noProof/>
                <w:sz w:val="16"/>
                <w:szCs w:val="16"/>
              </w:rPr>
            </w:pPr>
            <w:bookmarkStart w:id="149" w:name="_Toc180489403"/>
            <w:r w:rsidRPr="000C11B8">
              <w:rPr>
                <w:rFonts w:cs="Noto Sans"/>
                <w:noProof/>
                <w:sz w:val="16"/>
                <w:szCs w:val="16"/>
              </w:rPr>
              <w:t>Formato libre</w:t>
            </w:r>
            <w:bookmarkEnd w:id="149"/>
          </w:p>
        </w:tc>
        <w:tc>
          <w:tcPr>
            <w:tcW w:w="616" w:type="pct"/>
            <w:shd w:val="clear" w:color="auto" w:fill="auto"/>
            <w:vAlign w:val="center"/>
            <w:hideMark/>
          </w:tcPr>
          <w:p w14:paraId="13586750" w14:textId="77777777" w:rsidR="004D346E" w:rsidRPr="000C11B8" w:rsidRDefault="004D346E" w:rsidP="004E77F9">
            <w:pPr>
              <w:rPr>
                <w:rFonts w:cs="Noto Sans"/>
                <w:noProof/>
                <w:sz w:val="16"/>
                <w:szCs w:val="16"/>
              </w:rPr>
            </w:pPr>
            <w:bookmarkStart w:id="150" w:name="_Toc180489404"/>
            <w:r w:rsidRPr="000C11B8">
              <w:rPr>
                <w:rFonts w:cs="Noto Sans"/>
                <w:noProof/>
                <w:sz w:val="16"/>
                <w:szCs w:val="16"/>
              </w:rPr>
              <w:t>No indispensable</w:t>
            </w:r>
            <w:bookmarkEnd w:id="150"/>
          </w:p>
        </w:tc>
      </w:tr>
      <w:tr w:rsidR="004D346E" w:rsidRPr="000C11B8" w14:paraId="5197A3DB" w14:textId="77777777" w:rsidTr="007B0F37">
        <w:trPr>
          <w:trHeight w:val="20"/>
          <w:jc w:val="center"/>
        </w:trPr>
        <w:tc>
          <w:tcPr>
            <w:tcW w:w="374" w:type="pct"/>
            <w:shd w:val="clear" w:color="auto" w:fill="632423" w:themeFill="accent2" w:themeFillShade="80"/>
            <w:vAlign w:val="center"/>
            <w:hideMark/>
          </w:tcPr>
          <w:p w14:paraId="6E6A83BD" w14:textId="77777777" w:rsidR="004D346E" w:rsidRPr="000C11B8" w:rsidRDefault="004D346E" w:rsidP="004E77F9">
            <w:pPr>
              <w:rPr>
                <w:rFonts w:cs="Noto Sans"/>
                <w:noProof/>
                <w:sz w:val="16"/>
                <w:szCs w:val="16"/>
              </w:rPr>
            </w:pPr>
            <w:bookmarkStart w:id="151" w:name="_Toc180489405"/>
            <w:r w:rsidRPr="000C11B8">
              <w:rPr>
                <w:rFonts w:cs="Noto Sans"/>
                <w:noProof/>
                <w:sz w:val="16"/>
                <w:szCs w:val="16"/>
              </w:rPr>
              <w:t>4.1.9</w:t>
            </w:r>
            <w:bookmarkEnd w:id="151"/>
          </w:p>
        </w:tc>
        <w:tc>
          <w:tcPr>
            <w:tcW w:w="3565" w:type="pct"/>
            <w:shd w:val="clear" w:color="auto" w:fill="632423" w:themeFill="accent2" w:themeFillShade="80"/>
            <w:vAlign w:val="center"/>
          </w:tcPr>
          <w:p w14:paraId="074CCBD2" w14:textId="77777777" w:rsidR="004D346E" w:rsidRPr="000C11B8" w:rsidRDefault="004D346E" w:rsidP="004E77F9">
            <w:pPr>
              <w:rPr>
                <w:rFonts w:cs="Noto Sans"/>
                <w:noProof/>
                <w:sz w:val="16"/>
                <w:szCs w:val="16"/>
              </w:rPr>
            </w:pPr>
            <w:r w:rsidRPr="000C11B8">
              <w:rPr>
                <w:rFonts w:cs="Noto Sans"/>
                <w:noProof/>
                <w:sz w:val="16"/>
                <w:szCs w:val="16"/>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2833E8F8" w14:textId="77777777" w:rsidR="004D346E" w:rsidRPr="000C11B8" w:rsidRDefault="004D346E" w:rsidP="004E77F9">
            <w:pPr>
              <w:rPr>
                <w:rFonts w:cs="Noto Sans"/>
                <w:noProof/>
                <w:sz w:val="16"/>
                <w:szCs w:val="16"/>
              </w:rPr>
            </w:pPr>
            <w:r w:rsidRPr="000C11B8">
              <w:rPr>
                <w:rFonts w:cs="Noto Sans"/>
                <w:noProof/>
                <w:sz w:val="16"/>
                <w:szCs w:val="16"/>
              </w:rPr>
              <w:t>Documentos que el licitante deberá presentar:</w:t>
            </w:r>
          </w:p>
          <w:p w14:paraId="6A7D35FA" w14:textId="77777777" w:rsidR="004D346E" w:rsidRPr="000C11B8" w:rsidRDefault="004D346E" w:rsidP="004E77F9">
            <w:pPr>
              <w:rPr>
                <w:rFonts w:cs="Noto Sans"/>
                <w:sz w:val="16"/>
                <w:szCs w:val="16"/>
              </w:rPr>
            </w:pPr>
            <w:r w:rsidRPr="000C11B8">
              <w:rPr>
                <w:rFonts w:cs="Noto Sans"/>
                <w:noProof/>
                <w:sz w:val="16"/>
                <w:szCs w:val="16"/>
              </w:rPr>
              <w:t>En caso de participación conjunta, cada integrante deberá cumplir con la entrega de los requisitos que corresponda a las actividades que realiza y que se especifican en el convenio de participación conjunta</w:t>
            </w:r>
          </w:p>
        </w:tc>
        <w:tc>
          <w:tcPr>
            <w:tcW w:w="445" w:type="pct"/>
            <w:shd w:val="clear" w:color="auto" w:fill="632423" w:themeFill="accent2" w:themeFillShade="80"/>
            <w:vAlign w:val="center"/>
            <w:hideMark/>
          </w:tcPr>
          <w:p w14:paraId="608CA763" w14:textId="77777777" w:rsidR="004D346E" w:rsidRPr="000C11B8" w:rsidRDefault="004D346E" w:rsidP="004E77F9">
            <w:pPr>
              <w:rPr>
                <w:rFonts w:cs="Noto Sans"/>
                <w:noProof/>
                <w:sz w:val="16"/>
                <w:szCs w:val="16"/>
              </w:rPr>
            </w:pPr>
            <w:bookmarkStart w:id="152" w:name="_Toc180489406"/>
            <w:r w:rsidRPr="000C11B8">
              <w:rPr>
                <w:rFonts w:cs="Noto Sans"/>
                <w:noProof/>
                <w:sz w:val="16"/>
                <w:szCs w:val="16"/>
              </w:rPr>
              <w:t>Formato</w:t>
            </w:r>
            <w:bookmarkEnd w:id="152"/>
          </w:p>
        </w:tc>
        <w:tc>
          <w:tcPr>
            <w:tcW w:w="616" w:type="pct"/>
            <w:shd w:val="clear" w:color="auto" w:fill="632423" w:themeFill="accent2" w:themeFillShade="80"/>
            <w:vAlign w:val="center"/>
            <w:hideMark/>
          </w:tcPr>
          <w:p w14:paraId="0EFE6C91" w14:textId="77777777" w:rsidR="004D346E" w:rsidRPr="000C11B8" w:rsidRDefault="004D346E" w:rsidP="004E77F9">
            <w:pPr>
              <w:rPr>
                <w:rFonts w:cs="Noto Sans"/>
                <w:noProof/>
                <w:sz w:val="16"/>
                <w:szCs w:val="16"/>
              </w:rPr>
            </w:pPr>
            <w:bookmarkStart w:id="153" w:name="_Toc180489407"/>
            <w:r w:rsidRPr="000C11B8">
              <w:rPr>
                <w:rFonts w:cs="Noto Sans"/>
                <w:noProof/>
                <w:sz w:val="16"/>
                <w:szCs w:val="16"/>
              </w:rPr>
              <w:t>Requisito</w:t>
            </w:r>
            <w:bookmarkEnd w:id="153"/>
          </w:p>
        </w:tc>
      </w:tr>
      <w:tr w:rsidR="004D346E" w:rsidRPr="000C11B8" w14:paraId="13AD2AF9" w14:textId="77777777" w:rsidTr="007B0F37">
        <w:trPr>
          <w:trHeight w:val="20"/>
          <w:jc w:val="center"/>
        </w:trPr>
        <w:tc>
          <w:tcPr>
            <w:tcW w:w="374" w:type="pct"/>
            <w:shd w:val="clear" w:color="auto" w:fill="auto"/>
            <w:vAlign w:val="center"/>
          </w:tcPr>
          <w:p w14:paraId="4175F6B4" w14:textId="77777777" w:rsidR="004D346E" w:rsidRPr="000C11B8" w:rsidRDefault="004D346E" w:rsidP="004E77F9">
            <w:pPr>
              <w:rPr>
                <w:rFonts w:cs="Noto Sans"/>
                <w:noProof/>
                <w:sz w:val="16"/>
                <w:szCs w:val="16"/>
              </w:rPr>
            </w:pPr>
            <w:bookmarkStart w:id="154" w:name="_Toc180489408"/>
            <w:r w:rsidRPr="000C11B8">
              <w:rPr>
                <w:rFonts w:cs="Noto Sans"/>
                <w:noProof/>
                <w:sz w:val="16"/>
                <w:szCs w:val="16"/>
              </w:rPr>
              <w:lastRenderedPageBreak/>
              <w:t>4.1.9.1</w:t>
            </w:r>
            <w:bookmarkEnd w:id="154"/>
          </w:p>
        </w:tc>
        <w:tc>
          <w:tcPr>
            <w:tcW w:w="3565" w:type="pct"/>
            <w:vAlign w:val="center"/>
          </w:tcPr>
          <w:p w14:paraId="658631AD" w14:textId="77777777" w:rsidR="004D346E" w:rsidRPr="000C11B8" w:rsidRDefault="004D346E" w:rsidP="004E77F9">
            <w:pPr>
              <w:rPr>
                <w:rFonts w:cs="Noto Sans"/>
                <w:noProof/>
                <w:sz w:val="16"/>
                <w:szCs w:val="16"/>
              </w:rPr>
            </w:pPr>
            <w:r w:rsidRPr="000C11B8">
              <w:rPr>
                <w:rFonts w:cs="Noto Sans"/>
                <w:sz w:val="16"/>
                <w:szCs w:val="16"/>
              </w:rPr>
              <w:t>Constancia de Situación Fiscal</w:t>
            </w:r>
          </w:p>
        </w:tc>
        <w:tc>
          <w:tcPr>
            <w:tcW w:w="445" w:type="pct"/>
            <w:shd w:val="clear" w:color="auto" w:fill="auto"/>
            <w:vAlign w:val="center"/>
          </w:tcPr>
          <w:p w14:paraId="682CB554" w14:textId="77777777" w:rsidR="004D346E" w:rsidRPr="000C11B8" w:rsidRDefault="004D346E" w:rsidP="004E77F9">
            <w:pPr>
              <w:rPr>
                <w:rFonts w:cs="Noto Sans"/>
                <w:noProof/>
                <w:sz w:val="16"/>
                <w:szCs w:val="16"/>
              </w:rPr>
            </w:pPr>
          </w:p>
        </w:tc>
        <w:tc>
          <w:tcPr>
            <w:tcW w:w="616" w:type="pct"/>
            <w:shd w:val="clear" w:color="auto" w:fill="auto"/>
            <w:vAlign w:val="center"/>
          </w:tcPr>
          <w:p w14:paraId="16353E8B" w14:textId="77777777" w:rsidR="004D346E" w:rsidRPr="000C11B8" w:rsidRDefault="004D346E" w:rsidP="004E77F9">
            <w:pPr>
              <w:rPr>
                <w:rFonts w:cs="Noto Sans"/>
                <w:noProof/>
                <w:sz w:val="16"/>
                <w:szCs w:val="16"/>
              </w:rPr>
            </w:pPr>
            <w:bookmarkStart w:id="155" w:name="_Toc180489409"/>
            <w:r w:rsidRPr="000C11B8">
              <w:rPr>
                <w:rFonts w:cs="Noto Sans"/>
                <w:noProof/>
                <w:sz w:val="16"/>
                <w:szCs w:val="16"/>
              </w:rPr>
              <w:t>indispensable</w:t>
            </w:r>
            <w:bookmarkEnd w:id="155"/>
          </w:p>
        </w:tc>
      </w:tr>
      <w:tr w:rsidR="004D346E" w:rsidRPr="000C11B8" w14:paraId="55A9E551" w14:textId="77777777" w:rsidTr="007B0F37">
        <w:trPr>
          <w:trHeight w:val="20"/>
          <w:jc w:val="center"/>
        </w:trPr>
        <w:tc>
          <w:tcPr>
            <w:tcW w:w="374" w:type="pct"/>
            <w:shd w:val="clear" w:color="auto" w:fill="auto"/>
            <w:vAlign w:val="center"/>
          </w:tcPr>
          <w:p w14:paraId="75564914" w14:textId="77777777" w:rsidR="004D346E" w:rsidRPr="000C11B8" w:rsidRDefault="004D346E" w:rsidP="004E77F9">
            <w:pPr>
              <w:rPr>
                <w:rFonts w:cs="Noto Sans"/>
                <w:noProof/>
                <w:sz w:val="16"/>
                <w:szCs w:val="16"/>
              </w:rPr>
            </w:pPr>
            <w:bookmarkStart w:id="156" w:name="_Toc180489410"/>
            <w:r w:rsidRPr="000C11B8">
              <w:rPr>
                <w:rFonts w:cs="Noto Sans"/>
                <w:noProof/>
                <w:sz w:val="16"/>
                <w:szCs w:val="16"/>
              </w:rPr>
              <w:t>4.1.9.2</w:t>
            </w:r>
            <w:bookmarkEnd w:id="156"/>
          </w:p>
        </w:tc>
        <w:tc>
          <w:tcPr>
            <w:tcW w:w="3565" w:type="pct"/>
            <w:vAlign w:val="center"/>
          </w:tcPr>
          <w:p w14:paraId="0A3E6E11" w14:textId="77777777" w:rsidR="004D346E" w:rsidRPr="000C11B8" w:rsidRDefault="004D346E" w:rsidP="004E77F9">
            <w:pPr>
              <w:rPr>
                <w:rFonts w:cs="Noto Sans"/>
                <w:noProof/>
                <w:sz w:val="16"/>
                <w:szCs w:val="16"/>
              </w:rPr>
            </w:pPr>
            <w:r w:rsidRPr="000C11B8">
              <w:rPr>
                <w:rFonts w:cs="Noto Sans"/>
                <w:sz w:val="16"/>
                <w:szCs w:val="16"/>
              </w:rPr>
              <w:t>Tarjeta de Registro Patronal ante el IMSS.</w:t>
            </w:r>
          </w:p>
        </w:tc>
        <w:tc>
          <w:tcPr>
            <w:tcW w:w="445" w:type="pct"/>
            <w:shd w:val="clear" w:color="auto" w:fill="auto"/>
            <w:vAlign w:val="center"/>
          </w:tcPr>
          <w:p w14:paraId="181147F0" w14:textId="77777777" w:rsidR="004D346E" w:rsidRPr="000C11B8" w:rsidRDefault="004D346E" w:rsidP="004E77F9">
            <w:pPr>
              <w:rPr>
                <w:rFonts w:cs="Noto Sans"/>
                <w:noProof/>
                <w:sz w:val="16"/>
                <w:szCs w:val="16"/>
              </w:rPr>
            </w:pPr>
          </w:p>
        </w:tc>
        <w:tc>
          <w:tcPr>
            <w:tcW w:w="616" w:type="pct"/>
            <w:shd w:val="clear" w:color="auto" w:fill="auto"/>
            <w:vAlign w:val="center"/>
          </w:tcPr>
          <w:p w14:paraId="6A0179C8" w14:textId="77777777" w:rsidR="004D346E" w:rsidRPr="000C11B8" w:rsidRDefault="004D346E" w:rsidP="004E77F9">
            <w:pPr>
              <w:rPr>
                <w:rFonts w:cs="Noto Sans"/>
                <w:noProof/>
                <w:sz w:val="16"/>
                <w:szCs w:val="16"/>
              </w:rPr>
            </w:pPr>
            <w:bookmarkStart w:id="157" w:name="_Toc180489411"/>
            <w:r w:rsidRPr="000C11B8">
              <w:rPr>
                <w:rFonts w:cs="Noto Sans"/>
                <w:noProof/>
                <w:sz w:val="16"/>
                <w:szCs w:val="16"/>
              </w:rPr>
              <w:t>indispensable</w:t>
            </w:r>
            <w:bookmarkEnd w:id="157"/>
          </w:p>
        </w:tc>
      </w:tr>
      <w:tr w:rsidR="004D346E" w:rsidRPr="000C11B8" w14:paraId="2E9F583C" w14:textId="77777777" w:rsidTr="007B0F37">
        <w:trPr>
          <w:trHeight w:val="20"/>
          <w:jc w:val="center"/>
        </w:trPr>
        <w:tc>
          <w:tcPr>
            <w:tcW w:w="374" w:type="pct"/>
            <w:shd w:val="clear" w:color="auto" w:fill="auto"/>
            <w:vAlign w:val="center"/>
          </w:tcPr>
          <w:p w14:paraId="71CF3156" w14:textId="77777777" w:rsidR="004D346E" w:rsidRPr="000C11B8" w:rsidRDefault="004D346E" w:rsidP="004E77F9">
            <w:pPr>
              <w:rPr>
                <w:rFonts w:cs="Noto Sans"/>
                <w:noProof/>
                <w:sz w:val="16"/>
                <w:szCs w:val="16"/>
              </w:rPr>
            </w:pPr>
            <w:bookmarkStart w:id="158" w:name="_Toc180489412"/>
            <w:r w:rsidRPr="000C11B8">
              <w:rPr>
                <w:rFonts w:cs="Noto Sans"/>
                <w:noProof/>
                <w:sz w:val="16"/>
                <w:szCs w:val="16"/>
              </w:rPr>
              <w:t>4.1.9.3</w:t>
            </w:r>
            <w:bookmarkEnd w:id="158"/>
          </w:p>
        </w:tc>
        <w:tc>
          <w:tcPr>
            <w:tcW w:w="3565" w:type="pct"/>
            <w:vAlign w:val="center"/>
          </w:tcPr>
          <w:p w14:paraId="34A49313" w14:textId="77777777" w:rsidR="004D346E" w:rsidRPr="000C11B8" w:rsidRDefault="004D346E" w:rsidP="004E77F9">
            <w:pPr>
              <w:rPr>
                <w:rFonts w:cs="Noto Sans"/>
                <w:noProof/>
                <w:sz w:val="16"/>
                <w:szCs w:val="16"/>
              </w:rPr>
            </w:pPr>
            <w:r w:rsidRPr="000C11B8">
              <w:rPr>
                <w:rFonts w:cs="Noto Sans"/>
                <w:sz w:val="16"/>
                <w:szCs w:val="16"/>
              </w:rPr>
              <w:t>Licencia de funcionamiento o permiso de operación de la autoridad municipal, estatal o federal competente</w:t>
            </w:r>
          </w:p>
        </w:tc>
        <w:tc>
          <w:tcPr>
            <w:tcW w:w="445" w:type="pct"/>
            <w:shd w:val="clear" w:color="auto" w:fill="auto"/>
            <w:vAlign w:val="center"/>
          </w:tcPr>
          <w:p w14:paraId="28AB09DC" w14:textId="77777777" w:rsidR="004D346E" w:rsidRPr="000C11B8" w:rsidRDefault="004D346E" w:rsidP="004E77F9">
            <w:pPr>
              <w:rPr>
                <w:rFonts w:cs="Noto Sans"/>
                <w:noProof/>
                <w:sz w:val="16"/>
                <w:szCs w:val="16"/>
              </w:rPr>
            </w:pPr>
          </w:p>
        </w:tc>
        <w:tc>
          <w:tcPr>
            <w:tcW w:w="616" w:type="pct"/>
            <w:shd w:val="clear" w:color="auto" w:fill="auto"/>
            <w:vAlign w:val="center"/>
          </w:tcPr>
          <w:p w14:paraId="44A5FB1D" w14:textId="77777777" w:rsidR="004D346E" w:rsidRPr="000C11B8" w:rsidRDefault="004D346E" w:rsidP="004E77F9">
            <w:pPr>
              <w:rPr>
                <w:rFonts w:cs="Noto Sans"/>
                <w:noProof/>
                <w:sz w:val="16"/>
                <w:szCs w:val="16"/>
              </w:rPr>
            </w:pPr>
            <w:bookmarkStart w:id="159" w:name="_Toc180489413"/>
            <w:r w:rsidRPr="000C11B8">
              <w:rPr>
                <w:rFonts w:cs="Noto Sans"/>
                <w:noProof/>
                <w:sz w:val="16"/>
                <w:szCs w:val="16"/>
              </w:rPr>
              <w:t>indispensable</w:t>
            </w:r>
            <w:bookmarkEnd w:id="159"/>
          </w:p>
        </w:tc>
      </w:tr>
      <w:tr w:rsidR="00E93E24" w:rsidRPr="000C11B8" w14:paraId="20EFB85F" w14:textId="77777777" w:rsidTr="00E93E24">
        <w:trPr>
          <w:trHeight w:val="20"/>
          <w:jc w:val="center"/>
        </w:trPr>
        <w:tc>
          <w:tcPr>
            <w:tcW w:w="374" w:type="pct"/>
            <w:shd w:val="clear" w:color="auto" w:fill="auto"/>
            <w:vAlign w:val="center"/>
          </w:tcPr>
          <w:p w14:paraId="3208C153" w14:textId="77777777" w:rsidR="00E93E24" w:rsidRPr="000C11B8" w:rsidRDefault="00E93E24" w:rsidP="004E77F9">
            <w:pPr>
              <w:rPr>
                <w:rFonts w:cs="Noto Sans"/>
                <w:noProof/>
                <w:sz w:val="16"/>
                <w:szCs w:val="16"/>
              </w:rPr>
            </w:pPr>
            <w:bookmarkStart w:id="160" w:name="_Toc180489414"/>
            <w:r w:rsidRPr="000C11B8">
              <w:rPr>
                <w:rFonts w:cs="Noto Sans"/>
                <w:noProof/>
                <w:sz w:val="16"/>
                <w:szCs w:val="16"/>
              </w:rPr>
              <w:t>4.1.9.4</w:t>
            </w:r>
            <w:bookmarkEnd w:id="160"/>
          </w:p>
        </w:tc>
        <w:tc>
          <w:tcPr>
            <w:tcW w:w="3565" w:type="pct"/>
            <w:vAlign w:val="center"/>
          </w:tcPr>
          <w:p w14:paraId="14ED6A97" w14:textId="74C1CC0F" w:rsidR="00E93E24" w:rsidRPr="000C11B8" w:rsidRDefault="00E93E24" w:rsidP="004E77F9">
            <w:pPr>
              <w:rPr>
                <w:rFonts w:cs="Noto Sans"/>
                <w:noProof/>
                <w:sz w:val="16"/>
                <w:szCs w:val="16"/>
              </w:rPr>
            </w:pPr>
            <w:r w:rsidRPr="000C11B8">
              <w:rPr>
                <w:rFonts w:cs="Noto Sans"/>
                <w:sz w:val="16"/>
                <w:szCs w:val="16"/>
              </w:rPr>
              <w:t>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CON QR LEGIBLE.</w:t>
            </w:r>
          </w:p>
        </w:tc>
        <w:tc>
          <w:tcPr>
            <w:tcW w:w="445" w:type="pct"/>
            <w:shd w:val="clear" w:color="auto" w:fill="auto"/>
            <w:vAlign w:val="center"/>
          </w:tcPr>
          <w:p w14:paraId="731EE9BC" w14:textId="77777777" w:rsidR="00E93E24" w:rsidRPr="000C11B8" w:rsidRDefault="00E93E24" w:rsidP="004E77F9">
            <w:pPr>
              <w:rPr>
                <w:rFonts w:cs="Noto Sans"/>
                <w:noProof/>
                <w:sz w:val="16"/>
                <w:szCs w:val="16"/>
              </w:rPr>
            </w:pPr>
          </w:p>
        </w:tc>
        <w:tc>
          <w:tcPr>
            <w:tcW w:w="616" w:type="pct"/>
            <w:shd w:val="clear" w:color="auto" w:fill="auto"/>
            <w:vAlign w:val="center"/>
          </w:tcPr>
          <w:p w14:paraId="03F9CB0F" w14:textId="6729080B" w:rsidR="00E93E24" w:rsidRPr="000C11B8" w:rsidRDefault="00E93E24" w:rsidP="00E93E24">
            <w:pPr>
              <w:jc w:val="left"/>
              <w:rPr>
                <w:rFonts w:cs="Noto Sans"/>
                <w:noProof/>
                <w:sz w:val="16"/>
                <w:szCs w:val="16"/>
              </w:rPr>
            </w:pPr>
            <w:r w:rsidRPr="000C11B8">
              <w:rPr>
                <w:rFonts w:cs="Noto Sans"/>
                <w:noProof/>
                <w:sz w:val="16"/>
                <w:szCs w:val="16"/>
              </w:rPr>
              <w:t>No indispensable</w:t>
            </w:r>
          </w:p>
        </w:tc>
      </w:tr>
      <w:tr w:rsidR="00E93E24" w:rsidRPr="000C11B8" w14:paraId="48E585AC" w14:textId="77777777" w:rsidTr="00E93E24">
        <w:trPr>
          <w:trHeight w:val="20"/>
          <w:jc w:val="center"/>
        </w:trPr>
        <w:tc>
          <w:tcPr>
            <w:tcW w:w="374" w:type="pct"/>
            <w:shd w:val="clear" w:color="auto" w:fill="auto"/>
            <w:vAlign w:val="center"/>
          </w:tcPr>
          <w:p w14:paraId="2780D7A6" w14:textId="77777777" w:rsidR="00E93E24" w:rsidRPr="000C11B8" w:rsidRDefault="00E93E24" w:rsidP="004E77F9">
            <w:pPr>
              <w:rPr>
                <w:rFonts w:cs="Noto Sans"/>
                <w:noProof/>
                <w:sz w:val="16"/>
                <w:szCs w:val="16"/>
              </w:rPr>
            </w:pPr>
            <w:bookmarkStart w:id="161" w:name="_Toc180489416"/>
            <w:r w:rsidRPr="000C11B8">
              <w:rPr>
                <w:rFonts w:cs="Noto Sans"/>
                <w:noProof/>
                <w:sz w:val="16"/>
                <w:szCs w:val="16"/>
              </w:rPr>
              <w:t>4.1.9.5</w:t>
            </w:r>
            <w:bookmarkEnd w:id="161"/>
          </w:p>
        </w:tc>
        <w:tc>
          <w:tcPr>
            <w:tcW w:w="3565" w:type="pct"/>
            <w:vAlign w:val="center"/>
          </w:tcPr>
          <w:p w14:paraId="14DDCB8E" w14:textId="77777777" w:rsidR="00E93E24" w:rsidRPr="000C11B8" w:rsidRDefault="00E93E24" w:rsidP="004E77F9">
            <w:pPr>
              <w:rPr>
                <w:rFonts w:cs="Noto Sans"/>
                <w:sz w:val="16"/>
                <w:szCs w:val="16"/>
              </w:rPr>
            </w:pPr>
            <w:r w:rsidRPr="000C11B8">
              <w:rPr>
                <w:rFonts w:cs="Noto Sans"/>
                <w:sz w:val="16"/>
                <w:szCs w:val="16"/>
              </w:rPr>
              <w:t xml:space="preserve">Los licitantes quedan obligados a entregar al Instituto la “Opinión del Cumplimiento de Obligaciones Fiscales” emitida por el S.A.T.  vigente y positiva  </w:t>
            </w:r>
          </w:p>
          <w:p w14:paraId="1BD6CEAB" w14:textId="77777777" w:rsidR="00E93E24" w:rsidRPr="000C11B8" w:rsidRDefault="00E93E24" w:rsidP="004E77F9">
            <w:pPr>
              <w:rPr>
                <w:rFonts w:cs="Noto Sans"/>
                <w:noProof/>
                <w:sz w:val="16"/>
                <w:szCs w:val="16"/>
              </w:rPr>
            </w:pPr>
            <w:r w:rsidRPr="000C11B8">
              <w:rPr>
                <w:rFonts w:cs="Noto Sans"/>
                <w:sz w:val="16"/>
                <w:szCs w:val="16"/>
              </w:rPr>
              <w:t>En caso de apoyarse en figura de Outsoursing deberá presentar también la “Opinión del Cumplimiento de Obligaciones Fiscales” emitida por el S.A.T. vigente y positiva de esa empresa. CON QR LEGIBLE.</w:t>
            </w:r>
          </w:p>
        </w:tc>
        <w:tc>
          <w:tcPr>
            <w:tcW w:w="445" w:type="pct"/>
            <w:shd w:val="clear" w:color="auto" w:fill="auto"/>
            <w:vAlign w:val="center"/>
          </w:tcPr>
          <w:p w14:paraId="1AC345EC" w14:textId="77777777" w:rsidR="00E93E24" w:rsidRPr="000C11B8" w:rsidRDefault="00E93E24" w:rsidP="004E77F9">
            <w:pPr>
              <w:rPr>
                <w:rFonts w:cs="Noto Sans"/>
                <w:noProof/>
                <w:sz w:val="16"/>
                <w:szCs w:val="16"/>
              </w:rPr>
            </w:pPr>
          </w:p>
        </w:tc>
        <w:tc>
          <w:tcPr>
            <w:tcW w:w="616" w:type="pct"/>
            <w:shd w:val="clear" w:color="auto" w:fill="auto"/>
            <w:vAlign w:val="center"/>
          </w:tcPr>
          <w:p w14:paraId="505E335E" w14:textId="2C267805" w:rsidR="00E93E24" w:rsidRPr="000C11B8" w:rsidRDefault="00E93E24" w:rsidP="00E93E24">
            <w:pPr>
              <w:jc w:val="left"/>
              <w:rPr>
                <w:rFonts w:cs="Noto Sans"/>
                <w:noProof/>
                <w:sz w:val="16"/>
                <w:szCs w:val="16"/>
              </w:rPr>
            </w:pPr>
            <w:r w:rsidRPr="000C11B8">
              <w:rPr>
                <w:rFonts w:cs="Noto Sans"/>
                <w:noProof/>
                <w:sz w:val="16"/>
                <w:szCs w:val="16"/>
              </w:rPr>
              <w:t>No indispensable</w:t>
            </w:r>
          </w:p>
        </w:tc>
      </w:tr>
      <w:tr w:rsidR="00E93E24" w:rsidRPr="000C11B8" w14:paraId="35EBAB26" w14:textId="77777777" w:rsidTr="00E93E24">
        <w:trPr>
          <w:trHeight w:val="20"/>
          <w:jc w:val="center"/>
        </w:trPr>
        <w:tc>
          <w:tcPr>
            <w:tcW w:w="374" w:type="pct"/>
            <w:shd w:val="clear" w:color="auto" w:fill="auto"/>
            <w:vAlign w:val="center"/>
          </w:tcPr>
          <w:p w14:paraId="2846003C" w14:textId="77777777" w:rsidR="00E93E24" w:rsidRPr="000C11B8" w:rsidRDefault="00E93E24" w:rsidP="004E77F9">
            <w:pPr>
              <w:rPr>
                <w:rFonts w:cs="Noto Sans"/>
                <w:noProof/>
                <w:sz w:val="16"/>
                <w:szCs w:val="16"/>
              </w:rPr>
            </w:pPr>
            <w:bookmarkStart w:id="162" w:name="_Toc180489418"/>
            <w:r w:rsidRPr="000C11B8">
              <w:rPr>
                <w:rFonts w:cs="Noto Sans"/>
                <w:noProof/>
                <w:sz w:val="16"/>
                <w:szCs w:val="16"/>
              </w:rPr>
              <w:t>4.1.9.6</w:t>
            </w:r>
            <w:bookmarkEnd w:id="162"/>
          </w:p>
        </w:tc>
        <w:tc>
          <w:tcPr>
            <w:tcW w:w="3565" w:type="pct"/>
            <w:vAlign w:val="center"/>
          </w:tcPr>
          <w:p w14:paraId="2083D517" w14:textId="3B22AB91" w:rsidR="00E93E24" w:rsidRPr="000C11B8" w:rsidRDefault="00E93E24" w:rsidP="004E77F9">
            <w:pPr>
              <w:rPr>
                <w:rFonts w:cs="Noto Sans"/>
                <w:sz w:val="16"/>
                <w:szCs w:val="16"/>
              </w:rPr>
            </w:pPr>
            <w:r w:rsidRPr="000C11B8">
              <w:rPr>
                <w:rFonts w:cs="Noto Sans"/>
                <w:sz w:val="16"/>
                <w:szCs w:val="16"/>
              </w:rPr>
              <w:t xml:space="preserve">Los licitantes quedan obligados a entregar al Instituto la “Opinión del Cumplimiento de Obligaciones en materia de Seguridad Social”, emitida por el I.M.S.S., al presentar su propuesta técnica. Con fecha de hasta 3 días previos a la fecha de presentación de propuestas vigente y positiva con qr legible en el día de su emisión. Se informa a los licitantes que, en caso de ser adjudicados, se deberá presentar opinión positiva de cumplimiento en materia de seguridad social emitida por el IMSS vigente y positiva para la elaboración y la formalización del contrato. </w:t>
            </w:r>
          </w:p>
          <w:p w14:paraId="7C929E48" w14:textId="77777777" w:rsidR="00E93E24" w:rsidRPr="000C11B8" w:rsidRDefault="00E93E24" w:rsidP="004E77F9">
            <w:pPr>
              <w:rPr>
                <w:rFonts w:cs="Noto Sans"/>
                <w:noProof/>
                <w:sz w:val="16"/>
                <w:szCs w:val="16"/>
              </w:rPr>
            </w:pPr>
            <w:r w:rsidRPr="000C11B8">
              <w:rPr>
                <w:rFonts w:cs="Noto Sans"/>
                <w:noProof/>
                <w:sz w:val="16"/>
                <w:szCs w:val="16"/>
              </w:rPr>
              <w:t>En caso de particulares:</w:t>
            </w:r>
          </w:p>
          <w:p w14:paraId="1FCF2293" w14:textId="77777777" w:rsidR="00E93E24" w:rsidRPr="000C11B8" w:rsidRDefault="00E93E24" w:rsidP="004E77F9">
            <w:pPr>
              <w:rPr>
                <w:rFonts w:cs="Noto Sans"/>
                <w:noProof/>
                <w:sz w:val="16"/>
                <w:szCs w:val="16"/>
              </w:rPr>
            </w:pPr>
            <w:r w:rsidRPr="000C11B8">
              <w:rPr>
                <w:rFonts w:cs="Noto Sans"/>
                <w:noProof/>
                <w:sz w:val="16"/>
                <w:szCs w:val="16"/>
              </w:rPr>
              <w:t>No se encuentre registrado ante este Instituto;</w:t>
            </w:r>
          </w:p>
          <w:p w14:paraId="686E22F6" w14:textId="77777777" w:rsidR="00E93E24" w:rsidRPr="000C11B8" w:rsidRDefault="00E93E24" w:rsidP="004E77F9">
            <w:pPr>
              <w:rPr>
                <w:rFonts w:cs="Noto Sans"/>
                <w:noProof/>
                <w:sz w:val="16"/>
                <w:szCs w:val="16"/>
              </w:rPr>
            </w:pPr>
            <w:r w:rsidRPr="000C11B8">
              <w:rPr>
                <w:rFonts w:cs="Noto Sans"/>
                <w:noProof/>
                <w:sz w:val="16"/>
                <w:szCs w:val="16"/>
              </w:rPr>
              <w:t>Cuente con Registro Patronal, pero se encuentre dado de baja o;</w:t>
            </w:r>
          </w:p>
          <w:p w14:paraId="64403518" w14:textId="77777777" w:rsidR="00E93E24" w:rsidRPr="000C11B8" w:rsidRDefault="00E93E24" w:rsidP="004E77F9">
            <w:pPr>
              <w:rPr>
                <w:rFonts w:cs="Noto Sans"/>
                <w:noProof/>
                <w:sz w:val="16"/>
                <w:szCs w:val="16"/>
              </w:rPr>
            </w:pPr>
            <w:r w:rsidRPr="000C11B8">
              <w:rPr>
                <w:rFonts w:cs="Noto Sans"/>
                <w:noProof/>
                <w:sz w:val="16"/>
                <w:szCs w:val="16"/>
              </w:rPr>
              <w:t>No tenga personal que sea sujeto de aseguramiento obligatorio, de conformidad con lo dispuesto por el artículo 12 de la LSS.</w:t>
            </w:r>
          </w:p>
          <w:p w14:paraId="0E41D1FB" w14:textId="77777777" w:rsidR="00E93E24" w:rsidRPr="000C11B8" w:rsidRDefault="00E93E24" w:rsidP="004E77F9">
            <w:pPr>
              <w:rPr>
                <w:rFonts w:cs="Noto Sans"/>
                <w:noProof/>
                <w:sz w:val="16"/>
                <w:szCs w:val="16"/>
              </w:rPr>
            </w:pPr>
            <w:r w:rsidRPr="000C11B8">
              <w:rPr>
                <w:rFonts w:cs="Noto Sans"/>
                <w:noProof/>
                <w:sz w:val="16"/>
                <w:szCs w:val="16"/>
              </w:rPr>
              <w:t>No podrá obtener la citada Opinión, por lo cual, dicho particular podrá dar cumplimiento a tal requerimiento presentando lo siguiente:</w:t>
            </w:r>
          </w:p>
          <w:p w14:paraId="0E21521E" w14:textId="77777777" w:rsidR="00E93E24" w:rsidRPr="000C11B8" w:rsidRDefault="00E93E24" w:rsidP="004E77F9">
            <w:pPr>
              <w:rPr>
                <w:rFonts w:cs="Noto Sans"/>
                <w:noProof/>
                <w:sz w:val="16"/>
                <w:szCs w:val="16"/>
              </w:rPr>
            </w:pPr>
            <w:r w:rsidRPr="000C11B8">
              <w:rPr>
                <w:rFonts w:cs="Noto Sans"/>
                <w:noProof/>
                <w:sz w:val="16"/>
                <w:szCs w:val="16"/>
              </w:rPr>
              <w:t>•Documento emitido por este instituto (resultado de la consulta en el sistema para obtener la Opinión), en el que se haga constar que no se puede emitir la Opinión de cumplimiento.</w:t>
            </w:r>
          </w:p>
          <w:p w14:paraId="2F580AC3" w14:textId="77777777" w:rsidR="00E93E24" w:rsidRPr="000C11B8" w:rsidRDefault="00E93E24" w:rsidP="004E77F9">
            <w:pPr>
              <w:rPr>
                <w:rFonts w:cs="Noto Sans"/>
                <w:noProof/>
                <w:sz w:val="16"/>
                <w:szCs w:val="16"/>
              </w:rPr>
            </w:pPr>
            <w:r w:rsidRPr="000C11B8">
              <w:rPr>
                <w:rFonts w:cs="Noto Sans"/>
                <w:noProof/>
                <w:sz w:val="16"/>
                <w:szCs w:val="16"/>
              </w:rPr>
              <w:t>•Escrito libre, bajo protesta de decir verdad, que no le es posible obtener la multicitada opinión, justificando el motivo y anexando el documento en el que conste que no se puede emitirla misma y:</w:t>
            </w:r>
          </w:p>
          <w:p w14:paraId="5FA1A7B7" w14:textId="77777777" w:rsidR="00E93E24" w:rsidRPr="000C11B8" w:rsidRDefault="00E93E24" w:rsidP="004E77F9">
            <w:pPr>
              <w:rPr>
                <w:rFonts w:cs="Noto Sans"/>
                <w:noProof/>
                <w:sz w:val="16"/>
                <w:szCs w:val="16"/>
              </w:rPr>
            </w:pPr>
            <w:r w:rsidRPr="000C11B8">
              <w:rPr>
                <w:rFonts w:cs="Noto Sans"/>
                <w:noProof/>
                <w:sz w:val="16"/>
                <w:szCs w:val="16"/>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57ABFF41" w14:textId="77777777" w:rsidR="00E93E24" w:rsidRPr="000C11B8" w:rsidRDefault="00E93E24" w:rsidP="004E77F9">
            <w:pPr>
              <w:rPr>
                <w:rFonts w:cs="Noto Sans"/>
                <w:noProof/>
                <w:sz w:val="16"/>
                <w:szCs w:val="16"/>
              </w:rPr>
            </w:pPr>
            <w:r w:rsidRPr="000C11B8">
              <w:rPr>
                <w:rFonts w:cs="Noto Sans"/>
                <w:noProof/>
                <w:sz w:val="16"/>
                <w:szCs w:val="16"/>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7C6C5067" w14:textId="77777777" w:rsidR="00E93E24" w:rsidRPr="000C11B8" w:rsidRDefault="00E93E24" w:rsidP="004E77F9">
            <w:pPr>
              <w:rPr>
                <w:rFonts w:cs="Noto Sans"/>
                <w:noProof/>
                <w:sz w:val="16"/>
                <w:szCs w:val="16"/>
              </w:rPr>
            </w:pPr>
            <w:r w:rsidRPr="000C11B8">
              <w:rPr>
                <w:rFonts w:cs="Noto Sans"/>
                <w:noProof/>
                <w:sz w:val="16"/>
                <w:szCs w:val="16"/>
              </w:rPr>
              <w:t>NOTA: Todas las opiniones de cumplimiento deberán incluir QR legible.</w:t>
            </w:r>
          </w:p>
        </w:tc>
        <w:tc>
          <w:tcPr>
            <w:tcW w:w="445" w:type="pct"/>
            <w:shd w:val="clear" w:color="auto" w:fill="auto"/>
            <w:vAlign w:val="center"/>
          </w:tcPr>
          <w:p w14:paraId="62557FEB" w14:textId="77777777" w:rsidR="00E93E24" w:rsidRPr="000C11B8" w:rsidRDefault="00E93E24" w:rsidP="004E77F9">
            <w:pPr>
              <w:rPr>
                <w:rFonts w:cs="Noto Sans"/>
                <w:noProof/>
                <w:sz w:val="16"/>
                <w:szCs w:val="16"/>
              </w:rPr>
            </w:pPr>
          </w:p>
        </w:tc>
        <w:tc>
          <w:tcPr>
            <w:tcW w:w="616" w:type="pct"/>
            <w:shd w:val="clear" w:color="auto" w:fill="auto"/>
            <w:vAlign w:val="center"/>
          </w:tcPr>
          <w:p w14:paraId="051947FF" w14:textId="5AD7327A" w:rsidR="00E93E24" w:rsidRPr="000C11B8" w:rsidRDefault="00E93E24" w:rsidP="00E93E24">
            <w:pPr>
              <w:jc w:val="left"/>
              <w:rPr>
                <w:rFonts w:cs="Noto Sans"/>
                <w:noProof/>
                <w:sz w:val="16"/>
                <w:szCs w:val="16"/>
              </w:rPr>
            </w:pPr>
            <w:r w:rsidRPr="000C11B8">
              <w:rPr>
                <w:rFonts w:cs="Noto Sans"/>
                <w:noProof/>
                <w:sz w:val="16"/>
                <w:szCs w:val="16"/>
              </w:rPr>
              <w:t>No indispensable</w:t>
            </w:r>
          </w:p>
        </w:tc>
      </w:tr>
      <w:tr w:rsidR="004D346E" w:rsidRPr="000C11B8" w14:paraId="3B292A72" w14:textId="77777777" w:rsidTr="007B0F37">
        <w:trPr>
          <w:trHeight w:val="20"/>
          <w:jc w:val="center"/>
        </w:trPr>
        <w:tc>
          <w:tcPr>
            <w:tcW w:w="374" w:type="pct"/>
            <w:shd w:val="clear" w:color="auto" w:fill="632423" w:themeFill="accent2" w:themeFillShade="80"/>
            <w:vAlign w:val="center"/>
          </w:tcPr>
          <w:p w14:paraId="2D119C69" w14:textId="77777777" w:rsidR="004D346E" w:rsidRPr="000C11B8" w:rsidRDefault="004D346E" w:rsidP="004E77F9">
            <w:pPr>
              <w:rPr>
                <w:rFonts w:cs="Noto Sans"/>
                <w:noProof/>
                <w:sz w:val="16"/>
                <w:szCs w:val="16"/>
              </w:rPr>
            </w:pPr>
          </w:p>
        </w:tc>
        <w:tc>
          <w:tcPr>
            <w:tcW w:w="3565" w:type="pct"/>
            <w:shd w:val="clear" w:color="auto" w:fill="632423" w:themeFill="accent2" w:themeFillShade="80"/>
            <w:vAlign w:val="center"/>
          </w:tcPr>
          <w:p w14:paraId="17AA2630" w14:textId="77777777" w:rsidR="004D346E" w:rsidRPr="000C11B8" w:rsidRDefault="004D346E" w:rsidP="004E77F9">
            <w:pPr>
              <w:rPr>
                <w:rFonts w:cs="Noto Sans"/>
                <w:noProof/>
                <w:sz w:val="16"/>
                <w:szCs w:val="16"/>
              </w:rPr>
            </w:pPr>
            <w:r w:rsidRPr="000C11B8">
              <w:rPr>
                <w:rFonts w:cs="Noto Sans"/>
                <w:noProof/>
                <w:sz w:val="16"/>
                <w:szCs w:val="16"/>
              </w:rPr>
              <w:t>PERSONA MORAL, DEBERÁ PRESENTAR:</w:t>
            </w:r>
          </w:p>
        </w:tc>
        <w:tc>
          <w:tcPr>
            <w:tcW w:w="445" w:type="pct"/>
            <w:shd w:val="clear" w:color="auto" w:fill="632423" w:themeFill="accent2" w:themeFillShade="80"/>
            <w:vAlign w:val="center"/>
          </w:tcPr>
          <w:p w14:paraId="7587C232" w14:textId="77777777" w:rsidR="004D346E" w:rsidRPr="000C11B8" w:rsidRDefault="004D346E" w:rsidP="004E77F9">
            <w:pPr>
              <w:rPr>
                <w:rFonts w:cs="Noto Sans"/>
                <w:noProof/>
                <w:sz w:val="16"/>
                <w:szCs w:val="16"/>
              </w:rPr>
            </w:pPr>
          </w:p>
        </w:tc>
        <w:tc>
          <w:tcPr>
            <w:tcW w:w="616" w:type="pct"/>
            <w:shd w:val="clear" w:color="auto" w:fill="632423" w:themeFill="accent2" w:themeFillShade="80"/>
            <w:vAlign w:val="center"/>
          </w:tcPr>
          <w:p w14:paraId="7431F24B" w14:textId="77777777" w:rsidR="004D346E" w:rsidRPr="000C11B8" w:rsidRDefault="004D346E" w:rsidP="004E77F9">
            <w:pPr>
              <w:rPr>
                <w:rFonts w:cs="Noto Sans"/>
                <w:noProof/>
                <w:sz w:val="16"/>
                <w:szCs w:val="16"/>
              </w:rPr>
            </w:pPr>
          </w:p>
        </w:tc>
      </w:tr>
      <w:tr w:rsidR="004D346E" w:rsidRPr="000C11B8" w14:paraId="35333A19" w14:textId="77777777" w:rsidTr="007B0F37">
        <w:trPr>
          <w:trHeight w:val="20"/>
          <w:jc w:val="center"/>
        </w:trPr>
        <w:tc>
          <w:tcPr>
            <w:tcW w:w="374" w:type="pct"/>
            <w:shd w:val="clear" w:color="auto" w:fill="auto"/>
            <w:vAlign w:val="center"/>
          </w:tcPr>
          <w:p w14:paraId="354E335A" w14:textId="77777777" w:rsidR="004D346E" w:rsidRPr="000C11B8" w:rsidRDefault="004D346E" w:rsidP="004E77F9">
            <w:pPr>
              <w:rPr>
                <w:rFonts w:cs="Noto Sans"/>
                <w:noProof/>
                <w:sz w:val="16"/>
                <w:szCs w:val="16"/>
              </w:rPr>
            </w:pPr>
            <w:bookmarkStart w:id="163" w:name="_Toc180489420"/>
            <w:r w:rsidRPr="000C11B8">
              <w:rPr>
                <w:rFonts w:cs="Noto Sans"/>
                <w:noProof/>
                <w:sz w:val="16"/>
                <w:szCs w:val="16"/>
              </w:rPr>
              <w:t>4.1.9.7</w:t>
            </w:r>
            <w:bookmarkEnd w:id="163"/>
          </w:p>
        </w:tc>
        <w:tc>
          <w:tcPr>
            <w:tcW w:w="3565" w:type="pct"/>
            <w:vAlign w:val="center"/>
          </w:tcPr>
          <w:p w14:paraId="1414D8AB" w14:textId="77777777" w:rsidR="004D346E" w:rsidRPr="000C11B8" w:rsidRDefault="004D346E" w:rsidP="004E77F9">
            <w:pPr>
              <w:rPr>
                <w:rFonts w:cs="Noto Sans"/>
                <w:noProof/>
                <w:sz w:val="16"/>
                <w:szCs w:val="16"/>
              </w:rPr>
            </w:pPr>
            <w:r w:rsidRPr="000C11B8">
              <w:rPr>
                <w:rFonts w:cs="Noto Sans"/>
                <w:sz w:val="16"/>
                <w:szCs w:val="16"/>
              </w:rPr>
              <w:t>Acta Constitutiva de la empresa en donde se describa el objeto social, el cual debe relacionarse con el servicio a contratar por el Instituto.</w:t>
            </w:r>
          </w:p>
        </w:tc>
        <w:tc>
          <w:tcPr>
            <w:tcW w:w="445" w:type="pct"/>
            <w:shd w:val="clear" w:color="auto" w:fill="auto"/>
            <w:vAlign w:val="center"/>
          </w:tcPr>
          <w:p w14:paraId="7EC8CAD8" w14:textId="77777777" w:rsidR="004D346E" w:rsidRPr="000C11B8" w:rsidRDefault="004D346E" w:rsidP="004E77F9">
            <w:pPr>
              <w:rPr>
                <w:rFonts w:cs="Noto Sans"/>
                <w:noProof/>
                <w:sz w:val="16"/>
                <w:szCs w:val="16"/>
              </w:rPr>
            </w:pPr>
          </w:p>
        </w:tc>
        <w:tc>
          <w:tcPr>
            <w:tcW w:w="616" w:type="pct"/>
            <w:shd w:val="clear" w:color="auto" w:fill="auto"/>
            <w:vAlign w:val="center"/>
          </w:tcPr>
          <w:p w14:paraId="781ABF8B" w14:textId="77777777" w:rsidR="004D346E" w:rsidRPr="000C11B8" w:rsidRDefault="004D346E" w:rsidP="004E77F9">
            <w:pPr>
              <w:rPr>
                <w:rFonts w:cs="Noto Sans"/>
                <w:noProof/>
                <w:sz w:val="16"/>
                <w:szCs w:val="16"/>
              </w:rPr>
            </w:pPr>
            <w:bookmarkStart w:id="164" w:name="_Toc180489421"/>
            <w:r w:rsidRPr="000C11B8">
              <w:rPr>
                <w:rFonts w:cs="Noto Sans"/>
                <w:noProof/>
                <w:sz w:val="16"/>
                <w:szCs w:val="16"/>
              </w:rPr>
              <w:t>indispensable</w:t>
            </w:r>
            <w:bookmarkEnd w:id="164"/>
          </w:p>
        </w:tc>
      </w:tr>
      <w:tr w:rsidR="004D346E" w:rsidRPr="000C11B8" w14:paraId="1CC12E19" w14:textId="77777777" w:rsidTr="007B0F37">
        <w:trPr>
          <w:trHeight w:val="20"/>
          <w:jc w:val="center"/>
        </w:trPr>
        <w:tc>
          <w:tcPr>
            <w:tcW w:w="374" w:type="pct"/>
            <w:shd w:val="clear" w:color="auto" w:fill="auto"/>
            <w:vAlign w:val="center"/>
          </w:tcPr>
          <w:p w14:paraId="09489BA4" w14:textId="77777777" w:rsidR="004D346E" w:rsidRPr="000C11B8" w:rsidRDefault="004D346E" w:rsidP="004E77F9">
            <w:pPr>
              <w:rPr>
                <w:rFonts w:cs="Noto Sans"/>
                <w:noProof/>
                <w:sz w:val="16"/>
                <w:szCs w:val="16"/>
              </w:rPr>
            </w:pPr>
            <w:bookmarkStart w:id="165" w:name="_Toc180489422"/>
            <w:r w:rsidRPr="000C11B8">
              <w:rPr>
                <w:rFonts w:cs="Noto Sans"/>
                <w:noProof/>
                <w:sz w:val="16"/>
                <w:szCs w:val="16"/>
              </w:rPr>
              <w:t>4.1.9.8</w:t>
            </w:r>
            <w:bookmarkEnd w:id="165"/>
          </w:p>
        </w:tc>
        <w:tc>
          <w:tcPr>
            <w:tcW w:w="3565" w:type="pct"/>
            <w:vAlign w:val="center"/>
          </w:tcPr>
          <w:p w14:paraId="41878BCA" w14:textId="77777777" w:rsidR="004D346E" w:rsidRPr="000C11B8" w:rsidRDefault="004D346E" w:rsidP="004E77F9">
            <w:pPr>
              <w:rPr>
                <w:rFonts w:cs="Noto Sans"/>
                <w:noProof/>
                <w:sz w:val="16"/>
                <w:szCs w:val="16"/>
              </w:rPr>
            </w:pPr>
            <w:r w:rsidRPr="000C11B8">
              <w:rPr>
                <w:rFonts w:cs="Noto Sans"/>
                <w:sz w:val="16"/>
                <w:szCs w:val="16"/>
              </w:rPr>
              <w:t>Poder Notarial del Representante Legal de la Empresa.</w:t>
            </w:r>
          </w:p>
        </w:tc>
        <w:tc>
          <w:tcPr>
            <w:tcW w:w="445" w:type="pct"/>
            <w:shd w:val="clear" w:color="auto" w:fill="auto"/>
            <w:vAlign w:val="center"/>
          </w:tcPr>
          <w:p w14:paraId="080A9A7B" w14:textId="77777777" w:rsidR="004D346E" w:rsidRPr="000C11B8" w:rsidRDefault="004D346E" w:rsidP="004E77F9">
            <w:pPr>
              <w:rPr>
                <w:rFonts w:cs="Noto Sans"/>
                <w:noProof/>
                <w:sz w:val="16"/>
                <w:szCs w:val="16"/>
              </w:rPr>
            </w:pPr>
          </w:p>
        </w:tc>
        <w:tc>
          <w:tcPr>
            <w:tcW w:w="616" w:type="pct"/>
            <w:shd w:val="clear" w:color="auto" w:fill="auto"/>
            <w:vAlign w:val="center"/>
          </w:tcPr>
          <w:p w14:paraId="19D508D9" w14:textId="77777777" w:rsidR="004D346E" w:rsidRPr="000C11B8" w:rsidRDefault="004D346E" w:rsidP="004E77F9">
            <w:pPr>
              <w:rPr>
                <w:rFonts w:cs="Noto Sans"/>
                <w:noProof/>
                <w:sz w:val="16"/>
                <w:szCs w:val="16"/>
              </w:rPr>
            </w:pPr>
            <w:bookmarkStart w:id="166" w:name="_Toc180489423"/>
            <w:r w:rsidRPr="000C11B8">
              <w:rPr>
                <w:rFonts w:cs="Noto Sans"/>
                <w:noProof/>
                <w:sz w:val="16"/>
                <w:szCs w:val="16"/>
              </w:rPr>
              <w:t>indispensable</w:t>
            </w:r>
            <w:bookmarkEnd w:id="166"/>
          </w:p>
        </w:tc>
      </w:tr>
      <w:tr w:rsidR="004D346E" w:rsidRPr="000C11B8" w14:paraId="5E12F900" w14:textId="77777777" w:rsidTr="007B0F37">
        <w:trPr>
          <w:trHeight w:val="20"/>
          <w:jc w:val="center"/>
        </w:trPr>
        <w:tc>
          <w:tcPr>
            <w:tcW w:w="374" w:type="pct"/>
            <w:shd w:val="clear" w:color="auto" w:fill="auto"/>
            <w:vAlign w:val="center"/>
          </w:tcPr>
          <w:p w14:paraId="3A123093" w14:textId="77777777" w:rsidR="004D346E" w:rsidRPr="000C11B8" w:rsidRDefault="004D346E" w:rsidP="004E77F9">
            <w:pPr>
              <w:rPr>
                <w:rFonts w:cs="Noto Sans"/>
                <w:noProof/>
                <w:sz w:val="16"/>
                <w:szCs w:val="16"/>
              </w:rPr>
            </w:pPr>
            <w:bookmarkStart w:id="167" w:name="_Toc180489424"/>
            <w:r w:rsidRPr="000C11B8">
              <w:rPr>
                <w:rFonts w:cs="Noto Sans"/>
                <w:noProof/>
                <w:sz w:val="16"/>
                <w:szCs w:val="16"/>
              </w:rPr>
              <w:t>4.1.9.9</w:t>
            </w:r>
            <w:bookmarkEnd w:id="167"/>
          </w:p>
        </w:tc>
        <w:tc>
          <w:tcPr>
            <w:tcW w:w="3565" w:type="pct"/>
            <w:vAlign w:val="center"/>
          </w:tcPr>
          <w:p w14:paraId="66DE59C8" w14:textId="353953F4" w:rsidR="004D346E" w:rsidRPr="000C11B8" w:rsidRDefault="004D346E" w:rsidP="004E77F9">
            <w:pPr>
              <w:rPr>
                <w:rFonts w:cs="Noto Sans"/>
                <w:noProof/>
                <w:sz w:val="16"/>
                <w:szCs w:val="16"/>
              </w:rPr>
            </w:pPr>
            <w:r w:rsidRPr="000C11B8">
              <w:rPr>
                <w:rFonts w:cs="Noto Sans"/>
                <w:sz w:val="16"/>
                <w:szCs w:val="16"/>
              </w:rPr>
              <w:t xml:space="preserve">Comprobante del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0C11B8">
              <w:rPr>
                <w:rFonts w:cs="Noto Sans"/>
                <w:sz w:val="16"/>
                <w:szCs w:val="16"/>
              </w:rPr>
              <w:t>el</w:t>
            </w:r>
            <w:r w:rsidRPr="000C11B8">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7B273A73" w14:textId="77777777" w:rsidR="004D346E" w:rsidRPr="000C11B8" w:rsidRDefault="004D346E" w:rsidP="004E77F9">
            <w:pPr>
              <w:rPr>
                <w:rFonts w:cs="Noto Sans"/>
                <w:noProof/>
                <w:sz w:val="16"/>
                <w:szCs w:val="16"/>
              </w:rPr>
            </w:pPr>
          </w:p>
        </w:tc>
        <w:tc>
          <w:tcPr>
            <w:tcW w:w="616" w:type="pct"/>
            <w:shd w:val="clear" w:color="auto" w:fill="auto"/>
            <w:vAlign w:val="center"/>
          </w:tcPr>
          <w:p w14:paraId="2AFA4417" w14:textId="77777777" w:rsidR="004D346E" w:rsidRPr="000C11B8" w:rsidRDefault="004D346E" w:rsidP="004E77F9">
            <w:pPr>
              <w:rPr>
                <w:rFonts w:cs="Noto Sans"/>
                <w:noProof/>
                <w:sz w:val="16"/>
                <w:szCs w:val="16"/>
              </w:rPr>
            </w:pPr>
            <w:bookmarkStart w:id="168" w:name="_Toc180489425"/>
            <w:r w:rsidRPr="000C11B8">
              <w:rPr>
                <w:rFonts w:cs="Noto Sans"/>
                <w:noProof/>
                <w:sz w:val="16"/>
                <w:szCs w:val="16"/>
              </w:rPr>
              <w:t>indispensable</w:t>
            </w:r>
            <w:bookmarkEnd w:id="168"/>
          </w:p>
        </w:tc>
      </w:tr>
      <w:tr w:rsidR="004D346E" w:rsidRPr="000C11B8" w14:paraId="16BAC447" w14:textId="77777777" w:rsidTr="007B0F37">
        <w:trPr>
          <w:trHeight w:val="20"/>
          <w:jc w:val="center"/>
        </w:trPr>
        <w:tc>
          <w:tcPr>
            <w:tcW w:w="374" w:type="pct"/>
            <w:shd w:val="clear" w:color="auto" w:fill="auto"/>
            <w:vAlign w:val="center"/>
          </w:tcPr>
          <w:p w14:paraId="18E75C41" w14:textId="77777777" w:rsidR="004D346E" w:rsidRPr="000C11B8" w:rsidRDefault="004D346E" w:rsidP="004E77F9">
            <w:pPr>
              <w:rPr>
                <w:rFonts w:cs="Noto Sans"/>
                <w:noProof/>
                <w:sz w:val="16"/>
                <w:szCs w:val="16"/>
              </w:rPr>
            </w:pPr>
            <w:bookmarkStart w:id="169" w:name="_Toc180489426"/>
            <w:r w:rsidRPr="000C11B8">
              <w:rPr>
                <w:rFonts w:cs="Noto Sans"/>
                <w:noProof/>
                <w:sz w:val="16"/>
                <w:szCs w:val="16"/>
              </w:rPr>
              <w:t>4.1.9.10</w:t>
            </w:r>
            <w:bookmarkEnd w:id="169"/>
          </w:p>
        </w:tc>
        <w:tc>
          <w:tcPr>
            <w:tcW w:w="3565" w:type="pct"/>
            <w:vAlign w:val="center"/>
          </w:tcPr>
          <w:p w14:paraId="7ECAE8A0" w14:textId="77777777" w:rsidR="004D346E" w:rsidRPr="000C11B8" w:rsidRDefault="004D346E" w:rsidP="004E77F9">
            <w:pPr>
              <w:rPr>
                <w:rFonts w:cs="Noto Sans"/>
                <w:sz w:val="16"/>
                <w:szCs w:val="16"/>
              </w:rPr>
            </w:pPr>
            <w:r w:rsidRPr="000C11B8">
              <w:rPr>
                <w:rFonts w:cs="Noto Sans"/>
                <w:sz w:val="16"/>
                <w:szCs w:val="16"/>
              </w:rPr>
              <w:t xml:space="preserve">Identificación oficial vigente con fotografía, (cartilla del servicio militar nacional, pasaporte, </w:t>
            </w:r>
            <w:r w:rsidRPr="000C11B8">
              <w:rPr>
                <w:rFonts w:cs="Noto Sans"/>
                <w:sz w:val="16"/>
                <w:szCs w:val="16"/>
              </w:rPr>
              <w:lastRenderedPageBreak/>
              <w:t>credencial para votar con fotografía o cédula profesional), de la persona que firme la proposición.</w:t>
            </w:r>
          </w:p>
        </w:tc>
        <w:tc>
          <w:tcPr>
            <w:tcW w:w="445" w:type="pct"/>
            <w:shd w:val="clear" w:color="auto" w:fill="auto"/>
            <w:vAlign w:val="center"/>
          </w:tcPr>
          <w:p w14:paraId="494B391C" w14:textId="77777777" w:rsidR="004D346E" w:rsidRPr="000C11B8" w:rsidRDefault="004D346E" w:rsidP="004E77F9">
            <w:pPr>
              <w:rPr>
                <w:rFonts w:cs="Noto Sans"/>
                <w:noProof/>
                <w:sz w:val="16"/>
                <w:szCs w:val="16"/>
              </w:rPr>
            </w:pPr>
          </w:p>
        </w:tc>
        <w:tc>
          <w:tcPr>
            <w:tcW w:w="616" w:type="pct"/>
            <w:shd w:val="clear" w:color="auto" w:fill="auto"/>
            <w:vAlign w:val="center"/>
          </w:tcPr>
          <w:p w14:paraId="65DAD218" w14:textId="77777777" w:rsidR="004D346E" w:rsidRPr="000C11B8" w:rsidRDefault="004D346E" w:rsidP="004E77F9">
            <w:pPr>
              <w:rPr>
                <w:rFonts w:cs="Noto Sans"/>
                <w:noProof/>
                <w:sz w:val="16"/>
                <w:szCs w:val="16"/>
              </w:rPr>
            </w:pPr>
            <w:bookmarkStart w:id="170" w:name="_Toc180489427"/>
            <w:r w:rsidRPr="000C11B8">
              <w:rPr>
                <w:rFonts w:cs="Noto Sans"/>
                <w:noProof/>
                <w:sz w:val="16"/>
                <w:szCs w:val="16"/>
              </w:rPr>
              <w:t>indispensable</w:t>
            </w:r>
            <w:bookmarkEnd w:id="170"/>
          </w:p>
        </w:tc>
      </w:tr>
      <w:tr w:rsidR="004D346E" w:rsidRPr="000C11B8" w14:paraId="240C74C2" w14:textId="77777777" w:rsidTr="007B0F37">
        <w:trPr>
          <w:trHeight w:val="20"/>
          <w:jc w:val="center"/>
        </w:trPr>
        <w:tc>
          <w:tcPr>
            <w:tcW w:w="374" w:type="pct"/>
            <w:shd w:val="clear" w:color="auto" w:fill="632423" w:themeFill="accent2" w:themeFillShade="80"/>
            <w:vAlign w:val="center"/>
          </w:tcPr>
          <w:p w14:paraId="16089E4E" w14:textId="77777777" w:rsidR="004D346E" w:rsidRPr="000C11B8" w:rsidRDefault="004D346E" w:rsidP="004E77F9">
            <w:pPr>
              <w:rPr>
                <w:rFonts w:cs="Noto Sans"/>
                <w:noProof/>
                <w:sz w:val="16"/>
                <w:szCs w:val="16"/>
              </w:rPr>
            </w:pPr>
          </w:p>
        </w:tc>
        <w:tc>
          <w:tcPr>
            <w:tcW w:w="3565" w:type="pct"/>
            <w:shd w:val="clear" w:color="auto" w:fill="632423" w:themeFill="accent2" w:themeFillShade="80"/>
            <w:vAlign w:val="center"/>
          </w:tcPr>
          <w:p w14:paraId="63ADC6E3" w14:textId="77777777" w:rsidR="004D346E" w:rsidRPr="000C11B8" w:rsidRDefault="004D346E" w:rsidP="004E77F9">
            <w:pPr>
              <w:rPr>
                <w:rFonts w:cs="Noto Sans"/>
                <w:noProof/>
                <w:sz w:val="16"/>
                <w:szCs w:val="16"/>
              </w:rPr>
            </w:pPr>
            <w:r w:rsidRPr="000C11B8">
              <w:rPr>
                <w:rFonts w:cs="Noto Sans"/>
                <w:noProof/>
                <w:sz w:val="16"/>
                <w:szCs w:val="16"/>
              </w:rPr>
              <w:t>PERSONAS FÍSICAS, DEBERÁN PRESENTAR:</w:t>
            </w:r>
          </w:p>
        </w:tc>
        <w:tc>
          <w:tcPr>
            <w:tcW w:w="445" w:type="pct"/>
            <w:shd w:val="clear" w:color="auto" w:fill="632423" w:themeFill="accent2" w:themeFillShade="80"/>
            <w:vAlign w:val="center"/>
          </w:tcPr>
          <w:p w14:paraId="1CB3E748" w14:textId="77777777" w:rsidR="004D346E" w:rsidRPr="000C11B8" w:rsidRDefault="004D346E" w:rsidP="004E77F9">
            <w:pPr>
              <w:rPr>
                <w:rFonts w:cs="Noto Sans"/>
                <w:noProof/>
                <w:sz w:val="16"/>
                <w:szCs w:val="16"/>
              </w:rPr>
            </w:pPr>
          </w:p>
        </w:tc>
        <w:tc>
          <w:tcPr>
            <w:tcW w:w="616" w:type="pct"/>
            <w:shd w:val="clear" w:color="auto" w:fill="632423" w:themeFill="accent2" w:themeFillShade="80"/>
            <w:vAlign w:val="center"/>
          </w:tcPr>
          <w:p w14:paraId="3CBC6F73" w14:textId="77777777" w:rsidR="004D346E" w:rsidRPr="000C11B8" w:rsidRDefault="004D346E" w:rsidP="004E77F9">
            <w:pPr>
              <w:rPr>
                <w:rFonts w:cs="Noto Sans"/>
                <w:noProof/>
                <w:sz w:val="16"/>
                <w:szCs w:val="16"/>
              </w:rPr>
            </w:pPr>
          </w:p>
        </w:tc>
      </w:tr>
      <w:tr w:rsidR="004D346E" w:rsidRPr="000C11B8" w14:paraId="63C72E32" w14:textId="77777777" w:rsidTr="007B0F37">
        <w:trPr>
          <w:trHeight w:val="20"/>
          <w:jc w:val="center"/>
        </w:trPr>
        <w:tc>
          <w:tcPr>
            <w:tcW w:w="374" w:type="pct"/>
            <w:shd w:val="clear" w:color="auto" w:fill="auto"/>
            <w:vAlign w:val="center"/>
          </w:tcPr>
          <w:p w14:paraId="0CE7F21F" w14:textId="77777777" w:rsidR="004D346E" w:rsidRPr="000C11B8" w:rsidRDefault="004D346E" w:rsidP="004E77F9">
            <w:pPr>
              <w:rPr>
                <w:rFonts w:cs="Noto Sans"/>
                <w:noProof/>
                <w:sz w:val="16"/>
                <w:szCs w:val="16"/>
              </w:rPr>
            </w:pPr>
            <w:bookmarkStart w:id="171" w:name="_Toc180489428"/>
            <w:r w:rsidRPr="000C11B8">
              <w:rPr>
                <w:rFonts w:cs="Noto Sans"/>
                <w:noProof/>
                <w:sz w:val="16"/>
                <w:szCs w:val="16"/>
              </w:rPr>
              <w:t>4.1.9.11</w:t>
            </w:r>
            <w:bookmarkEnd w:id="171"/>
          </w:p>
        </w:tc>
        <w:tc>
          <w:tcPr>
            <w:tcW w:w="3565" w:type="pct"/>
            <w:vAlign w:val="center"/>
          </w:tcPr>
          <w:p w14:paraId="39405937" w14:textId="77777777" w:rsidR="004D346E" w:rsidRPr="000C11B8" w:rsidRDefault="004D346E" w:rsidP="004E77F9">
            <w:pPr>
              <w:rPr>
                <w:rFonts w:cs="Noto Sans"/>
                <w:noProof/>
                <w:sz w:val="16"/>
                <w:szCs w:val="16"/>
              </w:rPr>
            </w:pPr>
            <w:r w:rsidRPr="000C11B8">
              <w:rPr>
                <w:rFonts w:cs="Noto Sans"/>
                <w:sz w:val="16"/>
                <w:szCs w:val="16"/>
              </w:rPr>
              <w:t>Acta de nacimiento, en su caso, la carta de naturalización respectiva expedida por la autoridad competente.</w:t>
            </w:r>
          </w:p>
        </w:tc>
        <w:tc>
          <w:tcPr>
            <w:tcW w:w="445" w:type="pct"/>
            <w:shd w:val="clear" w:color="auto" w:fill="auto"/>
            <w:vAlign w:val="center"/>
          </w:tcPr>
          <w:p w14:paraId="74AB7788" w14:textId="77777777" w:rsidR="004D346E" w:rsidRPr="000C11B8" w:rsidRDefault="004D346E" w:rsidP="004E77F9">
            <w:pPr>
              <w:rPr>
                <w:rFonts w:cs="Noto Sans"/>
                <w:noProof/>
                <w:sz w:val="16"/>
                <w:szCs w:val="16"/>
              </w:rPr>
            </w:pPr>
          </w:p>
        </w:tc>
        <w:tc>
          <w:tcPr>
            <w:tcW w:w="616" w:type="pct"/>
            <w:shd w:val="clear" w:color="auto" w:fill="auto"/>
            <w:vAlign w:val="center"/>
          </w:tcPr>
          <w:p w14:paraId="71159377" w14:textId="77777777" w:rsidR="004D346E" w:rsidRPr="000C11B8" w:rsidRDefault="004D346E" w:rsidP="004E77F9">
            <w:pPr>
              <w:rPr>
                <w:rFonts w:cs="Noto Sans"/>
                <w:noProof/>
                <w:sz w:val="16"/>
                <w:szCs w:val="16"/>
              </w:rPr>
            </w:pPr>
            <w:bookmarkStart w:id="172" w:name="_Toc180489429"/>
            <w:r w:rsidRPr="000C11B8">
              <w:rPr>
                <w:rFonts w:cs="Noto Sans"/>
                <w:noProof/>
                <w:sz w:val="16"/>
                <w:szCs w:val="16"/>
              </w:rPr>
              <w:t>indispensable</w:t>
            </w:r>
            <w:bookmarkEnd w:id="172"/>
          </w:p>
        </w:tc>
      </w:tr>
      <w:tr w:rsidR="004D346E" w:rsidRPr="000C11B8" w14:paraId="1A5D9B10" w14:textId="77777777" w:rsidTr="007B0F37">
        <w:trPr>
          <w:trHeight w:val="20"/>
          <w:jc w:val="center"/>
        </w:trPr>
        <w:tc>
          <w:tcPr>
            <w:tcW w:w="374" w:type="pct"/>
            <w:shd w:val="clear" w:color="auto" w:fill="auto"/>
            <w:vAlign w:val="center"/>
          </w:tcPr>
          <w:p w14:paraId="6B4418A4" w14:textId="77777777" w:rsidR="004D346E" w:rsidRPr="000C11B8" w:rsidRDefault="004D346E" w:rsidP="004E77F9">
            <w:pPr>
              <w:rPr>
                <w:rFonts w:cs="Noto Sans"/>
                <w:noProof/>
                <w:sz w:val="16"/>
                <w:szCs w:val="16"/>
              </w:rPr>
            </w:pPr>
            <w:bookmarkStart w:id="173" w:name="_Toc180489430"/>
            <w:r w:rsidRPr="000C11B8">
              <w:rPr>
                <w:rFonts w:cs="Noto Sans"/>
                <w:noProof/>
                <w:sz w:val="16"/>
                <w:szCs w:val="16"/>
              </w:rPr>
              <w:t>4.1.9.12</w:t>
            </w:r>
            <w:bookmarkEnd w:id="173"/>
          </w:p>
        </w:tc>
        <w:tc>
          <w:tcPr>
            <w:tcW w:w="3565" w:type="pct"/>
            <w:vAlign w:val="center"/>
          </w:tcPr>
          <w:p w14:paraId="2E723BAC" w14:textId="57FE910C" w:rsidR="004D346E" w:rsidRPr="000C11B8" w:rsidRDefault="004D346E" w:rsidP="004E77F9">
            <w:pPr>
              <w:rPr>
                <w:rFonts w:cs="Noto Sans"/>
                <w:noProof/>
                <w:sz w:val="16"/>
                <w:szCs w:val="16"/>
              </w:rPr>
            </w:pPr>
            <w:r w:rsidRPr="000C11B8">
              <w:rPr>
                <w:rFonts w:cs="Noto Sans"/>
                <w:sz w:val="16"/>
                <w:szCs w:val="16"/>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0C11B8">
              <w:rPr>
                <w:rFonts w:cs="Noto Sans"/>
                <w:sz w:val="16"/>
                <w:szCs w:val="16"/>
              </w:rPr>
              <w:t>el</w:t>
            </w:r>
            <w:r w:rsidRPr="000C11B8">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6F680521" w14:textId="77777777" w:rsidR="004D346E" w:rsidRPr="000C11B8" w:rsidRDefault="004D346E" w:rsidP="004E77F9">
            <w:pPr>
              <w:rPr>
                <w:rFonts w:cs="Noto Sans"/>
                <w:noProof/>
                <w:sz w:val="16"/>
                <w:szCs w:val="16"/>
              </w:rPr>
            </w:pPr>
          </w:p>
        </w:tc>
        <w:tc>
          <w:tcPr>
            <w:tcW w:w="616" w:type="pct"/>
            <w:shd w:val="clear" w:color="auto" w:fill="auto"/>
            <w:vAlign w:val="center"/>
          </w:tcPr>
          <w:p w14:paraId="0499C66B" w14:textId="77777777" w:rsidR="004D346E" w:rsidRPr="000C11B8" w:rsidRDefault="004D346E" w:rsidP="004E77F9">
            <w:pPr>
              <w:rPr>
                <w:rFonts w:cs="Noto Sans"/>
                <w:noProof/>
                <w:sz w:val="16"/>
                <w:szCs w:val="16"/>
              </w:rPr>
            </w:pPr>
            <w:bookmarkStart w:id="174" w:name="_Toc180489431"/>
            <w:r w:rsidRPr="000C11B8">
              <w:rPr>
                <w:rFonts w:cs="Noto Sans"/>
                <w:noProof/>
                <w:sz w:val="16"/>
                <w:szCs w:val="16"/>
              </w:rPr>
              <w:t>indispensable</w:t>
            </w:r>
            <w:bookmarkEnd w:id="174"/>
          </w:p>
        </w:tc>
      </w:tr>
      <w:tr w:rsidR="004D346E" w:rsidRPr="000C11B8" w14:paraId="3F2CB490" w14:textId="77777777" w:rsidTr="007B0F37">
        <w:trPr>
          <w:trHeight w:val="20"/>
          <w:jc w:val="center"/>
        </w:trPr>
        <w:tc>
          <w:tcPr>
            <w:tcW w:w="374" w:type="pct"/>
            <w:shd w:val="clear" w:color="auto" w:fill="auto"/>
            <w:vAlign w:val="center"/>
          </w:tcPr>
          <w:p w14:paraId="14128464" w14:textId="77777777" w:rsidR="004D346E" w:rsidRPr="000C11B8" w:rsidRDefault="004D346E" w:rsidP="004E77F9">
            <w:pPr>
              <w:rPr>
                <w:rFonts w:cs="Noto Sans"/>
                <w:noProof/>
                <w:sz w:val="16"/>
                <w:szCs w:val="16"/>
              </w:rPr>
            </w:pPr>
            <w:bookmarkStart w:id="175" w:name="_Toc180489432"/>
            <w:r w:rsidRPr="000C11B8">
              <w:rPr>
                <w:rFonts w:cs="Noto Sans"/>
                <w:noProof/>
                <w:sz w:val="16"/>
                <w:szCs w:val="16"/>
              </w:rPr>
              <w:t>4.1.9.13</w:t>
            </w:r>
            <w:bookmarkEnd w:id="175"/>
          </w:p>
        </w:tc>
        <w:tc>
          <w:tcPr>
            <w:tcW w:w="3565" w:type="pct"/>
            <w:vAlign w:val="center"/>
          </w:tcPr>
          <w:p w14:paraId="256DA00F" w14:textId="77777777" w:rsidR="004D346E" w:rsidRPr="000C11B8" w:rsidRDefault="004D346E" w:rsidP="004E77F9">
            <w:pPr>
              <w:rPr>
                <w:rFonts w:cs="Noto Sans"/>
                <w:noProof/>
                <w:sz w:val="16"/>
                <w:szCs w:val="16"/>
              </w:rPr>
            </w:pPr>
            <w:r w:rsidRPr="000C11B8">
              <w:rPr>
                <w:rFonts w:cs="Noto Sans"/>
                <w:sz w:val="16"/>
                <w:szCs w:val="16"/>
              </w:rPr>
              <w:t>Identificación oficial vigente con fotografía, (cartilla del servicio militar nacional, pasaporte, credencial para votar con fotografía o cédula profesional), tratándose de personas físicas.</w:t>
            </w:r>
          </w:p>
        </w:tc>
        <w:tc>
          <w:tcPr>
            <w:tcW w:w="445" w:type="pct"/>
            <w:shd w:val="clear" w:color="auto" w:fill="auto"/>
            <w:vAlign w:val="center"/>
          </w:tcPr>
          <w:p w14:paraId="79A22DF9" w14:textId="77777777" w:rsidR="004D346E" w:rsidRPr="000C11B8" w:rsidRDefault="004D346E" w:rsidP="004E77F9">
            <w:pPr>
              <w:rPr>
                <w:rFonts w:cs="Noto Sans"/>
                <w:noProof/>
                <w:sz w:val="16"/>
                <w:szCs w:val="16"/>
              </w:rPr>
            </w:pPr>
          </w:p>
        </w:tc>
        <w:tc>
          <w:tcPr>
            <w:tcW w:w="616" w:type="pct"/>
            <w:shd w:val="clear" w:color="auto" w:fill="auto"/>
            <w:vAlign w:val="center"/>
          </w:tcPr>
          <w:p w14:paraId="5DCA9115" w14:textId="77777777" w:rsidR="004D346E" w:rsidRPr="000C11B8" w:rsidRDefault="004D346E" w:rsidP="004E77F9">
            <w:pPr>
              <w:rPr>
                <w:rFonts w:cs="Noto Sans"/>
                <w:noProof/>
                <w:sz w:val="16"/>
                <w:szCs w:val="16"/>
              </w:rPr>
            </w:pPr>
            <w:bookmarkStart w:id="176" w:name="_Toc180489433"/>
            <w:r w:rsidRPr="000C11B8">
              <w:rPr>
                <w:rFonts w:cs="Noto Sans"/>
                <w:noProof/>
                <w:sz w:val="16"/>
                <w:szCs w:val="16"/>
              </w:rPr>
              <w:t>indispensable</w:t>
            </w:r>
            <w:bookmarkEnd w:id="176"/>
          </w:p>
        </w:tc>
      </w:tr>
      <w:tr w:rsidR="004D346E" w:rsidRPr="000C11B8" w14:paraId="6513F9FE" w14:textId="77777777" w:rsidTr="007B0F37">
        <w:trPr>
          <w:trHeight w:val="20"/>
          <w:jc w:val="center"/>
        </w:trPr>
        <w:tc>
          <w:tcPr>
            <w:tcW w:w="374" w:type="pct"/>
            <w:shd w:val="clear" w:color="auto" w:fill="632423" w:themeFill="accent2" w:themeFillShade="80"/>
            <w:vAlign w:val="center"/>
          </w:tcPr>
          <w:p w14:paraId="3117BB4D" w14:textId="77777777" w:rsidR="004D346E" w:rsidRPr="000C11B8" w:rsidRDefault="004D346E" w:rsidP="004E77F9">
            <w:pPr>
              <w:rPr>
                <w:rFonts w:cs="Noto Sans"/>
                <w:noProof/>
                <w:sz w:val="16"/>
                <w:szCs w:val="16"/>
              </w:rPr>
            </w:pPr>
          </w:p>
        </w:tc>
        <w:tc>
          <w:tcPr>
            <w:tcW w:w="3565" w:type="pct"/>
            <w:shd w:val="clear" w:color="auto" w:fill="632423" w:themeFill="accent2" w:themeFillShade="80"/>
            <w:vAlign w:val="center"/>
          </w:tcPr>
          <w:p w14:paraId="76793B48" w14:textId="77777777" w:rsidR="004D346E" w:rsidRPr="000C11B8" w:rsidRDefault="004D346E" w:rsidP="004E77F9">
            <w:pPr>
              <w:rPr>
                <w:rFonts w:cs="Noto Sans"/>
                <w:noProof/>
                <w:sz w:val="16"/>
                <w:szCs w:val="16"/>
              </w:rPr>
            </w:pPr>
          </w:p>
        </w:tc>
        <w:tc>
          <w:tcPr>
            <w:tcW w:w="445" w:type="pct"/>
            <w:shd w:val="clear" w:color="auto" w:fill="632423" w:themeFill="accent2" w:themeFillShade="80"/>
            <w:vAlign w:val="center"/>
          </w:tcPr>
          <w:p w14:paraId="23E42FD8" w14:textId="77777777" w:rsidR="004D346E" w:rsidRPr="000C11B8" w:rsidRDefault="004D346E" w:rsidP="004E77F9">
            <w:pPr>
              <w:rPr>
                <w:rFonts w:cs="Noto Sans"/>
                <w:noProof/>
                <w:sz w:val="16"/>
                <w:szCs w:val="16"/>
              </w:rPr>
            </w:pPr>
          </w:p>
        </w:tc>
        <w:tc>
          <w:tcPr>
            <w:tcW w:w="616" w:type="pct"/>
            <w:shd w:val="clear" w:color="auto" w:fill="632423" w:themeFill="accent2" w:themeFillShade="80"/>
            <w:vAlign w:val="center"/>
          </w:tcPr>
          <w:p w14:paraId="040C4086" w14:textId="77777777" w:rsidR="004D346E" w:rsidRPr="000C11B8" w:rsidRDefault="004D346E" w:rsidP="004E77F9">
            <w:pPr>
              <w:rPr>
                <w:rFonts w:cs="Noto Sans"/>
                <w:noProof/>
                <w:sz w:val="16"/>
                <w:szCs w:val="16"/>
              </w:rPr>
            </w:pPr>
          </w:p>
        </w:tc>
      </w:tr>
      <w:tr w:rsidR="004D346E" w:rsidRPr="000C11B8" w14:paraId="66985C96" w14:textId="77777777" w:rsidTr="007B0F37">
        <w:trPr>
          <w:trHeight w:val="20"/>
          <w:jc w:val="center"/>
        </w:trPr>
        <w:tc>
          <w:tcPr>
            <w:tcW w:w="374" w:type="pct"/>
            <w:tcBorders>
              <w:bottom w:val="single" w:sz="8" w:space="0" w:color="auto"/>
            </w:tcBorders>
            <w:shd w:val="clear" w:color="auto" w:fill="auto"/>
            <w:vAlign w:val="center"/>
            <w:hideMark/>
          </w:tcPr>
          <w:p w14:paraId="4A6A70A5" w14:textId="77777777" w:rsidR="004D346E" w:rsidRPr="000C11B8" w:rsidRDefault="004D346E" w:rsidP="004E77F9">
            <w:pPr>
              <w:rPr>
                <w:rFonts w:cs="Noto Sans"/>
                <w:noProof/>
                <w:sz w:val="16"/>
                <w:szCs w:val="16"/>
              </w:rPr>
            </w:pPr>
            <w:bookmarkStart w:id="177" w:name="_Toc180489434"/>
            <w:r w:rsidRPr="000C11B8">
              <w:rPr>
                <w:rFonts w:cs="Noto Sans"/>
                <w:noProof/>
                <w:sz w:val="16"/>
                <w:szCs w:val="16"/>
              </w:rPr>
              <w:t>4.1.10</w:t>
            </w:r>
            <w:bookmarkEnd w:id="177"/>
          </w:p>
        </w:tc>
        <w:tc>
          <w:tcPr>
            <w:tcW w:w="3565" w:type="pct"/>
            <w:tcBorders>
              <w:bottom w:val="single" w:sz="8" w:space="0" w:color="auto"/>
            </w:tcBorders>
            <w:vAlign w:val="center"/>
          </w:tcPr>
          <w:p w14:paraId="70704EF1" w14:textId="77777777" w:rsidR="004D346E" w:rsidRPr="000C11B8" w:rsidRDefault="004D346E" w:rsidP="004E77F9">
            <w:pPr>
              <w:rPr>
                <w:rFonts w:cs="Noto Sans"/>
                <w:noProof/>
                <w:sz w:val="16"/>
                <w:szCs w:val="16"/>
                <w:lang w:val="es-ES_tradnl"/>
              </w:rPr>
            </w:pPr>
            <w:r w:rsidRPr="000C11B8">
              <w:rPr>
                <w:rFonts w:cs="Noto Sans"/>
                <w:sz w:val="16"/>
                <w:szCs w:val="16"/>
                <w:lang w:val="es-ES_tradnl"/>
              </w:rPr>
              <w:t>Se hace del conocimiento del licitante, que en términos de lo dispuesto por los Artículos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Formato No. 7 “Formato relativo a la clasificación de la información reservada y confidencial”  Cabe señalar que de no clasificarse la información por parte del Licitante en los términos señalados, la información presentada como parte de su proposición técnica - legal económica tendrá tratamiento de información de carácter público.</w:t>
            </w:r>
          </w:p>
        </w:tc>
        <w:tc>
          <w:tcPr>
            <w:tcW w:w="445" w:type="pct"/>
            <w:tcBorders>
              <w:bottom w:val="single" w:sz="8" w:space="0" w:color="auto"/>
            </w:tcBorders>
            <w:shd w:val="clear" w:color="auto" w:fill="auto"/>
            <w:vAlign w:val="center"/>
            <w:hideMark/>
          </w:tcPr>
          <w:p w14:paraId="1F916E10" w14:textId="77777777" w:rsidR="004D346E" w:rsidRPr="000C11B8" w:rsidRDefault="00D05532" w:rsidP="004E77F9">
            <w:pPr>
              <w:rPr>
                <w:rFonts w:cs="Noto Sans"/>
                <w:noProof/>
                <w:sz w:val="16"/>
                <w:szCs w:val="16"/>
              </w:rPr>
            </w:pPr>
            <w:hyperlink w:anchor="FORMATO_9" w:history="1">
              <w:bookmarkStart w:id="178" w:name="_Toc180489435"/>
              <w:r w:rsidR="004D346E" w:rsidRPr="000C11B8">
                <w:rPr>
                  <w:rStyle w:val="Hipervnculo"/>
                  <w:rFonts w:eastAsia="Times New Roman" w:cs="Noto Sans"/>
                  <w:noProof/>
                  <w:sz w:val="16"/>
                  <w:szCs w:val="16"/>
                  <w:lang w:val="es-ES_tradnl" w:eastAsia="es-ES"/>
                </w:rPr>
                <w:t>Formato No. 7</w:t>
              </w:r>
              <w:bookmarkEnd w:id="178"/>
            </w:hyperlink>
          </w:p>
        </w:tc>
        <w:tc>
          <w:tcPr>
            <w:tcW w:w="616" w:type="pct"/>
            <w:tcBorders>
              <w:bottom w:val="single" w:sz="8" w:space="0" w:color="auto"/>
            </w:tcBorders>
            <w:shd w:val="clear" w:color="auto" w:fill="auto"/>
            <w:vAlign w:val="center"/>
            <w:hideMark/>
          </w:tcPr>
          <w:p w14:paraId="29380EB1" w14:textId="77777777" w:rsidR="004D346E" w:rsidRPr="000C11B8" w:rsidRDefault="004D346E" w:rsidP="004E77F9">
            <w:pPr>
              <w:rPr>
                <w:rFonts w:cs="Noto Sans"/>
                <w:noProof/>
                <w:sz w:val="16"/>
                <w:szCs w:val="16"/>
              </w:rPr>
            </w:pPr>
            <w:bookmarkStart w:id="179" w:name="_Toc180489436"/>
            <w:r w:rsidRPr="000C11B8">
              <w:rPr>
                <w:rFonts w:cs="Noto Sans"/>
                <w:noProof/>
                <w:sz w:val="16"/>
                <w:szCs w:val="16"/>
              </w:rPr>
              <w:t>No indispensable</w:t>
            </w:r>
            <w:bookmarkEnd w:id="179"/>
          </w:p>
        </w:tc>
      </w:tr>
    </w:tbl>
    <w:p w14:paraId="3FF327A5" w14:textId="77777777" w:rsidR="00144A7C" w:rsidRPr="000C11B8" w:rsidRDefault="00144A7C" w:rsidP="005A6D8F">
      <w:pPr>
        <w:tabs>
          <w:tab w:val="left" w:pos="6240"/>
        </w:tabs>
        <w:suppressAutoHyphens/>
        <w:rPr>
          <w:rFonts w:cs="Noto Sans"/>
          <w:noProof/>
          <w:szCs w:val="18"/>
          <w:lang w:val="es-ES_tradnl"/>
        </w:rPr>
      </w:pPr>
    </w:p>
    <w:p w14:paraId="2D9DA1E7" w14:textId="77777777" w:rsidR="002358A5" w:rsidRPr="000C11B8" w:rsidRDefault="00E001F8" w:rsidP="004E77F9">
      <w:pPr>
        <w:rPr>
          <w:rFonts w:cs="Noto Sans"/>
          <w:noProof/>
          <w:sz w:val="22"/>
          <w:lang w:val="es-ES_tradnl"/>
        </w:rPr>
      </w:pPr>
      <w:r w:rsidRPr="000C11B8">
        <w:rPr>
          <w:rFonts w:cs="Noto Sans"/>
          <w:noProof/>
          <w:sz w:val="22"/>
          <w:lang w:val="es-ES_tradnl"/>
        </w:rPr>
        <w:t xml:space="preserve">4.2 </w:t>
      </w:r>
      <w:r w:rsidR="002358A5" w:rsidRPr="000C11B8">
        <w:rPr>
          <w:rFonts w:cs="Noto Sans"/>
          <w:noProof/>
          <w:sz w:val="22"/>
          <w:lang w:val="es-ES_tradnl"/>
        </w:rPr>
        <w:t xml:space="preserve">Proposición </w:t>
      </w:r>
      <w:r w:rsidR="00703A7F" w:rsidRPr="000C11B8">
        <w:rPr>
          <w:rFonts w:cs="Noto Sans"/>
          <w:noProof/>
          <w:sz w:val="22"/>
          <w:lang w:val="es-ES_tradnl"/>
        </w:rPr>
        <w:t>Técnica</w:t>
      </w:r>
      <w:bookmarkEnd w:id="118"/>
    </w:p>
    <w:p w14:paraId="1358F8CE" w14:textId="77777777" w:rsidR="0013684E" w:rsidRPr="000C11B8" w:rsidRDefault="0013684E" w:rsidP="00144A7C">
      <w:pPr>
        <w:rPr>
          <w:rFonts w:cs="Noto Sans"/>
          <w:noProof/>
          <w:lang w:val="es-ES_tradnl"/>
        </w:rPr>
      </w:pPr>
    </w:p>
    <w:tbl>
      <w:tblPr>
        <w:tblW w:w="5000" w:type="pct"/>
        <w:tblCellMar>
          <w:left w:w="70" w:type="dxa"/>
          <w:right w:w="70" w:type="dxa"/>
        </w:tblCellMar>
        <w:tblLook w:val="04A0" w:firstRow="1" w:lastRow="0" w:firstColumn="1" w:lastColumn="0" w:noHBand="0" w:noVBand="1"/>
      </w:tblPr>
      <w:tblGrid>
        <w:gridCol w:w="799"/>
        <w:gridCol w:w="7464"/>
        <w:gridCol w:w="1172"/>
        <w:gridCol w:w="1243"/>
      </w:tblGrid>
      <w:tr w:rsidR="004D346E" w:rsidRPr="000C11B8" w14:paraId="5650A8EB" w14:textId="77777777" w:rsidTr="00734D58">
        <w:trPr>
          <w:trHeight w:val="20"/>
        </w:trPr>
        <w:tc>
          <w:tcPr>
            <w:tcW w:w="37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247E1663" w14:textId="77777777" w:rsidR="004D346E" w:rsidRPr="000C11B8" w:rsidRDefault="004D346E" w:rsidP="004E77F9">
            <w:pPr>
              <w:rPr>
                <w:rFonts w:cs="Noto Sans"/>
                <w:sz w:val="16"/>
                <w:szCs w:val="18"/>
                <w:lang w:eastAsia="es-MX"/>
              </w:rPr>
            </w:pPr>
            <w:r w:rsidRPr="000C11B8">
              <w:rPr>
                <w:rFonts w:cs="Noto Sans"/>
                <w:sz w:val="16"/>
                <w:szCs w:val="18"/>
                <w:lang w:eastAsia="es-MX"/>
              </w:rPr>
              <w:t>Numeral</w:t>
            </w:r>
          </w:p>
        </w:tc>
        <w:tc>
          <w:tcPr>
            <w:tcW w:w="3495"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42DAAF6" w14:textId="77777777" w:rsidR="004D346E" w:rsidRPr="000C11B8" w:rsidRDefault="004D346E" w:rsidP="004E77F9">
            <w:pPr>
              <w:rPr>
                <w:rFonts w:cs="Noto Sans"/>
                <w:sz w:val="16"/>
                <w:szCs w:val="18"/>
                <w:lang w:eastAsia="es-MX"/>
              </w:rPr>
            </w:pPr>
            <w:r w:rsidRPr="000C11B8">
              <w:rPr>
                <w:rFonts w:cs="Noto Sans"/>
                <w:sz w:val="16"/>
                <w:szCs w:val="18"/>
                <w:lang w:eastAsia="es-MX"/>
              </w:rPr>
              <w:t>Documentación relativa a la Proposición Técnica</w:t>
            </w:r>
          </w:p>
        </w:tc>
        <w:tc>
          <w:tcPr>
            <w:tcW w:w="549"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7044E6C" w14:textId="77777777" w:rsidR="004D346E" w:rsidRPr="000C11B8" w:rsidRDefault="004D346E" w:rsidP="004E77F9">
            <w:pPr>
              <w:rPr>
                <w:rFonts w:cs="Noto Sans"/>
                <w:sz w:val="16"/>
                <w:szCs w:val="18"/>
                <w:lang w:eastAsia="es-MX"/>
              </w:rPr>
            </w:pPr>
            <w:r w:rsidRPr="000C11B8">
              <w:rPr>
                <w:rFonts w:cs="Noto Sans"/>
                <w:sz w:val="16"/>
                <w:szCs w:val="18"/>
                <w:lang w:eastAsia="es-MX"/>
              </w:rPr>
              <w:t>Formato</w:t>
            </w:r>
          </w:p>
        </w:tc>
        <w:tc>
          <w:tcPr>
            <w:tcW w:w="58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B4161C5" w14:textId="77777777" w:rsidR="004D346E" w:rsidRPr="000C11B8" w:rsidRDefault="004D346E" w:rsidP="004E77F9">
            <w:pPr>
              <w:rPr>
                <w:rFonts w:cs="Noto Sans"/>
                <w:sz w:val="16"/>
                <w:szCs w:val="18"/>
                <w:lang w:eastAsia="es-MX"/>
              </w:rPr>
            </w:pPr>
            <w:r w:rsidRPr="000C11B8">
              <w:rPr>
                <w:rFonts w:cs="Noto Sans"/>
                <w:sz w:val="14"/>
                <w:szCs w:val="18"/>
                <w:lang w:eastAsia="es-MX"/>
              </w:rPr>
              <w:t>El incumplimiento de este punto es causa de desechamiento técnico</w:t>
            </w:r>
          </w:p>
        </w:tc>
      </w:tr>
      <w:tr w:rsidR="007C79B9" w:rsidRPr="000C11B8" w14:paraId="6A3EC6CF"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F6D1DDA" w14:textId="2065F71D" w:rsidR="007C79B9" w:rsidRPr="000C11B8" w:rsidRDefault="007C79B9" w:rsidP="004E77F9">
            <w:pPr>
              <w:rPr>
                <w:rFonts w:cs="Noto Sans"/>
                <w:color w:val="000000"/>
                <w:sz w:val="16"/>
                <w:szCs w:val="18"/>
                <w:lang w:eastAsia="es-MX"/>
              </w:rPr>
            </w:pPr>
            <w:r w:rsidRPr="000C11B8">
              <w:rPr>
                <w:rFonts w:eastAsia="Times New Roman" w:cs="Noto Sans"/>
                <w:color w:val="000000"/>
                <w:sz w:val="16"/>
                <w:szCs w:val="14"/>
                <w:lang w:eastAsia="es-MX"/>
              </w:rPr>
              <w:t>4.2.1</w:t>
            </w:r>
          </w:p>
        </w:tc>
        <w:tc>
          <w:tcPr>
            <w:tcW w:w="3495" w:type="pct"/>
            <w:tcBorders>
              <w:top w:val="nil"/>
              <w:left w:val="nil"/>
              <w:bottom w:val="single" w:sz="8" w:space="0" w:color="auto"/>
              <w:right w:val="single" w:sz="8" w:space="0" w:color="auto"/>
            </w:tcBorders>
            <w:shd w:val="clear" w:color="auto" w:fill="auto"/>
            <w:vAlign w:val="center"/>
          </w:tcPr>
          <w:p w14:paraId="481F3645" w14:textId="304D7546" w:rsidR="007C79B9" w:rsidRPr="000C11B8" w:rsidRDefault="00837244" w:rsidP="004E77F9">
            <w:pPr>
              <w:rPr>
                <w:rFonts w:cs="Noto Sans"/>
                <w:color w:val="000000"/>
                <w:sz w:val="16"/>
                <w:szCs w:val="18"/>
                <w:lang w:eastAsia="es-MX"/>
              </w:rPr>
            </w:pPr>
            <w:r w:rsidRPr="000C11B8">
              <w:rPr>
                <w:rFonts w:cs="Noto Sans"/>
                <w:color w:val="000000"/>
                <w:sz w:val="16"/>
                <w:szCs w:val="18"/>
                <w:lang w:eastAsia="es-MX"/>
              </w:rPr>
              <w:t>Copia simple del Registro Sanitario, vigente, expedido por la COFEPRIS</w:t>
            </w:r>
          </w:p>
        </w:tc>
        <w:tc>
          <w:tcPr>
            <w:tcW w:w="549" w:type="pct"/>
            <w:tcBorders>
              <w:top w:val="nil"/>
              <w:left w:val="nil"/>
              <w:bottom w:val="single" w:sz="8" w:space="0" w:color="auto"/>
              <w:right w:val="single" w:sz="8" w:space="0" w:color="auto"/>
            </w:tcBorders>
            <w:shd w:val="clear" w:color="auto" w:fill="auto"/>
            <w:vAlign w:val="center"/>
          </w:tcPr>
          <w:p w14:paraId="7071DB7E" w14:textId="42D7365A" w:rsidR="007C79B9" w:rsidRPr="000C11B8"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5AFE563A" w14:textId="77777777" w:rsidR="007C79B9" w:rsidRPr="000C11B8" w:rsidRDefault="007C79B9" w:rsidP="004E77F9">
            <w:pPr>
              <w:rPr>
                <w:rFonts w:cs="Noto Sans"/>
                <w:color w:val="000000"/>
                <w:sz w:val="16"/>
                <w:szCs w:val="18"/>
                <w:lang w:eastAsia="es-MX"/>
              </w:rPr>
            </w:pPr>
            <w:r w:rsidRPr="000C11B8">
              <w:rPr>
                <w:rFonts w:cs="Noto Sans"/>
                <w:color w:val="000000"/>
                <w:sz w:val="16"/>
                <w:szCs w:val="18"/>
                <w:lang w:eastAsia="es-MX"/>
              </w:rPr>
              <w:t>SI</w:t>
            </w:r>
          </w:p>
        </w:tc>
      </w:tr>
      <w:tr w:rsidR="007C79B9" w:rsidRPr="000C11B8" w14:paraId="2135BF55"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055DE7F1" w14:textId="0575DB87" w:rsidR="007C79B9" w:rsidRPr="000C11B8" w:rsidRDefault="007C79B9" w:rsidP="004E77F9">
            <w:pPr>
              <w:rPr>
                <w:rFonts w:cs="Noto Sans"/>
                <w:color w:val="000000"/>
                <w:sz w:val="16"/>
                <w:szCs w:val="18"/>
                <w:lang w:eastAsia="es-MX"/>
              </w:rPr>
            </w:pPr>
            <w:r w:rsidRPr="000C11B8">
              <w:rPr>
                <w:rFonts w:eastAsia="Times New Roman" w:cs="Noto Sans"/>
                <w:color w:val="000000"/>
                <w:sz w:val="16"/>
                <w:szCs w:val="14"/>
                <w:lang w:eastAsia="es-MX"/>
              </w:rPr>
              <w:t>4.2.2</w:t>
            </w:r>
          </w:p>
        </w:tc>
        <w:tc>
          <w:tcPr>
            <w:tcW w:w="3495" w:type="pct"/>
            <w:tcBorders>
              <w:top w:val="nil"/>
              <w:left w:val="nil"/>
              <w:bottom w:val="single" w:sz="8" w:space="0" w:color="auto"/>
              <w:right w:val="single" w:sz="8" w:space="0" w:color="auto"/>
            </w:tcBorders>
            <w:shd w:val="clear" w:color="auto" w:fill="auto"/>
            <w:vAlign w:val="center"/>
          </w:tcPr>
          <w:p w14:paraId="7E97BBE0" w14:textId="00FF96B1" w:rsidR="007C79B9" w:rsidRPr="000C11B8" w:rsidRDefault="00837244" w:rsidP="004E77F9">
            <w:pPr>
              <w:rPr>
                <w:rFonts w:cs="Noto Sans"/>
                <w:color w:val="000000"/>
                <w:sz w:val="16"/>
                <w:szCs w:val="18"/>
                <w:lang w:eastAsia="es-MX"/>
              </w:rPr>
            </w:pPr>
            <w:r w:rsidRPr="000C11B8">
              <w:rPr>
                <w:rFonts w:cs="Noto Sans"/>
                <w:color w:val="000000"/>
                <w:sz w:val="16"/>
                <w:szCs w:val="18"/>
                <w:lang w:eastAsia="es-MX"/>
              </w:rPr>
              <w:t>Copia simple del Certificado de calidad ISO-9001-2015 o ISO-13485:2016 o JIS o MDSAP o FDA o CE, vigentes, a nombre del fabricante, así como del licitante de los bienes</w:t>
            </w:r>
          </w:p>
        </w:tc>
        <w:tc>
          <w:tcPr>
            <w:tcW w:w="549" w:type="pct"/>
            <w:tcBorders>
              <w:top w:val="nil"/>
              <w:left w:val="nil"/>
              <w:bottom w:val="single" w:sz="8" w:space="0" w:color="auto"/>
              <w:right w:val="single" w:sz="8" w:space="0" w:color="auto"/>
            </w:tcBorders>
            <w:shd w:val="clear" w:color="auto" w:fill="auto"/>
            <w:vAlign w:val="center"/>
          </w:tcPr>
          <w:p w14:paraId="1E0F6A7A" w14:textId="554CF8A8" w:rsidR="007C79B9" w:rsidRPr="000C11B8"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50748597" w14:textId="77777777" w:rsidR="007C79B9" w:rsidRPr="000C11B8" w:rsidRDefault="007C79B9" w:rsidP="004E77F9">
            <w:pPr>
              <w:rPr>
                <w:rFonts w:cs="Noto Sans"/>
                <w:color w:val="000000"/>
                <w:sz w:val="16"/>
                <w:szCs w:val="18"/>
                <w:lang w:eastAsia="es-MX"/>
              </w:rPr>
            </w:pPr>
            <w:r w:rsidRPr="000C11B8">
              <w:rPr>
                <w:rFonts w:cs="Noto Sans"/>
                <w:color w:val="000000"/>
                <w:sz w:val="16"/>
                <w:szCs w:val="18"/>
                <w:lang w:eastAsia="es-MX"/>
              </w:rPr>
              <w:t>SI</w:t>
            </w:r>
          </w:p>
        </w:tc>
      </w:tr>
      <w:tr w:rsidR="007C79B9" w:rsidRPr="000C11B8" w14:paraId="18D32CBC"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25F9F2AD" w14:textId="26C5669C" w:rsidR="007C79B9" w:rsidRPr="000C11B8" w:rsidRDefault="007C79B9" w:rsidP="004E77F9">
            <w:pPr>
              <w:rPr>
                <w:rFonts w:cs="Noto Sans"/>
                <w:color w:val="000000"/>
                <w:sz w:val="16"/>
                <w:szCs w:val="18"/>
                <w:lang w:eastAsia="es-MX"/>
              </w:rPr>
            </w:pPr>
            <w:r w:rsidRPr="000C11B8">
              <w:rPr>
                <w:rFonts w:eastAsia="Times New Roman" w:cs="Noto Sans"/>
                <w:color w:val="000000"/>
                <w:sz w:val="16"/>
                <w:szCs w:val="14"/>
                <w:lang w:eastAsia="es-MX"/>
              </w:rPr>
              <w:t>4.2.3</w:t>
            </w:r>
          </w:p>
        </w:tc>
        <w:tc>
          <w:tcPr>
            <w:tcW w:w="3495" w:type="pct"/>
            <w:tcBorders>
              <w:top w:val="nil"/>
              <w:left w:val="nil"/>
              <w:bottom w:val="single" w:sz="8" w:space="0" w:color="auto"/>
              <w:right w:val="single" w:sz="8" w:space="0" w:color="auto"/>
            </w:tcBorders>
            <w:shd w:val="clear" w:color="auto" w:fill="auto"/>
            <w:vAlign w:val="center"/>
          </w:tcPr>
          <w:p w14:paraId="00DFA5AD" w14:textId="501EC318" w:rsidR="007C79B9" w:rsidRPr="000C11B8" w:rsidRDefault="00837244" w:rsidP="004E77F9">
            <w:pPr>
              <w:rPr>
                <w:rFonts w:cs="Noto Sans"/>
                <w:color w:val="000000"/>
                <w:sz w:val="16"/>
                <w:szCs w:val="18"/>
                <w:lang w:eastAsia="es-MX"/>
              </w:rPr>
            </w:pPr>
            <w:r w:rsidRPr="000C11B8">
              <w:rPr>
                <w:rFonts w:cs="Noto Sans"/>
                <w:color w:val="000000"/>
                <w:sz w:val="16"/>
                <w:szCs w:val="18"/>
                <w:lang w:eastAsia="es-MX"/>
              </w:rPr>
              <w:t>En su caso, Copia simple del Certificado de Buenas Prácticas de Fabricación, vigente, emitido por la COFEPRIS, a nombre del fabricante de los bienes y/o su representante legal,</w:t>
            </w:r>
          </w:p>
        </w:tc>
        <w:tc>
          <w:tcPr>
            <w:tcW w:w="549" w:type="pct"/>
            <w:tcBorders>
              <w:top w:val="nil"/>
              <w:left w:val="nil"/>
              <w:bottom w:val="single" w:sz="8" w:space="0" w:color="auto"/>
              <w:right w:val="single" w:sz="8" w:space="0" w:color="auto"/>
            </w:tcBorders>
            <w:shd w:val="clear" w:color="auto" w:fill="auto"/>
            <w:vAlign w:val="center"/>
          </w:tcPr>
          <w:p w14:paraId="1EE3949F" w14:textId="04EC1655" w:rsidR="007C79B9" w:rsidRPr="000C11B8"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1BC96923" w14:textId="77777777" w:rsidR="007C79B9" w:rsidRPr="000C11B8" w:rsidRDefault="007C79B9" w:rsidP="004E77F9">
            <w:pPr>
              <w:rPr>
                <w:rFonts w:cs="Noto Sans"/>
                <w:color w:val="000000"/>
                <w:sz w:val="16"/>
                <w:szCs w:val="18"/>
                <w:lang w:eastAsia="es-MX"/>
              </w:rPr>
            </w:pPr>
            <w:r w:rsidRPr="000C11B8">
              <w:rPr>
                <w:rFonts w:cs="Noto Sans"/>
                <w:color w:val="000000"/>
                <w:sz w:val="16"/>
                <w:szCs w:val="18"/>
                <w:lang w:eastAsia="es-MX"/>
              </w:rPr>
              <w:t>SI</w:t>
            </w:r>
          </w:p>
        </w:tc>
      </w:tr>
      <w:tr w:rsidR="007C79B9" w:rsidRPr="000C11B8" w14:paraId="06602BCF"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7867EF4A" w14:textId="18529A37" w:rsidR="007C79B9" w:rsidRPr="000C11B8" w:rsidRDefault="007C79B9" w:rsidP="004E77F9">
            <w:pPr>
              <w:rPr>
                <w:rFonts w:cs="Noto Sans"/>
                <w:color w:val="000000"/>
                <w:sz w:val="16"/>
                <w:szCs w:val="18"/>
                <w:lang w:eastAsia="es-MX"/>
              </w:rPr>
            </w:pPr>
            <w:r w:rsidRPr="000C11B8">
              <w:rPr>
                <w:rFonts w:eastAsia="Times New Roman" w:cs="Noto Sans"/>
                <w:color w:val="000000"/>
                <w:sz w:val="16"/>
                <w:szCs w:val="14"/>
                <w:lang w:eastAsia="es-MX"/>
              </w:rPr>
              <w:t>4.2.4</w:t>
            </w:r>
          </w:p>
        </w:tc>
        <w:tc>
          <w:tcPr>
            <w:tcW w:w="3495" w:type="pct"/>
            <w:tcBorders>
              <w:top w:val="nil"/>
              <w:left w:val="nil"/>
              <w:bottom w:val="single" w:sz="8" w:space="0" w:color="auto"/>
              <w:right w:val="single" w:sz="8" w:space="0" w:color="auto"/>
            </w:tcBorders>
            <w:shd w:val="clear" w:color="auto" w:fill="auto"/>
            <w:vAlign w:val="center"/>
          </w:tcPr>
          <w:p w14:paraId="4653DAE9" w14:textId="5BF9CB11" w:rsidR="007C79B9" w:rsidRPr="000C11B8" w:rsidRDefault="00837244" w:rsidP="004E77F9">
            <w:pPr>
              <w:rPr>
                <w:rFonts w:cs="Noto Sans"/>
                <w:color w:val="000000"/>
                <w:sz w:val="16"/>
                <w:szCs w:val="18"/>
                <w:lang w:eastAsia="es-MX"/>
              </w:rPr>
            </w:pPr>
            <w:r w:rsidRPr="000C11B8">
              <w:rPr>
                <w:rFonts w:cs="Noto Sans"/>
                <w:color w:val="000000"/>
                <w:sz w:val="16"/>
                <w:szCs w:val="18"/>
                <w:lang w:eastAsia="es-MX"/>
              </w:rPr>
              <w:t>Carta bajo protesta de decir verdad, firmado por el representante legal, en el que se indique de manera enunciativa mas no limitativa que la importación de los bienes se realizará al amparo de la legislación aduanera.</w:t>
            </w:r>
          </w:p>
        </w:tc>
        <w:tc>
          <w:tcPr>
            <w:tcW w:w="549" w:type="pct"/>
            <w:tcBorders>
              <w:top w:val="nil"/>
              <w:left w:val="nil"/>
              <w:bottom w:val="single" w:sz="8" w:space="0" w:color="auto"/>
              <w:right w:val="single" w:sz="8" w:space="0" w:color="auto"/>
            </w:tcBorders>
            <w:shd w:val="clear" w:color="auto" w:fill="auto"/>
            <w:vAlign w:val="center"/>
          </w:tcPr>
          <w:p w14:paraId="1A0209F8" w14:textId="59802333" w:rsidR="007C79B9" w:rsidRPr="000C11B8" w:rsidRDefault="0052603B" w:rsidP="004E77F9">
            <w:pPr>
              <w:rPr>
                <w:rFonts w:cs="Noto Sans"/>
                <w:color w:val="000000"/>
                <w:sz w:val="16"/>
                <w:szCs w:val="18"/>
                <w:lang w:eastAsia="es-MX"/>
              </w:rPr>
            </w:pPr>
            <w:r w:rsidRPr="000C11B8">
              <w:rPr>
                <w:rFonts w:cs="Noto Sans"/>
                <w:color w:val="000000"/>
                <w:sz w:val="16"/>
                <w:szCs w:val="18"/>
                <w:lang w:eastAsia="es-MX"/>
              </w:rPr>
              <w:t>Escrito Libre</w:t>
            </w:r>
          </w:p>
        </w:tc>
        <w:tc>
          <w:tcPr>
            <w:tcW w:w="582" w:type="pct"/>
            <w:tcBorders>
              <w:top w:val="nil"/>
              <w:left w:val="nil"/>
              <w:bottom w:val="single" w:sz="8" w:space="0" w:color="auto"/>
              <w:right w:val="single" w:sz="8" w:space="0" w:color="auto"/>
            </w:tcBorders>
            <w:shd w:val="clear" w:color="auto" w:fill="auto"/>
            <w:vAlign w:val="center"/>
            <w:hideMark/>
          </w:tcPr>
          <w:p w14:paraId="5B452318" w14:textId="77777777" w:rsidR="007C79B9" w:rsidRPr="000C11B8" w:rsidRDefault="007C79B9" w:rsidP="004E77F9">
            <w:pPr>
              <w:rPr>
                <w:rFonts w:cs="Noto Sans"/>
                <w:color w:val="000000"/>
                <w:sz w:val="16"/>
                <w:szCs w:val="18"/>
                <w:lang w:eastAsia="es-MX"/>
              </w:rPr>
            </w:pPr>
            <w:r w:rsidRPr="000C11B8">
              <w:rPr>
                <w:rFonts w:cs="Noto Sans"/>
                <w:color w:val="000000"/>
                <w:sz w:val="16"/>
                <w:szCs w:val="18"/>
                <w:lang w:eastAsia="es-MX"/>
              </w:rPr>
              <w:t>SI</w:t>
            </w:r>
          </w:p>
        </w:tc>
      </w:tr>
      <w:tr w:rsidR="007C79B9" w:rsidRPr="000C11B8" w14:paraId="6D1549A8"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327D60BE" w14:textId="5AB2307F" w:rsidR="007C79B9" w:rsidRPr="000C11B8" w:rsidRDefault="007C79B9" w:rsidP="004E77F9">
            <w:pPr>
              <w:rPr>
                <w:rFonts w:cs="Noto Sans"/>
                <w:color w:val="000000"/>
                <w:sz w:val="16"/>
                <w:szCs w:val="18"/>
                <w:lang w:eastAsia="es-MX"/>
              </w:rPr>
            </w:pPr>
            <w:r w:rsidRPr="000C11B8">
              <w:rPr>
                <w:rFonts w:eastAsia="Times New Roman" w:cs="Noto Sans"/>
                <w:color w:val="000000"/>
                <w:sz w:val="16"/>
                <w:szCs w:val="14"/>
                <w:lang w:eastAsia="es-MX"/>
              </w:rPr>
              <w:t>4.2.5</w:t>
            </w:r>
          </w:p>
        </w:tc>
        <w:tc>
          <w:tcPr>
            <w:tcW w:w="3495" w:type="pct"/>
            <w:tcBorders>
              <w:top w:val="nil"/>
              <w:left w:val="nil"/>
              <w:bottom w:val="single" w:sz="8" w:space="0" w:color="auto"/>
              <w:right w:val="single" w:sz="8" w:space="0" w:color="auto"/>
            </w:tcBorders>
            <w:shd w:val="clear" w:color="auto" w:fill="auto"/>
            <w:vAlign w:val="center"/>
          </w:tcPr>
          <w:p w14:paraId="0EF529E0" w14:textId="77DF4B3A" w:rsidR="007C79B9" w:rsidRPr="000C11B8" w:rsidRDefault="008A099B" w:rsidP="004E77F9">
            <w:pPr>
              <w:rPr>
                <w:rFonts w:cs="Noto Sans"/>
                <w:color w:val="000000"/>
                <w:sz w:val="16"/>
                <w:szCs w:val="18"/>
                <w:lang w:eastAsia="es-MX"/>
              </w:rPr>
            </w:pPr>
            <w:r w:rsidRPr="000C11B8">
              <w:rPr>
                <w:rFonts w:cs="Noto Sans"/>
                <w:sz w:val="16"/>
                <w:szCs w:val="16"/>
              </w:rPr>
              <w:t>Folletos, catálogos y fotografías, instructivos o manuales de uso debidamente referenciados</w:t>
            </w:r>
          </w:p>
        </w:tc>
        <w:tc>
          <w:tcPr>
            <w:tcW w:w="549" w:type="pct"/>
            <w:tcBorders>
              <w:top w:val="nil"/>
              <w:left w:val="nil"/>
              <w:bottom w:val="single" w:sz="8" w:space="0" w:color="auto"/>
              <w:right w:val="single" w:sz="8" w:space="0" w:color="auto"/>
            </w:tcBorders>
            <w:shd w:val="clear" w:color="auto" w:fill="auto"/>
            <w:vAlign w:val="center"/>
          </w:tcPr>
          <w:p w14:paraId="6E542979" w14:textId="4E09456D" w:rsidR="007C79B9" w:rsidRPr="000C11B8"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2DC80284" w14:textId="77777777" w:rsidR="007C79B9" w:rsidRPr="000C11B8" w:rsidRDefault="007C79B9" w:rsidP="004E77F9">
            <w:pPr>
              <w:rPr>
                <w:rFonts w:cs="Noto Sans"/>
                <w:color w:val="000000"/>
                <w:sz w:val="16"/>
                <w:szCs w:val="18"/>
                <w:lang w:eastAsia="es-MX"/>
              </w:rPr>
            </w:pPr>
            <w:r w:rsidRPr="000C11B8">
              <w:rPr>
                <w:rFonts w:cs="Noto Sans"/>
                <w:color w:val="000000"/>
                <w:sz w:val="16"/>
                <w:szCs w:val="18"/>
                <w:lang w:eastAsia="es-MX"/>
              </w:rPr>
              <w:t>SI</w:t>
            </w:r>
          </w:p>
        </w:tc>
      </w:tr>
      <w:tr w:rsidR="007C79B9" w:rsidRPr="000C11B8" w14:paraId="07DF8453"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4B7ABB6" w14:textId="3C8E93DC" w:rsidR="007C79B9" w:rsidRPr="000C11B8" w:rsidRDefault="007C79B9" w:rsidP="004E77F9">
            <w:pPr>
              <w:rPr>
                <w:rFonts w:cs="Noto Sans"/>
                <w:color w:val="000000"/>
                <w:sz w:val="16"/>
                <w:szCs w:val="18"/>
                <w:lang w:eastAsia="es-MX"/>
              </w:rPr>
            </w:pPr>
            <w:r w:rsidRPr="000C11B8">
              <w:rPr>
                <w:rFonts w:eastAsia="Times New Roman" w:cs="Noto Sans"/>
                <w:color w:val="000000"/>
                <w:sz w:val="16"/>
                <w:szCs w:val="14"/>
                <w:lang w:eastAsia="es-MX"/>
              </w:rPr>
              <w:t>4.2.6</w:t>
            </w:r>
          </w:p>
        </w:tc>
        <w:tc>
          <w:tcPr>
            <w:tcW w:w="3495" w:type="pct"/>
            <w:tcBorders>
              <w:top w:val="nil"/>
              <w:left w:val="nil"/>
              <w:bottom w:val="single" w:sz="8" w:space="0" w:color="auto"/>
              <w:right w:val="single" w:sz="8" w:space="0" w:color="auto"/>
            </w:tcBorders>
            <w:shd w:val="clear" w:color="auto" w:fill="auto"/>
            <w:vAlign w:val="center"/>
          </w:tcPr>
          <w:p w14:paraId="754364B8" w14:textId="190F1BFB" w:rsidR="007C79B9" w:rsidRPr="000C11B8" w:rsidRDefault="0052603B" w:rsidP="004E77F9">
            <w:pPr>
              <w:rPr>
                <w:rFonts w:cs="Noto Sans"/>
                <w:color w:val="000000"/>
                <w:sz w:val="16"/>
                <w:szCs w:val="18"/>
                <w:lang w:eastAsia="es-MX"/>
              </w:rPr>
            </w:pPr>
            <w:r w:rsidRPr="000C11B8">
              <w:rPr>
                <w:rFonts w:eastAsia="Calibri" w:cs="Noto Sans"/>
                <w:bCs/>
                <w:sz w:val="16"/>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tc>
        <w:tc>
          <w:tcPr>
            <w:tcW w:w="549" w:type="pct"/>
            <w:tcBorders>
              <w:top w:val="nil"/>
              <w:left w:val="nil"/>
              <w:bottom w:val="single" w:sz="8" w:space="0" w:color="auto"/>
              <w:right w:val="single" w:sz="8" w:space="0" w:color="auto"/>
            </w:tcBorders>
            <w:shd w:val="clear" w:color="auto" w:fill="auto"/>
            <w:vAlign w:val="center"/>
          </w:tcPr>
          <w:p w14:paraId="357BCD7F" w14:textId="20F1697B" w:rsidR="007C79B9" w:rsidRPr="000C11B8" w:rsidRDefault="0052603B" w:rsidP="004E77F9">
            <w:pPr>
              <w:rPr>
                <w:rFonts w:cs="Noto Sans"/>
                <w:color w:val="000000"/>
                <w:sz w:val="16"/>
                <w:szCs w:val="18"/>
                <w:lang w:eastAsia="es-MX"/>
              </w:rPr>
            </w:pPr>
            <w:r w:rsidRPr="000C11B8">
              <w:rPr>
                <w:rFonts w:cs="Noto Sans"/>
                <w:color w:val="000000"/>
                <w:sz w:val="16"/>
                <w:szCs w:val="18"/>
                <w:lang w:eastAsia="es-MX"/>
              </w:rPr>
              <w:t>Escrito Libre</w:t>
            </w:r>
          </w:p>
        </w:tc>
        <w:tc>
          <w:tcPr>
            <w:tcW w:w="582" w:type="pct"/>
            <w:tcBorders>
              <w:top w:val="nil"/>
              <w:left w:val="nil"/>
              <w:bottom w:val="single" w:sz="8" w:space="0" w:color="auto"/>
              <w:right w:val="single" w:sz="8" w:space="0" w:color="auto"/>
            </w:tcBorders>
            <w:shd w:val="clear" w:color="auto" w:fill="auto"/>
            <w:vAlign w:val="center"/>
            <w:hideMark/>
          </w:tcPr>
          <w:p w14:paraId="69875547" w14:textId="77777777" w:rsidR="007C79B9" w:rsidRPr="000C11B8" w:rsidRDefault="007C79B9" w:rsidP="004E77F9">
            <w:pPr>
              <w:rPr>
                <w:rFonts w:cs="Noto Sans"/>
                <w:color w:val="000000"/>
                <w:sz w:val="16"/>
                <w:szCs w:val="18"/>
                <w:lang w:eastAsia="es-MX"/>
              </w:rPr>
            </w:pPr>
            <w:r w:rsidRPr="000C11B8">
              <w:rPr>
                <w:rFonts w:cs="Noto Sans"/>
                <w:color w:val="000000"/>
                <w:sz w:val="16"/>
                <w:szCs w:val="18"/>
                <w:lang w:eastAsia="es-MX"/>
              </w:rPr>
              <w:t>SI</w:t>
            </w:r>
          </w:p>
        </w:tc>
      </w:tr>
      <w:tr w:rsidR="007C79B9" w:rsidRPr="000C11B8" w14:paraId="60BBADB1"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77E0024B" w14:textId="3C2FACFF" w:rsidR="007C79B9" w:rsidRPr="000C11B8" w:rsidRDefault="007C79B9" w:rsidP="005A36AB">
            <w:pPr>
              <w:rPr>
                <w:rFonts w:cs="Noto Sans"/>
                <w:color w:val="000000"/>
                <w:sz w:val="16"/>
                <w:szCs w:val="18"/>
                <w:lang w:eastAsia="es-MX"/>
              </w:rPr>
            </w:pPr>
            <w:r w:rsidRPr="000C11B8">
              <w:rPr>
                <w:rFonts w:eastAsia="Times New Roman" w:cs="Noto Sans"/>
                <w:color w:val="000000"/>
                <w:sz w:val="16"/>
                <w:szCs w:val="14"/>
                <w:lang w:eastAsia="es-MX"/>
              </w:rPr>
              <w:t>4.2.7</w:t>
            </w:r>
          </w:p>
        </w:tc>
        <w:tc>
          <w:tcPr>
            <w:tcW w:w="3495" w:type="pct"/>
            <w:tcBorders>
              <w:top w:val="nil"/>
              <w:left w:val="nil"/>
              <w:bottom w:val="single" w:sz="8" w:space="0" w:color="auto"/>
              <w:right w:val="single" w:sz="8" w:space="0" w:color="auto"/>
            </w:tcBorders>
            <w:shd w:val="clear" w:color="auto" w:fill="auto"/>
            <w:vAlign w:val="center"/>
          </w:tcPr>
          <w:p w14:paraId="0E483CFC" w14:textId="77777777" w:rsidR="0052603B" w:rsidRPr="000C11B8" w:rsidRDefault="0052603B" w:rsidP="0052603B">
            <w:pPr>
              <w:ind w:right="48"/>
              <w:contextualSpacing/>
              <w:rPr>
                <w:rFonts w:eastAsia="Calibri" w:cs="Noto Sans"/>
                <w:bCs/>
                <w:sz w:val="16"/>
                <w:szCs w:val="16"/>
              </w:rPr>
            </w:pPr>
            <w:r w:rsidRPr="000C11B8">
              <w:rPr>
                <w:rFonts w:eastAsia="Calibri" w:cs="Noto Sans"/>
                <w:bCs/>
                <w:sz w:val="16"/>
                <w:szCs w:val="16"/>
              </w:rPr>
              <w:t xml:space="preserve">Escritos en papel membretado, firmados por el representante legal del proveedor en donde: </w:t>
            </w:r>
          </w:p>
          <w:p w14:paraId="04583ED5"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t>Garanticen por 12 meses los insumos ofertados contra vicios ocultos, problemas de fabricación o cualquier daño que presenten esto a partir de la fecha de recepción de los insumos a las unidades médicas.</w:t>
            </w:r>
          </w:p>
          <w:p w14:paraId="486F1618"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t>Se responsabilizan en entregar insumos nuevos (no usados y ni reciclados), de reciente fabricación y que se entregaran en óptimas condiciones para ser utilizados por el Instituto.</w:t>
            </w:r>
          </w:p>
          <w:p w14:paraId="68AF70B5"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2D83AF5D"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t>Se señale que los insumos ofertados por el licitante serán 100% compatibles con los modelos de los equipos médicos, en los cuales serán utilizados los insumos y que no causarán daño en el funcionamiento y operación de estos.</w:t>
            </w:r>
          </w:p>
          <w:p w14:paraId="2FEB53EF"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lastRenderedPageBreak/>
              <w:t>En el que manifiesta no encontrarse sancionado como empresa o producto en el país de origen, ni por la Secretaría de Salud y/o COFEPRIS.</w:t>
            </w:r>
          </w:p>
          <w:p w14:paraId="71FFC6CC"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7C7A6B2E" w14:textId="77777777" w:rsidR="0052603B" w:rsidRPr="000C11B8" w:rsidRDefault="0052603B" w:rsidP="002C434B">
            <w:pPr>
              <w:numPr>
                <w:ilvl w:val="0"/>
                <w:numId w:val="206"/>
              </w:numPr>
              <w:tabs>
                <w:tab w:val="left" w:pos="-349"/>
              </w:tabs>
              <w:suppressAutoHyphens/>
              <w:ind w:left="142" w:right="48" w:firstLine="142"/>
              <w:rPr>
                <w:rFonts w:cs="Noto Sans"/>
                <w:sz w:val="16"/>
              </w:rPr>
            </w:pPr>
            <w:r w:rsidRPr="000C11B8">
              <w:rPr>
                <w:rFonts w:cs="Noto Sans"/>
                <w:sz w:val="16"/>
              </w:rPr>
              <w:t xml:space="preserve">Se presente álbum fotográfico, así como las tarjetas de circulación a nombre del licitante de al menos </w:t>
            </w:r>
            <w:r w:rsidRPr="000C11B8">
              <w:rPr>
                <w:rFonts w:cs="Noto Sans"/>
                <w:sz w:val="16"/>
                <w:szCs w:val="16"/>
              </w:rPr>
              <w:t>2 unidades de reparto para entrega y distribución de insumos, mismas que no deberán tener antigüedad mayor a 5 años contados a partir de la fecha de recepción de la propuesta.</w:t>
            </w:r>
          </w:p>
          <w:p w14:paraId="605F9BEA" w14:textId="77777777" w:rsidR="0052603B" w:rsidRPr="000C11B8" w:rsidRDefault="0052603B" w:rsidP="002C434B">
            <w:pPr>
              <w:numPr>
                <w:ilvl w:val="0"/>
                <w:numId w:val="206"/>
              </w:numPr>
              <w:tabs>
                <w:tab w:val="left" w:pos="-349"/>
              </w:tabs>
              <w:suppressAutoHyphens/>
              <w:ind w:left="142" w:right="48" w:firstLine="142"/>
              <w:rPr>
                <w:rFonts w:cs="Noto Sans"/>
                <w:color w:val="000000"/>
                <w:sz w:val="16"/>
                <w:szCs w:val="18"/>
                <w:lang w:eastAsia="es-MX"/>
              </w:rPr>
            </w:pPr>
            <w:r w:rsidRPr="000C11B8">
              <w:rPr>
                <w:rFonts w:cs="Noto Sans"/>
                <w:sz w:val="16"/>
              </w:rPr>
              <w:t>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expertiz de la empresa en el ramo, en el estado de Querétaro.</w:t>
            </w:r>
          </w:p>
          <w:p w14:paraId="67C4F353" w14:textId="4EED5CEA" w:rsidR="007C79B9" w:rsidRPr="000C11B8" w:rsidRDefault="0052603B" w:rsidP="002C434B">
            <w:pPr>
              <w:numPr>
                <w:ilvl w:val="0"/>
                <w:numId w:val="206"/>
              </w:numPr>
              <w:tabs>
                <w:tab w:val="left" w:pos="-349"/>
              </w:tabs>
              <w:suppressAutoHyphens/>
              <w:ind w:left="142" w:right="48" w:firstLine="142"/>
              <w:rPr>
                <w:rFonts w:cs="Noto Sans"/>
                <w:color w:val="000000"/>
                <w:sz w:val="16"/>
                <w:szCs w:val="18"/>
                <w:lang w:eastAsia="es-MX"/>
              </w:rPr>
            </w:pPr>
            <w:r w:rsidRPr="000C11B8">
              <w:rPr>
                <w:rFonts w:cs="Noto Sans"/>
                <w:sz w:val="16"/>
              </w:rPr>
              <w:t>Se presente álbum fotográfico del local y/o bodega en la que se prestará el servicio, mismo que deberá estar establecido en la zona conurbada de Santiago de Querétaro.</w:t>
            </w:r>
          </w:p>
        </w:tc>
        <w:tc>
          <w:tcPr>
            <w:tcW w:w="549" w:type="pct"/>
            <w:tcBorders>
              <w:top w:val="nil"/>
              <w:left w:val="nil"/>
              <w:bottom w:val="single" w:sz="8" w:space="0" w:color="auto"/>
              <w:right w:val="single" w:sz="8" w:space="0" w:color="auto"/>
            </w:tcBorders>
            <w:shd w:val="clear" w:color="auto" w:fill="auto"/>
            <w:vAlign w:val="center"/>
          </w:tcPr>
          <w:p w14:paraId="09B7AF91" w14:textId="02520E0B" w:rsidR="007C79B9" w:rsidRPr="000C11B8" w:rsidRDefault="0052603B" w:rsidP="005A36AB">
            <w:pPr>
              <w:rPr>
                <w:rFonts w:cs="Noto Sans"/>
                <w:color w:val="000000"/>
                <w:sz w:val="16"/>
                <w:szCs w:val="18"/>
                <w:lang w:eastAsia="es-MX"/>
              </w:rPr>
            </w:pPr>
            <w:r w:rsidRPr="000C11B8">
              <w:rPr>
                <w:rFonts w:cs="Noto Sans"/>
                <w:color w:val="000000"/>
                <w:sz w:val="16"/>
                <w:szCs w:val="18"/>
                <w:lang w:eastAsia="es-MX"/>
              </w:rPr>
              <w:lastRenderedPageBreak/>
              <w:t>Escrito Libre</w:t>
            </w:r>
          </w:p>
        </w:tc>
        <w:tc>
          <w:tcPr>
            <w:tcW w:w="582" w:type="pct"/>
            <w:tcBorders>
              <w:top w:val="nil"/>
              <w:left w:val="nil"/>
              <w:bottom w:val="single" w:sz="8" w:space="0" w:color="auto"/>
              <w:right w:val="single" w:sz="8" w:space="0" w:color="auto"/>
            </w:tcBorders>
            <w:shd w:val="clear" w:color="auto" w:fill="auto"/>
            <w:vAlign w:val="center"/>
            <w:hideMark/>
          </w:tcPr>
          <w:p w14:paraId="66D6FD2E" w14:textId="77777777" w:rsidR="007C79B9" w:rsidRPr="000C11B8" w:rsidRDefault="007C79B9" w:rsidP="005A36AB">
            <w:pPr>
              <w:rPr>
                <w:rFonts w:cs="Noto Sans"/>
                <w:color w:val="000000"/>
                <w:sz w:val="16"/>
                <w:szCs w:val="18"/>
                <w:lang w:eastAsia="es-MX"/>
              </w:rPr>
            </w:pPr>
            <w:r w:rsidRPr="000C11B8">
              <w:rPr>
                <w:rFonts w:cs="Noto Sans"/>
                <w:color w:val="000000"/>
                <w:sz w:val="16"/>
                <w:szCs w:val="18"/>
                <w:lang w:eastAsia="es-MX"/>
              </w:rPr>
              <w:t>SI</w:t>
            </w:r>
          </w:p>
        </w:tc>
      </w:tr>
    </w:tbl>
    <w:p w14:paraId="327D1AA0" w14:textId="77777777" w:rsidR="004D346E" w:rsidRPr="000C11B8" w:rsidRDefault="004D346E" w:rsidP="00144A7C">
      <w:pPr>
        <w:rPr>
          <w:rFonts w:cs="Noto Sans"/>
          <w:noProof/>
          <w:lang w:val="es-ES_tradnl"/>
        </w:rPr>
      </w:pPr>
    </w:p>
    <w:p w14:paraId="1D555D9A" w14:textId="77777777" w:rsidR="00F90DF1" w:rsidRPr="000C11B8" w:rsidRDefault="00F90DF1" w:rsidP="004E77F9">
      <w:pPr>
        <w:rPr>
          <w:rFonts w:cs="Noto Sans"/>
          <w:noProof/>
          <w:sz w:val="22"/>
          <w:lang w:val="es-ES_tradnl"/>
        </w:rPr>
      </w:pPr>
      <w:r w:rsidRPr="000C11B8">
        <w:rPr>
          <w:rFonts w:cs="Noto Sans"/>
          <w:noProof/>
          <w:sz w:val="22"/>
          <w:lang w:val="es-ES_tradnl"/>
        </w:rPr>
        <w:t xml:space="preserve">4.3 </w:t>
      </w:r>
      <w:r w:rsidR="00B25531" w:rsidRPr="000C11B8">
        <w:rPr>
          <w:rFonts w:cs="Noto Sans"/>
          <w:noProof/>
          <w:sz w:val="22"/>
          <w:lang w:val="es-ES_tradnl"/>
        </w:rPr>
        <w:t>Proposición Económica</w:t>
      </w:r>
    </w:p>
    <w:p w14:paraId="6EF4A5B3" w14:textId="77777777" w:rsidR="00F90DF1" w:rsidRPr="000C11B8" w:rsidRDefault="00F90DF1" w:rsidP="00144A7C">
      <w:pPr>
        <w:rPr>
          <w:rFonts w:cs="Noto Sans"/>
          <w:noProof/>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3"/>
        <w:gridCol w:w="7353"/>
        <w:gridCol w:w="1093"/>
        <w:gridCol w:w="1399"/>
      </w:tblGrid>
      <w:tr w:rsidR="004D346E" w:rsidRPr="000C11B8" w14:paraId="2104D0AD" w14:textId="77777777" w:rsidTr="007B0F37">
        <w:trPr>
          <w:trHeight w:val="20"/>
          <w:tblHeader/>
          <w:jc w:val="center"/>
        </w:trPr>
        <w:tc>
          <w:tcPr>
            <w:tcW w:w="390" w:type="pct"/>
            <w:shd w:val="clear" w:color="auto" w:fill="632423" w:themeFill="accent2" w:themeFillShade="80"/>
            <w:vAlign w:val="center"/>
          </w:tcPr>
          <w:p w14:paraId="638C9B42" w14:textId="77777777" w:rsidR="004D346E" w:rsidRPr="000C11B8" w:rsidRDefault="004D346E" w:rsidP="004E77F9">
            <w:pPr>
              <w:rPr>
                <w:rFonts w:cs="Noto Sans"/>
                <w:noProof/>
                <w:sz w:val="16"/>
                <w:szCs w:val="16"/>
              </w:rPr>
            </w:pPr>
            <w:bookmarkStart w:id="180" w:name="_Toc180489439"/>
            <w:r w:rsidRPr="000C11B8">
              <w:rPr>
                <w:rFonts w:cs="Noto Sans"/>
                <w:noProof/>
                <w:sz w:val="16"/>
                <w:szCs w:val="16"/>
              </w:rPr>
              <w:t>Numeral</w:t>
            </w:r>
            <w:bookmarkEnd w:id="180"/>
          </w:p>
        </w:tc>
        <w:tc>
          <w:tcPr>
            <w:tcW w:w="3443" w:type="pct"/>
            <w:shd w:val="clear" w:color="auto" w:fill="632423" w:themeFill="accent2" w:themeFillShade="80"/>
            <w:vAlign w:val="center"/>
          </w:tcPr>
          <w:p w14:paraId="242D2475" w14:textId="77777777" w:rsidR="004D346E" w:rsidRPr="000C11B8" w:rsidRDefault="004D346E" w:rsidP="004E77F9">
            <w:pPr>
              <w:rPr>
                <w:rFonts w:cs="Noto Sans"/>
                <w:noProof/>
                <w:sz w:val="16"/>
                <w:szCs w:val="16"/>
              </w:rPr>
            </w:pPr>
            <w:bookmarkStart w:id="181" w:name="_Toc180489440"/>
            <w:r w:rsidRPr="000C11B8">
              <w:rPr>
                <w:rFonts w:cs="Noto Sans"/>
                <w:noProof/>
                <w:sz w:val="16"/>
                <w:szCs w:val="16"/>
              </w:rPr>
              <w:t>Documentación relativa a la Proposición económica</w:t>
            </w:r>
            <w:bookmarkEnd w:id="181"/>
          </w:p>
        </w:tc>
        <w:tc>
          <w:tcPr>
            <w:tcW w:w="512" w:type="pct"/>
            <w:shd w:val="clear" w:color="auto" w:fill="632423" w:themeFill="accent2" w:themeFillShade="80"/>
            <w:vAlign w:val="center"/>
          </w:tcPr>
          <w:p w14:paraId="72DC66D4" w14:textId="77777777" w:rsidR="004D346E" w:rsidRPr="000C11B8" w:rsidRDefault="004D346E" w:rsidP="004E77F9">
            <w:pPr>
              <w:rPr>
                <w:rFonts w:cs="Noto Sans"/>
                <w:noProof/>
                <w:sz w:val="16"/>
                <w:szCs w:val="16"/>
              </w:rPr>
            </w:pPr>
            <w:bookmarkStart w:id="182" w:name="_Toc180489441"/>
            <w:r w:rsidRPr="000C11B8">
              <w:rPr>
                <w:rFonts w:cs="Noto Sans"/>
                <w:noProof/>
                <w:sz w:val="16"/>
                <w:szCs w:val="16"/>
              </w:rPr>
              <w:t>Formato</w:t>
            </w:r>
            <w:bookmarkEnd w:id="182"/>
          </w:p>
        </w:tc>
        <w:tc>
          <w:tcPr>
            <w:tcW w:w="655" w:type="pct"/>
            <w:shd w:val="clear" w:color="auto" w:fill="632423" w:themeFill="accent2" w:themeFillShade="80"/>
            <w:vAlign w:val="center"/>
          </w:tcPr>
          <w:p w14:paraId="0C61DA6A" w14:textId="77777777" w:rsidR="004D346E" w:rsidRPr="000C11B8" w:rsidRDefault="004D346E" w:rsidP="004E77F9">
            <w:pPr>
              <w:rPr>
                <w:rFonts w:cs="Noto Sans"/>
                <w:noProof/>
                <w:sz w:val="16"/>
                <w:szCs w:val="16"/>
              </w:rPr>
            </w:pPr>
            <w:bookmarkStart w:id="183" w:name="_Toc180489442"/>
            <w:r w:rsidRPr="000C11B8">
              <w:rPr>
                <w:rFonts w:cs="Noto Sans"/>
                <w:noProof/>
                <w:sz w:val="16"/>
                <w:szCs w:val="16"/>
              </w:rPr>
              <w:t>Requisito</w:t>
            </w:r>
            <w:bookmarkEnd w:id="183"/>
          </w:p>
        </w:tc>
      </w:tr>
      <w:tr w:rsidR="004D346E" w:rsidRPr="000C11B8" w14:paraId="1651D9E9" w14:textId="77777777" w:rsidTr="004D346E">
        <w:trPr>
          <w:trHeight w:val="20"/>
          <w:tblHeader/>
          <w:jc w:val="center"/>
        </w:trPr>
        <w:tc>
          <w:tcPr>
            <w:tcW w:w="390" w:type="pct"/>
            <w:shd w:val="clear" w:color="auto" w:fill="auto"/>
            <w:vAlign w:val="center"/>
          </w:tcPr>
          <w:p w14:paraId="431A61C6" w14:textId="77777777" w:rsidR="004D346E" w:rsidRPr="000C11B8" w:rsidRDefault="004D346E" w:rsidP="004E77F9">
            <w:pPr>
              <w:rPr>
                <w:rFonts w:cs="Noto Sans"/>
                <w:noProof/>
                <w:sz w:val="16"/>
                <w:szCs w:val="16"/>
              </w:rPr>
            </w:pPr>
            <w:bookmarkStart w:id="184" w:name="_Toc180489443"/>
            <w:r w:rsidRPr="000C11B8">
              <w:rPr>
                <w:rFonts w:cs="Noto Sans"/>
                <w:noProof/>
                <w:sz w:val="16"/>
                <w:szCs w:val="16"/>
              </w:rPr>
              <w:t>4.3.1</w:t>
            </w:r>
            <w:bookmarkEnd w:id="184"/>
          </w:p>
        </w:tc>
        <w:tc>
          <w:tcPr>
            <w:tcW w:w="3443" w:type="pct"/>
          </w:tcPr>
          <w:p w14:paraId="6625B428" w14:textId="6389AD96" w:rsidR="004D346E" w:rsidRPr="000C11B8" w:rsidRDefault="004D346E" w:rsidP="004E77F9">
            <w:pPr>
              <w:rPr>
                <w:rFonts w:cs="Noto Sans"/>
                <w:noProof/>
                <w:sz w:val="16"/>
                <w:szCs w:val="16"/>
              </w:rPr>
            </w:pPr>
            <w:r w:rsidRPr="000C11B8">
              <w:rPr>
                <w:rFonts w:eastAsia="Times New Roman" w:cs="Noto Sans"/>
                <w:noProof/>
                <w:sz w:val="16"/>
                <w:szCs w:val="16"/>
                <w:lang w:val="es-ES" w:eastAsia="es-ES"/>
              </w:rPr>
              <w:t xml:space="preserve">Los licitantes deberán enviar su proposición económica a través del </w:t>
            </w:r>
            <w:r w:rsidR="00EA0527" w:rsidRPr="000C11B8">
              <w:rPr>
                <w:rFonts w:eastAsia="Times New Roman" w:cs="Noto Sans"/>
                <w:noProof/>
                <w:sz w:val="16"/>
                <w:szCs w:val="16"/>
                <w:lang w:val="es-ES" w:eastAsia="es-ES"/>
              </w:rPr>
              <w:t>Plataforma Digital de Contrataciones Públicas de la Administración Pública Federal (Compras MX)</w:t>
            </w:r>
            <w:r w:rsidRPr="000C11B8">
              <w:rPr>
                <w:rFonts w:eastAsia="Times New Roman" w:cs="Noto Sans"/>
                <w:noProof/>
                <w:sz w:val="16"/>
                <w:szCs w:val="16"/>
                <w:lang w:val="es-ES" w:eastAsia="es-ES"/>
              </w:rPr>
              <w:t xml:space="preserve"> conforme al formato No. 8 “</w:t>
            </w:r>
            <w:r w:rsidRPr="000C11B8">
              <w:rPr>
                <w:rFonts w:eastAsia="Times New Roman" w:cs="Noto Sans"/>
                <w:bCs/>
                <w:noProof/>
                <w:kern w:val="1"/>
                <w:sz w:val="16"/>
                <w:szCs w:val="16"/>
                <w:lang w:val="es-ES_tradnl" w:eastAsia="ar-SA"/>
              </w:rPr>
              <w:t xml:space="preserve">Formato relativo a la Proposición Económica”, </w:t>
            </w:r>
            <w:r w:rsidRPr="000C11B8">
              <w:rPr>
                <w:rFonts w:cs="Noto Sans"/>
                <w:noProof/>
                <w:sz w:val="16"/>
                <w:szCs w:val="16"/>
              </w:rPr>
              <w:t xml:space="preserve">misma que deberá realizarse en pesos mexicanos, considerando </w:t>
            </w:r>
            <w:r w:rsidRPr="000C11B8">
              <w:rPr>
                <w:rFonts w:cs="Noto Sans"/>
                <w:sz w:val="16"/>
                <w:szCs w:val="16"/>
              </w:rPr>
              <w:t>2 (dos) decimales (truncado, es decir no redondear)</w:t>
            </w:r>
            <w:r w:rsidRPr="000C11B8">
              <w:rPr>
                <w:rFonts w:cs="Noto Sans"/>
                <w:noProof/>
                <w:sz w:val="16"/>
                <w:szCs w:val="16"/>
              </w:rPr>
              <w:t xml:space="preserve">, desglosando el I.V.A. y el importe total de la(s) partida(s) ofertada(s), asimismo, </w:t>
            </w:r>
            <w:r w:rsidRPr="000C11B8">
              <w:rPr>
                <w:rFonts w:cs="Noto Sans"/>
                <w:sz w:val="16"/>
                <w:szCs w:val="16"/>
              </w:rPr>
              <w:t>deberá contener la indicación de que los precios serán fijos durante la vigencia del contrato.</w:t>
            </w:r>
          </w:p>
        </w:tc>
        <w:tc>
          <w:tcPr>
            <w:tcW w:w="512" w:type="pct"/>
            <w:shd w:val="clear" w:color="auto" w:fill="auto"/>
            <w:vAlign w:val="center"/>
          </w:tcPr>
          <w:p w14:paraId="4F7D4A75" w14:textId="77777777" w:rsidR="004D346E" w:rsidRPr="000C11B8" w:rsidRDefault="00D05532" w:rsidP="004E77F9">
            <w:pPr>
              <w:rPr>
                <w:rFonts w:cs="Noto Sans"/>
                <w:noProof/>
                <w:sz w:val="16"/>
                <w:szCs w:val="16"/>
              </w:rPr>
            </w:pPr>
            <w:hyperlink w:anchor="FORMATO_10" w:history="1">
              <w:bookmarkStart w:id="185" w:name="_Toc180489444"/>
              <w:r w:rsidR="004D346E" w:rsidRPr="000C11B8">
                <w:rPr>
                  <w:rStyle w:val="Hipervnculo"/>
                  <w:rFonts w:eastAsia="Times New Roman" w:cs="Noto Sans"/>
                  <w:noProof/>
                  <w:sz w:val="16"/>
                  <w:szCs w:val="16"/>
                  <w:lang w:val="es-ES" w:eastAsia="es-ES"/>
                </w:rPr>
                <w:t>Formato No. 8</w:t>
              </w:r>
              <w:bookmarkEnd w:id="185"/>
            </w:hyperlink>
          </w:p>
        </w:tc>
        <w:tc>
          <w:tcPr>
            <w:tcW w:w="642" w:type="pct"/>
            <w:shd w:val="clear" w:color="auto" w:fill="auto"/>
            <w:vAlign w:val="center"/>
          </w:tcPr>
          <w:p w14:paraId="149E41E0" w14:textId="77777777" w:rsidR="004D346E" w:rsidRPr="000C11B8" w:rsidRDefault="004D346E" w:rsidP="004E77F9">
            <w:pPr>
              <w:rPr>
                <w:rFonts w:cs="Noto Sans"/>
                <w:noProof/>
                <w:sz w:val="16"/>
                <w:szCs w:val="16"/>
              </w:rPr>
            </w:pPr>
            <w:bookmarkStart w:id="186" w:name="_Toc180489445"/>
            <w:r w:rsidRPr="000C11B8">
              <w:rPr>
                <w:rFonts w:cs="Noto Sans"/>
                <w:noProof/>
                <w:sz w:val="16"/>
                <w:szCs w:val="16"/>
              </w:rPr>
              <w:t>Indispensable</w:t>
            </w:r>
            <w:bookmarkEnd w:id="186"/>
          </w:p>
        </w:tc>
      </w:tr>
    </w:tbl>
    <w:p w14:paraId="04733615" w14:textId="77777777" w:rsidR="004D346E" w:rsidRPr="000C11B8" w:rsidRDefault="004D346E" w:rsidP="00144A7C">
      <w:pPr>
        <w:rPr>
          <w:rFonts w:cs="Noto Sans"/>
          <w:noProof/>
          <w:lang w:val="es-ES_tradnl"/>
        </w:rPr>
      </w:pPr>
    </w:p>
    <w:p w14:paraId="2E55C607" w14:textId="77777777" w:rsidR="00FE2AF6" w:rsidRPr="000C11B8" w:rsidRDefault="002358A5" w:rsidP="00837244">
      <w:pPr>
        <w:pStyle w:val="Ttulo2"/>
      </w:pPr>
      <w:bookmarkStart w:id="187" w:name="_Toc424735343"/>
      <w:bookmarkStart w:id="188" w:name="_Toc428988962"/>
      <w:bookmarkStart w:id="189" w:name="_Toc222301702"/>
      <w:r w:rsidRPr="000C11B8">
        <w:t xml:space="preserve">5. </w:t>
      </w:r>
      <w:r w:rsidR="008D6B3A" w:rsidRPr="000C11B8">
        <w:t>Criterios específicos conforme a los cuales se evaluarán las proposiciones</w:t>
      </w:r>
      <w:bookmarkEnd w:id="187"/>
      <w:bookmarkEnd w:id="188"/>
      <w:bookmarkEnd w:id="189"/>
    </w:p>
    <w:p w14:paraId="2B9AB9C9" w14:textId="77777777" w:rsidR="008127AC" w:rsidRPr="000C11B8" w:rsidRDefault="008127AC" w:rsidP="00144A7C">
      <w:pPr>
        <w:rPr>
          <w:rFonts w:cs="Noto Sans"/>
          <w:noProof/>
          <w:szCs w:val="18"/>
          <w:lang w:val="es-ES_tradnl" w:eastAsia="es-ES"/>
        </w:rPr>
      </w:pPr>
    </w:p>
    <w:p w14:paraId="631963B1" w14:textId="67DAD8A0" w:rsidR="00022744" w:rsidRPr="000C11B8" w:rsidRDefault="00022744" w:rsidP="00022744">
      <w:pPr>
        <w:rPr>
          <w:rFonts w:cs="Noto Sans"/>
          <w:szCs w:val="18"/>
        </w:rPr>
      </w:pPr>
      <w:r w:rsidRPr="000C11B8">
        <w:rPr>
          <w:rFonts w:cs="Noto Sans"/>
          <w:szCs w:val="18"/>
        </w:rPr>
        <w:t xml:space="preserve">La evaluación de las proposiciones que se reciban en el proceso de contratación será BINARIA, toda vez que el caso que nos ocupa, se actualiza la hipótesis normativa prevista en el </w:t>
      </w:r>
      <w:proofErr w:type="gramStart"/>
      <w:r w:rsidR="00835346" w:rsidRPr="000C11B8">
        <w:rPr>
          <w:rFonts w:cs="Noto Sans"/>
          <w:szCs w:val="18"/>
        </w:rPr>
        <w:t>Articulo</w:t>
      </w:r>
      <w:proofErr w:type="gramEnd"/>
      <w:r w:rsidR="00835346" w:rsidRPr="000C11B8">
        <w:rPr>
          <w:rFonts w:cs="Noto Sans"/>
          <w:szCs w:val="18"/>
        </w:rPr>
        <w:t xml:space="preserve"> </w:t>
      </w:r>
      <w:r w:rsidR="00D7130A" w:rsidRPr="000C11B8">
        <w:rPr>
          <w:rFonts w:cs="Noto Sans"/>
          <w:szCs w:val="18"/>
        </w:rPr>
        <w:t>99</w:t>
      </w:r>
      <w:r w:rsidRPr="000C11B8">
        <w:rPr>
          <w:rFonts w:cs="Noto Sans"/>
          <w:szCs w:val="18"/>
        </w:rPr>
        <w:t xml:space="preserve"> segundo párrafo del Reglamento de la Ley de Adquisiciones, Arrendamientos y Sector Público (LAASSP), que señala:</w:t>
      </w:r>
    </w:p>
    <w:p w14:paraId="601271E3" w14:textId="77777777" w:rsidR="00022744" w:rsidRPr="000C11B8" w:rsidRDefault="00022744" w:rsidP="00022744">
      <w:pPr>
        <w:rPr>
          <w:rFonts w:cs="Noto Sans"/>
          <w:szCs w:val="18"/>
        </w:rPr>
      </w:pPr>
    </w:p>
    <w:p w14:paraId="2CCFBE7E" w14:textId="77777777" w:rsidR="00D7130A" w:rsidRPr="000C11B8" w:rsidRDefault="00D7130A" w:rsidP="00D7130A">
      <w:pPr>
        <w:rPr>
          <w:rFonts w:cs="Noto Sans"/>
          <w:szCs w:val="18"/>
        </w:rPr>
      </w:pPr>
      <w:r w:rsidRPr="000C11B8">
        <w:rPr>
          <w:rFonts w:cs="Noto Sans"/>
          <w:szCs w:val="18"/>
        </w:rPr>
        <w:t xml:space="preserve">Artículo 99.- Los criterios para evaluar la solvencia de las proposiciones, deberán guardar relación con los requisitos y especificaciones señalados en la convocatoria a la licitación pública para la integración de las propuestas técnicas y económicas. </w:t>
      </w:r>
    </w:p>
    <w:p w14:paraId="51B57373" w14:textId="2A3F47DF" w:rsidR="00D7130A" w:rsidRPr="000C11B8" w:rsidRDefault="00D7130A" w:rsidP="00D7130A">
      <w:pPr>
        <w:rPr>
          <w:rFonts w:cs="Noto Sans"/>
          <w:szCs w:val="18"/>
        </w:rPr>
      </w:pPr>
      <w:r w:rsidRPr="000C11B8">
        <w:rPr>
          <w:rFonts w:cs="Noto Sans"/>
          <w:szCs w:val="18"/>
        </w:rPr>
        <w:t>La aplicación del criterio de evaluación binario a que se refiere el párrafo segundo del artículo 47 de la Ley, será procedente en aquellos casos en que la convocante no requiera vincular las condiciones que deberán cumplir los proveedores con las</w:t>
      </w:r>
      <w:r w:rsidR="00085DBA" w:rsidRPr="000C11B8">
        <w:rPr>
          <w:rFonts w:cs="Noto Sans"/>
          <w:szCs w:val="18"/>
        </w:rPr>
        <w:t xml:space="preserve"> </w:t>
      </w:r>
      <w:r w:rsidRPr="000C11B8">
        <w:rPr>
          <w:rFonts w:cs="Noto Sans"/>
          <w:szCs w:val="18"/>
        </w:rPr>
        <w:t xml:space="preserve">características y especificaciones de los bienes a adquirir o a arrendar o de los servicios a contratar porque éstos se encuentran estandarizados en el mercado y sus características técnicas son objetivas, y el factor preponderante que considera para la adjudicación del contrato es el precio más bajo. El área contratante y el área requirente deberán justificar la razón por la que sólo puede aplicarse el criterio de evaluación </w:t>
      </w:r>
      <w:proofErr w:type="gramStart"/>
      <w:r w:rsidRPr="000C11B8">
        <w:rPr>
          <w:rFonts w:cs="Noto Sans"/>
          <w:szCs w:val="18"/>
        </w:rPr>
        <w:t>binario</w:t>
      </w:r>
      <w:proofErr w:type="gramEnd"/>
      <w:r w:rsidRPr="000C11B8">
        <w:rPr>
          <w:rFonts w:cs="Noto Sans"/>
          <w:szCs w:val="18"/>
        </w:rPr>
        <w:t xml:space="preserve"> y no el de puntos y porcentajes o de costo beneficio, dejando constancia en el expediente del procedimiento de contratación</w:t>
      </w:r>
    </w:p>
    <w:p w14:paraId="391AF040" w14:textId="77777777" w:rsidR="00D7130A" w:rsidRPr="000C11B8" w:rsidRDefault="00D7130A" w:rsidP="00022744">
      <w:pPr>
        <w:rPr>
          <w:rFonts w:cs="Noto Sans"/>
          <w:szCs w:val="18"/>
        </w:rPr>
      </w:pPr>
    </w:p>
    <w:p w14:paraId="1B685EEF" w14:textId="6D23187E" w:rsidR="00022744" w:rsidRPr="000C11B8" w:rsidRDefault="00022744" w:rsidP="00022744">
      <w:pPr>
        <w:rPr>
          <w:rFonts w:cs="Noto Sans"/>
          <w:szCs w:val="18"/>
        </w:rPr>
      </w:pPr>
      <w:r w:rsidRPr="000C11B8">
        <w:rPr>
          <w:rFonts w:cs="Noto Sans"/>
          <w:szCs w:val="18"/>
        </w:rPr>
        <w:t xml:space="preserve">Así mismo, los criterios que se aplicarán para evaluar las proposiciones se basaran en la información documental presentada, por los licitantes, observando para ello lo previsto en el artículo 47 segundo párrafo de la LAASSP. La evaluación se realizará comparando entre sí, en forma equivalente, todas las condiciones ofrecidas explícitamente por los licitantes. </w:t>
      </w:r>
    </w:p>
    <w:p w14:paraId="0E0EC1E8" w14:textId="77777777" w:rsidR="00022744" w:rsidRPr="000C11B8" w:rsidRDefault="00022744" w:rsidP="00022744">
      <w:pPr>
        <w:rPr>
          <w:rFonts w:cs="Noto Sans"/>
          <w:szCs w:val="18"/>
        </w:rPr>
      </w:pPr>
    </w:p>
    <w:p w14:paraId="673194E8" w14:textId="766F879E" w:rsidR="00022744" w:rsidRPr="000C11B8" w:rsidRDefault="00022744" w:rsidP="00022744">
      <w:pPr>
        <w:rPr>
          <w:rFonts w:cs="Noto Sans"/>
          <w:szCs w:val="18"/>
        </w:rPr>
      </w:pPr>
      <w:r w:rsidRPr="000C11B8">
        <w:rPr>
          <w:rFonts w:cs="Noto Sans"/>
          <w:szCs w:val="18"/>
        </w:rPr>
        <w:t>Por lo que, el licitante que resulte adjudicado, deberá cumplir con todos los requisitos solicitados en la Convocatoria, ya que todos son necesarios para garantizar la calidad y entrega oportuna del producto y/o servicio.</w:t>
      </w:r>
    </w:p>
    <w:p w14:paraId="742A67E3" w14:textId="77777777" w:rsidR="00022744" w:rsidRPr="000C11B8" w:rsidRDefault="00022744" w:rsidP="00022744">
      <w:pPr>
        <w:rPr>
          <w:rFonts w:cs="Noto Sans"/>
          <w:szCs w:val="18"/>
        </w:rPr>
      </w:pPr>
    </w:p>
    <w:p w14:paraId="19E066FA" w14:textId="019586D8" w:rsidR="00022744" w:rsidRPr="000C11B8" w:rsidRDefault="00022744" w:rsidP="00022744">
      <w:pPr>
        <w:rPr>
          <w:rFonts w:cs="Noto Sans"/>
          <w:szCs w:val="18"/>
        </w:rPr>
      </w:pPr>
      <w:r w:rsidRPr="000C11B8">
        <w:rPr>
          <w:rFonts w:cs="Noto Sans"/>
          <w:szCs w:val="18"/>
        </w:rPr>
        <w:t>Las evaluaciones de las propuestas técnicas serán documentales, en observancia a lo estable</w:t>
      </w:r>
      <w:r w:rsidR="00D7130A" w:rsidRPr="000C11B8">
        <w:rPr>
          <w:rFonts w:cs="Noto Sans"/>
          <w:szCs w:val="18"/>
        </w:rPr>
        <w:t>cido en el art. 47 de la ley y 99</w:t>
      </w:r>
      <w:r w:rsidRPr="000C11B8">
        <w:rPr>
          <w:rFonts w:cs="Noto Sans"/>
          <w:szCs w:val="18"/>
        </w:rPr>
        <w:t xml:space="preserve"> de su reglamento y dado que las características técnicas de los materiales están perfectamente definidas y estandarizadas, </w:t>
      </w:r>
      <w:r w:rsidRPr="000C11B8">
        <w:rPr>
          <w:rFonts w:cs="Noto Sans"/>
          <w:szCs w:val="18"/>
        </w:rPr>
        <w:lastRenderedPageBreak/>
        <w:t>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14:paraId="50DB53DE" w14:textId="77777777" w:rsidR="00022744" w:rsidRPr="000C11B8" w:rsidRDefault="00022744" w:rsidP="00022744">
      <w:pPr>
        <w:rPr>
          <w:rFonts w:cs="Noto Sans"/>
          <w:szCs w:val="18"/>
        </w:rPr>
      </w:pPr>
    </w:p>
    <w:p w14:paraId="092D5DB1" w14:textId="77777777" w:rsidR="00022744" w:rsidRPr="000C11B8" w:rsidRDefault="00022744" w:rsidP="00022744">
      <w:pPr>
        <w:rPr>
          <w:rFonts w:cs="Noto Sans"/>
          <w:szCs w:val="18"/>
        </w:rPr>
      </w:pPr>
      <w:r w:rsidRPr="000C11B8">
        <w:rPr>
          <w:rFonts w:cs="Noto Sans"/>
          <w:szCs w:val="18"/>
        </w:rPr>
        <w:t>Se comprobará que las condiciones legales técnicas y económicas requeridas contengan a plenitud la información, documentación y requisitos de la presente convocatoria, la(s) junta(s) de aclaraciones y sus anexos de conformidad con el artículo 47 de la LAASSP.</w:t>
      </w:r>
    </w:p>
    <w:p w14:paraId="2C701450" w14:textId="77777777" w:rsidR="00022744" w:rsidRPr="000C11B8" w:rsidRDefault="00022744" w:rsidP="00022744">
      <w:pPr>
        <w:rPr>
          <w:rFonts w:cs="Noto Sans"/>
          <w:szCs w:val="18"/>
        </w:rPr>
      </w:pPr>
    </w:p>
    <w:p w14:paraId="62C7FFB3" w14:textId="77777777" w:rsidR="00022744" w:rsidRPr="000C11B8" w:rsidRDefault="00022744" w:rsidP="00022744">
      <w:pPr>
        <w:rPr>
          <w:rFonts w:cs="Noto Sans"/>
          <w:szCs w:val="18"/>
        </w:rPr>
      </w:pPr>
      <w:r w:rsidRPr="000C11B8">
        <w:rPr>
          <w:rFonts w:cs="Noto Sans"/>
          <w:szCs w:val="18"/>
        </w:rPr>
        <w:t>La evaluación se realizará comparando entre sí, en forma equivalente, todas las condiciones ofrecidas explícitamente y los documentos presentados por los licitantes.</w:t>
      </w:r>
    </w:p>
    <w:p w14:paraId="2DA97089" w14:textId="77777777" w:rsidR="00022744" w:rsidRPr="000C11B8" w:rsidRDefault="00022744" w:rsidP="00022744">
      <w:pPr>
        <w:rPr>
          <w:rFonts w:cs="Noto Sans"/>
          <w:szCs w:val="18"/>
        </w:rPr>
      </w:pPr>
    </w:p>
    <w:p w14:paraId="390A5781" w14:textId="6F80E365" w:rsidR="00C97DE3" w:rsidRPr="000C11B8" w:rsidRDefault="00022744" w:rsidP="00022744">
      <w:pPr>
        <w:rPr>
          <w:rFonts w:cs="Noto Sans"/>
          <w:szCs w:val="18"/>
        </w:rPr>
      </w:pPr>
      <w:r w:rsidRPr="000C11B8">
        <w:rPr>
          <w:rFonts w:cs="Noto Sans"/>
          <w:szCs w:val="18"/>
        </w:rPr>
        <w:t xml:space="preserve">Tratándose de los documentos o manifiestos presentados bajo protesta de decir verdad, de conformidad </w:t>
      </w:r>
      <w:r w:rsidR="00BF79EC" w:rsidRPr="000C11B8">
        <w:rPr>
          <w:rFonts w:cs="Noto Sans"/>
          <w:szCs w:val="18"/>
        </w:rPr>
        <w:t>con lo previsto en el artículo 83</w:t>
      </w:r>
      <w:r w:rsidRPr="000C11B8">
        <w:rPr>
          <w:rFonts w:cs="Noto Sans"/>
          <w:szCs w:val="18"/>
        </w:rPr>
        <w:t xml:space="preserve"> </w:t>
      </w:r>
      <w:r w:rsidR="00BF79EC" w:rsidRPr="000C11B8">
        <w:rPr>
          <w:rFonts w:cs="Noto Sans"/>
          <w:szCs w:val="18"/>
        </w:rPr>
        <w:t>ante</w:t>
      </w:r>
      <w:r w:rsidRPr="000C11B8">
        <w:rPr>
          <w:rFonts w:cs="Noto Sans"/>
          <w:szCs w:val="18"/>
        </w:rPr>
        <w:t>penúltimo párrafo del reglamento de la LAASSP, se verificará que dichos documentos cumplan con los requisitos solicitados. La falta de presentación de dichos documentos en la proposición que se presente, será motivo de desechamiento</w:t>
      </w:r>
    </w:p>
    <w:p w14:paraId="6C498081" w14:textId="77777777" w:rsidR="00022744" w:rsidRPr="000C11B8" w:rsidRDefault="00022744" w:rsidP="00022744">
      <w:pPr>
        <w:rPr>
          <w:rFonts w:cs="Noto Sans"/>
          <w:szCs w:val="18"/>
          <w:lang w:eastAsia="ar-SA"/>
        </w:rPr>
      </w:pPr>
    </w:p>
    <w:p w14:paraId="5CCBD23E" w14:textId="77777777" w:rsidR="00C97DE3" w:rsidRPr="000C11B8" w:rsidRDefault="00C97DE3" w:rsidP="00C97DE3">
      <w:pPr>
        <w:rPr>
          <w:rFonts w:cs="Noto Sans"/>
          <w:szCs w:val="18"/>
          <w:lang w:eastAsia="ar-SA"/>
        </w:rPr>
      </w:pPr>
      <w:r w:rsidRPr="000C11B8">
        <w:rPr>
          <w:rFonts w:cs="Noto Sans"/>
          <w:szCs w:val="18"/>
          <w:lang w:eastAsia="ar-SA"/>
        </w:rPr>
        <w:t>Los criterios de evaluación que el IMSS tomará en consideración son los siguientes:</w:t>
      </w:r>
    </w:p>
    <w:p w14:paraId="26685387" w14:textId="77777777" w:rsidR="00A01351" w:rsidRPr="000C11B8" w:rsidRDefault="00A01351" w:rsidP="00A01351">
      <w:pPr>
        <w:rPr>
          <w:rFonts w:cs="Noto Sans"/>
          <w:szCs w:val="18"/>
        </w:rPr>
      </w:pPr>
    </w:p>
    <w:p w14:paraId="0B593178" w14:textId="1587C8DC" w:rsidR="00F35708" w:rsidRPr="000C11B8" w:rsidRDefault="00FE2AF6" w:rsidP="00C97DE3">
      <w:pPr>
        <w:pStyle w:val="Ttulo3"/>
      </w:pPr>
      <w:bookmarkStart w:id="190" w:name="_Toc222301703"/>
      <w:r w:rsidRPr="000C11B8">
        <w:t xml:space="preserve">5.1 </w:t>
      </w:r>
      <w:r w:rsidR="0092062E" w:rsidRPr="000C11B8">
        <w:t>Criterios de e</w:t>
      </w:r>
      <w:r w:rsidR="001B7870" w:rsidRPr="000C11B8">
        <w:t>valuación</w:t>
      </w:r>
      <w:r w:rsidR="00C97DE3" w:rsidRPr="000C11B8">
        <w:t xml:space="preserve"> de la propuesta legal-administrativa</w:t>
      </w:r>
      <w:r w:rsidR="001B7870" w:rsidRPr="000C11B8">
        <w:t>.</w:t>
      </w:r>
      <w:bookmarkEnd w:id="190"/>
    </w:p>
    <w:p w14:paraId="5770B062" w14:textId="77777777" w:rsidR="00C97DE3" w:rsidRPr="000C11B8" w:rsidRDefault="00C97DE3" w:rsidP="00C97DE3">
      <w:pPr>
        <w:tabs>
          <w:tab w:val="left" w:pos="2001"/>
        </w:tabs>
        <w:suppressAutoHyphens/>
        <w:rPr>
          <w:rFonts w:cs="Noto Sans"/>
          <w:noProof/>
          <w:szCs w:val="20"/>
          <w:lang w:eastAsia="ar-SA"/>
        </w:rPr>
      </w:pPr>
    </w:p>
    <w:p w14:paraId="4B354A3A" w14:textId="77777777" w:rsidR="00C97DE3" w:rsidRPr="000C11B8" w:rsidRDefault="00C97DE3" w:rsidP="00C97DE3">
      <w:pPr>
        <w:tabs>
          <w:tab w:val="left" w:pos="2001"/>
        </w:tabs>
        <w:suppressAutoHyphens/>
        <w:rPr>
          <w:rFonts w:cs="Noto Sans"/>
          <w:noProof/>
          <w:szCs w:val="20"/>
          <w:lang w:eastAsia="ar-SA"/>
        </w:rPr>
      </w:pPr>
      <w:r w:rsidRPr="000C11B8">
        <w:rPr>
          <w:rFonts w:cs="Noto Sans"/>
          <w:noProof/>
          <w:szCs w:val="20"/>
          <w:lang w:eastAsia="ar-SA"/>
        </w:rPr>
        <w:t xml:space="preserve">La evaluación legal-administrativa será realizada por el Área Contratante, verificando que la documentación presentada por el licitante cumpla con los requisitos solicitados en el numeral </w:t>
      </w:r>
      <w:r w:rsidRPr="000C11B8">
        <w:rPr>
          <w:rFonts w:cs="Noto Sans"/>
          <w:b/>
          <w:noProof/>
          <w:szCs w:val="20"/>
          <w:lang w:eastAsia="ar-SA"/>
        </w:rPr>
        <w:t>4.1</w:t>
      </w:r>
      <w:r w:rsidRPr="000C11B8">
        <w:rPr>
          <w:rFonts w:cs="Noto Sans"/>
          <w:noProof/>
          <w:szCs w:val="20"/>
          <w:lang w:eastAsia="ar-SA"/>
        </w:rPr>
        <w:t xml:space="preserve"> de la Convocatoria, así como los que se deriven del acto de la junta de aclaraciones y que con motivo de dicho incumplimiento se afecte la solvencia de la propuesta, observando que exista congruencia en la información proporcionada.</w:t>
      </w:r>
    </w:p>
    <w:p w14:paraId="566D5E86" w14:textId="77777777" w:rsidR="00C97DE3" w:rsidRPr="000C11B8" w:rsidRDefault="00C97DE3" w:rsidP="00C97DE3">
      <w:pPr>
        <w:tabs>
          <w:tab w:val="left" w:pos="2001"/>
        </w:tabs>
        <w:suppressAutoHyphens/>
        <w:rPr>
          <w:rFonts w:cs="Noto Sans"/>
          <w:noProof/>
          <w:szCs w:val="20"/>
          <w:lang w:eastAsia="ar-SA"/>
        </w:rPr>
      </w:pPr>
    </w:p>
    <w:p w14:paraId="3CD01126" w14:textId="77777777" w:rsidR="00C97DE3" w:rsidRPr="000C11B8" w:rsidRDefault="00C97DE3" w:rsidP="00C97DE3">
      <w:pPr>
        <w:suppressAutoHyphens/>
        <w:rPr>
          <w:rFonts w:cs="Noto Sans"/>
          <w:noProof/>
          <w:szCs w:val="20"/>
          <w:lang w:eastAsia="ar-SA"/>
        </w:rPr>
      </w:pPr>
      <w:r w:rsidRPr="000C11B8">
        <w:rPr>
          <w:rFonts w:cs="Noto Sans"/>
          <w:noProof/>
          <w:szCs w:val="20"/>
          <w:lang w:eastAsia="ar-SA"/>
        </w:rPr>
        <w:t xml:space="preserve">Los escritos que se presenten con motivo de cumplir lo solicitado en el numeral </w:t>
      </w:r>
      <w:r w:rsidRPr="000C11B8">
        <w:rPr>
          <w:rFonts w:cs="Noto Sans"/>
          <w:b/>
          <w:noProof/>
          <w:szCs w:val="20"/>
          <w:lang w:eastAsia="ar-SA"/>
        </w:rPr>
        <w:t>4.1</w:t>
      </w:r>
      <w:r w:rsidRPr="000C11B8">
        <w:rPr>
          <w:rFonts w:cs="Noto Sans"/>
          <w:noProof/>
          <w:szCs w:val="20"/>
          <w:lang w:eastAsia="ar-SA"/>
        </w:rPr>
        <w:t xml:space="preserve">, se verificará que sea congruente con la información proporcionada en el </w:t>
      </w:r>
      <w:r w:rsidRPr="000C11B8">
        <w:rPr>
          <w:rFonts w:cs="Noto Sans"/>
          <w:b/>
          <w:noProof/>
          <w:szCs w:val="20"/>
          <w:lang w:eastAsia="ar-SA"/>
        </w:rPr>
        <w:t>ANEXO I “ACREDITAMIENTO DE PERSONALIDAD JURIDICA”</w:t>
      </w:r>
      <w:r w:rsidRPr="000C11B8">
        <w:rPr>
          <w:rFonts w:cs="Noto Sans"/>
          <w:noProof/>
          <w:szCs w:val="20"/>
          <w:lang w:eastAsia="ar-SA"/>
        </w:rPr>
        <w:t>.</w:t>
      </w:r>
    </w:p>
    <w:p w14:paraId="152EA9D0" w14:textId="77777777" w:rsidR="00C97DE3" w:rsidRPr="000C11B8" w:rsidRDefault="00C97DE3" w:rsidP="00C97DE3">
      <w:pPr>
        <w:suppressAutoHyphens/>
        <w:rPr>
          <w:rFonts w:cs="Noto Sans"/>
          <w:b/>
          <w:noProof/>
          <w:szCs w:val="20"/>
          <w:lang w:eastAsia="ar-SA"/>
        </w:rPr>
      </w:pPr>
    </w:p>
    <w:p w14:paraId="3A353D38" w14:textId="27436370" w:rsidR="00C97DE3" w:rsidRPr="000C11B8" w:rsidRDefault="00C97DE3" w:rsidP="00C97DE3">
      <w:pPr>
        <w:suppressAutoHyphens/>
        <w:rPr>
          <w:rFonts w:cs="Noto Sans"/>
          <w:noProof/>
          <w:szCs w:val="20"/>
          <w:lang w:eastAsia="ar-SA"/>
        </w:rPr>
      </w:pPr>
      <w:r w:rsidRPr="000C11B8">
        <w:rPr>
          <w:rFonts w:cs="Noto Sans"/>
          <w:noProof/>
          <w:szCs w:val="20"/>
          <w:lang w:eastAsia="ar-SA"/>
        </w:rPr>
        <w:t xml:space="preserve">Se verificará el Directorio de Proveedores y Contratistas Sancionados de la SECRETARÍA, y que corresponda con la manifestación presentada en cumplimiento al numeral </w:t>
      </w:r>
      <w:r w:rsidRPr="000C11B8">
        <w:rPr>
          <w:rFonts w:cs="Noto Sans"/>
          <w:b/>
          <w:noProof/>
          <w:szCs w:val="20"/>
          <w:lang w:eastAsia="ar-SA"/>
        </w:rPr>
        <w:t>4.1.3</w:t>
      </w:r>
      <w:r w:rsidRPr="000C11B8">
        <w:rPr>
          <w:rFonts w:cs="Noto Sans"/>
          <w:noProof/>
          <w:szCs w:val="20"/>
          <w:lang w:eastAsia="ar-SA"/>
        </w:rPr>
        <w:t xml:space="preserve"> de la Convocatoria</w:t>
      </w:r>
      <w:r w:rsidRPr="000C11B8">
        <w:rPr>
          <w:rFonts w:cs="Noto Sans"/>
          <w:b/>
          <w:noProof/>
          <w:szCs w:val="20"/>
          <w:lang w:eastAsia="ar-SA"/>
        </w:rPr>
        <w:t>.</w:t>
      </w:r>
    </w:p>
    <w:p w14:paraId="277A7113" w14:textId="77777777" w:rsidR="00C97DE3" w:rsidRPr="000C11B8" w:rsidRDefault="00C97DE3" w:rsidP="00C97DE3">
      <w:pPr>
        <w:suppressAutoHyphens/>
        <w:rPr>
          <w:rFonts w:cs="Noto Sans"/>
          <w:noProof/>
          <w:szCs w:val="20"/>
          <w:lang w:eastAsia="ar-SA"/>
        </w:rPr>
      </w:pPr>
    </w:p>
    <w:p w14:paraId="1F50B6AD" w14:textId="2842643D" w:rsidR="00C97DE3" w:rsidRPr="000C11B8" w:rsidRDefault="00C97DE3" w:rsidP="00C97DE3">
      <w:pPr>
        <w:suppressAutoHyphens/>
        <w:rPr>
          <w:rFonts w:cs="Noto Sans"/>
          <w:noProof/>
          <w:szCs w:val="20"/>
          <w:lang w:eastAsia="ar-SA"/>
        </w:rPr>
      </w:pPr>
      <w:r w:rsidRPr="000C11B8">
        <w:rPr>
          <w:rFonts w:cs="Noto Sans"/>
          <w:noProof/>
          <w:szCs w:val="20"/>
          <w:lang w:eastAsia="ar-SA"/>
        </w:rPr>
        <w:t xml:space="preserve">Por disposición de la SECRETARÍA se verificará en el </w:t>
      </w:r>
      <w:r w:rsidR="004C48EB" w:rsidRPr="000C11B8">
        <w:rPr>
          <w:rFonts w:cs="Noto Sans"/>
          <w:noProof/>
          <w:szCs w:val="20"/>
          <w:lang w:eastAsia="ar-SA"/>
        </w:rPr>
        <w:t>Plataforma Compras MX</w:t>
      </w:r>
      <w:r w:rsidRPr="000C11B8">
        <w:rPr>
          <w:rFonts w:cs="Noto Sans"/>
          <w:noProof/>
          <w:szCs w:val="20"/>
          <w:lang w:eastAsia="ar-SA"/>
        </w:rPr>
        <w:t xml:space="preserve"> la relación de las personas que se encuentren impedidas de formalizar contrato con el IMSS conforme a lo dispuesto en el artículo </w:t>
      </w:r>
      <w:r w:rsidR="001F2041" w:rsidRPr="000C11B8">
        <w:rPr>
          <w:rFonts w:cs="Noto Sans"/>
          <w:b/>
          <w:noProof/>
          <w:szCs w:val="20"/>
          <w:lang w:eastAsia="ar-SA"/>
        </w:rPr>
        <w:t>71</w:t>
      </w:r>
      <w:r w:rsidRPr="000C11B8">
        <w:rPr>
          <w:rFonts w:cs="Noto Sans"/>
          <w:noProof/>
          <w:szCs w:val="20"/>
          <w:lang w:eastAsia="ar-SA"/>
        </w:rPr>
        <w:t xml:space="preserve"> de la LAAASP, que consta en el </w:t>
      </w:r>
      <w:r w:rsidR="001F2041" w:rsidRPr="000C11B8">
        <w:rPr>
          <w:rFonts w:cs="Noto Sans"/>
          <w:noProof/>
          <w:szCs w:val="20"/>
          <w:lang w:eastAsia="ar-SA"/>
        </w:rPr>
        <w:t>Plataforma Compras MX</w:t>
      </w:r>
      <w:r w:rsidRPr="000C11B8">
        <w:rPr>
          <w:rFonts w:cs="Noto Sans"/>
          <w:noProof/>
          <w:szCs w:val="20"/>
          <w:lang w:eastAsia="ar-SA"/>
        </w:rPr>
        <w:t>.</w:t>
      </w:r>
    </w:p>
    <w:p w14:paraId="767CDD57" w14:textId="77777777" w:rsidR="00C97DE3" w:rsidRPr="000C11B8" w:rsidRDefault="00C97DE3" w:rsidP="00C97DE3">
      <w:pPr>
        <w:suppressAutoHyphens/>
        <w:ind w:right="49"/>
        <w:rPr>
          <w:rFonts w:cs="Noto Sans"/>
          <w:noProof/>
          <w:sz w:val="12"/>
          <w:szCs w:val="14"/>
          <w:lang w:eastAsia="ar-SA"/>
        </w:rPr>
      </w:pPr>
    </w:p>
    <w:p w14:paraId="2F445249" w14:textId="77777777" w:rsidR="00C97DE3" w:rsidRPr="000C11B8" w:rsidRDefault="00C97DE3" w:rsidP="00C97DE3">
      <w:pPr>
        <w:suppressAutoHyphens/>
        <w:ind w:right="49"/>
        <w:rPr>
          <w:rFonts w:cs="Noto Sans"/>
          <w:noProof/>
          <w:szCs w:val="20"/>
          <w:lang w:eastAsia="ar-SA"/>
        </w:rPr>
      </w:pPr>
      <w:r w:rsidRPr="000C11B8">
        <w:rPr>
          <w:rFonts w:cs="Noto Sans"/>
          <w:noProof/>
          <w:szCs w:val="20"/>
          <w:lang w:eastAsia="ar-SA"/>
        </w:rPr>
        <w:t xml:space="preserve">Se verificará que el escrito de declaración de integridad solicitada en el numeral </w:t>
      </w:r>
      <w:r w:rsidRPr="000C11B8">
        <w:rPr>
          <w:rFonts w:cs="Noto Sans"/>
          <w:b/>
          <w:noProof/>
          <w:szCs w:val="20"/>
          <w:lang w:eastAsia="ar-SA"/>
        </w:rPr>
        <w:t>4.1.4.</w:t>
      </w:r>
      <w:r w:rsidRPr="000C11B8">
        <w:rPr>
          <w:rFonts w:cs="Noto Sans"/>
          <w:noProof/>
          <w:szCs w:val="20"/>
          <w:lang w:eastAsia="ar-SA"/>
        </w:rPr>
        <w:t xml:space="preserve"> de la Convocatoria y la manifestación de nacionalidad del numeral </w:t>
      </w:r>
      <w:r w:rsidRPr="000C11B8">
        <w:rPr>
          <w:rFonts w:cs="Noto Sans"/>
          <w:b/>
          <w:noProof/>
          <w:szCs w:val="20"/>
          <w:lang w:eastAsia="ar-SA"/>
        </w:rPr>
        <w:t xml:space="preserve">4.1.8 </w:t>
      </w:r>
      <w:r w:rsidRPr="000C11B8">
        <w:rPr>
          <w:rFonts w:cs="Noto Sans"/>
          <w:noProof/>
          <w:szCs w:val="20"/>
          <w:lang w:eastAsia="ar-SA"/>
        </w:rPr>
        <w:t>de la Convocatoria, contengan respectivamente la información solicitada.</w:t>
      </w:r>
    </w:p>
    <w:p w14:paraId="6B1581C6" w14:textId="77777777" w:rsidR="00C97DE3" w:rsidRPr="000C11B8" w:rsidRDefault="00C97DE3" w:rsidP="00C97DE3">
      <w:pPr>
        <w:suppressAutoHyphens/>
        <w:ind w:right="49"/>
        <w:rPr>
          <w:rFonts w:cs="Noto Sans"/>
          <w:noProof/>
          <w:szCs w:val="20"/>
          <w:lang w:eastAsia="ar-SA"/>
        </w:rPr>
      </w:pPr>
    </w:p>
    <w:p w14:paraId="33207F2B" w14:textId="77777777" w:rsidR="00C97DE3" w:rsidRPr="000C11B8" w:rsidRDefault="00C97DE3" w:rsidP="00C97DE3">
      <w:pPr>
        <w:suppressAutoHyphens/>
        <w:ind w:right="49"/>
        <w:rPr>
          <w:rFonts w:cs="Noto Sans"/>
          <w:noProof/>
          <w:szCs w:val="20"/>
          <w:lang w:eastAsia="ar-SA"/>
        </w:rPr>
      </w:pPr>
      <w:r w:rsidRPr="000C11B8">
        <w:rPr>
          <w:rFonts w:cs="Noto Sans"/>
          <w:noProof/>
          <w:szCs w:val="20"/>
          <w:lang w:eastAsia="ar-SA"/>
        </w:rPr>
        <w:t xml:space="preserve">Ademas, en caso de que el (los) licitante(s) sea(n) MIPYMES, se verificará que la documentación del numeral </w:t>
      </w:r>
      <w:r w:rsidRPr="000C11B8">
        <w:rPr>
          <w:rFonts w:cs="Noto Sans"/>
          <w:b/>
          <w:noProof/>
          <w:szCs w:val="20"/>
          <w:lang w:eastAsia="ar-SA"/>
        </w:rPr>
        <w:t xml:space="preserve">4.1.9 </w:t>
      </w:r>
      <w:r w:rsidRPr="000C11B8">
        <w:rPr>
          <w:rFonts w:cs="Noto Sans"/>
          <w:noProof/>
          <w:szCs w:val="20"/>
          <w:lang w:eastAsia="ar-SA"/>
        </w:rPr>
        <w:t>de la Convocatoria</w:t>
      </w:r>
      <w:r w:rsidRPr="000C11B8">
        <w:rPr>
          <w:rFonts w:cs="Noto Sans"/>
          <w:b/>
          <w:noProof/>
          <w:szCs w:val="20"/>
          <w:lang w:eastAsia="ar-SA"/>
        </w:rPr>
        <w:t xml:space="preserve"> </w:t>
      </w:r>
      <w:r w:rsidRPr="000C11B8">
        <w:rPr>
          <w:rFonts w:cs="Noto Sans"/>
          <w:noProof/>
          <w:szCs w:val="20"/>
          <w:lang w:eastAsia="ar-SA"/>
        </w:rPr>
        <w:t xml:space="preserve">contenga la información solicitada en el </w:t>
      </w:r>
      <w:r w:rsidRPr="000C11B8">
        <w:rPr>
          <w:rFonts w:cs="Noto Sans"/>
          <w:b/>
          <w:noProof/>
          <w:szCs w:val="20"/>
          <w:lang w:eastAsia="ar-SA"/>
        </w:rPr>
        <w:t>ANEXO VI “ESTRATIFICACIÓN DE LAS MICRO, PEQUEÑAS Y MEDIANAS EMPRESAS (MIPYMES)”</w:t>
      </w:r>
      <w:r w:rsidRPr="000C11B8">
        <w:rPr>
          <w:rFonts w:cs="Noto Sans"/>
          <w:noProof/>
          <w:szCs w:val="20"/>
          <w:lang w:eastAsia="ar-SA"/>
        </w:rPr>
        <w:t>.</w:t>
      </w:r>
    </w:p>
    <w:p w14:paraId="00BB6061" w14:textId="77777777" w:rsidR="00C97DE3" w:rsidRPr="000C11B8" w:rsidRDefault="00C97DE3" w:rsidP="00C97DE3">
      <w:pPr>
        <w:suppressAutoHyphens/>
        <w:ind w:right="49"/>
        <w:rPr>
          <w:rFonts w:cs="Noto Sans"/>
          <w:noProof/>
          <w:szCs w:val="20"/>
          <w:lang w:eastAsia="ar-SA"/>
        </w:rPr>
      </w:pPr>
    </w:p>
    <w:p w14:paraId="2F6D0EDB" w14:textId="1D8A1391" w:rsidR="00C97DE3" w:rsidRPr="000C11B8" w:rsidRDefault="00C97DE3" w:rsidP="00C97DE3">
      <w:pPr>
        <w:suppressAutoHyphens/>
        <w:ind w:right="49"/>
        <w:rPr>
          <w:rFonts w:cs="Noto Sans"/>
          <w:noProof/>
          <w:szCs w:val="20"/>
          <w:lang w:eastAsia="ar-SA"/>
        </w:rPr>
      </w:pPr>
      <w:r w:rsidRPr="000C11B8">
        <w:rPr>
          <w:rFonts w:cs="Noto Sans"/>
          <w:noProof/>
          <w:szCs w:val="20"/>
          <w:lang w:eastAsia="ar-SA"/>
        </w:rPr>
        <w:t xml:space="preserve">Asimismo, en caso de que se presente proposición conjunta, se verificará que el convenio presentado, cumpla con la información señalada en el </w:t>
      </w:r>
      <w:r w:rsidRPr="000C11B8">
        <w:rPr>
          <w:rFonts w:cs="Noto Sans"/>
          <w:b/>
          <w:noProof/>
          <w:szCs w:val="20"/>
          <w:lang w:eastAsia="ar-SA"/>
        </w:rPr>
        <w:t>ANEXO VII “MODELO DE CONVENIO DE PARTICIPACIÓN CONJUNTA”</w:t>
      </w:r>
      <w:r w:rsidR="00BF79EC" w:rsidRPr="000C11B8">
        <w:rPr>
          <w:rFonts w:cs="Noto Sans"/>
          <w:noProof/>
          <w:szCs w:val="20"/>
          <w:lang w:eastAsia="ar-SA"/>
        </w:rPr>
        <w:t>, en términos del artículo 88</w:t>
      </w:r>
      <w:r w:rsidRPr="000C11B8">
        <w:rPr>
          <w:rFonts w:cs="Noto Sans"/>
          <w:noProof/>
          <w:szCs w:val="20"/>
          <w:lang w:eastAsia="ar-SA"/>
        </w:rPr>
        <w:t xml:space="preserve"> del Reglamento, el Área Contratante evaluará los términos legales del convenio, y el Área Técnica, la descripción de las partes objeto del contrato que corresponderá cumplir a cada integrante, en términos del numeral </w:t>
      </w:r>
      <w:r w:rsidRPr="000C11B8">
        <w:rPr>
          <w:rFonts w:cs="Noto Sans"/>
          <w:b/>
          <w:noProof/>
          <w:szCs w:val="20"/>
          <w:lang w:eastAsia="ar-SA"/>
        </w:rPr>
        <w:t>4.2.2.1.15</w:t>
      </w:r>
      <w:r w:rsidRPr="000C11B8">
        <w:rPr>
          <w:rFonts w:cs="Noto Sans"/>
          <w:noProof/>
          <w:szCs w:val="20"/>
          <w:lang w:eastAsia="ar-SA"/>
        </w:rPr>
        <w:t xml:space="preserve"> del MAAGMAASSP.</w:t>
      </w:r>
    </w:p>
    <w:p w14:paraId="05DFA215" w14:textId="77777777" w:rsidR="00C97DE3" w:rsidRPr="000C11B8" w:rsidRDefault="00C97DE3" w:rsidP="00C97DE3">
      <w:pPr>
        <w:suppressAutoHyphens/>
        <w:ind w:right="49"/>
        <w:rPr>
          <w:rFonts w:cs="Noto Sans"/>
          <w:noProof/>
          <w:szCs w:val="20"/>
          <w:lang w:eastAsia="ar-SA"/>
        </w:rPr>
      </w:pPr>
    </w:p>
    <w:p w14:paraId="6F59B949" w14:textId="7BDA092E" w:rsidR="00C97DE3" w:rsidRPr="000C11B8" w:rsidRDefault="00C97DE3" w:rsidP="00C97DE3">
      <w:pPr>
        <w:pStyle w:val="Ttulo3"/>
      </w:pPr>
      <w:bookmarkStart w:id="191" w:name="_Toc137822463"/>
      <w:bookmarkStart w:id="192" w:name="_Toc222301704"/>
      <w:r w:rsidRPr="000C11B8">
        <w:t>5.2 Criterios de evaluación de la propuesta técnica.</w:t>
      </w:r>
      <w:bookmarkEnd w:id="191"/>
      <w:bookmarkEnd w:id="192"/>
    </w:p>
    <w:p w14:paraId="602609CF" w14:textId="77777777" w:rsidR="00C97DE3" w:rsidRPr="000C11B8" w:rsidRDefault="00C97DE3" w:rsidP="00C97DE3">
      <w:pPr>
        <w:rPr>
          <w:rFonts w:cs="Noto Sans"/>
          <w:sz w:val="16"/>
          <w:lang w:eastAsia="ar-SA"/>
        </w:rPr>
      </w:pPr>
    </w:p>
    <w:p w14:paraId="2E533C2B" w14:textId="77777777" w:rsidR="00C97DE3" w:rsidRPr="000C11B8" w:rsidRDefault="00C97DE3" w:rsidP="00C97DE3">
      <w:pPr>
        <w:rPr>
          <w:rFonts w:cs="Noto Sans"/>
          <w:szCs w:val="20"/>
        </w:rPr>
      </w:pPr>
      <w:r w:rsidRPr="000C11B8">
        <w:rPr>
          <w:rFonts w:cs="Noto Sans"/>
          <w:szCs w:val="20"/>
        </w:rPr>
        <w:t>El Área Técnica realizará el análisis detallado de las propuestas técnicas bajo los siguientes criterios:</w:t>
      </w:r>
    </w:p>
    <w:p w14:paraId="4A37FBA9" w14:textId="77777777" w:rsidR="00C97DE3" w:rsidRPr="000C11B8" w:rsidRDefault="00C97DE3" w:rsidP="00C97DE3">
      <w:pPr>
        <w:suppressAutoHyphens/>
        <w:ind w:left="426"/>
        <w:rPr>
          <w:rFonts w:cs="Noto Sans"/>
          <w:szCs w:val="20"/>
        </w:rPr>
      </w:pPr>
    </w:p>
    <w:p w14:paraId="60BE6B84" w14:textId="77777777" w:rsidR="00C97DE3" w:rsidRPr="000C11B8" w:rsidRDefault="00C97DE3" w:rsidP="002C434B">
      <w:pPr>
        <w:numPr>
          <w:ilvl w:val="0"/>
          <w:numId w:val="191"/>
        </w:numPr>
        <w:suppressAutoHyphens/>
        <w:ind w:left="426"/>
        <w:rPr>
          <w:rFonts w:cs="Noto Sans"/>
          <w:szCs w:val="20"/>
        </w:rPr>
      </w:pPr>
      <w:r w:rsidRPr="000C11B8">
        <w:rPr>
          <w:rFonts w:cs="Noto Sans"/>
          <w:szCs w:val="20"/>
        </w:rPr>
        <w:lastRenderedPageBreak/>
        <w:t xml:space="preserve">Los licitantes deberán cumplir con la documentación solicitada, ya que se verificará documentalmente que se incluya la información, documentos y requisitos solicitados en la </w:t>
      </w:r>
      <w:r w:rsidRPr="000C11B8">
        <w:rPr>
          <w:rFonts w:cs="Noto Sans"/>
          <w:b/>
          <w:szCs w:val="20"/>
        </w:rPr>
        <w:t>p</w:t>
      </w:r>
      <w:r w:rsidRPr="000C11B8">
        <w:rPr>
          <w:rFonts w:cs="Noto Sans"/>
          <w:b/>
          <w:bCs/>
          <w:szCs w:val="20"/>
        </w:rPr>
        <w:t>ropuesta técnica</w:t>
      </w:r>
      <w:r w:rsidRPr="000C11B8">
        <w:rPr>
          <w:rFonts w:cs="Noto Sans"/>
          <w:szCs w:val="20"/>
        </w:rPr>
        <w:t xml:space="preserve"> de esta Convocatoria, la cual deberá contener una descripción amplia y detallada del servicio ofertado con sus especificaciones técnico-médicas/técnico informáticas. En caso de que no se presenten los documentos conforme a lo solicitado o no sean los requeridos, conforme al Apéndice del Anexo Técnico, así como los Términos y Condiciones, la propuesta será desechada. </w:t>
      </w:r>
    </w:p>
    <w:p w14:paraId="042FA117" w14:textId="77777777" w:rsidR="00C97DE3" w:rsidRPr="000C11B8" w:rsidRDefault="00C97DE3" w:rsidP="00C97DE3">
      <w:pPr>
        <w:suppressAutoHyphens/>
        <w:ind w:left="426"/>
        <w:rPr>
          <w:rFonts w:cs="Noto Sans"/>
          <w:szCs w:val="20"/>
        </w:rPr>
      </w:pPr>
    </w:p>
    <w:p w14:paraId="3243A5AE" w14:textId="00C4CBC8" w:rsidR="00C97DE3" w:rsidRPr="000C11B8" w:rsidRDefault="00C97DE3" w:rsidP="002C434B">
      <w:pPr>
        <w:numPr>
          <w:ilvl w:val="0"/>
          <w:numId w:val="191"/>
        </w:numPr>
        <w:suppressAutoHyphens/>
        <w:ind w:left="426"/>
        <w:rPr>
          <w:rFonts w:cs="Noto Sans"/>
          <w:szCs w:val="20"/>
        </w:rPr>
      </w:pPr>
      <w:r w:rsidRPr="000C11B8">
        <w:rPr>
          <w:rFonts w:cs="Noto Sans"/>
          <w:szCs w:val="20"/>
        </w:rPr>
        <w:t>Se corroborará la inclusión y legibilidad de la totalidad de la documentación técnica del licitante, remitida a través de</w:t>
      </w:r>
      <w:r w:rsidR="003A6B9D" w:rsidRPr="000C11B8">
        <w:rPr>
          <w:rFonts w:cs="Noto Sans"/>
          <w:szCs w:val="20"/>
        </w:rPr>
        <w:t xml:space="preserve"> </w:t>
      </w:r>
      <w:r w:rsidRPr="000C11B8">
        <w:rPr>
          <w:rFonts w:cs="Noto Sans"/>
          <w:szCs w:val="20"/>
        </w:rPr>
        <w:t>l</w:t>
      </w:r>
      <w:r w:rsidR="003A6B9D" w:rsidRPr="000C11B8">
        <w:rPr>
          <w:rFonts w:cs="Noto Sans"/>
          <w:szCs w:val="20"/>
        </w:rPr>
        <w:t>a</w:t>
      </w:r>
      <w:r w:rsidRPr="000C11B8">
        <w:rPr>
          <w:rFonts w:cs="Noto Sans"/>
          <w:szCs w:val="20"/>
        </w:rPr>
        <w:t xml:space="preserve"> </w:t>
      </w:r>
      <w:r w:rsidR="003A6B9D" w:rsidRPr="000C11B8">
        <w:rPr>
          <w:rFonts w:cs="Noto Sans"/>
          <w:szCs w:val="20"/>
        </w:rPr>
        <w:t>Plataforma Compras MX</w:t>
      </w:r>
      <w:r w:rsidRPr="000C11B8">
        <w:rPr>
          <w:rFonts w:cs="Noto Sans"/>
          <w:szCs w:val="20"/>
        </w:rPr>
        <w:t xml:space="preserve">, solicitada en el presente procedimiento, considerando las modificaciones que deriven de la junta de aclaraciones. </w:t>
      </w:r>
    </w:p>
    <w:p w14:paraId="6837D222" w14:textId="77777777" w:rsidR="00C97DE3" w:rsidRPr="000C11B8" w:rsidRDefault="00C97DE3" w:rsidP="00C97DE3">
      <w:pPr>
        <w:suppressAutoHyphens/>
        <w:rPr>
          <w:rFonts w:cs="Noto Sans"/>
          <w:szCs w:val="20"/>
        </w:rPr>
      </w:pPr>
    </w:p>
    <w:p w14:paraId="40855EF5" w14:textId="77777777" w:rsidR="00C97DE3" w:rsidRPr="000C11B8" w:rsidRDefault="00C97DE3" w:rsidP="002C434B">
      <w:pPr>
        <w:numPr>
          <w:ilvl w:val="0"/>
          <w:numId w:val="191"/>
        </w:numPr>
        <w:suppressAutoHyphens/>
        <w:ind w:left="426"/>
        <w:rPr>
          <w:rFonts w:cs="Noto Sans"/>
          <w:szCs w:val="20"/>
        </w:rPr>
      </w:pPr>
      <w:r w:rsidRPr="000C11B8">
        <w:rPr>
          <w:rFonts w:cs="Noto Sans"/>
          <w:szCs w:val="20"/>
        </w:rPr>
        <w:t xml:space="preserve">Se verificará la descripción técnica del servicio ofertado por el licitante, la cual deberá ser legible, amplia y detallada incluyendo los equipos y los bienes de consumo tanto básicos como complementarios que sean ofertados, conforme a lo solicitado en el </w:t>
      </w:r>
      <w:r w:rsidRPr="000C11B8">
        <w:rPr>
          <w:rFonts w:cs="Noto Sans"/>
          <w:bCs/>
          <w:szCs w:val="20"/>
        </w:rPr>
        <w:t>Anexo Técnico</w:t>
      </w:r>
      <w:r w:rsidRPr="000C11B8">
        <w:rPr>
          <w:rFonts w:cs="Noto Sans"/>
          <w:szCs w:val="20"/>
        </w:rPr>
        <w:t>, en el que el licitante deberá puntualizar las partidas en las que participa.</w:t>
      </w:r>
    </w:p>
    <w:p w14:paraId="5798B977" w14:textId="77777777" w:rsidR="00C97DE3" w:rsidRPr="000C11B8" w:rsidRDefault="00C97DE3" w:rsidP="00C97DE3">
      <w:pPr>
        <w:suppressAutoHyphens/>
        <w:ind w:left="426"/>
        <w:rPr>
          <w:rFonts w:cs="Noto Sans"/>
          <w:szCs w:val="20"/>
        </w:rPr>
      </w:pPr>
    </w:p>
    <w:p w14:paraId="190FE99E" w14:textId="77777777" w:rsidR="00C97DE3" w:rsidRPr="000C11B8" w:rsidRDefault="00C97DE3" w:rsidP="002C434B">
      <w:pPr>
        <w:numPr>
          <w:ilvl w:val="0"/>
          <w:numId w:val="191"/>
        </w:numPr>
        <w:suppressAutoHyphens/>
        <w:ind w:left="426"/>
        <w:rPr>
          <w:rFonts w:cs="Noto Sans"/>
          <w:szCs w:val="20"/>
        </w:rPr>
      </w:pPr>
      <w:r w:rsidRPr="000C11B8">
        <w:rPr>
          <w:rFonts w:cs="Noto Sans"/>
          <w:szCs w:val="20"/>
        </w:rPr>
        <w:t xml:space="preserve">Se comprobará la inclusión de las marcas, modelos y/o fabricantes y la congruencia que guarda con los anexos técnicos, folletos, catálogos, fotografías, instructivos y/o manuales del fabricante, que envíe el licitante como sustento de la propuesta técnica que presenta. </w:t>
      </w:r>
    </w:p>
    <w:p w14:paraId="12820EA5" w14:textId="77777777" w:rsidR="00C97DE3" w:rsidRPr="000C11B8" w:rsidRDefault="00C97DE3" w:rsidP="00C97DE3">
      <w:pPr>
        <w:suppressAutoHyphens/>
        <w:ind w:left="426"/>
        <w:rPr>
          <w:rFonts w:cs="Noto Sans"/>
          <w:szCs w:val="20"/>
        </w:rPr>
      </w:pPr>
    </w:p>
    <w:p w14:paraId="227884EB" w14:textId="77777777" w:rsidR="00C97DE3" w:rsidRPr="000C11B8" w:rsidRDefault="00C97DE3" w:rsidP="002C434B">
      <w:pPr>
        <w:numPr>
          <w:ilvl w:val="0"/>
          <w:numId w:val="191"/>
        </w:numPr>
        <w:suppressAutoHyphens/>
        <w:ind w:left="426"/>
        <w:rPr>
          <w:rFonts w:cs="Noto Sans"/>
          <w:szCs w:val="20"/>
        </w:rPr>
      </w:pPr>
      <w:r w:rsidRPr="000C11B8">
        <w:rPr>
          <w:rFonts w:cs="Noto Sans"/>
          <w:szCs w:val="20"/>
        </w:rPr>
        <w:t>Se verificará la correspondencia entre la descripción técnica del licitante con los anexos técnicos, folletos, catálogos, fotografías, imágenes, instructivos y/o manuales del fabricante, que envíe el licitante como sustento de la propuesta técnica que presenta.</w:t>
      </w:r>
    </w:p>
    <w:p w14:paraId="048FEEF6" w14:textId="77777777" w:rsidR="00C97DE3" w:rsidRPr="000C11B8" w:rsidRDefault="00C97DE3" w:rsidP="00C97DE3">
      <w:pPr>
        <w:suppressAutoHyphens/>
        <w:ind w:left="426"/>
        <w:rPr>
          <w:rFonts w:cs="Noto Sans"/>
          <w:szCs w:val="20"/>
        </w:rPr>
      </w:pPr>
    </w:p>
    <w:p w14:paraId="7108796E" w14:textId="77777777" w:rsidR="00C97DE3" w:rsidRPr="000C11B8" w:rsidRDefault="00C97DE3" w:rsidP="002C434B">
      <w:pPr>
        <w:numPr>
          <w:ilvl w:val="0"/>
          <w:numId w:val="191"/>
        </w:numPr>
        <w:suppressAutoHyphens/>
        <w:ind w:left="426"/>
        <w:rPr>
          <w:rFonts w:cs="Noto Sans"/>
          <w:szCs w:val="20"/>
        </w:rPr>
      </w:pPr>
      <w:r w:rsidRPr="000C11B8">
        <w:rPr>
          <w:rFonts w:cs="Noto Sans"/>
          <w:szCs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14:paraId="6D276D31" w14:textId="77777777" w:rsidR="00C97DE3" w:rsidRPr="000C11B8" w:rsidRDefault="00C97DE3" w:rsidP="00C97DE3">
      <w:pPr>
        <w:suppressAutoHyphens/>
        <w:ind w:left="426"/>
        <w:rPr>
          <w:rFonts w:cs="Noto Sans"/>
          <w:szCs w:val="20"/>
        </w:rPr>
      </w:pPr>
    </w:p>
    <w:p w14:paraId="1C94D0F0" w14:textId="77777777" w:rsidR="00C97DE3" w:rsidRPr="000C11B8" w:rsidRDefault="00C97DE3" w:rsidP="00C97DE3">
      <w:pPr>
        <w:rPr>
          <w:rFonts w:cs="Noto Sans"/>
          <w:szCs w:val="20"/>
          <w:lang w:eastAsia="ar-SA"/>
        </w:rPr>
      </w:pPr>
      <w:r w:rsidRPr="000C11B8">
        <w:rPr>
          <w:rFonts w:cs="Noto Sans"/>
          <w:szCs w:val="20"/>
        </w:rPr>
        <w:t xml:space="preserve">La evaluación de la documentación técnica se realizará por el Área Técnica, </w:t>
      </w:r>
      <w:r w:rsidRPr="000C11B8">
        <w:rPr>
          <w:rFonts w:cs="Noto Sans"/>
          <w:szCs w:val="20"/>
          <w:lang w:eastAsia="ar-SA"/>
        </w:rPr>
        <w:t xml:space="preserve">conforme al numeral </w:t>
      </w:r>
      <w:r w:rsidRPr="000C11B8">
        <w:rPr>
          <w:rFonts w:cs="Noto Sans"/>
          <w:b/>
          <w:szCs w:val="20"/>
          <w:lang w:eastAsia="ar-SA"/>
        </w:rPr>
        <w:t>4.2.2.1.16</w:t>
      </w:r>
      <w:r w:rsidRPr="000C11B8">
        <w:rPr>
          <w:rFonts w:cs="Noto Sans"/>
          <w:szCs w:val="20"/>
          <w:lang w:eastAsia="ar-SA"/>
        </w:rPr>
        <w:t xml:space="preserve"> del MAAGMAASSP.</w:t>
      </w:r>
    </w:p>
    <w:p w14:paraId="14203C77" w14:textId="77777777" w:rsidR="00C97DE3" w:rsidRPr="000C11B8" w:rsidRDefault="00C97DE3" w:rsidP="00C97DE3">
      <w:pPr>
        <w:suppressAutoHyphens/>
        <w:rPr>
          <w:rFonts w:cs="Noto Sans"/>
          <w:szCs w:val="20"/>
          <w:lang w:val="es-ES"/>
        </w:rPr>
      </w:pPr>
    </w:p>
    <w:p w14:paraId="6D7DBFF0" w14:textId="017C525C" w:rsidR="00C97DE3" w:rsidRPr="000C11B8" w:rsidRDefault="00C97DE3" w:rsidP="00C97DE3">
      <w:pPr>
        <w:rPr>
          <w:rFonts w:cs="Noto Sans"/>
          <w:szCs w:val="20"/>
          <w:lang w:eastAsia="ar-SA"/>
        </w:rPr>
      </w:pPr>
      <w:r w:rsidRPr="000C11B8">
        <w:rPr>
          <w:rFonts w:cs="Noto Sans"/>
          <w:szCs w:val="20"/>
          <w:lang w:eastAsia="ar-SA"/>
        </w:rPr>
        <w:t xml:space="preserve">El Área Técnica, será la encargada de remitir </w:t>
      </w:r>
      <w:r w:rsidR="00022744" w:rsidRPr="000C11B8">
        <w:rPr>
          <w:rFonts w:cs="Noto Sans"/>
          <w:szCs w:val="20"/>
          <w:lang w:eastAsia="ar-SA"/>
        </w:rPr>
        <w:t>cédula de evaluación</w:t>
      </w:r>
      <w:r w:rsidRPr="000C11B8">
        <w:rPr>
          <w:rFonts w:cs="Noto Sans"/>
          <w:szCs w:val="20"/>
          <w:lang w:eastAsia="ar-SA"/>
        </w:rPr>
        <w:t>, debidamente autorizada y firmada con el resultado de la evaluac</w:t>
      </w:r>
      <w:r w:rsidR="00022744" w:rsidRPr="000C11B8">
        <w:rPr>
          <w:rFonts w:cs="Noto Sans"/>
          <w:szCs w:val="20"/>
          <w:lang w:eastAsia="ar-SA"/>
        </w:rPr>
        <w:t>ión técnica al Área Contratante</w:t>
      </w:r>
      <w:r w:rsidRPr="000C11B8">
        <w:rPr>
          <w:rFonts w:cs="Noto Sans"/>
          <w:szCs w:val="20"/>
          <w:lang w:eastAsia="ar-SA"/>
        </w:rPr>
        <w:t>.</w:t>
      </w:r>
    </w:p>
    <w:p w14:paraId="0C395719" w14:textId="77777777" w:rsidR="00C97DE3" w:rsidRPr="000C11B8" w:rsidRDefault="00C97DE3" w:rsidP="00C97DE3">
      <w:pPr>
        <w:rPr>
          <w:rFonts w:cs="Noto Sans"/>
          <w:szCs w:val="20"/>
          <w:lang w:eastAsia="ar-SA"/>
        </w:rPr>
      </w:pPr>
    </w:p>
    <w:p w14:paraId="0ECF05C5" w14:textId="0816371E" w:rsidR="00C97DE3" w:rsidRPr="000C11B8" w:rsidRDefault="00C97DE3" w:rsidP="00C97DE3">
      <w:pPr>
        <w:pStyle w:val="Ttulo3"/>
      </w:pPr>
      <w:bookmarkStart w:id="193" w:name="_Toc137822465"/>
      <w:bookmarkStart w:id="194" w:name="_Toc222301705"/>
      <w:r w:rsidRPr="000C11B8">
        <w:t>5.3 Criterios de evaluación de la propuesta económica.</w:t>
      </w:r>
      <w:bookmarkEnd w:id="193"/>
      <w:bookmarkEnd w:id="194"/>
    </w:p>
    <w:p w14:paraId="371D0612" w14:textId="77777777" w:rsidR="00C97DE3" w:rsidRPr="000C11B8" w:rsidRDefault="00C97DE3" w:rsidP="00C97DE3">
      <w:pPr>
        <w:rPr>
          <w:rFonts w:cs="Noto Sans"/>
          <w:szCs w:val="20"/>
          <w:lang w:eastAsia="ar-SA"/>
        </w:rPr>
      </w:pPr>
    </w:p>
    <w:p w14:paraId="61BEB06E" w14:textId="77777777" w:rsidR="00022744" w:rsidRPr="000C11B8" w:rsidRDefault="00022744" w:rsidP="00022744">
      <w:pPr>
        <w:rPr>
          <w:rFonts w:cs="Noto Sans"/>
          <w:szCs w:val="20"/>
        </w:rPr>
      </w:pPr>
      <w:r w:rsidRPr="000C11B8">
        <w:rPr>
          <w:rFonts w:cs="Noto Sans"/>
          <w:szCs w:val="20"/>
        </w:rPr>
        <w:t>Para efectos de la evaluación de la proposición económica, el Área Contratante tomarán en consideración los criterios siguientes:</w:t>
      </w:r>
    </w:p>
    <w:p w14:paraId="6B8351B6" w14:textId="77777777" w:rsidR="00022744" w:rsidRPr="000C11B8" w:rsidRDefault="00022744" w:rsidP="00022744">
      <w:pPr>
        <w:rPr>
          <w:rFonts w:cs="Noto Sans"/>
          <w:szCs w:val="20"/>
        </w:rPr>
      </w:pPr>
    </w:p>
    <w:p w14:paraId="27E2A695" w14:textId="77777777" w:rsidR="00022744" w:rsidRPr="000C11B8" w:rsidRDefault="00022744" w:rsidP="00022744">
      <w:pPr>
        <w:rPr>
          <w:rFonts w:cs="Noto Sans"/>
          <w:szCs w:val="20"/>
        </w:rPr>
      </w:pPr>
      <w:r w:rsidRPr="000C11B8">
        <w:rPr>
          <w:rFonts w:cs="Noto Sans"/>
          <w:szCs w:val="20"/>
        </w:rPr>
        <w:t>La proposición económica deberá considerar el total de la cantidad requerida en pesos mexicanos, indicando la partida/clave, descripción, cantidad, el Precio Unitario, subtotal y el importe total del bien ofertado, desglosando el I.V.A., conforme al Formato No. 8, el cual forma parte de la presente Convocatoria.</w:t>
      </w:r>
    </w:p>
    <w:p w14:paraId="3D1D7886" w14:textId="77777777" w:rsidR="00022744" w:rsidRPr="000C11B8" w:rsidRDefault="00022744" w:rsidP="00022744">
      <w:pPr>
        <w:rPr>
          <w:rFonts w:cs="Noto Sans"/>
          <w:szCs w:val="20"/>
        </w:rPr>
      </w:pPr>
    </w:p>
    <w:p w14:paraId="2EA570B7" w14:textId="77777777" w:rsidR="00022744" w:rsidRPr="000C11B8" w:rsidRDefault="00022744" w:rsidP="00022744">
      <w:pPr>
        <w:rPr>
          <w:rFonts w:cs="Noto Sans"/>
          <w:szCs w:val="20"/>
        </w:rPr>
      </w:pPr>
      <w:r w:rsidRPr="000C11B8">
        <w:rPr>
          <w:rFonts w:cs="Noto Sans"/>
          <w:szCs w:val="20"/>
        </w:rPr>
        <w:t>Se analizará de manera integra el importe ofertado por los licitantes, así como las operaciones aritméticas con objeto de verificar el importe total del bien ofertado, de conformidad a los datos contenidos en su Proposición Económica.</w:t>
      </w:r>
    </w:p>
    <w:p w14:paraId="1BE1F3A0" w14:textId="77777777" w:rsidR="00022744" w:rsidRPr="000C11B8" w:rsidRDefault="00022744" w:rsidP="00022744">
      <w:pPr>
        <w:rPr>
          <w:rFonts w:cs="Noto Sans"/>
          <w:szCs w:val="20"/>
        </w:rPr>
      </w:pPr>
    </w:p>
    <w:p w14:paraId="21DFA0F8" w14:textId="58D60B93" w:rsidR="00C97DE3" w:rsidRPr="000C11B8" w:rsidRDefault="00022744" w:rsidP="00022744">
      <w:pPr>
        <w:rPr>
          <w:rFonts w:cs="Noto Sans"/>
          <w:szCs w:val="20"/>
        </w:rPr>
      </w:pPr>
      <w:r w:rsidRPr="000C11B8">
        <w:rPr>
          <w:rFonts w:cs="Noto Sans"/>
          <w:szCs w:val="20"/>
        </w:rPr>
        <w:t>En caso de que se detecte un error de cálculo en alguna proposición, 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en el entendido de que para efectos de lo señalado</w:t>
      </w:r>
      <w:r w:rsidR="00BF79EC" w:rsidRPr="000C11B8">
        <w:rPr>
          <w:rFonts w:cs="Noto Sans"/>
          <w:szCs w:val="20"/>
        </w:rPr>
        <w:t xml:space="preserve"> en el Artículo 103</w:t>
      </w:r>
      <w:r w:rsidRPr="000C11B8">
        <w:rPr>
          <w:rFonts w:cs="Noto Sans"/>
          <w:szCs w:val="20"/>
        </w:rPr>
        <w:t xml:space="preserve"> del RLAASSP</w:t>
      </w:r>
    </w:p>
    <w:p w14:paraId="6C609931" w14:textId="77777777" w:rsidR="00022744" w:rsidRPr="000C11B8" w:rsidRDefault="00022744" w:rsidP="00022744">
      <w:pPr>
        <w:rPr>
          <w:rFonts w:eastAsia="Times New Roman" w:cs="Noto Sans"/>
          <w:b/>
          <w:noProof/>
          <w:sz w:val="16"/>
          <w:szCs w:val="18"/>
          <w:lang w:val="es-ES_tradnl" w:eastAsia="es-ES"/>
        </w:rPr>
      </w:pPr>
    </w:p>
    <w:p w14:paraId="7BFA70C6" w14:textId="2500B465" w:rsidR="002358A5" w:rsidRPr="000C11B8" w:rsidRDefault="004A45EC" w:rsidP="00C97DE3">
      <w:pPr>
        <w:pStyle w:val="Ttulo3"/>
      </w:pPr>
      <w:bookmarkStart w:id="195" w:name="_Toc428988961"/>
      <w:bookmarkStart w:id="196" w:name="_Toc222301706"/>
      <w:bookmarkStart w:id="197" w:name="_Toc428988965"/>
      <w:r w:rsidRPr="000C11B8">
        <w:t>5.</w:t>
      </w:r>
      <w:r w:rsidR="004C48EB" w:rsidRPr="000C11B8">
        <w:t>4</w:t>
      </w:r>
      <w:r w:rsidR="002358A5" w:rsidRPr="000C11B8">
        <w:t xml:space="preserve"> Causales de desechamiento</w:t>
      </w:r>
      <w:bookmarkEnd w:id="195"/>
      <w:bookmarkEnd w:id="196"/>
    </w:p>
    <w:p w14:paraId="51C5437B" w14:textId="77777777" w:rsidR="002358A5" w:rsidRPr="000C11B8" w:rsidRDefault="002358A5" w:rsidP="005A6D8F">
      <w:pPr>
        <w:rPr>
          <w:rFonts w:cs="Noto Sans"/>
          <w:b/>
          <w:noProof/>
          <w:szCs w:val="18"/>
          <w:lang w:val="es-ES_tradnl"/>
        </w:rPr>
      </w:pPr>
    </w:p>
    <w:p w14:paraId="17BAA0B9" w14:textId="4C70EA34" w:rsidR="002358A5" w:rsidRPr="000C11B8" w:rsidRDefault="00493464" w:rsidP="005A6D8F">
      <w:pPr>
        <w:rPr>
          <w:rFonts w:cs="Noto Sans"/>
          <w:noProof/>
          <w:szCs w:val="18"/>
          <w:lang w:val="es-ES_tradnl"/>
        </w:rPr>
      </w:pPr>
      <w:r w:rsidRPr="000C11B8">
        <w:rPr>
          <w:rFonts w:cs="Noto Sans"/>
          <w:noProof/>
          <w:szCs w:val="18"/>
          <w:lang w:val="es-ES_tradnl"/>
        </w:rPr>
        <w:t>De conformidad con el A</w:t>
      </w:r>
      <w:r w:rsidR="002358A5" w:rsidRPr="000C11B8">
        <w:rPr>
          <w:rFonts w:cs="Noto Sans"/>
          <w:noProof/>
          <w:szCs w:val="18"/>
          <w:lang w:val="es-ES_tradnl"/>
        </w:rPr>
        <w:t xml:space="preserve">rtículo </w:t>
      </w:r>
      <w:r w:rsidR="00D90B42" w:rsidRPr="000C11B8">
        <w:rPr>
          <w:rFonts w:cs="Noto Sans"/>
          <w:noProof/>
          <w:szCs w:val="18"/>
          <w:lang w:val="es-ES_tradnl"/>
        </w:rPr>
        <w:t>40</w:t>
      </w:r>
      <w:r w:rsidR="002358A5" w:rsidRPr="000C11B8">
        <w:rPr>
          <w:rFonts w:cs="Noto Sans"/>
          <w:noProof/>
          <w:szCs w:val="18"/>
          <w:lang w:val="es-ES_tradnl"/>
        </w:rPr>
        <w:t xml:space="preserve"> fracción XV</w:t>
      </w:r>
      <w:r w:rsidR="00D90B42" w:rsidRPr="000C11B8">
        <w:rPr>
          <w:rFonts w:cs="Noto Sans"/>
          <w:noProof/>
          <w:szCs w:val="18"/>
          <w:lang w:val="es-ES_tradnl"/>
        </w:rPr>
        <w:t>III</w:t>
      </w:r>
      <w:r w:rsidR="002358A5" w:rsidRPr="000C11B8">
        <w:rPr>
          <w:rFonts w:cs="Noto Sans"/>
          <w:noProof/>
          <w:szCs w:val="18"/>
          <w:lang w:val="es-ES_tradnl"/>
        </w:rPr>
        <w:t xml:space="preserve"> de la LAASS</w:t>
      </w:r>
      <w:r w:rsidR="00D269BD" w:rsidRPr="000C11B8">
        <w:rPr>
          <w:rFonts w:cs="Noto Sans"/>
          <w:noProof/>
          <w:szCs w:val="18"/>
          <w:lang w:val="es-ES_tradnl"/>
        </w:rPr>
        <w:t>P, será causa de desechamiento:</w:t>
      </w:r>
    </w:p>
    <w:p w14:paraId="6DB4A748" w14:textId="77777777" w:rsidR="00D269BD" w:rsidRPr="000C11B8" w:rsidRDefault="00D269BD" w:rsidP="005A6D8F">
      <w:pPr>
        <w:rPr>
          <w:rFonts w:cs="Noto Sans"/>
          <w:noProof/>
          <w:szCs w:val="18"/>
          <w:lang w:val="es-ES_tradnl"/>
        </w:rPr>
      </w:pPr>
    </w:p>
    <w:p w14:paraId="46825956" w14:textId="1E69A545" w:rsidR="00A9299C" w:rsidRPr="000C11B8" w:rsidRDefault="00D016E3" w:rsidP="007C79B9">
      <w:pPr>
        <w:numPr>
          <w:ilvl w:val="0"/>
          <w:numId w:val="40"/>
        </w:numPr>
        <w:ind w:left="851" w:hanging="709"/>
        <w:rPr>
          <w:rFonts w:cs="Noto Sans"/>
          <w:szCs w:val="18"/>
        </w:rPr>
      </w:pPr>
      <w:r w:rsidRPr="000C11B8">
        <w:rPr>
          <w:rFonts w:eastAsia="Times New Roman" w:cs="Noto Sans"/>
          <w:noProof/>
          <w:szCs w:val="18"/>
          <w:lang w:val="es-ES_tradnl" w:eastAsia="es-ES"/>
        </w:rPr>
        <w:t xml:space="preserve">Cuando el licitante no envíe a través de </w:t>
      </w:r>
      <w:r w:rsidR="00EA0527" w:rsidRPr="000C11B8">
        <w:rPr>
          <w:rFonts w:eastAsia="Times New Roman" w:cs="Noto Sans"/>
          <w:noProof/>
          <w:szCs w:val="18"/>
          <w:lang w:val="es-ES_tradnl" w:eastAsia="es-ES"/>
        </w:rPr>
        <w:t>Plataforma Digital de Contrataciones Públicas de la Administración Pública Federal (Compras MX)</w:t>
      </w:r>
      <w:r w:rsidRPr="000C11B8">
        <w:rPr>
          <w:rFonts w:eastAsia="Times New Roman" w:cs="Noto Sans"/>
          <w:noProof/>
          <w:szCs w:val="18"/>
          <w:lang w:val="es-ES_tradnl" w:eastAsia="es-ES"/>
        </w:rPr>
        <w:t>, la documentación</w:t>
      </w:r>
      <w:r w:rsidR="00147860" w:rsidRPr="000C11B8">
        <w:rPr>
          <w:rFonts w:eastAsia="Times New Roman" w:cs="Noto Sans"/>
          <w:noProof/>
          <w:szCs w:val="18"/>
          <w:lang w:val="es-ES_tradnl" w:eastAsia="es-ES"/>
        </w:rPr>
        <w:t xml:space="preserve"> indispensable</w:t>
      </w:r>
      <w:r w:rsidRPr="000C11B8">
        <w:rPr>
          <w:rFonts w:eastAsia="Times New Roman" w:cs="Noto Sans"/>
          <w:noProof/>
          <w:szCs w:val="18"/>
          <w:lang w:val="es-ES_tradnl" w:eastAsia="es-ES"/>
        </w:rPr>
        <w:t xml:space="preserve"> solicitada</w:t>
      </w:r>
      <w:r w:rsidR="00596E9B" w:rsidRPr="000C11B8">
        <w:rPr>
          <w:rFonts w:eastAsia="Times New Roman" w:cs="Noto Sans"/>
          <w:noProof/>
          <w:szCs w:val="18"/>
          <w:lang w:val="es-ES_tradnl" w:eastAsia="es-ES"/>
        </w:rPr>
        <w:t xml:space="preserve"> en los subnumerales de</w:t>
      </w:r>
      <w:r w:rsidR="00741A10" w:rsidRPr="000C11B8">
        <w:rPr>
          <w:rFonts w:eastAsia="Times New Roman" w:cs="Noto Sans"/>
          <w:noProof/>
          <w:szCs w:val="18"/>
          <w:lang w:val="es-ES_tradnl" w:eastAsia="es-ES"/>
        </w:rPr>
        <w:t xml:space="preserve">l </w:t>
      </w:r>
      <w:r w:rsidRPr="000C11B8">
        <w:rPr>
          <w:rFonts w:eastAsia="Times New Roman" w:cs="Noto Sans"/>
          <w:b/>
          <w:noProof/>
          <w:szCs w:val="18"/>
          <w:lang w:val="es-ES_tradnl" w:eastAsia="es-ES"/>
        </w:rPr>
        <w:t xml:space="preserve">numeral </w:t>
      </w:r>
      <w:r w:rsidR="00147860" w:rsidRPr="000C11B8">
        <w:rPr>
          <w:rFonts w:eastAsia="Times New Roman" w:cs="Noto Sans"/>
          <w:b/>
          <w:noProof/>
          <w:szCs w:val="18"/>
          <w:lang w:val="es-ES_tradnl" w:eastAsia="es-ES"/>
        </w:rPr>
        <w:t>4.1</w:t>
      </w:r>
      <w:r w:rsidR="00741A10" w:rsidRPr="000C11B8">
        <w:rPr>
          <w:rFonts w:eastAsia="Times New Roman" w:cs="Noto Sans"/>
          <w:b/>
          <w:noProof/>
          <w:szCs w:val="18"/>
          <w:lang w:val="es-ES_tradnl" w:eastAsia="es-ES"/>
        </w:rPr>
        <w:t xml:space="preserve"> Proposicion Legal,</w:t>
      </w:r>
      <w:r w:rsidR="008120DB" w:rsidRPr="000C11B8">
        <w:rPr>
          <w:rFonts w:eastAsia="Times New Roman" w:cs="Noto Sans"/>
          <w:noProof/>
          <w:szCs w:val="18"/>
          <w:lang w:val="es-ES_tradnl" w:eastAsia="es-ES"/>
        </w:rPr>
        <w:t xml:space="preserve"> o bien que </w:t>
      </w:r>
      <w:r w:rsidR="00007EDE" w:rsidRPr="000C11B8">
        <w:rPr>
          <w:rFonts w:eastAsia="Times New Roman" w:cs="Noto Sans"/>
          <w:noProof/>
          <w:szCs w:val="18"/>
          <w:lang w:val="es-ES_tradnl" w:eastAsia="es-ES"/>
        </w:rPr>
        <w:t xml:space="preserve">en los escritos señalados </w:t>
      </w:r>
      <w:r w:rsidR="001665F8" w:rsidRPr="000C11B8">
        <w:rPr>
          <w:rFonts w:eastAsia="Times New Roman" w:cs="Noto Sans"/>
          <w:noProof/>
          <w:szCs w:val="18"/>
          <w:lang w:val="es-ES_tradnl" w:eastAsia="es-ES"/>
        </w:rPr>
        <w:t xml:space="preserve">se </w:t>
      </w:r>
      <w:r w:rsidR="00A9299C" w:rsidRPr="000C11B8">
        <w:rPr>
          <w:rFonts w:cs="Noto Sans"/>
          <w:szCs w:val="18"/>
          <w:lang w:val="es-ES_tradnl"/>
        </w:rPr>
        <w:t xml:space="preserve">omita </w:t>
      </w:r>
      <w:r w:rsidR="00A9299C" w:rsidRPr="000C11B8">
        <w:rPr>
          <w:rFonts w:cs="Noto Sans"/>
          <w:szCs w:val="18"/>
        </w:rPr>
        <w:t xml:space="preserve">la leyenda </w:t>
      </w:r>
      <w:r w:rsidR="002841E6" w:rsidRPr="000C11B8">
        <w:rPr>
          <w:rFonts w:cs="Noto Sans"/>
          <w:szCs w:val="18"/>
        </w:rPr>
        <w:t>“bajo protesta de decir verdad”, en su caso.</w:t>
      </w:r>
    </w:p>
    <w:p w14:paraId="11AA0C8A" w14:textId="77777777" w:rsidR="00A9299C" w:rsidRPr="000C11B8" w:rsidRDefault="00A9299C" w:rsidP="007C79B9">
      <w:pPr>
        <w:ind w:left="851" w:hanging="709"/>
        <w:rPr>
          <w:rFonts w:eastAsia="Times New Roman" w:cs="Noto Sans"/>
          <w:noProof/>
          <w:szCs w:val="18"/>
          <w:lang w:val="es-ES" w:eastAsia="es-ES"/>
        </w:rPr>
      </w:pPr>
    </w:p>
    <w:p w14:paraId="43AFCADF" w14:textId="69CC596B" w:rsidR="000733D9" w:rsidRPr="000C11B8" w:rsidRDefault="000733D9"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las empresas se encuentren dentro de algunos los supuestos del Art. </w:t>
      </w:r>
      <w:r w:rsidR="00D90B42" w:rsidRPr="000C11B8">
        <w:rPr>
          <w:rFonts w:eastAsia="Times New Roman" w:cs="Noto Sans"/>
          <w:noProof/>
          <w:szCs w:val="18"/>
          <w:lang w:val="es-ES" w:eastAsia="es-ES"/>
        </w:rPr>
        <w:t>71 y 90</w:t>
      </w:r>
      <w:r w:rsidRPr="000C11B8">
        <w:rPr>
          <w:rFonts w:eastAsia="Times New Roman" w:cs="Noto Sans"/>
          <w:noProof/>
          <w:szCs w:val="18"/>
          <w:lang w:val="es-ES" w:eastAsia="es-ES"/>
        </w:rPr>
        <w:t xml:space="preserve"> de la Ley.</w:t>
      </w:r>
    </w:p>
    <w:p w14:paraId="4A06A474" w14:textId="77777777" w:rsidR="000733D9" w:rsidRPr="000C11B8" w:rsidRDefault="000733D9" w:rsidP="007C79B9">
      <w:pPr>
        <w:ind w:left="851" w:hanging="709"/>
        <w:rPr>
          <w:rFonts w:eastAsia="Times New Roman" w:cs="Noto Sans"/>
          <w:noProof/>
          <w:szCs w:val="18"/>
          <w:lang w:val="es-ES" w:eastAsia="es-ES"/>
        </w:rPr>
      </w:pPr>
    </w:p>
    <w:p w14:paraId="7BDFCF01" w14:textId="5C29ADDA" w:rsidR="00A9299C" w:rsidRPr="000C11B8" w:rsidRDefault="008120DB"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presente </w:t>
      </w:r>
      <w:r w:rsidR="00A9299C" w:rsidRPr="000C11B8">
        <w:rPr>
          <w:rFonts w:eastAsia="Times New Roman" w:cs="Noto Sans"/>
          <w:noProof/>
          <w:szCs w:val="18"/>
          <w:lang w:val="es-ES" w:eastAsia="es-ES"/>
        </w:rPr>
        <w:t xml:space="preserve">proposición en participacion conjunta y </w:t>
      </w:r>
      <w:r w:rsidR="00A9299C" w:rsidRPr="000C11B8">
        <w:rPr>
          <w:rFonts w:eastAsia="Times New Roman" w:cs="Noto Sans"/>
          <w:noProof/>
          <w:szCs w:val="18"/>
          <w:lang w:val="es-ES_tradnl" w:eastAsia="es-ES"/>
        </w:rPr>
        <w:t xml:space="preserve">no envíe a través de </w:t>
      </w:r>
      <w:r w:rsidR="00EA0527" w:rsidRPr="000C11B8">
        <w:rPr>
          <w:rFonts w:eastAsia="Times New Roman" w:cs="Noto Sans"/>
          <w:noProof/>
          <w:szCs w:val="18"/>
          <w:lang w:val="es-ES_tradnl" w:eastAsia="es-ES"/>
        </w:rPr>
        <w:t>Plataforma Digital de Contrataciones Públicas de la Administración Pública Federal (Compras MX)</w:t>
      </w:r>
      <w:r w:rsidR="00A9299C" w:rsidRPr="000C11B8">
        <w:rPr>
          <w:rFonts w:eastAsia="Times New Roman" w:cs="Noto Sans"/>
          <w:noProof/>
          <w:szCs w:val="18"/>
          <w:lang w:val="es-ES_tradnl" w:eastAsia="es-ES"/>
        </w:rPr>
        <w:t xml:space="preserve">, </w:t>
      </w:r>
      <w:r w:rsidR="00DB44E9" w:rsidRPr="000C11B8">
        <w:rPr>
          <w:rFonts w:cs="Noto Sans"/>
          <w:szCs w:val="18"/>
          <w:lang w:val="es-ES_tradnl"/>
        </w:rPr>
        <w:t>por cada integrante de la agrupación</w:t>
      </w:r>
      <w:r w:rsidR="00DB44E9" w:rsidRPr="000C11B8">
        <w:rPr>
          <w:rFonts w:eastAsia="Times New Roman" w:cs="Noto Sans"/>
          <w:noProof/>
          <w:szCs w:val="18"/>
          <w:lang w:val="es-ES_tradnl" w:eastAsia="es-ES"/>
        </w:rPr>
        <w:t xml:space="preserve">, </w:t>
      </w:r>
      <w:r w:rsidR="00A9299C" w:rsidRPr="000C11B8">
        <w:rPr>
          <w:rFonts w:eastAsia="Times New Roman" w:cs="Noto Sans"/>
          <w:noProof/>
          <w:szCs w:val="18"/>
          <w:lang w:val="es-ES_tradnl" w:eastAsia="es-ES"/>
        </w:rPr>
        <w:t xml:space="preserve">la documentación solicitada en </w:t>
      </w:r>
      <w:r w:rsidR="00136ADC" w:rsidRPr="000C11B8">
        <w:rPr>
          <w:rFonts w:eastAsia="Times New Roman" w:cs="Noto Sans"/>
          <w:noProof/>
          <w:szCs w:val="18"/>
          <w:lang w:val="es-ES_tradnl" w:eastAsia="es-ES"/>
        </w:rPr>
        <w:t>los</w:t>
      </w:r>
      <w:r w:rsidR="00A9299C" w:rsidRPr="000C11B8">
        <w:rPr>
          <w:rFonts w:eastAsia="Times New Roman" w:cs="Noto Sans"/>
          <w:noProof/>
          <w:szCs w:val="18"/>
          <w:lang w:val="es-ES_tradnl" w:eastAsia="es-ES"/>
        </w:rPr>
        <w:t xml:space="preserve"> numeral</w:t>
      </w:r>
      <w:r w:rsidR="00136ADC" w:rsidRPr="000C11B8">
        <w:rPr>
          <w:rFonts w:eastAsia="Times New Roman" w:cs="Noto Sans"/>
          <w:noProof/>
          <w:szCs w:val="18"/>
          <w:lang w:val="es-ES_tradnl" w:eastAsia="es-ES"/>
        </w:rPr>
        <w:t>es</w:t>
      </w:r>
      <w:r w:rsidR="00A9299C" w:rsidRPr="000C11B8">
        <w:rPr>
          <w:rFonts w:eastAsia="Times New Roman" w:cs="Noto Sans"/>
          <w:noProof/>
          <w:szCs w:val="18"/>
          <w:lang w:val="es-ES_tradnl" w:eastAsia="es-ES"/>
        </w:rPr>
        <w:t xml:space="preserve"> </w:t>
      </w:r>
      <w:r w:rsidR="00147860" w:rsidRPr="000C11B8">
        <w:rPr>
          <w:rFonts w:eastAsia="Times New Roman" w:cs="Noto Sans"/>
          <w:noProof/>
          <w:szCs w:val="18"/>
          <w:lang w:val="es-ES_tradnl" w:eastAsia="es-ES"/>
        </w:rPr>
        <w:t>4.1.1, 4.1.3, 4.1.4 y 4.1.5</w:t>
      </w:r>
      <w:r w:rsidR="00136ADC" w:rsidRPr="000C11B8">
        <w:rPr>
          <w:rFonts w:eastAsia="Times New Roman" w:cs="Noto Sans"/>
          <w:noProof/>
          <w:szCs w:val="18"/>
          <w:lang w:val="es-ES_tradnl" w:eastAsia="es-ES"/>
        </w:rPr>
        <w:t xml:space="preserve">, de conformidad </w:t>
      </w:r>
      <w:r w:rsidR="00A9299C" w:rsidRPr="000C11B8">
        <w:rPr>
          <w:rFonts w:eastAsia="Times New Roman" w:cs="Noto Sans"/>
          <w:noProof/>
          <w:szCs w:val="18"/>
          <w:lang w:val="es-ES" w:eastAsia="es-ES"/>
        </w:rPr>
        <w:t>a</w:t>
      </w:r>
      <w:r w:rsidR="00DB44E9" w:rsidRPr="000C11B8">
        <w:rPr>
          <w:rFonts w:eastAsia="Times New Roman" w:cs="Noto Sans"/>
          <w:noProof/>
          <w:szCs w:val="18"/>
          <w:lang w:val="es-ES" w:eastAsia="es-ES"/>
        </w:rPr>
        <w:t xml:space="preserve"> </w:t>
      </w:r>
      <w:r w:rsidR="00A9299C" w:rsidRPr="000C11B8">
        <w:rPr>
          <w:rFonts w:eastAsia="Times New Roman" w:cs="Noto Sans"/>
          <w:noProof/>
          <w:szCs w:val="18"/>
          <w:lang w:val="es-ES" w:eastAsia="es-ES"/>
        </w:rPr>
        <w:t>l</w:t>
      </w:r>
      <w:r w:rsidR="00DB44E9" w:rsidRPr="000C11B8">
        <w:rPr>
          <w:rFonts w:eastAsia="Times New Roman" w:cs="Noto Sans"/>
          <w:noProof/>
          <w:szCs w:val="18"/>
          <w:lang w:val="es-ES" w:eastAsia="es-ES"/>
        </w:rPr>
        <w:t>o señalado en el</w:t>
      </w:r>
      <w:r w:rsidR="00A9299C" w:rsidRPr="000C11B8">
        <w:rPr>
          <w:rFonts w:eastAsia="Times New Roman" w:cs="Noto Sans"/>
          <w:noProof/>
          <w:szCs w:val="18"/>
          <w:lang w:val="es-ES" w:eastAsia="es-ES"/>
        </w:rPr>
        <w:t xml:space="preserve"> numeral </w:t>
      </w:r>
      <w:r w:rsidR="00DB44E9" w:rsidRPr="000C11B8">
        <w:rPr>
          <w:rFonts w:eastAsia="Times New Roman" w:cs="Noto Sans"/>
          <w:noProof/>
          <w:szCs w:val="18"/>
          <w:lang w:val="es-ES" w:eastAsia="es-ES"/>
        </w:rPr>
        <w:t>“</w:t>
      </w:r>
      <w:r w:rsidR="00A9299C" w:rsidRPr="000C11B8">
        <w:rPr>
          <w:rFonts w:eastAsia="Times New Roman" w:cs="Noto Sans"/>
          <w:b/>
          <w:noProof/>
          <w:szCs w:val="18"/>
          <w:lang w:val="es-ES" w:eastAsia="es-ES"/>
        </w:rPr>
        <w:t>3.</w:t>
      </w:r>
      <w:r w:rsidR="00DB44E9" w:rsidRPr="000C11B8">
        <w:rPr>
          <w:rFonts w:eastAsia="Times New Roman" w:cs="Noto Sans"/>
          <w:b/>
          <w:noProof/>
          <w:szCs w:val="18"/>
          <w:lang w:val="es-ES" w:eastAsia="es-ES"/>
        </w:rPr>
        <w:t>5 Proposiciones Conjuntas”</w:t>
      </w:r>
      <w:r w:rsidR="00A9299C" w:rsidRPr="000C11B8">
        <w:rPr>
          <w:rFonts w:eastAsia="Times New Roman" w:cs="Noto Sans"/>
          <w:noProof/>
          <w:szCs w:val="18"/>
          <w:lang w:val="es-ES" w:eastAsia="es-ES"/>
        </w:rPr>
        <w:t xml:space="preserve"> de la presente convocatoria.</w:t>
      </w:r>
    </w:p>
    <w:p w14:paraId="54154389" w14:textId="77777777" w:rsidR="0050425E" w:rsidRPr="000C11B8" w:rsidRDefault="0050425E" w:rsidP="007C79B9">
      <w:pPr>
        <w:ind w:left="851" w:hanging="709"/>
        <w:rPr>
          <w:rFonts w:eastAsia="Times New Roman" w:cs="Noto Sans"/>
          <w:noProof/>
          <w:szCs w:val="18"/>
          <w:lang w:val="es-ES" w:eastAsia="es-ES"/>
        </w:rPr>
      </w:pPr>
    </w:p>
    <w:p w14:paraId="4ECCC772" w14:textId="6F49394D" w:rsidR="000733D9" w:rsidRPr="000C11B8" w:rsidRDefault="000733D9"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w:t>
      </w:r>
      <w:r w:rsidR="00EA0527" w:rsidRPr="000C11B8">
        <w:rPr>
          <w:rFonts w:eastAsia="Times New Roman" w:cs="Noto Sans"/>
          <w:noProof/>
          <w:szCs w:val="18"/>
          <w:lang w:val="es-ES" w:eastAsia="es-ES"/>
        </w:rPr>
        <w:t>Plataforma Digital de Contrataciones Públicas de la Administración Pública Federal (Compras MX)</w:t>
      </w:r>
      <w:r w:rsidRPr="000C11B8">
        <w:rPr>
          <w:rFonts w:eastAsia="Times New Roman" w:cs="Noto Sans"/>
          <w:noProof/>
          <w:szCs w:val="18"/>
          <w:lang w:val="es-ES" w:eastAsia="es-ES"/>
        </w:rPr>
        <w:t xml:space="preserve"> emita la leyenda </w:t>
      </w:r>
      <w:r w:rsidRPr="000C11B8">
        <w:rPr>
          <w:rFonts w:eastAsia="Times New Roman" w:cs="Noto Sans"/>
          <w:b/>
          <w:noProof/>
          <w:szCs w:val="18"/>
          <w:lang w:val="es-ES" w:eastAsia="es-ES"/>
        </w:rPr>
        <w:t>“Firma digital No Valida”</w:t>
      </w:r>
      <w:r w:rsidRPr="000C11B8">
        <w:rPr>
          <w:rFonts w:eastAsia="Times New Roman" w:cs="Noto Sans"/>
          <w:noProof/>
          <w:szCs w:val="18"/>
          <w:lang w:val="es-ES" w:eastAsia="es-ES"/>
        </w:rPr>
        <w:t>, o bien, que no cumpla con lo señalado en el numeral “</w:t>
      </w:r>
      <w:r w:rsidRPr="000C11B8">
        <w:rPr>
          <w:rFonts w:eastAsia="Times New Roman" w:cs="Noto Sans"/>
          <w:b/>
          <w:noProof/>
          <w:szCs w:val="18"/>
          <w:lang w:val="es-ES_tradnl" w:eastAsia="es-ES"/>
        </w:rPr>
        <w:t>3.4 Presentación y Apertura de Proposiciones”</w:t>
      </w:r>
      <w:r w:rsidRPr="000C11B8">
        <w:rPr>
          <w:rFonts w:eastAsia="Times New Roman" w:cs="Noto Sans"/>
          <w:noProof/>
          <w:szCs w:val="18"/>
          <w:lang w:val="es-ES" w:eastAsia="es-ES"/>
        </w:rPr>
        <w:t xml:space="preserve"> de la presente Convocatoria.</w:t>
      </w:r>
    </w:p>
    <w:p w14:paraId="210C30BD" w14:textId="77777777" w:rsidR="00F553C2" w:rsidRPr="000C11B8" w:rsidRDefault="00F553C2" w:rsidP="007C79B9">
      <w:pPr>
        <w:ind w:left="851" w:hanging="709"/>
        <w:rPr>
          <w:rFonts w:eastAsia="Times New Roman" w:cs="Noto Sans"/>
          <w:noProof/>
          <w:szCs w:val="18"/>
          <w:lang w:val="es-ES" w:eastAsia="es-ES"/>
        </w:rPr>
      </w:pPr>
    </w:p>
    <w:p w14:paraId="6BB691B5" w14:textId="77777777" w:rsidR="000733D9" w:rsidRPr="000C11B8" w:rsidRDefault="000733D9"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Cuando presente más de una proposición por partida, ya sea por sí mismo, o como integrante de una proposición conjunta.</w:t>
      </w:r>
    </w:p>
    <w:p w14:paraId="5600BECB" w14:textId="77777777" w:rsidR="00741A10" w:rsidRPr="000C11B8" w:rsidRDefault="00741A10" w:rsidP="007C79B9">
      <w:pPr>
        <w:pStyle w:val="Prrafodelista"/>
        <w:ind w:left="851" w:hanging="709"/>
        <w:rPr>
          <w:rFonts w:cs="Noto Sans"/>
          <w:sz w:val="18"/>
          <w:szCs w:val="18"/>
        </w:rPr>
      </w:pPr>
    </w:p>
    <w:p w14:paraId="75A45D44" w14:textId="77777777" w:rsidR="00741A10" w:rsidRPr="000C11B8" w:rsidRDefault="00741A10"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NO presente proposicion economica de acuerdo a lo solicitado en el numeral </w:t>
      </w:r>
      <w:r w:rsidRPr="000C11B8">
        <w:rPr>
          <w:rFonts w:eastAsia="Times New Roman" w:cs="Noto Sans"/>
          <w:b/>
          <w:noProof/>
          <w:szCs w:val="18"/>
          <w:lang w:val="es-ES_tradnl" w:eastAsia="es-ES"/>
        </w:rPr>
        <w:t>4.3 Proposición Económica</w:t>
      </w:r>
    </w:p>
    <w:p w14:paraId="3D9AECA5" w14:textId="77777777" w:rsidR="00514C1E" w:rsidRPr="000C11B8" w:rsidRDefault="00514C1E" w:rsidP="007C79B9">
      <w:pPr>
        <w:ind w:left="851" w:hanging="709"/>
        <w:rPr>
          <w:rFonts w:eastAsia="Times New Roman" w:cs="Noto Sans"/>
          <w:noProof/>
          <w:szCs w:val="18"/>
          <w:lang w:val="es-ES" w:eastAsia="es-ES"/>
        </w:rPr>
      </w:pPr>
    </w:p>
    <w:p w14:paraId="7B7541FE" w14:textId="3845ABD6" w:rsidR="000733D9" w:rsidRPr="000C11B8" w:rsidRDefault="000733D9"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los documentos que envíen los licitantes a través de la </w:t>
      </w:r>
      <w:r w:rsidR="0081757B" w:rsidRPr="000C11B8">
        <w:rPr>
          <w:rFonts w:eastAsia="Times New Roman" w:cs="Noto Sans"/>
          <w:noProof/>
          <w:szCs w:val="18"/>
          <w:lang w:val="es-ES" w:eastAsia="es-ES"/>
        </w:rPr>
        <w:t>Plataforma Digital de Contrataciones Públicas de la Administración Pública Federal (Compras MX)</w:t>
      </w:r>
      <w:r w:rsidRPr="000C11B8">
        <w:rPr>
          <w:rFonts w:eastAsia="Times New Roman" w:cs="Noto Sans"/>
          <w:noProof/>
          <w:szCs w:val="18"/>
          <w:lang w:val="es-ES" w:eastAsia="es-ES"/>
        </w:rPr>
        <w:t xml:space="preserve"> </w:t>
      </w:r>
      <w:r w:rsidRPr="000C11B8">
        <w:rPr>
          <w:rFonts w:eastAsia="Times New Roman" w:cs="Noto Sans"/>
          <w:b/>
          <w:noProof/>
          <w:szCs w:val="18"/>
          <w:lang w:val="es-ES" w:eastAsia="es-ES"/>
        </w:rPr>
        <w:t>no sean legibles a simple vista imposibilitando el análisis integral</w:t>
      </w:r>
      <w:r w:rsidRPr="000C11B8">
        <w:rPr>
          <w:rFonts w:eastAsia="Times New Roman" w:cs="Noto Sans"/>
          <w:noProof/>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0C11B8" w:rsidRDefault="000733D9" w:rsidP="007C79B9">
      <w:pPr>
        <w:ind w:left="851" w:hanging="709"/>
        <w:rPr>
          <w:rFonts w:eastAsia="Times New Roman" w:cs="Noto Sans"/>
          <w:noProof/>
          <w:szCs w:val="18"/>
          <w:lang w:val="es-ES" w:eastAsia="es-ES"/>
        </w:rPr>
      </w:pPr>
    </w:p>
    <w:p w14:paraId="0C72BD2D" w14:textId="77777777" w:rsidR="000733D9" w:rsidRPr="000C11B8" w:rsidRDefault="000733D9"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se compruebe que tienen acuerdo con otros licitantes para elevar el costo </w:t>
      </w:r>
      <w:r w:rsidR="00BF0027" w:rsidRPr="000C11B8">
        <w:rPr>
          <w:rFonts w:cs="Noto Sans"/>
          <w:szCs w:val="18"/>
        </w:rPr>
        <w:t>del servicio solicitado</w:t>
      </w:r>
      <w:r w:rsidRPr="000C11B8">
        <w:rPr>
          <w:rFonts w:eastAsia="Times New Roman" w:cs="Noto Sans"/>
          <w:noProof/>
          <w:szCs w:val="18"/>
          <w:lang w:val="es-ES" w:eastAsia="es-ES"/>
        </w:rPr>
        <w:t xml:space="preserve">, </w:t>
      </w:r>
      <w:r w:rsidRPr="000C11B8">
        <w:rPr>
          <w:rFonts w:eastAsia="Times New Roman" w:cs="Noto Sans"/>
          <w:noProof/>
          <w:szCs w:val="18"/>
          <w:lang w:eastAsia="es-ES"/>
        </w:rPr>
        <w:t xml:space="preserve">o </w:t>
      </w:r>
      <w:r w:rsidRPr="000C11B8">
        <w:rPr>
          <w:rFonts w:eastAsia="Times New Roman" w:cs="Noto Sans"/>
          <w:noProof/>
          <w:szCs w:val="18"/>
          <w:lang w:val="es-ES" w:eastAsia="es-ES"/>
        </w:rPr>
        <w:t>bien</w:t>
      </w:r>
      <w:r w:rsidRPr="000C11B8">
        <w:rPr>
          <w:rFonts w:eastAsia="Times New Roman" w:cs="Noto Sans"/>
          <w:noProof/>
          <w:szCs w:val="18"/>
          <w:lang w:eastAsia="es-ES"/>
        </w:rPr>
        <w:t>, cualquier otro acuerdo que tenga como fin obtener una ventaja sobre los demás licitantes</w:t>
      </w:r>
      <w:r w:rsidRPr="000C11B8">
        <w:rPr>
          <w:rFonts w:eastAsia="Times New Roman" w:cs="Noto Sans"/>
          <w:noProof/>
          <w:szCs w:val="18"/>
          <w:lang w:val="es-ES" w:eastAsia="es-ES"/>
        </w:rPr>
        <w:t>.</w:t>
      </w:r>
    </w:p>
    <w:p w14:paraId="28D024F1" w14:textId="77777777" w:rsidR="000733D9" w:rsidRPr="000C11B8" w:rsidRDefault="000733D9" w:rsidP="007C79B9">
      <w:pPr>
        <w:ind w:left="851" w:hanging="709"/>
        <w:rPr>
          <w:rFonts w:eastAsia="Times New Roman" w:cs="Noto Sans"/>
          <w:noProof/>
          <w:szCs w:val="18"/>
          <w:lang w:val="es-ES" w:eastAsia="es-ES"/>
        </w:rPr>
      </w:pPr>
    </w:p>
    <w:p w14:paraId="5425F0DD" w14:textId="77777777" w:rsidR="00125392" w:rsidRPr="000C11B8" w:rsidRDefault="000733D9" w:rsidP="007C79B9">
      <w:pPr>
        <w:numPr>
          <w:ilvl w:val="0"/>
          <w:numId w:val="40"/>
        </w:numPr>
        <w:ind w:left="851" w:hanging="709"/>
        <w:rPr>
          <w:rFonts w:eastAsia="Times New Roman" w:cs="Noto Sans"/>
          <w:noProof/>
          <w:szCs w:val="18"/>
          <w:lang w:val="es-ES" w:eastAsia="es-ES"/>
        </w:rPr>
      </w:pPr>
      <w:r w:rsidRPr="000C11B8">
        <w:rPr>
          <w:rFonts w:eastAsia="Times New Roman" w:cs="Noto Sans"/>
          <w:noProof/>
          <w:szCs w:val="18"/>
          <w:lang w:val="es-ES" w:eastAsia="es-ES"/>
        </w:rPr>
        <w:t xml:space="preserve">Cuando la Secretaria de Economía, determine mediante comunicado que alguno de los participantes en </w:t>
      </w:r>
      <w:r w:rsidR="0070122C" w:rsidRPr="000C11B8">
        <w:rPr>
          <w:rFonts w:eastAsia="Times New Roman" w:cs="Noto Sans"/>
          <w:noProof/>
          <w:szCs w:val="18"/>
          <w:lang w:val="es-ES" w:eastAsia="es-ES"/>
        </w:rPr>
        <w:t>esta Adjudicacion</w:t>
      </w:r>
      <w:r w:rsidRPr="000C11B8">
        <w:rPr>
          <w:rFonts w:eastAsia="Times New Roman" w:cs="Noto Sans"/>
          <w:noProof/>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0C11B8" w:rsidRDefault="008E299D" w:rsidP="007C79B9">
      <w:pPr>
        <w:ind w:left="851" w:hanging="709"/>
        <w:rPr>
          <w:rFonts w:eastAsia="Times New Roman" w:cs="Noto Sans"/>
          <w:noProof/>
          <w:szCs w:val="18"/>
          <w:lang w:val="es-ES" w:eastAsia="es-ES"/>
        </w:rPr>
      </w:pPr>
    </w:p>
    <w:p w14:paraId="7459E518" w14:textId="72AFFAF4" w:rsidR="00FD02DC" w:rsidRPr="000C11B8" w:rsidRDefault="00400F8A" w:rsidP="007C79B9">
      <w:pPr>
        <w:numPr>
          <w:ilvl w:val="0"/>
          <w:numId w:val="40"/>
        </w:numPr>
        <w:ind w:left="851" w:hanging="709"/>
        <w:rPr>
          <w:rFonts w:cs="Noto Sans"/>
          <w:szCs w:val="18"/>
        </w:rPr>
      </w:pPr>
      <w:r w:rsidRPr="000C11B8">
        <w:rPr>
          <w:rFonts w:eastAsia="Times New Roman" w:cs="Noto Sans"/>
          <w:noProof/>
          <w:szCs w:val="18"/>
          <w:lang w:val="es-ES_tradnl" w:eastAsia="es-ES"/>
        </w:rPr>
        <w:t xml:space="preserve">Cuando el licitante no envíe a través de </w:t>
      </w:r>
      <w:r w:rsidR="00EA0527" w:rsidRPr="000C11B8">
        <w:rPr>
          <w:rFonts w:eastAsia="Times New Roman" w:cs="Noto Sans"/>
          <w:noProof/>
          <w:szCs w:val="18"/>
          <w:lang w:val="es-ES_tradnl" w:eastAsia="es-ES"/>
        </w:rPr>
        <w:t>Plataforma Digital de Contrataciones Públicas de la Administración Pública Federal (Compras MX)</w:t>
      </w:r>
      <w:r w:rsidRPr="000C11B8">
        <w:rPr>
          <w:rFonts w:eastAsia="Times New Roman" w:cs="Noto Sans"/>
          <w:noProof/>
          <w:szCs w:val="18"/>
          <w:lang w:val="es-ES_tradnl" w:eastAsia="es-ES"/>
        </w:rPr>
        <w:t xml:space="preserve">, la documentación solicitada en los </w:t>
      </w:r>
      <w:r w:rsidR="000B589A" w:rsidRPr="000C11B8">
        <w:rPr>
          <w:rFonts w:eastAsia="Times New Roman" w:cs="Noto Sans"/>
          <w:noProof/>
          <w:szCs w:val="18"/>
          <w:lang w:val="es-ES_tradnl" w:eastAsia="es-ES"/>
        </w:rPr>
        <w:t xml:space="preserve">subnumerales del </w:t>
      </w:r>
      <w:r w:rsidRPr="000C11B8">
        <w:rPr>
          <w:rFonts w:eastAsia="Times New Roman" w:cs="Noto Sans"/>
          <w:noProof/>
          <w:szCs w:val="18"/>
          <w:lang w:val="es-ES_tradnl" w:eastAsia="es-ES"/>
        </w:rPr>
        <w:t xml:space="preserve">numeral </w:t>
      </w:r>
      <w:r w:rsidR="006A23A9" w:rsidRPr="000C11B8">
        <w:rPr>
          <w:rFonts w:eastAsia="Times New Roman" w:cs="Noto Sans"/>
          <w:b/>
          <w:noProof/>
          <w:szCs w:val="18"/>
          <w:lang w:val="es-ES_tradnl" w:eastAsia="es-ES"/>
        </w:rPr>
        <w:t>4.2 Proposición Técnica.</w:t>
      </w:r>
    </w:p>
    <w:p w14:paraId="2935AA81" w14:textId="77777777" w:rsidR="00454879" w:rsidRPr="000C11B8" w:rsidRDefault="00454879" w:rsidP="00181F59">
      <w:pPr>
        <w:rPr>
          <w:rFonts w:cs="Noto Sans"/>
          <w:szCs w:val="18"/>
          <w:lang w:eastAsia="es-MX"/>
        </w:rPr>
      </w:pPr>
    </w:p>
    <w:p w14:paraId="3117B066" w14:textId="77777777" w:rsidR="002358A5" w:rsidRPr="000C11B8" w:rsidRDefault="00BC1E35" w:rsidP="00837244">
      <w:pPr>
        <w:pStyle w:val="Ttulo2"/>
      </w:pPr>
      <w:bookmarkStart w:id="198" w:name="_Toc428988966"/>
      <w:bookmarkStart w:id="199" w:name="_Toc222301707"/>
      <w:bookmarkEnd w:id="197"/>
      <w:r w:rsidRPr="000C11B8">
        <w:t>6. Relación de documentos que debe presentar el licitante</w:t>
      </w:r>
      <w:bookmarkEnd w:id="198"/>
      <w:bookmarkEnd w:id="199"/>
    </w:p>
    <w:p w14:paraId="74D6F5E5" w14:textId="77777777" w:rsidR="008045A1" w:rsidRPr="000C11B8" w:rsidRDefault="008045A1" w:rsidP="005A6D8F">
      <w:pPr>
        <w:suppressAutoHyphens/>
        <w:rPr>
          <w:rFonts w:eastAsia="Arial Unicode MS" w:cs="Noto Sans"/>
          <w:b/>
          <w:noProof/>
          <w:szCs w:val="18"/>
          <w:lang w:val="es-ES_tradnl"/>
        </w:rPr>
      </w:pPr>
    </w:p>
    <w:p w14:paraId="75A43EE9" w14:textId="77777777" w:rsidR="002358A5" w:rsidRPr="000C11B8" w:rsidRDefault="002358A5" w:rsidP="005A6D8F">
      <w:pPr>
        <w:suppressAutoHyphens/>
        <w:rPr>
          <w:rFonts w:cs="Noto Sans"/>
          <w:noProof/>
          <w:szCs w:val="18"/>
          <w:lang w:val="es-ES_tradnl"/>
        </w:rPr>
      </w:pPr>
      <w:r w:rsidRPr="000C11B8">
        <w:rPr>
          <w:rFonts w:cs="Noto Sans"/>
          <w:noProof/>
          <w:szCs w:val="18"/>
          <w:lang w:val="es-ES_tradnl"/>
        </w:rPr>
        <w:t xml:space="preserve">En el </w:t>
      </w:r>
      <w:r w:rsidR="00C52C7D" w:rsidRPr="000C11B8">
        <w:rPr>
          <w:rFonts w:cs="Noto Sans"/>
          <w:b/>
          <w:noProof/>
          <w:szCs w:val="18"/>
          <w:lang w:val="es-ES_tradnl"/>
        </w:rPr>
        <w:t>Formato</w:t>
      </w:r>
      <w:r w:rsidRPr="000C11B8">
        <w:rPr>
          <w:rFonts w:cs="Noto Sans"/>
          <w:b/>
          <w:noProof/>
          <w:szCs w:val="18"/>
          <w:lang w:val="es-ES_tradnl"/>
        </w:rPr>
        <w:t xml:space="preserve"> No. </w:t>
      </w:r>
      <w:r w:rsidR="0084359F" w:rsidRPr="000C11B8">
        <w:rPr>
          <w:rFonts w:cs="Noto Sans"/>
          <w:b/>
          <w:noProof/>
          <w:szCs w:val="18"/>
          <w:lang w:val="es-ES_tradnl"/>
        </w:rPr>
        <w:t>9</w:t>
      </w:r>
      <w:r w:rsidRPr="000C11B8">
        <w:rPr>
          <w:rFonts w:cs="Noto Sans"/>
          <w:b/>
          <w:noProof/>
          <w:szCs w:val="18"/>
          <w:lang w:val="es-ES_tradnl"/>
        </w:rPr>
        <w:t xml:space="preserve"> </w:t>
      </w:r>
      <w:r w:rsidRPr="000C11B8">
        <w:rPr>
          <w:rFonts w:cs="Noto Sans"/>
          <w:noProof/>
          <w:szCs w:val="18"/>
          <w:lang w:val="es-ES_tradnl"/>
        </w:rPr>
        <w:t>de la presente Convocatoria</w:t>
      </w:r>
      <w:r w:rsidR="000B5113" w:rsidRPr="000C11B8">
        <w:rPr>
          <w:rFonts w:cs="Noto Sans"/>
          <w:noProof/>
          <w:szCs w:val="18"/>
          <w:lang w:val="es-ES_tradnl"/>
        </w:rPr>
        <w:t>,</w:t>
      </w:r>
      <w:r w:rsidRPr="000C11B8">
        <w:rPr>
          <w:rFonts w:cs="Noto Sans"/>
          <w:noProof/>
          <w:szCs w:val="18"/>
          <w:lang w:val="es-ES_tradnl"/>
        </w:rPr>
        <w:t xml:space="preserve"> se relacionan los documentos que debe presentar cada licitante.</w:t>
      </w:r>
    </w:p>
    <w:p w14:paraId="390E6010" w14:textId="77777777" w:rsidR="00D70BD5" w:rsidRPr="000C11B8" w:rsidRDefault="00D70BD5" w:rsidP="005A6D8F">
      <w:pPr>
        <w:rPr>
          <w:rFonts w:eastAsia="Times New Roman" w:cs="Noto Sans"/>
          <w:b/>
          <w:bCs/>
          <w:noProof/>
          <w:kern w:val="1"/>
          <w:szCs w:val="18"/>
          <w:lang w:val="es-ES_tradnl" w:eastAsia="ar-SA"/>
        </w:rPr>
      </w:pPr>
      <w:bookmarkStart w:id="200" w:name="_Toc367205802"/>
      <w:bookmarkStart w:id="201" w:name="_Toc428988967"/>
    </w:p>
    <w:p w14:paraId="7788238B" w14:textId="77777777" w:rsidR="002358A5" w:rsidRPr="000C11B8" w:rsidRDefault="00920B90" w:rsidP="00837244">
      <w:pPr>
        <w:pStyle w:val="Ttulo2"/>
      </w:pPr>
      <w:bookmarkStart w:id="202" w:name="_Toc428988968"/>
      <w:bookmarkStart w:id="203" w:name="_Toc222301708"/>
      <w:bookmarkEnd w:id="200"/>
      <w:bookmarkEnd w:id="201"/>
      <w:r w:rsidRPr="000C11B8">
        <w:t>7</w:t>
      </w:r>
      <w:r w:rsidR="00BC1E35" w:rsidRPr="000C11B8">
        <w:t>.  Formatos que facilitarán y agilizarán la presentación y recepción de las proposiciones</w:t>
      </w:r>
      <w:bookmarkEnd w:id="202"/>
      <w:bookmarkEnd w:id="203"/>
    </w:p>
    <w:tbl>
      <w:tblPr>
        <w:tblStyle w:val="Tablaconcuadrcula"/>
        <w:tblW w:w="5000" w:type="pct"/>
        <w:tblLook w:val="04A0" w:firstRow="1" w:lastRow="0" w:firstColumn="1" w:lastColumn="0" w:noHBand="0" w:noVBand="1"/>
      </w:tblPr>
      <w:tblGrid>
        <w:gridCol w:w="1841"/>
        <w:gridCol w:w="8913"/>
      </w:tblGrid>
      <w:tr w:rsidR="0030134E" w:rsidRPr="000C11B8" w14:paraId="20CAEA29" w14:textId="77777777" w:rsidTr="00B05F15">
        <w:trPr>
          <w:trHeight w:val="265"/>
          <w:tblHeader/>
        </w:trPr>
        <w:tc>
          <w:tcPr>
            <w:tcW w:w="856" w:type="pct"/>
            <w:shd w:val="clear" w:color="auto" w:fill="632423" w:themeFill="accent2" w:themeFillShade="80"/>
            <w:vAlign w:val="center"/>
          </w:tcPr>
          <w:p w14:paraId="75FA3475" w14:textId="77777777" w:rsidR="0030134E" w:rsidRPr="000C11B8" w:rsidRDefault="0030134E" w:rsidP="005A6D8F">
            <w:pPr>
              <w:jc w:val="center"/>
              <w:rPr>
                <w:rFonts w:cs="Noto Sans"/>
                <w:b/>
                <w:noProof/>
                <w:color w:val="FFFFFF" w:themeColor="background1"/>
                <w:szCs w:val="18"/>
                <w:lang w:val="es-ES_tradnl"/>
              </w:rPr>
            </w:pPr>
            <w:r w:rsidRPr="000C11B8">
              <w:rPr>
                <w:rFonts w:cs="Noto Sans"/>
                <w:b/>
                <w:noProof/>
                <w:color w:val="FFFFFF" w:themeColor="background1"/>
                <w:szCs w:val="18"/>
                <w:lang w:val="es-ES_tradnl"/>
              </w:rPr>
              <w:t>Formato</w:t>
            </w:r>
          </w:p>
        </w:tc>
        <w:tc>
          <w:tcPr>
            <w:tcW w:w="4144" w:type="pct"/>
            <w:shd w:val="clear" w:color="auto" w:fill="632423" w:themeFill="accent2" w:themeFillShade="80"/>
            <w:vAlign w:val="center"/>
          </w:tcPr>
          <w:p w14:paraId="1ABB5C26" w14:textId="77777777" w:rsidR="0030134E" w:rsidRPr="000C11B8" w:rsidRDefault="0030134E" w:rsidP="005A6D8F">
            <w:pPr>
              <w:jc w:val="center"/>
              <w:rPr>
                <w:rFonts w:cs="Noto Sans"/>
                <w:b/>
                <w:noProof/>
                <w:color w:val="FFFFFF" w:themeColor="background1"/>
                <w:szCs w:val="18"/>
                <w:lang w:val="es-ES_tradnl"/>
              </w:rPr>
            </w:pPr>
            <w:r w:rsidRPr="000C11B8">
              <w:rPr>
                <w:rFonts w:cs="Noto Sans"/>
                <w:b/>
                <w:noProof/>
                <w:color w:val="FFFFFF" w:themeColor="background1"/>
                <w:szCs w:val="18"/>
                <w:lang w:val="es-ES_tradnl"/>
              </w:rPr>
              <w:t>Descripción</w:t>
            </w:r>
          </w:p>
        </w:tc>
      </w:tr>
      <w:tr w:rsidR="0030134E" w:rsidRPr="000C11B8" w14:paraId="12F39554" w14:textId="77777777" w:rsidTr="00800888">
        <w:tc>
          <w:tcPr>
            <w:tcW w:w="856" w:type="pct"/>
            <w:shd w:val="clear" w:color="auto" w:fill="auto"/>
            <w:vAlign w:val="center"/>
          </w:tcPr>
          <w:p w14:paraId="2385DDE5" w14:textId="77777777" w:rsidR="0030134E" w:rsidRPr="000C11B8" w:rsidRDefault="0030134E" w:rsidP="005A6D8F">
            <w:pPr>
              <w:jc w:val="center"/>
              <w:rPr>
                <w:rFonts w:cs="Noto Sans"/>
                <w:noProof/>
                <w:szCs w:val="18"/>
                <w:lang w:val="es-ES_tradnl"/>
              </w:rPr>
            </w:pPr>
            <w:r w:rsidRPr="000C11B8">
              <w:rPr>
                <w:rFonts w:cs="Noto Sans"/>
                <w:noProof/>
                <w:szCs w:val="18"/>
                <w:lang w:val="es-ES_tradnl"/>
              </w:rPr>
              <w:t>Formato No. 1</w:t>
            </w:r>
          </w:p>
        </w:tc>
        <w:tc>
          <w:tcPr>
            <w:tcW w:w="4144" w:type="pct"/>
            <w:shd w:val="clear" w:color="auto" w:fill="auto"/>
            <w:vAlign w:val="center"/>
          </w:tcPr>
          <w:p w14:paraId="619E5A1B" w14:textId="77777777" w:rsidR="0030134E" w:rsidRPr="000C11B8" w:rsidRDefault="0030134E" w:rsidP="005A6D8F">
            <w:pPr>
              <w:tabs>
                <w:tab w:val="left" w:pos="2268"/>
              </w:tabs>
              <w:rPr>
                <w:rFonts w:cs="Noto Sans"/>
                <w:szCs w:val="18"/>
                <w:lang w:val="es-ES_tradnl"/>
              </w:rPr>
            </w:pPr>
            <w:r w:rsidRPr="000C11B8">
              <w:rPr>
                <w:rFonts w:cs="Noto Sans"/>
                <w:szCs w:val="18"/>
                <w:lang w:val="es-ES_tradnl"/>
              </w:rPr>
              <w:t>Formato relativo al Escrito de Acreditación del Licitante.</w:t>
            </w:r>
          </w:p>
        </w:tc>
      </w:tr>
      <w:tr w:rsidR="0030134E" w:rsidRPr="000C11B8" w14:paraId="62FD2B8E" w14:textId="77777777" w:rsidTr="00800888">
        <w:tc>
          <w:tcPr>
            <w:tcW w:w="856" w:type="pct"/>
            <w:shd w:val="clear" w:color="auto" w:fill="auto"/>
            <w:vAlign w:val="center"/>
          </w:tcPr>
          <w:p w14:paraId="25B470FD" w14:textId="77777777" w:rsidR="0030134E" w:rsidRPr="000C11B8" w:rsidRDefault="0030134E" w:rsidP="005A6D8F">
            <w:pPr>
              <w:jc w:val="center"/>
              <w:rPr>
                <w:rFonts w:cs="Noto Sans"/>
                <w:noProof/>
                <w:szCs w:val="18"/>
                <w:lang w:val="es-ES_tradnl"/>
              </w:rPr>
            </w:pPr>
            <w:r w:rsidRPr="000C11B8">
              <w:rPr>
                <w:rFonts w:cs="Noto Sans"/>
                <w:noProof/>
                <w:szCs w:val="18"/>
                <w:lang w:val="es-ES_tradnl"/>
              </w:rPr>
              <w:t>Formato No. 2</w:t>
            </w:r>
          </w:p>
        </w:tc>
        <w:tc>
          <w:tcPr>
            <w:tcW w:w="4144" w:type="pct"/>
            <w:shd w:val="clear" w:color="auto" w:fill="auto"/>
            <w:vAlign w:val="center"/>
          </w:tcPr>
          <w:p w14:paraId="165F599A" w14:textId="4EA1B2C3" w:rsidR="0030134E" w:rsidRPr="000C11B8" w:rsidRDefault="0030134E" w:rsidP="005A6D8F">
            <w:pPr>
              <w:tabs>
                <w:tab w:val="left" w:pos="2268"/>
              </w:tabs>
              <w:rPr>
                <w:rFonts w:eastAsia="Calibri" w:cs="Noto Sans"/>
                <w:szCs w:val="18"/>
                <w:bdr w:val="nil"/>
                <w:lang w:val="es-ES_tradnl"/>
              </w:rPr>
            </w:pPr>
            <w:r w:rsidRPr="000C11B8">
              <w:rPr>
                <w:rFonts w:eastAsia="Calibri" w:cs="Noto Sans"/>
                <w:szCs w:val="18"/>
                <w:bdr w:val="nil"/>
                <w:lang w:val="es-ES_tradnl"/>
              </w:rPr>
              <w:t>Formato relativo al Escrito de no encon</w:t>
            </w:r>
            <w:r w:rsidR="00493464" w:rsidRPr="000C11B8">
              <w:rPr>
                <w:rFonts w:eastAsia="Calibri" w:cs="Noto Sans"/>
                <w:szCs w:val="18"/>
                <w:bdr w:val="nil"/>
                <w:lang w:val="es-ES_tradnl"/>
              </w:rPr>
              <w:t>trarse en los supuestos de los A</w:t>
            </w:r>
            <w:r w:rsidRPr="000C11B8">
              <w:rPr>
                <w:rFonts w:eastAsia="Calibri" w:cs="Noto Sans"/>
                <w:szCs w:val="18"/>
                <w:bdr w:val="nil"/>
                <w:lang w:val="es-ES_tradnl"/>
              </w:rPr>
              <w:t xml:space="preserve">rtículos </w:t>
            </w:r>
            <w:r w:rsidR="00D90B42" w:rsidRPr="000C11B8">
              <w:rPr>
                <w:rFonts w:eastAsia="Calibri" w:cs="Noto Sans"/>
                <w:szCs w:val="18"/>
                <w:bdr w:val="nil"/>
                <w:lang w:val="es-ES_tradnl"/>
              </w:rPr>
              <w:t>71 y 90</w:t>
            </w:r>
            <w:r w:rsidRPr="000C11B8">
              <w:rPr>
                <w:rFonts w:eastAsia="Calibri" w:cs="Noto Sans"/>
                <w:szCs w:val="18"/>
                <w:bdr w:val="nil"/>
                <w:lang w:val="es-ES_tradnl"/>
              </w:rPr>
              <w:t xml:space="preserve"> de la LAASSP.</w:t>
            </w:r>
          </w:p>
        </w:tc>
      </w:tr>
      <w:tr w:rsidR="0030134E" w:rsidRPr="000C11B8" w14:paraId="1A8E72AC" w14:textId="77777777" w:rsidTr="00800888">
        <w:tc>
          <w:tcPr>
            <w:tcW w:w="856" w:type="pct"/>
            <w:shd w:val="clear" w:color="auto" w:fill="auto"/>
            <w:vAlign w:val="center"/>
          </w:tcPr>
          <w:p w14:paraId="257CD2C9" w14:textId="77777777" w:rsidR="0030134E" w:rsidRPr="000C11B8" w:rsidRDefault="0030134E" w:rsidP="005A6D8F">
            <w:pPr>
              <w:jc w:val="center"/>
              <w:rPr>
                <w:rFonts w:cs="Noto Sans"/>
                <w:noProof/>
                <w:szCs w:val="18"/>
                <w:lang w:val="es-ES_tradnl"/>
              </w:rPr>
            </w:pPr>
            <w:r w:rsidRPr="000C11B8">
              <w:rPr>
                <w:rFonts w:cs="Noto Sans"/>
                <w:noProof/>
                <w:szCs w:val="18"/>
                <w:lang w:val="es-ES_tradnl"/>
              </w:rPr>
              <w:t>Formato No. 3</w:t>
            </w:r>
          </w:p>
        </w:tc>
        <w:tc>
          <w:tcPr>
            <w:tcW w:w="4144" w:type="pct"/>
            <w:shd w:val="clear" w:color="auto" w:fill="auto"/>
            <w:vAlign w:val="center"/>
          </w:tcPr>
          <w:p w14:paraId="40AF2796" w14:textId="77777777" w:rsidR="0030134E" w:rsidRPr="000C11B8" w:rsidRDefault="0030134E" w:rsidP="005A6D8F">
            <w:pPr>
              <w:tabs>
                <w:tab w:val="left" w:pos="2268"/>
              </w:tabs>
              <w:rPr>
                <w:rFonts w:eastAsia="Calibri" w:cs="Noto Sans"/>
                <w:szCs w:val="18"/>
                <w:bdr w:val="nil"/>
                <w:lang w:val="es-ES_tradnl"/>
              </w:rPr>
            </w:pPr>
            <w:r w:rsidRPr="000C11B8">
              <w:rPr>
                <w:rFonts w:eastAsia="Calibri" w:cs="Noto Sans"/>
                <w:szCs w:val="18"/>
                <w:bdr w:val="nil"/>
                <w:lang w:val="es-ES_tradnl"/>
              </w:rPr>
              <w:t>Formato relativo a la Declaración de Integridad del Licitante.</w:t>
            </w:r>
          </w:p>
        </w:tc>
      </w:tr>
      <w:tr w:rsidR="0030134E" w:rsidRPr="000C11B8" w14:paraId="701E2DFD" w14:textId="77777777" w:rsidTr="00800888">
        <w:tc>
          <w:tcPr>
            <w:tcW w:w="856" w:type="pct"/>
            <w:shd w:val="clear" w:color="auto" w:fill="auto"/>
            <w:vAlign w:val="center"/>
          </w:tcPr>
          <w:p w14:paraId="65D1E768" w14:textId="77777777" w:rsidR="0030134E" w:rsidRPr="000C11B8" w:rsidRDefault="0030134E" w:rsidP="005A6D8F">
            <w:pPr>
              <w:jc w:val="center"/>
              <w:rPr>
                <w:rFonts w:cs="Noto Sans"/>
                <w:noProof/>
                <w:szCs w:val="18"/>
                <w:lang w:val="es-ES_tradnl"/>
              </w:rPr>
            </w:pPr>
            <w:r w:rsidRPr="000C11B8">
              <w:rPr>
                <w:rFonts w:cs="Noto Sans"/>
                <w:noProof/>
                <w:szCs w:val="18"/>
                <w:lang w:val="es-ES_tradnl"/>
              </w:rPr>
              <w:t>Formato No. 4</w:t>
            </w:r>
          </w:p>
        </w:tc>
        <w:tc>
          <w:tcPr>
            <w:tcW w:w="4144" w:type="pct"/>
            <w:shd w:val="clear" w:color="auto" w:fill="auto"/>
          </w:tcPr>
          <w:p w14:paraId="40A76017" w14:textId="77777777" w:rsidR="0030134E" w:rsidRPr="000C11B8" w:rsidRDefault="0030134E" w:rsidP="005A6D8F">
            <w:pPr>
              <w:tabs>
                <w:tab w:val="left" w:pos="2268"/>
              </w:tabs>
              <w:rPr>
                <w:rFonts w:cs="Noto Sans"/>
                <w:szCs w:val="18"/>
                <w:lang w:val="es-ES_tradnl"/>
              </w:rPr>
            </w:pPr>
            <w:r w:rsidRPr="000C11B8">
              <w:rPr>
                <w:rFonts w:cs="Noto Sans"/>
                <w:szCs w:val="18"/>
                <w:lang w:val="es-ES_tradnl"/>
              </w:rPr>
              <w:t>Formato de manifestación bajo protesta de decir verdad, de la estratificación de Micro, Pequeña o Mediana Empresa (MIPYMES).</w:t>
            </w:r>
          </w:p>
        </w:tc>
      </w:tr>
      <w:tr w:rsidR="0030134E" w:rsidRPr="000C11B8" w14:paraId="2DAE6D30" w14:textId="77777777" w:rsidTr="00EC29C8">
        <w:tc>
          <w:tcPr>
            <w:tcW w:w="856" w:type="pct"/>
            <w:shd w:val="clear" w:color="auto" w:fill="auto"/>
            <w:vAlign w:val="center"/>
          </w:tcPr>
          <w:p w14:paraId="50D748BB" w14:textId="77777777" w:rsidR="0030134E" w:rsidRPr="000C11B8" w:rsidRDefault="0030134E" w:rsidP="005A6D8F">
            <w:pPr>
              <w:jc w:val="center"/>
              <w:rPr>
                <w:rFonts w:cs="Noto Sans"/>
                <w:noProof/>
                <w:szCs w:val="18"/>
                <w:lang w:val="es-ES_tradnl"/>
              </w:rPr>
            </w:pPr>
            <w:r w:rsidRPr="000C11B8">
              <w:rPr>
                <w:rFonts w:cs="Noto Sans"/>
                <w:noProof/>
                <w:szCs w:val="18"/>
                <w:lang w:val="es-ES_tradnl"/>
              </w:rPr>
              <w:t>Formato No. 5</w:t>
            </w:r>
          </w:p>
        </w:tc>
        <w:tc>
          <w:tcPr>
            <w:tcW w:w="4144" w:type="pct"/>
            <w:shd w:val="clear" w:color="auto" w:fill="auto"/>
          </w:tcPr>
          <w:p w14:paraId="6E0E17A8" w14:textId="77777777" w:rsidR="0030134E" w:rsidRPr="000C11B8" w:rsidRDefault="0030134E" w:rsidP="005A6D8F">
            <w:pPr>
              <w:tabs>
                <w:tab w:val="left" w:pos="2268"/>
              </w:tabs>
              <w:rPr>
                <w:rFonts w:cs="Noto Sans"/>
                <w:szCs w:val="18"/>
                <w:lang w:val="es-ES_tradnl"/>
              </w:rPr>
            </w:pPr>
            <w:r w:rsidRPr="000C11B8">
              <w:rPr>
                <w:rFonts w:cs="Noto Sans"/>
                <w:szCs w:val="18"/>
                <w:lang w:val="es-ES_tradnl"/>
              </w:rPr>
              <w:t>Formato relativo al Modelo de Convenio de Participación Conjunta.</w:t>
            </w:r>
          </w:p>
        </w:tc>
      </w:tr>
      <w:tr w:rsidR="008E1F53" w:rsidRPr="000C11B8" w14:paraId="64687F5A" w14:textId="77777777" w:rsidTr="008E1F53">
        <w:trPr>
          <w:trHeight w:val="193"/>
        </w:trPr>
        <w:tc>
          <w:tcPr>
            <w:tcW w:w="856" w:type="pct"/>
            <w:shd w:val="clear" w:color="auto" w:fill="auto"/>
            <w:vAlign w:val="center"/>
          </w:tcPr>
          <w:p w14:paraId="179F864F" w14:textId="77777777" w:rsidR="008E1F53" w:rsidRPr="000C11B8" w:rsidRDefault="008E1F53" w:rsidP="005A6D8F">
            <w:pPr>
              <w:jc w:val="center"/>
              <w:rPr>
                <w:rFonts w:cs="Noto Sans"/>
                <w:noProof/>
                <w:szCs w:val="18"/>
                <w:lang w:val="es-ES_tradnl"/>
              </w:rPr>
            </w:pPr>
            <w:r w:rsidRPr="000C11B8">
              <w:rPr>
                <w:rFonts w:cs="Noto Sans"/>
                <w:noProof/>
                <w:szCs w:val="18"/>
                <w:lang w:val="es-ES_tradnl"/>
              </w:rPr>
              <w:lastRenderedPageBreak/>
              <w:t>Formato No. 6</w:t>
            </w:r>
          </w:p>
        </w:tc>
        <w:tc>
          <w:tcPr>
            <w:tcW w:w="4144" w:type="pct"/>
            <w:shd w:val="clear" w:color="auto" w:fill="auto"/>
            <w:vAlign w:val="center"/>
          </w:tcPr>
          <w:p w14:paraId="5DF03D32" w14:textId="77777777" w:rsidR="008E1F53" w:rsidRPr="000C11B8" w:rsidRDefault="008E1F53" w:rsidP="005A6D8F">
            <w:pPr>
              <w:rPr>
                <w:rFonts w:cs="Noto Sans"/>
                <w:szCs w:val="18"/>
                <w:lang w:val="es-ES_tradnl"/>
              </w:rPr>
            </w:pPr>
            <w:r w:rsidRPr="000C11B8">
              <w:rPr>
                <w:rFonts w:cs="Noto Sans"/>
                <w:szCs w:val="18"/>
                <w:lang w:val="es-ES_tradnl"/>
              </w:rPr>
              <w:t>Formato relativo al escrito solicitado en el numeral 4.1.7.</w:t>
            </w:r>
          </w:p>
        </w:tc>
      </w:tr>
      <w:tr w:rsidR="0030134E" w:rsidRPr="000C11B8"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0C11B8" w:rsidRDefault="008E1F53" w:rsidP="005A6D8F">
            <w:pPr>
              <w:jc w:val="center"/>
              <w:rPr>
                <w:rFonts w:cs="Noto Sans"/>
                <w:noProof/>
                <w:szCs w:val="18"/>
                <w:lang w:val="es-ES_tradnl"/>
              </w:rPr>
            </w:pPr>
            <w:r w:rsidRPr="000C11B8">
              <w:rPr>
                <w:rFonts w:cs="Noto Sans"/>
                <w:noProof/>
                <w:szCs w:val="18"/>
                <w:lang w:val="es-ES_tradnl"/>
              </w:rPr>
              <w:t xml:space="preserve">Formato No. </w:t>
            </w:r>
            <w:r w:rsidR="00C92DFC" w:rsidRPr="000C11B8">
              <w:rPr>
                <w:rFonts w:cs="Noto Sans"/>
                <w:noProof/>
                <w:szCs w:val="18"/>
                <w:lang w:val="es-ES_tradnl"/>
              </w:rPr>
              <w:t>7</w:t>
            </w:r>
          </w:p>
        </w:tc>
        <w:tc>
          <w:tcPr>
            <w:tcW w:w="4144" w:type="pct"/>
            <w:shd w:val="clear" w:color="auto" w:fill="auto"/>
          </w:tcPr>
          <w:p w14:paraId="1DD17A11" w14:textId="77777777" w:rsidR="0030134E" w:rsidRPr="000C11B8" w:rsidRDefault="0030134E" w:rsidP="005A6D8F">
            <w:pPr>
              <w:rPr>
                <w:rFonts w:cs="Noto Sans"/>
                <w:szCs w:val="18"/>
                <w:lang w:val="es-ES_tradnl"/>
              </w:rPr>
            </w:pPr>
            <w:r w:rsidRPr="000C11B8">
              <w:rPr>
                <w:rFonts w:cs="Noto Sans"/>
                <w:szCs w:val="18"/>
                <w:lang w:val="es-ES_tradnl"/>
              </w:rPr>
              <w:t>Formato relativo a la clasificación de la información reservada y confidencial.</w:t>
            </w:r>
          </w:p>
        </w:tc>
      </w:tr>
      <w:tr w:rsidR="0030134E" w:rsidRPr="000C11B8"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0C11B8" w:rsidRDefault="008E1F53" w:rsidP="005A6D8F">
            <w:pPr>
              <w:jc w:val="center"/>
              <w:rPr>
                <w:rFonts w:cs="Noto Sans"/>
                <w:noProof/>
                <w:szCs w:val="18"/>
                <w:lang w:val="es-ES_tradnl"/>
              </w:rPr>
            </w:pPr>
            <w:r w:rsidRPr="000C11B8">
              <w:rPr>
                <w:rFonts w:cs="Noto Sans"/>
                <w:noProof/>
                <w:szCs w:val="18"/>
                <w:lang w:val="es-ES_tradnl"/>
              </w:rPr>
              <w:t xml:space="preserve">Formato No. </w:t>
            </w:r>
            <w:r w:rsidR="00C92DFC" w:rsidRPr="000C11B8">
              <w:rPr>
                <w:rFonts w:cs="Noto Sans"/>
                <w:noProof/>
                <w:szCs w:val="18"/>
                <w:lang w:val="es-ES_tradnl"/>
              </w:rPr>
              <w:t>8</w:t>
            </w:r>
          </w:p>
        </w:tc>
        <w:tc>
          <w:tcPr>
            <w:tcW w:w="4144" w:type="pct"/>
            <w:shd w:val="clear" w:color="auto" w:fill="auto"/>
          </w:tcPr>
          <w:p w14:paraId="47BC5EFD" w14:textId="77777777" w:rsidR="0030134E" w:rsidRPr="000C11B8" w:rsidRDefault="0030134E" w:rsidP="005A6D8F">
            <w:pPr>
              <w:rPr>
                <w:rFonts w:cs="Noto Sans"/>
                <w:szCs w:val="18"/>
                <w:lang w:val="es-ES_tradnl"/>
              </w:rPr>
            </w:pPr>
            <w:r w:rsidRPr="000C11B8">
              <w:rPr>
                <w:rFonts w:cs="Noto Sans"/>
                <w:szCs w:val="18"/>
                <w:lang w:val="es-ES_tradnl"/>
              </w:rPr>
              <w:t xml:space="preserve">Formato relativo </w:t>
            </w:r>
            <w:r w:rsidR="00C92DFC" w:rsidRPr="000C11B8">
              <w:rPr>
                <w:rFonts w:cs="Noto Sans"/>
                <w:szCs w:val="18"/>
                <w:lang w:val="es-ES_tradnl"/>
              </w:rPr>
              <w:t>a la Propuesta Económica</w:t>
            </w:r>
            <w:r w:rsidRPr="000C11B8">
              <w:rPr>
                <w:rFonts w:cs="Noto Sans"/>
                <w:szCs w:val="18"/>
                <w:lang w:val="es-ES_tradnl"/>
              </w:rPr>
              <w:t>.</w:t>
            </w:r>
          </w:p>
        </w:tc>
      </w:tr>
      <w:tr w:rsidR="00D70BD5" w:rsidRPr="000C11B8"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0C11B8" w:rsidRDefault="00C92DFC" w:rsidP="005A6D8F">
            <w:pPr>
              <w:jc w:val="center"/>
              <w:rPr>
                <w:rFonts w:cs="Noto Sans"/>
                <w:noProof/>
                <w:szCs w:val="18"/>
                <w:lang w:val="es-ES_tradnl"/>
              </w:rPr>
            </w:pPr>
            <w:r w:rsidRPr="000C11B8">
              <w:rPr>
                <w:rFonts w:cs="Noto Sans"/>
                <w:noProof/>
                <w:szCs w:val="18"/>
                <w:lang w:val="es-ES_tradnl"/>
              </w:rPr>
              <w:t xml:space="preserve">Formato No. </w:t>
            </w:r>
            <w:r w:rsidR="00CE38C5" w:rsidRPr="000C11B8">
              <w:rPr>
                <w:rFonts w:cs="Noto Sans"/>
                <w:noProof/>
                <w:szCs w:val="18"/>
                <w:lang w:val="es-ES_tradnl"/>
              </w:rPr>
              <w:t>9</w:t>
            </w:r>
          </w:p>
        </w:tc>
        <w:tc>
          <w:tcPr>
            <w:tcW w:w="4144" w:type="pct"/>
            <w:shd w:val="clear" w:color="auto" w:fill="auto"/>
          </w:tcPr>
          <w:p w14:paraId="20F9FE81" w14:textId="77777777" w:rsidR="00D70BD5" w:rsidRPr="000C11B8" w:rsidRDefault="00D70BD5" w:rsidP="005A6D8F">
            <w:pPr>
              <w:rPr>
                <w:rFonts w:cs="Noto Sans"/>
                <w:szCs w:val="18"/>
                <w:lang w:val="es-ES_tradnl"/>
              </w:rPr>
            </w:pPr>
            <w:r w:rsidRPr="000C11B8">
              <w:rPr>
                <w:rFonts w:cs="Noto Sans"/>
                <w:szCs w:val="18"/>
                <w:lang w:val="es-ES_tradnl"/>
              </w:rPr>
              <w:t>Relación de documentos que deberá enviar el licitante.</w:t>
            </w:r>
          </w:p>
        </w:tc>
      </w:tr>
    </w:tbl>
    <w:p w14:paraId="2F22811D" w14:textId="77777777" w:rsidR="004D00DE" w:rsidRPr="000C11B8" w:rsidRDefault="004D00DE" w:rsidP="005A6D8F">
      <w:pPr>
        <w:rPr>
          <w:rFonts w:eastAsia="Times New Roman" w:cs="Noto Sans"/>
          <w:b/>
          <w:bCs/>
          <w:noProof/>
          <w:kern w:val="1"/>
          <w:szCs w:val="18"/>
          <w:lang w:val="es-ES_tradnl" w:eastAsia="ar-SA"/>
        </w:rPr>
      </w:pPr>
    </w:p>
    <w:p w14:paraId="59BFFE84" w14:textId="476814F3" w:rsidR="0003530D" w:rsidRPr="000C11B8" w:rsidRDefault="00024542" w:rsidP="00837244">
      <w:pPr>
        <w:pStyle w:val="Ttulo2"/>
      </w:pPr>
      <w:bookmarkStart w:id="204" w:name="_Toc222301709"/>
      <w:r w:rsidRPr="000C11B8">
        <w:t>8</w:t>
      </w:r>
      <w:r w:rsidR="00BC1E35" w:rsidRPr="000C11B8">
        <w:t>. Relación de anexos</w:t>
      </w:r>
      <w:bookmarkEnd w:id="204"/>
    </w:p>
    <w:tbl>
      <w:tblPr>
        <w:tblStyle w:val="Tablaconcuadrcula12"/>
        <w:tblW w:w="5006" w:type="pct"/>
        <w:tblLook w:val="04A0" w:firstRow="1" w:lastRow="0" w:firstColumn="1" w:lastColumn="0" w:noHBand="0" w:noVBand="1"/>
      </w:tblPr>
      <w:tblGrid>
        <w:gridCol w:w="1889"/>
        <w:gridCol w:w="8878"/>
      </w:tblGrid>
      <w:tr w:rsidR="00783732" w:rsidRPr="000C11B8" w14:paraId="74F3320C" w14:textId="77777777" w:rsidTr="00B05F15">
        <w:trPr>
          <w:tblHeader/>
        </w:trPr>
        <w:tc>
          <w:tcPr>
            <w:tcW w:w="877" w:type="pct"/>
            <w:shd w:val="clear" w:color="auto" w:fill="632423" w:themeFill="accent2" w:themeFillShade="80"/>
            <w:vAlign w:val="center"/>
          </w:tcPr>
          <w:p w14:paraId="05B76DDA" w14:textId="77777777" w:rsidR="00E55B4B" w:rsidRPr="000C11B8" w:rsidRDefault="00E55B4B" w:rsidP="005A6D8F">
            <w:pPr>
              <w:jc w:val="center"/>
              <w:rPr>
                <w:rFonts w:cs="Noto Sans"/>
                <w:b/>
                <w:color w:val="FFFFFF" w:themeColor="background1"/>
                <w:szCs w:val="18"/>
                <w:lang w:val="es-ES_tradnl"/>
              </w:rPr>
            </w:pPr>
            <w:r w:rsidRPr="000C11B8">
              <w:rPr>
                <w:rFonts w:cs="Noto Sans"/>
                <w:b/>
                <w:color w:val="FFFFFF" w:themeColor="background1"/>
                <w:szCs w:val="18"/>
                <w:lang w:val="es-ES_tradnl"/>
              </w:rPr>
              <w:t>Anexo</w:t>
            </w:r>
          </w:p>
        </w:tc>
        <w:tc>
          <w:tcPr>
            <w:tcW w:w="4123" w:type="pct"/>
            <w:shd w:val="clear" w:color="auto" w:fill="632423" w:themeFill="accent2" w:themeFillShade="80"/>
            <w:vAlign w:val="center"/>
          </w:tcPr>
          <w:p w14:paraId="68FE0ADA" w14:textId="77777777" w:rsidR="00E55B4B" w:rsidRPr="000C11B8" w:rsidRDefault="00E55B4B" w:rsidP="005A6D8F">
            <w:pPr>
              <w:jc w:val="center"/>
              <w:rPr>
                <w:rFonts w:cs="Noto Sans"/>
                <w:b/>
                <w:color w:val="FFFFFF" w:themeColor="background1"/>
                <w:szCs w:val="18"/>
                <w:lang w:val="es-ES_tradnl"/>
              </w:rPr>
            </w:pPr>
            <w:r w:rsidRPr="000C11B8">
              <w:rPr>
                <w:rFonts w:cs="Noto Sans"/>
                <w:b/>
                <w:color w:val="FFFFFF" w:themeColor="background1"/>
                <w:szCs w:val="18"/>
                <w:lang w:val="es-ES_tradnl"/>
              </w:rPr>
              <w:t>Descripción</w:t>
            </w:r>
          </w:p>
        </w:tc>
      </w:tr>
      <w:tr w:rsidR="007D2538" w:rsidRPr="000C11B8" w14:paraId="12ABF475" w14:textId="77777777" w:rsidTr="001D53A6">
        <w:tc>
          <w:tcPr>
            <w:tcW w:w="877" w:type="pct"/>
            <w:shd w:val="clear" w:color="auto" w:fill="auto"/>
            <w:vAlign w:val="center"/>
          </w:tcPr>
          <w:p w14:paraId="30D3E2EF" w14:textId="77777777" w:rsidR="00E55B4B" w:rsidRPr="000C11B8" w:rsidRDefault="00E55B4B" w:rsidP="005A6D8F">
            <w:pPr>
              <w:rPr>
                <w:rFonts w:cs="Noto Sans"/>
                <w:szCs w:val="18"/>
                <w:lang w:val="es-ES_tradnl"/>
              </w:rPr>
            </w:pPr>
            <w:r w:rsidRPr="000C11B8">
              <w:rPr>
                <w:rFonts w:cs="Noto Sans"/>
                <w:szCs w:val="18"/>
                <w:lang w:val="es-ES_tradnl"/>
              </w:rPr>
              <w:t xml:space="preserve">Anexo </w:t>
            </w:r>
            <w:r w:rsidRPr="000C11B8">
              <w:rPr>
                <w:rFonts w:cs="Noto Sans"/>
                <w:noProof/>
                <w:szCs w:val="18"/>
                <w:lang w:val="es-ES_tradnl"/>
              </w:rPr>
              <w:t xml:space="preserve">No. </w:t>
            </w:r>
            <w:r w:rsidRPr="000C11B8">
              <w:rPr>
                <w:rFonts w:cs="Noto Sans"/>
                <w:szCs w:val="18"/>
                <w:lang w:val="es-ES_tradnl"/>
              </w:rPr>
              <w:t>1</w:t>
            </w:r>
          </w:p>
        </w:tc>
        <w:tc>
          <w:tcPr>
            <w:tcW w:w="4123" w:type="pct"/>
            <w:shd w:val="clear" w:color="auto" w:fill="auto"/>
            <w:vAlign w:val="center"/>
          </w:tcPr>
          <w:p w14:paraId="4BB5A5F1" w14:textId="77777777" w:rsidR="00E55B4B" w:rsidRPr="000C11B8" w:rsidRDefault="00E55B4B" w:rsidP="005A6D8F">
            <w:pPr>
              <w:tabs>
                <w:tab w:val="left" w:pos="2268"/>
              </w:tabs>
              <w:rPr>
                <w:rFonts w:cs="Noto Sans"/>
                <w:szCs w:val="18"/>
                <w:lang w:val="es-ES_tradnl"/>
              </w:rPr>
            </w:pPr>
            <w:r w:rsidRPr="000C11B8">
              <w:rPr>
                <w:rFonts w:cs="Noto Sans"/>
                <w:szCs w:val="18"/>
                <w:lang w:val="es-ES_tradnl"/>
              </w:rPr>
              <w:t>Anexo Técnico.</w:t>
            </w:r>
          </w:p>
        </w:tc>
      </w:tr>
      <w:tr w:rsidR="007D2538" w:rsidRPr="000C11B8" w14:paraId="4E815633" w14:textId="77777777" w:rsidTr="001D53A6">
        <w:tc>
          <w:tcPr>
            <w:tcW w:w="877" w:type="pct"/>
            <w:tcBorders>
              <w:bottom w:val="single" w:sz="4" w:space="0" w:color="auto"/>
            </w:tcBorders>
            <w:shd w:val="clear" w:color="auto" w:fill="auto"/>
            <w:vAlign w:val="center"/>
          </w:tcPr>
          <w:p w14:paraId="69CDE12D" w14:textId="77777777" w:rsidR="00E55B4B" w:rsidRPr="000C11B8" w:rsidRDefault="00E55B4B" w:rsidP="005A6D8F">
            <w:pPr>
              <w:rPr>
                <w:rFonts w:cs="Noto Sans"/>
                <w:szCs w:val="18"/>
                <w:lang w:val="es-ES_tradnl"/>
              </w:rPr>
            </w:pPr>
            <w:r w:rsidRPr="000C11B8">
              <w:rPr>
                <w:rFonts w:cs="Noto Sans"/>
                <w:szCs w:val="18"/>
                <w:lang w:val="es-ES_tradnl"/>
              </w:rPr>
              <w:t>Anexo No. 2</w:t>
            </w:r>
          </w:p>
        </w:tc>
        <w:tc>
          <w:tcPr>
            <w:tcW w:w="4123" w:type="pct"/>
            <w:tcBorders>
              <w:bottom w:val="single" w:sz="4" w:space="0" w:color="auto"/>
            </w:tcBorders>
            <w:shd w:val="clear" w:color="auto" w:fill="auto"/>
            <w:vAlign w:val="center"/>
          </w:tcPr>
          <w:p w14:paraId="1A446FCA" w14:textId="77777777" w:rsidR="00E55B4B" w:rsidRPr="000C11B8" w:rsidRDefault="00E55B4B" w:rsidP="005A6D8F">
            <w:pPr>
              <w:tabs>
                <w:tab w:val="left" w:pos="2268"/>
              </w:tabs>
              <w:rPr>
                <w:rFonts w:cs="Noto Sans"/>
                <w:szCs w:val="18"/>
                <w:lang w:val="es-ES_tradnl"/>
              </w:rPr>
            </w:pPr>
            <w:r w:rsidRPr="000C11B8">
              <w:rPr>
                <w:rFonts w:cs="Noto Sans"/>
                <w:szCs w:val="18"/>
                <w:lang w:val="es-ES_tradnl"/>
              </w:rPr>
              <w:t>Términos y Condiciones.</w:t>
            </w:r>
          </w:p>
        </w:tc>
      </w:tr>
      <w:tr w:rsidR="007D2538" w:rsidRPr="000C11B8" w14:paraId="7F6ED2E0" w14:textId="77777777" w:rsidTr="001D53A6">
        <w:trPr>
          <w:trHeight w:val="79"/>
        </w:trPr>
        <w:tc>
          <w:tcPr>
            <w:tcW w:w="877" w:type="pct"/>
            <w:shd w:val="clear" w:color="auto" w:fill="auto"/>
            <w:vAlign w:val="center"/>
          </w:tcPr>
          <w:p w14:paraId="52D4B6BF" w14:textId="77777777" w:rsidR="00E55B4B" w:rsidRPr="000C11B8" w:rsidRDefault="00E55B4B" w:rsidP="005A6D8F">
            <w:pPr>
              <w:rPr>
                <w:rFonts w:cs="Noto Sans"/>
                <w:szCs w:val="18"/>
                <w:lang w:val="es-ES_tradnl"/>
              </w:rPr>
            </w:pPr>
            <w:r w:rsidRPr="000C11B8">
              <w:rPr>
                <w:rFonts w:cs="Noto Sans"/>
                <w:szCs w:val="18"/>
                <w:lang w:val="es-ES_tradnl"/>
              </w:rPr>
              <w:t xml:space="preserve">Anexo </w:t>
            </w:r>
            <w:r w:rsidRPr="000C11B8">
              <w:rPr>
                <w:rFonts w:cs="Noto Sans"/>
                <w:noProof/>
                <w:szCs w:val="18"/>
                <w:lang w:val="es-ES_tradnl"/>
              </w:rPr>
              <w:t xml:space="preserve">No. </w:t>
            </w:r>
            <w:r w:rsidRPr="000C11B8">
              <w:rPr>
                <w:rFonts w:cs="Noto Sans"/>
                <w:szCs w:val="18"/>
                <w:lang w:val="es-ES_tradnl"/>
              </w:rPr>
              <w:t>3</w:t>
            </w:r>
          </w:p>
        </w:tc>
        <w:tc>
          <w:tcPr>
            <w:tcW w:w="4123" w:type="pct"/>
            <w:shd w:val="clear" w:color="auto" w:fill="auto"/>
            <w:vAlign w:val="center"/>
          </w:tcPr>
          <w:p w14:paraId="45739D85" w14:textId="77777777" w:rsidR="00E55B4B" w:rsidRPr="000C11B8" w:rsidRDefault="00E55B4B" w:rsidP="005A6D8F">
            <w:pPr>
              <w:tabs>
                <w:tab w:val="left" w:pos="2268"/>
              </w:tabs>
              <w:rPr>
                <w:rFonts w:cs="Noto Sans"/>
                <w:szCs w:val="18"/>
                <w:lang w:val="es-ES_tradnl"/>
              </w:rPr>
            </w:pPr>
            <w:r w:rsidRPr="000C11B8">
              <w:rPr>
                <w:rFonts w:cs="Noto Sans"/>
                <w:szCs w:val="18"/>
                <w:lang w:val="es-ES_tradnl"/>
              </w:rPr>
              <w:t>Modelo de contrato.</w:t>
            </w:r>
          </w:p>
        </w:tc>
      </w:tr>
      <w:tr w:rsidR="007D2538" w:rsidRPr="000C11B8" w14:paraId="7694A5EA" w14:textId="77777777" w:rsidTr="001D53A6">
        <w:tc>
          <w:tcPr>
            <w:tcW w:w="877" w:type="pct"/>
            <w:shd w:val="clear" w:color="auto" w:fill="auto"/>
            <w:vAlign w:val="center"/>
          </w:tcPr>
          <w:p w14:paraId="599CDA3A" w14:textId="77777777" w:rsidR="00E55B4B" w:rsidRPr="000C11B8" w:rsidRDefault="00E55B4B" w:rsidP="005A6D8F">
            <w:pPr>
              <w:rPr>
                <w:rFonts w:cs="Noto Sans"/>
                <w:szCs w:val="18"/>
                <w:lang w:val="es-ES_tradnl"/>
              </w:rPr>
            </w:pPr>
            <w:r w:rsidRPr="000C11B8">
              <w:rPr>
                <w:rFonts w:cs="Noto Sans"/>
                <w:szCs w:val="18"/>
                <w:lang w:val="es-ES_tradnl"/>
              </w:rPr>
              <w:t xml:space="preserve">Anexo </w:t>
            </w:r>
            <w:r w:rsidRPr="000C11B8">
              <w:rPr>
                <w:rFonts w:cs="Noto Sans"/>
                <w:noProof/>
                <w:szCs w:val="18"/>
                <w:lang w:val="es-ES_tradnl"/>
              </w:rPr>
              <w:t xml:space="preserve">No. </w:t>
            </w:r>
            <w:r w:rsidRPr="000C11B8">
              <w:rPr>
                <w:rFonts w:cs="Noto Sans"/>
                <w:szCs w:val="18"/>
                <w:lang w:val="es-ES_tradnl"/>
              </w:rPr>
              <w:t>3.1</w:t>
            </w:r>
          </w:p>
        </w:tc>
        <w:tc>
          <w:tcPr>
            <w:tcW w:w="4123" w:type="pct"/>
            <w:shd w:val="clear" w:color="auto" w:fill="auto"/>
            <w:vAlign w:val="center"/>
          </w:tcPr>
          <w:p w14:paraId="716CD0D6" w14:textId="77777777" w:rsidR="00E55B4B" w:rsidRPr="000C11B8" w:rsidRDefault="00E55B4B" w:rsidP="005A6D8F">
            <w:pPr>
              <w:tabs>
                <w:tab w:val="left" w:pos="2268"/>
              </w:tabs>
              <w:rPr>
                <w:rFonts w:cs="Noto Sans"/>
                <w:szCs w:val="18"/>
                <w:lang w:val="es-ES_tradnl"/>
              </w:rPr>
            </w:pPr>
            <w:r w:rsidRPr="000C11B8">
              <w:rPr>
                <w:rFonts w:cs="Noto Sans"/>
                <w:szCs w:val="18"/>
                <w:lang w:val="es-ES_tradnl"/>
              </w:rPr>
              <w:t>Fianza de cumplimiento de contrato.</w:t>
            </w:r>
          </w:p>
        </w:tc>
      </w:tr>
    </w:tbl>
    <w:p w14:paraId="78DC4C01" w14:textId="77777777" w:rsidR="00181F59" w:rsidRPr="000C11B8" w:rsidRDefault="00181F59" w:rsidP="005A6D8F">
      <w:pPr>
        <w:rPr>
          <w:rFonts w:eastAsia="MS Mincho" w:cs="Noto Sans"/>
          <w:sz w:val="16"/>
          <w:szCs w:val="18"/>
          <w:lang w:val="es-ES_tradnl"/>
        </w:rPr>
      </w:pPr>
      <w:bookmarkStart w:id="205" w:name="ANEXO_1"/>
    </w:p>
    <w:p w14:paraId="365CBDB2" w14:textId="77777777" w:rsidR="00181F59" w:rsidRPr="000C11B8" w:rsidRDefault="00181F59" w:rsidP="005A6D8F">
      <w:pPr>
        <w:rPr>
          <w:rFonts w:eastAsia="MS Mincho" w:cs="Noto Sans"/>
          <w:sz w:val="16"/>
          <w:szCs w:val="18"/>
          <w:lang w:val="es-ES_tradnl"/>
        </w:rPr>
      </w:pPr>
    </w:p>
    <w:p w14:paraId="50D7C44A" w14:textId="77777777" w:rsidR="00D416F3" w:rsidRPr="000C11B8" w:rsidRDefault="00920B90" w:rsidP="005A6D8F">
      <w:pPr>
        <w:rPr>
          <w:rFonts w:eastAsia="MS Mincho" w:cs="Noto Sans"/>
          <w:sz w:val="16"/>
          <w:szCs w:val="18"/>
          <w:lang w:val="es-ES_tradnl"/>
        </w:rPr>
      </w:pPr>
      <w:r w:rsidRPr="000C11B8">
        <w:rPr>
          <w:rFonts w:eastAsia="MS Mincho" w:cs="Noto Sans"/>
          <w:sz w:val="16"/>
          <w:szCs w:val="18"/>
          <w:lang w:val="es-ES_tradnl"/>
        </w:rPr>
        <w:t>Atentamente</w:t>
      </w:r>
    </w:p>
    <w:p w14:paraId="00921870" w14:textId="77777777" w:rsidR="00920B90" w:rsidRPr="000C11B8" w:rsidRDefault="00920B90" w:rsidP="005A6D8F">
      <w:pPr>
        <w:rPr>
          <w:rFonts w:eastAsia="MS Mincho" w:cs="Noto Sans"/>
          <w:sz w:val="16"/>
          <w:szCs w:val="18"/>
          <w:lang w:val="es-ES_tradnl"/>
        </w:rPr>
      </w:pPr>
    </w:p>
    <w:p w14:paraId="7FC03416" w14:textId="77777777" w:rsidR="00D416F3" w:rsidRPr="000C11B8" w:rsidRDefault="00D416F3" w:rsidP="005A6D8F">
      <w:pPr>
        <w:rPr>
          <w:rFonts w:eastAsia="MS Mincho" w:cs="Noto Sans"/>
          <w:sz w:val="16"/>
          <w:szCs w:val="18"/>
          <w:lang w:val="es-ES_tradnl"/>
        </w:rPr>
      </w:pPr>
      <w:r w:rsidRPr="000C11B8">
        <w:rPr>
          <w:rFonts w:eastAsia="MS Mincho" w:cs="Noto Sans"/>
          <w:sz w:val="16"/>
          <w:szCs w:val="18"/>
          <w:lang w:val="es-ES_tradnl"/>
        </w:rPr>
        <w:t>“SEGURIDAD Y SOLIDARIDAD SOCIAL “</w:t>
      </w:r>
    </w:p>
    <w:p w14:paraId="52FD8FEE" w14:textId="77777777" w:rsidR="00B05F15" w:rsidRPr="000C11B8" w:rsidRDefault="00B05F15" w:rsidP="005A6D8F">
      <w:pPr>
        <w:rPr>
          <w:rFonts w:cs="Noto Sans"/>
          <w:sz w:val="16"/>
          <w:szCs w:val="16"/>
          <w:lang w:eastAsia="es-ES"/>
        </w:rPr>
      </w:pPr>
    </w:p>
    <w:p w14:paraId="0EA34CAE" w14:textId="77777777" w:rsidR="00181F59" w:rsidRPr="000C11B8" w:rsidRDefault="00181F59" w:rsidP="005A6D8F">
      <w:pPr>
        <w:rPr>
          <w:rFonts w:cs="Noto Sans"/>
          <w:sz w:val="16"/>
          <w:szCs w:val="16"/>
          <w:lang w:eastAsia="es-ES"/>
        </w:rPr>
      </w:pPr>
    </w:p>
    <w:p w14:paraId="29C16D8E" w14:textId="77777777" w:rsidR="00181F59" w:rsidRPr="000C11B8" w:rsidRDefault="00181F59" w:rsidP="005A6D8F">
      <w:pPr>
        <w:rPr>
          <w:rFonts w:cs="Noto Sans"/>
          <w:sz w:val="16"/>
          <w:szCs w:val="16"/>
          <w:lang w:eastAsia="es-ES"/>
        </w:rPr>
      </w:pPr>
    </w:p>
    <w:p w14:paraId="7C9498DB" w14:textId="77777777" w:rsidR="00181F59" w:rsidRPr="000C11B8" w:rsidRDefault="00181F59" w:rsidP="005A6D8F">
      <w:pPr>
        <w:rPr>
          <w:rFonts w:cs="Noto Sans"/>
          <w:sz w:val="16"/>
          <w:szCs w:val="16"/>
          <w:lang w:eastAsia="es-ES"/>
        </w:rPr>
      </w:pPr>
    </w:p>
    <w:p w14:paraId="72BE4C2B" w14:textId="77777777" w:rsidR="001655C8" w:rsidRPr="000C11B8" w:rsidRDefault="00920B90" w:rsidP="005A6D8F">
      <w:pPr>
        <w:rPr>
          <w:rFonts w:cs="Noto Sans"/>
          <w:sz w:val="16"/>
          <w:szCs w:val="16"/>
          <w:lang w:eastAsia="es-ES"/>
        </w:rPr>
      </w:pPr>
      <w:r w:rsidRPr="000C11B8">
        <w:rPr>
          <w:rFonts w:cs="Noto Sans"/>
          <w:sz w:val="16"/>
          <w:szCs w:val="16"/>
          <w:lang w:eastAsia="es-ES"/>
        </w:rPr>
        <w:t>_______________________________________________________________</w:t>
      </w:r>
    </w:p>
    <w:p w14:paraId="5D88F9AB" w14:textId="77777777" w:rsidR="00DC28B0" w:rsidRPr="000C11B8" w:rsidRDefault="00DC28B0" w:rsidP="005A6D8F">
      <w:pPr>
        <w:ind w:right="284"/>
        <w:rPr>
          <w:rFonts w:cs="Noto Sans"/>
          <w:b/>
          <w:sz w:val="16"/>
          <w:szCs w:val="16"/>
          <w:lang w:eastAsia="es-ES"/>
        </w:rPr>
      </w:pPr>
      <w:r w:rsidRPr="000C11B8">
        <w:rPr>
          <w:rFonts w:cs="Noto Sans"/>
          <w:b/>
          <w:sz w:val="16"/>
          <w:szCs w:val="16"/>
          <w:lang w:eastAsia="es-ES"/>
        </w:rPr>
        <w:t xml:space="preserve">Lic. J Guadalupe Monroy Resendiz </w:t>
      </w:r>
    </w:p>
    <w:p w14:paraId="1DF5647D" w14:textId="7A2679B3" w:rsidR="00D416F3" w:rsidRPr="000C11B8" w:rsidRDefault="00181F59" w:rsidP="00181F59">
      <w:pPr>
        <w:ind w:right="284"/>
        <w:rPr>
          <w:rFonts w:cs="Noto Sans"/>
          <w:b/>
          <w:sz w:val="16"/>
          <w:szCs w:val="16"/>
          <w:lang w:eastAsia="es-ES"/>
        </w:rPr>
      </w:pPr>
      <w:r w:rsidRPr="000C11B8">
        <w:rPr>
          <w:rFonts w:cs="Noto Sans"/>
          <w:b/>
          <w:sz w:val="16"/>
          <w:szCs w:val="16"/>
          <w:lang w:eastAsia="es-ES"/>
        </w:rPr>
        <w:t>Titular d</w:t>
      </w:r>
      <w:r w:rsidR="00D416F3" w:rsidRPr="000C11B8">
        <w:rPr>
          <w:rFonts w:cs="Noto Sans"/>
          <w:b/>
          <w:sz w:val="16"/>
          <w:szCs w:val="16"/>
          <w:lang w:eastAsia="es-ES"/>
        </w:rPr>
        <w:t>e la Coordinación de Abastecimiento y Equipamiento</w:t>
      </w:r>
    </w:p>
    <w:p w14:paraId="3117CB3A" w14:textId="77777777" w:rsidR="00181F59" w:rsidRPr="000C11B8" w:rsidRDefault="00181F59" w:rsidP="00181F59">
      <w:pPr>
        <w:ind w:right="284"/>
        <w:rPr>
          <w:rFonts w:cs="Noto Sans"/>
          <w:b/>
          <w:sz w:val="16"/>
          <w:szCs w:val="16"/>
          <w:lang w:eastAsia="es-ES"/>
        </w:rPr>
      </w:pP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23"/>
        <w:gridCol w:w="3524"/>
        <w:gridCol w:w="3522"/>
      </w:tblGrid>
      <w:tr w:rsidR="000B5CBA" w:rsidRPr="000C11B8" w14:paraId="14645A5F" w14:textId="77777777" w:rsidTr="00085DBA">
        <w:trPr>
          <w:jc w:val="center"/>
        </w:trPr>
        <w:tc>
          <w:tcPr>
            <w:tcW w:w="1667" w:type="pct"/>
          </w:tcPr>
          <w:p w14:paraId="6CEEAA51"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r w:rsidRPr="000C11B8">
              <w:rPr>
                <w:rFonts w:eastAsia="Calibri" w:cs="Noto Sans"/>
                <w:color w:val="A6A6A6" w:themeColor="background1" w:themeShade="A6"/>
                <w:sz w:val="14"/>
                <w:szCs w:val="16"/>
                <w:lang w:val="es-ES_tradnl" w:eastAsia="es-ES"/>
              </w:rPr>
              <w:t>Reviso</w:t>
            </w:r>
          </w:p>
        </w:tc>
        <w:tc>
          <w:tcPr>
            <w:tcW w:w="1667" w:type="pct"/>
            <w:tcMar>
              <w:top w:w="0" w:type="dxa"/>
              <w:left w:w="108" w:type="dxa"/>
              <w:bottom w:w="0" w:type="dxa"/>
              <w:right w:w="108" w:type="dxa"/>
            </w:tcMar>
            <w:hideMark/>
          </w:tcPr>
          <w:p w14:paraId="1B08C530"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 xml:space="preserve">Revisó </w:t>
            </w:r>
          </w:p>
        </w:tc>
        <w:tc>
          <w:tcPr>
            <w:tcW w:w="1667" w:type="pct"/>
          </w:tcPr>
          <w:p w14:paraId="3A817B4F"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Elaboró formato</w:t>
            </w:r>
          </w:p>
        </w:tc>
      </w:tr>
      <w:tr w:rsidR="000B5CBA" w:rsidRPr="000C11B8" w14:paraId="059CC7E8" w14:textId="77777777" w:rsidTr="00085DBA">
        <w:trPr>
          <w:trHeight w:val="1443"/>
          <w:jc w:val="center"/>
        </w:trPr>
        <w:tc>
          <w:tcPr>
            <w:tcW w:w="1667" w:type="pct"/>
          </w:tcPr>
          <w:p w14:paraId="68EBABBA"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p>
        </w:tc>
        <w:tc>
          <w:tcPr>
            <w:tcW w:w="1667" w:type="pct"/>
            <w:tcMar>
              <w:top w:w="0" w:type="dxa"/>
              <w:left w:w="108" w:type="dxa"/>
              <w:bottom w:w="0" w:type="dxa"/>
              <w:right w:w="108" w:type="dxa"/>
            </w:tcMar>
          </w:tcPr>
          <w:p w14:paraId="3427E7C5"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p>
        </w:tc>
        <w:tc>
          <w:tcPr>
            <w:tcW w:w="1667" w:type="pct"/>
          </w:tcPr>
          <w:p w14:paraId="79F34B4D"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p>
        </w:tc>
      </w:tr>
      <w:tr w:rsidR="000B5CBA" w:rsidRPr="000C11B8" w14:paraId="544FFA91" w14:textId="77777777" w:rsidTr="00085DBA">
        <w:trPr>
          <w:jc w:val="center"/>
        </w:trPr>
        <w:tc>
          <w:tcPr>
            <w:tcW w:w="1667" w:type="pct"/>
          </w:tcPr>
          <w:p w14:paraId="6AADB75E" w14:textId="7538FE25" w:rsidR="000B5CBA" w:rsidRPr="000C11B8" w:rsidRDefault="00DC28B0" w:rsidP="00A73013">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Mtro. Jonathan Sanchez Martinez</w:t>
            </w:r>
          </w:p>
        </w:tc>
        <w:tc>
          <w:tcPr>
            <w:tcW w:w="1667" w:type="pct"/>
            <w:tcMar>
              <w:top w:w="0" w:type="dxa"/>
              <w:left w:w="108" w:type="dxa"/>
              <w:bottom w:w="0" w:type="dxa"/>
              <w:right w:w="108" w:type="dxa"/>
            </w:tcMar>
            <w:hideMark/>
          </w:tcPr>
          <w:p w14:paraId="256071CF" w14:textId="69A99EC0" w:rsidR="000B5CBA" w:rsidRPr="000C11B8" w:rsidRDefault="00DC28B0" w:rsidP="00DC28B0">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Mtra. Maria del Rocio Castro Millan</w:t>
            </w:r>
          </w:p>
        </w:tc>
        <w:tc>
          <w:tcPr>
            <w:tcW w:w="1667" w:type="pct"/>
          </w:tcPr>
          <w:p w14:paraId="7FFAD1CF" w14:textId="77777777" w:rsidR="000B5CBA" w:rsidRPr="000C11B8" w:rsidRDefault="00A73013" w:rsidP="000B5CBA">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 xml:space="preserve">C. </w:t>
            </w:r>
            <w:r w:rsidR="000B5CBA" w:rsidRPr="000C11B8">
              <w:rPr>
                <w:rFonts w:cs="Noto Sans"/>
                <w:color w:val="A6A6A6" w:themeColor="background1" w:themeShade="A6"/>
                <w:sz w:val="14"/>
                <w:szCs w:val="16"/>
                <w:lang w:val="es-ES_tradnl" w:eastAsia="es-ES"/>
              </w:rPr>
              <w:t>Alpheratz Cristobal Aurelio Rodriguez Garcia</w:t>
            </w:r>
          </w:p>
        </w:tc>
      </w:tr>
      <w:tr w:rsidR="000B5CBA" w:rsidRPr="000C11B8" w14:paraId="1AFC5903" w14:textId="77777777" w:rsidTr="00085DBA">
        <w:trPr>
          <w:jc w:val="center"/>
        </w:trPr>
        <w:tc>
          <w:tcPr>
            <w:tcW w:w="1667" w:type="pct"/>
          </w:tcPr>
          <w:p w14:paraId="1B4C7CFF" w14:textId="664EBE55" w:rsidR="000B5CBA" w:rsidRPr="000C11B8" w:rsidRDefault="00DC28B0" w:rsidP="00FE2746">
            <w:pPr>
              <w:ind w:right="283"/>
              <w:jc w:val="center"/>
              <w:rPr>
                <w:rFonts w:eastAsia="Calibri" w:cs="Noto Sans"/>
                <w:color w:val="A6A6A6" w:themeColor="background1" w:themeShade="A6"/>
                <w:sz w:val="14"/>
                <w:szCs w:val="16"/>
                <w:lang w:val="es-ES_tradnl" w:eastAsia="es-ES"/>
              </w:rPr>
            </w:pPr>
            <w:r w:rsidRPr="000C11B8">
              <w:rPr>
                <w:rFonts w:eastAsia="Calibri" w:cs="Noto Sans"/>
                <w:color w:val="A6A6A6" w:themeColor="background1" w:themeShade="A6"/>
                <w:sz w:val="14"/>
                <w:szCs w:val="16"/>
                <w:lang w:val="es-ES_tradnl" w:eastAsia="es-ES"/>
              </w:rPr>
              <w:t>Encargado</w:t>
            </w:r>
            <w:r w:rsidR="005A512F" w:rsidRPr="000C11B8">
              <w:rPr>
                <w:rFonts w:eastAsia="Calibri" w:cs="Noto Sans"/>
                <w:color w:val="A6A6A6" w:themeColor="background1" w:themeShade="A6"/>
                <w:sz w:val="14"/>
                <w:szCs w:val="16"/>
                <w:lang w:val="es-ES_tradnl" w:eastAsia="es-ES"/>
              </w:rPr>
              <w:t xml:space="preserve"> </w:t>
            </w:r>
            <w:r w:rsidR="000B5CBA" w:rsidRPr="000C11B8">
              <w:rPr>
                <w:rFonts w:eastAsia="Calibri" w:cs="Noto Sans"/>
                <w:color w:val="A6A6A6" w:themeColor="background1" w:themeShade="A6"/>
                <w:sz w:val="14"/>
                <w:szCs w:val="16"/>
                <w:lang w:val="es-ES_tradnl" w:eastAsia="es-ES"/>
              </w:rPr>
              <w:t>del Dep</w:t>
            </w:r>
            <w:r w:rsidR="00A73013" w:rsidRPr="000C11B8">
              <w:rPr>
                <w:rFonts w:eastAsia="Calibri" w:cs="Noto Sans"/>
                <w:color w:val="A6A6A6" w:themeColor="background1" w:themeShade="A6"/>
                <w:sz w:val="14"/>
                <w:szCs w:val="16"/>
                <w:lang w:val="es-ES_tradnl" w:eastAsia="es-ES"/>
              </w:rPr>
              <w:t>artamento</w:t>
            </w:r>
            <w:r w:rsidR="000B5CBA" w:rsidRPr="000C11B8">
              <w:rPr>
                <w:rFonts w:eastAsia="Calibri" w:cs="Noto Sans"/>
                <w:color w:val="A6A6A6" w:themeColor="background1" w:themeShade="A6"/>
                <w:sz w:val="14"/>
                <w:szCs w:val="16"/>
                <w:lang w:val="es-ES_tradnl" w:eastAsia="es-ES"/>
              </w:rPr>
              <w:t xml:space="preserve"> de Adquisición de Bienes y Contratación de Servicios</w:t>
            </w:r>
          </w:p>
        </w:tc>
        <w:tc>
          <w:tcPr>
            <w:tcW w:w="1667" w:type="pct"/>
            <w:tcMar>
              <w:top w:w="0" w:type="dxa"/>
              <w:left w:w="108" w:type="dxa"/>
              <w:bottom w:w="0" w:type="dxa"/>
              <w:right w:w="108" w:type="dxa"/>
            </w:tcMar>
            <w:hideMark/>
          </w:tcPr>
          <w:p w14:paraId="606400D3" w14:textId="1968445C" w:rsidR="000B5CBA" w:rsidRPr="000C11B8" w:rsidRDefault="00DC28B0" w:rsidP="00DC28B0">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Encargada</w:t>
            </w:r>
            <w:r w:rsidR="007C5E71" w:rsidRPr="000C11B8">
              <w:rPr>
                <w:rFonts w:cs="Noto Sans"/>
                <w:color w:val="A6A6A6" w:themeColor="background1" w:themeShade="A6"/>
                <w:sz w:val="14"/>
                <w:szCs w:val="16"/>
                <w:lang w:val="es-ES_tradnl" w:eastAsia="es-ES"/>
              </w:rPr>
              <w:t xml:space="preserve"> de la Oficina de Adquisición de Bienes y Contratación de Servicios</w:t>
            </w:r>
          </w:p>
        </w:tc>
        <w:tc>
          <w:tcPr>
            <w:tcW w:w="1667" w:type="pct"/>
          </w:tcPr>
          <w:p w14:paraId="778095B6" w14:textId="77777777" w:rsidR="000B5CBA" w:rsidRPr="000C11B8" w:rsidRDefault="000B5CBA" w:rsidP="000B5CBA">
            <w:pPr>
              <w:ind w:right="283"/>
              <w:jc w:val="center"/>
              <w:rPr>
                <w:rFonts w:eastAsia="Calibri" w:cs="Noto Sans"/>
                <w:color w:val="A6A6A6" w:themeColor="background1" w:themeShade="A6"/>
                <w:sz w:val="14"/>
                <w:szCs w:val="16"/>
                <w:lang w:val="es-ES_tradnl" w:eastAsia="es-ES"/>
              </w:rPr>
            </w:pPr>
            <w:r w:rsidRPr="000C11B8">
              <w:rPr>
                <w:rFonts w:cs="Noto Sans"/>
                <w:color w:val="A6A6A6" w:themeColor="background1" w:themeShade="A6"/>
                <w:sz w:val="14"/>
                <w:szCs w:val="16"/>
                <w:lang w:val="es-ES_tradnl" w:eastAsia="es-ES"/>
              </w:rPr>
              <w:t>Analista Supervisor E2</w:t>
            </w:r>
          </w:p>
        </w:tc>
      </w:tr>
    </w:tbl>
    <w:p w14:paraId="5DEF7F29" w14:textId="77777777" w:rsidR="00AC25B7" w:rsidRPr="000C11B8" w:rsidRDefault="00AC25B7" w:rsidP="005A6D8F">
      <w:pPr>
        <w:jc w:val="center"/>
        <w:rPr>
          <w:rFonts w:cs="Noto Sans"/>
          <w:b/>
          <w:bCs/>
          <w:noProof/>
          <w:kern w:val="1"/>
          <w:sz w:val="12"/>
          <w:szCs w:val="18"/>
          <w:lang w:val="es-ES_tradnl" w:eastAsia="ar-SA"/>
        </w:rPr>
      </w:pPr>
      <w:r w:rsidRPr="000C11B8">
        <w:rPr>
          <w:rFonts w:cs="Noto Sans"/>
          <w:b/>
          <w:bCs/>
          <w:noProof/>
          <w:kern w:val="1"/>
          <w:sz w:val="12"/>
          <w:szCs w:val="18"/>
          <w:lang w:val="es-ES_tradnl" w:eastAsia="ar-SA"/>
        </w:rPr>
        <w:br w:type="page"/>
      </w:r>
    </w:p>
    <w:p w14:paraId="47EE3524" w14:textId="3FC9048D" w:rsidR="00B94BAB" w:rsidRPr="000C11B8" w:rsidRDefault="00B94BAB" w:rsidP="009F20E0">
      <w:pPr>
        <w:pStyle w:val="Ttulo1"/>
        <w:rPr>
          <w:rFonts w:cs="Noto Sans"/>
        </w:rPr>
      </w:pPr>
      <w:bookmarkStart w:id="206" w:name="_Toc222301710"/>
      <w:bookmarkEnd w:id="205"/>
      <w:r w:rsidRPr="000C11B8">
        <w:rPr>
          <w:rFonts w:cs="Noto Sans"/>
        </w:rPr>
        <w:lastRenderedPageBreak/>
        <w:t>ANEXO TECNICO</w:t>
      </w:r>
      <w:bookmarkEnd w:id="206"/>
    </w:p>
    <w:p w14:paraId="1EE62EE8" w14:textId="77777777" w:rsidR="00181F59" w:rsidRPr="000C11B8" w:rsidRDefault="00181F59" w:rsidP="00837244">
      <w:pPr>
        <w:ind w:right="45"/>
        <w:jc w:val="left"/>
        <w:rPr>
          <w:rFonts w:cs="Noto Sans"/>
          <w:lang w:eastAsia="ar-SA"/>
        </w:rPr>
      </w:pPr>
    </w:p>
    <w:p w14:paraId="36999B3B" w14:textId="77777777" w:rsidR="00837244" w:rsidRPr="000C11B8" w:rsidRDefault="00837244" w:rsidP="00837244">
      <w:pPr>
        <w:ind w:right="45"/>
        <w:jc w:val="left"/>
        <w:rPr>
          <w:rFonts w:cs="Noto Sans"/>
          <w:b/>
          <w:bCs/>
          <w:lang w:val="es-ES" w:eastAsia="ar-SA"/>
        </w:rPr>
      </w:pPr>
      <w:r w:rsidRPr="000C11B8">
        <w:rPr>
          <w:rFonts w:cs="Noto Sans"/>
          <w:b/>
          <w:bCs/>
          <w:lang w:val="es-ES" w:eastAsia="ar-SA"/>
        </w:rPr>
        <w:t xml:space="preserve">a) Descripción amplia y detallada de los bienes, incluyendo las cantidades por partida </w:t>
      </w:r>
    </w:p>
    <w:p w14:paraId="3DE506CB" w14:textId="77777777" w:rsidR="00837244" w:rsidRPr="000C11B8" w:rsidRDefault="00837244" w:rsidP="00837244">
      <w:pPr>
        <w:ind w:right="45"/>
        <w:jc w:val="left"/>
        <w:rPr>
          <w:rFonts w:cs="Noto Sans"/>
          <w:lang w:val="es-ES" w:eastAsia="ar-SA"/>
        </w:rPr>
      </w:pPr>
      <w:r w:rsidRPr="000C11B8">
        <w:rPr>
          <w:rFonts w:cs="Noto Sans"/>
          <w:lang w:val="es-ES" w:eastAsia="ar-SA"/>
        </w:rPr>
        <w:t>Los insumos a solicitar se mencionan en el Anexo 1 requerimiento incluyendo la clave CUCOP y las cantidades que se requieren, así como, la descripción de los insumos, mismos que deberán cumplir totalmente con las requeridas, para ello el licitante deberá identificar el cumplimiento de las especificaciones solicitadas coincidiendo con lo mencionado en folletos, catálogos y fotografías, instructivos o manuales de uso debidamente referenciados, por ello, deberá cumplir cabalmente con la descripción completa del Anexo 1.</w:t>
      </w:r>
    </w:p>
    <w:p w14:paraId="164263DA" w14:textId="77777777" w:rsidR="00837244" w:rsidRPr="000C11B8" w:rsidRDefault="00837244" w:rsidP="00837244">
      <w:pPr>
        <w:ind w:right="45"/>
        <w:jc w:val="left"/>
        <w:rPr>
          <w:rFonts w:cs="Noto Sans"/>
          <w:lang w:val="es-ES" w:eastAsia="ar-SA"/>
        </w:rPr>
      </w:pPr>
    </w:p>
    <w:p w14:paraId="0BFD6E53" w14:textId="77777777" w:rsidR="00837244" w:rsidRPr="000C11B8" w:rsidRDefault="00837244" w:rsidP="00837244">
      <w:pPr>
        <w:ind w:right="45"/>
        <w:jc w:val="left"/>
        <w:rPr>
          <w:rFonts w:cs="Noto Sans"/>
          <w:b/>
          <w:bCs/>
          <w:lang w:val="es-ES" w:eastAsia="ar-SA"/>
        </w:rPr>
      </w:pPr>
      <w:r w:rsidRPr="000C11B8">
        <w:rPr>
          <w:rFonts w:cs="Noto Sans"/>
          <w:b/>
          <w:bCs/>
          <w:lang w:val="es-ES" w:eastAsia="ar-SA"/>
        </w:rPr>
        <w:t>b) Realización de pruebas o presentación de muestras</w:t>
      </w:r>
    </w:p>
    <w:p w14:paraId="147E2E9C" w14:textId="77777777" w:rsidR="00837244" w:rsidRPr="000C11B8" w:rsidRDefault="00837244" w:rsidP="00837244">
      <w:pPr>
        <w:ind w:right="45"/>
        <w:jc w:val="left"/>
        <w:rPr>
          <w:rFonts w:cs="Noto Sans"/>
          <w:lang w:val="es-ES" w:eastAsia="ar-SA"/>
        </w:rPr>
      </w:pPr>
      <w:r w:rsidRPr="000C11B8">
        <w:rPr>
          <w:rFonts w:cs="Noto Sans"/>
          <w:lang w:val="es-ES" w:eastAsia="ar-SA"/>
        </w:rPr>
        <w:t>No aplica la realización de pruebas señaladas en la fracción X del artículo 29 de la LAASSP.</w:t>
      </w:r>
    </w:p>
    <w:p w14:paraId="47CEE2F3" w14:textId="77777777" w:rsidR="00837244" w:rsidRPr="000C11B8" w:rsidRDefault="00837244" w:rsidP="00837244">
      <w:pPr>
        <w:ind w:right="45"/>
        <w:jc w:val="left"/>
        <w:rPr>
          <w:rFonts w:cs="Noto Sans"/>
          <w:lang w:val="es-ES" w:eastAsia="ar-SA"/>
        </w:rPr>
      </w:pPr>
    </w:p>
    <w:p w14:paraId="66E55AAB" w14:textId="77777777" w:rsidR="00837244" w:rsidRPr="000C11B8" w:rsidRDefault="00837244" w:rsidP="00837244">
      <w:pPr>
        <w:ind w:right="45"/>
        <w:jc w:val="left"/>
        <w:rPr>
          <w:rFonts w:cs="Noto Sans"/>
          <w:b/>
          <w:bCs/>
          <w:lang w:val="es-ES" w:eastAsia="ar-SA"/>
        </w:rPr>
      </w:pPr>
      <w:r w:rsidRPr="000C11B8">
        <w:rPr>
          <w:rFonts w:cs="Noto Sans"/>
          <w:b/>
          <w:bCs/>
          <w:lang w:val="es-ES" w:eastAsia="ar-SA"/>
        </w:rPr>
        <w:t>c) Modificación de las especificaciones técnica de algún bien que no se encuentre regulado por el Cuadro Básico y Catálogo de Instrumental y Equipo Médico emitidos por la Comisión Interinstitucional del Cuadro Básico y Catálogo de Insumos del Sector Salud y el CBI.</w:t>
      </w:r>
    </w:p>
    <w:p w14:paraId="07D43C86" w14:textId="77777777" w:rsidR="00837244" w:rsidRPr="000C11B8" w:rsidRDefault="00837244" w:rsidP="00837244">
      <w:pPr>
        <w:ind w:right="45"/>
        <w:jc w:val="left"/>
        <w:rPr>
          <w:rFonts w:cs="Noto Sans"/>
          <w:lang w:val="es-ES" w:eastAsia="ar-SA"/>
        </w:rPr>
      </w:pPr>
      <w:r w:rsidRPr="000C11B8">
        <w:rPr>
          <w:rFonts w:cs="Noto Sans"/>
          <w:lang w:val="es-ES" w:eastAsia="ar-SA"/>
        </w:rPr>
        <w:t>Para efectos de este procedimiento se toman en cuenta las claves del cuadro básico y catalogo institucional vigentes a la fecha emitidos por la Comisión Interinstitucional del Cuadro Básico y Catálogo de Insumos del Sector Salud y el CBI.</w:t>
      </w:r>
    </w:p>
    <w:p w14:paraId="74229175" w14:textId="77777777" w:rsidR="00837244" w:rsidRPr="000C11B8" w:rsidRDefault="00837244" w:rsidP="00837244">
      <w:pPr>
        <w:ind w:right="45"/>
        <w:jc w:val="left"/>
        <w:rPr>
          <w:rFonts w:cs="Noto Sans"/>
          <w:lang w:val="es-ES" w:eastAsia="ar-SA"/>
        </w:rPr>
      </w:pPr>
    </w:p>
    <w:p w14:paraId="6D3318DB" w14:textId="77777777" w:rsidR="00837244" w:rsidRPr="000C11B8" w:rsidRDefault="00837244" w:rsidP="00837244">
      <w:pPr>
        <w:ind w:right="45"/>
        <w:jc w:val="left"/>
        <w:rPr>
          <w:rFonts w:cs="Noto Sans"/>
          <w:b/>
          <w:bCs/>
          <w:lang w:val="es-ES" w:eastAsia="ar-SA"/>
        </w:rPr>
      </w:pPr>
      <w:r w:rsidRPr="000C11B8">
        <w:rPr>
          <w:rFonts w:cs="Noto Sans"/>
          <w:b/>
          <w:bCs/>
          <w:lang w:val="es-ES" w:eastAsia="ar-SA"/>
        </w:rPr>
        <w:t>d) Modificación de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w:t>
      </w:r>
    </w:p>
    <w:p w14:paraId="5C4D845D" w14:textId="77777777" w:rsidR="00837244" w:rsidRPr="000C11B8" w:rsidRDefault="00837244" w:rsidP="00837244">
      <w:pPr>
        <w:ind w:right="45"/>
        <w:jc w:val="left"/>
        <w:rPr>
          <w:rFonts w:cs="Noto Sans"/>
          <w:lang w:val="es-ES" w:eastAsia="ar-SA"/>
        </w:rPr>
      </w:pPr>
      <w:r w:rsidRPr="000C11B8">
        <w:rPr>
          <w:rFonts w:cs="Noto Sans"/>
          <w:lang w:val="es-ES" w:eastAsia="ar-SA"/>
        </w:rPr>
        <w:t>El dictamen técnico que justifique que los requisitos contenidos en las especificaciones técnicas de los bienes no limitan de ninguna forma la libre participación, concurrencia y competencia económica, será entregado a solicitud del Área Contratante con base en el resultado de la Investigación de Mercado.</w:t>
      </w:r>
    </w:p>
    <w:p w14:paraId="24DBD8E6" w14:textId="77777777" w:rsidR="00837244" w:rsidRPr="000C11B8" w:rsidRDefault="00837244" w:rsidP="00837244">
      <w:pPr>
        <w:ind w:right="45"/>
        <w:jc w:val="left"/>
        <w:rPr>
          <w:rFonts w:cs="Noto Sans"/>
          <w:lang w:val="es-ES" w:eastAsia="ar-SA"/>
        </w:rPr>
      </w:pPr>
    </w:p>
    <w:p w14:paraId="211CC5B9" w14:textId="77777777" w:rsidR="00837244" w:rsidRPr="000C11B8" w:rsidRDefault="00837244" w:rsidP="00837244">
      <w:pPr>
        <w:ind w:right="45"/>
        <w:jc w:val="left"/>
        <w:rPr>
          <w:rFonts w:cs="Noto Sans"/>
          <w:lang w:val="es-ES" w:eastAsia="ar-SA"/>
        </w:rPr>
      </w:pPr>
      <w:r w:rsidRPr="000C11B8">
        <w:rPr>
          <w:rFonts w:cs="Noto Sans"/>
          <w:lang w:val="es-ES" w:eastAsia="ar-SA"/>
        </w:rPr>
        <w:t>Los requisitos contenidos en las especificaciones técnicas de los bienes no limitan de ninguna forma la libre participación, concurrencia y competencia económica, con base en el resultado de la Investigación de Mercado.</w:t>
      </w:r>
    </w:p>
    <w:p w14:paraId="67DA1FB3" w14:textId="77777777" w:rsidR="00837244" w:rsidRPr="000C11B8" w:rsidRDefault="00837244" w:rsidP="00837244">
      <w:pPr>
        <w:ind w:right="45"/>
        <w:jc w:val="left"/>
        <w:rPr>
          <w:rFonts w:cs="Noto Sans"/>
          <w:lang w:val="es-ES" w:eastAsia="ar-SA"/>
        </w:rPr>
      </w:pPr>
    </w:p>
    <w:p w14:paraId="35FEF988" w14:textId="77777777" w:rsidR="00837244" w:rsidRPr="000C11B8" w:rsidRDefault="00837244" w:rsidP="00837244">
      <w:pPr>
        <w:ind w:right="45"/>
        <w:jc w:val="left"/>
        <w:rPr>
          <w:rFonts w:cs="Noto Sans"/>
          <w:b/>
          <w:bCs/>
          <w:lang w:val="es-ES" w:eastAsia="ar-SA"/>
        </w:rPr>
      </w:pPr>
      <w:r w:rsidRPr="000C11B8">
        <w:rPr>
          <w:rFonts w:cs="Noto Sans"/>
          <w:b/>
          <w:bCs/>
          <w:lang w:val="es-ES" w:eastAsia="ar-SA"/>
        </w:rPr>
        <w:t>e) Norma Oficial Mexicana, Norma Mexicana, Norma Internacional, Norma de Referencia o Especificación Técnica, que resulte aplicable a los bienes:</w:t>
      </w:r>
    </w:p>
    <w:p w14:paraId="11B7B8A4" w14:textId="77777777" w:rsidR="00837244" w:rsidRPr="000C11B8" w:rsidRDefault="00837244" w:rsidP="00837244">
      <w:pPr>
        <w:ind w:right="45"/>
        <w:jc w:val="left"/>
        <w:rPr>
          <w:rFonts w:cs="Noto Sans"/>
          <w:lang w:val="es-ES" w:eastAsia="ar-SA"/>
        </w:rPr>
      </w:pPr>
      <w:r w:rsidRPr="000C11B8">
        <w:rPr>
          <w:rFonts w:cs="Noto Sans"/>
          <w:lang w:val="es-ES" w:eastAsia="ar-SA"/>
        </w:rPr>
        <w:t xml:space="preserve">Para todas las partidas en las que participe el licitante, deberá entregar en su propuesta técnica, el cumplimiento de Certificados de calidad </w:t>
      </w:r>
      <w:r w:rsidRPr="000C11B8">
        <w:rPr>
          <w:rFonts w:cs="Noto Sans"/>
          <w:b/>
          <w:bCs/>
          <w:lang w:val="es-ES" w:eastAsia="ar-SA"/>
        </w:rPr>
        <w:t>ISO-9001:2015</w:t>
      </w:r>
      <w:r w:rsidRPr="000C11B8">
        <w:rPr>
          <w:rFonts w:cs="Noto Sans"/>
          <w:lang w:val="es-ES" w:eastAsia="ar-SA"/>
        </w:rPr>
        <w:t xml:space="preserve"> Sistemas de Gestión de Calidad </w:t>
      </w:r>
      <w:r w:rsidRPr="000C11B8">
        <w:rPr>
          <w:rFonts w:cs="Noto Sans"/>
          <w:b/>
          <w:bCs/>
          <w:lang w:val="es-ES" w:eastAsia="ar-SA"/>
        </w:rPr>
        <w:t>ISO-13485:2016</w:t>
      </w:r>
      <w:r w:rsidRPr="000C11B8">
        <w:rPr>
          <w:rFonts w:cs="Noto Sans"/>
          <w:lang w:val="es-ES" w:eastAsia="ar-SA"/>
        </w:rPr>
        <w:t xml:space="preserve"> Productos Sanitarios Gestión de la Calidad o Norma Industrial de Japón (</w:t>
      </w:r>
      <w:r w:rsidRPr="000C11B8">
        <w:rPr>
          <w:rFonts w:cs="Noto Sans"/>
          <w:b/>
          <w:bCs/>
          <w:lang w:val="es-ES" w:eastAsia="ar-SA"/>
        </w:rPr>
        <w:t>JIS</w:t>
      </w:r>
      <w:r w:rsidRPr="000C11B8">
        <w:rPr>
          <w:rFonts w:cs="Noto Sans"/>
          <w:lang w:val="es-ES" w:eastAsia="ar-SA"/>
        </w:rPr>
        <w:t>) o Programa de Auditoría Única de Dispositivos Médicos (</w:t>
      </w:r>
      <w:r w:rsidRPr="000C11B8">
        <w:rPr>
          <w:rFonts w:cs="Noto Sans"/>
          <w:b/>
          <w:bCs/>
          <w:lang w:val="es-ES" w:eastAsia="ar-SA"/>
        </w:rPr>
        <w:t>MDSAP</w:t>
      </w:r>
      <w:r w:rsidRPr="000C11B8">
        <w:rPr>
          <w:rFonts w:cs="Noto Sans"/>
          <w:lang w:val="es-ES" w:eastAsia="ar-SA"/>
        </w:rPr>
        <w:t>) Vigentes, Registro Sanitario vigente y en caso de que los bienes sean de origen nacional el Certificado de Buenas Prácticas de Fabricación vigente.</w:t>
      </w:r>
    </w:p>
    <w:p w14:paraId="699D68CF" w14:textId="77777777" w:rsidR="00837244" w:rsidRPr="000C11B8" w:rsidRDefault="00837244" w:rsidP="00837244">
      <w:pPr>
        <w:ind w:right="45"/>
        <w:jc w:val="left"/>
        <w:rPr>
          <w:rFonts w:cs="Noto Sans"/>
          <w:lang w:eastAsia="ar-SA"/>
        </w:rPr>
      </w:pPr>
    </w:p>
    <w:p w14:paraId="3F40C3E3" w14:textId="77777777" w:rsidR="00837244" w:rsidRPr="000C11B8" w:rsidRDefault="00837244" w:rsidP="00837244">
      <w:pPr>
        <w:pStyle w:val="Ttulo2"/>
        <w:rPr>
          <w:i/>
        </w:rPr>
      </w:pPr>
      <w:bookmarkStart w:id="207" w:name="_Toc222301711"/>
      <w:r w:rsidRPr="000C11B8">
        <w:t>Anexo 1</w:t>
      </w:r>
      <w:bookmarkEnd w:id="207"/>
    </w:p>
    <w:p w14:paraId="32A7A0B3" w14:textId="77777777" w:rsidR="00837244" w:rsidRPr="000C11B8" w:rsidRDefault="00837244" w:rsidP="00837244">
      <w:pPr>
        <w:ind w:right="45"/>
        <w:jc w:val="center"/>
        <w:rPr>
          <w:rFonts w:cs="Noto Sans"/>
          <w:b/>
          <w:sz w:val="20"/>
          <w:szCs w:val="20"/>
          <w:lang w:eastAsia="ar-SA"/>
        </w:rPr>
      </w:pPr>
      <w:r w:rsidRPr="000C11B8">
        <w:rPr>
          <w:rFonts w:cs="Noto Sans"/>
          <w:b/>
          <w:sz w:val="20"/>
          <w:szCs w:val="20"/>
          <w:lang w:eastAsia="ar-SA"/>
        </w:rPr>
        <w:t>Requerimiento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346"/>
        <w:gridCol w:w="863"/>
        <w:gridCol w:w="439"/>
        <w:gridCol w:w="407"/>
        <w:gridCol w:w="499"/>
        <w:gridCol w:w="498"/>
        <w:gridCol w:w="543"/>
        <w:gridCol w:w="422"/>
        <w:gridCol w:w="425"/>
        <w:gridCol w:w="3447"/>
        <w:gridCol w:w="470"/>
        <w:gridCol w:w="470"/>
        <w:gridCol w:w="500"/>
        <w:gridCol w:w="506"/>
        <w:gridCol w:w="506"/>
      </w:tblGrid>
      <w:tr w:rsidR="008A099B" w:rsidRPr="000C11B8" w14:paraId="2B672B40" w14:textId="77777777" w:rsidTr="00837244">
        <w:trPr>
          <w:cantSplit/>
          <w:trHeight w:val="1155"/>
          <w:tblHeader/>
        </w:trPr>
        <w:tc>
          <w:tcPr>
            <w:tcW w:w="158"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41EABD2F"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Partida</w:t>
            </w:r>
            <w:r w:rsidRPr="000C11B8">
              <w:rPr>
                <w:rFonts w:eastAsia="Noto Sans" w:cs="Noto Sans"/>
                <w:b/>
                <w:bCs/>
                <w:sz w:val="14"/>
                <w:szCs w:val="14"/>
                <w:lang w:eastAsia="es-MX"/>
              </w:rPr>
              <w:t> </w:t>
            </w:r>
          </w:p>
        </w:tc>
        <w:tc>
          <w:tcPr>
            <w:tcW w:w="162"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65688E5C"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Subpartida</w:t>
            </w:r>
            <w:r w:rsidRPr="000C11B8">
              <w:rPr>
                <w:rFonts w:eastAsia="Noto Sans" w:cs="Noto Sans"/>
                <w:b/>
                <w:bCs/>
                <w:sz w:val="14"/>
                <w:szCs w:val="14"/>
                <w:lang w:eastAsia="es-MX"/>
              </w:rPr>
              <w:t> </w:t>
            </w:r>
          </w:p>
        </w:tc>
        <w:tc>
          <w:tcPr>
            <w:tcW w:w="404"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772A5AE7"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CUCOP</w:t>
            </w:r>
            <w:r w:rsidRPr="000C11B8">
              <w:rPr>
                <w:rFonts w:eastAsia="Noto Sans" w:cs="Noto Sans"/>
                <w:b/>
                <w:bCs/>
                <w:sz w:val="14"/>
                <w:szCs w:val="14"/>
                <w:lang w:eastAsia="es-MX"/>
              </w:rPr>
              <w:t> </w:t>
            </w:r>
          </w:p>
        </w:tc>
        <w:tc>
          <w:tcPr>
            <w:tcW w:w="206"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2EEE36F2"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CUCOP+</w:t>
            </w:r>
            <w:r w:rsidRPr="000C11B8">
              <w:rPr>
                <w:rFonts w:eastAsia="Noto Sans" w:cs="Noto Sans"/>
                <w:b/>
                <w:bCs/>
                <w:sz w:val="14"/>
                <w:szCs w:val="14"/>
                <w:lang w:eastAsia="es-MX"/>
              </w:rPr>
              <w:t> </w:t>
            </w:r>
          </w:p>
        </w:tc>
        <w:tc>
          <w:tcPr>
            <w:tcW w:w="191"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03BEB277"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Partida Especifica</w:t>
            </w:r>
            <w:r w:rsidRPr="000C11B8">
              <w:rPr>
                <w:rFonts w:eastAsia="Noto Sans" w:cs="Noto Sans"/>
                <w:b/>
                <w:bCs/>
                <w:sz w:val="14"/>
                <w:szCs w:val="14"/>
                <w:lang w:eastAsia="es-MX"/>
              </w:rPr>
              <w:t> </w:t>
            </w:r>
          </w:p>
        </w:tc>
        <w:tc>
          <w:tcPr>
            <w:tcW w:w="234"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45D13CD2"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Gpo</w:t>
            </w:r>
            <w:r w:rsidRPr="000C11B8">
              <w:rPr>
                <w:rFonts w:eastAsia="Noto Sans" w:cs="Noto Sans"/>
                <w:b/>
                <w:bCs/>
                <w:sz w:val="14"/>
                <w:szCs w:val="14"/>
                <w:lang w:eastAsia="es-MX"/>
              </w:rPr>
              <w:t> </w:t>
            </w:r>
          </w:p>
        </w:tc>
        <w:tc>
          <w:tcPr>
            <w:tcW w:w="233"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071729F8"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Gen</w:t>
            </w:r>
            <w:r w:rsidRPr="000C11B8">
              <w:rPr>
                <w:rFonts w:eastAsia="Noto Sans" w:cs="Noto Sans"/>
                <w:b/>
                <w:bCs/>
                <w:sz w:val="14"/>
                <w:szCs w:val="14"/>
                <w:lang w:eastAsia="es-MX"/>
              </w:rPr>
              <w:t> </w:t>
            </w:r>
          </w:p>
        </w:tc>
        <w:tc>
          <w:tcPr>
            <w:tcW w:w="254"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1EB1D53B"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Esp</w:t>
            </w:r>
            <w:r w:rsidRPr="000C11B8">
              <w:rPr>
                <w:rFonts w:eastAsia="Noto Sans" w:cs="Noto Sans"/>
                <w:b/>
                <w:bCs/>
                <w:sz w:val="14"/>
                <w:szCs w:val="14"/>
                <w:lang w:eastAsia="es-MX"/>
              </w:rPr>
              <w:t> </w:t>
            </w:r>
          </w:p>
        </w:tc>
        <w:tc>
          <w:tcPr>
            <w:tcW w:w="198"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274DEC83"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Dif</w:t>
            </w:r>
            <w:r w:rsidRPr="000C11B8">
              <w:rPr>
                <w:rFonts w:eastAsia="Noto Sans" w:cs="Noto Sans"/>
                <w:b/>
                <w:bCs/>
                <w:sz w:val="14"/>
                <w:szCs w:val="14"/>
                <w:lang w:eastAsia="es-MX"/>
              </w:rPr>
              <w:t> </w:t>
            </w:r>
          </w:p>
        </w:tc>
        <w:tc>
          <w:tcPr>
            <w:tcW w:w="199"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73771A47"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Var</w:t>
            </w:r>
          </w:p>
        </w:tc>
        <w:tc>
          <w:tcPr>
            <w:tcW w:w="1614"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3B381AF1"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Descripción articulo completa</w:t>
            </w:r>
            <w:r w:rsidRPr="000C11B8">
              <w:rPr>
                <w:rFonts w:eastAsia="Noto Sans" w:cs="Noto Sans"/>
                <w:b/>
                <w:bCs/>
                <w:sz w:val="14"/>
                <w:szCs w:val="14"/>
                <w:lang w:eastAsia="es-MX"/>
              </w:rPr>
              <w:t> </w:t>
            </w:r>
          </w:p>
        </w:tc>
        <w:tc>
          <w:tcPr>
            <w:tcW w:w="220"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726E60D8"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Uni Pres</w:t>
            </w:r>
            <w:r w:rsidRPr="000C11B8">
              <w:rPr>
                <w:rFonts w:eastAsia="Noto Sans" w:cs="Noto Sans"/>
                <w:b/>
                <w:bCs/>
                <w:sz w:val="14"/>
                <w:szCs w:val="14"/>
                <w:lang w:eastAsia="es-MX"/>
              </w:rPr>
              <w:t> </w:t>
            </w:r>
          </w:p>
        </w:tc>
        <w:tc>
          <w:tcPr>
            <w:tcW w:w="220"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0F8641BF"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Cant Pres</w:t>
            </w:r>
            <w:r w:rsidRPr="000C11B8">
              <w:rPr>
                <w:rFonts w:eastAsia="Noto Sans" w:cs="Noto Sans"/>
                <w:b/>
                <w:bCs/>
                <w:sz w:val="14"/>
                <w:szCs w:val="14"/>
                <w:lang w:eastAsia="es-MX"/>
              </w:rPr>
              <w:t> </w:t>
            </w:r>
          </w:p>
        </w:tc>
        <w:tc>
          <w:tcPr>
            <w:tcW w:w="234"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2C94F8DB"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Tipo Pres</w:t>
            </w:r>
            <w:r w:rsidRPr="000C11B8">
              <w:rPr>
                <w:rFonts w:eastAsia="Noto Sans" w:cs="Noto Sans"/>
                <w:b/>
                <w:bCs/>
                <w:sz w:val="14"/>
                <w:szCs w:val="14"/>
                <w:lang w:eastAsia="es-MX"/>
              </w:rPr>
              <w:t> </w:t>
            </w:r>
          </w:p>
        </w:tc>
        <w:tc>
          <w:tcPr>
            <w:tcW w:w="237"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6A1BB370"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Cantidad mínima</w:t>
            </w:r>
          </w:p>
        </w:tc>
        <w:tc>
          <w:tcPr>
            <w:tcW w:w="237" w:type="pc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43BFAD46" w14:textId="77777777" w:rsidR="00837244" w:rsidRPr="000C11B8" w:rsidRDefault="00837244" w:rsidP="00837244">
            <w:pPr>
              <w:ind w:right="45"/>
              <w:jc w:val="center"/>
              <w:rPr>
                <w:rFonts w:eastAsia="Noto Sans" w:cs="Noto Sans"/>
                <w:b/>
                <w:bCs/>
                <w:color w:val="FFFFFF"/>
                <w:sz w:val="14"/>
                <w:szCs w:val="14"/>
                <w:lang w:eastAsia="es-MX"/>
              </w:rPr>
            </w:pPr>
            <w:r w:rsidRPr="000C11B8">
              <w:rPr>
                <w:rFonts w:eastAsia="Noto Sans" w:cs="Noto Sans"/>
                <w:b/>
                <w:bCs/>
                <w:color w:val="FFFFFF" w:themeColor="background1"/>
                <w:sz w:val="14"/>
                <w:szCs w:val="14"/>
                <w:lang w:eastAsia="es-MX"/>
              </w:rPr>
              <w:t>Cantidad máxima</w:t>
            </w:r>
          </w:p>
        </w:tc>
      </w:tr>
      <w:tr w:rsidR="008A099B" w:rsidRPr="000C11B8" w14:paraId="72B3841C" w14:textId="77777777" w:rsidTr="00837244">
        <w:trPr>
          <w:cantSplit/>
          <w:trHeight w:val="737"/>
        </w:trPr>
        <w:tc>
          <w:tcPr>
            <w:tcW w:w="158" w:type="pct"/>
            <w:vMerge w:val="restart"/>
            <w:tcBorders>
              <w:top w:val="single" w:sz="4" w:space="0" w:color="auto"/>
              <w:left w:val="single" w:sz="4" w:space="0" w:color="auto"/>
              <w:bottom w:val="single" w:sz="4" w:space="0" w:color="auto"/>
              <w:right w:val="single" w:sz="4" w:space="0" w:color="auto"/>
            </w:tcBorders>
            <w:vAlign w:val="center"/>
            <w:hideMark/>
          </w:tcPr>
          <w:p w14:paraId="2FF3016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w:t>
            </w:r>
          </w:p>
        </w:tc>
        <w:tc>
          <w:tcPr>
            <w:tcW w:w="162" w:type="pct"/>
            <w:tcBorders>
              <w:top w:val="single" w:sz="4" w:space="0" w:color="auto"/>
              <w:left w:val="single" w:sz="4" w:space="0" w:color="auto"/>
              <w:bottom w:val="single" w:sz="4" w:space="0" w:color="auto"/>
              <w:right w:val="single" w:sz="4" w:space="0" w:color="auto"/>
            </w:tcBorders>
            <w:vAlign w:val="center"/>
            <w:hideMark/>
          </w:tcPr>
          <w:p w14:paraId="1889AD61"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1</w:t>
            </w:r>
          </w:p>
        </w:tc>
        <w:tc>
          <w:tcPr>
            <w:tcW w:w="404" w:type="pct"/>
            <w:tcBorders>
              <w:top w:val="single" w:sz="4" w:space="0" w:color="auto"/>
              <w:left w:val="single" w:sz="4" w:space="0" w:color="auto"/>
              <w:bottom w:val="single" w:sz="4" w:space="0" w:color="auto"/>
              <w:right w:val="single" w:sz="4" w:space="0" w:color="auto"/>
            </w:tcBorders>
            <w:vAlign w:val="center"/>
            <w:hideMark/>
          </w:tcPr>
          <w:p w14:paraId="74CD175C"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B061C4E"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478CE27"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98984B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BB50C1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020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B9D9D4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0145</w:t>
            </w:r>
          </w:p>
        </w:tc>
        <w:tc>
          <w:tcPr>
            <w:tcW w:w="198" w:type="pct"/>
            <w:tcBorders>
              <w:top w:val="single" w:sz="4" w:space="0" w:color="auto"/>
              <w:left w:val="single" w:sz="4" w:space="0" w:color="auto"/>
              <w:bottom w:val="single" w:sz="4" w:space="0" w:color="auto"/>
              <w:right w:val="single" w:sz="4" w:space="0" w:color="auto"/>
            </w:tcBorders>
            <w:vAlign w:val="center"/>
            <w:hideMark/>
          </w:tcPr>
          <w:p w14:paraId="68A6AAB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CF0221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358D6FA"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AGUJA PARA BIOPSIA DE 18 G X 20 CM LONGITUD, MUESCA 20 MM. PRESENTACION: PIEZA.NUMERO DE CATALOGO: MN1820. PARA SU USO EN EL EQUIPO: CLAVE 531 692 0023PARRILLA PARA USO RUTINARIO. INSTRUMENTO AUTOMATICO PARA TOMA DE BIOPSIAS.MARCA: BARD. MODELO: MAGNUM.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23BE9A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F7F3AF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F057E9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0D5DFB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23</w:t>
            </w:r>
          </w:p>
        </w:tc>
        <w:tc>
          <w:tcPr>
            <w:tcW w:w="237" w:type="pct"/>
            <w:tcBorders>
              <w:top w:val="single" w:sz="4" w:space="0" w:color="auto"/>
              <w:left w:val="single" w:sz="4" w:space="0" w:color="auto"/>
              <w:bottom w:val="single" w:sz="4" w:space="0" w:color="auto"/>
              <w:right w:val="single" w:sz="4" w:space="0" w:color="auto"/>
            </w:tcBorders>
            <w:vAlign w:val="center"/>
            <w:hideMark/>
          </w:tcPr>
          <w:p w14:paraId="57F525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56</w:t>
            </w:r>
          </w:p>
        </w:tc>
      </w:tr>
      <w:tr w:rsidR="008A099B" w:rsidRPr="000C11B8" w14:paraId="0E61A2FA"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BE028B2"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1861EB1"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w:t>
            </w:r>
          </w:p>
        </w:tc>
        <w:tc>
          <w:tcPr>
            <w:tcW w:w="404" w:type="pct"/>
            <w:tcBorders>
              <w:top w:val="single" w:sz="4" w:space="0" w:color="auto"/>
              <w:left w:val="single" w:sz="4" w:space="0" w:color="auto"/>
              <w:bottom w:val="single" w:sz="4" w:space="0" w:color="auto"/>
              <w:right w:val="single" w:sz="4" w:space="0" w:color="auto"/>
            </w:tcBorders>
            <w:vAlign w:val="center"/>
            <w:hideMark/>
          </w:tcPr>
          <w:p w14:paraId="615420AD"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3766569"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01D61CF"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23E14F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2B8497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020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2E7110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0376</w:t>
            </w:r>
          </w:p>
        </w:tc>
        <w:tc>
          <w:tcPr>
            <w:tcW w:w="198" w:type="pct"/>
            <w:tcBorders>
              <w:top w:val="single" w:sz="4" w:space="0" w:color="auto"/>
              <w:left w:val="single" w:sz="4" w:space="0" w:color="auto"/>
              <w:bottom w:val="single" w:sz="4" w:space="0" w:color="auto"/>
              <w:right w:val="single" w:sz="4" w:space="0" w:color="auto"/>
            </w:tcBorders>
            <w:vAlign w:val="center"/>
            <w:hideMark/>
          </w:tcPr>
          <w:p w14:paraId="658424B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982242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0B2B10F"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AGUJA CON DOBLE ANZUELO PARA MARCAJE DE LESIONES EN LA GLANDULA MAMARIA.DIMENSION: 20 GAUGE X 137 MM. PRESENTACION: PAQUETE CON 10 PIEZAS. NUMERO DECATALOGO: BARD DUALOK-LW0137. PARA SU USO EN EL EQUIPO MEDICO CLAVE</w:t>
            </w:r>
            <w:proofErr w:type="gramStart"/>
            <w:r w:rsidRPr="000C11B8">
              <w:rPr>
                <w:rFonts w:eastAsia="Noto Sans" w:cs="Noto Sans"/>
                <w:sz w:val="14"/>
                <w:szCs w:val="14"/>
              </w:rPr>
              <w:t>:531.924.0031</w:t>
            </w:r>
            <w:proofErr w:type="gramEnd"/>
            <w:r w:rsidRPr="000C11B8">
              <w:rPr>
                <w:rFonts w:eastAsia="Noto Sans" w:cs="Noto Sans"/>
                <w:sz w:val="14"/>
                <w:szCs w:val="14"/>
              </w:rPr>
              <w:t xml:space="preserve"> ULTRASONOGRAFO. MARCA: ULTRASONIX, TOSHIBA, ALOKA, BK MEDICAL</w:t>
            </w:r>
            <w:proofErr w:type="gramStart"/>
            <w:r w:rsidRPr="000C11B8">
              <w:rPr>
                <w:rFonts w:eastAsia="Noto Sans" w:cs="Noto Sans"/>
                <w:sz w:val="14"/>
                <w:szCs w:val="14"/>
              </w:rPr>
              <w:t>,ESAOTE</w:t>
            </w:r>
            <w:proofErr w:type="gramEnd"/>
            <w:r w:rsidRPr="000C11B8">
              <w:rPr>
                <w:rFonts w:eastAsia="Noto Sans" w:cs="Noto Sans"/>
                <w:sz w:val="14"/>
                <w:szCs w:val="14"/>
              </w:rPr>
              <w:t xml:space="preserve">, GE, SIEMENS. MODELO: VARIOS.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23F56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2EE11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22075B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1250E0E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43CF9A5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w:t>
            </w:r>
          </w:p>
        </w:tc>
      </w:tr>
      <w:tr w:rsidR="008A099B" w:rsidRPr="000C11B8" w14:paraId="41D723B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52B60558"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BF7E779"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3</w:t>
            </w:r>
          </w:p>
        </w:tc>
        <w:tc>
          <w:tcPr>
            <w:tcW w:w="404" w:type="pct"/>
            <w:tcBorders>
              <w:top w:val="single" w:sz="4" w:space="0" w:color="auto"/>
              <w:left w:val="single" w:sz="4" w:space="0" w:color="auto"/>
              <w:bottom w:val="single" w:sz="4" w:space="0" w:color="auto"/>
              <w:right w:val="single" w:sz="4" w:space="0" w:color="auto"/>
            </w:tcBorders>
            <w:vAlign w:val="center"/>
            <w:hideMark/>
          </w:tcPr>
          <w:p w14:paraId="6077D303"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FE713EC"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EF42BEA"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845682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29B895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020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953DA7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0673</w:t>
            </w:r>
          </w:p>
        </w:tc>
        <w:tc>
          <w:tcPr>
            <w:tcW w:w="198" w:type="pct"/>
            <w:tcBorders>
              <w:top w:val="single" w:sz="4" w:space="0" w:color="auto"/>
              <w:left w:val="single" w:sz="4" w:space="0" w:color="auto"/>
              <w:bottom w:val="single" w:sz="4" w:space="0" w:color="auto"/>
              <w:right w:val="single" w:sz="4" w:space="0" w:color="auto"/>
            </w:tcBorders>
            <w:vAlign w:val="center"/>
            <w:hideMark/>
          </w:tcPr>
          <w:p w14:paraId="10F0799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47593C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DB45300"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AGUJA PARA BIOPSIA DESECHABLE  14 G X 10 CM DE LONGITUD PARA PISTOLA DE CORTEAUTOMATICO  PRESENTACION: PIEZA. NUMERO DE CATALOGO: MN1410. PARA SU USO EN ELEQUIPO: ULTRASONOGRAFO. CLAVE: 531.924.0031. MARCA: TOSHIBA. MODELO: NEMIO580.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9E108E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9207BC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E3A9CD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9A10DC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23</w:t>
            </w:r>
          </w:p>
        </w:tc>
        <w:tc>
          <w:tcPr>
            <w:tcW w:w="237" w:type="pct"/>
            <w:tcBorders>
              <w:top w:val="single" w:sz="4" w:space="0" w:color="auto"/>
              <w:left w:val="single" w:sz="4" w:space="0" w:color="auto"/>
              <w:bottom w:val="single" w:sz="4" w:space="0" w:color="auto"/>
              <w:right w:val="single" w:sz="4" w:space="0" w:color="auto"/>
            </w:tcBorders>
            <w:vAlign w:val="center"/>
            <w:hideMark/>
          </w:tcPr>
          <w:p w14:paraId="129A3B0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56</w:t>
            </w:r>
          </w:p>
        </w:tc>
      </w:tr>
      <w:tr w:rsidR="008A099B" w:rsidRPr="000C11B8" w14:paraId="7DD35A2D"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5819803"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07B1B350"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4</w:t>
            </w:r>
          </w:p>
        </w:tc>
        <w:tc>
          <w:tcPr>
            <w:tcW w:w="404" w:type="pct"/>
            <w:tcBorders>
              <w:top w:val="single" w:sz="4" w:space="0" w:color="auto"/>
              <w:left w:val="single" w:sz="4" w:space="0" w:color="auto"/>
              <w:bottom w:val="single" w:sz="4" w:space="0" w:color="auto"/>
              <w:right w:val="single" w:sz="4" w:space="0" w:color="auto"/>
            </w:tcBorders>
            <w:vAlign w:val="center"/>
            <w:hideMark/>
          </w:tcPr>
          <w:p w14:paraId="4738C03B"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7336BCD"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ABB858B"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6FEF8D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E9C432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030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BC988E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4D9626A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4552CC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2A4C2C3"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ANTIFAZ PARA FOTOTERAPIA. PRESENTACION: PIEZA. NUMERO DE CATALOGO: MX11000. PARASU USO EN EL EQUIPO: CLAVE 531 646 0087 CUNA DE CALOR RADIANTE PARA CUIDADOSINTENSIVOS. MARCA: DRAGER. MODELO: BABYTHERM 8004/8010 MONITOR DE SIGNOSVITALES (BSM-2301K).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5D08A3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C52E52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232DD11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FBB94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4A35679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250</w:t>
            </w:r>
          </w:p>
        </w:tc>
      </w:tr>
      <w:tr w:rsidR="008A099B" w:rsidRPr="000C11B8" w14:paraId="56F62C5F"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0376024"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7701F37"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5</w:t>
            </w:r>
          </w:p>
        </w:tc>
        <w:tc>
          <w:tcPr>
            <w:tcW w:w="404" w:type="pct"/>
            <w:tcBorders>
              <w:top w:val="single" w:sz="4" w:space="0" w:color="auto"/>
              <w:left w:val="single" w:sz="4" w:space="0" w:color="auto"/>
              <w:bottom w:val="single" w:sz="4" w:space="0" w:color="auto"/>
              <w:right w:val="single" w:sz="4" w:space="0" w:color="auto"/>
            </w:tcBorders>
            <w:vAlign w:val="center"/>
            <w:hideMark/>
          </w:tcPr>
          <w:p w14:paraId="036A6E88"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51EF9F3"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067AF01"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4B1770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730343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095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F4EFDD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0558</w:t>
            </w:r>
          </w:p>
        </w:tc>
        <w:tc>
          <w:tcPr>
            <w:tcW w:w="198" w:type="pct"/>
            <w:tcBorders>
              <w:top w:val="single" w:sz="4" w:space="0" w:color="auto"/>
              <w:left w:val="single" w:sz="4" w:space="0" w:color="auto"/>
              <w:bottom w:val="single" w:sz="4" w:space="0" w:color="auto"/>
              <w:right w:val="single" w:sz="4" w:space="0" w:color="auto"/>
            </w:tcBorders>
            <w:vAlign w:val="center"/>
            <w:hideMark/>
          </w:tcPr>
          <w:p w14:paraId="646BEF7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BCDF54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7479137"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BATERIAS ALCALINAS DESECHABLES TAMAÑO: AA, DE: 1.5 VOLTS. PRESENTACION: PAQUETECON 6 PIEZAS. MARCAS COMPATIBLES: DURACELL / ENERGIZER / MAXELL / PANASONIC /STEREN.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F9ABE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E8928F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EF4F70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6B6827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160</w:t>
            </w:r>
          </w:p>
        </w:tc>
        <w:tc>
          <w:tcPr>
            <w:tcW w:w="237" w:type="pct"/>
            <w:tcBorders>
              <w:top w:val="single" w:sz="4" w:space="0" w:color="auto"/>
              <w:left w:val="single" w:sz="4" w:space="0" w:color="auto"/>
              <w:bottom w:val="single" w:sz="4" w:space="0" w:color="auto"/>
              <w:right w:val="single" w:sz="4" w:space="0" w:color="auto"/>
            </w:tcBorders>
            <w:vAlign w:val="center"/>
            <w:hideMark/>
          </w:tcPr>
          <w:p w14:paraId="32B7F9C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400</w:t>
            </w:r>
          </w:p>
        </w:tc>
      </w:tr>
      <w:tr w:rsidR="008A099B" w:rsidRPr="000C11B8" w14:paraId="269E03FB"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D1113A0"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32AB62B"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6</w:t>
            </w:r>
          </w:p>
        </w:tc>
        <w:tc>
          <w:tcPr>
            <w:tcW w:w="404" w:type="pct"/>
            <w:tcBorders>
              <w:top w:val="single" w:sz="4" w:space="0" w:color="auto"/>
              <w:left w:val="single" w:sz="4" w:space="0" w:color="auto"/>
              <w:bottom w:val="single" w:sz="4" w:space="0" w:color="auto"/>
              <w:right w:val="single" w:sz="4" w:space="0" w:color="auto"/>
            </w:tcBorders>
            <w:vAlign w:val="center"/>
            <w:hideMark/>
          </w:tcPr>
          <w:p w14:paraId="289B6FAE"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E183ACD"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294CD73"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19A7BB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6E89B5A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095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40AF07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0566</w:t>
            </w:r>
          </w:p>
        </w:tc>
        <w:tc>
          <w:tcPr>
            <w:tcW w:w="198" w:type="pct"/>
            <w:tcBorders>
              <w:top w:val="single" w:sz="4" w:space="0" w:color="auto"/>
              <w:left w:val="single" w:sz="4" w:space="0" w:color="auto"/>
              <w:bottom w:val="single" w:sz="4" w:space="0" w:color="auto"/>
              <w:right w:val="single" w:sz="4" w:space="0" w:color="auto"/>
            </w:tcBorders>
            <w:vAlign w:val="center"/>
            <w:hideMark/>
          </w:tcPr>
          <w:p w14:paraId="22B881A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B532E9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12E92BE"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BATERIAS ALCALINAS DESECHABLES TAMAÑO: AAA, DE: 1.5 VOLTS. PRESENTACION: PAQUETECON 6 PIEZAS. MARCAS COMPATIBLES: DURACELL / ENERGIZER / MAXELL / PANASONIC /STEREN.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2C07EF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DD3411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C75D3A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F45402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160</w:t>
            </w:r>
          </w:p>
        </w:tc>
        <w:tc>
          <w:tcPr>
            <w:tcW w:w="237" w:type="pct"/>
            <w:tcBorders>
              <w:top w:val="single" w:sz="4" w:space="0" w:color="auto"/>
              <w:left w:val="single" w:sz="4" w:space="0" w:color="auto"/>
              <w:bottom w:val="single" w:sz="4" w:space="0" w:color="auto"/>
              <w:right w:val="single" w:sz="4" w:space="0" w:color="auto"/>
            </w:tcBorders>
            <w:vAlign w:val="center"/>
            <w:hideMark/>
          </w:tcPr>
          <w:p w14:paraId="1EBBD31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400</w:t>
            </w:r>
          </w:p>
        </w:tc>
      </w:tr>
      <w:tr w:rsidR="008A099B" w:rsidRPr="000C11B8" w14:paraId="3DB8FE10"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70B79D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E4F10A4"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7</w:t>
            </w:r>
          </w:p>
        </w:tc>
        <w:tc>
          <w:tcPr>
            <w:tcW w:w="404" w:type="pct"/>
            <w:tcBorders>
              <w:top w:val="single" w:sz="4" w:space="0" w:color="auto"/>
              <w:left w:val="single" w:sz="4" w:space="0" w:color="auto"/>
              <w:bottom w:val="single" w:sz="4" w:space="0" w:color="auto"/>
              <w:right w:val="single" w:sz="4" w:space="0" w:color="auto"/>
            </w:tcBorders>
            <w:vAlign w:val="center"/>
            <w:hideMark/>
          </w:tcPr>
          <w:p w14:paraId="2A3E38FF"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01D6B2D"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3A55D55"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9FA8AB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0BA8DD5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095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840D9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0574</w:t>
            </w:r>
          </w:p>
        </w:tc>
        <w:tc>
          <w:tcPr>
            <w:tcW w:w="198" w:type="pct"/>
            <w:tcBorders>
              <w:top w:val="single" w:sz="4" w:space="0" w:color="auto"/>
              <w:left w:val="single" w:sz="4" w:space="0" w:color="auto"/>
              <w:bottom w:val="single" w:sz="4" w:space="0" w:color="auto"/>
              <w:right w:val="single" w:sz="4" w:space="0" w:color="auto"/>
            </w:tcBorders>
            <w:vAlign w:val="center"/>
            <w:hideMark/>
          </w:tcPr>
          <w:p w14:paraId="1AE3187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52EB1E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B6C8E04"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BATERIAS ALCALINAS DESECHABLES TAMAÑO: C, DE: 1.5 VOLTS. PRESENTACION: PAQUETECON 6 PIEZAS. MARCAS COMPATIBLES: DURACELL / ENERGIZER / MAXELL / PANASONIC /STEREN.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E90FCC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B3E498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 </w:t>
            </w:r>
          </w:p>
        </w:tc>
        <w:tc>
          <w:tcPr>
            <w:tcW w:w="234" w:type="pct"/>
            <w:tcBorders>
              <w:top w:val="single" w:sz="4" w:space="0" w:color="auto"/>
              <w:left w:val="single" w:sz="4" w:space="0" w:color="auto"/>
              <w:bottom w:val="single" w:sz="4" w:space="0" w:color="auto"/>
              <w:right w:val="single" w:sz="4" w:space="0" w:color="auto"/>
            </w:tcBorders>
            <w:vAlign w:val="center"/>
            <w:hideMark/>
          </w:tcPr>
          <w:p w14:paraId="0F97240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344DB03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w:t>
            </w:r>
          </w:p>
        </w:tc>
        <w:tc>
          <w:tcPr>
            <w:tcW w:w="237" w:type="pct"/>
            <w:tcBorders>
              <w:top w:val="single" w:sz="4" w:space="0" w:color="auto"/>
              <w:left w:val="single" w:sz="4" w:space="0" w:color="auto"/>
              <w:bottom w:val="single" w:sz="4" w:space="0" w:color="auto"/>
              <w:right w:val="single" w:sz="4" w:space="0" w:color="auto"/>
            </w:tcBorders>
            <w:vAlign w:val="center"/>
            <w:hideMark/>
          </w:tcPr>
          <w:p w14:paraId="236D93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100</w:t>
            </w:r>
          </w:p>
        </w:tc>
      </w:tr>
      <w:tr w:rsidR="008A099B" w:rsidRPr="000C11B8" w14:paraId="71960575"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CF786C6"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3EFA4766"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8</w:t>
            </w:r>
          </w:p>
        </w:tc>
        <w:tc>
          <w:tcPr>
            <w:tcW w:w="404" w:type="pct"/>
            <w:tcBorders>
              <w:top w:val="single" w:sz="4" w:space="0" w:color="auto"/>
              <w:left w:val="single" w:sz="4" w:space="0" w:color="auto"/>
              <w:bottom w:val="single" w:sz="4" w:space="0" w:color="auto"/>
              <w:right w:val="single" w:sz="4" w:space="0" w:color="auto"/>
            </w:tcBorders>
            <w:vAlign w:val="center"/>
            <w:hideMark/>
          </w:tcPr>
          <w:p w14:paraId="2291FC6F"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558DE2C6"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F41A577" w14:textId="77777777" w:rsidR="00837244" w:rsidRPr="000C11B8" w:rsidRDefault="00837244" w:rsidP="00837244">
            <w:pPr>
              <w:spacing w:line="256" w:lineRule="auto"/>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5475906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D31DF3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095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D4E11D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0582</w:t>
            </w:r>
          </w:p>
        </w:tc>
        <w:tc>
          <w:tcPr>
            <w:tcW w:w="198" w:type="pct"/>
            <w:tcBorders>
              <w:top w:val="single" w:sz="4" w:space="0" w:color="auto"/>
              <w:left w:val="single" w:sz="4" w:space="0" w:color="auto"/>
              <w:bottom w:val="single" w:sz="4" w:space="0" w:color="auto"/>
              <w:right w:val="single" w:sz="4" w:space="0" w:color="auto"/>
            </w:tcBorders>
            <w:vAlign w:val="center"/>
            <w:hideMark/>
          </w:tcPr>
          <w:p w14:paraId="770FF19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9B3674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28DBE60"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BATERIAS ALCALINAS DESECHABLES TAMAÑO: CUADRADA, DE: 9 VOLTS. PRESENTACION</w:t>
            </w:r>
            <w:proofErr w:type="gramStart"/>
            <w:r w:rsidRPr="000C11B8">
              <w:rPr>
                <w:rFonts w:eastAsia="Noto Sans" w:cs="Noto Sans"/>
                <w:sz w:val="14"/>
                <w:szCs w:val="14"/>
              </w:rPr>
              <w:t>:PIEZA</w:t>
            </w:r>
            <w:proofErr w:type="gramEnd"/>
            <w:r w:rsidRPr="000C11B8">
              <w:rPr>
                <w:rFonts w:eastAsia="Noto Sans" w:cs="Noto Sans"/>
                <w:sz w:val="14"/>
                <w:szCs w:val="14"/>
              </w:rPr>
              <w:t xml:space="preserve">. MARCAS COMPATIBLES: DURACELL / ENERGIZER / MAXELL / PANASONIC / STEREN.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2CD297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3BC83B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216A46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9AE03D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w:t>
            </w:r>
          </w:p>
        </w:tc>
        <w:tc>
          <w:tcPr>
            <w:tcW w:w="237" w:type="pct"/>
            <w:tcBorders>
              <w:top w:val="single" w:sz="4" w:space="0" w:color="auto"/>
              <w:left w:val="single" w:sz="4" w:space="0" w:color="auto"/>
              <w:bottom w:val="single" w:sz="4" w:space="0" w:color="auto"/>
              <w:right w:val="single" w:sz="4" w:space="0" w:color="auto"/>
            </w:tcBorders>
            <w:vAlign w:val="center"/>
            <w:hideMark/>
          </w:tcPr>
          <w:p w14:paraId="23D65C0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100</w:t>
            </w:r>
          </w:p>
        </w:tc>
      </w:tr>
      <w:tr w:rsidR="008A099B" w:rsidRPr="000C11B8" w14:paraId="042DADA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35C5630"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8632C8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9</w:t>
            </w:r>
          </w:p>
        </w:tc>
        <w:tc>
          <w:tcPr>
            <w:tcW w:w="404" w:type="pct"/>
            <w:tcBorders>
              <w:top w:val="single" w:sz="4" w:space="0" w:color="auto"/>
              <w:left w:val="single" w:sz="4" w:space="0" w:color="auto"/>
              <w:bottom w:val="single" w:sz="4" w:space="0" w:color="auto"/>
              <w:right w:val="single" w:sz="4" w:space="0" w:color="auto"/>
            </w:tcBorders>
            <w:vAlign w:val="center"/>
            <w:hideMark/>
          </w:tcPr>
          <w:p w14:paraId="7FAF2C1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E3CAA9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869D43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0EFE84E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53DDD7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107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673ED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1297</w:t>
            </w:r>
          </w:p>
        </w:tc>
        <w:tc>
          <w:tcPr>
            <w:tcW w:w="198" w:type="pct"/>
            <w:tcBorders>
              <w:top w:val="single" w:sz="4" w:space="0" w:color="auto"/>
              <w:left w:val="single" w:sz="4" w:space="0" w:color="auto"/>
              <w:bottom w:val="single" w:sz="4" w:space="0" w:color="auto"/>
              <w:right w:val="single" w:sz="4" w:space="0" w:color="auto"/>
            </w:tcBorders>
            <w:vAlign w:val="center"/>
            <w:hideMark/>
          </w:tcPr>
          <w:p w14:paraId="30E2483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3F97A3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4D16837"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BRAZALETE ADULTO CON CAMARA PARA ESFIGMOMANOMETRO PEDIATRICO DE 2 VIAS</w:t>
            </w:r>
            <w:proofErr w:type="gramStart"/>
            <w:r w:rsidRPr="000C11B8">
              <w:rPr>
                <w:rFonts w:eastAsia="Noto Sans" w:cs="Noto Sans"/>
                <w:sz w:val="14"/>
                <w:szCs w:val="14"/>
              </w:rPr>
              <w:t>,REUSABLE</w:t>
            </w:r>
            <w:proofErr w:type="gramEnd"/>
            <w:r w:rsidRPr="000C11B8">
              <w:rPr>
                <w:rFonts w:eastAsia="Noto Sans" w:cs="Noto Sans"/>
                <w:sz w:val="14"/>
                <w:szCs w:val="14"/>
              </w:rPr>
              <w:t xml:space="preserve">. PRESENTACION: PIEZA. NUMERO DE CATALOGO: AX-90124A01. PARA SU USO ENEL EQUIPO MEDICO: CLAVE 531.116.0377 ESFIGMOMANOMETRO ANEROIDE DE PARED.MARCA: OMRON. MODELO: HEM-18.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097EBA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F38788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474AD7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4B302AB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80</w:t>
            </w:r>
          </w:p>
        </w:tc>
        <w:tc>
          <w:tcPr>
            <w:tcW w:w="237" w:type="pct"/>
            <w:tcBorders>
              <w:top w:val="single" w:sz="4" w:space="0" w:color="auto"/>
              <w:left w:val="single" w:sz="4" w:space="0" w:color="auto"/>
              <w:bottom w:val="single" w:sz="4" w:space="0" w:color="auto"/>
              <w:right w:val="single" w:sz="4" w:space="0" w:color="auto"/>
            </w:tcBorders>
            <w:vAlign w:val="center"/>
            <w:hideMark/>
          </w:tcPr>
          <w:p w14:paraId="11E4737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r>
      <w:tr w:rsidR="008A099B" w:rsidRPr="000C11B8" w14:paraId="64077B1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76B1C28"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324117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10</w:t>
            </w:r>
          </w:p>
        </w:tc>
        <w:tc>
          <w:tcPr>
            <w:tcW w:w="404" w:type="pct"/>
            <w:tcBorders>
              <w:top w:val="single" w:sz="4" w:space="0" w:color="auto"/>
              <w:left w:val="single" w:sz="4" w:space="0" w:color="auto"/>
              <w:bottom w:val="single" w:sz="4" w:space="0" w:color="auto"/>
              <w:right w:val="single" w:sz="4" w:space="0" w:color="auto"/>
            </w:tcBorders>
            <w:vAlign w:val="center"/>
            <w:hideMark/>
          </w:tcPr>
          <w:p w14:paraId="69BF8B8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459815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8C35CF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69D152E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E6661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156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8B56A71" w14:textId="77777777" w:rsidR="00837244" w:rsidRPr="000C11B8" w:rsidRDefault="00837244" w:rsidP="00837244">
            <w:pPr>
              <w:ind w:right="45"/>
              <w:jc w:val="center"/>
              <w:rPr>
                <w:rFonts w:eastAsia="Noto Sans" w:cs="Noto Sans"/>
                <w:sz w:val="14"/>
                <w:szCs w:val="14"/>
                <w:lang w:val="es-ES"/>
              </w:rPr>
            </w:pPr>
            <w:bookmarkStart w:id="208" w:name="_GoBack"/>
            <w:r w:rsidRPr="000C11B8">
              <w:rPr>
                <w:rFonts w:eastAsia="Noto Sans" w:cs="Noto Sans"/>
                <w:sz w:val="14"/>
                <w:szCs w:val="14"/>
              </w:rPr>
              <w:t>2014</w:t>
            </w:r>
            <w:bookmarkEnd w:id="208"/>
          </w:p>
        </w:tc>
        <w:tc>
          <w:tcPr>
            <w:tcW w:w="198" w:type="pct"/>
            <w:tcBorders>
              <w:top w:val="single" w:sz="4" w:space="0" w:color="auto"/>
              <w:left w:val="single" w:sz="4" w:space="0" w:color="auto"/>
              <w:bottom w:val="single" w:sz="4" w:space="0" w:color="auto"/>
              <w:right w:val="single" w:sz="4" w:space="0" w:color="auto"/>
            </w:tcBorders>
            <w:vAlign w:val="center"/>
            <w:hideMark/>
          </w:tcPr>
          <w:p w14:paraId="42C15FF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F8A9A2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348E92A"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CABLE DE PACIENTE CON 10 POLOS REUSABLE. PRESENTACION: PIEZA. NUMERO DECATALOGO: 8950585. PARA SU USO EN EL EQUIPO: CLAVE 531 168 0069ELECTROCARDIOGRAFO MULTICANAL CON INTERPRETACION. MARCA: CARDIOLINE. MODELO</w:t>
            </w:r>
            <w:proofErr w:type="gramStart"/>
            <w:r w:rsidRPr="000C11B8">
              <w:rPr>
                <w:rFonts w:eastAsia="Noto Sans" w:cs="Noto Sans"/>
                <w:sz w:val="14"/>
                <w:szCs w:val="14"/>
              </w:rPr>
              <w:t>:DELTA</w:t>
            </w:r>
            <w:proofErr w:type="gramEnd"/>
            <w:r w:rsidRPr="000C11B8">
              <w:rPr>
                <w:rFonts w:eastAsia="Noto Sans" w:cs="Noto Sans"/>
                <w:sz w:val="14"/>
                <w:szCs w:val="14"/>
              </w:rPr>
              <w:t xml:space="preserve"> 1 PLUS INTERPRETATIVO.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F25DB0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A50958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0852AC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6FC783E9" w14:textId="77777777" w:rsidR="00837244" w:rsidRPr="000C11B8" w:rsidRDefault="00837244" w:rsidP="00E5065B">
            <w:pPr>
              <w:ind w:left="708" w:right="45" w:hanging="708"/>
              <w:jc w:val="center"/>
              <w:rPr>
                <w:rFonts w:eastAsia="Noto Sans" w:cs="Noto Sans"/>
                <w:sz w:val="14"/>
                <w:szCs w:val="14"/>
                <w:lang w:val="es-ES"/>
              </w:rPr>
            </w:pPr>
            <w:r w:rsidRPr="000C11B8">
              <w:rPr>
                <w:rFonts w:eastAsia="Noto Sans" w:cs="Noto Sans"/>
                <w:sz w:val="14"/>
                <w:szCs w:val="14"/>
              </w:rPr>
              <w:t>6</w:t>
            </w:r>
          </w:p>
        </w:tc>
        <w:tc>
          <w:tcPr>
            <w:tcW w:w="237" w:type="pct"/>
            <w:tcBorders>
              <w:top w:val="single" w:sz="4" w:space="0" w:color="auto"/>
              <w:left w:val="single" w:sz="4" w:space="0" w:color="auto"/>
              <w:bottom w:val="single" w:sz="4" w:space="0" w:color="auto"/>
              <w:right w:val="single" w:sz="4" w:space="0" w:color="auto"/>
            </w:tcBorders>
            <w:vAlign w:val="center"/>
            <w:hideMark/>
          </w:tcPr>
          <w:p w14:paraId="541C7D80" w14:textId="56559AFA" w:rsidR="00837244" w:rsidRPr="000C11B8" w:rsidRDefault="00837244" w:rsidP="00E5065B">
            <w:pPr>
              <w:ind w:right="45"/>
              <w:jc w:val="center"/>
              <w:rPr>
                <w:rFonts w:eastAsia="Noto Sans" w:cs="Noto Sans"/>
                <w:sz w:val="14"/>
                <w:szCs w:val="14"/>
                <w:lang w:val="es-ES"/>
              </w:rPr>
            </w:pPr>
            <w:r w:rsidRPr="000C11B8">
              <w:rPr>
                <w:rFonts w:eastAsia="Noto Sans" w:cs="Noto Sans"/>
                <w:sz w:val="14"/>
                <w:szCs w:val="14"/>
              </w:rPr>
              <w:t>1</w:t>
            </w:r>
            <w:r w:rsidR="00E5065B">
              <w:rPr>
                <w:rFonts w:eastAsia="Noto Sans" w:cs="Noto Sans"/>
                <w:sz w:val="14"/>
                <w:szCs w:val="14"/>
              </w:rPr>
              <w:t>4</w:t>
            </w:r>
          </w:p>
        </w:tc>
      </w:tr>
      <w:tr w:rsidR="008A099B" w:rsidRPr="000C11B8" w14:paraId="4F3E2A0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0E099778"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1048AF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11</w:t>
            </w:r>
          </w:p>
        </w:tc>
        <w:tc>
          <w:tcPr>
            <w:tcW w:w="404" w:type="pct"/>
            <w:tcBorders>
              <w:top w:val="single" w:sz="4" w:space="0" w:color="auto"/>
              <w:left w:val="single" w:sz="4" w:space="0" w:color="auto"/>
              <w:bottom w:val="single" w:sz="4" w:space="0" w:color="auto"/>
              <w:right w:val="single" w:sz="4" w:space="0" w:color="auto"/>
            </w:tcBorders>
            <w:vAlign w:val="center"/>
            <w:hideMark/>
          </w:tcPr>
          <w:p w14:paraId="465424A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50F35B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538BC06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3605DD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2FC228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160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DC625D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0061</w:t>
            </w:r>
          </w:p>
        </w:tc>
        <w:tc>
          <w:tcPr>
            <w:tcW w:w="198" w:type="pct"/>
            <w:tcBorders>
              <w:top w:val="single" w:sz="4" w:space="0" w:color="auto"/>
              <w:left w:val="single" w:sz="4" w:space="0" w:color="auto"/>
              <w:bottom w:val="single" w:sz="4" w:space="0" w:color="auto"/>
              <w:right w:val="single" w:sz="4" w:space="0" w:color="auto"/>
            </w:tcBorders>
            <w:vAlign w:val="center"/>
            <w:hideMark/>
          </w:tcPr>
          <w:p w14:paraId="65A729F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9018F5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BE4052C"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CAL SODADA GRANULAR, CON INDICADOR DE COLOR IRREVERSIBLE. PRESENTACION: CUBETA16 KG. PARA SU USO EN EL EQUIPO: ANESTESIA BASICA, UNIDAD DE. CLAVE</w:t>
            </w:r>
            <w:proofErr w:type="gramStart"/>
            <w:r w:rsidRPr="000C11B8">
              <w:rPr>
                <w:rFonts w:eastAsia="Noto Sans" w:cs="Noto Sans"/>
                <w:sz w:val="14"/>
                <w:szCs w:val="14"/>
              </w:rPr>
              <w:t>:531.053.0364</w:t>
            </w:r>
            <w:proofErr w:type="gramEnd"/>
            <w:r w:rsidRPr="000C11B8">
              <w:rPr>
                <w:rFonts w:eastAsia="Noto Sans" w:cs="Noto Sans"/>
                <w:sz w:val="14"/>
                <w:szCs w:val="14"/>
              </w:rPr>
              <w:t xml:space="preserve">. MARCA: VARIOS. MODELO: VARIOS. MARCAS COMPATIBLES: GENERALELECTRIC, DRAGER, MAQUET.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5A72E4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CBT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9A7CDC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16 </w:t>
            </w:r>
          </w:p>
        </w:tc>
        <w:tc>
          <w:tcPr>
            <w:tcW w:w="234" w:type="pct"/>
            <w:tcBorders>
              <w:top w:val="single" w:sz="4" w:space="0" w:color="auto"/>
              <w:left w:val="single" w:sz="4" w:space="0" w:color="auto"/>
              <w:bottom w:val="single" w:sz="4" w:space="0" w:color="auto"/>
              <w:right w:val="single" w:sz="4" w:space="0" w:color="auto"/>
            </w:tcBorders>
            <w:vAlign w:val="center"/>
            <w:hideMark/>
          </w:tcPr>
          <w:p w14:paraId="158D758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KG. </w:t>
            </w:r>
          </w:p>
        </w:tc>
        <w:tc>
          <w:tcPr>
            <w:tcW w:w="237" w:type="pct"/>
            <w:tcBorders>
              <w:top w:val="single" w:sz="4" w:space="0" w:color="auto"/>
              <w:left w:val="single" w:sz="4" w:space="0" w:color="auto"/>
              <w:bottom w:val="single" w:sz="4" w:space="0" w:color="auto"/>
              <w:right w:val="single" w:sz="4" w:space="0" w:color="auto"/>
            </w:tcBorders>
            <w:vAlign w:val="center"/>
            <w:hideMark/>
          </w:tcPr>
          <w:p w14:paraId="6EE18A2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12</w:t>
            </w:r>
          </w:p>
        </w:tc>
        <w:tc>
          <w:tcPr>
            <w:tcW w:w="237" w:type="pct"/>
            <w:tcBorders>
              <w:top w:val="single" w:sz="4" w:space="0" w:color="auto"/>
              <w:left w:val="single" w:sz="4" w:space="0" w:color="auto"/>
              <w:bottom w:val="single" w:sz="4" w:space="0" w:color="auto"/>
              <w:right w:val="single" w:sz="4" w:space="0" w:color="auto"/>
            </w:tcBorders>
            <w:vAlign w:val="center"/>
            <w:hideMark/>
          </w:tcPr>
          <w:p w14:paraId="5D7E3ED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30</w:t>
            </w:r>
          </w:p>
        </w:tc>
      </w:tr>
      <w:tr w:rsidR="008A099B" w:rsidRPr="000C11B8" w14:paraId="5047C426"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EE03467"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A471AA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12</w:t>
            </w:r>
          </w:p>
        </w:tc>
        <w:tc>
          <w:tcPr>
            <w:tcW w:w="404" w:type="pct"/>
            <w:tcBorders>
              <w:top w:val="single" w:sz="4" w:space="0" w:color="auto"/>
              <w:left w:val="single" w:sz="4" w:space="0" w:color="auto"/>
              <w:bottom w:val="single" w:sz="4" w:space="0" w:color="auto"/>
              <w:right w:val="single" w:sz="4" w:space="0" w:color="auto"/>
            </w:tcBorders>
            <w:vAlign w:val="center"/>
            <w:hideMark/>
          </w:tcPr>
          <w:p w14:paraId="34D72EB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E283AC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864FB9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5152C1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84882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0BBED6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1337</w:t>
            </w:r>
          </w:p>
        </w:tc>
        <w:tc>
          <w:tcPr>
            <w:tcW w:w="198" w:type="pct"/>
            <w:tcBorders>
              <w:top w:val="single" w:sz="4" w:space="0" w:color="auto"/>
              <w:left w:val="single" w:sz="4" w:space="0" w:color="auto"/>
              <w:bottom w:val="single" w:sz="4" w:space="0" w:color="auto"/>
              <w:right w:val="single" w:sz="4" w:space="0" w:color="auto"/>
            </w:tcBorders>
            <w:vAlign w:val="center"/>
            <w:hideMark/>
          </w:tcPr>
          <w:p w14:paraId="748EBCE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22F14D1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E268814"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CARTUCHO CON GAS DE OXIDO ETILENO AL 100%, CONTIENE 170 GRAMOS, UNIDOSIS</w:t>
            </w:r>
            <w:proofErr w:type="gramStart"/>
            <w:r w:rsidRPr="000C11B8">
              <w:rPr>
                <w:rFonts w:eastAsia="Noto Sans" w:cs="Noto Sans"/>
                <w:sz w:val="14"/>
                <w:szCs w:val="14"/>
              </w:rPr>
              <w:t>,METALICO</w:t>
            </w:r>
            <w:proofErr w:type="gramEnd"/>
            <w:r w:rsidRPr="000C11B8">
              <w:rPr>
                <w:rFonts w:eastAsia="Noto Sans" w:cs="Noto Sans"/>
                <w:sz w:val="14"/>
                <w:szCs w:val="14"/>
              </w:rPr>
              <w:t xml:space="preserve">, NUMERO DE CATALOGO: 8-170. PARA SU USO EN EL EQUIPO MEDICO: UNIDAD DEESTERILIZACION DE OXIDO DE ETILENO AL 100%. CLAVE: 531.385.1015. MARCA: 3M.MODELOS:8XL, GS8, GS8X.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73F274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CD1C71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12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6CFE5C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CHO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0AF832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w:t>
            </w:r>
          </w:p>
        </w:tc>
        <w:tc>
          <w:tcPr>
            <w:tcW w:w="237" w:type="pct"/>
            <w:tcBorders>
              <w:top w:val="single" w:sz="4" w:space="0" w:color="auto"/>
              <w:left w:val="single" w:sz="4" w:space="0" w:color="auto"/>
              <w:bottom w:val="single" w:sz="4" w:space="0" w:color="auto"/>
              <w:right w:val="single" w:sz="4" w:space="0" w:color="auto"/>
            </w:tcBorders>
            <w:vAlign w:val="center"/>
            <w:hideMark/>
          </w:tcPr>
          <w:p w14:paraId="0848148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7</w:t>
            </w:r>
          </w:p>
        </w:tc>
      </w:tr>
      <w:tr w:rsidR="008A099B" w:rsidRPr="000C11B8" w14:paraId="05D2456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C3CC87C"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2E41F5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13</w:t>
            </w:r>
          </w:p>
        </w:tc>
        <w:tc>
          <w:tcPr>
            <w:tcW w:w="404" w:type="pct"/>
            <w:tcBorders>
              <w:top w:val="single" w:sz="4" w:space="0" w:color="auto"/>
              <w:left w:val="single" w:sz="4" w:space="0" w:color="auto"/>
              <w:bottom w:val="single" w:sz="4" w:space="0" w:color="auto"/>
              <w:right w:val="single" w:sz="4" w:space="0" w:color="auto"/>
            </w:tcBorders>
            <w:vAlign w:val="center"/>
            <w:hideMark/>
          </w:tcPr>
          <w:p w14:paraId="3493A58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F41D9D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C4E4CD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2E5CD9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650DB1C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199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96A5D3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1676</w:t>
            </w:r>
          </w:p>
        </w:tc>
        <w:tc>
          <w:tcPr>
            <w:tcW w:w="198" w:type="pct"/>
            <w:tcBorders>
              <w:top w:val="single" w:sz="4" w:space="0" w:color="auto"/>
              <w:left w:val="single" w:sz="4" w:space="0" w:color="auto"/>
              <w:bottom w:val="single" w:sz="4" w:space="0" w:color="auto"/>
              <w:right w:val="single" w:sz="4" w:space="0" w:color="auto"/>
            </w:tcBorders>
            <w:vAlign w:val="center"/>
            <w:hideMark/>
          </w:tcPr>
          <w:p w14:paraId="6087B23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0CDE07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052A382A"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CINTA PARA IMPRESION (TONER), PARA GRAFICADOR. PRESENTACION: PIEZA. NUMERO DECATALOGO: GF-33. PARA SU USO EN LOS EQUIPOS: REFRIGERADOR PARA REACTIVOS YPRODUCTOS BIOLOGICOS. CLAVE: 531.773.0322. MARCA: GEMETEC. MODELO: RV-14</w:t>
            </w:r>
            <w:proofErr w:type="gramStart"/>
            <w:r w:rsidRPr="000C11B8">
              <w:rPr>
                <w:rFonts w:eastAsia="Noto Sans" w:cs="Noto Sans"/>
                <w:sz w:val="14"/>
                <w:szCs w:val="14"/>
              </w:rPr>
              <w:t>;REFRIGERADOR</w:t>
            </w:r>
            <w:proofErr w:type="gramEnd"/>
            <w:r w:rsidRPr="000C11B8">
              <w:rPr>
                <w:rFonts w:eastAsia="Noto Sans" w:cs="Noto Sans"/>
                <w:sz w:val="14"/>
                <w:szCs w:val="14"/>
              </w:rPr>
              <w:t xml:space="preserve"> VERTICAL PARA LABORATORIO CAP. 20 PIES CUBICOS. CLAVE</w:t>
            </w:r>
            <w:proofErr w:type="gramStart"/>
            <w:r w:rsidRPr="000C11B8">
              <w:rPr>
                <w:rFonts w:eastAsia="Noto Sans" w:cs="Noto Sans"/>
                <w:sz w:val="14"/>
                <w:szCs w:val="14"/>
              </w:rPr>
              <w:t>:533.786.0026</w:t>
            </w:r>
            <w:proofErr w:type="gramEnd"/>
            <w:r w:rsidRPr="000C11B8">
              <w:rPr>
                <w:rFonts w:eastAsia="Noto Sans" w:cs="Noto Sans"/>
                <w:sz w:val="14"/>
                <w:szCs w:val="14"/>
              </w:rPr>
              <w:t>. MARCA: GEMETEC. MODELO: RV-20; REFRIGERADOR PARA VACUNAS. CLAVE</w:t>
            </w:r>
            <w:proofErr w:type="gramStart"/>
            <w:r w:rsidRPr="000C11B8">
              <w:rPr>
                <w:rFonts w:eastAsia="Noto Sans" w:cs="Noto Sans"/>
                <w:sz w:val="14"/>
                <w:szCs w:val="14"/>
              </w:rPr>
              <w:t>:533.786.0034</w:t>
            </w:r>
            <w:proofErr w:type="gramEnd"/>
            <w:r w:rsidRPr="000C11B8">
              <w:rPr>
                <w:rFonts w:eastAsia="Noto Sans" w:cs="Noto Sans"/>
                <w:sz w:val="14"/>
                <w:szCs w:val="14"/>
              </w:rPr>
              <w:t>. MARCA: GEMETEC. MODELO: RV-17.6; REFRIGERADOR PARA BANCO DESANGRE. CLAVE: 533.787.0066. MARCA: GEMETEC. MODELO: RV-23.2; REFRIGERADOR PARALABORATORIO USO RUTINARIO 14 PIES CUBICOS. CLAVE: 533.787.0181. MARCA: GEMETEC.MODELO: RV-14.2; REFRIGERADOR CONGELADOR DE 5.4 PIES CUBICOS. CLAVE</w:t>
            </w:r>
            <w:proofErr w:type="gramStart"/>
            <w:r w:rsidRPr="000C11B8">
              <w:rPr>
                <w:rFonts w:eastAsia="Noto Sans" w:cs="Noto Sans"/>
                <w:sz w:val="14"/>
                <w:szCs w:val="14"/>
              </w:rPr>
              <w:t>:533.786.0018</w:t>
            </w:r>
            <w:proofErr w:type="gramEnd"/>
            <w:r w:rsidRPr="000C11B8">
              <w:rPr>
                <w:rFonts w:eastAsia="Noto Sans" w:cs="Noto Sans"/>
                <w:sz w:val="14"/>
                <w:szCs w:val="14"/>
              </w:rPr>
              <w:t xml:space="preserve">. MARCA: GEMETEC. MODELO: RV-5.4.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FB9566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435BC7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C8CCAE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0518C7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12</w:t>
            </w:r>
          </w:p>
        </w:tc>
        <w:tc>
          <w:tcPr>
            <w:tcW w:w="237" w:type="pct"/>
            <w:tcBorders>
              <w:top w:val="single" w:sz="4" w:space="0" w:color="auto"/>
              <w:left w:val="single" w:sz="4" w:space="0" w:color="auto"/>
              <w:bottom w:val="single" w:sz="4" w:space="0" w:color="auto"/>
              <w:right w:val="single" w:sz="4" w:space="0" w:color="auto"/>
            </w:tcBorders>
            <w:vAlign w:val="center"/>
            <w:hideMark/>
          </w:tcPr>
          <w:p w14:paraId="738664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30</w:t>
            </w:r>
          </w:p>
        </w:tc>
      </w:tr>
      <w:tr w:rsidR="008A099B" w:rsidRPr="000C11B8" w14:paraId="5B27F71A"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EBE4022"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3AF5AE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14</w:t>
            </w:r>
          </w:p>
        </w:tc>
        <w:tc>
          <w:tcPr>
            <w:tcW w:w="404" w:type="pct"/>
            <w:tcBorders>
              <w:top w:val="single" w:sz="4" w:space="0" w:color="auto"/>
              <w:left w:val="single" w:sz="4" w:space="0" w:color="auto"/>
              <w:bottom w:val="single" w:sz="4" w:space="0" w:color="auto"/>
              <w:right w:val="single" w:sz="4" w:space="0" w:color="auto"/>
            </w:tcBorders>
            <w:vAlign w:val="center"/>
            <w:hideMark/>
          </w:tcPr>
          <w:p w14:paraId="493E2D6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1607CB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D9D707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BEF718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6BE3E12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221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042429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0092</w:t>
            </w:r>
          </w:p>
        </w:tc>
        <w:tc>
          <w:tcPr>
            <w:tcW w:w="198" w:type="pct"/>
            <w:tcBorders>
              <w:top w:val="single" w:sz="4" w:space="0" w:color="auto"/>
              <w:left w:val="single" w:sz="4" w:space="0" w:color="auto"/>
              <w:bottom w:val="single" w:sz="4" w:space="0" w:color="auto"/>
              <w:right w:val="single" w:sz="4" w:space="0" w:color="auto"/>
            </w:tcBorders>
            <w:vAlign w:val="center"/>
            <w:hideMark/>
          </w:tcPr>
          <w:p w14:paraId="2902044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4D6A2A8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7CEF1D24"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INDICADOR BIOLOGICO PARA CICLOS DE VAPOR SATURADO DE 121 GRADOS CENTIGRADOS CONMICROORGANISMOS GEOBACILLUS STEAROTHERMOPHILUS. PRESENTACION: CAJA CON 100AMPOLLETAS. NUMERO DE CATALOGO: ESPORITECH. ACCESORIO PARA EQUIPO: INCUBADORAPARA CONTROLES BIOLOGICOS DE ESTERILIZACION. CLAVE: 531.231.0161. MARCA</w:t>
            </w:r>
            <w:proofErr w:type="gramStart"/>
            <w:r w:rsidRPr="000C11B8">
              <w:rPr>
                <w:rFonts w:eastAsia="Noto Sans" w:cs="Noto Sans"/>
                <w:sz w:val="14"/>
                <w:szCs w:val="14"/>
              </w:rPr>
              <w:t>:RAVEN</w:t>
            </w:r>
            <w:proofErr w:type="gramEnd"/>
            <w:r w:rsidRPr="000C11B8">
              <w:rPr>
                <w:rFonts w:eastAsia="Noto Sans" w:cs="Noto Sans"/>
                <w:sz w:val="14"/>
                <w:szCs w:val="14"/>
              </w:rPr>
              <w:t xml:space="preserve">. MODELO: 120.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C3DD79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B84190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5C0769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AMP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393158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3CAD306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w:t>
            </w:r>
          </w:p>
        </w:tc>
      </w:tr>
      <w:tr w:rsidR="008A099B" w:rsidRPr="000C11B8" w14:paraId="4C479D25"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73F860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B065FE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15</w:t>
            </w:r>
          </w:p>
        </w:tc>
        <w:tc>
          <w:tcPr>
            <w:tcW w:w="404" w:type="pct"/>
            <w:tcBorders>
              <w:top w:val="single" w:sz="4" w:space="0" w:color="auto"/>
              <w:left w:val="single" w:sz="4" w:space="0" w:color="auto"/>
              <w:bottom w:val="single" w:sz="4" w:space="0" w:color="auto"/>
              <w:right w:val="single" w:sz="4" w:space="0" w:color="auto"/>
            </w:tcBorders>
            <w:vAlign w:val="center"/>
            <w:hideMark/>
          </w:tcPr>
          <w:p w14:paraId="4E99660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DEBD6D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B9E983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5E42CEE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40821A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222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6FEC95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0414</w:t>
            </w:r>
          </w:p>
        </w:tc>
        <w:tc>
          <w:tcPr>
            <w:tcW w:w="198" w:type="pct"/>
            <w:tcBorders>
              <w:top w:val="single" w:sz="4" w:space="0" w:color="auto"/>
              <w:left w:val="single" w:sz="4" w:space="0" w:color="auto"/>
              <w:bottom w:val="single" w:sz="4" w:space="0" w:color="auto"/>
              <w:right w:val="single" w:sz="4" w:space="0" w:color="auto"/>
            </w:tcBorders>
            <w:vAlign w:val="center"/>
            <w:hideMark/>
          </w:tcPr>
          <w:p w14:paraId="777E329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F67C8F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0B9553D2"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CONECTOR TIPO COLA DE RATON DESECHABLE PRESENTACION: PIEZA. NUMERO DE CATALOGO</w:t>
            </w:r>
            <w:proofErr w:type="gramStart"/>
            <w:r w:rsidRPr="000C11B8">
              <w:rPr>
                <w:rFonts w:eastAsia="Noto Sans" w:cs="Noto Sans"/>
                <w:sz w:val="14"/>
                <w:szCs w:val="14"/>
              </w:rPr>
              <w:t>:2555</w:t>
            </w:r>
            <w:proofErr w:type="gramEnd"/>
            <w:r w:rsidRPr="000C11B8">
              <w:rPr>
                <w:rFonts w:eastAsia="Noto Sans" w:cs="Noto Sans"/>
                <w:sz w:val="14"/>
                <w:szCs w:val="14"/>
              </w:rPr>
              <w:t xml:space="preserve"> PARA SU USO EN EL EQUIPO MEDICO: CLAVE 531.941.0980 VENTILADORADULTO-PEDIATRICO-NEONATAL MARCA: DRAGER MODELO SAVINA.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ABD599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D228F1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1D8E0E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38385BC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120</w:t>
            </w:r>
          </w:p>
        </w:tc>
        <w:tc>
          <w:tcPr>
            <w:tcW w:w="237" w:type="pct"/>
            <w:tcBorders>
              <w:top w:val="single" w:sz="4" w:space="0" w:color="auto"/>
              <w:left w:val="single" w:sz="4" w:space="0" w:color="auto"/>
              <w:bottom w:val="single" w:sz="4" w:space="0" w:color="auto"/>
              <w:right w:val="single" w:sz="4" w:space="0" w:color="auto"/>
            </w:tcBorders>
            <w:vAlign w:val="center"/>
            <w:hideMark/>
          </w:tcPr>
          <w:p w14:paraId="6524B52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300</w:t>
            </w:r>
          </w:p>
        </w:tc>
      </w:tr>
      <w:tr w:rsidR="008A099B" w:rsidRPr="000C11B8" w14:paraId="6DC9A9D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26482C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4FB2E6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16</w:t>
            </w:r>
          </w:p>
        </w:tc>
        <w:tc>
          <w:tcPr>
            <w:tcW w:w="404" w:type="pct"/>
            <w:tcBorders>
              <w:top w:val="single" w:sz="4" w:space="0" w:color="auto"/>
              <w:left w:val="single" w:sz="4" w:space="0" w:color="auto"/>
              <w:bottom w:val="single" w:sz="4" w:space="0" w:color="auto"/>
              <w:right w:val="single" w:sz="4" w:space="0" w:color="auto"/>
            </w:tcBorders>
            <w:vAlign w:val="center"/>
            <w:hideMark/>
          </w:tcPr>
          <w:p w14:paraId="032FA17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55517A9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1D7D29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FB6A10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C4C6FE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B6D82A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1527</w:t>
            </w:r>
          </w:p>
        </w:tc>
        <w:tc>
          <w:tcPr>
            <w:tcW w:w="198" w:type="pct"/>
            <w:tcBorders>
              <w:top w:val="single" w:sz="4" w:space="0" w:color="auto"/>
              <w:left w:val="single" w:sz="4" w:space="0" w:color="auto"/>
              <w:bottom w:val="single" w:sz="4" w:space="0" w:color="auto"/>
              <w:right w:val="single" w:sz="4" w:space="0" w:color="auto"/>
            </w:tcBorders>
            <w:vAlign w:val="center"/>
            <w:hideMark/>
          </w:tcPr>
          <w:p w14:paraId="333B029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9DE0E5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56DA5E54"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CARTUCHO DE PEROXIDO DE HIDROGENO EN SOLUCION ACUOSA A 58%, CON CODIGO DEBARRAS, CONTIENE 2 CASETTES CADA UNO PARA 5 CICLOS DE ESTERILIZACION. NUMERO DECATALOGO: 10144. PARA SU USO EN EL EQUIPO MEDICO: ESTERILIZADOR DE BAJATEMPERATURA A TRAVES DE PLASMA DE PEROXIDO DE HIDROGENO. CLAVE: 531.385.1031.MARCA: ADVANCED STERILIZATION PRODUCTS (ASP). MODELO: STERRAD 100 NX.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261944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481765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2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5A6346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CHO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44347DB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2CC71DA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r>
      <w:tr w:rsidR="008A099B" w:rsidRPr="000C11B8" w14:paraId="1A488F34" w14:textId="77777777" w:rsidTr="00837244">
        <w:trPr>
          <w:cantSplit/>
          <w:trHeight w:val="1095"/>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C86A2CE"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0420AE1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17</w:t>
            </w:r>
          </w:p>
        </w:tc>
        <w:tc>
          <w:tcPr>
            <w:tcW w:w="404" w:type="pct"/>
            <w:tcBorders>
              <w:top w:val="single" w:sz="4" w:space="0" w:color="auto"/>
              <w:left w:val="single" w:sz="4" w:space="0" w:color="auto"/>
              <w:bottom w:val="single" w:sz="4" w:space="0" w:color="auto"/>
              <w:right w:val="single" w:sz="4" w:space="0" w:color="auto"/>
            </w:tcBorders>
            <w:vAlign w:val="center"/>
            <w:hideMark/>
          </w:tcPr>
          <w:p w14:paraId="74C3D94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872B39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35F551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7B4FE23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2A54A4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A1FE6A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0443</w:t>
            </w:r>
          </w:p>
        </w:tc>
        <w:tc>
          <w:tcPr>
            <w:tcW w:w="198" w:type="pct"/>
            <w:tcBorders>
              <w:top w:val="single" w:sz="4" w:space="0" w:color="auto"/>
              <w:left w:val="single" w:sz="4" w:space="0" w:color="auto"/>
              <w:bottom w:val="single" w:sz="4" w:space="0" w:color="auto"/>
              <w:right w:val="single" w:sz="4" w:space="0" w:color="auto"/>
            </w:tcBorders>
            <w:vAlign w:val="center"/>
            <w:hideMark/>
          </w:tcPr>
          <w:p w14:paraId="14E0727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1949C0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3D333726"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FRASCO HUMIDIFICADOR DE PLASTICO REHUSABLE CON CONEXION CGA. PRESENTACION</w:t>
            </w:r>
            <w:proofErr w:type="gramStart"/>
            <w:r w:rsidRPr="000C11B8">
              <w:rPr>
                <w:rFonts w:eastAsia="Noto Sans" w:cs="Noto Sans"/>
                <w:sz w:val="14"/>
                <w:szCs w:val="14"/>
              </w:rPr>
              <w:t>:PIEZA</w:t>
            </w:r>
            <w:proofErr w:type="gramEnd"/>
            <w:r w:rsidRPr="000C11B8">
              <w:rPr>
                <w:rFonts w:eastAsia="Noto Sans" w:cs="Noto Sans"/>
                <w:sz w:val="14"/>
                <w:szCs w:val="14"/>
              </w:rPr>
              <w:t>. NUMERO DE CATALOGO: COD: 4680/MOD: D-301. PARA SU USO EN EL EQUIPOMEDICO: CLAVE 531.423.0052 FLUJOMETRO DE PARED. MARCA: INFRA/PURITAN. MODELO</w:t>
            </w:r>
            <w:proofErr w:type="gramStart"/>
            <w:r w:rsidRPr="000C11B8">
              <w:rPr>
                <w:rFonts w:eastAsia="Noto Sans" w:cs="Noto Sans"/>
                <w:sz w:val="14"/>
                <w:szCs w:val="14"/>
              </w:rPr>
              <w:t>:40057</w:t>
            </w:r>
            <w:proofErr w:type="gramEnd"/>
            <w:r w:rsidRPr="000C11B8">
              <w:rPr>
                <w:rFonts w:eastAsia="Noto Sans" w:cs="Noto Sans"/>
                <w:sz w:val="14"/>
                <w:szCs w:val="14"/>
              </w:rPr>
              <w:t xml:space="preserve">/FM-03UO-4772/PF-111-51.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0D78EE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89176D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1F8961B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475644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80</w:t>
            </w:r>
          </w:p>
        </w:tc>
        <w:tc>
          <w:tcPr>
            <w:tcW w:w="237" w:type="pct"/>
            <w:tcBorders>
              <w:top w:val="single" w:sz="4" w:space="0" w:color="auto"/>
              <w:left w:val="single" w:sz="4" w:space="0" w:color="auto"/>
              <w:bottom w:val="single" w:sz="4" w:space="0" w:color="auto"/>
              <w:right w:val="single" w:sz="4" w:space="0" w:color="auto"/>
            </w:tcBorders>
            <w:vAlign w:val="center"/>
            <w:hideMark/>
          </w:tcPr>
          <w:p w14:paraId="569481E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r>
      <w:tr w:rsidR="008A099B" w:rsidRPr="000C11B8" w14:paraId="4FA0E8D2"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CAA8346"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47AF5E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18</w:t>
            </w:r>
          </w:p>
        </w:tc>
        <w:tc>
          <w:tcPr>
            <w:tcW w:w="404" w:type="pct"/>
            <w:tcBorders>
              <w:top w:val="single" w:sz="4" w:space="0" w:color="auto"/>
              <w:left w:val="single" w:sz="4" w:space="0" w:color="auto"/>
              <w:bottom w:val="single" w:sz="4" w:space="0" w:color="auto"/>
              <w:right w:val="single" w:sz="4" w:space="0" w:color="auto"/>
            </w:tcBorders>
            <w:vAlign w:val="center"/>
            <w:hideMark/>
          </w:tcPr>
          <w:p w14:paraId="5C38D19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0ACEA2C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447298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910B7D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016AB6B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5F02FA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0225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1A60AA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9751DB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6D028E9C"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FRESAS PARA UTILIZARSE EN LA PIEZA DE MANO DE ALTA VELOCIDAD. DE CARBURO FORMADE CONO INVERTIDO NO.36. PRESENTACION: PIEZA. PARA SU USO EN LOS EQUIPOS CONCLAVES: 531.291.0416 UNIDAD ESTOMATOLOGICA BASICA Y 531.291.0028 UNIDADESTOMATOLOGICA CON MODULO INTEGRADO. MARCAS RECOMENDADAS: SS.WHITE, KERRDENTAL, MDT, MEDENTAL 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625E44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6B3E13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DD30DB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4C2C59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5F22A85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21102AFA"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B10AA9C"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96E193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19</w:t>
            </w:r>
          </w:p>
        </w:tc>
        <w:tc>
          <w:tcPr>
            <w:tcW w:w="404" w:type="pct"/>
            <w:tcBorders>
              <w:top w:val="single" w:sz="4" w:space="0" w:color="auto"/>
              <w:left w:val="single" w:sz="4" w:space="0" w:color="auto"/>
              <w:bottom w:val="single" w:sz="4" w:space="0" w:color="auto"/>
              <w:right w:val="single" w:sz="4" w:space="0" w:color="auto"/>
            </w:tcBorders>
            <w:vAlign w:val="center"/>
            <w:hideMark/>
          </w:tcPr>
          <w:p w14:paraId="0FC9EDE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50B7B2A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24E337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7D196B4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335066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442F9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0241</w:t>
            </w:r>
          </w:p>
        </w:tc>
        <w:tc>
          <w:tcPr>
            <w:tcW w:w="198" w:type="pct"/>
            <w:tcBorders>
              <w:top w:val="single" w:sz="4" w:space="0" w:color="auto"/>
              <w:left w:val="single" w:sz="4" w:space="0" w:color="auto"/>
              <w:bottom w:val="single" w:sz="4" w:space="0" w:color="auto"/>
              <w:right w:val="single" w:sz="4" w:space="0" w:color="auto"/>
            </w:tcBorders>
            <w:vAlign w:val="center"/>
            <w:hideMark/>
          </w:tcPr>
          <w:p w14:paraId="0865C9E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440001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4F41CB3E"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FFRESAS PARA UTILIZARSE EN LA PIEZA DE MANO DE ALTA VELOCIDAD. DE CARBURO FORMACILINDRICA NO.557. PRESENTACION: PIEZA. PARA SU USO EN LOS EQUIPOS CON CLAVES</w:t>
            </w:r>
            <w:proofErr w:type="gramStart"/>
            <w:r w:rsidRPr="000C11B8">
              <w:rPr>
                <w:rFonts w:eastAsia="Noto Sans" w:cs="Noto Sans"/>
                <w:sz w:val="14"/>
                <w:szCs w:val="14"/>
              </w:rPr>
              <w:t>:531.291.0416</w:t>
            </w:r>
            <w:proofErr w:type="gramEnd"/>
            <w:r w:rsidRPr="000C11B8">
              <w:rPr>
                <w:rFonts w:eastAsia="Noto Sans" w:cs="Noto Sans"/>
                <w:sz w:val="14"/>
                <w:szCs w:val="14"/>
              </w:rPr>
              <w:t xml:space="preserve"> UNIDAD ESTOMATOLOGICA BASICA Y 531.291.0028 UNIDAD ESTOMATOLOGICACON MODULO INTEGRADO. MARCAS RECOMENDADAS: SS.WHITE, KERR DENTAL, MDT, MEDENTALY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A1EDDA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D2AC24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C6C4A3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1167851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4B69488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62ECBF50"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044D7AB0"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B68587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20</w:t>
            </w:r>
          </w:p>
        </w:tc>
        <w:tc>
          <w:tcPr>
            <w:tcW w:w="404" w:type="pct"/>
            <w:tcBorders>
              <w:top w:val="single" w:sz="4" w:space="0" w:color="auto"/>
              <w:left w:val="single" w:sz="4" w:space="0" w:color="auto"/>
              <w:bottom w:val="single" w:sz="4" w:space="0" w:color="auto"/>
              <w:right w:val="single" w:sz="4" w:space="0" w:color="auto"/>
            </w:tcBorders>
            <w:vAlign w:val="center"/>
            <w:hideMark/>
          </w:tcPr>
          <w:p w14:paraId="5D161B8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42BE00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23DD39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68EB356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226C795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67734E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0274</w:t>
            </w:r>
          </w:p>
        </w:tc>
        <w:tc>
          <w:tcPr>
            <w:tcW w:w="198" w:type="pct"/>
            <w:tcBorders>
              <w:top w:val="single" w:sz="4" w:space="0" w:color="auto"/>
              <w:left w:val="single" w:sz="4" w:space="0" w:color="auto"/>
              <w:bottom w:val="single" w:sz="4" w:space="0" w:color="auto"/>
              <w:right w:val="single" w:sz="4" w:space="0" w:color="auto"/>
            </w:tcBorders>
            <w:vAlign w:val="center"/>
            <w:hideMark/>
          </w:tcPr>
          <w:p w14:paraId="1634596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156B11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25D39B31"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FRESAS PARA UTILIZARSE EN LA PIEZA DE MANO DE ALTA VELOCIDAD. DE CARBURO FORMAREDONDA NO.5. PRESENTACION: PIEZA. PARA SU USO EN LOS EQUIPOS CON CLAVES</w:t>
            </w:r>
            <w:proofErr w:type="gramStart"/>
            <w:r w:rsidRPr="000C11B8">
              <w:rPr>
                <w:rFonts w:eastAsia="Noto Sans" w:cs="Noto Sans"/>
                <w:sz w:val="14"/>
                <w:szCs w:val="14"/>
              </w:rPr>
              <w:t>:531.291.0416</w:t>
            </w:r>
            <w:proofErr w:type="gramEnd"/>
            <w:r w:rsidRPr="000C11B8">
              <w:rPr>
                <w:rFonts w:eastAsia="Noto Sans" w:cs="Noto Sans"/>
                <w:sz w:val="14"/>
                <w:szCs w:val="14"/>
              </w:rPr>
              <w:t xml:space="preserve"> UNIDAD ESTOMATOLOGICA BASICA Y 531.291.0028 UNIDAD ESTOMATOLOGICACON MODULO INTEGRADO. MARCAS RECOMENDADAS: SS.WHITE, KERR DENTAL, MDT, MEDENTALY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1F55B5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CBD65A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08F1A41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3930D9E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22243A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1FE6C1D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F745B8C"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DE8CA8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21</w:t>
            </w:r>
          </w:p>
        </w:tc>
        <w:tc>
          <w:tcPr>
            <w:tcW w:w="404" w:type="pct"/>
            <w:tcBorders>
              <w:top w:val="single" w:sz="4" w:space="0" w:color="auto"/>
              <w:left w:val="single" w:sz="4" w:space="0" w:color="auto"/>
              <w:bottom w:val="single" w:sz="4" w:space="0" w:color="auto"/>
              <w:right w:val="single" w:sz="4" w:space="0" w:color="auto"/>
            </w:tcBorders>
            <w:vAlign w:val="center"/>
            <w:hideMark/>
          </w:tcPr>
          <w:p w14:paraId="06AE472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6EC802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9FD41F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3D88CD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5A0652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55580D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0316</w:t>
            </w:r>
          </w:p>
        </w:tc>
        <w:tc>
          <w:tcPr>
            <w:tcW w:w="198" w:type="pct"/>
            <w:tcBorders>
              <w:top w:val="single" w:sz="4" w:space="0" w:color="auto"/>
              <w:left w:val="single" w:sz="4" w:space="0" w:color="auto"/>
              <w:bottom w:val="single" w:sz="4" w:space="0" w:color="auto"/>
              <w:right w:val="single" w:sz="4" w:space="0" w:color="auto"/>
            </w:tcBorders>
            <w:vAlign w:val="center"/>
            <w:hideMark/>
          </w:tcPr>
          <w:p w14:paraId="2C3C21E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9EE63E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697C6B57"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FRESAS PARA UTILIZARSE EN LA PIEZA DE MANO DE ALTA VELOCIDAD. DE CARBURO NO.701L. PRESENTACION: PIEZA. PARA SU USO EN LOS EQUIPOS CON CLAVES: 531.291.0416UNIDAD ESTOMATOLOGICA BASICA Y 531.291.0028 UNIDAD ESTOMATOLOGICA CON MODULOINTEGRADO. MARCAS RECOMENDADAS: SS.WHITE, KERR DENTAL, MDT, MEDENTAL Y CARBIDEBURRS.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52EC63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E761A9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23E810E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18DDC1F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0E66FC3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4DC1A61C"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2A82D19"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38D714E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22</w:t>
            </w:r>
          </w:p>
        </w:tc>
        <w:tc>
          <w:tcPr>
            <w:tcW w:w="404" w:type="pct"/>
            <w:tcBorders>
              <w:top w:val="single" w:sz="4" w:space="0" w:color="auto"/>
              <w:left w:val="single" w:sz="4" w:space="0" w:color="auto"/>
              <w:bottom w:val="single" w:sz="4" w:space="0" w:color="auto"/>
              <w:right w:val="single" w:sz="4" w:space="0" w:color="auto"/>
            </w:tcBorders>
            <w:vAlign w:val="center"/>
            <w:hideMark/>
          </w:tcPr>
          <w:p w14:paraId="2E4A202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CC0A5D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5A777A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74A7462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03BD86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2E9E02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0365</w:t>
            </w:r>
          </w:p>
        </w:tc>
        <w:tc>
          <w:tcPr>
            <w:tcW w:w="198" w:type="pct"/>
            <w:tcBorders>
              <w:top w:val="single" w:sz="4" w:space="0" w:color="auto"/>
              <w:left w:val="single" w:sz="4" w:space="0" w:color="auto"/>
              <w:bottom w:val="single" w:sz="4" w:space="0" w:color="auto"/>
              <w:right w:val="single" w:sz="4" w:space="0" w:color="auto"/>
            </w:tcBorders>
            <w:vAlign w:val="center"/>
            <w:hideMark/>
          </w:tcPr>
          <w:p w14:paraId="01481D5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469B6EA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53F0A56E"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FRESAS PARA UTILIZARSE EN LA PIEZA DE MANO DE ALTA VELOCIDAD. DE DIAMANTE FORMADE CONO INVERTIDO NO.016. PRESENTACION: PIEZA. PARA SU USO EN LOS EQUIPOS CONCLAVES: 531.291.0416 UNIDAD ESTOMATOLOGICA BASICA Y 531.291.0028 UNIDADESTOMATOLOGICA CON MODULO INTEGRADO. MARCAS RECOMENDADAS: SS.WHITE, KERRDENTAL, MDT, MEDENTAL 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2074B1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CD7D0C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E71109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296A15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77B74AE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14F2E833"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90E5585"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5F37E8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23</w:t>
            </w:r>
          </w:p>
        </w:tc>
        <w:tc>
          <w:tcPr>
            <w:tcW w:w="404" w:type="pct"/>
            <w:tcBorders>
              <w:top w:val="single" w:sz="4" w:space="0" w:color="auto"/>
              <w:left w:val="single" w:sz="4" w:space="0" w:color="auto"/>
              <w:bottom w:val="single" w:sz="4" w:space="0" w:color="auto"/>
              <w:right w:val="single" w:sz="4" w:space="0" w:color="auto"/>
            </w:tcBorders>
            <w:vAlign w:val="center"/>
            <w:hideMark/>
          </w:tcPr>
          <w:p w14:paraId="79499EC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85D897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5770860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2D1CF6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60E394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AB7F54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0373</w:t>
            </w:r>
          </w:p>
        </w:tc>
        <w:tc>
          <w:tcPr>
            <w:tcW w:w="198" w:type="pct"/>
            <w:tcBorders>
              <w:top w:val="single" w:sz="4" w:space="0" w:color="auto"/>
              <w:left w:val="single" w:sz="4" w:space="0" w:color="auto"/>
              <w:bottom w:val="single" w:sz="4" w:space="0" w:color="auto"/>
              <w:right w:val="single" w:sz="4" w:space="0" w:color="auto"/>
            </w:tcBorders>
            <w:vAlign w:val="center"/>
            <w:hideMark/>
          </w:tcPr>
          <w:p w14:paraId="3E490C7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36F239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29B632B3"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FRESAS PARA UTILIZARSE EN LA PIEZA DE MANO DE ALTA VELOCIDAD. DE DIAMANTE FORMADE CONO INVERTIDO NO.012. PRESENTACION: PIEZA. PARA SU USO EN LOS EQUIPOS CONCLAVES: 531.291.0416 UNIDAD ESTOMATOLOGICA BASICA Y 531.291.0028 UNIDADESTOMATOLOGICA CON MODULO INTEGRADO. MARCAS RECOMENDADAS: SS.WHITE, KERRDENTAL, MDT, MEDENTAL 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DC3CFB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C05C09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3BADB9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2861AD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0DBFDFA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3645E760"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45C2B5A8"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9BFD2A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24</w:t>
            </w:r>
          </w:p>
        </w:tc>
        <w:tc>
          <w:tcPr>
            <w:tcW w:w="404" w:type="pct"/>
            <w:tcBorders>
              <w:top w:val="single" w:sz="4" w:space="0" w:color="auto"/>
              <w:left w:val="single" w:sz="4" w:space="0" w:color="auto"/>
              <w:bottom w:val="single" w:sz="4" w:space="0" w:color="auto"/>
              <w:right w:val="single" w:sz="4" w:space="0" w:color="auto"/>
            </w:tcBorders>
            <w:vAlign w:val="center"/>
            <w:hideMark/>
          </w:tcPr>
          <w:p w14:paraId="2F01751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5F4AE3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6CC782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D2A59E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CC7650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87CB32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0407</w:t>
            </w:r>
          </w:p>
        </w:tc>
        <w:tc>
          <w:tcPr>
            <w:tcW w:w="198" w:type="pct"/>
            <w:tcBorders>
              <w:top w:val="single" w:sz="4" w:space="0" w:color="auto"/>
              <w:left w:val="single" w:sz="4" w:space="0" w:color="auto"/>
              <w:bottom w:val="single" w:sz="4" w:space="0" w:color="auto"/>
              <w:right w:val="single" w:sz="4" w:space="0" w:color="auto"/>
            </w:tcBorders>
            <w:vAlign w:val="center"/>
            <w:hideMark/>
          </w:tcPr>
          <w:p w14:paraId="32F112A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6565F28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bottom"/>
            <w:hideMark/>
          </w:tcPr>
          <w:p w14:paraId="1315042D"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FRESAS PARA UTILIZARSE EN LA PIEZA DE MANO DE ALTA VELOCIDAD. DE DIAMANTE FORMAREDONDA NO.014. PRESENTACION: PIEZA. PARA SU USO EN LOS EQUIPOS CON CLAVES</w:t>
            </w:r>
            <w:proofErr w:type="gramStart"/>
            <w:r w:rsidRPr="000C11B8">
              <w:rPr>
                <w:rFonts w:eastAsia="Noto Sans" w:cs="Noto Sans"/>
                <w:sz w:val="14"/>
                <w:szCs w:val="14"/>
              </w:rPr>
              <w:t>:531.291.0416</w:t>
            </w:r>
            <w:proofErr w:type="gramEnd"/>
            <w:r w:rsidRPr="000C11B8">
              <w:rPr>
                <w:rFonts w:eastAsia="Noto Sans" w:cs="Noto Sans"/>
                <w:sz w:val="14"/>
                <w:szCs w:val="14"/>
              </w:rPr>
              <w:t xml:space="preserve"> UNIDAD ESTOMATOLOGICA BASICA Y 531.291.0028 UNIDAD ESTOMATOLOGICACON MODULO INTEGRADO. MARCAS RECOMENDADAS: SS.WHITE, KERR DENTAL, MDT, MEDENTALY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84DE68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F90802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5917F8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69D7628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06EC675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6444946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2CA1522"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0D99893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25</w:t>
            </w:r>
          </w:p>
        </w:tc>
        <w:tc>
          <w:tcPr>
            <w:tcW w:w="404" w:type="pct"/>
            <w:tcBorders>
              <w:top w:val="single" w:sz="4" w:space="0" w:color="auto"/>
              <w:left w:val="single" w:sz="4" w:space="0" w:color="auto"/>
              <w:bottom w:val="single" w:sz="4" w:space="0" w:color="auto"/>
              <w:right w:val="single" w:sz="4" w:space="0" w:color="auto"/>
            </w:tcBorders>
            <w:vAlign w:val="center"/>
            <w:hideMark/>
          </w:tcPr>
          <w:p w14:paraId="563241A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10E47E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BE8B89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9FE4CA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BCE72F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A1D233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0415</w:t>
            </w:r>
          </w:p>
        </w:tc>
        <w:tc>
          <w:tcPr>
            <w:tcW w:w="198" w:type="pct"/>
            <w:tcBorders>
              <w:top w:val="single" w:sz="4" w:space="0" w:color="auto"/>
              <w:left w:val="single" w:sz="4" w:space="0" w:color="auto"/>
              <w:bottom w:val="single" w:sz="4" w:space="0" w:color="auto"/>
              <w:right w:val="single" w:sz="4" w:space="0" w:color="auto"/>
            </w:tcBorders>
            <w:vAlign w:val="center"/>
            <w:hideMark/>
          </w:tcPr>
          <w:p w14:paraId="2ADD5C7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92FEB8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E6BBF1D"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FRESAS PARA UTILIZARSE EN LA PIEZA DE MANO DE ALTA VELOCIDAD. DE DIAMANTE FORMAREDONDA NO.010. PRESENTACION: PIEZA. PARA SU USO EN LOS EQUIPOS CON CLAVES</w:t>
            </w:r>
            <w:proofErr w:type="gramStart"/>
            <w:r w:rsidRPr="000C11B8">
              <w:rPr>
                <w:rFonts w:eastAsia="Noto Sans" w:cs="Noto Sans"/>
                <w:sz w:val="14"/>
                <w:szCs w:val="14"/>
              </w:rPr>
              <w:t>:531.291.0416</w:t>
            </w:r>
            <w:proofErr w:type="gramEnd"/>
            <w:r w:rsidRPr="000C11B8">
              <w:rPr>
                <w:rFonts w:eastAsia="Noto Sans" w:cs="Noto Sans"/>
                <w:sz w:val="14"/>
                <w:szCs w:val="14"/>
              </w:rPr>
              <w:t xml:space="preserve"> UNIDAD ESTOMATOLOGICA BASICA Y 531.291.0028 UNIDAD ESTOMATOLOGICACON MODULO INTEGRADO. MARCAS RECOMENDADAS: SS.WHITE, KERR DENTAL, MDT, MEDENTALY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68F74E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885AD8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1B5F9A9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3DBA7EA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369A9B4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77FDA3CA"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5FD9BBE"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D4C929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26</w:t>
            </w:r>
          </w:p>
        </w:tc>
        <w:tc>
          <w:tcPr>
            <w:tcW w:w="404" w:type="pct"/>
            <w:tcBorders>
              <w:top w:val="single" w:sz="4" w:space="0" w:color="auto"/>
              <w:left w:val="single" w:sz="4" w:space="0" w:color="auto"/>
              <w:bottom w:val="single" w:sz="4" w:space="0" w:color="auto"/>
              <w:right w:val="single" w:sz="4" w:space="0" w:color="auto"/>
            </w:tcBorders>
            <w:vAlign w:val="center"/>
            <w:hideMark/>
          </w:tcPr>
          <w:p w14:paraId="5DA0075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5F466AB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B78238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AF8BFD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3E4C9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B1A475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0522</w:t>
            </w:r>
          </w:p>
        </w:tc>
        <w:tc>
          <w:tcPr>
            <w:tcW w:w="198" w:type="pct"/>
            <w:tcBorders>
              <w:top w:val="single" w:sz="4" w:space="0" w:color="auto"/>
              <w:left w:val="single" w:sz="4" w:space="0" w:color="auto"/>
              <w:bottom w:val="single" w:sz="4" w:space="0" w:color="auto"/>
              <w:right w:val="single" w:sz="4" w:space="0" w:color="auto"/>
            </w:tcBorders>
            <w:vAlign w:val="center"/>
            <w:hideMark/>
          </w:tcPr>
          <w:p w14:paraId="2A2EDB4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629FC98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7030E7F"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FRESAS PARA UTILIZARSE EN CIRUGIA EN PIEZA DE MANO DE BAJA VELOCIDAD. DECARBURO FORMA TRONCO CONICA NO.702. PRESENTACION: PIEZA. PARA SU USO EN LOSEQUIPOS CON CLAVES: 531.291.0416 UNIDAD ESTOMATOLOGICA BASICA Y 531.291.0028UNIDAD ESTOMATOLOGICA CON MODULO INTEGRADO MARCAS RECOMENDADAS: SS.WHITE, KERRDENTAL, MDT, MEDENTAL Y CARBIDE BURRS.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B4FD86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12ED9F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D6BAE3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7067E1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3F21351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5FB3DA9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58817BA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A72D9C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27</w:t>
            </w:r>
          </w:p>
        </w:tc>
        <w:tc>
          <w:tcPr>
            <w:tcW w:w="404" w:type="pct"/>
            <w:tcBorders>
              <w:top w:val="single" w:sz="4" w:space="0" w:color="auto"/>
              <w:left w:val="single" w:sz="4" w:space="0" w:color="auto"/>
              <w:bottom w:val="single" w:sz="4" w:space="0" w:color="auto"/>
              <w:right w:val="single" w:sz="4" w:space="0" w:color="auto"/>
            </w:tcBorders>
            <w:vAlign w:val="center"/>
            <w:hideMark/>
          </w:tcPr>
          <w:p w14:paraId="231A05D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85E822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CB356A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710FC2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1A5F45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437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69C038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0415</w:t>
            </w:r>
          </w:p>
        </w:tc>
        <w:tc>
          <w:tcPr>
            <w:tcW w:w="198" w:type="pct"/>
            <w:tcBorders>
              <w:top w:val="single" w:sz="4" w:space="0" w:color="auto"/>
              <w:left w:val="single" w:sz="4" w:space="0" w:color="auto"/>
              <w:bottom w:val="single" w:sz="4" w:space="0" w:color="auto"/>
              <w:right w:val="single" w:sz="4" w:space="0" w:color="auto"/>
            </w:tcBorders>
            <w:vAlign w:val="center"/>
            <w:hideMark/>
          </w:tcPr>
          <w:p w14:paraId="0A401BE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87C0A5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9A4C09C"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JUEGO DE JERINGAS PARA INYECCION DE MATERIAL DE CONTRASTE Y SOLUCIONES</w:t>
            </w:r>
            <w:proofErr w:type="gramStart"/>
            <w:r w:rsidRPr="000C11B8">
              <w:rPr>
                <w:rFonts w:eastAsia="Noto Sans" w:cs="Noto Sans"/>
                <w:sz w:val="14"/>
                <w:szCs w:val="14"/>
              </w:rPr>
              <w:t>,ESPECIFICO</w:t>
            </w:r>
            <w:proofErr w:type="gramEnd"/>
            <w:r w:rsidRPr="000C11B8">
              <w:rPr>
                <w:rFonts w:eastAsia="Noto Sans" w:cs="Noto Sans"/>
                <w:sz w:val="14"/>
                <w:szCs w:val="14"/>
              </w:rPr>
              <w:t xml:space="preserve"> PARA INYECTOR MARCA MEDRAD MODELO STELLANT DUAL: EMPAQUE QUECONTIENE 2 JERINGAS, 1 TUBO DE LLENADO Y 1 TUBO CONECTOR DE BAJA PRESION,ESTERILES Y DESECHABLES. PRESENTACION: JUEGO. NUMERO DE CATALOGO: SDS-TP-QFT.PARA SU USO EN EL EQUIPO: CLAVE 531 254 0049 TOMOGRAFIA COMPUTARIZADAMULTICORTES. MARCA: TOSHIBA. MODELO: AQUILION.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07DEBD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9CCDE9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384E22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4BE5106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60</w:t>
            </w:r>
          </w:p>
        </w:tc>
        <w:tc>
          <w:tcPr>
            <w:tcW w:w="237" w:type="pct"/>
            <w:tcBorders>
              <w:top w:val="single" w:sz="4" w:space="0" w:color="auto"/>
              <w:left w:val="single" w:sz="4" w:space="0" w:color="auto"/>
              <w:bottom w:val="single" w:sz="4" w:space="0" w:color="auto"/>
              <w:right w:val="single" w:sz="4" w:space="0" w:color="auto"/>
            </w:tcBorders>
            <w:vAlign w:val="center"/>
            <w:hideMark/>
          </w:tcPr>
          <w:p w14:paraId="2DB3A45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150</w:t>
            </w:r>
          </w:p>
        </w:tc>
      </w:tr>
      <w:tr w:rsidR="008A099B" w:rsidRPr="000C11B8" w14:paraId="01D4CA9D"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1D6D0C5"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913C23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28</w:t>
            </w:r>
          </w:p>
        </w:tc>
        <w:tc>
          <w:tcPr>
            <w:tcW w:w="404" w:type="pct"/>
            <w:tcBorders>
              <w:top w:val="single" w:sz="4" w:space="0" w:color="auto"/>
              <w:left w:val="single" w:sz="4" w:space="0" w:color="auto"/>
              <w:bottom w:val="single" w:sz="4" w:space="0" w:color="auto"/>
              <w:right w:val="single" w:sz="4" w:space="0" w:color="auto"/>
            </w:tcBorders>
            <w:vAlign w:val="center"/>
            <w:hideMark/>
          </w:tcPr>
          <w:p w14:paraId="060EE87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04F7E18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4941E3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158B8F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3BDAFE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442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F1223A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0103</w:t>
            </w:r>
          </w:p>
        </w:tc>
        <w:tc>
          <w:tcPr>
            <w:tcW w:w="198" w:type="pct"/>
            <w:tcBorders>
              <w:top w:val="single" w:sz="4" w:space="0" w:color="auto"/>
              <w:left w:val="single" w:sz="4" w:space="0" w:color="auto"/>
              <w:bottom w:val="single" w:sz="4" w:space="0" w:color="auto"/>
              <w:right w:val="single" w:sz="4" w:space="0" w:color="auto"/>
            </w:tcBorders>
            <w:vAlign w:val="center"/>
            <w:hideMark/>
          </w:tcPr>
          <w:p w14:paraId="45EDDB3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0FF8CE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02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76CD04B4"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INSERTOS O PUNTAS PARA DETARTRAJE FABRICADAS DE TITANIO O ALEACION DE METAL-DIAMANTE-CARBONO INTERCAMBIABLES, ESTERILIZABLES PARA PIEZA DE MANO CON SPRAY.MARCAS RECOMENDADAS DENTSPLY, WOODPECKER, SATELEC, 3M, RITTERLAS UNIDADESMEDICAS LAS SELECCIONARAN DE ACUERDO A SUS NECESIDADES MARCA Y MODELO PARA SUUSO EN ELEQUIPO CLAVE 531.923.0313 UNIDAD ULTRASONICA ESTOMATOLOGICA.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23A739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77127A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1B09C85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615799A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c>
          <w:tcPr>
            <w:tcW w:w="237" w:type="pct"/>
            <w:tcBorders>
              <w:top w:val="single" w:sz="4" w:space="0" w:color="auto"/>
              <w:left w:val="single" w:sz="4" w:space="0" w:color="auto"/>
              <w:bottom w:val="single" w:sz="4" w:space="0" w:color="auto"/>
              <w:right w:val="single" w:sz="4" w:space="0" w:color="auto"/>
            </w:tcBorders>
            <w:vAlign w:val="center"/>
            <w:hideMark/>
          </w:tcPr>
          <w:p w14:paraId="78AF8D8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19</w:t>
            </w:r>
          </w:p>
        </w:tc>
      </w:tr>
      <w:tr w:rsidR="008A099B" w:rsidRPr="000C11B8" w14:paraId="2A9BDFED"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5B6D8B6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48ABCC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w:t>
            </w:r>
          </w:p>
        </w:tc>
        <w:tc>
          <w:tcPr>
            <w:tcW w:w="404" w:type="pct"/>
            <w:tcBorders>
              <w:top w:val="single" w:sz="4" w:space="0" w:color="auto"/>
              <w:left w:val="single" w:sz="4" w:space="0" w:color="auto"/>
              <w:bottom w:val="single" w:sz="4" w:space="0" w:color="auto"/>
              <w:right w:val="single" w:sz="4" w:space="0" w:color="auto"/>
            </w:tcBorders>
            <w:vAlign w:val="center"/>
            <w:hideMark/>
          </w:tcPr>
          <w:p w14:paraId="2977EEA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90BAC3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4FDAF6F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E40A60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12DA3D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442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EF37EB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0137</w:t>
            </w:r>
          </w:p>
        </w:tc>
        <w:tc>
          <w:tcPr>
            <w:tcW w:w="198" w:type="pct"/>
            <w:tcBorders>
              <w:top w:val="single" w:sz="4" w:space="0" w:color="auto"/>
              <w:left w:val="single" w:sz="4" w:space="0" w:color="auto"/>
              <w:bottom w:val="single" w:sz="4" w:space="0" w:color="auto"/>
              <w:right w:val="single" w:sz="4" w:space="0" w:color="auto"/>
            </w:tcBorders>
            <w:vAlign w:val="center"/>
            <w:hideMark/>
          </w:tcPr>
          <w:p w14:paraId="1E5220B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4FBE7A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969A9E9"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INSERTO 25K FSI-10 PARA PIEZA DE MANO CON ROCIO DE AGUA PARA REMOCION DE PLACALIGERA PARA USO SUPRAGINGIVAL. PRESENTACION: PZA. NUMERO DE CATALOGO: 80293.PARA SU USO EN EL EQUIPO MEDICO: CLAVE 531.923.0313 UNIDAD ULTRASONICAESTOMATOLOGICA. MARCA: DENTSPLY. MODELO: CAVITRON.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5A8453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373DBD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EC6B6C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85ED60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w:t>
            </w:r>
          </w:p>
        </w:tc>
        <w:tc>
          <w:tcPr>
            <w:tcW w:w="237" w:type="pct"/>
            <w:tcBorders>
              <w:top w:val="single" w:sz="4" w:space="0" w:color="auto"/>
              <w:left w:val="single" w:sz="4" w:space="0" w:color="auto"/>
              <w:bottom w:val="single" w:sz="4" w:space="0" w:color="auto"/>
              <w:right w:val="single" w:sz="4" w:space="0" w:color="auto"/>
            </w:tcBorders>
            <w:vAlign w:val="center"/>
            <w:hideMark/>
          </w:tcPr>
          <w:p w14:paraId="4946579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39</w:t>
            </w:r>
          </w:p>
        </w:tc>
      </w:tr>
      <w:tr w:rsidR="008A099B" w:rsidRPr="000C11B8" w14:paraId="375AB211"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8EA6249"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2C9668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30</w:t>
            </w:r>
          </w:p>
        </w:tc>
        <w:tc>
          <w:tcPr>
            <w:tcW w:w="404" w:type="pct"/>
            <w:tcBorders>
              <w:top w:val="single" w:sz="4" w:space="0" w:color="auto"/>
              <w:left w:val="single" w:sz="4" w:space="0" w:color="auto"/>
              <w:bottom w:val="single" w:sz="4" w:space="0" w:color="auto"/>
              <w:right w:val="single" w:sz="4" w:space="0" w:color="auto"/>
            </w:tcBorders>
            <w:vAlign w:val="center"/>
            <w:hideMark/>
          </w:tcPr>
          <w:p w14:paraId="536F4B5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FAA43E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1FD274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7D8A79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6DA1E26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443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677A37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0433</w:t>
            </w:r>
          </w:p>
        </w:tc>
        <w:tc>
          <w:tcPr>
            <w:tcW w:w="198" w:type="pct"/>
            <w:tcBorders>
              <w:top w:val="single" w:sz="4" w:space="0" w:color="auto"/>
              <w:left w:val="single" w:sz="4" w:space="0" w:color="auto"/>
              <w:bottom w:val="single" w:sz="4" w:space="0" w:color="auto"/>
              <w:right w:val="single" w:sz="4" w:space="0" w:color="auto"/>
            </w:tcBorders>
            <w:vAlign w:val="center"/>
            <w:hideMark/>
          </w:tcPr>
          <w:p w14:paraId="66C71DD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FCFB21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DEF1987"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LAPIZ DE ELECTROCIRUGIA, LAPIZ ELECTROQUIRURGICO, BASE CON TOMA DE CORRIENTESELLADA, COMPONENTE INTERNO PARA ACTIVACION ENCAPSULADA, PREVINIENDOACCIDENTES POR INVASION DE FLUIDOS. BOTON DE ACTIVACION TACTIL, NO SE ACTIVASI EL MEDICO NO LE PRESIONA. ELECTRODO DE HOJA DE ACERO INOXIDABLE. CABLE DE 3METROS. PRESENTACION: CAJA CON 50 PIEZAS. NUMERO DE CATALOGO: E2515H. PARA SUUSO EN EL EQUIPO: UNIDAD DE ELECTROCIRUGIA AVANZADA CON SELLADO O TERMOFUSIONDE VASOS. CLAVE: 531.328.0221. MARCA: COVIDIEN. MODELO: FORCE TRIAD.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8B34AD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14B5BD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50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310493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PCA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32D5763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30</w:t>
            </w:r>
          </w:p>
        </w:tc>
        <w:tc>
          <w:tcPr>
            <w:tcW w:w="237" w:type="pct"/>
            <w:tcBorders>
              <w:top w:val="single" w:sz="4" w:space="0" w:color="auto"/>
              <w:left w:val="single" w:sz="4" w:space="0" w:color="auto"/>
              <w:bottom w:val="single" w:sz="4" w:space="0" w:color="auto"/>
              <w:right w:val="single" w:sz="4" w:space="0" w:color="auto"/>
            </w:tcBorders>
            <w:vAlign w:val="center"/>
            <w:hideMark/>
          </w:tcPr>
          <w:p w14:paraId="4225989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75</w:t>
            </w:r>
          </w:p>
        </w:tc>
      </w:tr>
      <w:tr w:rsidR="008A099B" w:rsidRPr="000C11B8" w14:paraId="1C09E677"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D6E0347"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080911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31</w:t>
            </w:r>
          </w:p>
        </w:tc>
        <w:tc>
          <w:tcPr>
            <w:tcW w:w="404" w:type="pct"/>
            <w:tcBorders>
              <w:top w:val="single" w:sz="4" w:space="0" w:color="auto"/>
              <w:left w:val="single" w:sz="4" w:space="0" w:color="auto"/>
              <w:bottom w:val="single" w:sz="4" w:space="0" w:color="auto"/>
              <w:right w:val="single" w:sz="4" w:space="0" w:color="auto"/>
            </w:tcBorders>
            <w:vAlign w:val="center"/>
            <w:hideMark/>
          </w:tcPr>
          <w:p w14:paraId="0F4BC29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875694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B54D91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0119B48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22E8EA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454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F239C0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0124</w:t>
            </w:r>
          </w:p>
        </w:tc>
        <w:tc>
          <w:tcPr>
            <w:tcW w:w="198" w:type="pct"/>
            <w:tcBorders>
              <w:top w:val="single" w:sz="4" w:space="0" w:color="auto"/>
              <w:left w:val="single" w:sz="4" w:space="0" w:color="auto"/>
              <w:bottom w:val="single" w:sz="4" w:space="0" w:color="auto"/>
              <w:right w:val="single" w:sz="4" w:space="0" w:color="auto"/>
            </w:tcBorders>
            <w:vAlign w:val="center"/>
            <w:hideMark/>
          </w:tcPr>
          <w:p w14:paraId="7426559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DAD9A6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8085B13"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INDICADOR BIOLOGICO DE LECTURA RAPIDA DE 30 MINUTOS, GEOBACILLUSSTEAROTHERMOPHILUS, DISPONIBLES EN POBLACION DE 10 A LA 6 CFU/SCBI</w:t>
            </w:r>
            <w:proofErr w:type="gramStart"/>
            <w:r w:rsidRPr="000C11B8">
              <w:rPr>
                <w:rFonts w:eastAsia="Noto Sans" w:cs="Noto Sans"/>
                <w:sz w:val="14"/>
                <w:szCs w:val="14"/>
              </w:rPr>
              <w:t>,COLOR</w:t>
            </w:r>
            <w:proofErr w:type="gramEnd"/>
            <w:r w:rsidRPr="000C11B8">
              <w:rPr>
                <w:rFonts w:eastAsia="Noto Sans" w:cs="Noto Sans"/>
                <w:sz w:val="14"/>
                <w:szCs w:val="14"/>
              </w:rPr>
              <w:t xml:space="preserve"> TAPONDESCOLORIDO, PARA EL CONTROL DE PROCESOS DE ESTERILIZACION DE PEROXIDO DEHIDROGENO (VH202)/ PLASMA. REQUIERE INCUBADORA DE LECTURA RAPIDA. PRESENTACION</w:t>
            </w:r>
            <w:proofErr w:type="gramStart"/>
            <w:r w:rsidRPr="000C11B8">
              <w:rPr>
                <w:rFonts w:eastAsia="Noto Sans" w:cs="Noto Sans"/>
                <w:sz w:val="14"/>
                <w:szCs w:val="14"/>
              </w:rPr>
              <w:t>:CAJA</w:t>
            </w:r>
            <w:proofErr w:type="gramEnd"/>
            <w:r w:rsidRPr="000C11B8">
              <w:rPr>
                <w:rFonts w:eastAsia="Noto Sans" w:cs="Noto Sans"/>
                <w:sz w:val="14"/>
                <w:szCs w:val="14"/>
              </w:rPr>
              <w:t xml:space="preserve"> CON 50 PIEZAS. NUMERO DE CATALOGO: STEELCO 9992266P. PARA SU USO EN ELEQUIPO: ESTERILIZADOR DE BAJA TEMPERATURA A TRAVES DE PLASMA DE PEROXIDO DEHIDROGENO. CLAVE: 531.385.1031. MARCA: STEELCO STERRAD, 3M, STERIS, MATACHANA.MODELO: PL 130/1, PL 130/2, PL 70/1, PL 70/2.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39AA7A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F1F14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50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0669FF1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B6C6DC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79BB286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r>
      <w:tr w:rsidR="008A099B" w:rsidRPr="000C11B8" w14:paraId="498FEA78" w14:textId="77777777" w:rsidTr="00837244">
        <w:trPr>
          <w:cantSplit/>
          <w:trHeight w:val="737"/>
        </w:trPr>
        <w:tc>
          <w:tcPr>
            <w:tcW w:w="158" w:type="pct"/>
            <w:vMerge w:val="restart"/>
            <w:tcBorders>
              <w:top w:val="single" w:sz="4" w:space="0" w:color="auto"/>
              <w:left w:val="single" w:sz="4" w:space="0" w:color="auto"/>
              <w:bottom w:val="single" w:sz="4" w:space="0" w:color="auto"/>
              <w:right w:val="single" w:sz="4" w:space="0" w:color="auto"/>
            </w:tcBorders>
            <w:vAlign w:val="center"/>
            <w:hideMark/>
          </w:tcPr>
          <w:p w14:paraId="42DB1E3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w:t>
            </w:r>
          </w:p>
        </w:tc>
        <w:tc>
          <w:tcPr>
            <w:tcW w:w="162" w:type="pct"/>
            <w:tcBorders>
              <w:top w:val="single" w:sz="4" w:space="0" w:color="auto"/>
              <w:left w:val="single" w:sz="4" w:space="0" w:color="auto"/>
              <w:bottom w:val="single" w:sz="4" w:space="0" w:color="auto"/>
              <w:right w:val="single" w:sz="4" w:space="0" w:color="auto"/>
            </w:tcBorders>
            <w:vAlign w:val="center"/>
            <w:hideMark/>
          </w:tcPr>
          <w:p w14:paraId="6B22627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32</w:t>
            </w:r>
          </w:p>
        </w:tc>
        <w:tc>
          <w:tcPr>
            <w:tcW w:w="404" w:type="pct"/>
            <w:tcBorders>
              <w:top w:val="single" w:sz="4" w:space="0" w:color="auto"/>
              <w:left w:val="single" w:sz="4" w:space="0" w:color="auto"/>
              <w:bottom w:val="single" w:sz="4" w:space="0" w:color="auto"/>
              <w:right w:val="single" w:sz="4" w:space="0" w:color="auto"/>
            </w:tcBorders>
            <w:vAlign w:val="center"/>
            <w:hideMark/>
          </w:tcPr>
          <w:p w14:paraId="21295F0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4B30697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B4BAC3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11B731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51BAF9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454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22B48E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0132</w:t>
            </w:r>
          </w:p>
        </w:tc>
        <w:tc>
          <w:tcPr>
            <w:tcW w:w="198" w:type="pct"/>
            <w:tcBorders>
              <w:top w:val="single" w:sz="4" w:space="0" w:color="auto"/>
              <w:left w:val="single" w:sz="4" w:space="0" w:color="auto"/>
              <w:bottom w:val="single" w:sz="4" w:space="0" w:color="auto"/>
              <w:right w:val="single" w:sz="4" w:space="0" w:color="auto"/>
            </w:tcBorders>
            <w:vAlign w:val="center"/>
            <w:hideMark/>
          </w:tcPr>
          <w:p w14:paraId="7199CAF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40B82C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8A3DBB0"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INDICADOR QUIMICO EN TIRAS, PARA EL CONTROL DE PROCESOS DE ESTERILIZACION DEPEROXIDO DE HIDROGENO (H2O2)/ PLASMA PRESENTACION: CAJA CON 250 PIEZAS. NUMERODE CATALOGO: STEELCO 9992269P. PARA SU USO EN EL EQUIPO: ESTERILIZADOR DE BAJATEMPERATURA A TRAVES DE PLASMA DE PEROXIDO DE HIDROGENO. CLAVE: 531.385.1031.MARCA: STEELCO STERRAD, STERIS, MATACHANA. MODELO: PL 130/1, PL 130/2, PL 70/1</w:t>
            </w:r>
            <w:proofErr w:type="gramStart"/>
            <w:r w:rsidRPr="000C11B8">
              <w:rPr>
                <w:rFonts w:eastAsia="Noto Sans" w:cs="Noto Sans"/>
                <w:sz w:val="14"/>
                <w:szCs w:val="14"/>
              </w:rPr>
              <w:t>,PL</w:t>
            </w:r>
            <w:proofErr w:type="gramEnd"/>
            <w:r w:rsidRPr="000C11B8">
              <w:rPr>
                <w:rFonts w:eastAsia="Noto Sans" w:cs="Noto Sans"/>
                <w:sz w:val="14"/>
                <w:szCs w:val="14"/>
              </w:rPr>
              <w:t xml:space="preserve"> 70/2.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12FC3E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07B746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250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B2C393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A9C4DC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w:t>
            </w:r>
          </w:p>
        </w:tc>
        <w:tc>
          <w:tcPr>
            <w:tcW w:w="237" w:type="pct"/>
            <w:tcBorders>
              <w:top w:val="single" w:sz="4" w:space="0" w:color="auto"/>
              <w:left w:val="single" w:sz="4" w:space="0" w:color="auto"/>
              <w:bottom w:val="single" w:sz="4" w:space="0" w:color="auto"/>
              <w:right w:val="single" w:sz="4" w:space="0" w:color="auto"/>
            </w:tcBorders>
            <w:vAlign w:val="center"/>
            <w:hideMark/>
          </w:tcPr>
          <w:p w14:paraId="4961D75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r>
      <w:tr w:rsidR="008A099B" w:rsidRPr="000C11B8" w14:paraId="50B2C62D"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122D5B6"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06D71F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33</w:t>
            </w:r>
          </w:p>
        </w:tc>
        <w:tc>
          <w:tcPr>
            <w:tcW w:w="404" w:type="pct"/>
            <w:tcBorders>
              <w:top w:val="single" w:sz="4" w:space="0" w:color="auto"/>
              <w:left w:val="single" w:sz="4" w:space="0" w:color="auto"/>
              <w:bottom w:val="single" w:sz="4" w:space="0" w:color="auto"/>
              <w:right w:val="single" w:sz="4" w:space="0" w:color="auto"/>
            </w:tcBorders>
            <w:vAlign w:val="center"/>
            <w:hideMark/>
          </w:tcPr>
          <w:p w14:paraId="21BA228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CCBF41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7607FD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0C14E7E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911FE8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561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25E914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3219</w:t>
            </w:r>
          </w:p>
        </w:tc>
        <w:tc>
          <w:tcPr>
            <w:tcW w:w="198" w:type="pct"/>
            <w:tcBorders>
              <w:top w:val="single" w:sz="4" w:space="0" w:color="auto"/>
              <w:left w:val="single" w:sz="4" w:space="0" w:color="auto"/>
              <w:bottom w:val="single" w:sz="4" w:space="0" w:color="auto"/>
              <w:right w:val="single" w:sz="4" w:space="0" w:color="auto"/>
            </w:tcBorders>
            <w:vAlign w:val="center"/>
            <w:hideMark/>
          </w:tcPr>
          <w:p w14:paraId="60F843E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2F510EF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3B70539"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KIT CON 4 ELECTRODOS - ABRAZADERA TIPO PINZA, REUSABLE, PARA PACIENTE ADULTO.PRESENTACION: KIT. NUMERO DE CATALOGO: 63030105. PARA SU USO EN EL EQUIPO</w:t>
            </w:r>
            <w:proofErr w:type="gramStart"/>
            <w:r w:rsidRPr="000C11B8">
              <w:rPr>
                <w:rFonts w:eastAsia="Noto Sans" w:cs="Noto Sans"/>
                <w:sz w:val="14"/>
                <w:szCs w:val="14"/>
              </w:rPr>
              <w:t>:ELECTROCARDIOGRAFO</w:t>
            </w:r>
            <w:proofErr w:type="gramEnd"/>
            <w:r w:rsidRPr="000C11B8">
              <w:rPr>
                <w:rFonts w:eastAsia="Noto Sans" w:cs="Noto Sans"/>
                <w:sz w:val="14"/>
                <w:szCs w:val="14"/>
              </w:rPr>
              <w:t xml:space="preserve"> MULTICANAL CON INTERPRETACION. CLAVE: 531.168.0069. MARCA</w:t>
            </w:r>
            <w:proofErr w:type="gramStart"/>
            <w:r w:rsidRPr="000C11B8">
              <w:rPr>
                <w:rFonts w:eastAsia="Noto Sans" w:cs="Noto Sans"/>
                <w:sz w:val="14"/>
                <w:szCs w:val="14"/>
              </w:rPr>
              <w:t>:CARDIOLINE</w:t>
            </w:r>
            <w:proofErr w:type="gramEnd"/>
            <w:r w:rsidRPr="000C11B8">
              <w:rPr>
                <w:rFonts w:eastAsia="Noto Sans" w:cs="Noto Sans"/>
                <w:sz w:val="14"/>
                <w:szCs w:val="14"/>
              </w:rPr>
              <w:t xml:space="preserve">. MODELO: ECG200S.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F50351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KIT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311CE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D2478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KIT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B2DC61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w:t>
            </w:r>
          </w:p>
        </w:tc>
        <w:tc>
          <w:tcPr>
            <w:tcW w:w="237" w:type="pct"/>
            <w:tcBorders>
              <w:top w:val="single" w:sz="4" w:space="0" w:color="auto"/>
              <w:left w:val="single" w:sz="4" w:space="0" w:color="auto"/>
              <w:bottom w:val="single" w:sz="4" w:space="0" w:color="auto"/>
              <w:right w:val="single" w:sz="4" w:space="0" w:color="auto"/>
            </w:tcBorders>
            <w:vAlign w:val="center"/>
            <w:hideMark/>
          </w:tcPr>
          <w:p w14:paraId="76164DC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25</w:t>
            </w:r>
          </w:p>
        </w:tc>
      </w:tr>
      <w:tr w:rsidR="008A099B" w:rsidRPr="000C11B8" w14:paraId="63E41243"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56981F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BACB85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34</w:t>
            </w:r>
          </w:p>
        </w:tc>
        <w:tc>
          <w:tcPr>
            <w:tcW w:w="404" w:type="pct"/>
            <w:tcBorders>
              <w:top w:val="single" w:sz="4" w:space="0" w:color="auto"/>
              <w:left w:val="single" w:sz="4" w:space="0" w:color="auto"/>
              <w:bottom w:val="single" w:sz="4" w:space="0" w:color="auto"/>
              <w:right w:val="single" w:sz="4" w:space="0" w:color="auto"/>
            </w:tcBorders>
            <w:vAlign w:val="center"/>
            <w:hideMark/>
          </w:tcPr>
          <w:p w14:paraId="5C292ED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2F68F0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7D8C2E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1B8D6F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B1C193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603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00088D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0264</w:t>
            </w:r>
          </w:p>
        </w:tc>
        <w:tc>
          <w:tcPr>
            <w:tcW w:w="198" w:type="pct"/>
            <w:tcBorders>
              <w:top w:val="single" w:sz="4" w:space="0" w:color="auto"/>
              <w:left w:val="single" w:sz="4" w:space="0" w:color="auto"/>
              <w:bottom w:val="single" w:sz="4" w:space="0" w:color="auto"/>
              <w:right w:val="single" w:sz="4" w:space="0" w:color="auto"/>
            </w:tcBorders>
            <w:vAlign w:val="center"/>
            <w:hideMark/>
          </w:tcPr>
          <w:p w14:paraId="2F8E273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B83995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29F5C61"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MANGUITO DESECHABLE, NO ESTERIL, NEONATAL/ LACTANTE (TAMAÑO 1), PARA PRESIONSANGUINEA NO INVASIVA. CONTORNO DEL MIEMBRO DE 3.1 A 5.7 CM. ANCHO DE LA BOLSADE INFLADO 2.2 CM. CON UN SOLO TUBO, CON CONECTOR TIPO BAYONETA COMPATIBLE CONLA MANGUERA. PRESENTACION: PIEZA. NUMERO DE CATALOGO: M1866A. PARA SU USO ENEL EQUIPO MEDICO: CLAVE 531.632.0554.03.01 CENTRAL DE MONITOREO PARA MULTIPLESCAMAS. MARCA: PHILIPS. MODELO: INTELLIVUE MP40/50.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6A7B5C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AF46FA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E6C2F8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47687AC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c>
          <w:tcPr>
            <w:tcW w:w="237" w:type="pct"/>
            <w:tcBorders>
              <w:top w:val="single" w:sz="4" w:space="0" w:color="auto"/>
              <w:left w:val="single" w:sz="4" w:space="0" w:color="auto"/>
              <w:bottom w:val="single" w:sz="4" w:space="0" w:color="auto"/>
              <w:right w:val="single" w:sz="4" w:space="0" w:color="auto"/>
            </w:tcBorders>
            <w:vAlign w:val="center"/>
            <w:hideMark/>
          </w:tcPr>
          <w:p w14:paraId="0E3A0BD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w:t>
            </w:r>
          </w:p>
        </w:tc>
      </w:tr>
      <w:tr w:rsidR="008A099B" w:rsidRPr="000C11B8" w14:paraId="321565C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F9D7D2A"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17D7928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35</w:t>
            </w:r>
          </w:p>
        </w:tc>
        <w:tc>
          <w:tcPr>
            <w:tcW w:w="404" w:type="pct"/>
            <w:tcBorders>
              <w:top w:val="single" w:sz="4" w:space="0" w:color="auto"/>
              <w:left w:val="single" w:sz="4" w:space="0" w:color="auto"/>
              <w:bottom w:val="single" w:sz="4" w:space="0" w:color="auto"/>
              <w:right w:val="single" w:sz="4" w:space="0" w:color="auto"/>
            </w:tcBorders>
            <w:vAlign w:val="center"/>
            <w:hideMark/>
          </w:tcPr>
          <w:p w14:paraId="441CBF2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DDCFB0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4198060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002D02E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9D449A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603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01981C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0272</w:t>
            </w:r>
          </w:p>
        </w:tc>
        <w:tc>
          <w:tcPr>
            <w:tcW w:w="198" w:type="pct"/>
            <w:tcBorders>
              <w:top w:val="single" w:sz="4" w:space="0" w:color="auto"/>
              <w:left w:val="single" w:sz="4" w:space="0" w:color="auto"/>
              <w:bottom w:val="single" w:sz="4" w:space="0" w:color="auto"/>
              <w:right w:val="single" w:sz="4" w:space="0" w:color="auto"/>
            </w:tcBorders>
            <w:vAlign w:val="center"/>
            <w:hideMark/>
          </w:tcPr>
          <w:p w14:paraId="2D9575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9C2176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60819F1"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MANGUITO DESECHABLE, NO ESTERIL, NEONATAL/ LACTANTE (TAMAÑO 2), PARA PRESIONSANGUINEA NO INVASIVA. CONTORNO DEL MIEMBRO DE 4.3 A 8.0 CM. ANCHO DE LA BOLSADE INFLADO 2.8 CM. CON UN SOLO TUBO, CON CONECTOR TIPO BAYONETA COMPATIBLE CONLA MANGUERA. PRESENTACION: PIEZA. NUMERO DE CATALOGO: M1868A. PARA SU USO ENEL EQUIPO MEDICO: CLAVE 531.632.0554.03.01 CENTRAL DE MONITOREO PARA MULTIPLESCAMAS. MARCA: PHILIPS. MODELO: INTELLIVUE MP40/50.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FD7F8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B60AC8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6C7AAA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14EAD34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c>
          <w:tcPr>
            <w:tcW w:w="237" w:type="pct"/>
            <w:tcBorders>
              <w:top w:val="single" w:sz="4" w:space="0" w:color="auto"/>
              <w:left w:val="single" w:sz="4" w:space="0" w:color="auto"/>
              <w:bottom w:val="single" w:sz="4" w:space="0" w:color="auto"/>
              <w:right w:val="single" w:sz="4" w:space="0" w:color="auto"/>
            </w:tcBorders>
            <w:vAlign w:val="center"/>
            <w:hideMark/>
          </w:tcPr>
          <w:p w14:paraId="0FB872B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w:t>
            </w:r>
          </w:p>
        </w:tc>
      </w:tr>
      <w:tr w:rsidR="008A099B" w:rsidRPr="000C11B8" w14:paraId="24A1BB4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9EDEC23"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3788F60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36</w:t>
            </w:r>
          </w:p>
        </w:tc>
        <w:tc>
          <w:tcPr>
            <w:tcW w:w="404" w:type="pct"/>
            <w:tcBorders>
              <w:top w:val="single" w:sz="4" w:space="0" w:color="auto"/>
              <w:left w:val="single" w:sz="4" w:space="0" w:color="auto"/>
              <w:bottom w:val="single" w:sz="4" w:space="0" w:color="auto"/>
              <w:right w:val="single" w:sz="4" w:space="0" w:color="auto"/>
            </w:tcBorders>
            <w:vAlign w:val="center"/>
            <w:hideMark/>
          </w:tcPr>
          <w:p w14:paraId="1C54039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5E1AEB3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49BF30C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6BFA6F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175866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603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4B134F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0280</w:t>
            </w:r>
          </w:p>
        </w:tc>
        <w:tc>
          <w:tcPr>
            <w:tcW w:w="198" w:type="pct"/>
            <w:tcBorders>
              <w:top w:val="single" w:sz="4" w:space="0" w:color="auto"/>
              <w:left w:val="single" w:sz="4" w:space="0" w:color="auto"/>
              <w:bottom w:val="single" w:sz="4" w:space="0" w:color="auto"/>
              <w:right w:val="single" w:sz="4" w:space="0" w:color="auto"/>
            </w:tcBorders>
            <w:vAlign w:val="center"/>
            <w:hideMark/>
          </w:tcPr>
          <w:p w14:paraId="2D49DFF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622DB3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0240421F"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MANGUITO DESECHABLE, NO ESTERIL, NEONATAL/ LACTANTE (TAMAÑO 3), PARA PRESIONSANGUINEA NO INVASIVA. CONTORNO DEL MIEMBRO DE 5.8 A 10.9 CM. ANCHO DE LABOLSA DE INFLADO 3.9 CM. CON UN SOLO TUBO, CON CONECTOR TIPO BAYONETACOMPATIBLE CON LA MANGUERA. PRESENTACION: PIEZA. NUMERO DE CATALOGO: M1870A.PARA SU USO EN EL EQUIPO MEDICO: CLAVE 531.632.0554.03.01 CENTRAL DE MONITOREOPARA MULTIPLES CAMAS. MARCA: PHILIPS. MODELO: INTELLIVUE MP40/50.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63545C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4C2A4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A35942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482C69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c>
          <w:tcPr>
            <w:tcW w:w="237" w:type="pct"/>
            <w:tcBorders>
              <w:top w:val="single" w:sz="4" w:space="0" w:color="auto"/>
              <w:left w:val="single" w:sz="4" w:space="0" w:color="auto"/>
              <w:bottom w:val="single" w:sz="4" w:space="0" w:color="auto"/>
              <w:right w:val="single" w:sz="4" w:space="0" w:color="auto"/>
            </w:tcBorders>
            <w:vAlign w:val="center"/>
            <w:hideMark/>
          </w:tcPr>
          <w:p w14:paraId="4809377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w:t>
            </w:r>
          </w:p>
        </w:tc>
      </w:tr>
      <w:tr w:rsidR="008A099B" w:rsidRPr="000C11B8" w14:paraId="3E1720B0"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B9B6877"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40381D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37</w:t>
            </w:r>
          </w:p>
        </w:tc>
        <w:tc>
          <w:tcPr>
            <w:tcW w:w="404" w:type="pct"/>
            <w:tcBorders>
              <w:top w:val="single" w:sz="4" w:space="0" w:color="auto"/>
              <w:left w:val="single" w:sz="4" w:space="0" w:color="auto"/>
              <w:bottom w:val="single" w:sz="4" w:space="0" w:color="auto"/>
              <w:right w:val="single" w:sz="4" w:space="0" w:color="auto"/>
            </w:tcBorders>
            <w:vAlign w:val="center"/>
            <w:hideMark/>
          </w:tcPr>
          <w:p w14:paraId="5599ACA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0381C42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44E260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651637B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2064E29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614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954A22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5047</w:t>
            </w:r>
          </w:p>
        </w:tc>
        <w:tc>
          <w:tcPr>
            <w:tcW w:w="198" w:type="pct"/>
            <w:tcBorders>
              <w:top w:val="single" w:sz="4" w:space="0" w:color="auto"/>
              <w:left w:val="single" w:sz="4" w:space="0" w:color="auto"/>
              <w:bottom w:val="single" w:sz="4" w:space="0" w:color="auto"/>
              <w:right w:val="single" w:sz="4" w:space="0" w:color="auto"/>
            </w:tcBorders>
            <w:vAlign w:val="center"/>
            <w:hideMark/>
          </w:tcPr>
          <w:p w14:paraId="1EDD84F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342C68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23C812B9"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MASCARILLA CON BOLSA RESERVORIO DE 750 ML, BAJA RESISTENCIA. CON 7 PIES DE TUBODE SUMINISTRO DE OXIGENO. CON CLIP DE NARIZ AJUSTABLE. PRESENTACION: JUEGO.NUMERO DE CATALOGO: 1060. PARA SU USO EN EL EQUIPO: FLUJOMETRO DE PARED. CLAVE</w:t>
            </w:r>
            <w:proofErr w:type="gramStart"/>
            <w:r w:rsidRPr="000C11B8">
              <w:rPr>
                <w:rFonts w:eastAsia="Noto Sans" w:cs="Noto Sans"/>
                <w:sz w:val="14"/>
                <w:szCs w:val="14"/>
              </w:rPr>
              <w:t>:531.423.0053</w:t>
            </w:r>
            <w:proofErr w:type="gramEnd"/>
            <w:r w:rsidRPr="000C11B8">
              <w:rPr>
                <w:rFonts w:eastAsia="Noto Sans" w:cs="Noto Sans"/>
                <w:sz w:val="14"/>
                <w:szCs w:val="14"/>
              </w:rPr>
              <w:t xml:space="preserve">. MARCA: VARIOS. MODELO: VARIOS.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D83149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8B955A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91779A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4A2C5E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1080</w:t>
            </w:r>
          </w:p>
        </w:tc>
        <w:tc>
          <w:tcPr>
            <w:tcW w:w="237" w:type="pct"/>
            <w:tcBorders>
              <w:top w:val="single" w:sz="4" w:space="0" w:color="auto"/>
              <w:left w:val="single" w:sz="4" w:space="0" w:color="auto"/>
              <w:bottom w:val="single" w:sz="4" w:space="0" w:color="auto"/>
              <w:right w:val="single" w:sz="4" w:space="0" w:color="auto"/>
            </w:tcBorders>
            <w:vAlign w:val="center"/>
            <w:hideMark/>
          </w:tcPr>
          <w:p w14:paraId="038FC8C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2700</w:t>
            </w:r>
          </w:p>
        </w:tc>
      </w:tr>
      <w:tr w:rsidR="008A099B" w:rsidRPr="000C11B8" w14:paraId="35A90BD3"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84DCCF7"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BBCEF1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38</w:t>
            </w:r>
          </w:p>
        </w:tc>
        <w:tc>
          <w:tcPr>
            <w:tcW w:w="404" w:type="pct"/>
            <w:tcBorders>
              <w:top w:val="single" w:sz="4" w:space="0" w:color="auto"/>
              <w:left w:val="single" w:sz="4" w:space="0" w:color="auto"/>
              <w:bottom w:val="single" w:sz="4" w:space="0" w:color="auto"/>
              <w:right w:val="single" w:sz="4" w:space="0" w:color="auto"/>
            </w:tcBorders>
            <w:vAlign w:val="center"/>
            <w:hideMark/>
          </w:tcPr>
          <w:p w14:paraId="1A2CB9D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40E161F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1780EC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5DCD90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47E42A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AD0A09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1477</w:t>
            </w:r>
          </w:p>
        </w:tc>
        <w:tc>
          <w:tcPr>
            <w:tcW w:w="198" w:type="pct"/>
            <w:tcBorders>
              <w:top w:val="single" w:sz="4" w:space="0" w:color="auto"/>
              <w:left w:val="single" w:sz="4" w:space="0" w:color="auto"/>
              <w:bottom w:val="single" w:sz="4" w:space="0" w:color="auto"/>
              <w:right w:val="single" w:sz="4" w:space="0" w:color="auto"/>
            </w:tcBorders>
            <w:vAlign w:val="center"/>
            <w:hideMark/>
          </w:tcPr>
          <w:p w14:paraId="00AEA8F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4794BDD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0446842"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CARTUCHO DE: PEROXIDO DE HIDROGENO EN SOLUCION ACUOSA A 58%, CAPACIDAD DE 12 ML</w:t>
            </w:r>
            <w:proofErr w:type="gramStart"/>
            <w:r w:rsidRPr="000C11B8">
              <w:rPr>
                <w:rFonts w:eastAsia="Noto Sans" w:cs="Noto Sans"/>
                <w:sz w:val="14"/>
                <w:szCs w:val="14"/>
              </w:rPr>
              <w:t>,CON</w:t>
            </w:r>
            <w:proofErr w:type="gramEnd"/>
            <w:r w:rsidRPr="000C11B8">
              <w:rPr>
                <w:rFonts w:eastAsia="Noto Sans" w:cs="Noto Sans"/>
                <w:sz w:val="14"/>
                <w:szCs w:val="14"/>
              </w:rPr>
              <w:t xml:space="preserve"> IDENTIFICADOR RFID PRESENTACION: PIEZA. NUMERO DE CATALOGO: STEELCO 9992118.PARA SU USO EN EL EQUIPO: ESTERILIZADOR DE BAJA TEMPERATURA A TRAVES DE PLASMADE PEROXIDO DE HIDROGENO. CLAVE: 531.385.1031. MARCA: STEELCO. MODELO: PL 130/1.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B6067E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C7F883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398E09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CHO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AED1FC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w:t>
            </w:r>
          </w:p>
        </w:tc>
        <w:tc>
          <w:tcPr>
            <w:tcW w:w="237" w:type="pct"/>
            <w:tcBorders>
              <w:top w:val="single" w:sz="4" w:space="0" w:color="auto"/>
              <w:left w:val="single" w:sz="4" w:space="0" w:color="auto"/>
              <w:bottom w:val="single" w:sz="4" w:space="0" w:color="auto"/>
              <w:right w:val="single" w:sz="4" w:space="0" w:color="auto"/>
            </w:tcBorders>
            <w:vAlign w:val="center"/>
            <w:hideMark/>
          </w:tcPr>
          <w:p w14:paraId="65E8F91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100</w:t>
            </w:r>
          </w:p>
        </w:tc>
      </w:tr>
      <w:tr w:rsidR="008A099B" w:rsidRPr="000C11B8" w14:paraId="7CA28A10"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1376C07"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3638223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39</w:t>
            </w:r>
          </w:p>
        </w:tc>
        <w:tc>
          <w:tcPr>
            <w:tcW w:w="404" w:type="pct"/>
            <w:tcBorders>
              <w:top w:val="single" w:sz="4" w:space="0" w:color="auto"/>
              <w:left w:val="single" w:sz="4" w:space="0" w:color="auto"/>
              <w:bottom w:val="single" w:sz="4" w:space="0" w:color="auto"/>
              <w:right w:val="single" w:sz="4" w:space="0" w:color="auto"/>
            </w:tcBorders>
            <w:vAlign w:val="center"/>
            <w:hideMark/>
          </w:tcPr>
          <w:p w14:paraId="22861B8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0DDB120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84FD71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9FC1FF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8633BE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1FE838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1465</w:t>
            </w:r>
          </w:p>
        </w:tc>
        <w:tc>
          <w:tcPr>
            <w:tcW w:w="198" w:type="pct"/>
            <w:tcBorders>
              <w:top w:val="single" w:sz="4" w:space="0" w:color="auto"/>
              <w:left w:val="single" w:sz="4" w:space="0" w:color="auto"/>
              <w:bottom w:val="single" w:sz="4" w:space="0" w:color="auto"/>
              <w:right w:val="single" w:sz="4" w:space="0" w:color="auto"/>
            </w:tcBorders>
            <w:vAlign w:val="center"/>
            <w:hideMark/>
          </w:tcPr>
          <w:p w14:paraId="6C07E3A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5B6285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8361F9E"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PAPEL Z - FOLD 120 X 100 X 30 MTS. PRESENTACION: PAQUETE. NUMERO DE CATALOGO</w:t>
            </w:r>
            <w:proofErr w:type="gramStart"/>
            <w:r w:rsidRPr="000C11B8">
              <w:rPr>
                <w:rFonts w:eastAsia="Noto Sans" w:cs="Noto Sans"/>
                <w:sz w:val="14"/>
                <w:szCs w:val="14"/>
              </w:rPr>
              <w:t>:66010039</w:t>
            </w:r>
            <w:proofErr w:type="gramEnd"/>
            <w:r w:rsidRPr="000C11B8">
              <w:rPr>
                <w:rFonts w:eastAsia="Noto Sans" w:cs="Noto Sans"/>
                <w:sz w:val="14"/>
                <w:szCs w:val="14"/>
              </w:rPr>
              <w:t xml:space="preserve">. PARA SU USO EN EL EQUIPO: CLAVE 531 168 0069 ELECTROCARDIOGRAFOMULTICANAL CON INTERPRETACION. MARCA: CARDIETTE. MODELO: AR-1200VIEW.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F67C8F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B957A0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07757A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MTO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D69835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w:t>
            </w:r>
          </w:p>
        </w:tc>
        <w:tc>
          <w:tcPr>
            <w:tcW w:w="237" w:type="pct"/>
            <w:tcBorders>
              <w:top w:val="single" w:sz="4" w:space="0" w:color="auto"/>
              <w:left w:val="single" w:sz="4" w:space="0" w:color="auto"/>
              <w:bottom w:val="single" w:sz="4" w:space="0" w:color="auto"/>
              <w:right w:val="single" w:sz="4" w:space="0" w:color="auto"/>
            </w:tcBorders>
            <w:vAlign w:val="center"/>
            <w:hideMark/>
          </w:tcPr>
          <w:p w14:paraId="23E0A83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100</w:t>
            </w:r>
          </w:p>
        </w:tc>
      </w:tr>
      <w:tr w:rsidR="008A099B" w:rsidRPr="000C11B8" w14:paraId="3A63D8FE"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02979595"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0C521BB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40</w:t>
            </w:r>
          </w:p>
        </w:tc>
        <w:tc>
          <w:tcPr>
            <w:tcW w:w="404" w:type="pct"/>
            <w:tcBorders>
              <w:top w:val="single" w:sz="4" w:space="0" w:color="auto"/>
              <w:left w:val="single" w:sz="4" w:space="0" w:color="auto"/>
              <w:bottom w:val="single" w:sz="4" w:space="0" w:color="auto"/>
              <w:right w:val="single" w:sz="4" w:space="0" w:color="auto"/>
            </w:tcBorders>
            <w:vAlign w:val="center"/>
            <w:hideMark/>
          </w:tcPr>
          <w:p w14:paraId="44FE2A3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5A6CF5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4B6E580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63343A0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65A2A91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C3E621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1523</w:t>
            </w:r>
          </w:p>
        </w:tc>
        <w:tc>
          <w:tcPr>
            <w:tcW w:w="198" w:type="pct"/>
            <w:tcBorders>
              <w:top w:val="single" w:sz="4" w:space="0" w:color="auto"/>
              <w:left w:val="single" w:sz="4" w:space="0" w:color="auto"/>
              <w:bottom w:val="single" w:sz="4" w:space="0" w:color="auto"/>
              <w:right w:val="single" w:sz="4" w:space="0" w:color="auto"/>
            </w:tcBorders>
            <w:vAlign w:val="center"/>
            <w:hideMark/>
          </w:tcPr>
          <w:p w14:paraId="70464B7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3CB2EF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4D67076"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PAPEL GRAFICA CIRCULAR. PRESENTACION: CAJA CON 100 HOJAS. NUMERO DE CATALOGO</w:t>
            </w:r>
            <w:proofErr w:type="gramStart"/>
            <w:r w:rsidRPr="000C11B8">
              <w:rPr>
                <w:rFonts w:eastAsia="Noto Sans" w:cs="Noto Sans"/>
                <w:sz w:val="14"/>
                <w:szCs w:val="14"/>
              </w:rPr>
              <w:t>:D31730</w:t>
            </w:r>
            <w:proofErr w:type="gramEnd"/>
            <w:r w:rsidRPr="000C11B8">
              <w:rPr>
                <w:rFonts w:eastAsia="Noto Sans" w:cs="Noto Sans"/>
                <w:sz w:val="14"/>
                <w:szCs w:val="14"/>
              </w:rPr>
              <w:t xml:space="preserve">. PARA SU USO EN EL EQUIPO: CLAVE 533.786.0034. REFRIGERADOR PARAVACUNAS. MARCA: OJEDA. MODELO: RVBM-500.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1A51C7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6419A2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2DC4C33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HJA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081A2B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12</w:t>
            </w:r>
          </w:p>
        </w:tc>
        <w:tc>
          <w:tcPr>
            <w:tcW w:w="237" w:type="pct"/>
            <w:tcBorders>
              <w:top w:val="single" w:sz="4" w:space="0" w:color="auto"/>
              <w:left w:val="single" w:sz="4" w:space="0" w:color="auto"/>
              <w:bottom w:val="single" w:sz="4" w:space="0" w:color="auto"/>
              <w:right w:val="single" w:sz="4" w:space="0" w:color="auto"/>
            </w:tcBorders>
            <w:vAlign w:val="center"/>
            <w:hideMark/>
          </w:tcPr>
          <w:p w14:paraId="384B435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30</w:t>
            </w:r>
          </w:p>
        </w:tc>
      </w:tr>
      <w:tr w:rsidR="008A099B" w:rsidRPr="000C11B8" w14:paraId="6776DAB9"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388676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2F4DB0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41</w:t>
            </w:r>
          </w:p>
        </w:tc>
        <w:tc>
          <w:tcPr>
            <w:tcW w:w="404" w:type="pct"/>
            <w:tcBorders>
              <w:top w:val="single" w:sz="4" w:space="0" w:color="auto"/>
              <w:left w:val="single" w:sz="4" w:space="0" w:color="auto"/>
              <w:bottom w:val="single" w:sz="4" w:space="0" w:color="auto"/>
              <w:right w:val="single" w:sz="4" w:space="0" w:color="auto"/>
            </w:tcBorders>
            <w:vAlign w:val="center"/>
            <w:hideMark/>
          </w:tcPr>
          <w:p w14:paraId="46835CE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88F0C9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62E1CE9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0BBEA43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2BAE780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F40225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2224</w:t>
            </w:r>
          </w:p>
        </w:tc>
        <w:tc>
          <w:tcPr>
            <w:tcW w:w="198" w:type="pct"/>
            <w:tcBorders>
              <w:top w:val="single" w:sz="4" w:space="0" w:color="auto"/>
              <w:left w:val="single" w:sz="4" w:space="0" w:color="auto"/>
              <w:bottom w:val="single" w:sz="4" w:space="0" w:color="auto"/>
              <w:right w:val="single" w:sz="4" w:space="0" w:color="auto"/>
            </w:tcBorders>
            <w:vAlign w:val="center"/>
            <w:hideMark/>
          </w:tcPr>
          <w:p w14:paraId="3A71AC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5EC2A9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02ABF2B"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PAPEL TERMOSENSIBLE PLEGADO EN "Z" DIMENSIONES 209 MM X 140 MM. PRESENTACION</w:t>
            </w:r>
            <w:proofErr w:type="gramStart"/>
            <w:r w:rsidRPr="000C11B8">
              <w:rPr>
                <w:rFonts w:eastAsia="Noto Sans" w:cs="Noto Sans"/>
                <w:sz w:val="14"/>
                <w:szCs w:val="14"/>
              </w:rPr>
              <w:t>:PAQUETE</w:t>
            </w:r>
            <w:proofErr w:type="gramEnd"/>
            <w:r w:rsidRPr="000C11B8">
              <w:rPr>
                <w:rFonts w:eastAsia="Noto Sans" w:cs="Noto Sans"/>
                <w:sz w:val="14"/>
                <w:szCs w:val="14"/>
              </w:rPr>
              <w:t xml:space="preserve"> CON 200 HOJAS. NUMERO DE CATALOGO: 66010045. PARA SU USO EN EL EQUIPOMEDICO: CLAVE 531.168.0069 ELECTROCARDIOGRAFO MULTICANAL CON INTERPRETACION.MARCA: CARDIOLINE. MODELO: AR1200.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2F4A61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E93C50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200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5FA51C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HJA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F1FBD3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14</w:t>
            </w:r>
          </w:p>
        </w:tc>
        <w:tc>
          <w:tcPr>
            <w:tcW w:w="237" w:type="pct"/>
            <w:tcBorders>
              <w:top w:val="single" w:sz="4" w:space="0" w:color="auto"/>
              <w:left w:val="single" w:sz="4" w:space="0" w:color="auto"/>
              <w:bottom w:val="single" w:sz="4" w:space="0" w:color="auto"/>
              <w:right w:val="single" w:sz="4" w:space="0" w:color="auto"/>
            </w:tcBorders>
            <w:vAlign w:val="center"/>
            <w:hideMark/>
          </w:tcPr>
          <w:p w14:paraId="6FA9FDB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35</w:t>
            </w:r>
          </w:p>
        </w:tc>
      </w:tr>
      <w:tr w:rsidR="008A099B" w:rsidRPr="000C11B8" w14:paraId="7EB745CD"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55B1E09E"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402FF7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42</w:t>
            </w:r>
          </w:p>
        </w:tc>
        <w:tc>
          <w:tcPr>
            <w:tcW w:w="404" w:type="pct"/>
            <w:tcBorders>
              <w:top w:val="single" w:sz="4" w:space="0" w:color="auto"/>
              <w:left w:val="single" w:sz="4" w:space="0" w:color="auto"/>
              <w:bottom w:val="single" w:sz="4" w:space="0" w:color="auto"/>
              <w:right w:val="single" w:sz="4" w:space="0" w:color="auto"/>
            </w:tcBorders>
            <w:vAlign w:val="center"/>
            <w:hideMark/>
          </w:tcPr>
          <w:p w14:paraId="220E571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B2EBF7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6B73994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CCC5E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7593F6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5E25ED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2943</w:t>
            </w:r>
          </w:p>
        </w:tc>
        <w:tc>
          <w:tcPr>
            <w:tcW w:w="198" w:type="pct"/>
            <w:tcBorders>
              <w:top w:val="single" w:sz="4" w:space="0" w:color="auto"/>
              <w:left w:val="single" w:sz="4" w:space="0" w:color="auto"/>
              <w:bottom w:val="single" w:sz="4" w:space="0" w:color="auto"/>
              <w:right w:val="single" w:sz="4" w:space="0" w:color="auto"/>
            </w:tcBorders>
            <w:vAlign w:val="center"/>
            <w:hideMark/>
          </w:tcPr>
          <w:p w14:paraId="285CFA5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1FD3AE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AC921C2"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PAPEL DE IMPRESION TERMICA PARA ECG, PLEGADO EN " Z".216 X 279 MM. PAQUETE CON180 HOJAS PRESENTACION: CAJA CON 10 PAQUETES. NUMERO DE CATALOGO: 66010053. PARASU USO EN EL EQUIPO: ELECTROCARDIOGRAFO MULTICANAL CON INTERPRETACION. CLAVE</w:t>
            </w:r>
            <w:proofErr w:type="gramStart"/>
            <w:r w:rsidRPr="000C11B8">
              <w:rPr>
                <w:rFonts w:eastAsia="Noto Sans" w:cs="Noto Sans"/>
                <w:sz w:val="14"/>
                <w:szCs w:val="14"/>
              </w:rPr>
              <w:t>:531.168.0069</w:t>
            </w:r>
            <w:proofErr w:type="gramEnd"/>
            <w:r w:rsidRPr="000C11B8">
              <w:rPr>
                <w:rFonts w:eastAsia="Noto Sans" w:cs="Noto Sans"/>
                <w:sz w:val="14"/>
                <w:szCs w:val="14"/>
              </w:rPr>
              <w:t xml:space="preserve">. MARCA: CARDIOLINE. MODELO: ECG200S.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120DCA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4BDCFF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0DFA2F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E7B1FE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30</w:t>
            </w:r>
          </w:p>
        </w:tc>
        <w:tc>
          <w:tcPr>
            <w:tcW w:w="237" w:type="pct"/>
            <w:tcBorders>
              <w:top w:val="single" w:sz="4" w:space="0" w:color="auto"/>
              <w:left w:val="single" w:sz="4" w:space="0" w:color="auto"/>
              <w:bottom w:val="single" w:sz="4" w:space="0" w:color="auto"/>
              <w:right w:val="single" w:sz="4" w:space="0" w:color="auto"/>
            </w:tcBorders>
            <w:vAlign w:val="center"/>
            <w:hideMark/>
          </w:tcPr>
          <w:p w14:paraId="2484337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75</w:t>
            </w:r>
          </w:p>
        </w:tc>
      </w:tr>
      <w:tr w:rsidR="008A099B" w:rsidRPr="000C11B8" w14:paraId="033B7D65"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57FDC70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3DCA280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43</w:t>
            </w:r>
          </w:p>
        </w:tc>
        <w:tc>
          <w:tcPr>
            <w:tcW w:w="404" w:type="pct"/>
            <w:tcBorders>
              <w:top w:val="single" w:sz="4" w:space="0" w:color="auto"/>
              <w:left w:val="single" w:sz="4" w:space="0" w:color="auto"/>
              <w:bottom w:val="single" w:sz="4" w:space="0" w:color="auto"/>
              <w:right w:val="single" w:sz="4" w:space="0" w:color="auto"/>
            </w:tcBorders>
            <w:vAlign w:val="center"/>
            <w:hideMark/>
          </w:tcPr>
          <w:p w14:paraId="0F6F248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35D95CE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6ECD1E0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E05907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68304C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684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B5C572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0019</w:t>
            </w:r>
          </w:p>
        </w:tc>
        <w:tc>
          <w:tcPr>
            <w:tcW w:w="198" w:type="pct"/>
            <w:tcBorders>
              <w:top w:val="single" w:sz="4" w:space="0" w:color="auto"/>
              <w:left w:val="single" w:sz="4" w:space="0" w:color="auto"/>
              <w:bottom w:val="single" w:sz="4" w:space="0" w:color="auto"/>
              <w:right w:val="single" w:sz="4" w:space="0" w:color="auto"/>
            </w:tcBorders>
            <w:vAlign w:val="center"/>
            <w:hideMark/>
          </w:tcPr>
          <w:p w14:paraId="1088913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6236E1B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E7DE5F2"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PERILLAS PRECORDIALES ADULTO. PRESENTACION: BOLSA DE UN SET DE 6. NUMERO DECATALOGO: NAC/E173. PARA SU USO EN EL EQUIPO: CLAVE 531 168 0069ELECTROCARDIOGRAFO MULTICANAL CON INTERPRETACION. MARCA: COMBIOMED. MODELO</w:t>
            </w:r>
            <w:proofErr w:type="gramStart"/>
            <w:r w:rsidRPr="000C11B8">
              <w:rPr>
                <w:rFonts w:eastAsia="Noto Sans" w:cs="Noto Sans"/>
                <w:sz w:val="14"/>
                <w:szCs w:val="14"/>
              </w:rPr>
              <w:t>:CARDIOCID</w:t>
            </w:r>
            <w:proofErr w:type="gramEnd"/>
            <w:r w:rsidRPr="000C11B8">
              <w:rPr>
                <w:rFonts w:eastAsia="Noto Sans" w:cs="Noto Sans"/>
                <w:sz w:val="14"/>
                <w:szCs w:val="14"/>
              </w:rPr>
              <w:t xml:space="preserve"> BS.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EEB652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BSA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7948D4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8FC4C8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BSA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210EDA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w:t>
            </w:r>
          </w:p>
        </w:tc>
        <w:tc>
          <w:tcPr>
            <w:tcW w:w="237" w:type="pct"/>
            <w:tcBorders>
              <w:top w:val="single" w:sz="4" w:space="0" w:color="auto"/>
              <w:left w:val="single" w:sz="4" w:space="0" w:color="auto"/>
              <w:bottom w:val="single" w:sz="4" w:space="0" w:color="auto"/>
              <w:right w:val="single" w:sz="4" w:space="0" w:color="auto"/>
            </w:tcBorders>
            <w:vAlign w:val="center"/>
            <w:hideMark/>
          </w:tcPr>
          <w:p w14:paraId="5E79D70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25</w:t>
            </w:r>
          </w:p>
        </w:tc>
      </w:tr>
      <w:tr w:rsidR="008A099B" w:rsidRPr="000C11B8" w14:paraId="759A4005"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C463F3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DF5062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44</w:t>
            </w:r>
          </w:p>
        </w:tc>
        <w:tc>
          <w:tcPr>
            <w:tcW w:w="404" w:type="pct"/>
            <w:tcBorders>
              <w:top w:val="single" w:sz="4" w:space="0" w:color="auto"/>
              <w:left w:val="single" w:sz="4" w:space="0" w:color="auto"/>
              <w:bottom w:val="single" w:sz="4" w:space="0" w:color="auto"/>
              <w:right w:val="single" w:sz="4" w:space="0" w:color="auto"/>
            </w:tcBorders>
            <w:vAlign w:val="center"/>
            <w:hideMark/>
          </w:tcPr>
          <w:p w14:paraId="4BFA658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015D7F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410A019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7EC74F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055029E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696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F638A2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0189</w:t>
            </w:r>
          </w:p>
        </w:tc>
        <w:tc>
          <w:tcPr>
            <w:tcW w:w="198" w:type="pct"/>
            <w:tcBorders>
              <w:top w:val="single" w:sz="4" w:space="0" w:color="auto"/>
              <w:left w:val="single" w:sz="4" w:space="0" w:color="auto"/>
              <w:bottom w:val="single" w:sz="4" w:space="0" w:color="auto"/>
              <w:right w:val="single" w:sz="4" w:space="0" w:color="auto"/>
            </w:tcBorders>
            <w:vAlign w:val="center"/>
            <w:hideMark/>
          </w:tcPr>
          <w:p w14:paraId="58B71B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3ADE09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08ED149"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PILA ALCALINA, DE CLORURO DE TIONILO (LI-SOCL2), TIPO "AA", 3.6 V.PRESENTACION: PAQUETE CON 4 PIEZAS. NUMERO DE CATALOGO: SIN </w:t>
            </w:r>
            <w:proofErr w:type="gramStart"/>
            <w:r w:rsidRPr="000C11B8">
              <w:rPr>
                <w:rFonts w:eastAsia="Noto Sans" w:cs="Noto Sans"/>
                <w:sz w:val="14"/>
                <w:szCs w:val="14"/>
              </w:rPr>
              <w:t>NUMERO</w:t>
            </w:r>
            <w:proofErr w:type="gramEnd"/>
            <w:r w:rsidRPr="000C11B8">
              <w:rPr>
                <w:rFonts w:eastAsia="Noto Sans" w:cs="Noto Sans"/>
                <w:sz w:val="14"/>
                <w:szCs w:val="14"/>
              </w:rPr>
              <w:t>. PARA SUUSO EN EL EQUIPO: REFRIGERADOR PARA VACUNAS. CLAVE: 533.786.0034. MARCA</w:t>
            </w:r>
            <w:proofErr w:type="gramStart"/>
            <w:r w:rsidRPr="000C11B8">
              <w:rPr>
                <w:rFonts w:eastAsia="Noto Sans" w:cs="Noto Sans"/>
                <w:sz w:val="14"/>
                <w:szCs w:val="14"/>
              </w:rPr>
              <w:t>:OJEDA</w:t>
            </w:r>
            <w:proofErr w:type="gramEnd"/>
            <w:r w:rsidRPr="000C11B8">
              <w:rPr>
                <w:rFonts w:eastAsia="Noto Sans" w:cs="Noto Sans"/>
                <w:sz w:val="14"/>
                <w:szCs w:val="14"/>
              </w:rPr>
              <w:t xml:space="preserve">. MODELO: RVBM-500.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1FFA6B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PQT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7ABF2C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4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A8E9C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C12236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w:t>
            </w:r>
          </w:p>
        </w:tc>
        <w:tc>
          <w:tcPr>
            <w:tcW w:w="237" w:type="pct"/>
            <w:tcBorders>
              <w:top w:val="single" w:sz="4" w:space="0" w:color="auto"/>
              <w:left w:val="single" w:sz="4" w:space="0" w:color="auto"/>
              <w:bottom w:val="single" w:sz="4" w:space="0" w:color="auto"/>
              <w:right w:val="single" w:sz="4" w:space="0" w:color="auto"/>
            </w:tcBorders>
            <w:vAlign w:val="center"/>
            <w:hideMark/>
          </w:tcPr>
          <w:p w14:paraId="5EE440E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w:t>
            </w:r>
          </w:p>
        </w:tc>
      </w:tr>
      <w:tr w:rsidR="008A099B" w:rsidRPr="000C11B8" w14:paraId="4BBBEB17"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3996EDD0"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E2E10E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45</w:t>
            </w:r>
          </w:p>
        </w:tc>
        <w:tc>
          <w:tcPr>
            <w:tcW w:w="404" w:type="pct"/>
            <w:tcBorders>
              <w:top w:val="single" w:sz="4" w:space="0" w:color="auto"/>
              <w:left w:val="single" w:sz="4" w:space="0" w:color="auto"/>
              <w:bottom w:val="single" w:sz="4" w:space="0" w:color="auto"/>
              <w:right w:val="single" w:sz="4" w:space="0" w:color="auto"/>
            </w:tcBorders>
            <w:vAlign w:val="center"/>
            <w:hideMark/>
          </w:tcPr>
          <w:p w14:paraId="784BBE5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0CD3029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616A6E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7E0ED70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A5BBD8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704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C81938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0072</w:t>
            </w:r>
          </w:p>
        </w:tc>
        <w:tc>
          <w:tcPr>
            <w:tcW w:w="198" w:type="pct"/>
            <w:tcBorders>
              <w:top w:val="single" w:sz="4" w:space="0" w:color="auto"/>
              <w:left w:val="single" w:sz="4" w:space="0" w:color="auto"/>
              <w:bottom w:val="single" w:sz="4" w:space="0" w:color="auto"/>
              <w:right w:val="single" w:sz="4" w:space="0" w:color="auto"/>
            </w:tcBorders>
            <w:vAlign w:val="center"/>
            <w:hideMark/>
          </w:tcPr>
          <w:p w14:paraId="22051BC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90664B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551F999"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PLACA DESECHABLE DIVIDIDA CON CABLE PARA CONECTOR ERBE. PRESENTACION: PIEZA.NUMERO DE CATALOGO: E7507. PARA SU USO EN EL EQUIPO: CLAVE 531.328.0181 UNIDADDE ELECTROCIRUGIA DE USO GENERAL. MARCA: CONMED. MODELO: SABRE.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4E142D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0CF01C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20844C4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E6EBB2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555</w:t>
            </w:r>
          </w:p>
        </w:tc>
        <w:tc>
          <w:tcPr>
            <w:tcW w:w="237" w:type="pct"/>
            <w:tcBorders>
              <w:top w:val="single" w:sz="4" w:space="0" w:color="auto"/>
              <w:left w:val="single" w:sz="4" w:space="0" w:color="auto"/>
              <w:bottom w:val="single" w:sz="4" w:space="0" w:color="auto"/>
              <w:right w:val="single" w:sz="4" w:space="0" w:color="auto"/>
            </w:tcBorders>
            <w:vAlign w:val="center"/>
            <w:hideMark/>
          </w:tcPr>
          <w:p w14:paraId="490E7C1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1386</w:t>
            </w:r>
          </w:p>
        </w:tc>
      </w:tr>
      <w:tr w:rsidR="008A099B" w:rsidRPr="000C11B8" w14:paraId="75EC578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0336BA42"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59434D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46</w:t>
            </w:r>
          </w:p>
        </w:tc>
        <w:tc>
          <w:tcPr>
            <w:tcW w:w="404" w:type="pct"/>
            <w:tcBorders>
              <w:top w:val="single" w:sz="4" w:space="0" w:color="auto"/>
              <w:left w:val="single" w:sz="4" w:space="0" w:color="auto"/>
              <w:bottom w:val="single" w:sz="4" w:space="0" w:color="auto"/>
              <w:right w:val="single" w:sz="4" w:space="0" w:color="auto"/>
            </w:tcBorders>
            <w:vAlign w:val="center"/>
            <w:hideMark/>
          </w:tcPr>
          <w:p w14:paraId="01BC052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51EB35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5D2C1F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168C5E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B7DE5B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7E2AEC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1345</w:t>
            </w:r>
          </w:p>
        </w:tc>
        <w:tc>
          <w:tcPr>
            <w:tcW w:w="198" w:type="pct"/>
            <w:tcBorders>
              <w:top w:val="single" w:sz="4" w:space="0" w:color="auto"/>
              <w:left w:val="single" w:sz="4" w:space="0" w:color="auto"/>
              <w:bottom w:val="single" w:sz="4" w:space="0" w:color="auto"/>
              <w:right w:val="single" w:sz="4" w:space="0" w:color="auto"/>
            </w:tcBorders>
            <w:vAlign w:val="center"/>
            <w:hideMark/>
          </w:tcPr>
          <w:p w14:paraId="0E5776C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4C73DD5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3FF7640"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CARTUCHO UNIDOSIS CON GAS DE OXIDO ETILENO AL 100% CONTENIDO DE 100 GRPRESENTACION: CAJA CON 12 PIEZAS. NUMERO DE CATALOGO: PB013-27EC. PARA SU USOEN EL EQUIPO: ESTERILIZADOR POR GAS DE OXIDO DE ETILENO. CLAVE: 531.385.1015.MARCA: STERIS. MODELO: AMSCO EAGLE 3017 EO STERILIZER.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A6843B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CFA0AB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12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F78C18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16A6203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w:t>
            </w:r>
          </w:p>
        </w:tc>
        <w:tc>
          <w:tcPr>
            <w:tcW w:w="237" w:type="pct"/>
            <w:tcBorders>
              <w:top w:val="single" w:sz="4" w:space="0" w:color="auto"/>
              <w:left w:val="single" w:sz="4" w:space="0" w:color="auto"/>
              <w:bottom w:val="single" w:sz="4" w:space="0" w:color="auto"/>
              <w:right w:val="single" w:sz="4" w:space="0" w:color="auto"/>
            </w:tcBorders>
            <w:vAlign w:val="center"/>
            <w:hideMark/>
          </w:tcPr>
          <w:p w14:paraId="7E2F416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7</w:t>
            </w:r>
          </w:p>
        </w:tc>
      </w:tr>
      <w:tr w:rsidR="008A099B" w:rsidRPr="000C11B8" w14:paraId="61C037C3"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06E65A2B"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E1DD6C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47</w:t>
            </w:r>
          </w:p>
        </w:tc>
        <w:tc>
          <w:tcPr>
            <w:tcW w:w="404" w:type="pct"/>
            <w:tcBorders>
              <w:top w:val="single" w:sz="4" w:space="0" w:color="auto"/>
              <w:left w:val="single" w:sz="4" w:space="0" w:color="auto"/>
              <w:bottom w:val="single" w:sz="4" w:space="0" w:color="auto"/>
              <w:right w:val="single" w:sz="4" w:space="0" w:color="auto"/>
            </w:tcBorders>
            <w:vAlign w:val="center"/>
            <w:hideMark/>
          </w:tcPr>
          <w:p w14:paraId="69C62C4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29D3CF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537B64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5589BA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0357678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715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B2B591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0129</w:t>
            </w:r>
          </w:p>
        </w:tc>
        <w:tc>
          <w:tcPr>
            <w:tcW w:w="198" w:type="pct"/>
            <w:tcBorders>
              <w:top w:val="single" w:sz="4" w:space="0" w:color="auto"/>
              <w:left w:val="single" w:sz="4" w:space="0" w:color="auto"/>
              <w:bottom w:val="single" w:sz="4" w:space="0" w:color="auto"/>
              <w:right w:val="single" w:sz="4" w:space="0" w:color="auto"/>
            </w:tcBorders>
            <w:vAlign w:val="center"/>
            <w:hideMark/>
          </w:tcPr>
          <w:p w14:paraId="5904D5C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29898BF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CCB01FC"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PLUMILLA PARA REGISTRO DE TEMPERATURA, IMPRIME EN GRAFICA CIRCULAR, FABRICADA ENPLASTICO CON TINTA INCLUIDA. PRESENTACION: CAJA CON 5 PIEZAS. NUMERO DECATALOGO: 251009. PARA SU USO EN EL EQUIPO: CLAVE 533 786 0034 REFRIGERADOR CONCAPACIDAD DE 10 PIES CUBICOS. MARCA: AIRHO. MODELO: RVBA10.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317DB1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53BEFB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5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767554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324082C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w:t>
            </w:r>
          </w:p>
        </w:tc>
        <w:tc>
          <w:tcPr>
            <w:tcW w:w="237" w:type="pct"/>
            <w:tcBorders>
              <w:top w:val="single" w:sz="4" w:space="0" w:color="auto"/>
              <w:left w:val="single" w:sz="4" w:space="0" w:color="auto"/>
              <w:bottom w:val="single" w:sz="4" w:space="0" w:color="auto"/>
              <w:right w:val="single" w:sz="4" w:space="0" w:color="auto"/>
            </w:tcBorders>
            <w:vAlign w:val="center"/>
            <w:hideMark/>
          </w:tcPr>
          <w:p w14:paraId="6FE5E64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39</w:t>
            </w:r>
          </w:p>
        </w:tc>
      </w:tr>
      <w:tr w:rsidR="008A099B" w:rsidRPr="000C11B8" w14:paraId="38D86BBF"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6282B5A"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E13EAA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48</w:t>
            </w:r>
          </w:p>
        </w:tc>
        <w:tc>
          <w:tcPr>
            <w:tcW w:w="404" w:type="pct"/>
            <w:tcBorders>
              <w:top w:val="single" w:sz="4" w:space="0" w:color="auto"/>
              <w:left w:val="single" w:sz="4" w:space="0" w:color="auto"/>
              <w:bottom w:val="single" w:sz="4" w:space="0" w:color="auto"/>
              <w:right w:val="single" w:sz="4" w:space="0" w:color="auto"/>
            </w:tcBorders>
            <w:vAlign w:val="center"/>
            <w:hideMark/>
          </w:tcPr>
          <w:p w14:paraId="0D1E8D3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81B805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21881C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01364FF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BA54B9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737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F526A9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0024</w:t>
            </w:r>
          </w:p>
        </w:tc>
        <w:tc>
          <w:tcPr>
            <w:tcW w:w="198" w:type="pct"/>
            <w:tcBorders>
              <w:top w:val="single" w:sz="4" w:space="0" w:color="auto"/>
              <w:left w:val="single" w:sz="4" w:space="0" w:color="auto"/>
              <w:bottom w:val="single" w:sz="4" w:space="0" w:color="auto"/>
              <w:right w:val="single" w:sz="4" w:space="0" w:color="auto"/>
            </w:tcBorders>
            <w:vAlign w:val="center"/>
            <w:hideMark/>
          </w:tcPr>
          <w:p w14:paraId="07D0287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7AE2EB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04423B9"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PULIDOR. SISTEMA DE PULIDO PARA USO DENTAL KIT, PULIDO DE RESINA POLIMERIZABLEY FOTOPOLIMERIZABLE. PRESENTACION: KIT. PARA SU USO EN EL EQUIPO: LAMPARA DEFOTOCURADO DE RESINAS Y CEMENTOS FOTOPOLIMERIZABLES. CLAVE: 531.562.0020.MARCA: TODAS. MODELO: TODOS.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11B598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KIT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147854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5FD02BA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KIT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027E7C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w:t>
            </w:r>
          </w:p>
        </w:tc>
        <w:tc>
          <w:tcPr>
            <w:tcW w:w="237" w:type="pct"/>
            <w:tcBorders>
              <w:top w:val="single" w:sz="4" w:space="0" w:color="auto"/>
              <w:left w:val="single" w:sz="4" w:space="0" w:color="auto"/>
              <w:bottom w:val="single" w:sz="4" w:space="0" w:color="auto"/>
              <w:right w:val="single" w:sz="4" w:space="0" w:color="auto"/>
            </w:tcBorders>
            <w:vAlign w:val="center"/>
            <w:hideMark/>
          </w:tcPr>
          <w:p w14:paraId="25F4BBE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39</w:t>
            </w:r>
          </w:p>
        </w:tc>
      </w:tr>
      <w:tr w:rsidR="008A099B" w:rsidRPr="000C11B8" w14:paraId="2D4EDF66"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1AA6363"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0B3C77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49</w:t>
            </w:r>
          </w:p>
        </w:tc>
        <w:tc>
          <w:tcPr>
            <w:tcW w:w="404" w:type="pct"/>
            <w:tcBorders>
              <w:top w:val="single" w:sz="4" w:space="0" w:color="auto"/>
              <w:left w:val="single" w:sz="4" w:space="0" w:color="auto"/>
              <w:bottom w:val="single" w:sz="4" w:space="0" w:color="auto"/>
              <w:right w:val="single" w:sz="4" w:space="0" w:color="auto"/>
            </w:tcBorders>
            <w:vAlign w:val="center"/>
            <w:hideMark/>
          </w:tcPr>
          <w:p w14:paraId="6BF8461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EA6F2F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55C3061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5CE0BA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CA106D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778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88F45E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0016</w:t>
            </w:r>
          </w:p>
        </w:tc>
        <w:tc>
          <w:tcPr>
            <w:tcW w:w="198" w:type="pct"/>
            <w:tcBorders>
              <w:top w:val="single" w:sz="4" w:space="0" w:color="auto"/>
              <w:left w:val="single" w:sz="4" w:space="0" w:color="auto"/>
              <w:bottom w:val="single" w:sz="4" w:space="0" w:color="auto"/>
              <w:right w:val="single" w:sz="4" w:space="0" w:color="auto"/>
            </w:tcBorders>
            <w:vAlign w:val="center"/>
            <w:hideMark/>
          </w:tcPr>
          <w:p w14:paraId="7B79C82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A001EB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1A816B2"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RESINA FOTOPOLIMERIZABLE PARA OBTURACIONES DE DIENTES ANTERIORES. PRESENTACION</w:t>
            </w:r>
            <w:proofErr w:type="gramStart"/>
            <w:r w:rsidRPr="000C11B8">
              <w:rPr>
                <w:rFonts w:eastAsia="Noto Sans" w:cs="Noto Sans"/>
                <w:sz w:val="14"/>
                <w:szCs w:val="14"/>
              </w:rPr>
              <w:t>:CAJA</w:t>
            </w:r>
            <w:proofErr w:type="gramEnd"/>
            <w:r w:rsidRPr="000C11B8">
              <w:rPr>
                <w:rFonts w:eastAsia="Noto Sans" w:cs="Noto Sans"/>
                <w:sz w:val="14"/>
                <w:szCs w:val="14"/>
              </w:rPr>
              <w:t xml:space="preserve"> CON 5 JERINGAS. NUMERO DE CATALOGO: SIN </w:t>
            </w:r>
            <w:proofErr w:type="gramStart"/>
            <w:r w:rsidRPr="000C11B8">
              <w:rPr>
                <w:rFonts w:eastAsia="Noto Sans" w:cs="Noto Sans"/>
                <w:sz w:val="14"/>
                <w:szCs w:val="14"/>
              </w:rPr>
              <w:t>NUMERO</w:t>
            </w:r>
            <w:proofErr w:type="gramEnd"/>
            <w:r w:rsidRPr="000C11B8">
              <w:rPr>
                <w:rFonts w:eastAsia="Noto Sans" w:cs="Noto Sans"/>
                <w:sz w:val="14"/>
                <w:szCs w:val="14"/>
              </w:rPr>
              <w:t>. PARA SU USO EN EL EQUIPO</w:t>
            </w:r>
            <w:proofErr w:type="gramStart"/>
            <w:r w:rsidRPr="000C11B8">
              <w:rPr>
                <w:rFonts w:eastAsia="Noto Sans" w:cs="Noto Sans"/>
                <w:sz w:val="14"/>
                <w:szCs w:val="14"/>
              </w:rPr>
              <w:t>:CLAVE</w:t>
            </w:r>
            <w:proofErr w:type="gramEnd"/>
            <w:r w:rsidRPr="000C11B8">
              <w:rPr>
                <w:rFonts w:eastAsia="Noto Sans" w:cs="Noto Sans"/>
                <w:sz w:val="14"/>
                <w:szCs w:val="14"/>
              </w:rPr>
              <w:t xml:space="preserve"> 531 562 0020 LAMPARA DE FOTOCURADO DE RESINAS Y CEMENTOSFOTOPOLIMERIZABLES. MARCA: BONART. MODELO: ART L2.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87B82E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55ABD4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5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51B23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D2C05D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w:t>
            </w:r>
          </w:p>
        </w:tc>
        <w:tc>
          <w:tcPr>
            <w:tcW w:w="237" w:type="pct"/>
            <w:tcBorders>
              <w:top w:val="single" w:sz="4" w:space="0" w:color="auto"/>
              <w:left w:val="single" w:sz="4" w:space="0" w:color="auto"/>
              <w:bottom w:val="single" w:sz="4" w:space="0" w:color="auto"/>
              <w:right w:val="single" w:sz="4" w:space="0" w:color="auto"/>
            </w:tcBorders>
            <w:vAlign w:val="center"/>
            <w:hideMark/>
          </w:tcPr>
          <w:p w14:paraId="7CE9B84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39</w:t>
            </w:r>
          </w:p>
        </w:tc>
      </w:tr>
      <w:tr w:rsidR="008A099B" w:rsidRPr="000C11B8" w14:paraId="09383C31"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45DD05A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B2F8B7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50</w:t>
            </w:r>
          </w:p>
        </w:tc>
        <w:tc>
          <w:tcPr>
            <w:tcW w:w="404" w:type="pct"/>
            <w:tcBorders>
              <w:top w:val="single" w:sz="4" w:space="0" w:color="auto"/>
              <w:left w:val="single" w:sz="4" w:space="0" w:color="auto"/>
              <w:bottom w:val="single" w:sz="4" w:space="0" w:color="auto"/>
              <w:right w:val="single" w:sz="4" w:space="0" w:color="auto"/>
            </w:tcBorders>
            <w:vAlign w:val="center"/>
            <w:hideMark/>
          </w:tcPr>
          <w:p w14:paraId="7A0681B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6AA29E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915A12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DD393F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8E0DCF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58A1FA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0086</w:t>
            </w:r>
          </w:p>
        </w:tc>
        <w:tc>
          <w:tcPr>
            <w:tcW w:w="198" w:type="pct"/>
            <w:tcBorders>
              <w:top w:val="single" w:sz="4" w:space="0" w:color="auto"/>
              <w:left w:val="single" w:sz="4" w:space="0" w:color="auto"/>
              <w:bottom w:val="single" w:sz="4" w:space="0" w:color="auto"/>
              <w:right w:val="single" w:sz="4" w:space="0" w:color="auto"/>
            </w:tcBorders>
            <w:vAlign w:val="center"/>
            <w:hideMark/>
          </w:tcPr>
          <w:p w14:paraId="7EED831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8CBDEE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0323495"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ROLLO MIXTO DE MATERIAL TYVEK PELICULA PLASTICA TRANSPARENTE DE 10.16X 3048 CM.PARA ESTERILIZACION A BAJA TEMPERATURA MEDIANTE PEROXIDO DE HIDROGENO O GASOXIDO DE ETILENO (ETO). PRESENTACION: CAJA CON 10 ROLLOS. NUMERO DE CATALOGO</w:t>
            </w:r>
            <w:proofErr w:type="gramStart"/>
            <w:r w:rsidRPr="000C11B8">
              <w:rPr>
                <w:rFonts w:eastAsia="Noto Sans" w:cs="Noto Sans"/>
                <w:sz w:val="14"/>
                <w:szCs w:val="14"/>
              </w:rPr>
              <w:t>:872041</w:t>
            </w:r>
            <w:proofErr w:type="gramEnd"/>
            <w:r w:rsidRPr="000C11B8">
              <w:rPr>
                <w:rFonts w:eastAsia="Noto Sans" w:cs="Noto Sans"/>
                <w:sz w:val="14"/>
                <w:szCs w:val="14"/>
              </w:rPr>
              <w:t xml:space="preserve">. PARA SU USO EN EQUIPO MEDICO: CLAVE: 531.385.1031 ESTERILIZADOR DEBAJA TEMPERATURA A TRAVES DE PLASMA DE PEROXIDO DE HIDROGENO MARCA: STERISMODELO: V-PRO 1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117FF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0B8C85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BE9D34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RLL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45AE40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3DEB5C1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r>
      <w:tr w:rsidR="008A099B" w:rsidRPr="000C11B8" w14:paraId="2B893489"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4D69DDD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171851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51</w:t>
            </w:r>
          </w:p>
        </w:tc>
        <w:tc>
          <w:tcPr>
            <w:tcW w:w="404" w:type="pct"/>
            <w:tcBorders>
              <w:top w:val="single" w:sz="4" w:space="0" w:color="auto"/>
              <w:left w:val="single" w:sz="4" w:space="0" w:color="auto"/>
              <w:bottom w:val="single" w:sz="4" w:space="0" w:color="auto"/>
              <w:right w:val="single" w:sz="4" w:space="0" w:color="auto"/>
            </w:tcBorders>
            <w:vAlign w:val="center"/>
            <w:hideMark/>
          </w:tcPr>
          <w:p w14:paraId="2B0B650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6F2E79E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6507890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6D1FCF6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78641BF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39207F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0094</w:t>
            </w:r>
          </w:p>
        </w:tc>
        <w:tc>
          <w:tcPr>
            <w:tcW w:w="198" w:type="pct"/>
            <w:tcBorders>
              <w:top w:val="single" w:sz="4" w:space="0" w:color="auto"/>
              <w:left w:val="single" w:sz="4" w:space="0" w:color="auto"/>
              <w:bottom w:val="single" w:sz="4" w:space="0" w:color="auto"/>
              <w:right w:val="single" w:sz="4" w:space="0" w:color="auto"/>
            </w:tcBorders>
            <w:vAlign w:val="center"/>
            <w:hideMark/>
          </w:tcPr>
          <w:p w14:paraId="0449110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21E57F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1224BB7"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ROLLO MIXTO DE MATERIAL TYVEK PELICULA PLASTICA TRANSPARENTE DE 15.24 X 3048CM. PARA ESTERILIZACION A BAJA TEMPERATURA MEDIANTE PEROXIDO DE HIDROGENO OGAS OXIDO DE ETILENO (ETO). PRESENTACION: CAJA CON 10 ROLLOS. NUMERO DECATALOGO: 872061. PARA SU USO EN EQUIPO MEDICO: CLAVE: 531.385.1031ESTERILIZADOR DE BAJA TEMPERATURA A TRAVES DE PLASMA DE PEROXIDO DE HIDROGENOMARCA: STERIS MODELO: V-PRO 1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BBF9E4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127B86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6BD9FA4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RLL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463F5E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29DD581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r>
      <w:tr w:rsidR="008A099B" w:rsidRPr="000C11B8" w14:paraId="18D995AB"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49B13ED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FC58EFC"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52</w:t>
            </w:r>
          </w:p>
        </w:tc>
        <w:tc>
          <w:tcPr>
            <w:tcW w:w="404" w:type="pct"/>
            <w:tcBorders>
              <w:top w:val="single" w:sz="4" w:space="0" w:color="auto"/>
              <w:left w:val="single" w:sz="4" w:space="0" w:color="auto"/>
              <w:bottom w:val="single" w:sz="4" w:space="0" w:color="auto"/>
              <w:right w:val="single" w:sz="4" w:space="0" w:color="auto"/>
            </w:tcBorders>
            <w:vAlign w:val="center"/>
            <w:hideMark/>
          </w:tcPr>
          <w:p w14:paraId="490B263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4BC5456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6A042FD8"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DAC70D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B72069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0733C2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0102</w:t>
            </w:r>
          </w:p>
        </w:tc>
        <w:tc>
          <w:tcPr>
            <w:tcW w:w="198" w:type="pct"/>
            <w:tcBorders>
              <w:top w:val="single" w:sz="4" w:space="0" w:color="auto"/>
              <w:left w:val="single" w:sz="4" w:space="0" w:color="auto"/>
              <w:bottom w:val="single" w:sz="4" w:space="0" w:color="auto"/>
              <w:right w:val="single" w:sz="4" w:space="0" w:color="auto"/>
            </w:tcBorders>
            <w:vAlign w:val="center"/>
            <w:hideMark/>
          </w:tcPr>
          <w:p w14:paraId="5FD661B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E700F1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BFEACBB"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ROLLO MIXTO DE MATERIAL TYVEK. PELICULA PLASTICA TRANSPARENTE DE 22.86X 3048CM. PARA ESTERILIZACION A BAJA TEMPERATURA MEDIANTE PEROXIDO DE HIDROGENO OGAS OXIDO DE ETILENO (ETO). PRESENTACION: CAJA CON 10 ROLLOS. NUMERO DECATALOGO: 872091. PARA SU USO EN EQUIPO MEDICO: CLAVE: 531.385.1031ESTERILIZADOR DE BAJA TEMPERATURA A TRAVES DE PLASMA DE PEROXIDO DE HIDROGENOMARCA: STERIS MODELO: V-PRO 1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4356C8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0926FB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7CD450B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RLL </w:t>
            </w:r>
          </w:p>
        </w:tc>
        <w:tc>
          <w:tcPr>
            <w:tcW w:w="237" w:type="pct"/>
            <w:tcBorders>
              <w:top w:val="single" w:sz="4" w:space="0" w:color="auto"/>
              <w:left w:val="single" w:sz="4" w:space="0" w:color="auto"/>
              <w:bottom w:val="single" w:sz="4" w:space="0" w:color="auto"/>
              <w:right w:val="single" w:sz="4" w:space="0" w:color="auto"/>
            </w:tcBorders>
            <w:vAlign w:val="center"/>
            <w:hideMark/>
          </w:tcPr>
          <w:p w14:paraId="78294DC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6399A84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r>
      <w:tr w:rsidR="008A099B" w:rsidRPr="000C11B8" w14:paraId="3222C994"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E4F8DD8"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D0197A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53</w:t>
            </w:r>
          </w:p>
        </w:tc>
        <w:tc>
          <w:tcPr>
            <w:tcW w:w="404" w:type="pct"/>
            <w:tcBorders>
              <w:top w:val="single" w:sz="4" w:space="0" w:color="auto"/>
              <w:left w:val="single" w:sz="4" w:space="0" w:color="auto"/>
              <w:bottom w:val="single" w:sz="4" w:space="0" w:color="auto"/>
              <w:right w:val="single" w:sz="4" w:space="0" w:color="auto"/>
            </w:tcBorders>
            <w:vAlign w:val="center"/>
            <w:hideMark/>
          </w:tcPr>
          <w:p w14:paraId="4124733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E657EDE"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6C0DBB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FBA103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100CD6D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799B25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0128</w:t>
            </w:r>
          </w:p>
        </w:tc>
        <w:tc>
          <w:tcPr>
            <w:tcW w:w="198" w:type="pct"/>
            <w:tcBorders>
              <w:top w:val="single" w:sz="4" w:space="0" w:color="auto"/>
              <w:left w:val="single" w:sz="4" w:space="0" w:color="auto"/>
              <w:bottom w:val="single" w:sz="4" w:space="0" w:color="auto"/>
              <w:right w:val="single" w:sz="4" w:space="0" w:color="auto"/>
            </w:tcBorders>
            <w:vAlign w:val="center"/>
            <w:hideMark/>
          </w:tcPr>
          <w:p w14:paraId="3E5AB59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8F4B4A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EC41662"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ROLLO MIXTO DE MATERIAL TYVEK. PELICULA PLASTICA TRANSPARENTE DE 7.62 X 3048CM. PARA ESTERILIZACION A BAJA TEMPERATURA MEDIANTE PEROXIDO DE HIDROGENO OGAS OXIDO DE ETILENO (ETO). PRESENTACION: CAJA CON 10 ROLLOS. NUMERO DECATALOGO: 872031. PARA SU USO EN EQUIPO MEDICO: CLAVE: 531.385.1031ESTERILIZADOR DE BAJA TEMPERATURA A TRAVES DE PLASMA DE PEROXIDO DE HIDROGENOMARCA: STERIS MODELO: V-PRO 1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39B76A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E23E8B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10 </w:t>
            </w:r>
          </w:p>
        </w:tc>
        <w:tc>
          <w:tcPr>
            <w:tcW w:w="234" w:type="pct"/>
            <w:tcBorders>
              <w:top w:val="single" w:sz="4" w:space="0" w:color="auto"/>
              <w:left w:val="single" w:sz="4" w:space="0" w:color="auto"/>
              <w:bottom w:val="single" w:sz="4" w:space="0" w:color="auto"/>
              <w:right w:val="single" w:sz="4" w:space="0" w:color="auto"/>
            </w:tcBorders>
            <w:vAlign w:val="center"/>
            <w:hideMark/>
          </w:tcPr>
          <w:p w14:paraId="22A2AA1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RLL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563FB6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w:t>
            </w:r>
          </w:p>
        </w:tc>
        <w:tc>
          <w:tcPr>
            <w:tcW w:w="237" w:type="pct"/>
            <w:tcBorders>
              <w:top w:val="single" w:sz="4" w:space="0" w:color="auto"/>
              <w:left w:val="single" w:sz="4" w:space="0" w:color="auto"/>
              <w:bottom w:val="single" w:sz="4" w:space="0" w:color="auto"/>
              <w:right w:val="single" w:sz="4" w:space="0" w:color="auto"/>
            </w:tcBorders>
            <w:vAlign w:val="center"/>
            <w:hideMark/>
          </w:tcPr>
          <w:p w14:paraId="77AFE64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r>
      <w:tr w:rsidR="008A099B" w:rsidRPr="000C11B8" w14:paraId="1258B280"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B9BEFD4"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84C99A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54</w:t>
            </w:r>
          </w:p>
        </w:tc>
        <w:tc>
          <w:tcPr>
            <w:tcW w:w="404" w:type="pct"/>
            <w:tcBorders>
              <w:top w:val="single" w:sz="4" w:space="0" w:color="auto"/>
              <w:left w:val="single" w:sz="4" w:space="0" w:color="auto"/>
              <w:bottom w:val="single" w:sz="4" w:space="0" w:color="auto"/>
              <w:right w:val="single" w:sz="4" w:space="0" w:color="auto"/>
            </w:tcBorders>
            <w:vAlign w:val="center"/>
            <w:hideMark/>
          </w:tcPr>
          <w:p w14:paraId="1DAF0BB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5F61048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27F6BC5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FA3B8D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06F6A6D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F6A2E7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0169</w:t>
            </w:r>
          </w:p>
        </w:tc>
        <w:tc>
          <w:tcPr>
            <w:tcW w:w="198" w:type="pct"/>
            <w:tcBorders>
              <w:top w:val="single" w:sz="4" w:space="0" w:color="auto"/>
              <w:left w:val="single" w:sz="4" w:space="0" w:color="auto"/>
              <w:bottom w:val="single" w:sz="4" w:space="0" w:color="auto"/>
              <w:right w:val="single" w:sz="4" w:space="0" w:color="auto"/>
            </w:tcBorders>
            <w:vAlign w:val="center"/>
            <w:hideMark/>
          </w:tcPr>
          <w:p w14:paraId="678547D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F2227A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5C57E0A6"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ROLLO DE PAPEL TERMICO, TAMAÑO A4. PRESENTACION: PIEZA. NUMERO DE CATALOGO</w:t>
            </w:r>
            <w:proofErr w:type="gramStart"/>
            <w:r w:rsidRPr="000C11B8">
              <w:rPr>
                <w:rFonts w:eastAsia="Noto Sans" w:cs="Noto Sans"/>
                <w:sz w:val="14"/>
                <w:szCs w:val="14"/>
              </w:rPr>
              <w:t>:MI</w:t>
            </w:r>
            <w:proofErr w:type="gramEnd"/>
            <w:r w:rsidRPr="000C11B8">
              <w:rPr>
                <w:rFonts w:eastAsia="Noto Sans" w:cs="Noto Sans"/>
                <w:sz w:val="14"/>
                <w:szCs w:val="14"/>
              </w:rPr>
              <w:t xml:space="preserve">-15010. PARA SU USO EN EL EQUIPO: ELECTROCARDIOGRAFO MULTICANAL CONINTERPRETACION. CLAVE: 531.168.0069. MARCA: WALTVICK. MODELO: MIRELLE.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25215F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220D65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10CC3B0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6021AF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w:t>
            </w:r>
          </w:p>
        </w:tc>
        <w:tc>
          <w:tcPr>
            <w:tcW w:w="237" w:type="pct"/>
            <w:tcBorders>
              <w:top w:val="single" w:sz="4" w:space="0" w:color="auto"/>
              <w:left w:val="single" w:sz="4" w:space="0" w:color="auto"/>
              <w:bottom w:val="single" w:sz="4" w:space="0" w:color="auto"/>
              <w:right w:val="single" w:sz="4" w:space="0" w:color="auto"/>
            </w:tcBorders>
            <w:vAlign w:val="center"/>
            <w:hideMark/>
          </w:tcPr>
          <w:p w14:paraId="19D16D3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w:t>
            </w:r>
          </w:p>
        </w:tc>
      </w:tr>
      <w:tr w:rsidR="008A099B" w:rsidRPr="000C11B8" w14:paraId="39CF75B9"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FC49D35"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64CFE9B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55</w:t>
            </w:r>
          </w:p>
        </w:tc>
        <w:tc>
          <w:tcPr>
            <w:tcW w:w="404" w:type="pct"/>
            <w:tcBorders>
              <w:top w:val="single" w:sz="4" w:space="0" w:color="auto"/>
              <w:left w:val="single" w:sz="4" w:space="0" w:color="auto"/>
              <w:bottom w:val="single" w:sz="4" w:space="0" w:color="auto"/>
              <w:right w:val="single" w:sz="4" w:space="0" w:color="auto"/>
            </w:tcBorders>
            <w:vAlign w:val="center"/>
            <w:hideMark/>
          </w:tcPr>
          <w:p w14:paraId="17472905"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FFD561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54DDAAA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56E93FE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4D46772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3572B3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0342</w:t>
            </w:r>
          </w:p>
        </w:tc>
        <w:tc>
          <w:tcPr>
            <w:tcW w:w="198" w:type="pct"/>
            <w:tcBorders>
              <w:top w:val="single" w:sz="4" w:space="0" w:color="auto"/>
              <w:left w:val="single" w:sz="4" w:space="0" w:color="auto"/>
              <w:bottom w:val="single" w:sz="4" w:space="0" w:color="auto"/>
              <w:right w:val="single" w:sz="4" w:space="0" w:color="auto"/>
            </w:tcBorders>
            <w:vAlign w:val="center"/>
            <w:hideMark/>
          </w:tcPr>
          <w:p w14:paraId="6222322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4EAD31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FB0F9CA"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ROLLO DE PAPEL, MEDIDA 112 MILIMETROS X 28 METROS, TERMICO. PRESENTACION: ROLLO.NUMERO DE CATALOGO: STEELCO 088500500. PARA SU USO EN LOS EQUIPOS: ESTERILIZADORDE BAJA TEMPERATURA A TRAVES DE PLASMA DE PEROXIDO DE HIDROGENO. CLAVE</w:t>
            </w:r>
            <w:proofErr w:type="gramStart"/>
            <w:r w:rsidRPr="000C11B8">
              <w:rPr>
                <w:rFonts w:eastAsia="Noto Sans" w:cs="Noto Sans"/>
                <w:sz w:val="14"/>
                <w:szCs w:val="14"/>
              </w:rPr>
              <w:t>:531.385.1031</w:t>
            </w:r>
            <w:proofErr w:type="gramEnd"/>
            <w:r w:rsidRPr="000C11B8">
              <w:rPr>
                <w:rFonts w:eastAsia="Noto Sans" w:cs="Noto Sans"/>
                <w:sz w:val="14"/>
                <w:szCs w:val="14"/>
              </w:rPr>
              <w:t>. MARCA: STEELCO. MODELO: PL 130/1. Y ESTERILIZADOR DE VAPORDIRECTO. CLAVE: 531.385.0835. MARCA: STEELCO. MODELO: VS10/1, VS3/1, VS12/1</w:t>
            </w:r>
            <w:proofErr w:type="gramStart"/>
            <w:r w:rsidRPr="000C11B8">
              <w:rPr>
                <w:rFonts w:eastAsia="Noto Sans" w:cs="Noto Sans"/>
                <w:sz w:val="14"/>
                <w:szCs w:val="14"/>
              </w:rPr>
              <w:t>,VS12</w:t>
            </w:r>
            <w:proofErr w:type="gramEnd"/>
            <w:r w:rsidRPr="000C11B8">
              <w:rPr>
                <w:rFonts w:eastAsia="Noto Sans" w:cs="Noto Sans"/>
                <w:sz w:val="14"/>
                <w:szCs w:val="14"/>
              </w:rPr>
              <w:t xml:space="preserve">/2, VS3/2.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36B8B7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RLL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FD1CF8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0F129D6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RLL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82E00F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16</w:t>
            </w:r>
          </w:p>
        </w:tc>
        <w:tc>
          <w:tcPr>
            <w:tcW w:w="237" w:type="pct"/>
            <w:tcBorders>
              <w:top w:val="single" w:sz="4" w:space="0" w:color="auto"/>
              <w:left w:val="single" w:sz="4" w:space="0" w:color="auto"/>
              <w:bottom w:val="single" w:sz="4" w:space="0" w:color="auto"/>
              <w:right w:val="single" w:sz="4" w:space="0" w:color="auto"/>
            </w:tcBorders>
            <w:vAlign w:val="center"/>
            <w:hideMark/>
          </w:tcPr>
          <w:p w14:paraId="77E8D20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40</w:t>
            </w:r>
          </w:p>
        </w:tc>
      </w:tr>
      <w:tr w:rsidR="008A099B" w:rsidRPr="000C11B8" w14:paraId="72213C37"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66E3FFD0"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3D9C4F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56</w:t>
            </w:r>
          </w:p>
        </w:tc>
        <w:tc>
          <w:tcPr>
            <w:tcW w:w="404" w:type="pct"/>
            <w:tcBorders>
              <w:top w:val="single" w:sz="4" w:space="0" w:color="auto"/>
              <w:left w:val="single" w:sz="4" w:space="0" w:color="auto"/>
              <w:bottom w:val="single" w:sz="4" w:space="0" w:color="auto"/>
              <w:right w:val="single" w:sz="4" w:space="0" w:color="auto"/>
            </w:tcBorders>
            <w:vAlign w:val="center"/>
            <w:hideMark/>
          </w:tcPr>
          <w:p w14:paraId="646577D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3B2691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E765AD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6D88C35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2BC13B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781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44D253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0482</w:t>
            </w:r>
          </w:p>
        </w:tc>
        <w:tc>
          <w:tcPr>
            <w:tcW w:w="198" w:type="pct"/>
            <w:tcBorders>
              <w:top w:val="single" w:sz="4" w:space="0" w:color="auto"/>
              <w:left w:val="single" w:sz="4" w:space="0" w:color="auto"/>
              <w:bottom w:val="single" w:sz="4" w:space="0" w:color="auto"/>
              <w:right w:val="single" w:sz="4" w:space="0" w:color="auto"/>
            </w:tcBorders>
            <w:vAlign w:val="center"/>
            <w:hideMark/>
          </w:tcPr>
          <w:p w14:paraId="4E9A026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55C003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581180C"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ROLLO DE PAPEL BLANCO ACABADO MATE PARA REGISTRO DE GRAFICADOR. DIMENSIONES</w:t>
            </w:r>
            <w:proofErr w:type="gramStart"/>
            <w:r w:rsidRPr="000C11B8">
              <w:rPr>
                <w:rFonts w:eastAsia="Noto Sans" w:cs="Noto Sans"/>
                <w:sz w:val="14"/>
                <w:szCs w:val="14"/>
              </w:rPr>
              <w:t>:ANCHO</w:t>
            </w:r>
            <w:proofErr w:type="gramEnd"/>
            <w:r w:rsidRPr="000C11B8">
              <w:rPr>
                <w:rFonts w:eastAsia="Noto Sans" w:cs="Noto Sans"/>
                <w:sz w:val="14"/>
                <w:szCs w:val="14"/>
              </w:rPr>
              <w:t xml:space="preserve"> 57 MM, DIAMETRO 32 MM Y LONGITUD 9 M. PRESENTACION: PIEZA. NUMERO DECATALOGO: RC-33. PARA SU USO EN LOS EQUIPOS: REFRIGERADOR PARA REACTIVOS YPRODUCTOS BIOLOGICOS. CLAVE: 531.773.0322. MARCA: GEMETEC. MODELO: RV-14</w:t>
            </w:r>
            <w:proofErr w:type="gramStart"/>
            <w:r w:rsidRPr="000C11B8">
              <w:rPr>
                <w:rFonts w:eastAsia="Noto Sans" w:cs="Noto Sans"/>
                <w:sz w:val="14"/>
                <w:szCs w:val="14"/>
              </w:rPr>
              <w:t>;REFRIGERADOR</w:t>
            </w:r>
            <w:proofErr w:type="gramEnd"/>
            <w:r w:rsidRPr="000C11B8">
              <w:rPr>
                <w:rFonts w:eastAsia="Noto Sans" w:cs="Noto Sans"/>
                <w:sz w:val="14"/>
                <w:szCs w:val="14"/>
              </w:rPr>
              <w:t xml:space="preserve"> VERTICAL PARA LABORATORIO CAP. 20 PIES CUBICOS. CLAVE</w:t>
            </w:r>
            <w:proofErr w:type="gramStart"/>
            <w:r w:rsidRPr="000C11B8">
              <w:rPr>
                <w:rFonts w:eastAsia="Noto Sans" w:cs="Noto Sans"/>
                <w:sz w:val="14"/>
                <w:szCs w:val="14"/>
              </w:rPr>
              <w:t>:533.786.0026</w:t>
            </w:r>
            <w:proofErr w:type="gramEnd"/>
            <w:r w:rsidRPr="000C11B8">
              <w:rPr>
                <w:rFonts w:eastAsia="Noto Sans" w:cs="Noto Sans"/>
                <w:sz w:val="14"/>
                <w:szCs w:val="14"/>
              </w:rPr>
              <w:t>. MARCA: GEMETEC. MODELO: RV-20; REFRIGERADOR PARA VACUNAS. CLAVE</w:t>
            </w:r>
            <w:proofErr w:type="gramStart"/>
            <w:r w:rsidRPr="000C11B8">
              <w:rPr>
                <w:rFonts w:eastAsia="Noto Sans" w:cs="Noto Sans"/>
                <w:sz w:val="14"/>
                <w:szCs w:val="14"/>
              </w:rPr>
              <w:t>:533.786.0034</w:t>
            </w:r>
            <w:proofErr w:type="gramEnd"/>
            <w:r w:rsidRPr="000C11B8">
              <w:rPr>
                <w:rFonts w:eastAsia="Noto Sans" w:cs="Noto Sans"/>
                <w:sz w:val="14"/>
                <w:szCs w:val="14"/>
              </w:rPr>
              <w:t>. MARCA: GEMETEC. MODELO: RV-17.6; REFRIGERADOR PARA BANCO DESANGRE. CLAVE: 533.787.0066. MARCA: GEMETEC. MODELO: RV-23.2; REFRIGERADOR PARALABORATORIO USO RUTINARIO 14 PIES CUBICOS. CLAVE: 533.787.0181. MARCA: GEMETEC.MODELO: RV-14.2; REFRIGERADOR CONGELADOR DE 5.4 PIES CUBICOS. CLAVE</w:t>
            </w:r>
            <w:proofErr w:type="gramStart"/>
            <w:r w:rsidRPr="000C11B8">
              <w:rPr>
                <w:rFonts w:eastAsia="Noto Sans" w:cs="Noto Sans"/>
                <w:sz w:val="14"/>
                <w:szCs w:val="14"/>
              </w:rPr>
              <w:t>:533.786.0018</w:t>
            </w:r>
            <w:proofErr w:type="gramEnd"/>
            <w:r w:rsidRPr="000C11B8">
              <w:rPr>
                <w:rFonts w:eastAsia="Noto Sans" w:cs="Noto Sans"/>
                <w:sz w:val="14"/>
                <w:szCs w:val="14"/>
              </w:rPr>
              <w:t xml:space="preserve">. MARCA: GEMETEC. MODELO: RV-5.4.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484449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5147886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049B3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6670C54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w:t>
            </w:r>
          </w:p>
        </w:tc>
        <w:tc>
          <w:tcPr>
            <w:tcW w:w="237" w:type="pct"/>
            <w:tcBorders>
              <w:top w:val="single" w:sz="4" w:space="0" w:color="auto"/>
              <w:left w:val="single" w:sz="4" w:space="0" w:color="auto"/>
              <w:bottom w:val="single" w:sz="4" w:space="0" w:color="auto"/>
              <w:right w:val="single" w:sz="4" w:space="0" w:color="auto"/>
            </w:tcBorders>
            <w:vAlign w:val="center"/>
            <w:hideMark/>
          </w:tcPr>
          <w:p w14:paraId="0F4C032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w:t>
            </w:r>
          </w:p>
        </w:tc>
      </w:tr>
      <w:tr w:rsidR="008A099B" w:rsidRPr="000C11B8" w14:paraId="520B84D9"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000FF668"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F6CA0F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57</w:t>
            </w:r>
          </w:p>
        </w:tc>
        <w:tc>
          <w:tcPr>
            <w:tcW w:w="404" w:type="pct"/>
            <w:tcBorders>
              <w:top w:val="single" w:sz="4" w:space="0" w:color="auto"/>
              <w:left w:val="single" w:sz="4" w:space="0" w:color="auto"/>
              <w:bottom w:val="single" w:sz="4" w:space="0" w:color="auto"/>
              <w:right w:val="single" w:sz="4" w:space="0" w:color="auto"/>
            </w:tcBorders>
            <w:vAlign w:val="center"/>
            <w:hideMark/>
          </w:tcPr>
          <w:p w14:paraId="0567EB8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7EC2E8A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1664A71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E69DA7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2DEEF64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36ABC9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70D29D1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5AE05A5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BF661E4"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RESUCITADOR ADULTO DESECHABLE CON MANOMETRO Y VALVULA PEEP. MARCA: MERCURYMEDICAL PRESENTACION: JUEGO. NUMERO DE CATALOGO: 1056028. PARA SU USO EN ELEQUIPO: CARRO ROJO CON EQUIPO COMPLETO PARA REANIMACION CON DESFIBRILADOR-MONITOR-MARCAPASO. CLAVE: 531.191.0391. MARCA: VARIOS. MODELO: VARIOS.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6616610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39678C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EA36B1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1E4F34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5FA4D85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7B665058"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EF4687A"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158DC8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58</w:t>
            </w:r>
          </w:p>
        </w:tc>
        <w:tc>
          <w:tcPr>
            <w:tcW w:w="404" w:type="pct"/>
            <w:tcBorders>
              <w:top w:val="single" w:sz="4" w:space="0" w:color="auto"/>
              <w:left w:val="single" w:sz="4" w:space="0" w:color="auto"/>
              <w:bottom w:val="single" w:sz="4" w:space="0" w:color="auto"/>
              <w:right w:val="single" w:sz="4" w:space="0" w:color="auto"/>
            </w:tcBorders>
            <w:vAlign w:val="center"/>
            <w:hideMark/>
          </w:tcPr>
          <w:p w14:paraId="6910D01A"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450C63F7"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0763D180"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B68DC0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20CD47F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E4F9A2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0028</w:t>
            </w:r>
          </w:p>
        </w:tc>
        <w:tc>
          <w:tcPr>
            <w:tcW w:w="198" w:type="pct"/>
            <w:tcBorders>
              <w:top w:val="single" w:sz="4" w:space="0" w:color="auto"/>
              <w:left w:val="single" w:sz="4" w:space="0" w:color="auto"/>
              <w:bottom w:val="single" w:sz="4" w:space="0" w:color="auto"/>
              <w:right w:val="single" w:sz="4" w:space="0" w:color="auto"/>
            </w:tcBorders>
            <w:vAlign w:val="center"/>
            <w:hideMark/>
          </w:tcPr>
          <w:p w14:paraId="4ED919C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79BE412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2D663EA"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RESUCITADOR NEONATAL DESECHABLE CON MANOMETRO, VALVULA PEEP Y VALVULA DEALIVIO. MARCA: MERCURY MEDICAL PRESENTACION: JUEGO. NUMERO DE CATALOGO</w:t>
            </w:r>
            <w:proofErr w:type="gramStart"/>
            <w:r w:rsidRPr="000C11B8">
              <w:rPr>
                <w:rFonts w:eastAsia="Noto Sans" w:cs="Noto Sans"/>
                <w:sz w:val="14"/>
                <w:szCs w:val="14"/>
              </w:rPr>
              <w:t>:1056212</w:t>
            </w:r>
            <w:proofErr w:type="gramEnd"/>
            <w:r w:rsidRPr="000C11B8">
              <w:rPr>
                <w:rFonts w:eastAsia="Noto Sans" w:cs="Noto Sans"/>
                <w:sz w:val="14"/>
                <w:szCs w:val="14"/>
              </w:rPr>
              <w:t>. PARA SU USO EN EL EQUIPO: CARRO ROJO CON EQUIPO COMPLETO PARAREANIMACION CON DESFIBRILADOR-MONITOR-MARCAPASO. CLAVE: 531.191.0391. MARCA</w:t>
            </w:r>
            <w:proofErr w:type="gramStart"/>
            <w:r w:rsidRPr="000C11B8">
              <w:rPr>
                <w:rFonts w:eastAsia="Noto Sans" w:cs="Noto Sans"/>
                <w:sz w:val="14"/>
                <w:szCs w:val="14"/>
              </w:rPr>
              <w:t>:VARIOS</w:t>
            </w:r>
            <w:proofErr w:type="gramEnd"/>
            <w:r w:rsidRPr="000C11B8">
              <w:rPr>
                <w:rFonts w:eastAsia="Noto Sans" w:cs="Noto Sans"/>
                <w:sz w:val="14"/>
                <w:szCs w:val="14"/>
              </w:rPr>
              <w:t xml:space="preserve">. MODELO: VARIOS.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5C3CD7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3AE36A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D7492F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C37F5B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59D92B7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2C5618E7"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F253C6D"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728BF03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59</w:t>
            </w:r>
          </w:p>
        </w:tc>
        <w:tc>
          <w:tcPr>
            <w:tcW w:w="404" w:type="pct"/>
            <w:tcBorders>
              <w:top w:val="single" w:sz="4" w:space="0" w:color="auto"/>
              <w:left w:val="single" w:sz="4" w:space="0" w:color="auto"/>
              <w:bottom w:val="single" w:sz="4" w:space="0" w:color="auto"/>
              <w:right w:val="single" w:sz="4" w:space="0" w:color="auto"/>
            </w:tcBorders>
            <w:vAlign w:val="center"/>
            <w:hideMark/>
          </w:tcPr>
          <w:p w14:paraId="7D8A9CC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49AC9C3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7DF1A672"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3A8B53A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0E1531C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782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E230EF5"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0036</w:t>
            </w:r>
          </w:p>
        </w:tc>
        <w:tc>
          <w:tcPr>
            <w:tcW w:w="198" w:type="pct"/>
            <w:tcBorders>
              <w:top w:val="single" w:sz="4" w:space="0" w:color="auto"/>
              <w:left w:val="single" w:sz="4" w:space="0" w:color="auto"/>
              <w:bottom w:val="single" w:sz="4" w:space="0" w:color="auto"/>
              <w:right w:val="single" w:sz="4" w:space="0" w:color="auto"/>
            </w:tcBorders>
            <w:vAlign w:val="center"/>
            <w:hideMark/>
          </w:tcPr>
          <w:p w14:paraId="0201B64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16BAA38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111F39F3"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RESUCITADOR PEDIATRICO DESECHABLE CON MANOMETRO, VALVULA PEEP Y VALVULA DEALIVIO. MARCA: MERCURY MEDICAL PRESENTACION: JUEGO. NUMERO DE CATALOGO</w:t>
            </w:r>
            <w:proofErr w:type="gramStart"/>
            <w:r w:rsidRPr="000C11B8">
              <w:rPr>
                <w:rFonts w:eastAsia="Noto Sans" w:cs="Noto Sans"/>
                <w:sz w:val="14"/>
                <w:szCs w:val="14"/>
              </w:rPr>
              <w:t>:1056110</w:t>
            </w:r>
            <w:proofErr w:type="gramEnd"/>
            <w:r w:rsidRPr="000C11B8">
              <w:rPr>
                <w:rFonts w:eastAsia="Noto Sans" w:cs="Noto Sans"/>
                <w:sz w:val="14"/>
                <w:szCs w:val="14"/>
              </w:rPr>
              <w:t>. PARA SU USO EN EL EQUIPO: CARRO ROJO CON EQUIPO COMPLETO PARAREANIMACION CON DESFIBRILADOR-MONITOR-MARCAPASO. CLAVE: 531.191.0391. MARCA</w:t>
            </w:r>
            <w:proofErr w:type="gramStart"/>
            <w:r w:rsidRPr="000C11B8">
              <w:rPr>
                <w:rFonts w:eastAsia="Noto Sans" w:cs="Noto Sans"/>
                <w:sz w:val="14"/>
                <w:szCs w:val="14"/>
              </w:rPr>
              <w:t>:VARIOS</w:t>
            </w:r>
            <w:proofErr w:type="gramEnd"/>
            <w:r w:rsidRPr="000C11B8">
              <w:rPr>
                <w:rFonts w:eastAsia="Noto Sans" w:cs="Noto Sans"/>
                <w:sz w:val="14"/>
                <w:szCs w:val="14"/>
              </w:rPr>
              <w:t xml:space="preserve">. MODELO: VARIOS. </w:t>
            </w:r>
          </w:p>
        </w:tc>
        <w:tc>
          <w:tcPr>
            <w:tcW w:w="220" w:type="pct"/>
            <w:tcBorders>
              <w:top w:val="single" w:sz="4" w:space="0" w:color="auto"/>
              <w:left w:val="single" w:sz="4" w:space="0" w:color="auto"/>
              <w:bottom w:val="single" w:sz="4" w:space="0" w:color="auto"/>
              <w:right w:val="single" w:sz="4" w:space="0" w:color="auto"/>
            </w:tcBorders>
            <w:vAlign w:val="center"/>
            <w:hideMark/>
          </w:tcPr>
          <w:p w14:paraId="75FEDE9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DAE335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2EF4DE2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JGO </w:t>
            </w:r>
          </w:p>
        </w:tc>
        <w:tc>
          <w:tcPr>
            <w:tcW w:w="237" w:type="pct"/>
            <w:tcBorders>
              <w:top w:val="single" w:sz="4" w:space="0" w:color="auto"/>
              <w:left w:val="single" w:sz="4" w:space="0" w:color="auto"/>
              <w:bottom w:val="single" w:sz="4" w:space="0" w:color="auto"/>
              <w:right w:val="single" w:sz="4" w:space="0" w:color="auto"/>
            </w:tcBorders>
            <w:vAlign w:val="center"/>
            <w:hideMark/>
          </w:tcPr>
          <w:p w14:paraId="02FAA16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200</w:t>
            </w:r>
          </w:p>
        </w:tc>
        <w:tc>
          <w:tcPr>
            <w:tcW w:w="237" w:type="pct"/>
            <w:tcBorders>
              <w:top w:val="single" w:sz="4" w:space="0" w:color="auto"/>
              <w:left w:val="single" w:sz="4" w:space="0" w:color="auto"/>
              <w:bottom w:val="single" w:sz="4" w:space="0" w:color="auto"/>
              <w:right w:val="single" w:sz="4" w:space="0" w:color="auto"/>
            </w:tcBorders>
            <w:vAlign w:val="center"/>
            <w:hideMark/>
          </w:tcPr>
          <w:p w14:paraId="640EF19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500</w:t>
            </w:r>
          </w:p>
        </w:tc>
      </w:tr>
      <w:tr w:rsidR="008A099B" w:rsidRPr="000C11B8" w14:paraId="4058A329"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7E061C7F"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4B803863"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60</w:t>
            </w:r>
          </w:p>
        </w:tc>
        <w:tc>
          <w:tcPr>
            <w:tcW w:w="404" w:type="pct"/>
            <w:tcBorders>
              <w:top w:val="single" w:sz="4" w:space="0" w:color="auto"/>
              <w:left w:val="single" w:sz="4" w:space="0" w:color="auto"/>
              <w:bottom w:val="single" w:sz="4" w:space="0" w:color="auto"/>
              <w:right w:val="single" w:sz="4" w:space="0" w:color="auto"/>
            </w:tcBorders>
            <w:vAlign w:val="center"/>
            <w:hideMark/>
          </w:tcPr>
          <w:p w14:paraId="10FFF85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46E81626"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50A68E2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0A7C8D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5FD141DD"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825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9D89FF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0027</w:t>
            </w:r>
          </w:p>
        </w:tc>
        <w:tc>
          <w:tcPr>
            <w:tcW w:w="198" w:type="pct"/>
            <w:tcBorders>
              <w:top w:val="single" w:sz="4" w:space="0" w:color="auto"/>
              <w:left w:val="single" w:sz="4" w:space="0" w:color="auto"/>
              <w:bottom w:val="single" w:sz="4" w:space="0" w:color="auto"/>
              <w:right w:val="single" w:sz="4" w:space="0" w:color="auto"/>
            </w:tcBorders>
            <w:vAlign w:val="center"/>
            <w:hideMark/>
          </w:tcPr>
          <w:p w14:paraId="067E8B8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3FBC3D3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385727F"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AZUL PATENTE, PARA DIAGNOSTICO EN ADULTOS, VIA SUBCUTANEA E INTRAARTERIAL.SOLUCION INYECTABLE. AMPULA CON 2 ML. PRESENTACION: CAJA CON CINCO AMPULAS .PARA SU USO EN EL EQUIPO: CAMARA DE CENTELLEO DE UN DETECTOR. CLAVE</w:t>
            </w:r>
            <w:proofErr w:type="gramStart"/>
            <w:r w:rsidRPr="000C11B8">
              <w:rPr>
                <w:rFonts w:eastAsia="Noto Sans" w:cs="Noto Sans"/>
                <w:sz w:val="14"/>
                <w:szCs w:val="14"/>
              </w:rPr>
              <w:t>:531.157.0500</w:t>
            </w:r>
            <w:proofErr w:type="gramEnd"/>
            <w:r w:rsidRPr="000C11B8">
              <w:rPr>
                <w:rFonts w:eastAsia="Noto Sans" w:cs="Noto Sans"/>
                <w:sz w:val="14"/>
                <w:szCs w:val="14"/>
              </w:rPr>
              <w:t xml:space="preserve">. CAMARA DE CENTELLEO DE DOS DETECTORES DE ANGULO VARIABLE DEAPLICACION GENERAL. CLAVE: 531.157.0724. CAMARA DE CENTELLEO DE DOS DETECTORESDE ANGULO VARIABLE CON POSIBILIDAD DE ESTUDIOS POR COINCIDENCIA (DE APLICACIONGENERAL CON CT). CLAVE: 531.157.0732. MARCA: </w:t>
            </w:r>
            <w:proofErr w:type="gramStart"/>
            <w:r w:rsidRPr="000C11B8">
              <w:rPr>
                <w:rFonts w:eastAsia="Noto Sans" w:cs="Noto Sans"/>
                <w:sz w:val="14"/>
                <w:szCs w:val="14"/>
              </w:rPr>
              <w:t>VARIAS .</w:t>
            </w:r>
            <w:proofErr w:type="gramEnd"/>
            <w:r w:rsidRPr="000C11B8">
              <w:rPr>
                <w:rFonts w:eastAsia="Noto Sans" w:cs="Noto Sans"/>
                <w:sz w:val="14"/>
                <w:szCs w:val="14"/>
              </w:rPr>
              <w:t xml:space="preserve"> MODELO: VARIAS. MARCASCOMPATIBLES: GUERBET, IMEX MEDICAL GROUP, </w:t>
            </w:r>
            <w:proofErr w:type="gramStart"/>
            <w:r w:rsidRPr="000C11B8">
              <w:rPr>
                <w:rFonts w:eastAsia="Noto Sans" w:cs="Noto Sans"/>
                <w:sz w:val="14"/>
                <w:szCs w:val="14"/>
              </w:rPr>
              <w:t>BIOPACK .</w:t>
            </w:r>
            <w:proofErr w:type="gramEnd"/>
            <w:r w:rsidRPr="000C11B8">
              <w:rPr>
                <w:rFonts w:eastAsia="Noto Sans" w:cs="Noto Sans"/>
                <w:sz w:val="14"/>
                <w:szCs w:val="14"/>
              </w:rPr>
              <w:t xml:space="preserve"> </w:t>
            </w:r>
          </w:p>
        </w:tc>
        <w:tc>
          <w:tcPr>
            <w:tcW w:w="220" w:type="pct"/>
            <w:tcBorders>
              <w:top w:val="single" w:sz="4" w:space="0" w:color="auto"/>
              <w:left w:val="single" w:sz="4" w:space="0" w:color="auto"/>
              <w:bottom w:val="single" w:sz="4" w:space="0" w:color="auto"/>
              <w:right w:val="single" w:sz="4" w:space="0" w:color="auto"/>
            </w:tcBorders>
            <w:vAlign w:val="center"/>
            <w:hideMark/>
          </w:tcPr>
          <w:p w14:paraId="2186543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CJA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959B94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5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225462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VIA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2B007DCA"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10</w:t>
            </w:r>
          </w:p>
        </w:tc>
        <w:tc>
          <w:tcPr>
            <w:tcW w:w="237" w:type="pct"/>
            <w:tcBorders>
              <w:top w:val="single" w:sz="4" w:space="0" w:color="auto"/>
              <w:left w:val="single" w:sz="4" w:space="0" w:color="auto"/>
              <w:bottom w:val="single" w:sz="4" w:space="0" w:color="auto"/>
              <w:right w:val="single" w:sz="4" w:space="0" w:color="auto"/>
            </w:tcBorders>
            <w:vAlign w:val="center"/>
            <w:hideMark/>
          </w:tcPr>
          <w:p w14:paraId="4CE6766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25</w:t>
            </w:r>
          </w:p>
        </w:tc>
      </w:tr>
      <w:tr w:rsidR="008A099B" w:rsidRPr="000C11B8" w14:paraId="04612545"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237824A7"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5322DC7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61</w:t>
            </w:r>
          </w:p>
        </w:tc>
        <w:tc>
          <w:tcPr>
            <w:tcW w:w="404" w:type="pct"/>
            <w:tcBorders>
              <w:top w:val="single" w:sz="4" w:space="0" w:color="auto"/>
              <w:left w:val="single" w:sz="4" w:space="0" w:color="auto"/>
              <w:bottom w:val="single" w:sz="4" w:space="0" w:color="auto"/>
              <w:right w:val="single" w:sz="4" w:space="0" w:color="auto"/>
            </w:tcBorders>
            <w:vAlign w:val="center"/>
            <w:hideMark/>
          </w:tcPr>
          <w:p w14:paraId="7B703A6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1B7DBA0B"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4157010D"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41D02D6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6A69E463"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885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B6B975B"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.0032</w:t>
            </w:r>
          </w:p>
        </w:tc>
        <w:tc>
          <w:tcPr>
            <w:tcW w:w="198" w:type="pct"/>
            <w:tcBorders>
              <w:top w:val="single" w:sz="4" w:space="0" w:color="auto"/>
              <w:left w:val="single" w:sz="4" w:space="0" w:color="auto"/>
              <w:bottom w:val="single" w:sz="4" w:space="0" w:color="auto"/>
              <w:right w:val="single" w:sz="4" w:space="0" w:color="auto"/>
            </w:tcBorders>
            <w:vAlign w:val="center"/>
            <w:hideMark/>
          </w:tcPr>
          <w:p w14:paraId="699A85C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99" w:type="pct"/>
            <w:tcBorders>
              <w:top w:val="single" w:sz="4" w:space="0" w:color="auto"/>
              <w:left w:val="single" w:sz="4" w:space="0" w:color="auto"/>
              <w:bottom w:val="single" w:sz="4" w:space="0" w:color="auto"/>
              <w:right w:val="single" w:sz="4" w:space="0" w:color="auto"/>
            </w:tcBorders>
            <w:vAlign w:val="center"/>
            <w:hideMark/>
          </w:tcPr>
          <w:p w14:paraId="680A1527"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5DA636A"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TIRA REACTIVA CON CODIGO DE BARRAS MAGNETICO PARA LA DETERMINACION DE COLESTEROLEN SANGRE. NUMERO DE CATALOGO: 11418262166 PRESENTACION: TUBO CON 25 TIRASREACTIVAS, PARA SU USO EN EL EQUIPO CON, CLAVE: 531 345 0263GLUCOMETRO-COLESTEROMETRO. MARCA: R OCHE, MODELO: ACCUTREND GC. </w:t>
            </w:r>
          </w:p>
        </w:tc>
        <w:tc>
          <w:tcPr>
            <w:tcW w:w="220" w:type="pct"/>
            <w:tcBorders>
              <w:top w:val="single" w:sz="4" w:space="0" w:color="auto"/>
              <w:left w:val="single" w:sz="4" w:space="0" w:color="auto"/>
              <w:bottom w:val="single" w:sz="4" w:space="0" w:color="auto"/>
              <w:right w:val="single" w:sz="4" w:space="0" w:color="auto"/>
            </w:tcBorders>
            <w:vAlign w:val="center"/>
            <w:hideMark/>
          </w:tcPr>
          <w:p w14:paraId="0624C91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TBO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4C42C980"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25 </w:t>
            </w:r>
          </w:p>
        </w:tc>
        <w:tc>
          <w:tcPr>
            <w:tcW w:w="234" w:type="pct"/>
            <w:tcBorders>
              <w:top w:val="single" w:sz="4" w:space="0" w:color="auto"/>
              <w:left w:val="single" w:sz="4" w:space="0" w:color="auto"/>
              <w:bottom w:val="single" w:sz="4" w:space="0" w:color="auto"/>
              <w:right w:val="single" w:sz="4" w:space="0" w:color="auto"/>
            </w:tcBorders>
            <w:vAlign w:val="center"/>
            <w:hideMark/>
          </w:tcPr>
          <w:p w14:paraId="3939070C"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TRA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5BD01F2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28</w:t>
            </w:r>
          </w:p>
        </w:tc>
        <w:tc>
          <w:tcPr>
            <w:tcW w:w="237" w:type="pct"/>
            <w:tcBorders>
              <w:top w:val="single" w:sz="4" w:space="0" w:color="auto"/>
              <w:left w:val="single" w:sz="4" w:space="0" w:color="auto"/>
              <w:bottom w:val="single" w:sz="4" w:space="0" w:color="auto"/>
              <w:right w:val="single" w:sz="4" w:space="0" w:color="auto"/>
            </w:tcBorders>
            <w:vAlign w:val="center"/>
            <w:hideMark/>
          </w:tcPr>
          <w:p w14:paraId="5A47825E"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70</w:t>
            </w:r>
          </w:p>
        </w:tc>
      </w:tr>
      <w:tr w:rsidR="008A099B" w:rsidRPr="000C11B8" w14:paraId="5092D18F" w14:textId="77777777" w:rsidTr="00837244">
        <w:trPr>
          <w:cantSplit/>
          <w:trHeight w:val="737"/>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1DDF88BB" w14:textId="77777777" w:rsidR="00837244" w:rsidRPr="000C11B8" w:rsidRDefault="00837244" w:rsidP="00837244">
            <w:pPr>
              <w:ind w:right="45"/>
              <w:rPr>
                <w:rFonts w:eastAsia="Noto Sans" w:cs="Noto Sans"/>
                <w:sz w:val="14"/>
                <w:szCs w:val="14"/>
                <w:lang w:eastAsia="es-MX"/>
              </w:rPr>
            </w:pPr>
          </w:p>
        </w:tc>
        <w:tc>
          <w:tcPr>
            <w:tcW w:w="162" w:type="pct"/>
            <w:tcBorders>
              <w:top w:val="single" w:sz="4" w:space="0" w:color="auto"/>
              <w:left w:val="single" w:sz="4" w:space="0" w:color="auto"/>
              <w:bottom w:val="single" w:sz="4" w:space="0" w:color="auto"/>
              <w:right w:val="single" w:sz="4" w:space="0" w:color="auto"/>
            </w:tcBorders>
            <w:vAlign w:val="center"/>
            <w:hideMark/>
          </w:tcPr>
          <w:p w14:paraId="238D3E69"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62</w:t>
            </w:r>
          </w:p>
        </w:tc>
        <w:tc>
          <w:tcPr>
            <w:tcW w:w="404" w:type="pct"/>
            <w:tcBorders>
              <w:top w:val="single" w:sz="4" w:space="0" w:color="auto"/>
              <w:left w:val="single" w:sz="4" w:space="0" w:color="auto"/>
              <w:bottom w:val="single" w:sz="4" w:space="0" w:color="auto"/>
              <w:right w:val="single" w:sz="4" w:space="0" w:color="auto"/>
            </w:tcBorders>
            <w:vAlign w:val="center"/>
            <w:hideMark/>
          </w:tcPr>
          <w:p w14:paraId="7C9FF8C4"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29500005 </w:t>
            </w:r>
          </w:p>
        </w:tc>
        <w:tc>
          <w:tcPr>
            <w:tcW w:w="206" w:type="pct"/>
            <w:tcBorders>
              <w:top w:val="single" w:sz="4" w:space="0" w:color="auto"/>
              <w:left w:val="single" w:sz="4" w:space="0" w:color="auto"/>
              <w:bottom w:val="single" w:sz="4" w:space="0" w:color="auto"/>
              <w:right w:val="single" w:sz="4" w:space="0" w:color="auto"/>
            </w:tcBorders>
            <w:textDirection w:val="btLr"/>
            <w:vAlign w:val="center"/>
            <w:hideMark/>
          </w:tcPr>
          <w:p w14:paraId="20176101"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29501-0005</w:t>
            </w:r>
          </w:p>
        </w:tc>
        <w:tc>
          <w:tcPr>
            <w:tcW w:w="191" w:type="pct"/>
            <w:tcBorders>
              <w:top w:val="single" w:sz="4" w:space="0" w:color="auto"/>
              <w:left w:val="single" w:sz="4" w:space="0" w:color="auto"/>
              <w:bottom w:val="single" w:sz="4" w:space="0" w:color="auto"/>
              <w:right w:val="single" w:sz="4" w:space="0" w:color="auto"/>
            </w:tcBorders>
            <w:textDirection w:val="btLr"/>
            <w:vAlign w:val="center"/>
            <w:hideMark/>
          </w:tcPr>
          <w:p w14:paraId="3BF1291F" w14:textId="77777777" w:rsidR="00837244" w:rsidRPr="000C11B8" w:rsidRDefault="00837244" w:rsidP="00837244">
            <w:pPr>
              <w:ind w:right="45"/>
              <w:jc w:val="center"/>
              <w:rPr>
                <w:rFonts w:eastAsia="Noto Sans" w:cs="Noto Sans"/>
                <w:sz w:val="14"/>
                <w:szCs w:val="14"/>
                <w:lang w:eastAsia="es-MX"/>
              </w:rPr>
            </w:pPr>
            <w:r w:rsidRPr="000C11B8">
              <w:rPr>
                <w:rFonts w:eastAsia="Noto Sans" w:cs="Noto Sans"/>
                <w:sz w:val="14"/>
                <w:szCs w:val="14"/>
                <w:lang w:eastAsia="es-MX"/>
              </w:rPr>
              <w:t>29501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DC3683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379 </w:t>
            </w:r>
          </w:p>
        </w:tc>
        <w:tc>
          <w:tcPr>
            <w:tcW w:w="233" w:type="pct"/>
            <w:tcBorders>
              <w:top w:val="single" w:sz="4" w:space="0" w:color="auto"/>
              <w:left w:val="single" w:sz="4" w:space="0" w:color="auto"/>
              <w:bottom w:val="single" w:sz="4" w:space="0" w:color="auto"/>
              <w:right w:val="single" w:sz="4" w:space="0" w:color="auto"/>
            </w:tcBorders>
            <w:vAlign w:val="center"/>
            <w:hideMark/>
          </w:tcPr>
          <w:p w14:paraId="3C822401"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893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7AC1746"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0024</w:t>
            </w:r>
          </w:p>
        </w:tc>
        <w:tc>
          <w:tcPr>
            <w:tcW w:w="198" w:type="pct"/>
            <w:tcBorders>
              <w:top w:val="single" w:sz="4" w:space="0" w:color="auto"/>
              <w:left w:val="single" w:sz="4" w:space="0" w:color="auto"/>
              <w:bottom w:val="single" w:sz="4" w:space="0" w:color="auto"/>
              <w:right w:val="single" w:sz="4" w:space="0" w:color="auto"/>
            </w:tcBorders>
            <w:vAlign w:val="center"/>
            <w:hideMark/>
          </w:tcPr>
          <w:p w14:paraId="5005BB42"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00 </w:t>
            </w:r>
          </w:p>
        </w:tc>
        <w:tc>
          <w:tcPr>
            <w:tcW w:w="199" w:type="pct"/>
            <w:tcBorders>
              <w:top w:val="single" w:sz="4" w:space="0" w:color="auto"/>
              <w:left w:val="single" w:sz="4" w:space="0" w:color="auto"/>
              <w:bottom w:val="single" w:sz="4" w:space="0" w:color="auto"/>
              <w:right w:val="single" w:sz="4" w:space="0" w:color="auto"/>
            </w:tcBorders>
            <w:vAlign w:val="center"/>
            <w:hideMark/>
          </w:tcPr>
          <w:p w14:paraId="06EDC339"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01 </w:t>
            </w:r>
          </w:p>
        </w:tc>
        <w:tc>
          <w:tcPr>
            <w:tcW w:w="1614" w:type="pct"/>
            <w:tcBorders>
              <w:top w:val="single" w:sz="4" w:space="0" w:color="auto"/>
              <w:left w:val="single" w:sz="4" w:space="0" w:color="auto"/>
              <w:bottom w:val="single" w:sz="4" w:space="0" w:color="auto"/>
              <w:right w:val="single" w:sz="4" w:space="0" w:color="auto"/>
            </w:tcBorders>
            <w:vAlign w:val="center"/>
            <w:hideMark/>
          </w:tcPr>
          <w:p w14:paraId="6A6718ED" w14:textId="77777777" w:rsidR="00837244" w:rsidRPr="000C11B8" w:rsidRDefault="00837244" w:rsidP="00837244">
            <w:pPr>
              <w:ind w:right="45"/>
              <w:rPr>
                <w:rFonts w:eastAsia="Noto Sans" w:cs="Noto Sans"/>
                <w:sz w:val="14"/>
                <w:szCs w:val="14"/>
                <w:lang w:val="es-ES"/>
              </w:rPr>
            </w:pPr>
            <w:r w:rsidRPr="000C11B8">
              <w:rPr>
                <w:rFonts w:eastAsia="Noto Sans" w:cs="Noto Sans"/>
                <w:sz w:val="14"/>
                <w:szCs w:val="14"/>
              </w:rPr>
              <w:t xml:space="preserve">GUIA O ESTILETE DE ALUMINIO O ACERO INOXIDABLE DE 10 FR. PRESENTACION: PZA.NUMERO DE CATALOGO: 9-0205-00. PARA SU USO EN EL EQUIPO MEDICO: CLAVE531.191.0391.03.01 CARRO ROJO CON EQUIPO COMPLETO PARA REANIMACION CONDESFIBRILADOR MONITOR MARCAPASO. MARCA: SUNMED. MODELO: UNICO. </w:t>
            </w:r>
          </w:p>
        </w:tc>
        <w:tc>
          <w:tcPr>
            <w:tcW w:w="220" w:type="pct"/>
            <w:tcBorders>
              <w:top w:val="single" w:sz="4" w:space="0" w:color="auto"/>
              <w:left w:val="single" w:sz="4" w:space="0" w:color="auto"/>
              <w:bottom w:val="single" w:sz="4" w:space="0" w:color="auto"/>
              <w:right w:val="single" w:sz="4" w:space="0" w:color="auto"/>
            </w:tcBorders>
            <w:vAlign w:val="center"/>
            <w:hideMark/>
          </w:tcPr>
          <w:p w14:paraId="1034374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20" w:type="pct"/>
            <w:tcBorders>
              <w:top w:val="single" w:sz="4" w:space="0" w:color="auto"/>
              <w:left w:val="single" w:sz="4" w:space="0" w:color="auto"/>
              <w:bottom w:val="single" w:sz="4" w:space="0" w:color="auto"/>
              <w:right w:val="single" w:sz="4" w:space="0" w:color="auto"/>
            </w:tcBorders>
            <w:vAlign w:val="center"/>
            <w:hideMark/>
          </w:tcPr>
          <w:p w14:paraId="3E39904F"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1 </w:t>
            </w:r>
          </w:p>
        </w:tc>
        <w:tc>
          <w:tcPr>
            <w:tcW w:w="234" w:type="pct"/>
            <w:tcBorders>
              <w:top w:val="single" w:sz="4" w:space="0" w:color="auto"/>
              <w:left w:val="single" w:sz="4" w:space="0" w:color="auto"/>
              <w:bottom w:val="single" w:sz="4" w:space="0" w:color="auto"/>
              <w:right w:val="single" w:sz="4" w:space="0" w:color="auto"/>
            </w:tcBorders>
            <w:vAlign w:val="center"/>
            <w:hideMark/>
          </w:tcPr>
          <w:p w14:paraId="416207A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 xml:space="preserve">PZA </w:t>
            </w:r>
          </w:p>
        </w:tc>
        <w:tc>
          <w:tcPr>
            <w:tcW w:w="237" w:type="pct"/>
            <w:tcBorders>
              <w:top w:val="single" w:sz="4" w:space="0" w:color="auto"/>
              <w:left w:val="single" w:sz="4" w:space="0" w:color="auto"/>
              <w:bottom w:val="single" w:sz="4" w:space="0" w:color="auto"/>
              <w:right w:val="single" w:sz="4" w:space="0" w:color="auto"/>
            </w:tcBorders>
            <w:vAlign w:val="center"/>
            <w:hideMark/>
          </w:tcPr>
          <w:p w14:paraId="68CC9384"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8</w:t>
            </w:r>
          </w:p>
        </w:tc>
        <w:tc>
          <w:tcPr>
            <w:tcW w:w="237" w:type="pct"/>
            <w:tcBorders>
              <w:top w:val="single" w:sz="4" w:space="0" w:color="auto"/>
              <w:left w:val="single" w:sz="4" w:space="0" w:color="auto"/>
              <w:bottom w:val="single" w:sz="4" w:space="0" w:color="auto"/>
              <w:right w:val="single" w:sz="4" w:space="0" w:color="auto"/>
            </w:tcBorders>
            <w:vAlign w:val="center"/>
            <w:hideMark/>
          </w:tcPr>
          <w:p w14:paraId="0B4426D8" w14:textId="77777777" w:rsidR="00837244" w:rsidRPr="000C11B8" w:rsidRDefault="00837244" w:rsidP="00837244">
            <w:pPr>
              <w:ind w:right="45"/>
              <w:jc w:val="center"/>
              <w:rPr>
                <w:rFonts w:eastAsia="Noto Sans" w:cs="Noto Sans"/>
                <w:sz w:val="14"/>
                <w:szCs w:val="14"/>
                <w:lang w:val="es-ES"/>
              </w:rPr>
            </w:pPr>
            <w:r w:rsidRPr="000C11B8">
              <w:rPr>
                <w:rFonts w:eastAsia="Noto Sans" w:cs="Noto Sans"/>
                <w:sz w:val="14"/>
                <w:szCs w:val="14"/>
              </w:rPr>
              <w:t>19</w:t>
            </w:r>
          </w:p>
        </w:tc>
      </w:tr>
    </w:tbl>
    <w:p w14:paraId="2B7E316B" w14:textId="77777777" w:rsidR="00837244" w:rsidRPr="000C11B8" w:rsidRDefault="00837244" w:rsidP="00837244">
      <w:pPr>
        <w:spacing w:before="60" w:after="60"/>
        <w:ind w:right="45"/>
        <w:rPr>
          <w:rFonts w:eastAsia="Yu Mincho" w:cs="Noto Sans"/>
          <w:sz w:val="16"/>
          <w:szCs w:val="16"/>
          <w:lang w:val="es-ES"/>
        </w:rPr>
      </w:pPr>
    </w:p>
    <w:p w14:paraId="233AA0E0" w14:textId="77777777" w:rsidR="00837244" w:rsidRPr="000C11B8" w:rsidRDefault="00837244" w:rsidP="00837244">
      <w:pPr>
        <w:spacing w:before="60" w:after="60"/>
        <w:ind w:right="45"/>
        <w:rPr>
          <w:rFonts w:cs="Noto Sans"/>
          <w:sz w:val="16"/>
          <w:szCs w:val="16"/>
        </w:rPr>
      </w:pPr>
      <w:r w:rsidRPr="000C11B8">
        <w:rPr>
          <w:rFonts w:cs="Noto Sans"/>
          <w:sz w:val="16"/>
          <w:szCs w:val="16"/>
        </w:rPr>
        <w:t>Se podrán ofertar bienes equivalentes siempre y cuando sean compatibles con el equipo en propiedad del Instituto en los cuales serán utilizados.</w:t>
      </w:r>
    </w:p>
    <w:p w14:paraId="2EF5FA6C" w14:textId="77777777" w:rsidR="00837244" w:rsidRPr="000C11B8" w:rsidRDefault="00837244" w:rsidP="00837244">
      <w:pPr>
        <w:spacing w:before="60" w:after="60"/>
        <w:ind w:right="45"/>
        <w:rPr>
          <w:rFonts w:cs="Noto Sans"/>
          <w:sz w:val="16"/>
          <w:szCs w:val="16"/>
        </w:rPr>
      </w:pPr>
    </w:p>
    <w:p w14:paraId="5E28BF2F" w14:textId="77777777" w:rsidR="00837244" w:rsidRPr="000C11B8" w:rsidRDefault="00837244">
      <w:pPr>
        <w:spacing w:after="200" w:line="276" w:lineRule="auto"/>
        <w:jc w:val="left"/>
        <w:rPr>
          <w:rFonts w:eastAsia="Times New Roman" w:cs="Noto Sans"/>
          <w:b/>
          <w:bCs/>
          <w:noProof/>
          <w:sz w:val="20"/>
          <w:szCs w:val="20"/>
          <w:lang w:val="es-ES_tradnl" w:eastAsia="ar-SA"/>
        </w:rPr>
      </w:pPr>
      <w:r w:rsidRPr="000C11B8">
        <w:br w:type="page"/>
      </w:r>
    </w:p>
    <w:p w14:paraId="2D94D202" w14:textId="3A4AAF02" w:rsidR="00837244" w:rsidRPr="000C11B8" w:rsidRDefault="00837244" w:rsidP="00837244">
      <w:pPr>
        <w:pStyle w:val="Ttulo2"/>
        <w:rPr>
          <w:i/>
        </w:rPr>
      </w:pPr>
      <w:bookmarkStart w:id="209" w:name="_Toc222301712"/>
      <w:r w:rsidRPr="000C11B8">
        <w:lastRenderedPageBreak/>
        <w:t>Anexo 2</w:t>
      </w:r>
      <w:bookmarkEnd w:id="209"/>
    </w:p>
    <w:p w14:paraId="41496939" w14:textId="77777777" w:rsidR="00837244" w:rsidRPr="000C11B8" w:rsidRDefault="00837244" w:rsidP="00837244">
      <w:pPr>
        <w:ind w:right="45"/>
        <w:jc w:val="center"/>
        <w:rPr>
          <w:rFonts w:eastAsia="Times New Roman" w:cs="Noto Sans"/>
          <w:b/>
          <w:bCs/>
          <w:iCs/>
          <w:kern w:val="2"/>
          <w:sz w:val="20"/>
          <w:szCs w:val="20"/>
          <w:lang w:eastAsia="ar-SA"/>
        </w:rPr>
      </w:pPr>
      <w:r w:rsidRPr="000C11B8">
        <w:rPr>
          <w:rFonts w:eastAsia="Times New Roman" w:cs="Noto Sans"/>
          <w:b/>
          <w:bCs/>
          <w:iCs/>
          <w:kern w:val="2"/>
          <w:sz w:val="20"/>
          <w:szCs w:val="20"/>
          <w:lang w:eastAsia="ar-SA"/>
        </w:rPr>
        <w:t>Oferta técnica ampliada</w:t>
      </w:r>
    </w:p>
    <w:p w14:paraId="38568906" w14:textId="77777777" w:rsidR="00837244" w:rsidRPr="000C11B8" w:rsidRDefault="00837244" w:rsidP="00837244">
      <w:pPr>
        <w:ind w:right="45"/>
        <w:jc w:val="center"/>
        <w:rPr>
          <w:rFonts w:ascii="Geomanist" w:eastAsia="Times New Roman" w:hAnsi="Geomanist" w:cs="Times New Roman"/>
          <w:b/>
          <w:bCs/>
          <w:iCs/>
          <w:kern w:val="2"/>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
        <w:gridCol w:w="326"/>
        <w:gridCol w:w="424"/>
        <w:gridCol w:w="422"/>
        <w:gridCol w:w="400"/>
        <w:gridCol w:w="424"/>
        <w:gridCol w:w="428"/>
        <w:gridCol w:w="998"/>
        <w:gridCol w:w="712"/>
        <w:gridCol w:w="996"/>
        <w:gridCol w:w="714"/>
        <w:gridCol w:w="2140"/>
        <w:gridCol w:w="2364"/>
      </w:tblGrid>
      <w:tr w:rsidR="008A099B" w:rsidRPr="000C11B8" w14:paraId="384C6AAE" w14:textId="77777777" w:rsidTr="00837244">
        <w:trPr>
          <w:cantSplit/>
          <w:trHeight w:val="454"/>
        </w:trPr>
        <w:tc>
          <w:tcPr>
            <w:tcW w:w="155" w:type="pct"/>
            <w:vMerge w:val="restar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6AD3726F"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Partida</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003300"/>
            <w:textDirection w:val="btLr"/>
            <w:vAlign w:val="center"/>
            <w:hideMark/>
          </w:tcPr>
          <w:p w14:paraId="4CDA0290"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Subpartida</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62A11A10"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Gpo</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971CA27"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Gen</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7D651B0C"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Esp</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2ACB963E"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Dif</w:t>
            </w:r>
          </w:p>
        </w:tc>
        <w:tc>
          <w:tcPr>
            <w:tcW w:w="201"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F4F9E2A"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Var</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0C73A2B4"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Descripción</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4B358704"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Unidad</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F89840F"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Tipo</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399C2AF6"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Marca ofertada</w:t>
            </w:r>
          </w:p>
        </w:tc>
        <w:tc>
          <w:tcPr>
            <w:tcW w:w="2110" w:type="pct"/>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3728EE58"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Número y vigencia</w:t>
            </w:r>
          </w:p>
        </w:tc>
      </w:tr>
      <w:tr w:rsidR="008A099B" w:rsidRPr="000C11B8" w14:paraId="247539B4" w14:textId="77777777" w:rsidTr="00837244">
        <w:trPr>
          <w:cantSplit/>
          <w:trHeight w:val="454"/>
        </w:trPr>
        <w:tc>
          <w:tcPr>
            <w:tcW w:w="155" w:type="pct"/>
            <w:vMerge/>
            <w:tcBorders>
              <w:top w:val="single" w:sz="4" w:space="0" w:color="auto"/>
              <w:left w:val="single" w:sz="4" w:space="0" w:color="auto"/>
              <w:bottom w:val="single" w:sz="4" w:space="0" w:color="auto"/>
              <w:right w:val="single" w:sz="4" w:space="0" w:color="auto"/>
            </w:tcBorders>
            <w:vAlign w:val="center"/>
            <w:hideMark/>
          </w:tcPr>
          <w:p w14:paraId="66A55E57" w14:textId="77777777" w:rsidR="00837244" w:rsidRPr="000C11B8" w:rsidRDefault="00837244" w:rsidP="00837244">
            <w:pPr>
              <w:ind w:right="45"/>
              <w:rPr>
                <w:rFonts w:eastAsia="Yu Mincho" w:cs="Noto Sans"/>
                <w:b/>
                <w:bCs/>
                <w:sz w:val="12"/>
                <w:szCs w:val="16"/>
                <w:lang w:val="es-ES" w:eastAsia="es-MX"/>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7121143B" w14:textId="77777777" w:rsidR="00837244" w:rsidRPr="000C11B8" w:rsidRDefault="00837244" w:rsidP="00837244">
            <w:pPr>
              <w:ind w:right="45"/>
              <w:rPr>
                <w:rFonts w:eastAsia="Yu Mincho" w:cs="Noto Sans"/>
                <w:b/>
                <w:bCs/>
                <w:sz w:val="12"/>
                <w:szCs w:val="16"/>
                <w:lang w:val="es-ES" w:eastAsia="es-MX"/>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14:paraId="1D121977" w14:textId="77777777" w:rsidR="00837244" w:rsidRPr="000C11B8" w:rsidRDefault="00837244" w:rsidP="00837244">
            <w:pPr>
              <w:ind w:right="45"/>
              <w:rPr>
                <w:rFonts w:eastAsia="Yu Mincho" w:cs="Noto Sans"/>
                <w:b/>
                <w:bCs/>
                <w:sz w:val="12"/>
                <w:szCs w:val="16"/>
                <w:lang w:val="es-ES" w:eastAsia="es-MX"/>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14:paraId="5A67B1C9" w14:textId="77777777" w:rsidR="00837244" w:rsidRPr="000C11B8" w:rsidRDefault="00837244" w:rsidP="00837244">
            <w:pPr>
              <w:ind w:right="45"/>
              <w:rPr>
                <w:rFonts w:eastAsia="Yu Mincho" w:cs="Noto Sans"/>
                <w:b/>
                <w:bCs/>
                <w:sz w:val="12"/>
                <w:szCs w:val="16"/>
                <w:lang w:val="es-ES" w:eastAsia="es-MX"/>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71C57C4" w14:textId="77777777" w:rsidR="00837244" w:rsidRPr="000C11B8" w:rsidRDefault="00837244" w:rsidP="00837244">
            <w:pPr>
              <w:ind w:right="45"/>
              <w:rPr>
                <w:rFonts w:eastAsia="Yu Mincho" w:cs="Noto Sans"/>
                <w:b/>
                <w:bCs/>
                <w:sz w:val="12"/>
                <w:szCs w:val="16"/>
                <w:lang w:val="es-ES" w:eastAsia="es-MX"/>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14:paraId="755FDBAF" w14:textId="77777777" w:rsidR="00837244" w:rsidRPr="000C11B8" w:rsidRDefault="00837244" w:rsidP="00837244">
            <w:pPr>
              <w:ind w:right="45"/>
              <w:rPr>
                <w:rFonts w:eastAsia="Yu Mincho" w:cs="Noto Sans"/>
                <w:b/>
                <w:bCs/>
                <w:sz w:val="12"/>
                <w:szCs w:val="16"/>
                <w:lang w:val="es-ES" w:eastAsia="es-MX"/>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14:paraId="797BAE79" w14:textId="77777777" w:rsidR="00837244" w:rsidRPr="000C11B8" w:rsidRDefault="00837244" w:rsidP="00837244">
            <w:pPr>
              <w:ind w:right="45"/>
              <w:rPr>
                <w:rFonts w:eastAsia="Yu Mincho" w:cs="Noto Sans"/>
                <w:b/>
                <w:bCs/>
                <w:sz w:val="12"/>
                <w:szCs w:val="16"/>
                <w:lang w:val="es-ES" w:eastAsia="es-MX"/>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18E1595C" w14:textId="77777777" w:rsidR="00837244" w:rsidRPr="000C11B8" w:rsidRDefault="00837244" w:rsidP="00837244">
            <w:pPr>
              <w:ind w:right="45"/>
              <w:rPr>
                <w:rFonts w:eastAsia="Yu Mincho" w:cs="Noto Sans"/>
                <w:b/>
                <w:bCs/>
                <w:sz w:val="12"/>
                <w:szCs w:val="16"/>
                <w:lang w:val="es-ES" w:eastAsia="es-MX"/>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82DEC93" w14:textId="77777777" w:rsidR="00837244" w:rsidRPr="000C11B8" w:rsidRDefault="00837244" w:rsidP="00837244">
            <w:pPr>
              <w:ind w:right="45"/>
              <w:rPr>
                <w:rFonts w:eastAsia="Yu Mincho" w:cs="Noto Sans"/>
                <w:b/>
                <w:bCs/>
                <w:sz w:val="12"/>
                <w:szCs w:val="16"/>
                <w:lang w:val="es-ES" w:eastAsia="es-MX"/>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34D98830" w14:textId="77777777" w:rsidR="00837244" w:rsidRPr="000C11B8" w:rsidRDefault="00837244" w:rsidP="00837244">
            <w:pPr>
              <w:ind w:right="45"/>
              <w:rPr>
                <w:rFonts w:eastAsia="Yu Mincho" w:cs="Noto Sans"/>
                <w:b/>
                <w:bCs/>
                <w:sz w:val="12"/>
                <w:szCs w:val="16"/>
                <w:lang w:val="es-ES" w:eastAsia="es-MX"/>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184A698A" w14:textId="77777777" w:rsidR="00837244" w:rsidRPr="000C11B8" w:rsidRDefault="00837244" w:rsidP="00837244">
            <w:pPr>
              <w:ind w:right="45"/>
              <w:rPr>
                <w:rFonts w:eastAsia="Yu Mincho" w:cs="Noto Sans"/>
                <w:b/>
                <w:bCs/>
                <w:sz w:val="12"/>
                <w:szCs w:val="16"/>
                <w:lang w:val="es-ES" w:eastAsia="es-MX"/>
              </w:rPr>
            </w:pPr>
          </w:p>
        </w:tc>
        <w:tc>
          <w:tcPr>
            <w:tcW w:w="1002"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79BF8D46" w14:textId="77777777" w:rsidR="00837244" w:rsidRPr="000C11B8" w:rsidRDefault="00837244" w:rsidP="00837244">
            <w:pPr>
              <w:ind w:right="45"/>
              <w:jc w:val="center"/>
              <w:rPr>
                <w:rFonts w:eastAsia="Yu Mincho" w:cs="Noto Sans"/>
                <w:b/>
                <w:bCs/>
                <w:sz w:val="12"/>
                <w:szCs w:val="16"/>
                <w:lang w:val="es-ES" w:eastAsia="es-MX"/>
              </w:rPr>
            </w:pPr>
            <w:r w:rsidRPr="000C11B8">
              <w:rPr>
                <w:rFonts w:cs="Noto Sans"/>
                <w:b/>
                <w:bCs/>
                <w:sz w:val="12"/>
                <w:szCs w:val="16"/>
                <w:lang w:eastAsia="es-MX"/>
              </w:rPr>
              <w:t>De registro sanitario</w:t>
            </w:r>
          </w:p>
        </w:tc>
        <w:tc>
          <w:tcPr>
            <w:tcW w:w="1108" w:type="pct"/>
            <w:tcBorders>
              <w:top w:val="single" w:sz="4" w:space="0" w:color="auto"/>
              <w:left w:val="single" w:sz="4" w:space="0" w:color="auto"/>
              <w:bottom w:val="single" w:sz="4" w:space="0" w:color="auto"/>
              <w:right w:val="single" w:sz="4" w:space="0" w:color="auto"/>
            </w:tcBorders>
            <w:shd w:val="clear" w:color="auto" w:fill="003300"/>
            <w:vAlign w:val="center"/>
            <w:hideMark/>
          </w:tcPr>
          <w:p w14:paraId="449BB4D5" w14:textId="77777777" w:rsidR="00837244" w:rsidRPr="000C11B8" w:rsidRDefault="00837244" w:rsidP="00837244">
            <w:pPr>
              <w:ind w:right="45"/>
              <w:jc w:val="center"/>
              <w:rPr>
                <w:rFonts w:eastAsia="Yu Mincho" w:cs="Noto Sans"/>
                <w:b/>
                <w:bCs/>
                <w:sz w:val="12"/>
                <w:szCs w:val="16"/>
                <w:lang w:val="pt-BR" w:eastAsia="es-MX"/>
              </w:rPr>
            </w:pPr>
            <w:r w:rsidRPr="000C11B8">
              <w:rPr>
                <w:rFonts w:cs="Noto Sans"/>
                <w:b/>
                <w:bCs/>
                <w:sz w:val="12"/>
                <w:szCs w:val="16"/>
                <w:lang w:val="pt-BR" w:eastAsia="es-MX"/>
              </w:rPr>
              <w:t>De certificado de calidad ISO 9001 o ISO 13485</w:t>
            </w:r>
          </w:p>
        </w:tc>
      </w:tr>
      <w:tr w:rsidR="008A099B" w:rsidRPr="000C11B8" w14:paraId="21F2BA66" w14:textId="77777777" w:rsidTr="00837244">
        <w:trPr>
          <w:trHeight w:val="288"/>
        </w:trPr>
        <w:tc>
          <w:tcPr>
            <w:tcW w:w="155" w:type="pct"/>
            <w:tcBorders>
              <w:top w:val="single" w:sz="4" w:space="0" w:color="auto"/>
              <w:left w:val="single" w:sz="4" w:space="0" w:color="auto"/>
              <w:bottom w:val="single" w:sz="4" w:space="0" w:color="auto"/>
              <w:right w:val="single" w:sz="4" w:space="0" w:color="auto"/>
            </w:tcBorders>
            <w:vAlign w:val="center"/>
          </w:tcPr>
          <w:p w14:paraId="40337E90" w14:textId="77777777" w:rsidR="00837244" w:rsidRPr="000C11B8" w:rsidRDefault="00837244" w:rsidP="00837244">
            <w:pPr>
              <w:ind w:right="45"/>
              <w:jc w:val="center"/>
              <w:rPr>
                <w:rFonts w:ascii="Montserrat Medium" w:eastAsia="Yu Mincho" w:hAnsi="Montserrat Medium" w:cs="Calibri"/>
                <w:color w:val="000000"/>
                <w:szCs w:val="18"/>
                <w:lang w:val="pt-BR" w:eastAsia="es-MX"/>
              </w:rPr>
            </w:pPr>
          </w:p>
        </w:tc>
        <w:tc>
          <w:tcPr>
            <w:tcW w:w="153" w:type="pct"/>
            <w:tcBorders>
              <w:top w:val="single" w:sz="4" w:space="0" w:color="auto"/>
              <w:left w:val="single" w:sz="4" w:space="0" w:color="auto"/>
              <w:bottom w:val="single" w:sz="4" w:space="0" w:color="auto"/>
              <w:right w:val="single" w:sz="4" w:space="0" w:color="auto"/>
            </w:tcBorders>
            <w:noWrap/>
            <w:vAlign w:val="center"/>
            <w:hideMark/>
          </w:tcPr>
          <w:p w14:paraId="128B41CB"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0367B64E" w14:textId="77777777" w:rsidR="00837244" w:rsidRPr="000C11B8" w:rsidRDefault="00837244" w:rsidP="00837244">
            <w:pPr>
              <w:ind w:right="45"/>
              <w:rPr>
                <w:rFonts w:eastAsia="Calibri" w:cs="Times New Roman"/>
                <w:sz w:val="20"/>
                <w:szCs w:val="20"/>
                <w:lang w:eastAsia="es-MX"/>
              </w:rPr>
            </w:pPr>
          </w:p>
        </w:tc>
        <w:tc>
          <w:tcPr>
            <w:tcW w:w="192" w:type="pct"/>
            <w:tcBorders>
              <w:top w:val="single" w:sz="4" w:space="0" w:color="auto"/>
              <w:left w:val="single" w:sz="4" w:space="0" w:color="auto"/>
              <w:bottom w:val="single" w:sz="4" w:space="0" w:color="auto"/>
              <w:right w:val="single" w:sz="4" w:space="0" w:color="auto"/>
            </w:tcBorders>
            <w:noWrap/>
            <w:vAlign w:val="center"/>
            <w:hideMark/>
          </w:tcPr>
          <w:p w14:paraId="3CC99299" w14:textId="77777777" w:rsidR="00837244" w:rsidRPr="000C11B8" w:rsidRDefault="00837244" w:rsidP="00837244">
            <w:pPr>
              <w:ind w:right="45"/>
              <w:rPr>
                <w:rFonts w:eastAsia="Calibri" w:cs="Times New Roman"/>
                <w:sz w:val="20"/>
                <w:szCs w:val="20"/>
                <w:lang w:eastAsia="es-MX"/>
              </w:rPr>
            </w:pPr>
          </w:p>
        </w:tc>
        <w:tc>
          <w:tcPr>
            <w:tcW w:w="188" w:type="pct"/>
            <w:tcBorders>
              <w:top w:val="single" w:sz="4" w:space="0" w:color="auto"/>
              <w:left w:val="single" w:sz="4" w:space="0" w:color="auto"/>
              <w:bottom w:val="single" w:sz="4" w:space="0" w:color="auto"/>
              <w:right w:val="single" w:sz="4" w:space="0" w:color="auto"/>
            </w:tcBorders>
            <w:noWrap/>
            <w:vAlign w:val="center"/>
            <w:hideMark/>
          </w:tcPr>
          <w:p w14:paraId="1C09BD45"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3CAEB0B2" w14:textId="77777777" w:rsidR="00837244" w:rsidRPr="000C11B8" w:rsidRDefault="00837244" w:rsidP="00837244">
            <w:pPr>
              <w:ind w:right="45"/>
              <w:rPr>
                <w:rFonts w:eastAsia="Calibri" w:cs="Times New Roman"/>
                <w:sz w:val="20"/>
                <w:szCs w:val="20"/>
                <w:lang w:eastAsia="es-MX"/>
              </w:rPr>
            </w:pPr>
          </w:p>
        </w:tc>
        <w:tc>
          <w:tcPr>
            <w:tcW w:w="201" w:type="pct"/>
            <w:tcBorders>
              <w:top w:val="single" w:sz="4" w:space="0" w:color="auto"/>
              <w:left w:val="single" w:sz="4" w:space="0" w:color="auto"/>
              <w:bottom w:val="single" w:sz="4" w:space="0" w:color="auto"/>
              <w:right w:val="single" w:sz="4" w:space="0" w:color="auto"/>
            </w:tcBorders>
            <w:noWrap/>
            <w:vAlign w:val="center"/>
            <w:hideMark/>
          </w:tcPr>
          <w:p w14:paraId="14BD7216" w14:textId="77777777" w:rsidR="00837244" w:rsidRPr="000C11B8" w:rsidRDefault="00837244" w:rsidP="00837244">
            <w:pPr>
              <w:ind w:right="45"/>
              <w:rPr>
                <w:rFonts w:eastAsia="Calibri" w:cs="Times New Roman"/>
                <w:sz w:val="20"/>
                <w:szCs w:val="20"/>
                <w:lang w:eastAsia="es-MX"/>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42CE6C2A" w14:textId="77777777" w:rsidR="00837244" w:rsidRPr="000C11B8" w:rsidRDefault="00837244" w:rsidP="00837244">
            <w:pPr>
              <w:ind w:right="45"/>
              <w:rPr>
                <w:rFonts w:eastAsia="Calibri" w:cs="Times New Roman"/>
                <w:sz w:val="20"/>
                <w:szCs w:val="20"/>
                <w:lang w:eastAsia="es-MX"/>
              </w:rPr>
            </w:pP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04186D9D" w14:textId="77777777" w:rsidR="00837244" w:rsidRPr="000C11B8" w:rsidRDefault="00837244" w:rsidP="00837244">
            <w:pPr>
              <w:ind w:right="45"/>
              <w:rPr>
                <w:rFonts w:eastAsia="Calibri" w:cs="Times New Roman"/>
                <w:sz w:val="20"/>
                <w:szCs w:val="20"/>
                <w:lang w:eastAsia="es-MX"/>
              </w:rPr>
            </w:pPr>
          </w:p>
        </w:tc>
        <w:tc>
          <w:tcPr>
            <w:tcW w:w="467" w:type="pct"/>
            <w:tcBorders>
              <w:top w:val="single" w:sz="4" w:space="0" w:color="auto"/>
              <w:left w:val="single" w:sz="4" w:space="0" w:color="auto"/>
              <w:bottom w:val="single" w:sz="4" w:space="0" w:color="auto"/>
              <w:right w:val="single" w:sz="4" w:space="0" w:color="auto"/>
            </w:tcBorders>
            <w:noWrap/>
            <w:vAlign w:val="center"/>
            <w:hideMark/>
          </w:tcPr>
          <w:p w14:paraId="3831D828" w14:textId="77777777" w:rsidR="00837244" w:rsidRPr="000C11B8" w:rsidRDefault="00837244" w:rsidP="00837244">
            <w:pPr>
              <w:ind w:right="45"/>
              <w:rPr>
                <w:rFonts w:eastAsia="Calibri" w:cs="Times New Roman"/>
                <w:sz w:val="20"/>
                <w:szCs w:val="20"/>
                <w:lang w:eastAsia="es-MX"/>
              </w:rPr>
            </w:pPr>
          </w:p>
        </w:tc>
        <w:tc>
          <w:tcPr>
            <w:tcW w:w="335" w:type="pct"/>
            <w:tcBorders>
              <w:top w:val="single" w:sz="4" w:space="0" w:color="auto"/>
              <w:left w:val="single" w:sz="4" w:space="0" w:color="auto"/>
              <w:bottom w:val="single" w:sz="4" w:space="0" w:color="auto"/>
              <w:right w:val="single" w:sz="4" w:space="0" w:color="auto"/>
            </w:tcBorders>
            <w:noWrap/>
            <w:vAlign w:val="center"/>
            <w:hideMark/>
          </w:tcPr>
          <w:p w14:paraId="6B3E523E" w14:textId="77777777" w:rsidR="00837244" w:rsidRPr="000C11B8" w:rsidRDefault="00837244" w:rsidP="00837244">
            <w:pPr>
              <w:ind w:right="45"/>
              <w:rPr>
                <w:rFonts w:eastAsia="Calibri" w:cs="Times New Roman"/>
                <w:sz w:val="20"/>
                <w:szCs w:val="20"/>
                <w:lang w:eastAsia="es-MX"/>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14:paraId="50E5FAF3" w14:textId="77777777" w:rsidR="00837244" w:rsidRPr="000C11B8" w:rsidRDefault="00837244" w:rsidP="00837244">
            <w:pPr>
              <w:ind w:right="45"/>
              <w:rPr>
                <w:rFonts w:eastAsia="Calibri" w:cs="Times New Roman"/>
                <w:sz w:val="20"/>
                <w:szCs w:val="20"/>
                <w:lang w:eastAsia="es-MX"/>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14:paraId="21D921CF" w14:textId="77777777" w:rsidR="00837244" w:rsidRPr="000C11B8" w:rsidRDefault="00837244" w:rsidP="00837244">
            <w:pPr>
              <w:ind w:right="45"/>
              <w:rPr>
                <w:rFonts w:eastAsia="Calibri" w:cs="Times New Roman"/>
                <w:sz w:val="20"/>
                <w:szCs w:val="20"/>
                <w:lang w:eastAsia="es-MX"/>
              </w:rPr>
            </w:pPr>
          </w:p>
        </w:tc>
      </w:tr>
      <w:tr w:rsidR="008A099B" w:rsidRPr="000C11B8" w14:paraId="5F4F2E71" w14:textId="77777777" w:rsidTr="00837244">
        <w:trPr>
          <w:trHeight w:val="288"/>
        </w:trPr>
        <w:tc>
          <w:tcPr>
            <w:tcW w:w="155" w:type="pct"/>
            <w:tcBorders>
              <w:top w:val="single" w:sz="4" w:space="0" w:color="auto"/>
              <w:left w:val="single" w:sz="4" w:space="0" w:color="auto"/>
              <w:bottom w:val="single" w:sz="4" w:space="0" w:color="auto"/>
              <w:right w:val="single" w:sz="4" w:space="0" w:color="auto"/>
            </w:tcBorders>
            <w:vAlign w:val="center"/>
          </w:tcPr>
          <w:p w14:paraId="77E5975E" w14:textId="77777777" w:rsidR="00837244" w:rsidRPr="000C11B8" w:rsidRDefault="00837244" w:rsidP="00837244">
            <w:pPr>
              <w:ind w:right="45"/>
              <w:jc w:val="center"/>
              <w:rPr>
                <w:rFonts w:ascii="Montserrat Medium" w:eastAsia="Yu Mincho" w:hAnsi="Montserrat Medium" w:cs="Calibri"/>
                <w:color w:val="000000"/>
                <w:szCs w:val="18"/>
                <w:lang w:val="pt-BR" w:eastAsia="es-MX"/>
              </w:rPr>
            </w:pPr>
          </w:p>
        </w:tc>
        <w:tc>
          <w:tcPr>
            <w:tcW w:w="153" w:type="pct"/>
            <w:tcBorders>
              <w:top w:val="single" w:sz="4" w:space="0" w:color="auto"/>
              <w:left w:val="single" w:sz="4" w:space="0" w:color="auto"/>
              <w:bottom w:val="single" w:sz="4" w:space="0" w:color="auto"/>
              <w:right w:val="single" w:sz="4" w:space="0" w:color="auto"/>
            </w:tcBorders>
            <w:noWrap/>
            <w:vAlign w:val="center"/>
            <w:hideMark/>
          </w:tcPr>
          <w:p w14:paraId="3DECF9D1"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4738ACC1" w14:textId="77777777" w:rsidR="00837244" w:rsidRPr="000C11B8" w:rsidRDefault="00837244" w:rsidP="00837244">
            <w:pPr>
              <w:ind w:right="45"/>
              <w:rPr>
                <w:rFonts w:eastAsia="Calibri" w:cs="Times New Roman"/>
                <w:sz w:val="20"/>
                <w:szCs w:val="20"/>
                <w:lang w:eastAsia="es-MX"/>
              </w:rPr>
            </w:pPr>
          </w:p>
        </w:tc>
        <w:tc>
          <w:tcPr>
            <w:tcW w:w="192" w:type="pct"/>
            <w:tcBorders>
              <w:top w:val="single" w:sz="4" w:space="0" w:color="auto"/>
              <w:left w:val="single" w:sz="4" w:space="0" w:color="auto"/>
              <w:bottom w:val="single" w:sz="4" w:space="0" w:color="auto"/>
              <w:right w:val="single" w:sz="4" w:space="0" w:color="auto"/>
            </w:tcBorders>
            <w:noWrap/>
            <w:vAlign w:val="center"/>
            <w:hideMark/>
          </w:tcPr>
          <w:p w14:paraId="64483C2E" w14:textId="77777777" w:rsidR="00837244" w:rsidRPr="000C11B8" w:rsidRDefault="00837244" w:rsidP="00837244">
            <w:pPr>
              <w:ind w:right="45"/>
              <w:rPr>
                <w:rFonts w:eastAsia="Calibri" w:cs="Times New Roman"/>
                <w:sz w:val="20"/>
                <w:szCs w:val="20"/>
                <w:lang w:eastAsia="es-MX"/>
              </w:rPr>
            </w:pPr>
          </w:p>
        </w:tc>
        <w:tc>
          <w:tcPr>
            <w:tcW w:w="188" w:type="pct"/>
            <w:tcBorders>
              <w:top w:val="single" w:sz="4" w:space="0" w:color="auto"/>
              <w:left w:val="single" w:sz="4" w:space="0" w:color="auto"/>
              <w:bottom w:val="single" w:sz="4" w:space="0" w:color="auto"/>
              <w:right w:val="single" w:sz="4" w:space="0" w:color="auto"/>
            </w:tcBorders>
            <w:noWrap/>
            <w:vAlign w:val="center"/>
            <w:hideMark/>
          </w:tcPr>
          <w:p w14:paraId="4239A945"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391F9FDF" w14:textId="77777777" w:rsidR="00837244" w:rsidRPr="000C11B8" w:rsidRDefault="00837244" w:rsidP="00837244">
            <w:pPr>
              <w:ind w:right="45"/>
              <w:rPr>
                <w:rFonts w:eastAsia="Calibri" w:cs="Times New Roman"/>
                <w:sz w:val="20"/>
                <w:szCs w:val="20"/>
                <w:lang w:eastAsia="es-MX"/>
              </w:rPr>
            </w:pPr>
          </w:p>
        </w:tc>
        <w:tc>
          <w:tcPr>
            <w:tcW w:w="201" w:type="pct"/>
            <w:tcBorders>
              <w:top w:val="single" w:sz="4" w:space="0" w:color="auto"/>
              <w:left w:val="single" w:sz="4" w:space="0" w:color="auto"/>
              <w:bottom w:val="single" w:sz="4" w:space="0" w:color="auto"/>
              <w:right w:val="single" w:sz="4" w:space="0" w:color="auto"/>
            </w:tcBorders>
            <w:noWrap/>
            <w:vAlign w:val="center"/>
            <w:hideMark/>
          </w:tcPr>
          <w:p w14:paraId="0D4505C2" w14:textId="77777777" w:rsidR="00837244" w:rsidRPr="000C11B8" w:rsidRDefault="00837244" w:rsidP="00837244">
            <w:pPr>
              <w:ind w:right="45"/>
              <w:rPr>
                <w:rFonts w:eastAsia="Calibri" w:cs="Times New Roman"/>
                <w:sz w:val="20"/>
                <w:szCs w:val="20"/>
                <w:lang w:eastAsia="es-MX"/>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2BFA8B7D" w14:textId="77777777" w:rsidR="00837244" w:rsidRPr="000C11B8" w:rsidRDefault="00837244" w:rsidP="00837244">
            <w:pPr>
              <w:ind w:right="45"/>
              <w:rPr>
                <w:rFonts w:eastAsia="Calibri" w:cs="Times New Roman"/>
                <w:sz w:val="20"/>
                <w:szCs w:val="20"/>
                <w:lang w:eastAsia="es-MX"/>
              </w:rPr>
            </w:pP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45C61419" w14:textId="77777777" w:rsidR="00837244" w:rsidRPr="000C11B8" w:rsidRDefault="00837244" w:rsidP="00837244">
            <w:pPr>
              <w:ind w:right="45"/>
              <w:rPr>
                <w:rFonts w:eastAsia="Calibri" w:cs="Times New Roman"/>
                <w:sz w:val="20"/>
                <w:szCs w:val="20"/>
                <w:lang w:eastAsia="es-MX"/>
              </w:rPr>
            </w:pPr>
          </w:p>
        </w:tc>
        <w:tc>
          <w:tcPr>
            <w:tcW w:w="467" w:type="pct"/>
            <w:tcBorders>
              <w:top w:val="single" w:sz="4" w:space="0" w:color="auto"/>
              <w:left w:val="single" w:sz="4" w:space="0" w:color="auto"/>
              <w:bottom w:val="single" w:sz="4" w:space="0" w:color="auto"/>
              <w:right w:val="single" w:sz="4" w:space="0" w:color="auto"/>
            </w:tcBorders>
            <w:noWrap/>
            <w:vAlign w:val="center"/>
            <w:hideMark/>
          </w:tcPr>
          <w:p w14:paraId="5AFDED2E" w14:textId="77777777" w:rsidR="00837244" w:rsidRPr="000C11B8" w:rsidRDefault="00837244" w:rsidP="00837244">
            <w:pPr>
              <w:ind w:right="45"/>
              <w:rPr>
                <w:rFonts w:eastAsia="Calibri" w:cs="Times New Roman"/>
                <w:sz w:val="20"/>
                <w:szCs w:val="20"/>
                <w:lang w:eastAsia="es-MX"/>
              </w:rPr>
            </w:pPr>
          </w:p>
        </w:tc>
        <w:tc>
          <w:tcPr>
            <w:tcW w:w="335" w:type="pct"/>
            <w:tcBorders>
              <w:top w:val="single" w:sz="4" w:space="0" w:color="auto"/>
              <w:left w:val="single" w:sz="4" w:space="0" w:color="auto"/>
              <w:bottom w:val="single" w:sz="4" w:space="0" w:color="auto"/>
              <w:right w:val="single" w:sz="4" w:space="0" w:color="auto"/>
            </w:tcBorders>
            <w:noWrap/>
            <w:vAlign w:val="center"/>
            <w:hideMark/>
          </w:tcPr>
          <w:p w14:paraId="5A80DF57" w14:textId="77777777" w:rsidR="00837244" w:rsidRPr="000C11B8" w:rsidRDefault="00837244" w:rsidP="00837244">
            <w:pPr>
              <w:ind w:right="45"/>
              <w:rPr>
                <w:rFonts w:eastAsia="Calibri" w:cs="Times New Roman"/>
                <w:sz w:val="20"/>
                <w:szCs w:val="20"/>
                <w:lang w:eastAsia="es-MX"/>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14:paraId="1D050072" w14:textId="77777777" w:rsidR="00837244" w:rsidRPr="000C11B8" w:rsidRDefault="00837244" w:rsidP="00837244">
            <w:pPr>
              <w:ind w:right="45"/>
              <w:rPr>
                <w:rFonts w:eastAsia="Calibri" w:cs="Times New Roman"/>
                <w:sz w:val="20"/>
                <w:szCs w:val="20"/>
                <w:lang w:eastAsia="es-MX"/>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14:paraId="63EEE835" w14:textId="77777777" w:rsidR="00837244" w:rsidRPr="000C11B8" w:rsidRDefault="00837244" w:rsidP="00837244">
            <w:pPr>
              <w:ind w:right="45"/>
              <w:rPr>
                <w:rFonts w:eastAsia="Calibri" w:cs="Times New Roman"/>
                <w:sz w:val="20"/>
                <w:szCs w:val="20"/>
                <w:lang w:eastAsia="es-MX"/>
              </w:rPr>
            </w:pPr>
          </w:p>
        </w:tc>
      </w:tr>
      <w:tr w:rsidR="008A099B" w:rsidRPr="000C11B8" w14:paraId="767F9856" w14:textId="77777777" w:rsidTr="00837244">
        <w:trPr>
          <w:trHeight w:val="288"/>
        </w:trPr>
        <w:tc>
          <w:tcPr>
            <w:tcW w:w="155" w:type="pct"/>
            <w:tcBorders>
              <w:top w:val="single" w:sz="4" w:space="0" w:color="auto"/>
              <w:left w:val="single" w:sz="4" w:space="0" w:color="auto"/>
              <w:bottom w:val="single" w:sz="4" w:space="0" w:color="auto"/>
              <w:right w:val="single" w:sz="4" w:space="0" w:color="auto"/>
            </w:tcBorders>
            <w:vAlign w:val="center"/>
          </w:tcPr>
          <w:p w14:paraId="7BB5822F" w14:textId="77777777" w:rsidR="00837244" w:rsidRPr="000C11B8" w:rsidRDefault="00837244" w:rsidP="00837244">
            <w:pPr>
              <w:ind w:right="45"/>
              <w:jc w:val="center"/>
              <w:rPr>
                <w:rFonts w:ascii="Montserrat Medium" w:eastAsia="Yu Mincho" w:hAnsi="Montserrat Medium" w:cs="Calibri"/>
                <w:color w:val="000000"/>
                <w:szCs w:val="18"/>
                <w:lang w:val="pt-BR" w:eastAsia="es-MX"/>
              </w:rPr>
            </w:pPr>
          </w:p>
        </w:tc>
        <w:tc>
          <w:tcPr>
            <w:tcW w:w="153" w:type="pct"/>
            <w:tcBorders>
              <w:top w:val="single" w:sz="4" w:space="0" w:color="auto"/>
              <w:left w:val="single" w:sz="4" w:space="0" w:color="auto"/>
              <w:bottom w:val="single" w:sz="4" w:space="0" w:color="auto"/>
              <w:right w:val="single" w:sz="4" w:space="0" w:color="auto"/>
            </w:tcBorders>
            <w:noWrap/>
            <w:vAlign w:val="center"/>
            <w:hideMark/>
          </w:tcPr>
          <w:p w14:paraId="7D503CCE"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0A39B53B" w14:textId="77777777" w:rsidR="00837244" w:rsidRPr="000C11B8" w:rsidRDefault="00837244" w:rsidP="00837244">
            <w:pPr>
              <w:ind w:right="45"/>
              <w:rPr>
                <w:rFonts w:eastAsia="Calibri" w:cs="Times New Roman"/>
                <w:sz w:val="20"/>
                <w:szCs w:val="20"/>
                <w:lang w:eastAsia="es-MX"/>
              </w:rPr>
            </w:pPr>
          </w:p>
        </w:tc>
        <w:tc>
          <w:tcPr>
            <w:tcW w:w="192" w:type="pct"/>
            <w:tcBorders>
              <w:top w:val="single" w:sz="4" w:space="0" w:color="auto"/>
              <w:left w:val="single" w:sz="4" w:space="0" w:color="auto"/>
              <w:bottom w:val="single" w:sz="4" w:space="0" w:color="auto"/>
              <w:right w:val="single" w:sz="4" w:space="0" w:color="auto"/>
            </w:tcBorders>
            <w:noWrap/>
            <w:vAlign w:val="center"/>
            <w:hideMark/>
          </w:tcPr>
          <w:p w14:paraId="62EA5ECA" w14:textId="77777777" w:rsidR="00837244" w:rsidRPr="000C11B8" w:rsidRDefault="00837244" w:rsidP="00837244">
            <w:pPr>
              <w:ind w:right="45"/>
              <w:rPr>
                <w:rFonts w:eastAsia="Calibri" w:cs="Times New Roman"/>
                <w:sz w:val="20"/>
                <w:szCs w:val="20"/>
                <w:lang w:eastAsia="es-MX"/>
              </w:rPr>
            </w:pPr>
          </w:p>
        </w:tc>
        <w:tc>
          <w:tcPr>
            <w:tcW w:w="188" w:type="pct"/>
            <w:tcBorders>
              <w:top w:val="single" w:sz="4" w:space="0" w:color="auto"/>
              <w:left w:val="single" w:sz="4" w:space="0" w:color="auto"/>
              <w:bottom w:val="single" w:sz="4" w:space="0" w:color="auto"/>
              <w:right w:val="single" w:sz="4" w:space="0" w:color="auto"/>
            </w:tcBorders>
            <w:noWrap/>
            <w:vAlign w:val="center"/>
            <w:hideMark/>
          </w:tcPr>
          <w:p w14:paraId="54435ABA"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36FC6843" w14:textId="77777777" w:rsidR="00837244" w:rsidRPr="000C11B8" w:rsidRDefault="00837244" w:rsidP="00837244">
            <w:pPr>
              <w:ind w:right="45"/>
              <w:rPr>
                <w:rFonts w:eastAsia="Calibri" w:cs="Times New Roman"/>
                <w:sz w:val="20"/>
                <w:szCs w:val="20"/>
                <w:lang w:eastAsia="es-MX"/>
              </w:rPr>
            </w:pPr>
          </w:p>
        </w:tc>
        <w:tc>
          <w:tcPr>
            <w:tcW w:w="201" w:type="pct"/>
            <w:tcBorders>
              <w:top w:val="single" w:sz="4" w:space="0" w:color="auto"/>
              <w:left w:val="single" w:sz="4" w:space="0" w:color="auto"/>
              <w:bottom w:val="single" w:sz="4" w:space="0" w:color="auto"/>
              <w:right w:val="single" w:sz="4" w:space="0" w:color="auto"/>
            </w:tcBorders>
            <w:noWrap/>
            <w:vAlign w:val="center"/>
            <w:hideMark/>
          </w:tcPr>
          <w:p w14:paraId="0C38B240" w14:textId="77777777" w:rsidR="00837244" w:rsidRPr="000C11B8" w:rsidRDefault="00837244" w:rsidP="00837244">
            <w:pPr>
              <w:ind w:right="45"/>
              <w:rPr>
                <w:rFonts w:eastAsia="Calibri" w:cs="Times New Roman"/>
                <w:sz w:val="20"/>
                <w:szCs w:val="20"/>
                <w:lang w:eastAsia="es-MX"/>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761B07E8" w14:textId="77777777" w:rsidR="00837244" w:rsidRPr="000C11B8" w:rsidRDefault="00837244" w:rsidP="00837244">
            <w:pPr>
              <w:ind w:right="45"/>
              <w:rPr>
                <w:rFonts w:eastAsia="Calibri" w:cs="Times New Roman"/>
                <w:sz w:val="20"/>
                <w:szCs w:val="20"/>
                <w:lang w:eastAsia="es-MX"/>
              </w:rPr>
            </w:pP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060B3423" w14:textId="77777777" w:rsidR="00837244" w:rsidRPr="000C11B8" w:rsidRDefault="00837244" w:rsidP="00837244">
            <w:pPr>
              <w:ind w:right="45"/>
              <w:rPr>
                <w:rFonts w:eastAsia="Calibri" w:cs="Times New Roman"/>
                <w:sz w:val="20"/>
                <w:szCs w:val="20"/>
                <w:lang w:eastAsia="es-MX"/>
              </w:rPr>
            </w:pPr>
          </w:p>
        </w:tc>
        <w:tc>
          <w:tcPr>
            <w:tcW w:w="467" w:type="pct"/>
            <w:tcBorders>
              <w:top w:val="single" w:sz="4" w:space="0" w:color="auto"/>
              <w:left w:val="single" w:sz="4" w:space="0" w:color="auto"/>
              <w:bottom w:val="single" w:sz="4" w:space="0" w:color="auto"/>
              <w:right w:val="single" w:sz="4" w:space="0" w:color="auto"/>
            </w:tcBorders>
            <w:noWrap/>
            <w:vAlign w:val="center"/>
            <w:hideMark/>
          </w:tcPr>
          <w:p w14:paraId="76DBE912" w14:textId="77777777" w:rsidR="00837244" w:rsidRPr="000C11B8" w:rsidRDefault="00837244" w:rsidP="00837244">
            <w:pPr>
              <w:ind w:right="45"/>
              <w:rPr>
                <w:rFonts w:eastAsia="Calibri" w:cs="Times New Roman"/>
                <w:sz w:val="20"/>
                <w:szCs w:val="20"/>
                <w:lang w:eastAsia="es-MX"/>
              </w:rPr>
            </w:pPr>
          </w:p>
        </w:tc>
        <w:tc>
          <w:tcPr>
            <w:tcW w:w="335" w:type="pct"/>
            <w:tcBorders>
              <w:top w:val="single" w:sz="4" w:space="0" w:color="auto"/>
              <w:left w:val="single" w:sz="4" w:space="0" w:color="auto"/>
              <w:bottom w:val="single" w:sz="4" w:space="0" w:color="auto"/>
              <w:right w:val="single" w:sz="4" w:space="0" w:color="auto"/>
            </w:tcBorders>
            <w:noWrap/>
            <w:vAlign w:val="center"/>
            <w:hideMark/>
          </w:tcPr>
          <w:p w14:paraId="6D8946E1" w14:textId="77777777" w:rsidR="00837244" w:rsidRPr="000C11B8" w:rsidRDefault="00837244" w:rsidP="00837244">
            <w:pPr>
              <w:ind w:right="45"/>
              <w:rPr>
                <w:rFonts w:eastAsia="Calibri" w:cs="Times New Roman"/>
                <w:sz w:val="20"/>
                <w:szCs w:val="20"/>
                <w:lang w:eastAsia="es-MX"/>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14:paraId="467122F2" w14:textId="77777777" w:rsidR="00837244" w:rsidRPr="000C11B8" w:rsidRDefault="00837244" w:rsidP="00837244">
            <w:pPr>
              <w:ind w:right="45"/>
              <w:rPr>
                <w:rFonts w:eastAsia="Calibri" w:cs="Times New Roman"/>
                <w:sz w:val="20"/>
                <w:szCs w:val="20"/>
                <w:lang w:eastAsia="es-MX"/>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14:paraId="7D566578" w14:textId="77777777" w:rsidR="00837244" w:rsidRPr="000C11B8" w:rsidRDefault="00837244" w:rsidP="00837244">
            <w:pPr>
              <w:ind w:right="45"/>
              <w:rPr>
                <w:rFonts w:eastAsia="Calibri" w:cs="Times New Roman"/>
                <w:sz w:val="20"/>
                <w:szCs w:val="20"/>
                <w:lang w:eastAsia="es-MX"/>
              </w:rPr>
            </w:pPr>
          </w:p>
        </w:tc>
      </w:tr>
      <w:tr w:rsidR="008A099B" w:rsidRPr="000C11B8" w14:paraId="7B7C4660" w14:textId="77777777" w:rsidTr="00837244">
        <w:trPr>
          <w:trHeight w:val="288"/>
        </w:trPr>
        <w:tc>
          <w:tcPr>
            <w:tcW w:w="155" w:type="pct"/>
            <w:tcBorders>
              <w:top w:val="single" w:sz="4" w:space="0" w:color="auto"/>
              <w:left w:val="single" w:sz="4" w:space="0" w:color="auto"/>
              <w:bottom w:val="single" w:sz="4" w:space="0" w:color="auto"/>
              <w:right w:val="single" w:sz="4" w:space="0" w:color="auto"/>
            </w:tcBorders>
            <w:vAlign w:val="center"/>
          </w:tcPr>
          <w:p w14:paraId="1804233D" w14:textId="77777777" w:rsidR="00837244" w:rsidRPr="000C11B8" w:rsidRDefault="00837244" w:rsidP="00837244">
            <w:pPr>
              <w:ind w:right="45"/>
              <w:jc w:val="center"/>
              <w:rPr>
                <w:rFonts w:ascii="Montserrat Medium" w:eastAsia="Yu Mincho" w:hAnsi="Montserrat Medium" w:cs="Calibri"/>
                <w:color w:val="000000"/>
                <w:szCs w:val="18"/>
                <w:lang w:val="pt-BR" w:eastAsia="es-MX"/>
              </w:rPr>
            </w:pPr>
          </w:p>
        </w:tc>
        <w:tc>
          <w:tcPr>
            <w:tcW w:w="153" w:type="pct"/>
            <w:tcBorders>
              <w:top w:val="single" w:sz="4" w:space="0" w:color="auto"/>
              <w:left w:val="single" w:sz="4" w:space="0" w:color="auto"/>
              <w:bottom w:val="single" w:sz="4" w:space="0" w:color="auto"/>
              <w:right w:val="single" w:sz="4" w:space="0" w:color="auto"/>
            </w:tcBorders>
            <w:noWrap/>
            <w:vAlign w:val="center"/>
            <w:hideMark/>
          </w:tcPr>
          <w:p w14:paraId="71C8A8B5"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39FD27E2" w14:textId="77777777" w:rsidR="00837244" w:rsidRPr="000C11B8" w:rsidRDefault="00837244" w:rsidP="00837244">
            <w:pPr>
              <w:ind w:right="45"/>
              <w:rPr>
                <w:rFonts w:eastAsia="Calibri" w:cs="Times New Roman"/>
                <w:sz w:val="20"/>
                <w:szCs w:val="20"/>
                <w:lang w:eastAsia="es-MX"/>
              </w:rPr>
            </w:pPr>
          </w:p>
        </w:tc>
        <w:tc>
          <w:tcPr>
            <w:tcW w:w="192" w:type="pct"/>
            <w:tcBorders>
              <w:top w:val="single" w:sz="4" w:space="0" w:color="auto"/>
              <w:left w:val="single" w:sz="4" w:space="0" w:color="auto"/>
              <w:bottom w:val="single" w:sz="4" w:space="0" w:color="auto"/>
              <w:right w:val="single" w:sz="4" w:space="0" w:color="auto"/>
            </w:tcBorders>
            <w:noWrap/>
            <w:vAlign w:val="center"/>
            <w:hideMark/>
          </w:tcPr>
          <w:p w14:paraId="3FEFD3F5" w14:textId="77777777" w:rsidR="00837244" w:rsidRPr="000C11B8" w:rsidRDefault="00837244" w:rsidP="00837244">
            <w:pPr>
              <w:ind w:right="45"/>
              <w:rPr>
                <w:rFonts w:eastAsia="Calibri" w:cs="Times New Roman"/>
                <w:sz w:val="20"/>
                <w:szCs w:val="20"/>
                <w:lang w:eastAsia="es-MX"/>
              </w:rPr>
            </w:pPr>
          </w:p>
        </w:tc>
        <w:tc>
          <w:tcPr>
            <w:tcW w:w="188" w:type="pct"/>
            <w:tcBorders>
              <w:top w:val="single" w:sz="4" w:space="0" w:color="auto"/>
              <w:left w:val="single" w:sz="4" w:space="0" w:color="auto"/>
              <w:bottom w:val="single" w:sz="4" w:space="0" w:color="auto"/>
              <w:right w:val="single" w:sz="4" w:space="0" w:color="auto"/>
            </w:tcBorders>
            <w:noWrap/>
            <w:vAlign w:val="center"/>
            <w:hideMark/>
          </w:tcPr>
          <w:p w14:paraId="6EA32316"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0385EEF8" w14:textId="77777777" w:rsidR="00837244" w:rsidRPr="000C11B8" w:rsidRDefault="00837244" w:rsidP="00837244">
            <w:pPr>
              <w:ind w:right="45"/>
              <w:rPr>
                <w:rFonts w:eastAsia="Calibri" w:cs="Times New Roman"/>
                <w:sz w:val="20"/>
                <w:szCs w:val="20"/>
                <w:lang w:eastAsia="es-MX"/>
              </w:rPr>
            </w:pPr>
          </w:p>
        </w:tc>
        <w:tc>
          <w:tcPr>
            <w:tcW w:w="201" w:type="pct"/>
            <w:tcBorders>
              <w:top w:val="single" w:sz="4" w:space="0" w:color="auto"/>
              <w:left w:val="single" w:sz="4" w:space="0" w:color="auto"/>
              <w:bottom w:val="single" w:sz="4" w:space="0" w:color="auto"/>
              <w:right w:val="single" w:sz="4" w:space="0" w:color="auto"/>
            </w:tcBorders>
            <w:noWrap/>
            <w:vAlign w:val="center"/>
            <w:hideMark/>
          </w:tcPr>
          <w:p w14:paraId="442D49D4" w14:textId="77777777" w:rsidR="00837244" w:rsidRPr="000C11B8" w:rsidRDefault="00837244" w:rsidP="00837244">
            <w:pPr>
              <w:ind w:right="45"/>
              <w:rPr>
                <w:rFonts w:eastAsia="Calibri" w:cs="Times New Roman"/>
                <w:sz w:val="20"/>
                <w:szCs w:val="20"/>
                <w:lang w:eastAsia="es-MX"/>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18762A87" w14:textId="77777777" w:rsidR="00837244" w:rsidRPr="000C11B8" w:rsidRDefault="00837244" w:rsidP="00837244">
            <w:pPr>
              <w:ind w:right="45"/>
              <w:rPr>
                <w:rFonts w:eastAsia="Calibri" w:cs="Times New Roman"/>
                <w:sz w:val="20"/>
                <w:szCs w:val="20"/>
                <w:lang w:eastAsia="es-MX"/>
              </w:rPr>
            </w:pP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084A2EB9" w14:textId="77777777" w:rsidR="00837244" w:rsidRPr="000C11B8" w:rsidRDefault="00837244" w:rsidP="00837244">
            <w:pPr>
              <w:ind w:right="45"/>
              <w:rPr>
                <w:rFonts w:eastAsia="Calibri" w:cs="Times New Roman"/>
                <w:sz w:val="20"/>
                <w:szCs w:val="20"/>
                <w:lang w:eastAsia="es-MX"/>
              </w:rPr>
            </w:pPr>
          </w:p>
        </w:tc>
        <w:tc>
          <w:tcPr>
            <w:tcW w:w="467" w:type="pct"/>
            <w:tcBorders>
              <w:top w:val="single" w:sz="4" w:space="0" w:color="auto"/>
              <w:left w:val="single" w:sz="4" w:space="0" w:color="auto"/>
              <w:bottom w:val="single" w:sz="4" w:space="0" w:color="auto"/>
              <w:right w:val="single" w:sz="4" w:space="0" w:color="auto"/>
            </w:tcBorders>
            <w:noWrap/>
            <w:vAlign w:val="center"/>
            <w:hideMark/>
          </w:tcPr>
          <w:p w14:paraId="20EF3318" w14:textId="77777777" w:rsidR="00837244" w:rsidRPr="000C11B8" w:rsidRDefault="00837244" w:rsidP="00837244">
            <w:pPr>
              <w:ind w:right="45"/>
              <w:rPr>
                <w:rFonts w:eastAsia="Calibri" w:cs="Times New Roman"/>
                <w:sz w:val="20"/>
                <w:szCs w:val="20"/>
                <w:lang w:eastAsia="es-MX"/>
              </w:rPr>
            </w:pPr>
          </w:p>
        </w:tc>
        <w:tc>
          <w:tcPr>
            <w:tcW w:w="335" w:type="pct"/>
            <w:tcBorders>
              <w:top w:val="single" w:sz="4" w:space="0" w:color="auto"/>
              <w:left w:val="single" w:sz="4" w:space="0" w:color="auto"/>
              <w:bottom w:val="single" w:sz="4" w:space="0" w:color="auto"/>
              <w:right w:val="single" w:sz="4" w:space="0" w:color="auto"/>
            </w:tcBorders>
            <w:noWrap/>
            <w:vAlign w:val="center"/>
            <w:hideMark/>
          </w:tcPr>
          <w:p w14:paraId="1387E8ED" w14:textId="77777777" w:rsidR="00837244" w:rsidRPr="000C11B8" w:rsidRDefault="00837244" w:rsidP="00837244">
            <w:pPr>
              <w:ind w:right="45"/>
              <w:rPr>
                <w:rFonts w:eastAsia="Calibri" w:cs="Times New Roman"/>
                <w:sz w:val="20"/>
                <w:szCs w:val="20"/>
                <w:lang w:eastAsia="es-MX"/>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14:paraId="5FFF9154" w14:textId="77777777" w:rsidR="00837244" w:rsidRPr="000C11B8" w:rsidRDefault="00837244" w:rsidP="00837244">
            <w:pPr>
              <w:ind w:right="45"/>
              <w:rPr>
                <w:rFonts w:eastAsia="Calibri" w:cs="Times New Roman"/>
                <w:sz w:val="20"/>
                <w:szCs w:val="20"/>
                <w:lang w:eastAsia="es-MX"/>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14:paraId="6A773D6C" w14:textId="77777777" w:rsidR="00837244" w:rsidRPr="000C11B8" w:rsidRDefault="00837244" w:rsidP="00837244">
            <w:pPr>
              <w:ind w:right="45"/>
              <w:rPr>
                <w:rFonts w:eastAsia="Calibri" w:cs="Times New Roman"/>
                <w:sz w:val="20"/>
                <w:szCs w:val="20"/>
                <w:lang w:eastAsia="es-MX"/>
              </w:rPr>
            </w:pPr>
          </w:p>
        </w:tc>
      </w:tr>
      <w:tr w:rsidR="008A099B" w:rsidRPr="000C11B8" w14:paraId="2D0648BB" w14:textId="77777777" w:rsidTr="00837244">
        <w:trPr>
          <w:trHeight w:val="288"/>
        </w:trPr>
        <w:tc>
          <w:tcPr>
            <w:tcW w:w="155" w:type="pct"/>
            <w:tcBorders>
              <w:top w:val="single" w:sz="4" w:space="0" w:color="auto"/>
              <w:left w:val="single" w:sz="4" w:space="0" w:color="auto"/>
              <w:bottom w:val="single" w:sz="4" w:space="0" w:color="auto"/>
              <w:right w:val="single" w:sz="4" w:space="0" w:color="auto"/>
            </w:tcBorders>
            <w:vAlign w:val="center"/>
          </w:tcPr>
          <w:p w14:paraId="69A4D186" w14:textId="77777777" w:rsidR="00837244" w:rsidRPr="000C11B8" w:rsidRDefault="00837244" w:rsidP="00837244">
            <w:pPr>
              <w:ind w:right="45"/>
              <w:jc w:val="center"/>
              <w:rPr>
                <w:rFonts w:ascii="Montserrat Medium" w:eastAsia="Yu Mincho" w:hAnsi="Montserrat Medium" w:cs="Calibri"/>
                <w:color w:val="000000"/>
                <w:szCs w:val="18"/>
                <w:lang w:val="pt-BR" w:eastAsia="es-MX"/>
              </w:rPr>
            </w:pPr>
          </w:p>
        </w:tc>
        <w:tc>
          <w:tcPr>
            <w:tcW w:w="153" w:type="pct"/>
            <w:tcBorders>
              <w:top w:val="single" w:sz="4" w:space="0" w:color="auto"/>
              <w:left w:val="single" w:sz="4" w:space="0" w:color="auto"/>
              <w:bottom w:val="single" w:sz="4" w:space="0" w:color="auto"/>
              <w:right w:val="single" w:sz="4" w:space="0" w:color="auto"/>
            </w:tcBorders>
            <w:noWrap/>
            <w:vAlign w:val="center"/>
            <w:hideMark/>
          </w:tcPr>
          <w:p w14:paraId="7306FD3C"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6E2DD4CA" w14:textId="77777777" w:rsidR="00837244" w:rsidRPr="000C11B8" w:rsidRDefault="00837244" w:rsidP="00837244">
            <w:pPr>
              <w:ind w:right="45"/>
              <w:rPr>
                <w:rFonts w:eastAsia="Calibri" w:cs="Times New Roman"/>
                <w:sz w:val="20"/>
                <w:szCs w:val="20"/>
                <w:lang w:eastAsia="es-MX"/>
              </w:rPr>
            </w:pPr>
          </w:p>
        </w:tc>
        <w:tc>
          <w:tcPr>
            <w:tcW w:w="192" w:type="pct"/>
            <w:tcBorders>
              <w:top w:val="single" w:sz="4" w:space="0" w:color="auto"/>
              <w:left w:val="single" w:sz="4" w:space="0" w:color="auto"/>
              <w:bottom w:val="single" w:sz="4" w:space="0" w:color="auto"/>
              <w:right w:val="single" w:sz="4" w:space="0" w:color="auto"/>
            </w:tcBorders>
            <w:noWrap/>
            <w:vAlign w:val="center"/>
            <w:hideMark/>
          </w:tcPr>
          <w:p w14:paraId="6F493C18" w14:textId="77777777" w:rsidR="00837244" w:rsidRPr="000C11B8" w:rsidRDefault="00837244" w:rsidP="00837244">
            <w:pPr>
              <w:ind w:right="45"/>
              <w:rPr>
                <w:rFonts w:eastAsia="Calibri" w:cs="Times New Roman"/>
                <w:sz w:val="20"/>
                <w:szCs w:val="20"/>
                <w:lang w:eastAsia="es-MX"/>
              </w:rPr>
            </w:pPr>
          </w:p>
        </w:tc>
        <w:tc>
          <w:tcPr>
            <w:tcW w:w="188" w:type="pct"/>
            <w:tcBorders>
              <w:top w:val="single" w:sz="4" w:space="0" w:color="auto"/>
              <w:left w:val="single" w:sz="4" w:space="0" w:color="auto"/>
              <w:bottom w:val="single" w:sz="4" w:space="0" w:color="auto"/>
              <w:right w:val="single" w:sz="4" w:space="0" w:color="auto"/>
            </w:tcBorders>
            <w:noWrap/>
            <w:vAlign w:val="center"/>
            <w:hideMark/>
          </w:tcPr>
          <w:p w14:paraId="67936884" w14:textId="77777777" w:rsidR="00837244" w:rsidRPr="000C11B8" w:rsidRDefault="00837244" w:rsidP="00837244">
            <w:pPr>
              <w:ind w:right="45"/>
              <w:rPr>
                <w:rFonts w:eastAsia="Calibri" w:cs="Times New Roman"/>
                <w:sz w:val="20"/>
                <w:szCs w:val="20"/>
                <w:lang w:eastAsia="es-MX"/>
              </w:rPr>
            </w:pPr>
          </w:p>
        </w:tc>
        <w:tc>
          <w:tcPr>
            <w:tcW w:w="199" w:type="pct"/>
            <w:tcBorders>
              <w:top w:val="single" w:sz="4" w:space="0" w:color="auto"/>
              <w:left w:val="single" w:sz="4" w:space="0" w:color="auto"/>
              <w:bottom w:val="single" w:sz="4" w:space="0" w:color="auto"/>
              <w:right w:val="single" w:sz="4" w:space="0" w:color="auto"/>
            </w:tcBorders>
            <w:noWrap/>
            <w:vAlign w:val="center"/>
            <w:hideMark/>
          </w:tcPr>
          <w:p w14:paraId="1D1D7D47" w14:textId="77777777" w:rsidR="00837244" w:rsidRPr="000C11B8" w:rsidRDefault="00837244" w:rsidP="00837244">
            <w:pPr>
              <w:ind w:right="45"/>
              <w:rPr>
                <w:rFonts w:eastAsia="Calibri" w:cs="Times New Roman"/>
                <w:sz w:val="20"/>
                <w:szCs w:val="20"/>
                <w:lang w:eastAsia="es-MX"/>
              </w:rPr>
            </w:pPr>
          </w:p>
        </w:tc>
        <w:tc>
          <w:tcPr>
            <w:tcW w:w="201" w:type="pct"/>
            <w:tcBorders>
              <w:top w:val="single" w:sz="4" w:space="0" w:color="auto"/>
              <w:left w:val="single" w:sz="4" w:space="0" w:color="auto"/>
              <w:bottom w:val="single" w:sz="4" w:space="0" w:color="auto"/>
              <w:right w:val="single" w:sz="4" w:space="0" w:color="auto"/>
            </w:tcBorders>
            <w:noWrap/>
            <w:vAlign w:val="center"/>
            <w:hideMark/>
          </w:tcPr>
          <w:p w14:paraId="0F5BC0CC" w14:textId="77777777" w:rsidR="00837244" w:rsidRPr="000C11B8" w:rsidRDefault="00837244" w:rsidP="00837244">
            <w:pPr>
              <w:ind w:right="45"/>
              <w:rPr>
                <w:rFonts w:eastAsia="Calibri" w:cs="Times New Roman"/>
                <w:sz w:val="20"/>
                <w:szCs w:val="20"/>
                <w:lang w:eastAsia="es-MX"/>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4E0007D5" w14:textId="77777777" w:rsidR="00837244" w:rsidRPr="000C11B8" w:rsidRDefault="00837244" w:rsidP="00837244">
            <w:pPr>
              <w:ind w:right="45"/>
              <w:rPr>
                <w:rFonts w:eastAsia="Calibri" w:cs="Times New Roman"/>
                <w:sz w:val="20"/>
                <w:szCs w:val="20"/>
                <w:lang w:eastAsia="es-MX"/>
              </w:rPr>
            </w:pP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72395948" w14:textId="77777777" w:rsidR="00837244" w:rsidRPr="000C11B8" w:rsidRDefault="00837244" w:rsidP="00837244">
            <w:pPr>
              <w:ind w:right="45"/>
              <w:rPr>
                <w:rFonts w:eastAsia="Calibri" w:cs="Times New Roman"/>
                <w:sz w:val="20"/>
                <w:szCs w:val="20"/>
                <w:lang w:eastAsia="es-MX"/>
              </w:rPr>
            </w:pPr>
          </w:p>
        </w:tc>
        <w:tc>
          <w:tcPr>
            <w:tcW w:w="467" w:type="pct"/>
            <w:tcBorders>
              <w:top w:val="single" w:sz="4" w:space="0" w:color="auto"/>
              <w:left w:val="single" w:sz="4" w:space="0" w:color="auto"/>
              <w:bottom w:val="single" w:sz="4" w:space="0" w:color="auto"/>
              <w:right w:val="single" w:sz="4" w:space="0" w:color="auto"/>
            </w:tcBorders>
            <w:noWrap/>
            <w:vAlign w:val="center"/>
            <w:hideMark/>
          </w:tcPr>
          <w:p w14:paraId="1D23165F" w14:textId="77777777" w:rsidR="00837244" w:rsidRPr="000C11B8" w:rsidRDefault="00837244" w:rsidP="00837244">
            <w:pPr>
              <w:ind w:right="45"/>
              <w:rPr>
                <w:rFonts w:eastAsia="Calibri" w:cs="Times New Roman"/>
                <w:sz w:val="20"/>
                <w:szCs w:val="20"/>
                <w:lang w:eastAsia="es-MX"/>
              </w:rPr>
            </w:pPr>
          </w:p>
        </w:tc>
        <w:tc>
          <w:tcPr>
            <w:tcW w:w="335" w:type="pct"/>
            <w:tcBorders>
              <w:top w:val="single" w:sz="4" w:space="0" w:color="auto"/>
              <w:left w:val="single" w:sz="4" w:space="0" w:color="auto"/>
              <w:bottom w:val="single" w:sz="4" w:space="0" w:color="auto"/>
              <w:right w:val="single" w:sz="4" w:space="0" w:color="auto"/>
            </w:tcBorders>
            <w:noWrap/>
            <w:vAlign w:val="center"/>
            <w:hideMark/>
          </w:tcPr>
          <w:p w14:paraId="661DEDB0" w14:textId="77777777" w:rsidR="00837244" w:rsidRPr="000C11B8" w:rsidRDefault="00837244" w:rsidP="00837244">
            <w:pPr>
              <w:ind w:right="45"/>
              <w:rPr>
                <w:rFonts w:eastAsia="Calibri" w:cs="Times New Roman"/>
                <w:sz w:val="20"/>
                <w:szCs w:val="20"/>
                <w:lang w:eastAsia="es-MX"/>
              </w:rPr>
            </w:pPr>
          </w:p>
        </w:tc>
        <w:tc>
          <w:tcPr>
            <w:tcW w:w="1002" w:type="pct"/>
            <w:tcBorders>
              <w:top w:val="single" w:sz="4" w:space="0" w:color="auto"/>
              <w:left w:val="single" w:sz="4" w:space="0" w:color="auto"/>
              <w:bottom w:val="single" w:sz="4" w:space="0" w:color="auto"/>
              <w:right w:val="single" w:sz="4" w:space="0" w:color="auto"/>
            </w:tcBorders>
            <w:noWrap/>
            <w:vAlign w:val="center"/>
            <w:hideMark/>
          </w:tcPr>
          <w:p w14:paraId="2534551A" w14:textId="77777777" w:rsidR="00837244" w:rsidRPr="000C11B8" w:rsidRDefault="00837244" w:rsidP="00837244">
            <w:pPr>
              <w:ind w:right="45"/>
              <w:rPr>
                <w:rFonts w:eastAsia="Calibri" w:cs="Times New Roman"/>
                <w:sz w:val="20"/>
                <w:szCs w:val="20"/>
                <w:lang w:eastAsia="es-MX"/>
              </w:rPr>
            </w:pPr>
          </w:p>
        </w:tc>
        <w:tc>
          <w:tcPr>
            <w:tcW w:w="1108" w:type="pct"/>
            <w:tcBorders>
              <w:top w:val="single" w:sz="4" w:space="0" w:color="auto"/>
              <w:left w:val="single" w:sz="4" w:space="0" w:color="auto"/>
              <w:bottom w:val="single" w:sz="4" w:space="0" w:color="auto"/>
              <w:right w:val="single" w:sz="4" w:space="0" w:color="auto"/>
            </w:tcBorders>
            <w:noWrap/>
            <w:vAlign w:val="center"/>
            <w:hideMark/>
          </w:tcPr>
          <w:p w14:paraId="63B189F4" w14:textId="77777777" w:rsidR="00837244" w:rsidRPr="000C11B8" w:rsidRDefault="00837244" w:rsidP="00837244">
            <w:pPr>
              <w:ind w:right="45"/>
              <w:rPr>
                <w:rFonts w:eastAsia="Calibri" w:cs="Times New Roman"/>
                <w:sz w:val="20"/>
                <w:szCs w:val="20"/>
                <w:lang w:eastAsia="es-MX"/>
              </w:rPr>
            </w:pPr>
          </w:p>
        </w:tc>
      </w:tr>
    </w:tbl>
    <w:p w14:paraId="56CACAB4" w14:textId="77777777" w:rsidR="00837244" w:rsidRPr="000C11B8" w:rsidRDefault="00837244" w:rsidP="00181F59">
      <w:pPr>
        <w:jc w:val="left"/>
        <w:rPr>
          <w:rFonts w:cs="Noto Sans"/>
          <w:lang w:eastAsia="ar-SA"/>
        </w:rPr>
      </w:pPr>
    </w:p>
    <w:p w14:paraId="23B6DC6F" w14:textId="2A59D99B" w:rsidR="00600DDD" w:rsidRPr="000C11B8" w:rsidRDefault="00600DDD" w:rsidP="00181F59">
      <w:pPr>
        <w:jc w:val="left"/>
        <w:rPr>
          <w:rFonts w:cs="Noto Sans"/>
          <w:lang w:eastAsia="ar-SA"/>
        </w:rPr>
      </w:pPr>
      <w:r w:rsidRPr="000C11B8">
        <w:rPr>
          <w:rFonts w:cs="Noto Sans"/>
          <w:lang w:eastAsia="ar-SA"/>
        </w:rPr>
        <w:br w:type="page"/>
      </w:r>
    </w:p>
    <w:p w14:paraId="6EA40C3F" w14:textId="77777777" w:rsidR="0077429B" w:rsidRPr="000C11B8" w:rsidRDefault="0077429B" w:rsidP="009F20E0">
      <w:pPr>
        <w:pStyle w:val="Ttulo1"/>
        <w:rPr>
          <w:rFonts w:cs="Noto Sans"/>
        </w:rPr>
      </w:pPr>
      <w:bookmarkStart w:id="210" w:name="_Toc222301713"/>
      <w:r w:rsidRPr="000C11B8">
        <w:rPr>
          <w:rFonts w:cs="Noto Sans"/>
        </w:rPr>
        <w:lastRenderedPageBreak/>
        <w:t>TERMINOS Y CONDICIONES</w:t>
      </w:r>
      <w:bookmarkEnd w:id="210"/>
    </w:p>
    <w:p w14:paraId="51AF674E" w14:textId="77777777" w:rsidR="00E950F5" w:rsidRPr="000C11B8" w:rsidRDefault="00E950F5" w:rsidP="00214256">
      <w:pPr>
        <w:ind w:right="48"/>
        <w:contextualSpacing/>
        <w:jc w:val="center"/>
        <w:rPr>
          <w:rFonts w:cs="Noto Sans"/>
          <w:b/>
          <w:sz w:val="16"/>
          <w:szCs w:val="20"/>
          <w:u w:val="single"/>
        </w:rPr>
      </w:pPr>
    </w:p>
    <w:p w14:paraId="4B8E0C19"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a) Vigencia:</w:t>
      </w:r>
    </w:p>
    <w:p w14:paraId="2372F1C7" w14:textId="77777777" w:rsidR="008A099B" w:rsidRPr="000C11B8" w:rsidRDefault="008A099B" w:rsidP="00214256">
      <w:pPr>
        <w:ind w:left="142" w:right="48" w:firstLine="142"/>
        <w:rPr>
          <w:rFonts w:eastAsia="Montserrat" w:cs="Noto Sans"/>
          <w:b/>
          <w:color w:val="000000"/>
          <w:sz w:val="16"/>
          <w:szCs w:val="16"/>
        </w:rPr>
      </w:pPr>
      <w:r w:rsidRPr="000C11B8">
        <w:rPr>
          <w:rFonts w:cs="Noto Sans"/>
          <w:sz w:val="16"/>
          <w:szCs w:val="16"/>
        </w:rPr>
        <w:t>La vigencia del contrato será a partir del día siguiente al acto de fallo al 31 de diciembre de 2026.</w:t>
      </w:r>
    </w:p>
    <w:p w14:paraId="0BB218D7"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b) Plazo y lugar de entrega del bien: </w:t>
      </w:r>
    </w:p>
    <w:p w14:paraId="4A6FB6C3" w14:textId="77777777" w:rsidR="008A099B" w:rsidRPr="000C11B8" w:rsidRDefault="008A099B" w:rsidP="00214256">
      <w:pPr>
        <w:ind w:left="142" w:right="48" w:firstLine="142"/>
        <w:rPr>
          <w:rFonts w:cs="Noto Sans"/>
          <w:sz w:val="16"/>
          <w:szCs w:val="16"/>
        </w:rPr>
      </w:pPr>
      <w:r w:rsidRPr="000C11B8">
        <w:rPr>
          <w:rFonts w:cs="Noto Sans"/>
          <w:sz w:val="16"/>
          <w:szCs w:val="16"/>
        </w:rPr>
        <w:t>La entrega se llevará a cabo mediante orden de reposición, la entrega será realizada en las unidades médicas, en un horario de 08:00 a 13:00 horas.</w:t>
      </w:r>
    </w:p>
    <w:p w14:paraId="3AC33BB2" w14:textId="77777777" w:rsidR="008A099B" w:rsidRPr="000C11B8" w:rsidRDefault="008A099B" w:rsidP="00214256">
      <w:pPr>
        <w:ind w:left="142" w:right="48" w:firstLine="142"/>
        <w:rPr>
          <w:rFonts w:cs="Noto San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7477"/>
        <w:gridCol w:w="1219"/>
      </w:tblGrid>
      <w:tr w:rsidR="008A099B" w:rsidRPr="000C11B8" w14:paraId="2D60B9FF" w14:textId="77777777" w:rsidTr="008A099B">
        <w:trPr>
          <w:trHeight w:val="283"/>
          <w:tblHeader/>
        </w:trPr>
        <w:tc>
          <w:tcPr>
            <w:tcW w:w="928" w:type="pct"/>
            <w:shd w:val="clear" w:color="auto" w:fill="003300"/>
            <w:vAlign w:val="center"/>
            <w:hideMark/>
          </w:tcPr>
          <w:p w14:paraId="6ED5E1DF" w14:textId="77777777" w:rsidR="008A099B" w:rsidRPr="000C11B8" w:rsidRDefault="008A099B" w:rsidP="00214256">
            <w:pPr>
              <w:ind w:right="48"/>
              <w:jc w:val="center"/>
              <w:rPr>
                <w:rFonts w:cs="Noto Sans"/>
                <w:sz w:val="14"/>
              </w:rPr>
            </w:pPr>
            <w:r w:rsidRPr="000C11B8">
              <w:rPr>
                <w:rFonts w:cs="Noto Sans"/>
                <w:sz w:val="14"/>
              </w:rPr>
              <w:t>Nombre de la unidad</w:t>
            </w:r>
          </w:p>
        </w:tc>
        <w:tc>
          <w:tcPr>
            <w:tcW w:w="3501" w:type="pct"/>
            <w:shd w:val="clear" w:color="auto" w:fill="003300"/>
            <w:vAlign w:val="center"/>
            <w:hideMark/>
          </w:tcPr>
          <w:p w14:paraId="1E47096C" w14:textId="77777777" w:rsidR="008A099B" w:rsidRPr="000C11B8" w:rsidRDefault="008A099B" w:rsidP="00214256">
            <w:pPr>
              <w:ind w:right="48"/>
              <w:jc w:val="center"/>
              <w:rPr>
                <w:rFonts w:cs="Noto Sans"/>
                <w:sz w:val="14"/>
              </w:rPr>
            </w:pPr>
            <w:r w:rsidRPr="000C11B8">
              <w:rPr>
                <w:rFonts w:cs="Noto Sans"/>
                <w:sz w:val="14"/>
              </w:rPr>
              <w:t>Dirección</w:t>
            </w:r>
          </w:p>
        </w:tc>
        <w:tc>
          <w:tcPr>
            <w:tcW w:w="571" w:type="pct"/>
            <w:shd w:val="clear" w:color="auto" w:fill="003300"/>
            <w:vAlign w:val="center"/>
            <w:hideMark/>
          </w:tcPr>
          <w:p w14:paraId="26412CCF" w14:textId="77777777" w:rsidR="008A099B" w:rsidRPr="000C11B8" w:rsidRDefault="008A099B" w:rsidP="00214256">
            <w:pPr>
              <w:ind w:right="48"/>
              <w:jc w:val="center"/>
              <w:rPr>
                <w:rFonts w:cs="Noto Sans"/>
                <w:sz w:val="14"/>
              </w:rPr>
            </w:pPr>
            <w:r w:rsidRPr="000C11B8">
              <w:rPr>
                <w:rFonts w:cs="Noto Sans"/>
                <w:sz w:val="14"/>
              </w:rPr>
              <w:t>Teléfono</w:t>
            </w:r>
          </w:p>
        </w:tc>
      </w:tr>
      <w:tr w:rsidR="008A099B" w:rsidRPr="000C11B8" w14:paraId="0FB52623" w14:textId="77777777" w:rsidTr="008A099B">
        <w:trPr>
          <w:trHeight w:val="170"/>
        </w:trPr>
        <w:tc>
          <w:tcPr>
            <w:tcW w:w="928" w:type="pct"/>
            <w:vAlign w:val="center"/>
            <w:hideMark/>
          </w:tcPr>
          <w:p w14:paraId="72CC3956" w14:textId="77777777" w:rsidR="008A099B" w:rsidRPr="000C11B8" w:rsidRDefault="008A099B" w:rsidP="00214256">
            <w:pPr>
              <w:ind w:right="48"/>
              <w:rPr>
                <w:rFonts w:cs="Noto Sans"/>
                <w:sz w:val="14"/>
              </w:rPr>
            </w:pPr>
            <w:r w:rsidRPr="000C11B8">
              <w:rPr>
                <w:rFonts w:cs="Noto Sans"/>
                <w:sz w:val="14"/>
              </w:rPr>
              <w:t>UMF 2 San Cayetano</w:t>
            </w:r>
          </w:p>
        </w:tc>
        <w:tc>
          <w:tcPr>
            <w:tcW w:w="3501" w:type="pct"/>
            <w:vAlign w:val="center"/>
            <w:hideMark/>
          </w:tcPr>
          <w:p w14:paraId="1FC07FF2" w14:textId="77777777" w:rsidR="008A099B" w:rsidRPr="000C11B8" w:rsidRDefault="008A099B" w:rsidP="00214256">
            <w:pPr>
              <w:ind w:right="48"/>
              <w:rPr>
                <w:rFonts w:cs="Noto Sans"/>
                <w:sz w:val="14"/>
              </w:rPr>
            </w:pPr>
            <w:r w:rsidRPr="000C11B8">
              <w:rPr>
                <w:rFonts w:cs="Noto Sans"/>
                <w:sz w:val="14"/>
              </w:rPr>
              <w:t>Calle Hércules 25 Santiago De Querétaro, Col. Hércules, Querétaro, C.P. 76069</w:t>
            </w:r>
          </w:p>
        </w:tc>
        <w:tc>
          <w:tcPr>
            <w:tcW w:w="571" w:type="pct"/>
            <w:vAlign w:val="center"/>
            <w:hideMark/>
          </w:tcPr>
          <w:p w14:paraId="36F92960" w14:textId="77777777" w:rsidR="008A099B" w:rsidRPr="000C11B8" w:rsidRDefault="008A099B" w:rsidP="00214256">
            <w:pPr>
              <w:ind w:right="48"/>
              <w:rPr>
                <w:rFonts w:cs="Noto Sans"/>
                <w:sz w:val="14"/>
              </w:rPr>
            </w:pPr>
            <w:r w:rsidRPr="000C11B8">
              <w:rPr>
                <w:rFonts w:cs="Noto Sans"/>
                <w:sz w:val="14"/>
              </w:rPr>
              <w:t>4422231442</w:t>
            </w:r>
          </w:p>
        </w:tc>
      </w:tr>
      <w:tr w:rsidR="008A099B" w:rsidRPr="000C11B8" w14:paraId="153718E0" w14:textId="77777777" w:rsidTr="008A099B">
        <w:trPr>
          <w:trHeight w:val="170"/>
        </w:trPr>
        <w:tc>
          <w:tcPr>
            <w:tcW w:w="928" w:type="pct"/>
            <w:vAlign w:val="center"/>
            <w:hideMark/>
          </w:tcPr>
          <w:p w14:paraId="3384D386" w14:textId="77777777" w:rsidR="008A099B" w:rsidRPr="000C11B8" w:rsidRDefault="008A099B" w:rsidP="00214256">
            <w:pPr>
              <w:ind w:right="48"/>
              <w:rPr>
                <w:rFonts w:cs="Noto Sans"/>
                <w:sz w:val="14"/>
              </w:rPr>
            </w:pPr>
            <w:r w:rsidRPr="000C11B8">
              <w:rPr>
                <w:rFonts w:cs="Noto Sans"/>
                <w:sz w:val="14"/>
              </w:rPr>
              <w:t>UMFH 4 Tequisquiapan</w:t>
            </w:r>
          </w:p>
        </w:tc>
        <w:tc>
          <w:tcPr>
            <w:tcW w:w="3501" w:type="pct"/>
            <w:vAlign w:val="center"/>
            <w:hideMark/>
          </w:tcPr>
          <w:p w14:paraId="09B3881C" w14:textId="77777777" w:rsidR="008A099B" w:rsidRPr="000C11B8" w:rsidRDefault="008A099B" w:rsidP="00214256">
            <w:pPr>
              <w:ind w:right="48"/>
              <w:rPr>
                <w:rFonts w:cs="Noto Sans"/>
                <w:sz w:val="14"/>
              </w:rPr>
            </w:pPr>
            <w:r w:rsidRPr="000C11B8">
              <w:rPr>
                <w:rFonts w:cs="Noto Sans"/>
                <w:sz w:val="14"/>
              </w:rPr>
              <w:t>Calle Niños Héroes S/N Tequisquiapan, Col. Centro, Tequisquiapan, C.P. 76750</w:t>
            </w:r>
          </w:p>
        </w:tc>
        <w:tc>
          <w:tcPr>
            <w:tcW w:w="571" w:type="pct"/>
            <w:vAlign w:val="center"/>
            <w:hideMark/>
          </w:tcPr>
          <w:p w14:paraId="47795823" w14:textId="77777777" w:rsidR="008A099B" w:rsidRPr="000C11B8" w:rsidRDefault="008A099B" w:rsidP="00214256">
            <w:pPr>
              <w:ind w:right="48"/>
              <w:rPr>
                <w:rFonts w:cs="Noto Sans"/>
                <w:sz w:val="14"/>
              </w:rPr>
            </w:pPr>
            <w:r w:rsidRPr="000C11B8">
              <w:rPr>
                <w:rFonts w:cs="Noto Sans"/>
                <w:sz w:val="14"/>
              </w:rPr>
              <w:t>414 2-73-02-41</w:t>
            </w:r>
          </w:p>
        </w:tc>
      </w:tr>
      <w:tr w:rsidR="008A099B" w:rsidRPr="000C11B8" w14:paraId="226F5697" w14:textId="77777777" w:rsidTr="008A099B">
        <w:trPr>
          <w:trHeight w:val="170"/>
        </w:trPr>
        <w:tc>
          <w:tcPr>
            <w:tcW w:w="928" w:type="pct"/>
            <w:vAlign w:val="center"/>
            <w:hideMark/>
          </w:tcPr>
          <w:p w14:paraId="7DC1FAE6" w14:textId="77777777" w:rsidR="008A099B" w:rsidRPr="000C11B8" w:rsidRDefault="008A099B" w:rsidP="00214256">
            <w:pPr>
              <w:ind w:right="48"/>
              <w:rPr>
                <w:rFonts w:cs="Noto Sans"/>
                <w:sz w:val="14"/>
              </w:rPr>
            </w:pPr>
            <w:r w:rsidRPr="000C11B8">
              <w:rPr>
                <w:rFonts w:cs="Noto Sans"/>
                <w:sz w:val="14"/>
              </w:rPr>
              <w:t>UMF 5 P. Escobedo</w:t>
            </w:r>
          </w:p>
        </w:tc>
        <w:tc>
          <w:tcPr>
            <w:tcW w:w="3501" w:type="pct"/>
            <w:vAlign w:val="center"/>
            <w:hideMark/>
          </w:tcPr>
          <w:p w14:paraId="15C34C3C" w14:textId="77777777" w:rsidR="008A099B" w:rsidRPr="000C11B8" w:rsidRDefault="008A099B" w:rsidP="00214256">
            <w:pPr>
              <w:ind w:right="48"/>
              <w:rPr>
                <w:rFonts w:cs="Noto Sans"/>
                <w:sz w:val="14"/>
                <w:lang w:val="pt-BR"/>
              </w:rPr>
            </w:pPr>
            <w:r w:rsidRPr="000C11B8">
              <w:rPr>
                <w:rFonts w:cs="Noto Sans"/>
                <w:sz w:val="14"/>
                <w:lang w:val="pt-BR"/>
              </w:rPr>
              <w:t xml:space="preserve">Boulevard Bicentenario S/N Km 0.00+0.164, Col. Bicentenario, Pedro Escobedo, C.P. </w:t>
            </w:r>
            <w:proofErr w:type="gramStart"/>
            <w:r w:rsidRPr="000C11B8">
              <w:rPr>
                <w:rFonts w:cs="Noto Sans"/>
                <w:sz w:val="14"/>
                <w:lang w:val="pt-BR"/>
              </w:rPr>
              <w:t>76700</w:t>
            </w:r>
            <w:proofErr w:type="gramEnd"/>
          </w:p>
        </w:tc>
        <w:tc>
          <w:tcPr>
            <w:tcW w:w="571" w:type="pct"/>
            <w:noWrap/>
            <w:vAlign w:val="center"/>
            <w:hideMark/>
          </w:tcPr>
          <w:p w14:paraId="005044E3" w14:textId="77777777" w:rsidR="008A099B" w:rsidRPr="000C11B8" w:rsidRDefault="008A099B" w:rsidP="00214256">
            <w:pPr>
              <w:ind w:right="48"/>
              <w:rPr>
                <w:rFonts w:cs="Noto Sans"/>
                <w:sz w:val="14"/>
              </w:rPr>
            </w:pPr>
            <w:r w:rsidRPr="000C11B8">
              <w:rPr>
                <w:rFonts w:cs="Noto Sans"/>
                <w:sz w:val="14"/>
              </w:rPr>
              <w:t>448 278-56-43</w:t>
            </w:r>
          </w:p>
        </w:tc>
      </w:tr>
      <w:tr w:rsidR="008A099B" w:rsidRPr="000C11B8" w14:paraId="74190C4B" w14:textId="77777777" w:rsidTr="008A099B">
        <w:trPr>
          <w:trHeight w:val="170"/>
        </w:trPr>
        <w:tc>
          <w:tcPr>
            <w:tcW w:w="928" w:type="pct"/>
            <w:vAlign w:val="center"/>
            <w:hideMark/>
          </w:tcPr>
          <w:p w14:paraId="24599315" w14:textId="77777777" w:rsidR="008A099B" w:rsidRPr="000C11B8" w:rsidRDefault="008A099B" w:rsidP="00214256">
            <w:pPr>
              <w:ind w:right="48"/>
              <w:rPr>
                <w:rFonts w:cs="Noto Sans"/>
                <w:sz w:val="14"/>
              </w:rPr>
            </w:pPr>
            <w:r w:rsidRPr="000C11B8">
              <w:rPr>
                <w:rFonts w:cs="Noto Sans"/>
                <w:sz w:val="14"/>
              </w:rPr>
              <w:t>UMF 6 S. Juan Del Río</w:t>
            </w:r>
          </w:p>
        </w:tc>
        <w:tc>
          <w:tcPr>
            <w:tcW w:w="3501" w:type="pct"/>
            <w:vAlign w:val="center"/>
            <w:hideMark/>
          </w:tcPr>
          <w:p w14:paraId="1B6C65A5" w14:textId="77777777" w:rsidR="008A099B" w:rsidRPr="000C11B8" w:rsidRDefault="008A099B" w:rsidP="00214256">
            <w:pPr>
              <w:ind w:right="48"/>
              <w:rPr>
                <w:rFonts w:cs="Noto Sans"/>
                <w:sz w:val="14"/>
              </w:rPr>
            </w:pPr>
            <w:r w:rsidRPr="000C11B8">
              <w:rPr>
                <w:rFonts w:cs="Noto Sans"/>
                <w:sz w:val="14"/>
              </w:rPr>
              <w:t>Calle Hidalgo 106, Col. Centro, San Juan Del Río, C.P. 76800</w:t>
            </w:r>
          </w:p>
        </w:tc>
        <w:tc>
          <w:tcPr>
            <w:tcW w:w="571" w:type="pct"/>
            <w:noWrap/>
            <w:vAlign w:val="center"/>
            <w:hideMark/>
          </w:tcPr>
          <w:p w14:paraId="28843CB1" w14:textId="77777777" w:rsidR="008A099B" w:rsidRPr="000C11B8" w:rsidRDefault="008A099B" w:rsidP="00214256">
            <w:pPr>
              <w:ind w:right="48"/>
              <w:rPr>
                <w:rFonts w:cs="Noto Sans"/>
                <w:sz w:val="14"/>
              </w:rPr>
            </w:pPr>
            <w:r w:rsidRPr="000C11B8">
              <w:rPr>
                <w:rFonts w:cs="Noto Sans"/>
                <w:sz w:val="14"/>
              </w:rPr>
              <w:t>427 27-2-00-68</w:t>
            </w:r>
          </w:p>
        </w:tc>
      </w:tr>
      <w:tr w:rsidR="008A099B" w:rsidRPr="000C11B8" w14:paraId="6D679206" w14:textId="77777777" w:rsidTr="008A099B">
        <w:trPr>
          <w:trHeight w:val="170"/>
        </w:trPr>
        <w:tc>
          <w:tcPr>
            <w:tcW w:w="928" w:type="pct"/>
            <w:vAlign w:val="center"/>
            <w:hideMark/>
          </w:tcPr>
          <w:p w14:paraId="7FF989B6" w14:textId="77777777" w:rsidR="008A099B" w:rsidRPr="000C11B8" w:rsidRDefault="008A099B" w:rsidP="00214256">
            <w:pPr>
              <w:ind w:right="48"/>
              <w:rPr>
                <w:rFonts w:cs="Noto Sans"/>
                <w:sz w:val="14"/>
              </w:rPr>
            </w:pPr>
            <w:r w:rsidRPr="000C11B8">
              <w:rPr>
                <w:rFonts w:cs="Noto Sans"/>
                <w:sz w:val="14"/>
              </w:rPr>
              <w:t>UMF 7 S. Juan Del Río</w:t>
            </w:r>
          </w:p>
        </w:tc>
        <w:tc>
          <w:tcPr>
            <w:tcW w:w="3501" w:type="pct"/>
            <w:vAlign w:val="center"/>
            <w:hideMark/>
          </w:tcPr>
          <w:p w14:paraId="2324FDAF" w14:textId="77777777" w:rsidR="008A099B" w:rsidRPr="000C11B8" w:rsidRDefault="008A099B" w:rsidP="00214256">
            <w:pPr>
              <w:ind w:right="48"/>
              <w:rPr>
                <w:rFonts w:cs="Noto Sans"/>
                <w:sz w:val="14"/>
              </w:rPr>
            </w:pPr>
            <w:r w:rsidRPr="000C11B8">
              <w:rPr>
                <w:rFonts w:cs="Noto Sans"/>
                <w:sz w:val="14"/>
              </w:rPr>
              <w:t>Calle Lomas De San Juan 165, Col. Lomas De San Juan, San Juan Del Río, C.P. 76806</w:t>
            </w:r>
          </w:p>
        </w:tc>
        <w:tc>
          <w:tcPr>
            <w:tcW w:w="571" w:type="pct"/>
            <w:noWrap/>
            <w:vAlign w:val="center"/>
            <w:hideMark/>
          </w:tcPr>
          <w:p w14:paraId="5D24F212" w14:textId="77777777" w:rsidR="008A099B" w:rsidRPr="000C11B8" w:rsidRDefault="008A099B" w:rsidP="00214256">
            <w:pPr>
              <w:ind w:right="48"/>
              <w:rPr>
                <w:rFonts w:cs="Noto Sans"/>
                <w:sz w:val="14"/>
              </w:rPr>
            </w:pPr>
            <w:r w:rsidRPr="000C11B8">
              <w:rPr>
                <w:rFonts w:cs="Noto Sans"/>
                <w:sz w:val="14"/>
              </w:rPr>
              <w:t>427 27-4-68-80</w:t>
            </w:r>
          </w:p>
        </w:tc>
      </w:tr>
      <w:tr w:rsidR="008A099B" w:rsidRPr="000C11B8" w14:paraId="2329D3F1" w14:textId="77777777" w:rsidTr="008A099B">
        <w:trPr>
          <w:trHeight w:val="170"/>
        </w:trPr>
        <w:tc>
          <w:tcPr>
            <w:tcW w:w="928" w:type="pct"/>
            <w:vAlign w:val="center"/>
            <w:hideMark/>
          </w:tcPr>
          <w:p w14:paraId="3959E931" w14:textId="77777777" w:rsidR="008A099B" w:rsidRPr="000C11B8" w:rsidRDefault="008A099B" w:rsidP="00214256">
            <w:pPr>
              <w:ind w:right="48"/>
              <w:rPr>
                <w:rFonts w:cs="Noto Sans"/>
                <w:sz w:val="14"/>
              </w:rPr>
            </w:pPr>
            <w:r w:rsidRPr="000C11B8">
              <w:rPr>
                <w:rFonts w:cs="Noto Sans"/>
                <w:sz w:val="14"/>
              </w:rPr>
              <w:t>UMF 8 El Marqués</w:t>
            </w:r>
          </w:p>
        </w:tc>
        <w:tc>
          <w:tcPr>
            <w:tcW w:w="3501" w:type="pct"/>
            <w:vAlign w:val="center"/>
            <w:hideMark/>
          </w:tcPr>
          <w:p w14:paraId="4953BDC3" w14:textId="77777777" w:rsidR="008A099B" w:rsidRPr="000C11B8" w:rsidRDefault="008A099B" w:rsidP="00214256">
            <w:pPr>
              <w:ind w:right="48"/>
              <w:rPr>
                <w:rFonts w:cs="Noto Sans"/>
                <w:sz w:val="14"/>
              </w:rPr>
            </w:pPr>
            <w:r w:rsidRPr="000C11B8">
              <w:rPr>
                <w:rFonts w:cs="Noto Sans"/>
                <w:sz w:val="14"/>
              </w:rPr>
              <w:t>Calle Sierra De Las Cruces Oriente 210 Fracc. Hacienda La Cruz, El Marques, C.P. 76244</w:t>
            </w:r>
          </w:p>
        </w:tc>
        <w:tc>
          <w:tcPr>
            <w:tcW w:w="571" w:type="pct"/>
            <w:noWrap/>
            <w:vAlign w:val="center"/>
            <w:hideMark/>
          </w:tcPr>
          <w:p w14:paraId="2CA3CE30" w14:textId="77777777" w:rsidR="008A099B" w:rsidRPr="000C11B8" w:rsidRDefault="008A099B" w:rsidP="00214256">
            <w:pPr>
              <w:ind w:right="48"/>
              <w:rPr>
                <w:rFonts w:cs="Noto Sans"/>
                <w:sz w:val="14"/>
              </w:rPr>
            </w:pPr>
            <w:r w:rsidRPr="000C11B8">
              <w:rPr>
                <w:rFonts w:cs="Noto Sans"/>
                <w:sz w:val="14"/>
              </w:rPr>
              <w:t>442 277-54-17</w:t>
            </w:r>
          </w:p>
        </w:tc>
      </w:tr>
      <w:tr w:rsidR="008A099B" w:rsidRPr="000C11B8" w14:paraId="07B30AFC" w14:textId="77777777" w:rsidTr="008A099B">
        <w:trPr>
          <w:trHeight w:val="170"/>
        </w:trPr>
        <w:tc>
          <w:tcPr>
            <w:tcW w:w="928" w:type="pct"/>
            <w:vAlign w:val="center"/>
            <w:hideMark/>
          </w:tcPr>
          <w:p w14:paraId="16B4897D" w14:textId="77777777" w:rsidR="008A099B" w:rsidRPr="000C11B8" w:rsidRDefault="008A099B" w:rsidP="00214256">
            <w:pPr>
              <w:ind w:right="48"/>
              <w:rPr>
                <w:rFonts w:cs="Noto Sans"/>
                <w:sz w:val="14"/>
              </w:rPr>
            </w:pPr>
            <w:r w:rsidRPr="000C11B8">
              <w:rPr>
                <w:rFonts w:cs="Noto Sans"/>
                <w:sz w:val="14"/>
              </w:rPr>
              <w:t>UMF 9 Del Tintero</w:t>
            </w:r>
          </w:p>
        </w:tc>
        <w:tc>
          <w:tcPr>
            <w:tcW w:w="3501" w:type="pct"/>
            <w:vAlign w:val="center"/>
            <w:hideMark/>
          </w:tcPr>
          <w:p w14:paraId="270B3815" w14:textId="77777777" w:rsidR="008A099B" w:rsidRPr="000C11B8" w:rsidRDefault="008A099B" w:rsidP="00214256">
            <w:pPr>
              <w:ind w:right="48"/>
              <w:rPr>
                <w:rFonts w:cs="Noto Sans"/>
                <w:sz w:val="14"/>
              </w:rPr>
            </w:pPr>
            <w:r w:rsidRPr="000C11B8">
              <w:rPr>
                <w:rFonts w:cs="Noto Sans"/>
                <w:sz w:val="14"/>
              </w:rPr>
              <w:t>Avenida Guadalupe Victoria 100 Santiago De Querétaro, Col. El Tintero, Querétaro, C.P. 76138</w:t>
            </w:r>
          </w:p>
        </w:tc>
        <w:tc>
          <w:tcPr>
            <w:tcW w:w="571" w:type="pct"/>
            <w:vAlign w:val="center"/>
            <w:hideMark/>
          </w:tcPr>
          <w:p w14:paraId="747355E4" w14:textId="77777777" w:rsidR="008A099B" w:rsidRPr="000C11B8" w:rsidRDefault="008A099B" w:rsidP="00214256">
            <w:pPr>
              <w:ind w:right="48"/>
              <w:rPr>
                <w:rFonts w:cs="Noto Sans"/>
                <w:sz w:val="14"/>
              </w:rPr>
            </w:pPr>
            <w:r w:rsidRPr="000C11B8">
              <w:rPr>
                <w:rFonts w:cs="Noto Sans"/>
                <w:sz w:val="14"/>
              </w:rPr>
              <w:t>442 210-05-13</w:t>
            </w:r>
          </w:p>
        </w:tc>
      </w:tr>
      <w:tr w:rsidR="008A099B" w:rsidRPr="000C11B8" w14:paraId="5ED8E244" w14:textId="77777777" w:rsidTr="008A099B">
        <w:trPr>
          <w:trHeight w:val="170"/>
        </w:trPr>
        <w:tc>
          <w:tcPr>
            <w:tcW w:w="928" w:type="pct"/>
            <w:vAlign w:val="center"/>
            <w:hideMark/>
          </w:tcPr>
          <w:p w14:paraId="7AB92276" w14:textId="77777777" w:rsidR="008A099B" w:rsidRPr="000C11B8" w:rsidRDefault="008A099B" w:rsidP="00214256">
            <w:pPr>
              <w:ind w:right="48"/>
              <w:rPr>
                <w:rFonts w:cs="Noto Sans"/>
                <w:sz w:val="14"/>
              </w:rPr>
            </w:pPr>
            <w:r w:rsidRPr="000C11B8">
              <w:rPr>
                <w:rFonts w:cs="Noto Sans"/>
                <w:sz w:val="14"/>
              </w:rPr>
              <w:t>UMF 10 S. Gregorio</w:t>
            </w:r>
          </w:p>
        </w:tc>
        <w:tc>
          <w:tcPr>
            <w:tcW w:w="3501" w:type="pct"/>
            <w:vAlign w:val="center"/>
            <w:hideMark/>
          </w:tcPr>
          <w:p w14:paraId="2B6BFC8F" w14:textId="77777777" w:rsidR="008A099B" w:rsidRPr="000C11B8" w:rsidRDefault="008A099B" w:rsidP="00214256">
            <w:pPr>
              <w:ind w:right="48"/>
              <w:rPr>
                <w:rFonts w:cs="Noto Sans"/>
                <w:sz w:val="14"/>
              </w:rPr>
            </w:pPr>
            <w:r w:rsidRPr="000C11B8">
              <w:rPr>
                <w:rFonts w:cs="Noto Sans"/>
                <w:sz w:val="14"/>
              </w:rPr>
              <w:t>Calle Guadalupe Posada 116 Santiago De Querétaro, Col. Eucaliptos, Querétaro, C.P. 76116</w:t>
            </w:r>
          </w:p>
        </w:tc>
        <w:tc>
          <w:tcPr>
            <w:tcW w:w="571" w:type="pct"/>
            <w:vAlign w:val="center"/>
            <w:hideMark/>
          </w:tcPr>
          <w:p w14:paraId="68C4BECE" w14:textId="77777777" w:rsidR="008A099B" w:rsidRPr="000C11B8" w:rsidRDefault="008A099B" w:rsidP="00214256">
            <w:pPr>
              <w:ind w:right="48"/>
              <w:rPr>
                <w:rFonts w:cs="Noto Sans"/>
                <w:sz w:val="14"/>
              </w:rPr>
            </w:pPr>
            <w:r w:rsidRPr="000C11B8">
              <w:rPr>
                <w:rFonts w:cs="Noto Sans"/>
                <w:sz w:val="14"/>
              </w:rPr>
              <w:t>442 217-71-48</w:t>
            </w:r>
          </w:p>
        </w:tc>
      </w:tr>
      <w:tr w:rsidR="008A099B" w:rsidRPr="000C11B8" w14:paraId="748F3135" w14:textId="77777777" w:rsidTr="008A099B">
        <w:trPr>
          <w:trHeight w:val="170"/>
        </w:trPr>
        <w:tc>
          <w:tcPr>
            <w:tcW w:w="928" w:type="pct"/>
            <w:vAlign w:val="center"/>
            <w:hideMark/>
          </w:tcPr>
          <w:p w14:paraId="416D2717" w14:textId="77777777" w:rsidR="008A099B" w:rsidRPr="000C11B8" w:rsidRDefault="008A099B" w:rsidP="00214256">
            <w:pPr>
              <w:ind w:right="48"/>
              <w:rPr>
                <w:rFonts w:cs="Noto Sans"/>
                <w:sz w:val="14"/>
              </w:rPr>
            </w:pPr>
            <w:r w:rsidRPr="000C11B8">
              <w:rPr>
                <w:rFonts w:cs="Noto Sans"/>
                <w:sz w:val="14"/>
              </w:rPr>
              <w:t>UMF 11 S. R. Jáuregui</w:t>
            </w:r>
          </w:p>
        </w:tc>
        <w:tc>
          <w:tcPr>
            <w:tcW w:w="3501" w:type="pct"/>
            <w:vAlign w:val="center"/>
            <w:hideMark/>
          </w:tcPr>
          <w:p w14:paraId="138175C6" w14:textId="77777777" w:rsidR="008A099B" w:rsidRPr="000C11B8" w:rsidRDefault="008A099B" w:rsidP="00214256">
            <w:pPr>
              <w:ind w:right="48"/>
              <w:rPr>
                <w:rFonts w:cs="Noto Sans"/>
                <w:sz w:val="14"/>
                <w:lang w:val="pt-BR"/>
              </w:rPr>
            </w:pPr>
            <w:r w:rsidRPr="000C11B8">
              <w:rPr>
                <w:rFonts w:cs="Noto Sans"/>
                <w:sz w:val="14"/>
                <w:lang w:val="pt-BR"/>
              </w:rPr>
              <w:t xml:space="preserve">Calle Melchor Ocampo S/N Santa Rosa Jáuregui, Col. Santa Rosa Jáuregui, Querétaro, C.P. </w:t>
            </w:r>
            <w:proofErr w:type="gramStart"/>
            <w:r w:rsidRPr="000C11B8">
              <w:rPr>
                <w:rFonts w:cs="Noto Sans"/>
                <w:sz w:val="14"/>
                <w:lang w:val="pt-BR"/>
              </w:rPr>
              <w:t>76220</w:t>
            </w:r>
            <w:proofErr w:type="gramEnd"/>
          </w:p>
        </w:tc>
        <w:tc>
          <w:tcPr>
            <w:tcW w:w="571" w:type="pct"/>
            <w:noWrap/>
            <w:vAlign w:val="center"/>
            <w:hideMark/>
          </w:tcPr>
          <w:p w14:paraId="688FED4A" w14:textId="77777777" w:rsidR="008A099B" w:rsidRPr="000C11B8" w:rsidRDefault="008A099B" w:rsidP="00214256">
            <w:pPr>
              <w:ind w:right="48"/>
              <w:rPr>
                <w:rFonts w:cs="Noto Sans"/>
                <w:sz w:val="14"/>
              </w:rPr>
            </w:pPr>
            <w:r w:rsidRPr="000C11B8">
              <w:rPr>
                <w:rFonts w:cs="Noto Sans"/>
                <w:sz w:val="14"/>
              </w:rPr>
              <w:t>442 291-03-61</w:t>
            </w:r>
          </w:p>
        </w:tc>
      </w:tr>
      <w:tr w:rsidR="008A099B" w:rsidRPr="000C11B8" w14:paraId="55067315" w14:textId="77777777" w:rsidTr="008A099B">
        <w:trPr>
          <w:trHeight w:val="170"/>
        </w:trPr>
        <w:tc>
          <w:tcPr>
            <w:tcW w:w="928" w:type="pct"/>
            <w:vAlign w:val="center"/>
            <w:hideMark/>
          </w:tcPr>
          <w:p w14:paraId="345FABBA" w14:textId="77777777" w:rsidR="008A099B" w:rsidRPr="000C11B8" w:rsidRDefault="008A099B" w:rsidP="00214256">
            <w:pPr>
              <w:ind w:right="48"/>
              <w:rPr>
                <w:rFonts w:cs="Noto Sans"/>
                <w:sz w:val="14"/>
              </w:rPr>
            </w:pPr>
            <w:r w:rsidRPr="000C11B8">
              <w:rPr>
                <w:rFonts w:cs="Noto Sans"/>
                <w:sz w:val="14"/>
              </w:rPr>
              <w:t>UMF 12 Cadereyta</w:t>
            </w:r>
          </w:p>
        </w:tc>
        <w:tc>
          <w:tcPr>
            <w:tcW w:w="3501" w:type="pct"/>
            <w:vAlign w:val="center"/>
            <w:hideMark/>
          </w:tcPr>
          <w:p w14:paraId="554BC095" w14:textId="77777777" w:rsidR="008A099B" w:rsidRPr="000C11B8" w:rsidRDefault="008A099B" w:rsidP="00214256">
            <w:pPr>
              <w:ind w:right="48"/>
              <w:rPr>
                <w:rFonts w:cs="Noto Sans"/>
                <w:sz w:val="14"/>
              </w:rPr>
            </w:pPr>
            <w:r w:rsidRPr="000C11B8">
              <w:rPr>
                <w:rFonts w:cs="Noto Sans"/>
                <w:sz w:val="14"/>
              </w:rPr>
              <w:t>Calle Ezequiel Montes S/N Cadereyta De Montes, Col. Centro, Cadereyta De Montes, C.P. 76500</w:t>
            </w:r>
          </w:p>
        </w:tc>
        <w:tc>
          <w:tcPr>
            <w:tcW w:w="571" w:type="pct"/>
            <w:vAlign w:val="center"/>
            <w:hideMark/>
          </w:tcPr>
          <w:p w14:paraId="5627EEF1" w14:textId="77777777" w:rsidR="008A099B" w:rsidRPr="000C11B8" w:rsidRDefault="008A099B" w:rsidP="00214256">
            <w:pPr>
              <w:ind w:right="48"/>
              <w:rPr>
                <w:rFonts w:cs="Noto Sans"/>
                <w:sz w:val="14"/>
              </w:rPr>
            </w:pPr>
            <w:r w:rsidRPr="000C11B8">
              <w:rPr>
                <w:rFonts w:cs="Noto Sans"/>
                <w:sz w:val="14"/>
              </w:rPr>
              <w:t>441 276-03-03</w:t>
            </w:r>
          </w:p>
        </w:tc>
      </w:tr>
      <w:tr w:rsidR="008A099B" w:rsidRPr="000C11B8" w14:paraId="56D9A940" w14:textId="77777777" w:rsidTr="008A099B">
        <w:trPr>
          <w:trHeight w:val="170"/>
        </w:trPr>
        <w:tc>
          <w:tcPr>
            <w:tcW w:w="928" w:type="pct"/>
            <w:vAlign w:val="center"/>
            <w:hideMark/>
          </w:tcPr>
          <w:p w14:paraId="7379DD2B" w14:textId="77777777" w:rsidR="008A099B" w:rsidRPr="000C11B8" w:rsidRDefault="008A099B" w:rsidP="00214256">
            <w:pPr>
              <w:ind w:right="48"/>
              <w:rPr>
                <w:rFonts w:cs="Noto Sans"/>
                <w:sz w:val="14"/>
              </w:rPr>
            </w:pPr>
            <w:r w:rsidRPr="000C11B8">
              <w:rPr>
                <w:rFonts w:cs="Noto Sans"/>
                <w:sz w:val="14"/>
              </w:rPr>
              <w:t>UMF 13 Querétaro</w:t>
            </w:r>
          </w:p>
        </w:tc>
        <w:tc>
          <w:tcPr>
            <w:tcW w:w="3501" w:type="pct"/>
            <w:vAlign w:val="center"/>
            <w:hideMark/>
          </w:tcPr>
          <w:p w14:paraId="2526B415" w14:textId="77777777" w:rsidR="008A099B" w:rsidRPr="000C11B8" w:rsidRDefault="008A099B" w:rsidP="00214256">
            <w:pPr>
              <w:ind w:right="48"/>
              <w:rPr>
                <w:rFonts w:cs="Noto Sans"/>
                <w:sz w:val="14"/>
              </w:rPr>
            </w:pPr>
            <w:r w:rsidRPr="000C11B8">
              <w:rPr>
                <w:rFonts w:cs="Noto Sans"/>
                <w:sz w:val="14"/>
              </w:rPr>
              <w:t>Calle 5 De Febrero 102 Santiago De Querétaro, Col. Centro, Querétaro, C.P. 76000</w:t>
            </w:r>
          </w:p>
        </w:tc>
        <w:tc>
          <w:tcPr>
            <w:tcW w:w="571" w:type="pct"/>
            <w:noWrap/>
            <w:vAlign w:val="center"/>
            <w:hideMark/>
          </w:tcPr>
          <w:p w14:paraId="58D74E0A" w14:textId="77777777" w:rsidR="008A099B" w:rsidRPr="000C11B8" w:rsidRDefault="008A099B" w:rsidP="00214256">
            <w:pPr>
              <w:ind w:right="48"/>
              <w:rPr>
                <w:rFonts w:cs="Noto Sans"/>
                <w:sz w:val="14"/>
              </w:rPr>
            </w:pPr>
            <w:r w:rsidRPr="000C11B8">
              <w:rPr>
                <w:rFonts w:cs="Noto Sans"/>
                <w:sz w:val="14"/>
              </w:rPr>
              <w:t>442 211-23-90</w:t>
            </w:r>
          </w:p>
        </w:tc>
      </w:tr>
      <w:tr w:rsidR="008A099B" w:rsidRPr="000C11B8" w14:paraId="7B262B98" w14:textId="77777777" w:rsidTr="008A099B">
        <w:trPr>
          <w:trHeight w:val="170"/>
        </w:trPr>
        <w:tc>
          <w:tcPr>
            <w:tcW w:w="928" w:type="pct"/>
            <w:vAlign w:val="center"/>
            <w:hideMark/>
          </w:tcPr>
          <w:p w14:paraId="773EF15C" w14:textId="77777777" w:rsidR="008A099B" w:rsidRPr="000C11B8" w:rsidRDefault="008A099B" w:rsidP="00214256">
            <w:pPr>
              <w:ind w:right="48"/>
              <w:rPr>
                <w:rFonts w:cs="Noto Sans"/>
                <w:sz w:val="14"/>
              </w:rPr>
            </w:pPr>
            <w:r w:rsidRPr="000C11B8">
              <w:rPr>
                <w:rFonts w:cs="Noto Sans"/>
                <w:sz w:val="14"/>
              </w:rPr>
              <w:t>UMF 14 El Pueblito</w:t>
            </w:r>
          </w:p>
        </w:tc>
        <w:tc>
          <w:tcPr>
            <w:tcW w:w="3501" w:type="pct"/>
            <w:vAlign w:val="center"/>
            <w:hideMark/>
          </w:tcPr>
          <w:p w14:paraId="44BE52F4" w14:textId="77777777" w:rsidR="008A099B" w:rsidRPr="000C11B8" w:rsidRDefault="008A099B" w:rsidP="00214256">
            <w:pPr>
              <w:ind w:right="48"/>
              <w:rPr>
                <w:rFonts w:cs="Noto Sans"/>
                <w:sz w:val="14"/>
              </w:rPr>
            </w:pPr>
            <w:r w:rsidRPr="000C11B8">
              <w:rPr>
                <w:rFonts w:cs="Noto Sans"/>
                <w:sz w:val="14"/>
              </w:rPr>
              <w:t>Avenida Miguel Hidalgo 27 El Pueblito, Col. El Pueblito Centro, Corregidora, C.P. 76900</w:t>
            </w:r>
          </w:p>
        </w:tc>
        <w:tc>
          <w:tcPr>
            <w:tcW w:w="571" w:type="pct"/>
            <w:vAlign w:val="center"/>
            <w:hideMark/>
          </w:tcPr>
          <w:p w14:paraId="54813048" w14:textId="77777777" w:rsidR="008A099B" w:rsidRPr="000C11B8" w:rsidRDefault="008A099B" w:rsidP="00214256">
            <w:pPr>
              <w:ind w:right="48"/>
              <w:rPr>
                <w:rFonts w:cs="Noto Sans"/>
                <w:sz w:val="14"/>
              </w:rPr>
            </w:pPr>
            <w:r w:rsidRPr="000C11B8">
              <w:rPr>
                <w:rFonts w:cs="Noto Sans"/>
                <w:sz w:val="14"/>
              </w:rPr>
              <w:t>442 225-05-33</w:t>
            </w:r>
          </w:p>
        </w:tc>
      </w:tr>
      <w:tr w:rsidR="008A099B" w:rsidRPr="000C11B8" w14:paraId="7A05BD01" w14:textId="77777777" w:rsidTr="008A099B">
        <w:trPr>
          <w:trHeight w:val="170"/>
        </w:trPr>
        <w:tc>
          <w:tcPr>
            <w:tcW w:w="928" w:type="pct"/>
            <w:vAlign w:val="center"/>
            <w:hideMark/>
          </w:tcPr>
          <w:p w14:paraId="02636693" w14:textId="77777777" w:rsidR="008A099B" w:rsidRPr="000C11B8" w:rsidRDefault="008A099B" w:rsidP="00214256">
            <w:pPr>
              <w:ind w:right="48"/>
              <w:rPr>
                <w:rFonts w:cs="Noto Sans"/>
                <w:sz w:val="14"/>
              </w:rPr>
            </w:pPr>
            <w:r w:rsidRPr="000C11B8">
              <w:rPr>
                <w:rFonts w:cs="Noto Sans"/>
                <w:sz w:val="14"/>
              </w:rPr>
              <w:t>UMF 15 Querétaro</w:t>
            </w:r>
          </w:p>
        </w:tc>
        <w:tc>
          <w:tcPr>
            <w:tcW w:w="3501" w:type="pct"/>
            <w:vAlign w:val="center"/>
            <w:hideMark/>
          </w:tcPr>
          <w:p w14:paraId="3A62CEB9" w14:textId="77777777" w:rsidR="008A099B" w:rsidRPr="000C11B8" w:rsidRDefault="008A099B" w:rsidP="00214256">
            <w:pPr>
              <w:ind w:right="48"/>
              <w:rPr>
                <w:rFonts w:cs="Noto Sans"/>
                <w:sz w:val="14"/>
              </w:rPr>
            </w:pPr>
            <w:r w:rsidRPr="000C11B8">
              <w:rPr>
                <w:rFonts w:cs="Noto Sans"/>
                <w:sz w:val="14"/>
              </w:rPr>
              <w:t>Calle Playa Condesa 502 Santiago De Querétaro, Col. Desarrollo San Pablo, Querétaro, C.P. 76125</w:t>
            </w:r>
          </w:p>
        </w:tc>
        <w:tc>
          <w:tcPr>
            <w:tcW w:w="571" w:type="pct"/>
            <w:noWrap/>
            <w:vAlign w:val="center"/>
            <w:hideMark/>
          </w:tcPr>
          <w:p w14:paraId="7BA16752" w14:textId="77777777" w:rsidR="008A099B" w:rsidRPr="000C11B8" w:rsidRDefault="008A099B" w:rsidP="00214256">
            <w:pPr>
              <w:ind w:right="48"/>
              <w:rPr>
                <w:rFonts w:cs="Noto Sans"/>
                <w:sz w:val="14"/>
              </w:rPr>
            </w:pPr>
            <w:r w:rsidRPr="000C11B8">
              <w:rPr>
                <w:rFonts w:cs="Noto Sans"/>
                <w:sz w:val="14"/>
              </w:rPr>
              <w:t>442 220-97-97</w:t>
            </w:r>
          </w:p>
        </w:tc>
      </w:tr>
      <w:tr w:rsidR="008A099B" w:rsidRPr="000C11B8" w14:paraId="33A852FF" w14:textId="77777777" w:rsidTr="008A099B">
        <w:trPr>
          <w:trHeight w:val="170"/>
        </w:trPr>
        <w:tc>
          <w:tcPr>
            <w:tcW w:w="928" w:type="pct"/>
            <w:vAlign w:val="center"/>
            <w:hideMark/>
          </w:tcPr>
          <w:p w14:paraId="4930D842" w14:textId="77777777" w:rsidR="008A099B" w:rsidRPr="000C11B8" w:rsidRDefault="008A099B" w:rsidP="00214256">
            <w:pPr>
              <w:ind w:right="48"/>
              <w:rPr>
                <w:rFonts w:cs="Noto Sans"/>
                <w:sz w:val="14"/>
              </w:rPr>
            </w:pPr>
            <w:r w:rsidRPr="000C11B8">
              <w:rPr>
                <w:rFonts w:cs="Noto Sans"/>
                <w:sz w:val="14"/>
              </w:rPr>
              <w:t>UMF 16 Querétaro</w:t>
            </w:r>
          </w:p>
        </w:tc>
        <w:tc>
          <w:tcPr>
            <w:tcW w:w="3501" w:type="pct"/>
            <w:vAlign w:val="center"/>
            <w:hideMark/>
          </w:tcPr>
          <w:p w14:paraId="71E5306B" w14:textId="77777777" w:rsidR="008A099B" w:rsidRPr="000C11B8" w:rsidRDefault="008A099B" w:rsidP="00214256">
            <w:pPr>
              <w:ind w:right="48"/>
              <w:rPr>
                <w:rFonts w:cs="Noto Sans"/>
                <w:sz w:val="14"/>
              </w:rPr>
            </w:pPr>
            <w:r w:rsidRPr="000C11B8">
              <w:rPr>
                <w:rFonts w:cs="Noto Sans"/>
                <w:sz w:val="14"/>
              </w:rPr>
              <w:t>Avenida Constituyentes 118 Santiago De Querétaro, Col. Centro, Querétaro, C.P. 76047</w:t>
            </w:r>
          </w:p>
        </w:tc>
        <w:tc>
          <w:tcPr>
            <w:tcW w:w="571" w:type="pct"/>
            <w:vAlign w:val="center"/>
            <w:hideMark/>
          </w:tcPr>
          <w:p w14:paraId="007F6DEA" w14:textId="77777777" w:rsidR="008A099B" w:rsidRPr="000C11B8" w:rsidRDefault="008A099B" w:rsidP="00214256">
            <w:pPr>
              <w:ind w:right="48"/>
              <w:rPr>
                <w:rFonts w:cs="Noto Sans"/>
                <w:sz w:val="14"/>
              </w:rPr>
            </w:pPr>
            <w:r w:rsidRPr="000C11B8">
              <w:rPr>
                <w:rFonts w:cs="Noto Sans"/>
                <w:sz w:val="14"/>
              </w:rPr>
              <w:t>442-213-41-31</w:t>
            </w:r>
          </w:p>
        </w:tc>
      </w:tr>
      <w:tr w:rsidR="008A099B" w:rsidRPr="000C11B8" w14:paraId="1729AB6E" w14:textId="77777777" w:rsidTr="008A099B">
        <w:trPr>
          <w:trHeight w:val="170"/>
        </w:trPr>
        <w:tc>
          <w:tcPr>
            <w:tcW w:w="928" w:type="pct"/>
            <w:vAlign w:val="center"/>
            <w:hideMark/>
          </w:tcPr>
          <w:p w14:paraId="5B84C1D3" w14:textId="77777777" w:rsidR="008A099B" w:rsidRPr="000C11B8" w:rsidRDefault="008A099B" w:rsidP="00214256">
            <w:pPr>
              <w:ind w:right="48"/>
              <w:rPr>
                <w:rFonts w:cs="Noto Sans"/>
                <w:sz w:val="14"/>
              </w:rPr>
            </w:pPr>
            <w:r w:rsidRPr="000C11B8">
              <w:rPr>
                <w:rFonts w:cs="Noto Sans"/>
                <w:sz w:val="14"/>
              </w:rPr>
              <w:t>UMF 17 Corregidora</w:t>
            </w:r>
          </w:p>
        </w:tc>
        <w:tc>
          <w:tcPr>
            <w:tcW w:w="3501" w:type="pct"/>
            <w:vAlign w:val="center"/>
            <w:hideMark/>
          </w:tcPr>
          <w:p w14:paraId="0F0CA20C" w14:textId="77777777" w:rsidR="008A099B" w:rsidRPr="000C11B8" w:rsidRDefault="008A099B" w:rsidP="00214256">
            <w:pPr>
              <w:ind w:right="48"/>
              <w:rPr>
                <w:rFonts w:cs="Noto Sans"/>
                <w:sz w:val="14"/>
              </w:rPr>
            </w:pPr>
            <w:r w:rsidRPr="000C11B8">
              <w:rPr>
                <w:rFonts w:cs="Noto Sans"/>
                <w:sz w:val="14"/>
              </w:rPr>
              <w:t>Carretera Estatal 411 Km 0700 Corregidora, Col. Santa Barbara 1° Sección, Corregidora, C.P. 76906</w:t>
            </w:r>
          </w:p>
        </w:tc>
        <w:tc>
          <w:tcPr>
            <w:tcW w:w="571" w:type="pct"/>
            <w:vAlign w:val="center"/>
            <w:hideMark/>
          </w:tcPr>
          <w:p w14:paraId="72B14ED1" w14:textId="77777777" w:rsidR="008A099B" w:rsidRPr="000C11B8" w:rsidRDefault="008A099B" w:rsidP="00214256">
            <w:pPr>
              <w:ind w:right="48"/>
              <w:rPr>
                <w:rFonts w:cs="Noto Sans"/>
                <w:sz w:val="14"/>
              </w:rPr>
            </w:pPr>
            <w:r w:rsidRPr="000C11B8">
              <w:rPr>
                <w:rFonts w:cs="Noto Sans"/>
                <w:sz w:val="14"/>
              </w:rPr>
              <w:t>442-256-75-53</w:t>
            </w:r>
          </w:p>
        </w:tc>
      </w:tr>
      <w:tr w:rsidR="008A099B" w:rsidRPr="000C11B8" w14:paraId="1F8D2D15" w14:textId="77777777" w:rsidTr="008A099B">
        <w:trPr>
          <w:trHeight w:val="170"/>
        </w:trPr>
        <w:tc>
          <w:tcPr>
            <w:tcW w:w="928" w:type="pct"/>
            <w:vAlign w:val="center"/>
            <w:hideMark/>
          </w:tcPr>
          <w:p w14:paraId="34A2460C" w14:textId="77777777" w:rsidR="008A099B" w:rsidRPr="000C11B8" w:rsidRDefault="008A099B" w:rsidP="00214256">
            <w:pPr>
              <w:ind w:right="48"/>
              <w:rPr>
                <w:rFonts w:cs="Noto Sans"/>
                <w:sz w:val="14"/>
              </w:rPr>
            </w:pPr>
            <w:r w:rsidRPr="000C11B8">
              <w:rPr>
                <w:rFonts w:cs="Noto Sans"/>
                <w:sz w:val="14"/>
              </w:rPr>
              <w:t>UMF 56 Amealco</w:t>
            </w:r>
          </w:p>
        </w:tc>
        <w:tc>
          <w:tcPr>
            <w:tcW w:w="3501" w:type="pct"/>
            <w:vAlign w:val="center"/>
            <w:hideMark/>
          </w:tcPr>
          <w:p w14:paraId="5065FED8" w14:textId="77777777" w:rsidR="008A099B" w:rsidRPr="000C11B8" w:rsidRDefault="008A099B" w:rsidP="00214256">
            <w:pPr>
              <w:ind w:right="48"/>
              <w:rPr>
                <w:rFonts w:cs="Noto Sans"/>
                <w:sz w:val="14"/>
              </w:rPr>
            </w:pPr>
            <w:r w:rsidRPr="000C11B8">
              <w:rPr>
                <w:rFonts w:cs="Noto Sans"/>
                <w:sz w:val="14"/>
              </w:rPr>
              <w:t>Calle Revolución 38 Amealco De Bonfil, Col. Amealco, Amealco De Bonfil, C.P. 76850</w:t>
            </w:r>
          </w:p>
        </w:tc>
        <w:tc>
          <w:tcPr>
            <w:tcW w:w="571" w:type="pct"/>
            <w:vAlign w:val="center"/>
            <w:hideMark/>
          </w:tcPr>
          <w:p w14:paraId="73EE7F0E" w14:textId="77777777" w:rsidR="008A099B" w:rsidRPr="000C11B8" w:rsidRDefault="008A099B" w:rsidP="00214256">
            <w:pPr>
              <w:ind w:right="48"/>
              <w:rPr>
                <w:rFonts w:cs="Noto Sans"/>
                <w:sz w:val="14"/>
              </w:rPr>
            </w:pPr>
            <w:r w:rsidRPr="000C11B8">
              <w:rPr>
                <w:rFonts w:cs="Noto Sans"/>
                <w:sz w:val="14"/>
              </w:rPr>
              <w:t>448 278-00-01</w:t>
            </w:r>
          </w:p>
        </w:tc>
      </w:tr>
      <w:tr w:rsidR="008A099B" w:rsidRPr="000C11B8" w14:paraId="12998535" w14:textId="77777777" w:rsidTr="008A099B">
        <w:trPr>
          <w:trHeight w:val="170"/>
        </w:trPr>
        <w:tc>
          <w:tcPr>
            <w:tcW w:w="928" w:type="pct"/>
            <w:vAlign w:val="center"/>
            <w:hideMark/>
          </w:tcPr>
          <w:p w14:paraId="06072ED0" w14:textId="77777777" w:rsidR="008A099B" w:rsidRPr="000C11B8" w:rsidRDefault="008A099B" w:rsidP="00214256">
            <w:pPr>
              <w:ind w:right="48"/>
              <w:rPr>
                <w:rFonts w:cs="Noto Sans"/>
                <w:sz w:val="14"/>
              </w:rPr>
            </w:pPr>
            <w:r w:rsidRPr="000C11B8">
              <w:rPr>
                <w:rFonts w:cs="Noto Sans"/>
                <w:sz w:val="14"/>
              </w:rPr>
              <w:t>UMF 57 Colón</w:t>
            </w:r>
          </w:p>
        </w:tc>
        <w:tc>
          <w:tcPr>
            <w:tcW w:w="3501" w:type="pct"/>
            <w:vAlign w:val="center"/>
            <w:hideMark/>
          </w:tcPr>
          <w:p w14:paraId="5C9B8D2B" w14:textId="77777777" w:rsidR="008A099B" w:rsidRPr="000C11B8" w:rsidRDefault="008A099B" w:rsidP="00214256">
            <w:pPr>
              <w:ind w:right="48"/>
              <w:rPr>
                <w:rFonts w:cs="Noto Sans"/>
                <w:sz w:val="14"/>
              </w:rPr>
            </w:pPr>
            <w:r w:rsidRPr="000C11B8">
              <w:rPr>
                <w:rFonts w:cs="Noto Sans"/>
                <w:sz w:val="14"/>
              </w:rPr>
              <w:t>Calle Aquiles Serdán 30 Colón, Col. Centro, Colón, C.P. 76270</w:t>
            </w:r>
          </w:p>
        </w:tc>
        <w:tc>
          <w:tcPr>
            <w:tcW w:w="571" w:type="pct"/>
            <w:noWrap/>
            <w:vAlign w:val="center"/>
            <w:hideMark/>
          </w:tcPr>
          <w:p w14:paraId="56839FE2" w14:textId="77777777" w:rsidR="008A099B" w:rsidRPr="000C11B8" w:rsidRDefault="008A099B" w:rsidP="00214256">
            <w:pPr>
              <w:ind w:right="48"/>
              <w:rPr>
                <w:rFonts w:cs="Noto Sans"/>
                <w:sz w:val="14"/>
              </w:rPr>
            </w:pPr>
            <w:r w:rsidRPr="000C11B8">
              <w:rPr>
                <w:rFonts w:cs="Noto Sans"/>
                <w:sz w:val="14"/>
              </w:rPr>
              <w:t>419 292-00-01</w:t>
            </w:r>
          </w:p>
        </w:tc>
      </w:tr>
      <w:tr w:rsidR="008A099B" w:rsidRPr="000C11B8" w14:paraId="0ACBE602" w14:textId="77777777" w:rsidTr="008A099B">
        <w:trPr>
          <w:trHeight w:val="170"/>
        </w:trPr>
        <w:tc>
          <w:tcPr>
            <w:tcW w:w="928" w:type="pct"/>
            <w:vAlign w:val="center"/>
            <w:hideMark/>
          </w:tcPr>
          <w:p w14:paraId="26980F82" w14:textId="77777777" w:rsidR="008A099B" w:rsidRPr="000C11B8" w:rsidRDefault="008A099B" w:rsidP="00214256">
            <w:pPr>
              <w:ind w:right="48"/>
              <w:rPr>
                <w:rFonts w:cs="Noto Sans"/>
                <w:sz w:val="14"/>
              </w:rPr>
            </w:pPr>
            <w:r w:rsidRPr="000C11B8">
              <w:rPr>
                <w:rFonts w:cs="Noto Sans"/>
                <w:sz w:val="14"/>
              </w:rPr>
              <w:t>UMF 58 E. Montes</w:t>
            </w:r>
          </w:p>
        </w:tc>
        <w:tc>
          <w:tcPr>
            <w:tcW w:w="3501" w:type="pct"/>
            <w:vAlign w:val="center"/>
            <w:hideMark/>
          </w:tcPr>
          <w:p w14:paraId="3297AC1E" w14:textId="77777777" w:rsidR="008A099B" w:rsidRPr="000C11B8" w:rsidRDefault="008A099B" w:rsidP="00214256">
            <w:pPr>
              <w:ind w:right="48"/>
              <w:rPr>
                <w:rFonts w:cs="Noto Sans"/>
                <w:sz w:val="14"/>
              </w:rPr>
            </w:pPr>
            <w:r w:rsidRPr="000C11B8">
              <w:rPr>
                <w:rFonts w:cs="Noto Sans"/>
                <w:sz w:val="14"/>
              </w:rPr>
              <w:t>Calle Vicente Suarez 145 Ezequiel Montes, Col. La Laguna, Ezequiel Montes, C.P. 76550</w:t>
            </w:r>
          </w:p>
        </w:tc>
        <w:tc>
          <w:tcPr>
            <w:tcW w:w="571" w:type="pct"/>
            <w:vAlign w:val="center"/>
            <w:hideMark/>
          </w:tcPr>
          <w:p w14:paraId="7FB2D615" w14:textId="77777777" w:rsidR="008A099B" w:rsidRPr="000C11B8" w:rsidRDefault="008A099B" w:rsidP="00214256">
            <w:pPr>
              <w:ind w:right="48"/>
              <w:rPr>
                <w:rFonts w:cs="Noto Sans"/>
                <w:sz w:val="14"/>
              </w:rPr>
            </w:pPr>
            <w:r w:rsidRPr="000C11B8">
              <w:rPr>
                <w:rFonts w:cs="Noto Sans"/>
                <w:sz w:val="14"/>
              </w:rPr>
              <w:t>441 277-02-88</w:t>
            </w:r>
          </w:p>
        </w:tc>
      </w:tr>
      <w:tr w:rsidR="008A099B" w:rsidRPr="000C11B8" w14:paraId="16CC685F" w14:textId="77777777" w:rsidTr="008A099B">
        <w:trPr>
          <w:trHeight w:val="170"/>
        </w:trPr>
        <w:tc>
          <w:tcPr>
            <w:tcW w:w="928" w:type="pct"/>
            <w:vAlign w:val="center"/>
            <w:hideMark/>
          </w:tcPr>
          <w:p w14:paraId="4B43904D" w14:textId="77777777" w:rsidR="008A099B" w:rsidRPr="000C11B8" w:rsidRDefault="008A099B" w:rsidP="00214256">
            <w:pPr>
              <w:ind w:right="48"/>
              <w:rPr>
                <w:rFonts w:cs="Noto Sans"/>
                <w:sz w:val="14"/>
              </w:rPr>
            </w:pPr>
            <w:r w:rsidRPr="000C11B8">
              <w:rPr>
                <w:rFonts w:cs="Noto Sans"/>
                <w:sz w:val="14"/>
              </w:rPr>
              <w:t>UMF 59 Huimilpan</w:t>
            </w:r>
          </w:p>
        </w:tc>
        <w:tc>
          <w:tcPr>
            <w:tcW w:w="3501" w:type="pct"/>
            <w:vAlign w:val="center"/>
            <w:hideMark/>
          </w:tcPr>
          <w:p w14:paraId="7A03AEF0" w14:textId="77777777" w:rsidR="008A099B" w:rsidRPr="000C11B8" w:rsidRDefault="008A099B" w:rsidP="00214256">
            <w:pPr>
              <w:ind w:right="48"/>
              <w:rPr>
                <w:rFonts w:cs="Noto Sans"/>
                <w:sz w:val="14"/>
              </w:rPr>
            </w:pPr>
            <w:r w:rsidRPr="000C11B8">
              <w:rPr>
                <w:rFonts w:cs="Noto Sans"/>
                <w:sz w:val="14"/>
              </w:rPr>
              <w:t>Calle Aldama 211 Huimilpan, Col. Huimilpan Centro, Huimilpan, C.P. 76950</w:t>
            </w:r>
          </w:p>
        </w:tc>
        <w:tc>
          <w:tcPr>
            <w:tcW w:w="571" w:type="pct"/>
            <w:vAlign w:val="center"/>
            <w:hideMark/>
          </w:tcPr>
          <w:p w14:paraId="7A5B2CA3" w14:textId="77777777" w:rsidR="008A099B" w:rsidRPr="000C11B8" w:rsidRDefault="008A099B" w:rsidP="00214256">
            <w:pPr>
              <w:ind w:right="48"/>
              <w:rPr>
                <w:rFonts w:cs="Noto Sans"/>
                <w:sz w:val="14"/>
              </w:rPr>
            </w:pPr>
            <w:r w:rsidRPr="000C11B8">
              <w:rPr>
                <w:rFonts w:cs="Noto Sans"/>
                <w:sz w:val="14"/>
              </w:rPr>
              <w:t>448 278-51-05</w:t>
            </w:r>
          </w:p>
        </w:tc>
      </w:tr>
      <w:tr w:rsidR="008A099B" w:rsidRPr="000C11B8" w14:paraId="0D00F518" w14:textId="77777777" w:rsidTr="008A099B">
        <w:trPr>
          <w:trHeight w:val="170"/>
        </w:trPr>
        <w:tc>
          <w:tcPr>
            <w:tcW w:w="928" w:type="pct"/>
            <w:noWrap/>
            <w:vAlign w:val="center"/>
            <w:hideMark/>
          </w:tcPr>
          <w:p w14:paraId="3ACCC16E" w14:textId="77777777" w:rsidR="008A099B" w:rsidRPr="000C11B8" w:rsidRDefault="008A099B" w:rsidP="00214256">
            <w:pPr>
              <w:ind w:right="48"/>
              <w:rPr>
                <w:rFonts w:cs="Noto Sans"/>
                <w:sz w:val="14"/>
              </w:rPr>
            </w:pPr>
            <w:r w:rsidRPr="000C11B8">
              <w:rPr>
                <w:rFonts w:cs="Noto Sans"/>
                <w:sz w:val="14"/>
              </w:rPr>
              <w:t>UMF 62 Pinal De Amoles</w:t>
            </w:r>
          </w:p>
        </w:tc>
        <w:tc>
          <w:tcPr>
            <w:tcW w:w="3501" w:type="pct"/>
            <w:vAlign w:val="center"/>
            <w:hideMark/>
          </w:tcPr>
          <w:p w14:paraId="5C256649" w14:textId="77777777" w:rsidR="008A099B" w:rsidRPr="000C11B8" w:rsidRDefault="008A099B" w:rsidP="00214256">
            <w:pPr>
              <w:ind w:right="48"/>
              <w:rPr>
                <w:rFonts w:cs="Noto Sans"/>
                <w:sz w:val="14"/>
              </w:rPr>
            </w:pPr>
            <w:r w:rsidRPr="000C11B8">
              <w:rPr>
                <w:rFonts w:cs="Noto Sans"/>
                <w:sz w:val="14"/>
              </w:rPr>
              <w:t>Piedra Grande, 76300 Pinal de Amoles, Querétaro,</w:t>
            </w:r>
          </w:p>
        </w:tc>
        <w:tc>
          <w:tcPr>
            <w:tcW w:w="571" w:type="pct"/>
            <w:noWrap/>
            <w:vAlign w:val="center"/>
            <w:hideMark/>
          </w:tcPr>
          <w:p w14:paraId="21D1E9BE" w14:textId="77777777" w:rsidR="008A099B" w:rsidRPr="000C11B8" w:rsidRDefault="008A099B" w:rsidP="00214256">
            <w:pPr>
              <w:ind w:right="48"/>
              <w:rPr>
                <w:rFonts w:cs="Noto Sans"/>
                <w:sz w:val="14"/>
              </w:rPr>
            </w:pPr>
            <w:r w:rsidRPr="000C11B8">
              <w:rPr>
                <w:rFonts w:cs="Noto Sans"/>
                <w:sz w:val="14"/>
              </w:rPr>
              <w:t>441 292 5299</w:t>
            </w:r>
          </w:p>
        </w:tc>
      </w:tr>
      <w:tr w:rsidR="008A099B" w:rsidRPr="000C11B8" w14:paraId="4EB97478" w14:textId="77777777" w:rsidTr="008A099B">
        <w:trPr>
          <w:trHeight w:val="170"/>
        </w:trPr>
        <w:tc>
          <w:tcPr>
            <w:tcW w:w="928" w:type="pct"/>
            <w:vAlign w:val="center"/>
            <w:hideMark/>
          </w:tcPr>
          <w:p w14:paraId="78C74FBD" w14:textId="77777777" w:rsidR="008A099B" w:rsidRPr="000C11B8" w:rsidRDefault="008A099B" w:rsidP="00214256">
            <w:pPr>
              <w:ind w:right="48"/>
              <w:rPr>
                <w:rFonts w:cs="Noto Sans"/>
                <w:sz w:val="14"/>
              </w:rPr>
            </w:pPr>
            <w:r w:rsidRPr="000C11B8">
              <w:rPr>
                <w:rFonts w:cs="Noto Sans"/>
                <w:sz w:val="14"/>
              </w:rPr>
              <w:t>UMF 63 S. Joaquín</w:t>
            </w:r>
          </w:p>
        </w:tc>
        <w:tc>
          <w:tcPr>
            <w:tcW w:w="3501" w:type="pct"/>
            <w:vAlign w:val="center"/>
            <w:hideMark/>
          </w:tcPr>
          <w:p w14:paraId="114B0471" w14:textId="77777777" w:rsidR="008A099B" w:rsidRPr="000C11B8" w:rsidRDefault="008A099B" w:rsidP="00214256">
            <w:pPr>
              <w:ind w:right="48"/>
              <w:rPr>
                <w:rFonts w:cs="Noto Sans"/>
                <w:sz w:val="14"/>
              </w:rPr>
            </w:pPr>
            <w:r w:rsidRPr="000C11B8">
              <w:rPr>
                <w:rFonts w:cs="Noto Sans"/>
                <w:sz w:val="14"/>
              </w:rPr>
              <w:t>Avenida Insurgentes 63 San Joaquín, Col. San Joaquín, San Joaquín, C.P. 76550</w:t>
            </w:r>
          </w:p>
        </w:tc>
        <w:tc>
          <w:tcPr>
            <w:tcW w:w="571" w:type="pct"/>
            <w:noWrap/>
            <w:vAlign w:val="center"/>
            <w:hideMark/>
          </w:tcPr>
          <w:p w14:paraId="05F6236B" w14:textId="77777777" w:rsidR="008A099B" w:rsidRPr="000C11B8" w:rsidRDefault="008A099B" w:rsidP="00214256">
            <w:pPr>
              <w:ind w:right="48"/>
              <w:rPr>
                <w:rFonts w:cs="Noto Sans"/>
                <w:sz w:val="14"/>
              </w:rPr>
            </w:pPr>
            <w:r w:rsidRPr="000C11B8">
              <w:rPr>
                <w:rFonts w:cs="Noto Sans"/>
                <w:sz w:val="14"/>
              </w:rPr>
              <w:t>441 293-50-46</w:t>
            </w:r>
          </w:p>
        </w:tc>
      </w:tr>
      <w:tr w:rsidR="008A099B" w:rsidRPr="000C11B8" w14:paraId="5630E7E4" w14:textId="77777777" w:rsidTr="008A099B">
        <w:trPr>
          <w:trHeight w:val="170"/>
        </w:trPr>
        <w:tc>
          <w:tcPr>
            <w:tcW w:w="928" w:type="pct"/>
            <w:vAlign w:val="center"/>
            <w:hideMark/>
          </w:tcPr>
          <w:p w14:paraId="3BB60D11" w14:textId="77777777" w:rsidR="008A099B" w:rsidRPr="000C11B8" w:rsidRDefault="008A099B" w:rsidP="00214256">
            <w:pPr>
              <w:ind w:right="48"/>
              <w:rPr>
                <w:rFonts w:cs="Noto Sans"/>
                <w:sz w:val="14"/>
              </w:rPr>
            </w:pPr>
            <w:r w:rsidRPr="000C11B8">
              <w:rPr>
                <w:rFonts w:cs="Noto Sans"/>
                <w:sz w:val="14"/>
              </w:rPr>
              <w:t>UMF 64 Tolimán</w:t>
            </w:r>
          </w:p>
        </w:tc>
        <w:tc>
          <w:tcPr>
            <w:tcW w:w="3501" w:type="pct"/>
            <w:vAlign w:val="center"/>
            <w:hideMark/>
          </w:tcPr>
          <w:p w14:paraId="5220071D" w14:textId="77777777" w:rsidR="008A099B" w:rsidRPr="000C11B8" w:rsidRDefault="008A099B" w:rsidP="00214256">
            <w:pPr>
              <w:ind w:right="48"/>
              <w:rPr>
                <w:rFonts w:cs="Noto Sans"/>
                <w:sz w:val="14"/>
              </w:rPr>
            </w:pPr>
            <w:r w:rsidRPr="000C11B8">
              <w:rPr>
                <w:rFonts w:cs="Noto Sans"/>
                <w:sz w:val="14"/>
              </w:rPr>
              <w:t>Calle San Pedro Los Eucaliptos S/N Tolimán, Col. Barrio De Casas Vieja, Tolimán, C.P. 76615</w:t>
            </w:r>
          </w:p>
        </w:tc>
        <w:tc>
          <w:tcPr>
            <w:tcW w:w="571" w:type="pct"/>
            <w:vAlign w:val="center"/>
            <w:hideMark/>
          </w:tcPr>
          <w:p w14:paraId="31BDB762" w14:textId="77777777" w:rsidR="008A099B" w:rsidRPr="000C11B8" w:rsidRDefault="008A099B" w:rsidP="00214256">
            <w:pPr>
              <w:ind w:right="48"/>
              <w:rPr>
                <w:rFonts w:cs="Noto Sans"/>
                <w:sz w:val="14"/>
              </w:rPr>
            </w:pPr>
            <w:r w:rsidRPr="000C11B8">
              <w:rPr>
                <w:rFonts w:cs="Noto Sans"/>
                <w:sz w:val="14"/>
              </w:rPr>
              <w:t>441 296-70-85</w:t>
            </w:r>
          </w:p>
        </w:tc>
      </w:tr>
      <w:tr w:rsidR="008A099B" w:rsidRPr="000C11B8" w14:paraId="3861DE5D" w14:textId="77777777" w:rsidTr="008A099B">
        <w:trPr>
          <w:trHeight w:val="170"/>
        </w:trPr>
        <w:tc>
          <w:tcPr>
            <w:tcW w:w="928" w:type="pct"/>
            <w:vAlign w:val="center"/>
            <w:hideMark/>
          </w:tcPr>
          <w:p w14:paraId="2D3D05FF" w14:textId="77777777" w:rsidR="008A099B" w:rsidRPr="000C11B8" w:rsidRDefault="008A099B" w:rsidP="00214256">
            <w:pPr>
              <w:ind w:right="48"/>
              <w:rPr>
                <w:rFonts w:cs="Noto Sans"/>
                <w:sz w:val="14"/>
              </w:rPr>
            </w:pPr>
            <w:r w:rsidRPr="000C11B8">
              <w:rPr>
                <w:rFonts w:cs="Noto Sans"/>
                <w:sz w:val="14"/>
              </w:rPr>
              <w:t>UMF 66 Maconí</w:t>
            </w:r>
          </w:p>
        </w:tc>
        <w:tc>
          <w:tcPr>
            <w:tcW w:w="3501" w:type="pct"/>
            <w:vAlign w:val="center"/>
            <w:hideMark/>
          </w:tcPr>
          <w:p w14:paraId="191BDE42" w14:textId="77777777" w:rsidR="008A099B" w:rsidRPr="000C11B8" w:rsidRDefault="008A099B" w:rsidP="00214256">
            <w:pPr>
              <w:ind w:right="48"/>
              <w:rPr>
                <w:rFonts w:cs="Noto Sans"/>
                <w:sz w:val="14"/>
              </w:rPr>
            </w:pPr>
            <w:r w:rsidRPr="000C11B8">
              <w:rPr>
                <w:rFonts w:cs="Noto Sans"/>
                <w:sz w:val="14"/>
              </w:rPr>
              <w:t>Calle principal S/N Maconí, Col. Cadereyta, Cadereyta De Montes, C.P. 76502</w:t>
            </w:r>
          </w:p>
        </w:tc>
        <w:tc>
          <w:tcPr>
            <w:tcW w:w="571" w:type="pct"/>
            <w:vAlign w:val="center"/>
            <w:hideMark/>
          </w:tcPr>
          <w:p w14:paraId="5D2A3C8D" w14:textId="77777777" w:rsidR="008A099B" w:rsidRPr="000C11B8" w:rsidRDefault="008A099B" w:rsidP="00214256">
            <w:pPr>
              <w:ind w:right="48"/>
              <w:rPr>
                <w:rFonts w:cs="Noto Sans"/>
                <w:sz w:val="14"/>
              </w:rPr>
            </w:pPr>
            <w:r w:rsidRPr="000C11B8">
              <w:rPr>
                <w:rFonts w:cs="Noto Sans"/>
                <w:sz w:val="14"/>
              </w:rPr>
              <w:t>441 272-33-40</w:t>
            </w:r>
          </w:p>
        </w:tc>
      </w:tr>
      <w:tr w:rsidR="008A099B" w:rsidRPr="000C11B8" w14:paraId="76A4E684" w14:textId="77777777" w:rsidTr="008A099B">
        <w:trPr>
          <w:trHeight w:val="170"/>
        </w:trPr>
        <w:tc>
          <w:tcPr>
            <w:tcW w:w="928" w:type="pct"/>
            <w:vAlign w:val="center"/>
            <w:hideMark/>
          </w:tcPr>
          <w:p w14:paraId="1D9C7A44" w14:textId="77777777" w:rsidR="008A099B" w:rsidRPr="000C11B8" w:rsidRDefault="008A099B" w:rsidP="00214256">
            <w:pPr>
              <w:ind w:right="48"/>
              <w:rPr>
                <w:rFonts w:cs="Noto Sans"/>
                <w:sz w:val="14"/>
              </w:rPr>
            </w:pPr>
            <w:r w:rsidRPr="000C11B8">
              <w:rPr>
                <w:rFonts w:cs="Noto Sans"/>
                <w:sz w:val="14"/>
              </w:rPr>
              <w:t>HGR 1 Querétaro</w:t>
            </w:r>
          </w:p>
        </w:tc>
        <w:tc>
          <w:tcPr>
            <w:tcW w:w="3501" w:type="pct"/>
            <w:vAlign w:val="center"/>
            <w:hideMark/>
          </w:tcPr>
          <w:p w14:paraId="170B4C6F" w14:textId="77777777" w:rsidR="008A099B" w:rsidRPr="000C11B8" w:rsidRDefault="008A099B" w:rsidP="00214256">
            <w:pPr>
              <w:ind w:right="48"/>
              <w:rPr>
                <w:rFonts w:cs="Noto Sans"/>
                <w:sz w:val="14"/>
              </w:rPr>
            </w:pPr>
            <w:r w:rsidRPr="000C11B8">
              <w:rPr>
                <w:rFonts w:cs="Noto Sans"/>
                <w:sz w:val="14"/>
              </w:rPr>
              <w:t>Calle 5 De Febrero y Calzada Zaragoza s/n, col. centro, Santiago de Querétaro, C.P. 76000</w:t>
            </w:r>
          </w:p>
        </w:tc>
        <w:tc>
          <w:tcPr>
            <w:tcW w:w="571" w:type="pct"/>
            <w:vAlign w:val="center"/>
            <w:hideMark/>
          </w:tcPr>
          <w:p w14:paraId="27800DFA" w14:textId="77777777" w:rsidR="008A099B" w:rsidRPr="000C11B8" w:rsidRDefault="008A099B" w:rsidP="00214256">
            <w:pPr>
              <w:ind w:right="48"/>
              <w:rPr>
                <w:rFonts w:cs="Noto Sans"/>
                <w:sz w:val="14"/>
              </w:rPr>
            </w:pPr>
            <w:r w:rsidRPr="000C11B8">
              <w:rPr>
                <w:rFonts w:cs="Noto Sans"/>
                <w:sz w:val="14"/>
              </w:rPr>
              <w:t>442 2 11 23 46</w:t>
            </w:r>
          </w:p>
        </w:tc>
      </w:tr>
      <w:tr w:rsidR="008A099B" w:rsidRPr="000C11B8" w14:paraId="0F300A81" w14:textId="77777777" w:rsidTr="008A099B">
        <w:trPr>
          <w:trHeight w:val="20"/>
        </w:trPr>
        <w:tc>
          <w:tcPr>
            <w:tcW w:w="928" w:type="pct"/>
            <w:vAlign w:val="center"/>
            <w:hideMark/>
          </w:tcPr>
          <w:p w14:paraId="2F2C46B9" w14:textId="77777777" w:rsidR="008A099B" w:rsidRPr="000C11B8" w:rsidRDefault="008A099B" w:rsidP="00214256">
            <w:pPr>
              <w:ind w:right="48"/>
              <w:rPr>
                <w:rFonts w:cs="Noto Sans"/>
                <w:sz w:val="14"/>
              </w:rPr>
            </w:pPr>
            <w:r w:rsidRPr="000C11B8">
              <w:rPr>
                <w:rFonts w:cs="Noto Sans"/>
                <w:sz w:val="14"/>
              </w:rPr>
              <w:t>HGR 2 El Marqués</w:t>
            </w:r>
          </w:p>
        </w:tc>
        <w:tc>
          <w:tcPr>
            <w:tcW w:w="3501" w:type="pct"/>
            <w:vAlign w:val="center"/>
            <w:hideMark/>
          </w:tcPr>
          <w:p w14:paraId="50A1E8EB" w14:textId="77777777" w:rsidR="008A099B" w:rsidRPr="000C11B8" w:rsidRDefault="008A099B" w:rsidP="00214256">
            <w:pPr>
              <w:ind w:right="48"/>
              <w:rPr>
                <w:rFonts w:cs="Noto Sans"/>
                <w:sz w:val="14"/>
              </w:rPr>
            </w:pPr>
            <w:r w:rsidRPr="000C11B8">
              <w:rPr>
                <w:rFonts w:cs="Noto Sans"/>
                <w:sz w:val="14"/>
              </w:rPr>
              <w:t>Circuito Universidades 2da Etapa Km 1 S/N El Marqués, Col. La Pradera, El Marqués, C.P. 76269</w:t>
            </w:r>
          </w:p>
        </w:tc>
        <w:tc>
          <w:tcPr>
            <w:tcW w:w="571" w:type="pct"/>
            <w:vAlign w:val="center"/>
            <w:hideMark/>
          </w:tcPr>
          <w:p w14:paraId="6E7164AC" w14:textId="77777777" w:rsidR="008A099B" w:rsidRPr="000C11B8" w:rsidRDefault="008A099B" w:rsidP="00214256">
            <w:pPr>
              <w:ind w:right="48"/>
              <w:rPr>
                <w:rFonts w:cs="Noto Sans"/>
                <w:sz w:val="14"/>
              </w:rPr>
            </w:pPr>
            <w:r w:rsidRPr="000C11B8">
              <w:rPr>
                <w:rFonts w:cs="Noto Sans"/>
                <w:sz w:val="14"/>
              </w:rPr>
              <w:t>442 227-94-00</w:t>
            </w:r>
          </w:p>
        </w:tc>
      </w:tr>
      <w:tr w:rsidR="008A099B" w:rsidRPr="000C11B8" w14:paraId="7AED80E2" w14:textId="77777777" w:rsidTr="008A099B">
        <w:trPr>
          <w:trHeight w:val="20"/>
        </w:trPr>
        <w:tc>
          <w:tcPr>
            <w:tcW w:w="928" w:type="pct"/>
            <w:vAlign w:val="center"/>
            <w:hideMark/>
          </w:tcPr>
          <w:p w14:paraId="410FBF9E" w14:textId="77777777" w:rsidR="008A099B" w:rsidRPr="000C11B8" w:rsidRDefault="008A099B" w:rsidP="00214256">
            <w:pPr>
              <w:ind w:right="48"/>
              <w:rPr>
                <w:rFonts w:cs="Noto Sans"/>
                <w:sz w:val="14"/>
              </w:rPr>
            </w:pPr>
            <w:r w:rsidRPr="000C11B8">
              <w:rPr>
                <w:rFonts w:cs="Noto Sans"/>
                <w:sz w:val="14"/>
              </w:rPr>
              <w:t>HGZ 3 S. Juan Del Río</w:t>
            </w:r>
          </w:p>
        </w:tc>
        <w:tc>
          <w:tcPr>
            <w:tcW w:w="3501" w:type="pct"/>
            <w:vAlign w:val="center"/>
            <w:hideMark/>
          </w:tcPr>
          <w:p w14:paraId="1436F88D" w14:textId="77777777" w:rsidR="008A099B" w:rsidRPr="000C11B8" w:rsidRDefault="008A099B" w:rsidP="00214256">
            <w:pPr>
              <w:ind w:right="48"/>
              <w:rPr>
                <w:rFonts w:cs="Noto Sans"/>
                <w:sz w:val="14"/>
              </w:rPr>
            </w:pPr>
            <w:r w:rsidRPr="000C11B8">
              <w:rPr>
                <w:rFonts w:cs="Noto Sans"/>
                <w:sz w:val="14"/>
              </w:rPr>
              <w:t>Calle Paseo Central Km. 0+600 San Juan Del Río, Col. Los Arrayanes, San Juan Del Río, C.P. 76908</w:t>
            </w:r>
          </w:p>
        </w:tc>
        <w:tc>
          <w:tcPr>
            <w:tcW w:w="571" w:type="pct"/>
            <w:vAlign w:val="center"/>
            <w:hideMark/>
          </w:tcPr>
          <w:p w14:paraId="1BE9FF22" w14:textId="77777777" w:rsidR="008A099B" w:rsidRPr="000C11B8" w:rsidRDefault="008A099B" w:rsidP="00214256">
            <w:pPr>
              <w:ind w:right="48"/>
              <w:rPr>
                <w:rFonts w:cs="Noto Sans"/>
                <w:sz w:val="14"/>
              </w:rPr>
            </w:pPr>
            <w:r w:rsidRPr="000C11B8">
              <w:rPr>
                <w:rFonts w:cs="Noto Sans"/>
                <w:sz w:val="14"/>
              </w:rPr>
              <w:t>427-272-44-42</w:t>
            </w:r>
          </w:p>
        </w:tc>
      </w:tr>
      <w:tr w:rsidR="008A099B" w:rsidRPr="000C11B8" w14:paraId="53F43F98" w14:textId="77777777" w:rsidTr="008A099B">
        <w:trPr>
          <w:trHeight w:val="20"/>
        </w:trPr>
        <w:tc>
          <w:tcPr>
            <w:tcW w:w="928" w:type="pct"/>
            <w:vAlign w:val="center"/>
            <w:hideMark/>
          </w:tcPr>
          <w:p w14:paraId="04764D86" w14:textId="77777777" w:rsidR="008A099B" w:rsidRPr="000C11B8" w:rsidRDefault="008A099B" w:rsidP="00214256">
            <w:pPr>
              <w:ind w:right="48"/>
              <w:rPr>
                <w:rFonts w:cs="Noto Sans"/>
                <w:sz w:val="14"/>
              </w:rPr>
            </w:pPr>
            <w:r w:rsidRPr="000C11B8">
              <w:rPr>
                <w:rFonts w:cs="Noto Sans"/>
                <w:sz w:val="14"/>
              </w:rPr>
              <w:t xml:space="preserve">UMAA 1 Querétaro </w:t>
            </w:r>
          </w:p>
        </w:tc>
        <w:tc>
          <w:tcPr>
            <w:tcW w:w="3501" w:type="pct"/>
            <w:vAlign w:val="center"/>
            <w:hideMark/>
          </w:tcPr>
          <w:p w14:paraId="4988C50D" w14:textId="77777777" w:rsidR="008A099B" w:rsidRPr="000C11B8" w:rsidRDefault="008A099B" w:rsidP="00214256">
            <w:pPr>
              <w:ind w:right="48"/>
              <w:rPr>
                <w:rFonts w:cs="Noto Sans"/>
                <w:sz w:val="14"/>
              </w:rPr>
            </w:pPr>
            <w:r w:rsidRPr="000C11B8">
              <w:rPr>
                <w:rFonts w:cs="Noto Sans"/>
                <w:sz w:val="14"/>
              </w:rPr>
              <w:t>Avenida 4 n° 500, Col. Lomas De Casa Blanca, Santiago de Querétaro, C.P. 76080</w:t>
            </w:r>
          </w:p>
        </w:tc>
        <w:tc>
          <w:tcPr>
            <w:tcW w:w="571" w:type="pct"/>
            <w:vAlign w:val="center"/>
            <w:hideMark/>
          </w:tcPr>
          <w:p w14:paraId="1EFC667B" w14:textId="77777777" w:rsidR="008A099B" w:rsidRPr="000C11B8" w:rsidRDefault="008A099B" w:rsidP="00214256">
            <w:pPr>
              <w:ind w:right="48"/>
              <w:rPr>
                <w:rFonts w:cs="Noto Sans"/>
                <w:sz w:val="14"/>
              </w:rPr>
            </w:pPr>
            <w:r w:rsidRPr="000C11B8">
              <w:rPr>
                <w:rFonts w:cs="Noto Sans"/>
                <w:sz w:val="14"/>
              </w:rPr>
              <w:t>442 242 25 73</w:t>
            </w:r>
            <w:r w:rsidRPr="000C11B8">
              <w:rPr>
                <w:rFonts w:cs="Noto Sans"/>
                <w:sz w:val="14"/>
              </w:rPr>
              <w:br/>
              <w:t>442 242 22 29</w:t>
            </w:r>
          </w:p>
        </w:tc>
      </w:tr>
    </w:tbl>
    <w:p w14:paraId="5C388BED" w14:textId="77777777" w:rsidR="008A099B" w:rsidRPr="000C11B8" w:rsidRDefault="008A099B" w:rsidP="00214256">
      <w:pPr>
        <w:ind w:left="142" w:right="48" w:firstLine="142"/>
        <w:rPr>
          <w:rFonts w:cs="Noto Sans"/>
          <w:sz w:val="16"/>
          <w:szCs w:val="16"/>
        </w:rPr>
      </w:pPr>
    </w:p>
    <w:p w14:paraId="03F40943" w14:textId="77777777" w:rsidR="008A099B" w:rsidRPr="000C11B8" w:rsidRDefault="008A099B" w:rsidP="00214256">
      <w:pPr>
        <w:ind w:left="142" w:right="48" w:firstLine="142"/>
        <w:rPr>
          <w:rFonts w:cs="Noto Sans"/>
          <w:sz w:val="16"/>
          <w:szCs w:val="16"/>
        </w:rPr>
      </w:pPr>
      <w:r w:rsidRPr="000C11B8">
        <w:rPr>
          <w:rFonts w:cs="Noto Sans"/>
          <w:sz w:val="16"/>
          <w:szCs w:val="16"/>
        </w:rPr>
        <w:t>La totalidad de los insumos:</w:t>
      </w:r>
    </w:p>
    <w:p w14:paraId="4413F70D" w14:textId="77777777" w:rsidR="008A099B" w:rsidRPr="000C11B8" w:rsidRDefault="008A099B" w:rsidP="002C434B">
      <w:pPr>
        <w:pStyle w:val="Prrafodelista"/>
        <w:numPr>
          <w:ilvl w:val="0"/>
          <w:numId w:val="205"/>
        </w:numPr>
        <w:ind w:left="142" w:right="48" w:firstLine="142"/>
        <w:contextualSpacing/>
        <w:rPr>
          <w:rFonts w:cs="Noto Sans"/>
          <w:sz w:val="16"/>
          <w:szCs w:val="16"/>
        </w:rPr>
      </w:pPr>
      <w:r w:rsidRPr="000C11B8">
        <w:rPr>
          <w:rFonts w:cs="Noto Sans"/>
          <w:sz w:val="16"/>
          <w:szCs w:val="16"/>
        </w:rPr>
        <w:t>Deberán venir marcados con clave de producto de la empresa y las siglas CE o las que correspondan según el país en que se manufacturan y se certifica su calidad y debidamente empacados sin empaques mojados o rotos.</w:t>
      </w:r>
    </w:p>
    <w:p w14:paraId="4CF991E7" w14:textId="77777777" w:rsidR="008A099B" w:rsidRPr="000C11B8" w:rsidRDefault="008A099B" w:rsidP="002C434B">
      <w:pPr>
        <w:pStyle w:val="Prrafodelista"/>
        <w:numPr>
          <w:ilvl w:val="0"/>
          <w:numId w:val="205"/>
        </w:numPr>
        <w:ind w:left="142" w:right="48" w:firstLine="142"/>
        <w:contextualSpacing/>
        <w:rPr>
          <w:rFonts w:cs="Noto Sans"/>
          <w:sz w:val="16"/>
          <w:szCs w:val="16"/>
        </w:rPr>
      </w:pPr>
      <w:r w:rsidRPr="000C11B8">
        <w:rPr>
          <w:rFonts w:cs="Noto Sans"/>
          <w:sz w:val="16"/>
          <w:szCs w:val="16"/>
        </w:rPr>
        <w:t>El proveedor, deberá identificar el empaque individual de los bienes que entregue mediante etiqueta, sello o impresión, con su nombre, denominación o razón social, domicilio y teléfono, nombre del bien, partida, clave, número de lote, anotando además la descripción.</w:t>
      </w:r>
    </w:p>
    <w:p w14:paraId="1D5F1F24" w14:textId="77777777" w:rsidR="008A099B" w:rsidRPr="000C11B8" w:rsidRDefault="008A099B" w:rsidP="00214256">
      <w:pPr>
        <w:ind w:left="142" w:right="48" w:firstLine="142"/>
        <w:rPr>
          <w:rFonts w:cs="Noto Sans"/>
          <w:sz w:val="16"/>
          <w:szCs w:val="16"/>
        </w:rPr>
      </w:pPr>
    </w:p>
    <w:p w14:paraId="653A61D9" w14:textId="77777777" w:rsidR="008A099B" w:rsidRPr="000C11B8" w:rsidRDefault="008A099B" w:rsidP="00214256">
      <w:pPr>
        <w:ind w:left="142" w:right="48" w:firstLine="142"/>
        <w:rPr>
          <w:rFonts w:cs="Noto Sans"/>
          <w:sz w:val="16"/>
          <w:szCs w:val="16"/>
        </w:rPr>
      </w:pPr>
      <w:r w:rsidRPr="000C11B8">
        <w:rPr>
          <w:rFonts w:cs="Noto Sans"/>
          <w:sz w:val="16"/>
          <w:szCs w:val="16"/>
        </w:rPr>
        <w:t>El proveedor se obliga a cubrir todos los gastos y absorber todos los riesgos hasta el sitio de entrega. Así como los relativos al aseguramiento de estos a entera satisfacción del Instituto, para lo cual deberá contar con al menos 2 unidades de reparto para entrega y distribución de insumos, mismas que no deberán tener antigüedad mayor a 3 años contados a partir de la fecha de recepción de la propuesta, para lo cual deberá presentar álbum fotográfico y tarjeta de circulación de estas.</w:t>
      </w:r>
    </w:p>
    <w:p w14:paraId="0BC89D66" w14:textId="77777777" w:rsidR="008A099B" w:rsidRPr="000C11B8" w:rsidRDefault="008A099B" w:rsidP="00214256">
      <w:pPr>
        <w:ind w:left="142" w:right="48" w:firstLine="142"/>
        <w:rPr>
          <w:rFonts w:cs="Noto Sans"/>
          <w:sz w:val="16"/>
          <w:szCs w:val="16"/>
        </w:rPr>
      </w:pPr>
      <w:r w:rsidRPr="000C11B8">
        <w:rPr>
          <w:rFonts w:cs="Noto Sans"/>
          <w:sz w:val="16"/>
          <w:szCs w:val="16"/>
        </w:rPr>
        <w:t>Será responsabilidad del proveedor la realización de maniobras de carga y descarga en el lugar de entrega de los bienes de consumo de equipo médico, por lo que cualquier incidente derivado de esta acción, será atendida por el proveedor en el momento que suceda.</w:t>
      </w:r>
    </w:p>
    <w:p w14:paraId="2A4B042F" w14:textId="77777777" w:rsidR="008A099B" w:rsidRPr="000C11B8" w:rsidRDefault="008A099B" w:rsidP="00214256">
      <w:pPr>
        <w:ind w:left="142" w:right="48" w:firstLine="142"/>
        <w:rPr>
          <w:rFonts w:cs="Noto Sans"/>
          <w:sz w:val="16"/>
          <w:szCs w:val="16"/>
        </w:rPr>
      </w:pPr>
    </w:p>
    <w:p w14:paraId="1AEC4669" w14:textId="77777777" w:rsidR="008A099B" w:rsidRPr="000C11B8" w:rsidRDefault="008A099B" w:rsidP="00214256">
      <w:pPr>
        <w:ind w:left="142" w:right="48" w:firstLine="142"/>
        <w:rPr>
          <w:rFonts w:cs="Noto Sans"/>
          <w:sz w:val="16"/>
          <w:szCs w:val="16"/>
        </w:rPr>
      </w:pPr>
      <w:r w:rsidRPr="000C11B8">
        <w:rPr>
          <w:rFonts w:cs="Noto Sans"/>
          <w:sz w:val="16"/>
          <w:szCs w:val="16"/>
        </w:rPr>
        <w:t xml:space="preserve">Cabe resaltar que mientras no se cumpla con las condiciones de entrega establecidas, el Instituto no dará por recibidos y aceptados los bienes.  </w:t>
      </w:r>
    </w:p>
    <w:p w14:paraId="7555DA9F" w14:textId="77777777" w:rsidR="008A099B" w:rsidRPr="000C11B8" w:rsidRDefault="008A099B" w:rsidP="00214256">
      <w:pPr>
        <w:ind w:left="142" w:right="48" w:firstLine="142"/>
        <w:rPr>
          <w:rFonts w:cs="Noto Sans"/>
          <w:sz w:val="16"/>
          <w:szCs w:val="16"/>
        </w:rPr>
      </w:pPr>
      <w:r w:rsidRPr="000C11B8">
        <w:rPr>
          <w:rFonts w:cs="Noto Sans"/>
          <w:sz w:val="16"/>
          <w:szCs w:val="16"/>
        </w:rPr>
        <w:t>El proveedor deberá entregar todos los insumos cumpliendo con los requisitos de calidad establecidos en la Ley General de Salud, Legislación Sanitaria y demás ordenamientos aplicables.</w:t>
      </w:r>
    </w:p>
    <w:p w14:paraId="79B0F39A" w14:textId="77777777" w:rsidR="008A099B" w:rsidRPr="000C11B8" w:rsidRDefault="008A099B" w:rsidP="00214256">
      <w:pPr>
        <w:ind w:left="142" w:right="48" w:firstLine="142"/>
        <w:rPr>
          <w:rFonts w:cs="Noto Sans"/>
          <w:sz w:val="16"/>
          <w:szCs w:val="16"/>
        </w:rPr>
      </w:pPr>
      <w:r w:rsidRPr="000C11B8">
        <w:rPr>
          <w:rFonts w:cs="Noto Sans"/>
          <w:sz w:val="16"/>
          <w:szCs w:val="16"/>
        </w:rPr>
        <w:t>Durante la recepción, los bienes estarán sujetos a una verificación visual aleatoria, con objeto de revisar que se entreguen conforme con la descripción del catálogo de artículos, así como con las condiciones requeridas en la presente invitación, considerando cantidad, empaques y envases en buenas condiciones</w:t>
      </w:r>
    </w:p>
    <w:p w14:paraId="147E663D" w14:textId="77777777" w:rsidR="008A099B" w:rsidRPr="000C11B8" w:rsidRDefault="008A099B" w:rsidP="00214256">
      <w:pPr>
        <w:ind w:left="142" w:right="48" w:firstLine="142"/>
        <w:rPr>
          <w:rFonts w:cs="Noto Sans"/>
          <w:sz w:val="16"/>
          <w:szCs w:val="16"/>
        </w:rPr>
      </w:pPr>
    </w:p>
    <w:p w14:paraId="5024FF69" w14:textId="77777777" w:rsidR="008A099B" w:rsidRPr="000C11B8" w:rsidRDefault="008A099B" w:rsidP="00214256">
      <w:pPr>
        <w:ind w:left="142" w:right="48" w:firstLine="142"/>
        <w:rPr>
          <w:rFonts w:cs="Noto Sans"/>
          <w:sz w:val="16"/>
          <w:szCs w:val="16"/>
        </w:rPr>
      </w:pPr>
      <w:r w:rsidRPr="000C11B8">
        <w:rPr>
          <w:rFonts w:cs="Noto Sans"/>
          <w:sz w:val="16"/>
          <w:szCs w:val="16"/>
        </w:rPr>
        <w:lastRenderedPageBreak/>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36674366" w14:textId="77777777" w:rsidR="008A099B" w:rsidRPr="000C11B8" w:rsidRDefault="008A099B" w:rsidP="00214256">
      <w:pPr>
        <w:ind w:left="142" w:right="48" w:firstLine="142"/>
        <w:rPr>
          <w:rFonts w:cs="Noto Sans"/>
          <w:b/>
          <w:sz w:val="16"/>
          <w:szCs w:val="20"/>
        </w:rPr>
      </w:pPr>
      <w:r w:rsidRPr="000C11B8">
        <w:rPr>
          <w:rFonts w:cs="Noto Sans"/>
          <w:sz w:val="16"/>
        </w:rPr>
        <w:t>La solicitud de consumibles y accesorios médicos, será conforme ordenes de reposición</w:t>
      </w:r>
      <w:r w:rsidRPr="000C11B8">
        <w:rPr>
          <w:rFonts w:cs="Noto Sans"/>
          <w:sz w:val="12"/>
        </w:rPr>
        <w:t xml:space="preserve">, </w:t>
      </w:r>
      <w:r w:rsidRPr="000C11B8">
        <w:rPr>
          <w:rFonts w:cs="Noto Sans"/>
          <w:sz w:val="16"/>
        </w:rPr>
        <w:t>se podrá realizar la confirmación de esta vía correo electrónico y/o llamada telefónica de la Coordinación de Abastecimiento y Equipamiento Médico efectuándose una entrega única.</w:t>
      </w:r>
    </w:p>
    <w:p w14:paraId="1231D58A" w14:textId="77777777" w:rsidR="008A099B" w:rsidRPr="000C11B8" w:rsidRDefault="008A099B" w:rsidP="00214256">
      <w:pPr>
        <w:ind w:left="142" w:right="48" w:firstLine="142"/>
        <w:rPr>
          <w:rFonts w:cs="Noto Sans"/>
          <w:b/>
          <w:bCs/>
          <w:sz w:val="17"/>
          <w:szCs w:val="17"/>
        </w:rPr>
      </w:pPr>
    </w:p>
    <w:p w14:paraId="1CD9C4B6"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c) </w:t>
      </w:r>
      <w:r w:rsidRPr="000C11B8">
        <w:rPr>
          <w:rFonts w:eastAsia="Calibri" w:cs="Noto Sans"/>
          <w:b/>
          <w:bCs/>
          <w:sz w:val="16"/>
          <w:szCs w:val="16"/>
        </w:rPr>
        <w:t>Mecanismo de evaluación de proposiciones.</w:t>
      </w:r>
    </w:p>
    <w:p w14:paraId="695C28B8" w14:textId="77777777" w:rsidR="008A099B" w:rsidRPr="000C11B8" w:rsidRDefault="008A099B" w:rsidP="00214256">
      <w:pPr>
        <w:ind w:left="142" w:right="48" w:firstLine="142"/>
        <w:rPr>
          <w:rFonts w:eastAsia="Gungsuh" w:cs="Noto Sans"/>
          <w:sz w:val="16"/>
        </w:rPr>
      </w:pPr>
      <w:r w:rsidRPr="000C11B8">
        <w:rPr>
          <w:rFonts w:eastAsia="Gungsuh" w:cs="Noto Sans"/>
          <w:sz w:val="16"/>
        </w:rPr>
        <w:t xml:space="preserve">Se solicita que el área contratante estime la aplicación del Criterio Binario, de conformidad con el Artículo 36, segundo párrafo de la LAASSP y el 51, segundo párrafo de su Reglamento.  </w:t>
      </w:r>
    </w:p>
    <w:p w14:paraId="0F931A4D" w14:textId="77777777" w:rsidR="008A099B" w:rsidRPr="000C11B8" w:rsidRDefault="008A099B" w:rsidP="00214256">
      <w:pPr>
        <w:ind w:left="142" w:right="48" w:firstLine="142"/>
        <w:rPr>
          <w:rFonts w:eastAsia="Gungsuh" w:cs="Noto Sans"/>
          <w:sz w:val="16"/>
        </w:rPr>
      </w:pPr>
      <w:r w:rsidRPr="000C11B8">
        <w:rPr>
          <w:rFonts w:eastAsia="Gungsuh" w:cs="Noto Sans"/>
          <w:sz w:val="16"/>
        </w:rPr>
        <w:t>Para efectos de evaluación de las Características Técnico-Médicas, se procederá al análisis integral de la propuesta técnica, tomando en consideración los siguientes criterios:</w:t>
      </w:r>
    </w:p>
    <w:p w14:paraId="1964AE54" w14:textId="77777777" w:rsidR="008A099B" w:rsidRPr="000C11B8" w:rsidRDefault="008A099B" w:rsidP="002C434B">
      <w:pPr>
        <w:pStyle w:val="Prrafodelista"/>
        <w:numPr>
          <w:ilvl w:val="0"/>
          <w:numId w:val="196"/>
        </w:numPr>
        <w:ind w:left="142" w:right="48" w:firstLine="142"/>
        <w:contextualSpacing/>
        <w:rPr>
          <w:rFonts w:eastAsia="Calibri" w:cs="Noto Sans"/>
          <w:sz w:val="16"/>
          <w:szCs w:val="16"/>
        </w:rPr>
      </w:pPr>
      <w:r w:rsidRPr="000C11B8">
        <w:rPr>
          <w:rFonts w:eastAsia="Calibri" w:cs="Noto Sans"/>
          <w:sz w:val="16"/>
          <w:szCs w:val="16"/>
        </w:rPr>
        <w:t xml:space="preserve">Se corroborará la inclusión y legibilidad de la totalidad de la documentación técnica del proveedor, entregada y recibida en el presente procedimiento.  </w:t>
      </w:r>
    </w:p>
    <w:p w14:paraId="46808264" w14:textId="77777777" w:rsidR="008A099B" w:rsidRPr="000C11B8" w:rsidRDefault="008A099B" w:rsidP="002C434B">
      <w:pPr>
        <w:pStyle w:val="Prrafodelista"/>
        <w:numPr>
          <w:ilvl w:val="0"/>
          <w:numId w:val="196"/>
        </w:numPr>
        <w:ind w:left="142" w:right="48" w:firstLine="142"/>
        <w:contextualSpacing/>
        <w:rPr>
          <w:rFonts w:eastAsia="Calibri" w:cs="Noto Sans"/>
          <w:sz w:val="16"/>
          <w:szCs w:val="16"/>
        </w:rPr>
      </w:pPr>
      <w:r w:rsidRPr="000C11B8">
        <w:rPr>
          <w:rFonts w:eastAsia="Calibri" w:cs="Noto Sans"/>
          <w:sz w:val="16"/>
          <w:szCs w:val="16"/>
        </w:rPr>
        <w:t>Se verificará la descripción técnica del proveedor, la cual deberá ser legible, amplia y detallada de los bienes ofertados, conforme a lo precisado en el (</w:t>
      </w:r>
      <w:r w:rsidRPr="000C11B8">
        <w:rPr>
          <w:rFonts w:eastAsia="Calibri" w:cs="Noto Sans"/>
          <w:b/>
          <w:sz w:val="16"/>
          <w:szCs w:val="16"/>
        </w:rPr>
        <w:t>Anexo 2</w:t>
      </w:r>
      <w:r w:rsidRPr="000C11B8">
        <w:rPr>
          <w:rFonts w:eastAsia="Calibri" w:cs="Noto Sans"/>
          <w:sz w:val="16"/>
          <w:szCs w:val="16"/>
        </w:rPr>
        <w:t>), en el que el proveedor deberá puntualizar las características propias de su artículo y componentes que oferte, con precisión y claridad, no siendo válido o considerado este requisito como cumplido, con la simple referencia de cumplimiento a lo requerido, sin que permita corroborar con la documentación señalada en el inciso d) y e) de los presentes Términos y Condiciones, y la congruencia, con las especificaciones y requisitos obligatorios señalados en las correspondientes (</w:t>
      </w:r>
      <w:r w:rsidRPr="000C11B8">
        <w:rPr>
          <w:rFonts w:eastAsia="Calibri" w:cs="Noto Sans"/>
          <w:b/>
          <w:bCs/>
          <w:sz w:val="16"/>
          <w:szCs w:val="16"/>
        </w:rPr>
        <w:t>Anexo 1</w:t>
      </w:r>
      <w:r w:rsidRPr="000C11B8">
        <w:rPr>
          <w:rFonts w:eastAsia="Calibri" w:cs="Noto Sans"/>
          <w:sz w:val="16"/>
          <w:szCs w:val="16"/>
        </w:rPr>
        <w:t>).</w:t>
      </w:r>
    </w:p>
    <w:p w14:paraId="4B1700CE" w14:textId="77777777" w:rsidR="008A099B" w:rsidRPr="000C11B8" w:rsidRDefault="008A099B" w:rsidP="002C434B">
      <w:pPr>
        <w:pStyle w:val="Prrafodelista"/>
        <w:numPr>
          <w:ilvl w:val="0"/>
          <w:numId w:val="196"/>
        </w:numPr>
        <w:ind w:left="142" w:right="48" w:firstLine="142"/>
        <w:contextualSpacing/>
        <w:rPr>
          <w:rFonts w:eastAsia="Calibri" w:cs="Noto Sans"/>
          <w:sz w:val="16"/>
          <w:szCs w:val="16"/>
        </w:rPr>
      </w:pPr>
      <w:r w:rsidRPr="000C11B8">
        <w:rPr>
          <w:rFonts w:eastAsia="Calibri" w:cs="Noto Sans"/>
          <w:sz w:val="16"/>
          <w:szCs w:val="16"/>
        </w:rPr>
        <w:t>Se comprobará la inclusión de la(s) marca(s), modelo(s) y fabricante(s) indicados en el “Oferta técnica ampliada” (</w:t>
      </w:r>
      <w:r w:rsidRPr="000C11B8">
        <w:rPr>
          <w:rFonts w:eastAsia="Calibri" w:cs="Noto Sans"/>
          <w:b/>
          <w:bCs/>
          <w:sz w:val="16"/>
          <w:szCs w:val="16"/>
        </w:rPr>
        <w:t>Anexo 2</w:t>
      </w:r>
      <w:r w:rsidRPr="000C11B8">
        <w:rPr>
          <w:rFonts w:eastAsia="Calibri" w:cs="Noto Sans"/>
          <w:sz w:val="16"/>
          <w:szCs w:val="16"/>
        </w:rPr>
        <w:t>) y la congruencia que guarda con los anexos técnicos, folletos, catálogos, fotografías, instructivos y/o manuales del fabricante, que envíe el proveedor como sustento.</w:t>
      </w:r>
    </w:p>
    <w:p w14:paraId="4C86CDCE" w14:textId="77777777" w:rsidR="008A099B" w:rsidRPr="000C11B8" w:rsidRDefault="008A099B" w:rsidP="002C434B">
      <w:pPr>
        <w:pStyle w:val="Prrafodelista"/>
        <w:numPr>
          <w:ilvl w:val="0"/>
          <w:numId w:val="196"/>
        </w:numPr>
        <w:ind w:left="142" w:right="48" w:firstLine="142"/>
        <w:contextualSpacing/>
        <w:rPr>
          <w:rFonts w:eastAsia="Calibri" w:cs="Noto Sans"/>
          <w:sz w:val="16"/>
          <w:szCs w:val="16"/>
        </w:rPr>
      </w:pPr>
      <w:r w:rsidRPr="000C11B8">
        <w:rPr>
          <w:rFonts w:eastAsia="Calibri" w:cs="Noto Sans"/>
          <w:sz w:val="16"/>
          <w:szCs w:val="16"/>
        </w:rPr>
        <w:t>Se verificará la correspondencia entre la descripción técnica del proveedor, indicada en el “Oferta técnica ampliada” (</w:t>
      </w:r>
      <w:r w:rsidRPr="000C11B8">
        <w:rPr>
          <w:rFonts w:eastAsia="Calibri" w:cs="Noto Sans"/>
          <w:b/>
          <w:bCs/>
          <w:sz w:val="16"/>
          <w:szCs w:val="16"/>
        </w:rPr>
        <w:t>Anexo 2</w:t>
      </w:r>
      <w:r w:rsidRPr="000C11B8">
        <w:rPr>
          <w:rFonts w:eastAsia="Calibri" w:cs="Noto Sans"/>
          <w:sz w:val="16"/>
          <w:szCs w:val="16"/>
        </w:rPr>
        <w:t>), y en su caso el software en español, con los anexos técnicos, folletos, catálogos, fotografías, instructivos y/o manuales del fabricante, que envíe el proveedor como sustento.</w:t>
      </w:r>
    </w:p>
    <w:p w14:paraId="6A92320C" w14:textId="77777777" w:rsidR="008A099B" w:rsidRPr="000C11B8" w:rsidRDefault="008A099B" w:rsidP="002C434B">
      <w:pPr>
        <w:pStyle w:val="Prrafodelista"/>
        <w:numPr>
          <w:ilvl w:val="0"/>
          <w:numId w:val="196"/>
        </w:numPr>
        <w:ind w:left="142" w:right="48" w:firstLine="142"/>
        <w:contextualSpacing/>
        <w:rPr>
          <w:rFonts w:eastAsia="Calibri" w:cs="Noto Sans"/>
          <w:sz w:val="16"/>
          <w:szCs w:val="16"/>
        </w:rPr>
      </w:pPr>
      <w:r w:rsidRPr="000C11B8">
        <w:rPr>
          <w:rFonts w:eastAsia="Calibri" w:cs="Noto Sans"/>
          <w:sz w:val="16"/>
          <w:szCs w:val="16"/>
        </w:rPr>
        <w:t>Se comprobará la congruencia entre la descripción técnica del proveedor, indicada en el “Oferta técnica ampliada” (</w:t>
      </w:r>
      <w:r w:rsidRPr="000C11B8">
        <w:rPr>
          <w:rFonts w:eastAsia="Calibri" w:cs="Noto Sans"/>
          <w:b/>
          <w:bCs/>
          <w:sz w:val="16"/>
          <w:szCs w:val="16"/>
        </w:rPr>
        <w:t>Anexo 2</w:t>
      </w:r>
      <w:r w:rsidRPr="000C11B8">
        <w:rPr>
          <w:rFonts w:eastAsia="Calibri" w:cs="Noto Sans"/>
          <w:sz w:val="16"/>
          <w:szCs w:val="16"/>
        </w:rPr>
        <w:t>), incluyendo marca(s), modelo(s) y fabricante(s) y los documentos presentados para acreditar los requisitos establecidos, tanto para el inciso d) “Licencias, permisos, registros, certificados o autorizaciones que debe cumplir o aplicarse al bien o servicio a contratar”, contenido en los presentes Términos y Condiciones; como para el inciso e) “Norma Oficial Mexicana, Norma Mexicana, Norma Internacional, Norma de Referencia o Especificación Técnica, que resulte aplicable a los bienes” del Anexo Técnico.</w:t>
      </w:r>
    </w:p>
    <w:p w14:paraId="0596EAE0" w14:textId="77777777" w:rsidR="008A099B" w:rsidRPr="000C11B8" w:rsidRDefault="008A099B" w:rsidP="002C434B">
      <w:pPr>
        <w:pStyle w:val="Prrafodelista"/>
        <w:numPr>
          <w:ilvl w:val="0"/>
          <w:numId w:val="196"/>
        </w:numPr>
        <w:ind w:left="142" w:right="48" w:firstLine="142"/>
        <w:contextualSpacing/>
        <w:rPr>
          <w:rFonts w:eastAsia="Calibri" w:cs="Noto Sans"/>
          <w:bCs/>
          <w:sz w:val="16"/>
          <w:szCs w:val="16"/>
        </w:rPr>
      </w:pPr>
      <w:r w:rsidRPr="000C11B8">
        <w:rPr>
          <w:rFonts w:eastAsia="Calibri" w:cs="Noto Sans"/>
          <w:sz w:val="16"/>
          <w:szCs w:val="16"/>
        </w:rPr>
        <w:t xml:space="preserve">Se corroborará la congruencia entre el país de origen del(los) bien(es) con base en el domicilio del(los) fabricante(s) que indique(n) el(los) Certificados de calidad </w:t>
      </w:r>
      <w:r w:rsidRPr="000C11B8">
        <w:rPr>
          <w:rFonts w:cs="Noto Sans"/>
          <w:sz w:val="16"/>
          <w:szCs w:val="16"/>
        </w:rPr>
        <w:t>ISO-9001:2015 o ISO-13485:2016 o JIS o MDSAP o FDA o CE</w:t>
      </w:r>
      <w:r w:rsidRPr="000C11B8">
        <w:rPr>
          <w:rFonts w:eastAsia="Calibri" w:cs="Noto Sans"/>
          <w:sz w:val="16"/>
          <w:szCs w:val="16"/>
        </w:rPr>
        <w:t xml:space="preserve"> (Vigentes), presentados para acreditar los requisitos establecidos en el inciso d) Licencias, permisos, registros, certificados o autorizaciones que debe cumplir o aplicarse al bien o servicio a contratar, contra el manifestado en el(los) escrito(s) que presente para acreditar el cumplimiento del contenido nacional</w:t>
      </w:r>
      <w:r w:rsidRPr="000C11B8">
        <w:rPr>
          <w:rFonts w:eastAsia="Calibri" w:cs="Noto Sans"/>
          <w:bCs/>
          <w:sz w:val="16"/>
          <w:szCs w:val="16"/>
        </w:rPr>
        <w:t xml:space="preserve"> para adquisiciones de bienes o, cumplimiento de las reglas de origen o reglas de mercado para bienes importados, según corresponda.</w:t>
      </w:r>
    </w:p>
    <w:p w14:paraId="09BD582A" w14:textId="77777777" w:rsidR="008A099B" w:rsidRPr="000C11B8" w:rsidRDefault="008A099B" w:rsidP="002C434B">
      <w:pPr>
        <w:pStyle w:val="Prrafodelista"/>
        <w:numPr>
          <w:ilvl w:val="0"/>
          <w:numId w:val="196"/>
        </w:numPr>
        <w:ind w:left="142" w:right="48" w:firstLine="142"/>
        <w:contextualSpacing/>
        <w:rPr>
          <w:rFonts w:eastAsia="Calibri" w:cs="Noto Sans"/>
          <w:bCs/>
          <w:sz w:val="16"/>
          <w:szCs w:val="16"/>
        </w:rPr>
      </w:pPr>
      <w:r w:rsidRPr="000C11B8">
        <w:rPr>
          <w:rFonts w:eastAsia="Calibri" w:cs="Noto Sans"/>
          <w:bCs/>
          <w:sz w:val="16"/>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p w14:paraId="3FEBECFE" w14:textId="77777777" w:rsidR="008A099B" w:rsidRPr="000C11B8" w:rsidRDefault="008A099B" w:rsidP="002C434B">
      <w:pPr>
        <w:pStyle w:val="Prrafodelista"/>
        <w:numPr>
          <w:ilvl w:val="0"/>
          <w:numId w:val="196"/>
        </w:numPr>
        <w:ind w:left="142" w:right="48" w:firstLine="142"/>
        <w:contextualSpacing/>
        <w:rPr>
          <w:rFonts w:eastAsia="Calibri" w:cs="Noto Sans"/>
          <w:bCs/>
          <w:sz w:val="16"/>
          <w:szCs w:val="16"/>
        </w:rPr>
      </w:pPr>
      <w:r w:rsidRPr="000C11B8">
        <w:rPr>
          <w:rFonts w:eastAsia="Calibri" w:cs="Noto Sans"/>
          <w:bCs/>
          <w:sz w:val="16"/>
          <w:szCs w:val="16"/>
        </w:rPr>
        <w:t xml:space="preserve">Escritos en papel membretado, firmados por el representante legal del proveedor en donde: </w:t>
      </w:r>
    </w:p>
    <w:p w14:paraId="58EFACC8"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Garanticen por 12 meses los insumos ofertados contra vicios ocultos, problemas de fabricación o cualquier daño que presenten esto a partir de la fecha de recepción de los insumos a las unidades médicas.</w:t>
      </w:r>
    </w:p>
    <w:p w14:paraId="7DC44CB2"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Se responsabilizan en entregar insumos nuevos (no usados y ni reciclados), de reciente fabricación y que se entregaran en óptimas condiciones para ser utilizados por el Instituto.</w:t>
      </w:r>
    </w:p>
    <w:p w14:paraId="6EBF32E9"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3811045D"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Se señale que los insumos ofertados por el licitante serán 100% compatibles con los modelos de los equipos médicos, en los cuales serán utilizados los insumos y que no causarán daño en el funcionamiento y operación de estos.</w:t>
      </w:r>
    </w:p>
    <w:p w14:paraId="7FE13707"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En el que manifiesta no encontrarse sancionado como empresa o producto en el país de origen, ni por la Secretaría de Salud y/o COFEPRIS.</w:t>
      </w:r>
    </w:p>
    <w:p w14:paraId="7E09002D"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A58A945"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 xml:space="preserve">Se presente álbum fotográfico, así como las tarjetas de circulación a nombre del licitante de al menos </w:t>
      </w:r>
      <w:r w:rsidRPr="000C11B8">
        <w:rPr>
          <w:rFonts w:cs="Noto Sans"/>
          <w:sz w:val="16"/>
          <w:szCs w:val="16"/>
        </w:rPr>
        <w:t>2 unidades de reparto para entrega y distribución de insumos, mismas que no deberán tener antigüedad mayor a 5 años contados a partir de la fecha de recepción de la propuesta.</w:t>
      </w:r>
    </w:p>
    <w:p w14:paraId="76629DB2"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t>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expertiz de la empresa en el ramo, en el estado de Querétaro.</w:t>
      </w:r>
    </w:p>
    <w:p w14:paraId="4048A981" w14:textId="77777777" w:rsidR="008A099B" w:rsidRPr="000C11B8" w:rsidRDefault="008A099B" w:rsidP="002C434B">
      <w:pPr>
        <w:numPr>
          <w:ilvl w:val="0"/>
          <w:numId w:val="206"/>
        </w:numPr>
        <w:tabs>
          <w:tab w:val="left" w:pos="-349"/>
        </w:tabs>
        <w:suppressAutoHyphens/>
        <w:ind w:left="142" w:right="48" w:firstLine="142"/>
        <w:rPr>
          <w:rFonts w:cs="Noto Sans"/>
          <w:sz w:val="16"/>
        </w:rPr>
      </w:pPr>
      <w:r w:rsidRPr="000C11B8">
        <w:rPr>
          <w:rFonts w:cs="Noto Sans"/>
          <w:sz w:val="16"/>
        </w:rPr>
        <w:lastRenderedPageBreak/>
        <w:t>Se presente álbum fotográfico del local y/o bodega en la que se prestará el servicio, mismo que deberá estar establecido en la zona conurbada de Santiago de Querétaro.</w:t>
      </w:r>
    </w:p>
    <w:p w14:paraId="3E9B8CCF" w14:textId="77777777" w:rsidR="008A099B" w:rsidRPr="000C11B8" w:rsidRDefault="008A099B" w:rsidP="00214256">
      <w:pPr>
        <w:tabs>
          <w:tab w:val="left" w:pos="426"/>
        </w:tabs>
        <w:suppressAutoHyphens/>
        <w:ind w:left="142" w:right="48" w:firstLine="142"/>
        <w:rPr>
          <w:rFonts w:cs="Noto Sans"/>
          <w:sz w:val="16"/>
        </w:rPr>
      </w:pPr>
    </w:p>
    <w:p w14:paraId="7075BDF5" w14:textId="77777777" w:rsidR="008A099B" w:rsidRPr="000C11B8" w:rsidRDefault="008A099B" w:rsidP="00214256">
      <w:pPr>
        <w:tabs>
          <w:tab w:val="left" w:pos="426"/>
        </w:tabs>
        <w:suppressAutoHyphens/>
        <w:ind w:left="142" w:right="48" w:firstLine="142"/>
        <w:rPr>
          <w:rFonts w:cs="Noto Sans"/>
          <w:sz w:val="16"/>
        </w:rPr>
      </w:pPr>
      <w:r w:rsidRPr="000C11B8">
        <w:rPr>
          <w:rFonts w:cs="Noto Sans"/>
          <w:b/>
          <w:sz w:val="16"/>
        </w:rPr>
        <w:t xml:space="preserve">Nota: </w:t>
      </w:r>
      <w:r w:rsidRPr="000C11B8">
        <w:rPr>
          <w:rFonts w:cs="Noto Sans"/>
          <w:bCs/>
          <w:sz w:val="16"/>
        </w:rPr>
        <w:t xml:space="preserve">Durante el ejercicio fiscal en curso, con motivo del evento de contratación el Instituto podrá solicitar al(los) proveedor(es), en cualquier tiempo los certificados, registros sanitarios, catálogos o folletos para su cotejo con los presentados. </w:t>
      </w:r>
    </w:p>
    <w:p w14:paraId="70055B42" w14:textId="77777777" w:rsidR="008A099B" w:rsidRPr="000C11B8" w:rsidRDefault="008A099B" w:rsidP="00214256">
      <w:pPr>
        <w:tabs>
          <w:tab w:val="left" w:pos="426"/>
        </w:tabs>
        <w:suppressAutoHyphens/>
        <w:ind w:left="142" w:right="48" w:firstLine="142"/>
        <w:rPr>
          <w:rFonts w:cs="Noto Sans"/>
          <w:sz w:val="16"/>
        </w:rPr>
      </w:pPr>
    </w:p>
    <w:p w14:paraId="247ACAA7" w14:textId="77777777" w:rsidR="008A099B" w:rsidRPr="000C11B8" w:rsidRDefault="008A099B" w:rsidP="00214256">
      <w:pPr>
        <w:ind w:left="142" w:right="48" w:firstLine="142"/>
        <w:rPr>
          <w:rFonts w:eastAsia="Calibri" w:cs="Noto Sans"/>
          <w:b/>
          <w:bCs/>
          <w:sz w:val="16"/>
          <w:szCs w:val="16"/>
        </w:rPr>
      </w:pPr>
      <w:r w:rsidRPr="000C11B8">
        <w:rPr>
          <w:rFonts w:eastAsia="Calibri" w:cs="Noto Sans"/>
          <w:b/>
          <w:bCs/>
          <w:sz w:val="16"/>
          <w:szCs w:val="16"/>
        </w:rPr>
        <w:t xml:space="preserve">d) Licencias, permisos, registros, certificados o autorizaciones que debe cumplir o aplicarse al bien o servicio a contratar. </w:t>
      </w:r>
    </w:p>
    <w:p w14:paraId="15BD2104"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Para aquellos bienes ofertados, de origen Nacional o Internacional, el (los) proveedor(es) deberán adjuntar a su propuesta técnica la documentación en los términos siguientes:</w:t>
      </w:r>
    </w:p>
    <w:p w14:paraId="13A860B6" w14:textId="77777777" w:rsidR="008A099B" w:rsidRPr="000C11B8" w:rsidRDefault="008A099B" w:rsidP="002C434B">
      <w:pPr>
        <w:pStyle w:val="Prrafodelista"/>
        <w:numPr>
          <w:ilvl w:val="0"/>
          <w:numId w:val="197"/>
        </w:numPr>
        <w:ind w:left="142" w:right="48" w:firstLine="142"/>
        <w:contextualSpacing/>
        <w:rPr>
          <w:rFonts w:eastAsia="Calibri" w:cs="Noto Sans"/>
          <w:bCs/>
          <w:sz w:val="16"/>
          <w:szCs w:val="16"/>
        </w:rPr>
      </w:pPr>
      <w:r w:rsidRPr="000C11B8">
        <w:rPr>
          <w:rFonts w:eastAsia="Calibri" w:cs="Noto Sans"/>
          <w:sz w:val="16"/>
          <w:szCs w:val="16"/>
        </w:rPr>
        <w:t>Copia simple del Registro Sanitario, vigente, expedido por la COFEPRIS, conforme a lo establecido en el artículo 376 de la Ley General de Salud (vigencia de 5 años), en el que se deberá identificar:</w:t>
      </w:r>
    </w:p>
    <w:p w14:paraId="3D92D9D1"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Número de registro, prórroga o modificación.</w:t>
      </w:r>
    </w:p>
    <w:p w14:paraId="45BB0D81"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Titular del registro.</w:t>
      </w:r>
    </w:p>
    <w:p w14:paraId="3401DAE4"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Nombre y domicilio del fabricante.</w:t>
      </w:r>
    </w:p>
    <w:p w14:paraId="46372C2D"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Indicaciones de uso y/o descripción.</w:t>
      </w:r>
    </w:p>
    <w:p w14:paraId="4DA6A1E6"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Modelo(s).</w:t>
      </w:r>
    </w:p>
    <w:p w14:paraId="0C9DCF72"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Fecha de emisión y de vencimiento.</w:t>
      </w:r>
    </w:p>
    <w:p w14:paraId="1D2C088E" w14:textId="77777777" w:rsidR="008A099B" w:rsidRPr="000C11B8" w:rsidRDefault="008A099B" w:rsidP="002C434B">
      <w:pPr>
        <w:pStyle w:val="Prrafodelista"/>
        <w:numPr>
          <w:ilvl w:val="0"/>
          <w:numId w:val="198"/>
        </w:numPr>
        <w:ind w:left="142" w:right="48" w:firstLine="142"/>
        <w:contextualSpacing/>
        <w:rPr>
          <w:rFonts w:eastAsia="Calibri" w:cs="Noto Sans"/>
          <w:sz w:val="16"/>
          <w:szCs w:val="16"/>
        </w:rPr>
      </w:pPr>
      <w:r w:rsidRPr="000C11B8">
        <w:rPr>
          <w:rFonts w:eastAsia="Calibri" w:cs="Noto Sans"/>
          <w:sz w:val="16"/>
          <w:szCs w:val="16"/>
        </w:rPr>
        <w:t>Nombre, firma y cargo del servidor público que la emite.</w:t>
      </w:r>
    </w:p>
    <w:p w14:paraId="3D50F5A5" w14:textId="77777777" w:rsidR="008A099B" w:rsidRPr="000C11B8" w:rsidRDefault="008A099B" w:rsidP="00214256">
      <w:pPr>
        <w:pStyle w:val="Prrafodelista"/>
        <w:ind w:left="142" w:right="48" w:firstLine="142"/>
        <w:rPr>
          <w:rFonts w:eastAsia="Calibri" w:cs="Noto Sans"/>
          <w:sz w:val="16"/>
          <w:szCs w:val="16"/>
        </w:rPr>
      </w:pPr>
      <w:r w:rsidRPr="000C11B8">
        <w:rPr>
          <w:rFonts w:eastAsia="Calibri" w:cs="Noto Sans"/>
          <w:sz w:val="16"/>
          <w:szCs w:val="16"/>
        </w:rPr>
        <w:t>En caso de que el Registro Sanitario no se encuentre dentro del periodo de vigencia de 5 años, conforme al artículo 376 de la Ley General de Salud, el proveedor deberá presentar:</w:t>
      </w:r>
    </w:p>
    <w:p w14:paraId="65EC8E69" w14:textId="77777777" w:rsidR="008A099B" w:rsidRPr="000C11B8" w:rsidRDefault="008A099B" w:rsidP="002C434B">
      <w:pPr>
        <w:pStyle w:val="Prrafodelista"/>
        <w:numPr>
          <w:ilvl w:val="0"/>
          <w:numId w:val="199"/>
        </w:numPr>
        <w:ind w:left="142" w:right="48" w:firstLine="142"/>
        <w:contextualSpacing/>
        <w:rPr>
          <w:rFonts w:eastAsia="Calibri" w:cs="Noto Sans"/>
          <w:sz w:val="16"/>
          <w:szCs w:val="16"/>
        </w:rPr>
      </w:pPr>
      <w:r w:rsidRPr="000C11B8">
        <w:rPr>
          <w:rFonts w:eastAsia="Calibri" w:cs="Noto Sans"/>
          <w:sz w:val="16"/>
          <w:szCs w:val="16"/>
        </w:rPr>
        <w:t>Copia simple del Registro Sanitario sometido a prórroga.</w:t>
      </w:r>
    </w:p>
    <w:p w14:paraId="3F203952" w14:textId="77777777" w:rsidR="008A099B" w:rsidRPr="000C11B8" w:rsidRDefault="008A099B" w:rsidP="002C434B">
      <w:pPr>
        <w:pStyle w:val="Prrafodelista"/>
        <w:numPr>
          <w:ilvl w:val="0"/>
          <w:numId w:val="199"/>
        </w:numPr>
        <w:ind w:left="142" w:right="48" w:firstLine="142"/>
        <w:contextualSpacing/>
        <w:rPr>
          <w:rFonts w:eastAsia="Calibri" w:cs="Noto Sans"/>
          <w:sz w:val="16"/>
          <w:szCs w:val="16"/>
        </w:rPr>
      </w:pPr>
      <w:r w:rsidRPr="000C11B8">
        <w:rPr>
          <w:rFonts w:eastAsia="Calibri" w:cs="Noto Sans"/>
          <w:sz w:val="16"/>
          <w:szCs w:val="16"/>
        </w:rPr>
        <w:t>Copia simple del acuse de recibo del trámite de prórroga del Registro Sanitario, presentado ante la COFEPRIS.</w:t>
      </w:r>
    </w:p>
    <w:p w14:paraId="5243DD33" w14:textId="77777777" w:rsidR="008A099B" w:rsidRPr="000C11B8" w:rsidRDefault="008A099B" w:rsidP="002C434B">
      <w:pPr>
        <w:pStyle w:val="Prrafodelista"/>
        <w:numPr>
          <w:ilvl w:val="0"/>
          <w:numId w:val="199"/>
        </w:numPr>
        <w:ind w:left="142" w:right="48" w:firstLine="142"/>
        <w:contextualSpacing/>
        <w:rPr>
          <w:rFonts w:eastAsia="Calibri" w:cs="Noto Sans"/>
          <w:sz w:val="16"/>
          <w:szCs w:val="16"/>
        </w:rPr>
      </w:pPr>
      <w:r w:rsidRPr="000C11B8">
        <w:rPr>
          <w:rFonts w:eastAsia="Calibri" w:cs="Noto Sans"/>
          <w:sz w:val="16"/>
          <w:szCs w:val="16"/>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089C246" w14:textId="77777777" w:rsidR="008A099B" w:rsidRPr="000C11B8" w:rsidRDefault="008A099B" w:rsidP="00214256">
      <w:pPr>
        <w:pStyle w:val="Prrafodelista"/>
        <w:ind w:left="142" w:right="48" w:firstLine="142"/>
        <w:rPr>
          <w:rFonts w:eastAsia="Calibri" w:cs="Noto Sans"/>
          <w:sz w:val="16"/>
          <w:szCs w:val="16"/>
        </w:rPr>
      </w:pPr>
      <w:r w:rsidRPr="000C11B8">
        <w:rPr>
          <w:rFonts w:eastAsia="Calibri" w:cs="Noto Sans"/>
          <w:sz w:val="16"/>
          <w:szCs w:val="16"/>
        </w:rPr>
        <w:t>Para los casos de aquellos que bienes que el proveedor advierta que no requieren de Registro Sanitario, deberá presentar la notificación oficial, expedida por la SSA, con firma autógrafa y cargo del servidor público que la emite, que lo exima del mismo.</w:t>
      </w:r>
    </w:p>
    <w:p w14:paraId="0FEEBB9E" w14:textId="77777777" w:rsidR="008A099B" w:rsidRPr="000C11B8" w:rsidRDefault="008A099B" w:rsidP="002C434B">
      <w:pPr>
        <w:numPr>
          <w:ilvl w:val="0"/>
          <w:numId w:val="197"/>
        </w:numPr>
        <w:ind w:left="142" w:right="48" w:firstLine="142"/>
        <w:rPr>
          <w:rFonts w:eastAsia="Calibri" w:cs="Noto Sans"/>
          <w:sz w:val="16"/>
          <w:szCs w:val="16"/>
        </w:rPr>
      </w:pPr>
      <w:r w:rsidRPr="000C11B8">
        <w:rPr>
          <w:rFonts w:eastAsia="Calibri" w:cs="Noto Sans"/>
          <w:sz w:val="16"/>
          <w:szCs w:val="16"/>
        </w:rPr>
        <w:t xml:space="preserve">Copia simple del Certificado de calidad ISO-9001-2015 o ISO-13485:2016 </w:t>
      </w:r>
      <w:r w:rsidRPr="000C11B8">
        <w:rPr>
          <w:rFonts w:cs="Noto Sans"/>
          <w:bCs/>
          <w:sz w:val="16"/>
          <w:szCs w:val="16"/>
        </w:rPr>
        <w:t>o JIS o MDSAP o FDA o CE</w:t>
      </w:r>
      <w:r w:rsidRPr="000C11B8">
        <w:rPr>
          <w:rFonts w:eastAsia="Calibri" w:cs="Noto Sans"/>
          <w:sz w:val="16"/>
          <w:szCs w:val="16"/>
        </w:rPr>
        <w:t>, vigentes, a nombre del fabricante, así como del licitante de los bienes, en el que se deberá identificar:</w:t>
      </w:r>
    </w:p>
    <w:p w14:paraId="54A05B1D"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Tipo y número de certificado.</w:t>
      </w:r>
    </w:p>
    <w:p w14:paraId="26D442A6"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Nombre y dirección de la empresa que se certifica.</w:t>
      </w:r>
    </w:p>
    <w:p w14:paraId="380DAF59"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Alcance.</w:t>
      </w:r>
    </w:p>
    <w:p w14:paraId="000CC965"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Fecha de emisión.</w:t>
      </w:r>
    </w:p>
    <w:p w14:paraId="0596D5ED"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Vigencia o fecha de vencimiento.</w:t>
      </w:r>
    </w:p>
    <w:p w14:paraId="06999B5A"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Nombre y firma de la persona que emite el certificado.</w:t>
      </w:r>
    </w:p>
    <w:p w14:paraId="4DE979F2"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Para el fabricante el alcance deberá amparar la fabricación de bienes de iguales o similares características a los solicitados en los presentes Términos y Condiciones, y ofertados por el proveedor.</w:t>
      </w:r>
    </w:p>
    <w:p w14:paraId="10F80DAE" w14:textId="77777777" w:rsidR="008A099B" w:rsidRPr="000C11B8" w:rsidRDefault="008A099B" w:rsidP="002C434B">
      <w:pPr>
        <w:pStyle w:val="Prrafodelista"/>
        <w:numPr>
          <w:ilvl w:val="0"/>
          <w:numId w:val="200"/>
        </w:numPr>
        <w:ind w:left="142" w:right="48" w:firstLine="142"/>
        <w:contextualSpacing/>
        <w:rPr>
          <w:rFonts w:eastAsia="Calibri" w:cs="Noto Sans"/>
          <w:sz w:val="16"/>
          <w:szCs w:val="16"/>
        </w:rPr>
      </w:pPr>
      <w:r w:rsidRPr="000C11B8">
        <w:rPr>
          <w:rFonts w:eastAsia="Calibri" w:cs="Noto Sans"/>
          <w:sz w:val="16"/>
          <w:szCs w:val="16"/>
        </w:rPr>
        <w:t>Para el licitante el alcance deberá amparar el tipo de servicio y/o suministro.</w:t>
      </w:r>
    </w:p>
    <w:p w14:paraId="17318888"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Para aquellos bienes ofertados, de origen Nacional, los proveedores deberán adjuntar adicionalmente, a su propuesta técnica, la documentación en los términos siguientes:</w:t>
      </w:r>
    </w:p>
    <w:p w14:paraId="624F8559" w14:textId="77777777" w:rsidR="008A099B" w:rsidRPr="000C11B8" w:rsidRDefault="008A099B" w:rsidP="002C434B">
      <w:pPr>
        <w:pStyle w:val="Prrafodelista"/>
        <w:numPr>
          <w:ilvl w:val="0"/>
          <w:numId w:val="201"/>
        </w:numPr>
        <w:ind w:left="142" w:right="48" w:firstLine="142"/>
        <w:contextualSpacing/>
        <w:rPr>
          <w:rFonts w:eastAsia="Calibri" w:cs="Noto Sans"/>
          <w:sz w:val="16"/>
          <w:szCs w:val="16"/>
        </w:rPr>
      </w:pPr>
      <w:r w:rsidRPr="000C11B8">
        <w:rPr>
          <w:rFonts w:eastAsia="Calibri" w:cs="Noto Sans"/>
          <w:sz w:val="16"/>
          <w:szCs w:val="16"/>
        </w:rPr>
        <w:t>Copia simple del Certificado de Buenas Prácticas de Fabricación, vigente, emitido por la COFEPRIS, a nombre del fabricante de los bienes y/o su representante legal, en el que se deberá identificar:</w:t>
      </w:r>
    </w:p>
    <w:p w14:paraId="792331F6" w14:textId="77777777" w:rsidR="008A099B" w:rsidRPr="000C11B8" w:rsidRDefault="008A099B" w:rsidP="002C434B">
      <w:pPr>
        <w:pStyle w:val="Prrafodelista"/>
        <w:numPr>
          <w:ilvl w:val="0"/>
          <w:numId w:val="202"/>
        </w:numPr>
        <w:ind w:left="142" w:right="48" w:firstLine="142"/>
        <w:contextualSpacing/>
        <w:rPr>
          <w:rFonts w:eastAsia="Calibri" w:cs="Noto Sans"/>
          <w:sz w:val="16"/>
          <w:szCs w:val="16"/>
        </w:rPr>
      </w:pPr>
      <w:r w:rsidRPr="000C11B8">
        <w:rPr>
          <w:rFonts w:eastAsia="Calibri" w:cs="Noto Sans"/>
          <w:sz w:val="16"/>
          <w:szCs w:val="16"/>
        </w:rPr>
        <w:t>Número de oficio de certificación.</w:t>
      </w:r>
    </w:p>
    <w:p w14:paraId="5640A2ED" w14:textId="77777777" w:rsidR="008A099B" w:rsidRPr="000C11B8" w:rsidRDefault="008A099B" w:rsidP="002C434B">
      <w:pPr>
        <w:pStyle w:val="Prrafodelista"/>
        <w:numPr>
          <w:ilvl w:val="0"/>
          <w:numId w:val="202"/>
        </w:numPr>
        <w:ind w:left="142" w:right="48" w:firstLine="142"/>
        <w:contextualSpacing/>
        <w:rPr>
          <w:rFonts w:eastAsia="Calibri" w:cs="Noto Sans"/>
          <w:sz w:val="16"/>
          <w:szCs w:val="16"/>
        </w:rPr>
      </w:pPr>
      <w:r w:rsidRPr="000C11B8">
        <w:rPr>
          <w:rFonts w:eastAsia="Calibri" w:cs="Noto Sans"/>
          <w:sz w:val="16"/>
          <w:szCs w:val="16"/>
        </w:rPr>
        <w:t>Fecha de emisión.</w:t>
      </w:r>
    </w:p>
    <w:p w14:paraId="08B741FB" w14:textId="77777777" w:rsidR="008A099B" w:rsidRPr="000C11B8" w:rsidRDefault="008A099B" w:rsidP="002C434B">
      <w:pPr>
        <w:pStyle w:val="Prrafodelista"/>
        <w:numPr>
          <w:ilvl w:val="0"/>
          <w:numId w:val="202"/>
        </w:numPr>
        <w:ind w:left="142" w:right="48" w:firstLine="142"/>
        <w:contextualSpacing/>
        <w:rPr>
          <w:rFonts w:eastAsia="Calibri" w:cs="Noto Sans"/>
          <w:sz w:val="16"/>
          <w:szCs w:val="16"/>
        </w:rPr>
      </w:pPr>
      <w:r w:rsidRPr="000C11B8">
        <w:rPr>
          <w:rFonts w:eastAsia="Calibri" w:cs="Noto Sans"/>
          <w:sz w:val="16"/>
          <w:szCs w:val="16"/>
        </w:rPr>
        <w:t>Nombre de la empresa que se certifica y/o representante legal.</w:t>
      </w:r>
    </w:p>
    <w:p w14:paraId="796AF287" w14:textId="77777777" w:rsidR="008A099B" w:rsidRPr="000C11B8" w:rsidRDefault="008A099B" w:rsidP="002C434B">
      <w:pPr>
        <w:pStyle w:val="Prrafodelista"/>
        <w:numPr>
          <w:ilvl w:val="0"/>
          <w:numId w:val="202"/>
        </w:numPr>
        <w:ind w:left="142" w:right="48" w:firstLine="142"/>
        <w:contextualSpacing/>
        <w:rPr>
          <w:rFonts w:eastAsia="Calibri" w:cs="Noto Sans"/>
          <w:sz w:val="16"/>
          <w:szCs w:val="16"/>
        </w:rPr>
      </w:pPr>
      <w:r w:rsidRPr="000C11B8">
        <w:rPr>
          <w:rFonts w:eastAsia="Calibri" w:cs="Noto Sans"/>
          <w:sz w:val="16"/>
          <w:szCs w:val="16"/>
        </w:rPr>
        <w:t>Alcance o clasificación.</w:t>
      </w:r>
    </w:p>
    <w:p w14:paraId="16E715AA" w14:textId="77777777" w:rsidR="008A099B" w:rsidRPr="000C11B8" w:rsidRDefault="008A099B" w:rsidP="002C434B">
      <w:pPr>
        <w:pStyle w:val="Prrafodelista"/>
        <w:numPr>
          <w:ilvl w:val="0"/>
          <w:numId w:val="202"/>
        </w:numPr>
        <w:ind w:left="142" w:right="48" w:firstLine="142"/>
        <w:contextualSpacing/>
        <w:rPr>
          <w:rFonts w:eastAsia="Calibri" w:cs="Noto Sans"/>
          <w:sz w:val="16"/>
          <w:szCs w:val="16"/>
        </w:rPr>
      </w:pPr>
      <w:r w:rsidRPr="000C11B8">
        <w:rPr>
          <w:rFonts w:eastAsia="Calibri" w:cs="Noto Sans"/>
          <w:sz w:val="16"/>
          <w:szCs w:val="16"/>
        </w:rPr>
        <w:t>Vigencia y/o fecha de vencimiento.</w:t>
      </w:r>
    </w:p>
    <w:p w14:paraId="3A36CE89" w14:textId="77777777" w:rsidR="008A099B" w:rsidRPr="000C11B8" w:rsidRDefault="008A099B" w:rsidP="002C434B">
      <w:pPr>
        <w:pStyle w:val="Prrafodelista"/>
        <w:numPr>
          <w:ilvl w:val="0"/>
          <w:numId w:val="202"/>
        </w:numPr>
        <w:ind w:left="142" w:right="48" w:firstLine="142"/>
        <w:contextualSpacing/>
        <w:rPr>
          <w:rFonts w:eastAsia="Calibri" w:cs="Noto Sans"/>
          <w:sz w:val="16"/>
          <w:szCs w:val="16"/>
        </w:rPr>
      </w:pPr>
      <w:r w:rsidRPr="000C11B8">
        <w:rPr>
          <w:rFonts w:eastAsia="Calibri" w:cs="Noto Sans"/>
          <w:sz w:val="16"/>
          <w:szCs w:val="16"/>
        </w:rPr>
        <w:t>Nombre y firma de la persona que emite el certificado.</w:t>
      </w:r>
    </w:p>
    <w:p w14:paraId="44FC6D8C" w14:textId="77777777" w:rsidR="008A099B" w:rsidRPr="000C11B8" w:rsidRDefault="008A099B" w:rsidP="00214256">
      <w:pPr>
        <w:ind w:left="142" w:right="48" w:firstLine="142"/>
        <w:rPr>
          <w:rFonts w:eastAsia="Calibri" w:cs="Noto Sans"/>
          <w:bCs/>
          <w:sz w:val="16"/>
          <w:szCs w:val="16"/>
        </w:rPr>
      </w:pPr>
      <w:r w:rsidRPr="000C11B8">
        <w:rPr>
          <w:rFonts w:eastAsia="Calibri" w:cs="Noto Sans"/>
          <w:sz w:val="16"/>
          <w:szCs w:val="16"/>
        </w:rPr>
        <w:t>Para el caso de aquellos que bienes que</w:t>
      </w:r>
      <w:r w:rsidRPr="000C11B8">
        <w:rPr>
          <w:rFonts w:eastAsia="Calibri" w:cs="Noto Sans"/>
          <w:bCs/>
          <w:sz w:val="16"/>
          <w:szCs w:val="16"/>
        </w:rPr>
        <w:t xml:space="preserve"> el proveedor advierta que no requieren de Certificado de Buenas Prácticas de Fabricación, deberá presentar la notificación oficial, expedida por la SSA, con firma autógrafa y cargo del servidor público que la emite, que lo exima del mismo.</w:t>
      </w:r>
    </w:p>
    <w:p w14:paraId="23036396"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Para aquellos bienes ofertados, de origen Internacional, los proveedores deberán adjuntar adicionalmente, a su propuesta técnica, la documentación en los términos siguientes:</w:t>
      </w:r>
    </w:p>
    <w:p w14:paraId="54102F28" w14:textId="77777777" w:rsidR="008A099B" w:rsidRPr="000C11B8" w:rsidRDefault="008A099B" w:rsidP="002C434B">
      <w:pPr>
        <w:pStyle w:val="Prrafodelista"/>
        <w:numPr>
          <w:ilvl w:val="0"/>
          <w:numId w:val="203"/>
        </w:numPr>
        <w:ind w:left="142" w:right="48" w:firstLine="142"/>
        <w:contextualSpacing/>
        <w:rPr>
          <w:rFonts w:eastAsia="Calibri" w:cs="Noto Sans"/>
          <w:sz w:val="16"/>
          <w:szCs w:val="16"/>
        </w:rPr>
      </w:pPr>
      <w:r w:rsidRPr="000C11B8">
        <w:rPr>
          <w:rFonts w:eastAsia="Calibri" w:cs="Noto Sans"/>
          <w:sz w:val="16"/>
          <w:szCs w:val="16"/>
        </w:rPr>
        <w:t>Carta bajo protesta de decir verdad, firmado por el representante legal, en el que se indique de manera enunciativa mas no limitativa que la importación de los bienes se realizará al amparo de la legislación aduanera.</w:t>
      </w:r>
    </w:p>
    <w:p w14:paraId="0BEDFE2E"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 xml:space="preserve">Asimismo, respecto a bienes ofertados, de origen Nacional o Internacional, que estén integrados por uno o varios equipos, componentes y/o accesorio(s), cuya marca y/o modelo haya sido requerido ser indicado, el proveedor deberá entregar la documentación correspondiente a “Licencias, permisos, registros, certificados o autorizaciones que debe cumplir o aplicarse al bien a contratar”, esto es, el Registro Sanitario que avale(n) a los equipos adicionales y/o accesorios y/o consumibles, conforme a lo dispuesto en la LGS (Ley </w:t>
      </w:r>
      <w:r w:rsidRPr="000C11B8">
        <w:rPr>
          <w:rFonts w:eastAsia="Calibri" w:cs="Noto Sans"/>
          <w:sz w:val="16"/>
          <w:szCs w:val="16"/>
        </w:rPr>
        <w:lastRenderedPageBreak/>
        <w:t>General de Salud) y el Reglamento de Insumos para la Salud; y los Certificados de Calidad que avalen que los equipos adicionales y/o accesorio(s) y/o consumible(s) cuentan con un sistema de gestión de calidad, acorde a lo solicitado en el numeral 1 y 2 del presente inciso d) Licencias, permisos, registros, certificados o autorizaciones que debe cumplir o aplicarse al bien a contratar.</w:t>
      </w:r>
    </w:p>
    <w:p w14:paraId="443CECB9"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Para aquellos casos en el que los bienes ofertados, de origen Nacional o Internacional, que estén integrados por uno o varios equipos y/o accesorio(s) y/o consumibles, y el proveedor advierta que no requiere Registro Sanitario, deberá presentar, debidamente referenciado, el “</w:t>
      </w:r>
      <w:r w:rsidRPr="000C11B8">
        <w:rPr>
          <w:rFonts w:eastAsia="Calibri" w:cs="Noto Sans"/>
          <w:i/>
          <w:iCs/>
          <w:sz w:val="16"/>
          <w:szCs w:val="16"/>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0C11B8">
        <w:rPr>
          <w:rFonts w:eastAsia="Calibri" w:cs="Noto Sans"/>
          <w:sz w:val="16"/>
          <w:szCs w:val="16"/>
        </w:rPr>
        <w:t>”, publicado en el Diario Oficial de la Federación el 22 de diciembre del 2014, en el que identifique aquellos que oferte.</w:t>
      </w:r>
    </w:p>
    <w:p w14:paraId="70525004" w14:textId="77777777" w:rsidR="008A099B" w:rsidRPr="000C11B8" w:rsidRDefault="008A099B" w:rsidP="00214256">
      <w:pPr>
        <w:ind w:left="142" w:right="48" w:firstLine="142"/>
        <w:rPr>
          <w:rFonts w:eastAsia="Calibri" w:cs="Noto Sans"/>
          <w:sz w:val="16"/>
          <w:szCs w:val="16"/>
        </w:rPr>
      </w:pPr>
      <w:r w:rsidRPr="000C11B8">
        <w:rPr>
          <w:rFonts w:eastAsia="Calibri" w:cs="Noto Sans"/>
          <w:b/>
          <w:sz w:val="16"/>
          <w:szCs w:val="16"/>
        </w:rPr>
        <w:t xml:space="preserve">e) Folletos, catálogos, fotografías, manuales entre otros, en caso de que se requieran para comprobar las especificaciones técnicas requeridas. </w:t>
      </w:r>
    </w:p>
    <w:p w14:paraId="20D4AF5A"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0C11B8">
        <w:rPr>
          <w:rFonts w:eastAsia="Calibri" w:cs="Noto Sans"/>
          <w:b/>
          <w:bCs/>
          <w:sz w:val="16"/>
          <w:szCs w:val="16"/>
        </w:rPr>
        <w:t>Anexo 2</w:t>
      </w:r>
      <w:r w:rsidRPr="000C11B8">
        <w:rPr>
          <w:rFonts w:eastAsia="Calibri" w:cs="Noto Sans"/>
          <w:sz w:val="16"/>
          <w:szCs w:val="16"/>
        </w:rPr>
        <w:t xml:space="preserve"> </w:t>
      </w:r>
      <w:r w:rsidRPr="000C11B8">
        <w:rPr>
          <w:rFonts w:eastAsia="Calibri" w:cs="Noto Sans"/>
          <w:b/>
          <w:sz w:val="16"/>
          <w:szCs w:val="16"/>
        </w:rPr>
        <w:t xml:space="preserve">“Oferta técnica ampliada” </w:t>
      </w:r>
      <w:r w:rsidRPr="000C11B8">
        <w:rPr>
          <w:rFonts w:eastAsia="Calibri" w:cs="Noto Sans"/>
          <w:sz w:val="16"/>
          <w:szCs w:val="16"/>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1A57D9F4"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En caso de presentar imágenes y/o fotografías para corroborar las especificaciones y requisitos ofertados, se precisa que el proveedor deberá comprobar que existe la debida correspondencia entre la imagen y/o fotografía y el bien ofertado.</w:t>
      </w:r>
    </w:p>
    <w:p w14:paraId="37511958"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f) Visitas a las instalaciones institucionales, donde se suministrarán o colocarán los bienes o donde se prestarán los servicios, en su caso. </w:t>
      </w:r>
    </w:p>
    <w:p w14:paraId="3D46052F"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No aplica.</w:t>
      </w:r>
    </w:p>
    <w:p w14:paraId="4241A91A"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g) Visitas a las instalaciones de los proveedores. </w:t>
      </w:r>
    </w:p>
    <w:p w14:paraId="6C0119CB"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No aplica.</w:t>
      </w:r>
    </w:p>
    <w:p w14:paraId="0147684D" w14:textId="77777777" w:rsidR="008A099B" w:rsidRPr="000C11B8" w:rsidRDefault="008A099B" w:rsidP="00214256">
      <w:pPr>
        <w:ind w:left="142" w:right="48" w:firstLine="142"/>
        <w:rPr>
          <w:rFonts w:eastAsia="Calibri" w:cs="Noto Sans"/>
          <w:b/>
          <w:bCs/>
          <w:sz w:val="16"/>
          <w:szCs w:val="16"/>
        </w:rPr>
      </w:pPr>
      <w:r w:rsidRPr="000C11B8">
        <w:rPr>
          <w:rFonts w:eastAsia="Calibri" w:cs="Noto Sans"/>
          <w:b/>
          <w:bCs/>
          <w:sz w:val="16"/>
          <w:szCs w:val="16"/>
        </w:rPr>
        <w:t xml:space="preserve">h) Las penas convencionales y deducciones. </w:t>
      </w:r>
    </w:p>
    <w:p w14:paraId="5D00DC61" w14:textId="77777777" w:rsidR="008A099B" w:rsidRPr="000C11B8" w:rsidRDefault="008A099B" w:rsidP="00214256">
      <w:pPr>
        <w:ind w:left="142" w:right="48" w:firstLine="142"/>
        <w:rPr>
          <w:rFonts w:eastAsia="Calibri" w:cs="Noto Sans"/>
          <w:b/>
          <w:bCs/>
          <w:sz w:val="16"/>
          <w:szCs w:val="16"/>
        </w:rPr>
      </w:pPr>
    </w:p>
    <w:p w14:paraId="051364EC" w14:textId="77777777" w:rsidR="008A099B" w:rsidRPr="000C11B8" w:rsidRDefault="008A099B" w:rsidP="002C434B">
      <w:pPr>
        <w:pStyle w:val="Prrafodelista"/>
        <w:numPr>
          <w:ilvl w:val="0"/>
          <w:numId w:val="207"/>
        </w:numPr>
        <w:ind w:left="142" w:right="48" w:firstLine="142"/>
        <w:contextualSpacing/>
        <w:rPr>
          <w:rFonts w:eastAsia="Calibri" w:cs="Noto Sans"/>
          <w:b/>
          <w:sz w:val="16"/>
          <w:szCs w:val="16"/>
        </w:rPr>
      </w:pPr>
      <w:r w:rsidRPr="000C11B8">
        <w:rPr>
          <w:rFonts w:eastAsia="Calibri" w:cs="Noto Sans"/>
          <w:b/>
          <w:sz w:val="16"/>
          <w:szCs w:val="16"/>
        </w:rPr>
        <w:t>Penas convencionales</w:t>
      </w:r>
    </w:p>
    <w:p w14:paraId="54136E47"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Instituto aplicará pena convencional por cada día natural de atraso en el cumplimiento de las obligaciones del proveedor</w:t>
      </w:r>
      <w:r w:rsidRPr="000C11B8">
        <w:rPr>
          <w:rFonts w:eastAsia="Calibri" w:cs="Noto Sans"/>
          <w:bCs/>
          <w:sz w:val="16"/>
          <w:szCs w:val="16"/>
        </w:rPr>
        <w:t>,</w:t>
      </w:r>
      <w:r w:rsidRPr="000C11B8">
        <w:rPr>
          <w:rFonts w:eastAsia="Calibri" w:cs="Noto Sans"/>
          <w:sz w:val="16"/>
          <w:szCs w:val="16"/>
        </w:rPr>
        <w:t xml:space="preserve"> según corresponda, de acuerdo con lo siguiente:</w:t>
      </w:r>
    </w:p>
    <w:p w14:paraId="087A6AA5"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Las penas convencionales se calcularán tomando como base el importe de los bienes entregados extemporáneamente sin incluir el IVA.</w:t>
      </w:r>
    </w:p>
    <w:p w14:paraId="5B59EF0B"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Para las órdenes de reposición, se penalizará con el 1% (uno por ciento) por día de atraso, a partir del primer día de atraso, teniendo el proveedor la posibilidad de entregar con un atraso máximo de hasta 10 (diez) días.</w:t>
      </w:r>
    </w:p>
    <w:p w14:paraId="24344E31"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autorizará al Instituto a descontar las cantidades que resulten de aplicar la pena convencional, sobre los pagos que deba cubrir al propio proveedor.</w:t>
      </w:r>
    </w:p>
    <w:p w14:paraId="05A87570"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 xml:space="preserve">Conforme a lo previsto en el artículo 96 último párrafo del Reglamento de la Ley de Adquisiciones, Arrendamientos y Servicios del Sector Público, no se aceptará la estipulación de penas convencionales, ni intereses </w:t>
      </w:r>
      <w:proofErr w:type="gramStart"/>
      <w:r w:rsidRPr="000C11B8">
        <w:rPr>
          <w:rFonts w:eastAsia="Calibri" w:cs="Noto Sans"/>
          <w:sz w:val="16"/>
          <w:szCs w:val="16"/>
        </w:rPr>
        <w:t>moratorios</w:t>
      </w:r>
      <w:proofErr w:type="gramEnd"/>
      <w:r w:rsidRPr="000C11B8">
        <w:rPr>
          <w:rFonts w:eastAsia="Calibri" w:cs="Noto Sans"/>
          <w:sz w:val="16"/>
          <w:szCs w:val="16"/>
        </w:rPr>
        <w:t xml:space="preserve"> a cargo del Instituto.</w:t>
      </w:r>
    </w:p>
    <w:p w14:paraId="2AADEFAE"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La pena convencional por atraso se calculará por cada día de atraso,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14:paraId="6DD09D35"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La suma de todas las penas convencionales aplicadas al proveedor no deberá exceder el importe total de la garantía de cumplimiento del contrato</w:t>
      </w:r>
    </w:p>
    <w:p w14:paraId="772BE087"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Conforme a lo previsto en el último párrafo del artículo 96, del Reglamento de la LAASSP, no se aceptará la estipulación de penas convencionales, ni intereses moratorios a cargo del Instituto.</w:t>
      </w:r>
    </w:p>
    <w:p w14:paraId="695198FF"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 xml:space="preserve">Respeto de la deducción al pago de bienes </w:t>
      </w:r>
      <w:proofErr w:type="gramStart"/>
      <w:r w:rsidRPr="000C11B8">
        <w:rPr>
          <w:rFonts w:eastAsia="Calibri" w:cs="Noto Sans"/>
          <w:sz w:val="16"/>
          <w:szCs w:val="16"/>
        </w:rPr>
        <w:t>establecidas</w:t>
      </w:r>
      <w:proofErr w:type="gramEnd"/>
      <w:r w:rsidRPr="000C11B8">
        <w:rPr>
          <w:rFonts w:eastAsia="Calibri" w:cs="Noto Sans"/>
          <w:sz w:val="16"/>
          <w:szCs w:val="16"/>
        </w:rPr>
        <w:t xml:space="preserve"> en el artículo 53 Bis de la LAASSP, atendiendo a las condiciones, términos y plazos para la recepción a entera satisfacción del Instituto, el presente procedimiento no contempla establecimiento de ellas.</w:t>
      </w:r>
    </w:p>
    <w:p w14:paraId="7A675583" w14:textId="77777777" w:rsidR="008A099B" w:rsidRPr="000C11B8" w:rsidRDefault="008A099B" w:rsidP="002C434B">
      <w:pPr>
        <w:pStyle w:val="Prrafodelista"/>
        <w:numPr>
          <w:ilvl w:val="0"/>
          <w:numId w:val="207"/>
        </w:numPr>
        <w:ind w:left="142" w:right="48" w:firstLine="142"/>
        <w:contextualSpacing/>
        <w:rPr>
          <w:rFonts w:eastAsia="Calibri" w:cs="Noto Sans"/>
          <w:b/>
          <w:bCs/>
          <w:sz w:val="16"/>
          <w:szCs w:val="16"/>
        </w:rPr>
      </w:pPr>
      <w:r w:rsidRPr="000C11B8">
        <w:rPr>
          <w:rFonts w:eastAsia="Calibri" w:cs="Noto Sans"/>
          <w:b/>
          <w:bCs/>
          <w:sz w:val="16"/>
          <w:szCs w:val="16"/>
        </w:rPr>
        <w:t>Deductivas</w:t>
      </w:r>
    </w:p>
    <w:p w14:paraId="69486B7D" w14:textId="77777777" w:rsidR="008A099B" w:rsidRPr="000C11B8" w:rsidRDefault="008A099B" w:rsidP="00214256">
      <w:pPr>
        <w:ind w:left="142" w:right="48" w:firstLine="142"/>
        <w:rPr>
          <w:rFonts w:cs="Noto Sans"/>
          <w:sz w:val="16"/>
        </w:rPr>
      </w:pPr>
      <w:r w:rsidRPr="000C11B8">
        <w:rPr>
          <w:rFonts w:cs="Noto Sans"/>
          <w:sz w:val="16"/>
        </w:rPr>
        <w:t>Se aplicará una deductiva equivalente al 10% sobre el valor total de los bienes incumplidos de manera parcial y/o deficiente, de acuerdo a lo siguiente:</w:t>
      </w:r>
    </w:p>
    <w:p w14:paraId="1A507FA4" w14:textId="77777777" w:rsidR="008A099B" w:rsidRPr="000C11B8" w:rsidRDefault="008A099B" w:rsidP="002C434B">
      <w:pPr>
        <w:pStyle w:val="Prrafodelista"/>
        <w:numPr>
          <w:ilvl w:val="0"/>
          <w:numId w:val="207"/>
        </w:numPr>
        <w:ind w:left="142" w:right="48" w:firstLine="142"/>
        <w:contextualSpacing/>
        <w:rPr>
          <w:rFonts w:cs="Noto Sans"/>
          <w:sz w:val="16"/>
        </w:rPr>
      </w:pPr>
      <w:r w:rsidRPr="000C11B8">
        <w:rPr>
          <w:rFonts w:cs="Noto Sans"/>
          <w:sz w:val="16"/>
        </w:rPr>
        <w:t>Por la no entrega de los bienes solicitados en la orden de reposición.</w:t>
      </w:r>
    </w:p>
    <w:p w14:paraId="1D3D7944" w14:textId="77777777" w:rsidR="008A099B" w:rsidRPr="000C11B8" w:rsidRDefault="008A099B" w:rsidP="002C434B">
      <w:pPr>
        <w:pStyle w:val="Prrafodelista"/>
        <w:numPr>
          <w:ilvl w:val="0"/>
          <w:numId w:val="207"/>
        </w:numPr>
        <w:ind w:left="142" w:right="48" w:firstLine="142"/>
        <w:contextualSpacing/>
        <w:rPr>
          <w:rFonts w:cs="Noto Sans"/>
          <w:sz w:val="16"/>
        </w:rPr>
      </w:pPr>
      <w:r w:rsidRPr="000C11B8">
        <w:rPr>
          <w:rFonts w:cs="Noto Sans"/>
          <w:sz w:val="16"/>
        </w:rPr>
        <w:t>Cuando el proveedor entregue de manera incorrecta, incompleta o de mala calidad los insumos lo que limite la utilización de estos y no de cumplimiento a la solicitud de canje o recolección de los insumos con defectos o vicios ocultos.</w:t>
      </w:r>
    </w:p>
    <w:p w14:paraId="5A61F281" w14:textId="77777777" w:rsidR="008A099B" w:rsidRPr="000C11B8" w:rsidRDefault="008A099B" w:rsidP="002C434B">
      <w:pPr>
        <w:pStyle w:val="Textoindependiente"/>
        <w:numPr>
          <w:ilvl w:val="0"/>
          <w:numId w:val="207"/>
        </w:numPr>
        <w:autoSpaceDE w:val="0"/>
        <w:spacing w:after="0"/>
        <w:ind w:left="142" w:right="48" w:firstLine="142"/>
        <w:rPr>
          <w:rFonts w:ascii="Noto Sans" w:eastAsia="Gungsuh" w:hAnsi="Noto Sans" w:cs="Noto Sans"/>
          <w:sz w:val="16"/>
        </w:rPr>
      </w:pPr>
      <w:r w:rsidRPr="000C11B8">
        <w:rPr>
          <w:rFonts w:ascii="Noto Sans" w:eastAsia="Gungsuh" w:hAnsi="Noto Sans" w:cs="Noto Sans"/>
          <w:sz w:val="16"/>
        </w:rPr>
        <w:t>Cuando no realice canje de los consumibles y accesorios caducos antes de su vencimiento.</w:t>
      </w:r>
    </w:p>
    <w:p w14:paraId="7AA11FAB" w14:textId="77777777" w:rsidR="008A099B" w:rsidRPr="000C11B8" w:rsidRDefault="008A099B" w:rsidP="002C434B">
      <w:pPr>
        <w:pStyle w:val="Textoindependiente"/>
        <w:numPr>
          <w:ilvl w:val="0"/>
          <w:numId w:val="207"/>
        </w:numPr>
        <w:autoSpaceDE w:val="0"/>
        <w:spacing w:after="0"/>
        <w:ind w:left="142" w:right="48" w:firstLine="142"/>
        <w:rPr>
          <w:rFonts w:ascii="Noto Sans" w:eastAsia="Gungsuh" w:hAnsi="Noto Sans" w:cs="Noto Sans"/>
          <w:sz w:val="16"/>
        </w:rPr>
      </w:pPr>
      <w:r w:rsidRPr="000C11B8">
        <w:rPr>
          <w:rFonts w:ascii="Noto Sans" w:eastAsia="Gungsuh" w:hAnsi="Noto Sans" w:cs="Noto Sans"/>
          <w:sz w:val="16"/>
        </w:rPr>
        <w:t>Cuando no se realice el canje de los insumos debido a su incompatibilidad previa notificación en el tiempo señalado.</w:t>
      </w:r>
    </w:p>
    <w:p w14:paraId="1248D70A" w14:textId="77777777" w:rsidR="008A099B" w:rsidRPr="000C11B8" w:rsidRDefault="008A099B" w:rsidP="00214256">
      <w:pPr>
        <w:ind w:left="142" w:right="48" w:firstLine="142"/>
        <w:rPr>
          <w:rFonts w:cs="Noto Sans"/>
          <w:sz w:val="16"/>
        </w:rPr>
      </w:pPr>
    </w:p>
    <w:p w14:paraId="0F6E4E1D" w14:textId="77777777" w:rsidR="008A099B" w:rsidRPr="000C11B8" w:rsidRDefault="008A099B" w:rsidP="00214256">
      <w:pPr>
        <w:ind w:left="142" w:right="48" w:firstLine="142"/>
        <w:rPr>
          <w:rFonts w:cs="Noto Sans"/>
          <w:sz w:val="16"/>
        </w:rPr>
      </w:pPr>
      <w:r w:rsidRPr="000C11B8">
        <w:rPr>
          <w:rFonts w:cs="Noto Sans"/>
          <w:sz w:val="16"/>
        </w:rPr>
        <w:t>Cuando el proveedor no entregue los equipos solicitados comodato en la primera orden de reposición se le aplicará el 1% de sanción sobre el valor total de la factura del mes.</w:t>
      </w:r>
    </w:p>
    <w:p w14:paraId="15B759D9" w14:textId="77777777" w:rsidR="008A099B" w:rsidRPr="000C11B8" w:rsidRDefault="008A099B" w:rsidP="00214256">
      <w:pPr>
        <w:ind w:left="142" w:right="48" w:firstLine="142"/>
        <w:rPr>
          <w:rFonts w:cs="Noto Sans"/>
          <w:sz w:val="16"/>
        </w:rPr>
      </w:pPr>
    </w:p>
    <w:p w14:paraId="35FE8CDC" w14:textId="77777777" w:rsidR="008A099B" w:rsidRPr="000C11B8" w:rsidRDefault="008A099B" w:rsidP="00214256">
      <w:pPr>
        <w:ind w:left="142" w:right="48" w:firstLine="142"/>
        <w:rPr>
          <w:rFonts w:cs="Noto Sans"/>
          <w:sz w:val="16"/>
        </w:rPr>
      </w:pPr>
      <w:r w:rsidRPr="000C11B8">
        <w:rPr>
          <w:rFonts w:cs="Noto Sans"/>
          <w:sz w:val="16"/>
        </w:rPr>
        <w:t>El límite de incumplimiento a partir del cual se podrá rescindir el contrato en los términos del artículo 54 de la Ley de Adquisiciones, Arrendamientos y Servicios del Sector Público es el equivalente al monto de la garantía.</w:t>
      </w:r>
    </w:p>
    <w:p w14:paraId="016EA227" w14:textId="77777777" w:rsidR="008A099B" w:rsidRPr="000C11B8" w:rsidRDefault="008A099B" w:rsidP="00214256">
      <w:pPr>
        <w:ind w:left="142" w:right="48" w:firstLine="142"/>
        <w:rPr>
          <w:rFonts w:cs="Noto Sans"/>
          <w:sz w:val="16"/>
        </w:rPr>
      </w:pPr>
      <w:r w:rsidRPr="000C11B8">
        <w:rPr>
          <w:rFonts w:cs="Noto Sans"/>
          <w:sz w:val="16"/>
        </w:rPr>
        <w:lastRenderedPageBreak/>
        <w:t>Dichas deducciones deberán calcularse hasta la fecha en que materialmente se cumpla la obligación y sin que cada concepto de deducciones exceda a la parte proporcional de la garantía de cumplimiento que le corresponda del monto total del contrato.</w:t>
      </w:r>
    </w:p>
    <w:p w14:paraId="0C4F5790" w14:textId="77777777" w:rsidR="008A099B" w:rsidRPr="000C11B8" w:rsidRDefault="008A099B" w:rsidP="00214256">
      <w:pPr>
        <w:ind w:left="142" w:right="48" w:firstLine="142"/>
        <w:rPr>
          <w:rFonts w:eastAsia="Calibri" w:cs="Noto Sans"/>
          <w:sz w:val="16"/>
          <w:szCs w:val="16"/>
        </w:rPr>
      </w:pPr>
    </w:p>
    <w:p w14:paraId="5ADED4ED"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i) En su caso, mecanismos requeridos al proveedor para responder por defectos o vicios ocultos de los bienes o de la calidad de los servicios. </w:t>
      </w:r>
    </w:p>
    <w:p w14:paraId="319B747C"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33D075E4"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Por conducto de los responsables administrativos de las Unidades Médicas, así como del administrador del contrato, se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5F47722F"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10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“j) Garantías de anticipos, cumplimiento, defectos o vicios ocultos de bienes, calidad de servicios y de operación y funcionamiento, que en su caso apliquen, las cuales deben indicar, según sea el caso:”, de los presentes Términos y Condiciones.</w:t>
      </w:r>
    </w:p>
    <w:p w14:paraId="52F4646B"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j) Garantías de anticipos, cumplimiento, defectos o vicios ocultos de bienes, calidad de servicios y de operación y funcionamiento, que en su caso apliquen, las cuales deben indicar, según sea el caso: </w:t>
      </w:r>
    </w:p>
    <w:p w14:paraId="04BD3391"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deberá garantizar los bienes que oferte y su óptimo funcionamiento por el periodo de vigencia del contrato</w:t>
      </w:r>
      <w:r w:rsidRPr="000C11B8">
        <w:rPr>
          <w:rFonts w:cs="Noto Sans"/>
          <w:sz w:val="16"/>
          <w:szCs w:val="16"/>
        </w:rPr>
        <w:t xml:space="preserve">, </w:t>
      </w:r>
      <w:r w:rsidRPr="000C11B8">
        <w:rPr>
          <w:rFonts w:eastAsia="Calibri" w:cs="Noto Sans"/>
          <w:sz w:val="16"/>
          <w:szCs w:val="16"/>
        </w:rPr>
        <w:t>misma que será exigible por el Instituto a partir de la entrega de los bienes a entera satisfacción del Instituto y hasta el cumplimiento del periodo correspondiente.</w:t>
      </w:r>
    </w:p>
    <w:p w14:paraId="696FFB38"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Por lo anterior, el proveedor podrá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0805805E" w14:textId="77777777" w:rsidR="008A099B" w:rsidRPr="000C11B8" w:rsidRDefault="008A099B" w:rsidP="002C434B">
      <w:pPr>
        <w:pStyle w:val="Prrafodelista"/>
        <w:numPr>
          <w:ilvl w:val="0"/>
          <w:numId w:val="204"/>
        </w:numPr>
        <w:ind w:left="142" w:right="48" w:firstLine="142"/>
        <w:contextualSpacing/>
        <w:rPr>
          <w:rFonts w:eastAsia="Calibri" w:cs="Noto Sans"/>
          <w:b/>
          <w:sz w:val="16"/>
          <w:szCs w:val="16"/>
        </w:rPr>
      </w:pPr>
      <w:r w:rsidRPr="000C11B8">
        <w:rPr>
          <w:rFonts w:eastAsia="Calibri" w:cs="Noto Sans"/>
          <w:b/>
          <w:sz w:val="16"/>
          <w:szCs w:val="16"/>
        </w:rPr>
        <w:t>Plazo para notificar al proveedor.</w:t>
      </w:r>
    </w:p>
    <w:p w14:paraId="561A54A3"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Instituto, por conducto de los responsables administrativos de la Unidad Médica de destino final de los bienes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inciso “j) Garantías de anticipos, cumplimiento, defectos o vicios ocultos de bienes, calidad de servicios y de operación y funcionamiento, que en su caso apliquen”, dentro del periodo de 5 días hábiles siguientes al momento en que se haya tenido conocimiento de alguno de los supuestos antes mencionados.</w:t>
      </w:r>
    </w:p>
    <w:p w14:paraId="4B2DDDC9" w14:textId="77777777" w:rsidR="008A099B" w:rsidRPr="000C11B8" w:rsidRDefault="008A099B" w:rsidP="002C434B">
      <w:pPr>
        <w:pStyle w:val="Prrafodelista"/>
        <w:numPr>
          <w:ilvl w:val="0"/>
          <w:numId w:val="204"/>
        </w:numPr>
        <w:ind w:left="142" w:right="48" w:firstLine="142"/>
        <w:contextualSpacing/>
        <w:rPr>
          <w:rFonts w:eastAsia="Calibri" w:cs="Noto Sans"/>
          <w:b/>
          <w:sz w:val="16"/>
          <w:szCs w:val="16"/>
        </w:rPr>
      </w:pPr>
      <w:r w:rsidRPr="000C11B8">
        <w:rPr>
          <w:rFonts w:eastAsia="Calibri" w:cs="Noto Sans"/>
          <w:b/>
          <w:sz w:val="16"/>
          <w:szCs w:val="16"/>
        </w:rPr>
        <w:t>La existencia de consumibles y refacciones, en su caso.</w:t>
      </w:r>
    </w:p>
    <w:p w14:paraId="39A2496D"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se compromete a garantizar durante la vigencia del contrato los bienes y su óptimo funcionamiento, la existencia de refacciones, accesorios y consumibles, según sea el caso, para los bienes entregados y a mantener existencias de estas refacciones durante el periodo antes señalado.</w:t>
      </w:r>
    </w:p>
    <w:p w14:paraId="21E7B989"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Para efectos del presente Anexo Técnico se entenderá por:</w:t>
      </w:r>
    </w:p>
    <w:p w14:paraId="51C57590" w14:textId="77777777" w:rsidR="008A099B" w:rsidRPr="000C11B8" w:rsidRDefault="008A099B" w:rsidP="002C434B">
      <w:pPr>
        <w:numPr>
          <w:ilvl w:val="0"/>
          <w:numId w:val="195"/>
        </w:numPr>
        <w:ind w:left="142" w:right="48" w:firstLine="142"/>
        <w:contextualSpacing/>
        <w:rPr>
          <w:rFonts w:eastAsia="Calibri" w:cs="Noto Sans"/>
          <w:sz w:val="16"/>
          <w:szCs w:val="16"/>
        </w:rPr>
      </w:pPr>
      <w:r w:rsidRPr="000C11B8">
        <w:rPr>
          <w:rFonts w:eastAsia="Calibri" w:cs="Noto Sans"/>
          <w:b/>
          <w:sz w:val="16"/>
          <w:szCs w:val="16"/>
        </w:rPr>
        <w:t>ACCESORIO</w:t>
      </w:r>
      <w:r w:rsidRPr="000C11B8">
        <w:rPr>
          <w:rFonts w:eastAsia="Calibri" w:cs="Noto Sans"/>
          <w:sz w:val="16"/>
          <w:szCs w:val="16"/>
        </w:rPr>
        <w:t>: Herramienta, pieza, o equipo, que es esencial para el funcionamiento de un aparato o equipo médico, pero no constituye su cuerpo central y puede sustituirse. *</w:t>
      </w:r>
    </w:p>
    <w:p w14:paraId="1F3C0961" w14:textId="77777777" w:rsidR="008A099B" w:rsidRPr="000C11B8" w:rsidRDefault="008A099B" w:rsidP="002C434B">
      <w:pPr>
        <w:numPr>
          <w:ilvl w:val="0"/>
          <w:numId w:val="195"/>
        </w:numPr>
        <w:ind w:left="142" w:right="48" w:firstLine="142"/>
        <w:contextualSpacing/>
        <w:rPr>
          <w:rFonts w:eastAsia="Calibri" w:cs="Noto Sans"/>
          <w:sz w:val="16"/>
          <w:szCs w:val="16"/>
        </w:rPr>
      </w:pPr>
      <w:r w:rsidRPr="000C11B8">
        <w:rPr>
          <w:rFonts w:eastAsia="Calibri" w:cs="Noto Sans"/>
          <w:b/>
          <w:sz w:val="16"/>
          <w:szCs w:val="16"/>
        </w:rPr>
        <w:t>CONSUMIBLE</w:t>
      </w:r>
      <w:r w:rsidRPr="000C11B8">
        <w:rPr>
          <w:rFonts w:eastAsia="Calibri" w:cs="Noto Sans"/>
          <w:sz w:val="16"/>
          <w:szCs w:val="16"/>
        </w:rPr>
        <w:t>: Producto o material necesario para la operación de un equipo médico que no es reusable, de uso frecuente y repetitivo y que no puede funcionar por sí mismo. Los consumibles no son accesorios de equipo médico. *</w:t>
      </w:r>
    </w:p>
    <w:p w14:paraId="5D408F93" w14:textId="77777777" w:rsidR="008A099B" w:rsidRPr="000C11B8" w:rsidRDefault="008A099B" w:rsidP="002C434B">
      <w:pPr>
        <w:numPr>
          <w:ilvl w:val="0"/>
          <w:numId w:val="195"/>
        </w:numPr>
        <w:ind w:left="142" w:right="48" w:firstLine="142"/>
        <w:contextualSpacing/>
        <w:rPr>
          <w:rFonts w:eastAsia="Calibri" w:cs="Noto Sans"/>
          <w:sz w:val="16"/>
          <w:szCs w:val="16"/>
        </w:rPr>
      </w:pPr>
      <w:r w:rsidRPr="000C11B8">
        <w:rPr>
          <w:rFonts w:eastAsia="Calibri" w:cs="Noto Sans"/>
          <w:b/>
          <w:sz w:val="16"/>
          <w:szCs w:val="16"/>
        </w:rPr>
        <w:t>REFACCIÓN</w:t>
      </w:r>
      <w:r w:rsidRPr="000C11B8">
        <w:rPr>
          <w:rFonts w:eastAsia="Calibri" w:cs="Noto Sans"/>
          <w:sz w:val="16"/>
          <w:szCs w:val="16"/>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10D0E33B" w14:textId="77777777" w:rsidR="008A099B" w:rsidRPr="000C11B8" w:rsidRDefault="008A099B" w:rsidP="00214256">
      <w:pPr>
        <w:ind w:left="142" w:right="48" w:firstLine="142"/>
        <w:contextualSpacing/>
        <w:rPr>
          <w:rFonts w:eastAsia="Calibri" w:cs="Noto Sans"/>
          <w:sz w:val="16"/>
          <w:szCs w:val="16"/>
        </w:rPr>
      </w:pPr>
    </w:p>
    <w:p w14:paraId="38AA0655"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 Glosario de Gestión de Equipo Médico. México: Secretaría de Salud, Centro Nacional de Excelencia Tecnológica en Salud; 2016.</w:t>
      </w:r>
    </w:p>
    <w:p w14:paraId="6DC1B1AF" w14:textId="77777777" w:rsidR="008A099B" w:rsidRPr="000C11B8" w:rsidRDefault="008A099B" w:rsidP="002C434B">
      <w:pPr>
        <w:numPr>
          <w:ilvl w:val="0"/>
          <w:numId w:val="195"/>
        </w:numPr>
        <w:ind w:left="142" w:right="48" w:firstLine="142"/>
        <w:rPr>
          <w:rFonts w:eastAsia="Calibri" w:cs="Noto Sans"/>
          <w:b/>
          <w:sz w:val="16"/>
          <w:szCs w:val="16"/>
        </w:rPr>
      </w:pPr>
      <w:r w:rsidRPr="000C11B8">
        <w:rPr>
          <w:rFonts w:eastAsia="Calibri" w:cs="Noto Sans"/>
          <w:b/>
          <w:sz w:val="16"/>
          <w:szCs w:val="16"/>
        </w:rPr>
        <w:t>Plazo y condiciones de canje o devolución del bien.</w:t>
      </w:r>
    </w:p>
    <w:p w14:paraId="3ACA795D"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lastRenderedPageBreak/>
        <w:t xml:space="preserve">Cuando se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6 días hábiles o bien, a través del canje o reemplazo por bienes nuevos en un plazo máximo de 10 días hábiles, a entera satisfacción del Instituto, contando a partir de la fecha de notificación por parte del Instituto, siempre que se encuentre vigente la garantía con la que se adquirió el bien. </w:t>
      </w:r>
    </w:p>
    <w:p w14:paraId="049EC91E" w14:textId="77777777" w:rsidR="008A099B" w:rsidRPr="000C11B8" w:rsidRDefault="008A099B" w:rsidP="002C434B">
      <w:pPr>
        <w:pStyle w:val="Prrafodelista"/>
        <w:numPr>
          <w:ilvl w:val="0"/>
          <w:numId w:val="195"/>
        </w:numPr>
        <w:tabs>
          <w:tab w:val="left" w:pos="-426"/>
        </w:tabs>
        <w:ind w:left="142" w:right="48" w:firstLine="142"/>
        <w:contextualSpacing/>
        <w:rPr>
          <w:rFonts w:eastAsia="Calibri" w:cs="Noto Sans"/>
          <w:b/>
          <w:sz w:val="16"/>
          <w:szCs w:val="16"/>
        </w:rPr>
      </w:pPr>
      <w:r w:rsidRPr="000C11B8">
        <w:rPr>
          <w:rFonts w:eastAsia="Calibri" w:cs="Noto Sans"/>
          <w:b/>
          <w:sz w:val="16"/>
          <w:szCs w:val="16"/>
        </w:rPr>
        <w:t>Caducidad de los bienes.</w:t>
      </w:r>
    </w:p>
    <w:p w14:paraId="5A963FB1"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proporcionará los Bienes de Consumo, con fecha de caducidad, de esterilidad o de uso, el período señalado no menor a 6 (seis) meses, contados a partir de la fecha de entrega de éstos. Se podrá considerar una caducidad menor a la anteriormente señalada cuando se acredite que los bienes tienen una vida útil menor a partir de la fecha de fabricación.</w:t>
      </w:r>
    </w:p>
    <w:p w14:paraId="51164131" w14:textId="77777777" w:rsidR="008A099B" w:rsidRPr="000C11B8" w:rsidRDefault="008A099B" w:rsidP="002C434B">
      <w:pPr>
        <w:pStyle w:val="Prrafodelista"/>
        <w:numPr>
          <w:ilvl w:val="0"/>
          <w:numId w:val="195"/>
        </w:numPr>
        <w:ind w:left="142" w:right="48" w:firstLine="142"/>
        <w:contextualSpacing/>
        <w:rPr>
          <w:rFonts w:eastAsia="Calibri" w:cs="Noto Sans"/>
          <w:b/>
          <w:sz w:val="16"/>
          <w:szCs w:val="16"/>
        </w:rPr>
      </w:pPr>
      <w:r w:rsidRPr="000C11B8">
        <w:rPr>
          <w:rFonts w:eastAsia="Calibri" w:cs="Noto Sans"/>
          <w:b/>
          <w:sz w:val="16"/>
          <w:szCs w:val="16"/>
        </w:rPr>
        <w:t>Centros de servicio (domicilios y horarios) y reporte técnico.</w:t>
      </w:r>
    </w:p>
    <w:p w14:paraId="5DCFD11C"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No aplica, los bienes a contratar son bienes de consumo, es decir materiales desechables necesarios para que el equipo realice sus funciones conforme a su intención de uso que pierden sus propiedades o características de origen después de usarse y que son de consumo repetitivo</w:t>
      </w:r>
    </w:p>
    <w:p w14:paraId="089616FC" w14:textId="77777777" w:rsidR="008A099B" w:rsidRPr="000C11B8" w:rsidRDefault="008A099B" w:rsidP="00214256">
      <w:pPr>
        <w:ind w:left="142" w:right="48" w:firstLine="142"/>
        <w:rPr>
          <w:rFonts w:eastAsia="Calibri" w:cs="Noto Sans"/>
          <w:sz w:val="16"/>
          <w:szCs w:val="16"/>
        </w:rPr>
      </w:pPr>
    </w:p>
    <w:p w14:paraId="00FC8609" w14:textId="77777777" w:rsidR="008A099B" w:rsidRPr="000C11B8" w:rsidRDefault="008A099B" w:rsidP="002C434B">
      <w:pPr>
        <w:pStyle w:val="Prrafodelista"/>
        <w:numPr>
          <w:ilvl w:val="0"/>
          <w:numId w:val="195"/>
        </w:numPr>
        <w:ind w:left="142" w:right="48" w:firstLine="142"/>
        <w:contextualSpacing/>
        <w:rPr>
          <w:rFonts w:eastAsia="Calibri" w:cs="Noto Sans"/>
          <w:b/>
          <w:sz w:val="16"/>
          <w:szCs w:val="16"/>
        </w:rPr>
      </w:pPr>
      <w:r w:rsidRPr="000C11B8">
        <w:rPr>
          <w:rFonts w:eastAsia="Calibri" w:cs="Noto Sans"/>
          <w:b/>
          <w:sz w:val="16"/>
          <w:szCs w:val="16"/>
        </w:rPr>
        <w:t>Periodo de garantía.</w:t>
      </w:r>
    </w:p>
    <w:p w14:paraId="72AEBB7E"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deberá garantizar los bienes que oferte y su óptimo funcionamiento por un periodo obligatorio durante la vigencia del contrato, misma que será exigible por el Instituto a partir de la entrega de los bienes a entera satisfacción del Instituto en las Unidades Médicas de destino final de los bienes y hasta el cumplimiento del periodo correspondiente.</w:t>
      </w:r>
    </w:p>
    <w:p w14:paraId="345BC1C4"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Por lo anterior, el proveedor podrá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3F255E49" w14:textId="77777777" w:rsidR="008A099B" w:rsidRPr="000C11B8" w:rsidRDefault="008A099B" w:rsidP="002C434B">
      <w:pPr>
        <w:pStyle w:val="Prrafodelista"/>
        <w:numPr>
          <w:ilvl w:val="0"/>
          <w:numId w:val="195"/>
        </w:numPr>
        <w:ind w:left="142" w:right="48" w:firstLine="142"/>
        <w:contextualSpacing/>
        <w:rPr>
          <w:rFonts w:eastAsia="Calibri" w:cs="Noto Sans"/>
          <w:b/>
          <w:bCs/>
          <w:sz w:val="16"/>
          <w:szCs w:val="16"/>
        </w:rPr>
      </w:pPr>
      <w:r w:rsidRPr="000C11B8">
        <w:rPr>
          <w:rFonts w:eastAsia="Calibri" w:cs="Noto Sans"/>
          <w:b/>
          <w:bCs/>
          <w:sz w:val="16"/>
          <w:szCs w:val="16"/>
        </w:rPr>
        <w:t>Tiempos máximos de reparación o atención de fallas.</w:t>
      </w:r>
    </w:p>
    <w:p w14:paraId="179EE772" w14:textId="77777777" w:rsidR="008A099B" w:rsidRPr="000C11B8" w:rsidRDefault="008A099B" w:rsidP="00214256">
      <w:pPr>
        <w:pStyle w:val="Prrafodelista"/>
        <w:ind w:left="142" w:right="48" w:firstLine="142"/>
        <w:rPr>
          <w:rFonts w:eastAsia="Calibri" w:cs="Noto Sans"/>
          <w:b/>
          <w:bCs/>
          <w:sz w:val="16"/>
          <w:szCs w:val="16"/>
        </w:rPr>
      </w:pPr>
    </w:p>
    <w:p w14:paraId="4621BA7C" w14:textId="77777777" w:rsidR="008A099B" w:rsidRPr="000C11B8" w:rsidRDefault="008A099B" w:rsidP="00214256">
      <w:pPr>
        <w:pStyle w:val="Prrafodelista"/>
        <w:ind w:left="142" w:right="48" w:firstLine="142"/>
        <w:rPr>
          <w:rFonts w:eastAsia="Calibri" w:cs="Noto Sans"/>
          <w:b/>
          <w:sz w:val="16"/>
          <w:szCs w:val="16"/>
        </w:rPr>
      </w:pPr>
      <w:r w:rsidRPr="000C11B8">
        <w:rPr>
          <w:rFonts w:eastAsia="Calibri" w:cs="Noto Sans"/>
          <w:bCs/>
          <w:sz w:val="16"/>
          <w:szCs w:val="16"/>
        </w:rPr>
        <w:t>No aplica, los bienes a contratar son bienes de consumo, es decir materiales desechables necesarios para que el equipo realice sus funciones conforme a su intención de uso que pierden sus propiedades o características de origen después de usarse y que son de consumo repetitivo</w:t>
      </w:r>
    </w:p>
    <w:p w14:paraId="16FBF81F" w14:textId="77777777" w:rsidR="008A099B" w:rsidRPr="000C11B8" w:rsidRDefault="008A099B" w:rsidP="002C434B">
      <w:pPr>
        <w:numPr>
          <w:ilvl w:val="0"/>
          <w:numId w:val="195"/>
        </w:numPr>
        <w:ind w:left="142" w:right="48" w:firstLine="142"/>
        <w:rPr>
          <w:rFonts w:eastAsia="Calibri" w:cs="Noto Sans"/>
          <w:b/>
          <w:bCs/>
          <w:sz w:val="16"/>
          <w:szCs w:val="16"/>
        </w:rPr>
      </w:pPr>
      <w:r w:rsidRPr="000C11B8">
        <w:rPr>
          <w:rFonts w:eastAsia="Calibri" w:cs="Noto Sans"/>
          <w:b/>
          <w:bCs/>
          <w:sz w:val="16"/>
          <w:szCs w:val="16"/>
        </w:rPr>
        <w:t>Garantía de mano de obra y/o partes.</w:t>
      </w:r>
    </w:p>
    <w:p w14:paraId="5B6A8544" w14:textId="77777777" w:rsidR="008A099B" w:rsidRPr="000C11B8" w:rsidRDefault="008A099B" w:rsidP="00214256">
      <w:pPr>
        <w:ind w:left="142" w:right="48" w:firstLine="142"/>
        <w:rPr>
          <w:rFonts w:eastAsia="Calibri" w:cs="Noto Sans"/>
          <w:b/>
          <w:bCs/>
          <w:sz w:val="16"/>
          <w:szCs w:val="16"/>
        </w:rPr>
      </w:pPr>
    </w:p>
    <w:p w14:paraId="208770E6"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0702F050" w14:textId="77777777" w:rsidR="008A099B" w:rsidRPr="000C11B8" w:rsidRDefault="008A099B" w:rsidP="002C434B">
      <w:pPr>
        <w:numPr>
          <w:ilvl w:val="0"/>
          <w:numId w:val="195"/>
        </w:numPr>
        <w:ind w:left="142" w:right="48" w:firstLine="142"/>
        <w:rPr>
          <w:rFonts w:eastAsia="Calibri" w:cs="Noto Sans"/>
          <w:b/>
          <w:bCs/>
          <w:sz w:val="16"/>
          <w:szCs w:val="16"/>
        </w:rPr>
      </w:pPr>
      <w:r w:rsidRPr="000C11B8">
        <w:rPr>
          <w:rFonts w:eastAsia="Calibri" w:cs="Noto Sans"/>
          <w:b/>
          <w:bCs/>
          <w:sz w:val="16"/>
          <w:szCs w:val="16"/>
        </w:rPr>
        <w:t>Mantenimientos correctivos y/o preventivos.</w:t>
      </w:r>
    </w:p>
    <w:p w14:paraId="16C9EEDA" w14:textId="77777777" w:rsidR="008A099B" w:rsidRPr="000C11B8" w:rsidRDefault="008A099B" w:rsidP="00214256">
      <w:pPr>
        <w:ind w:left="142" w:right="48" w:firstLine="142"/>
        <w:rPr>
          <w:rFonts w:eastAsia="Calibri" w:cs="Noto Sans"/>
          <w:b/>
          <w:bCs/>
          <w:sz w:val="16"/>
          <w:szCs w:val="16"/>
        </w:rPr>
      </w:pPr>
      <w:bookmarkStart w:id="211" w:name="_Hlk179990837"/>
    </w:p>
    <w:p w14:paraId="5BDCE71A" w14:textId="77777777" w:rsidR="008A099B" w:rsidRPr="000C11B8" w:rsidRDefault="008A099B" w:rsidP="00214256">
      <w:pPr>
        <w:ind w:left="142" w:right="48" w:firstLine="142"/>
        <w:rPr>
          <w:rFonts w:eastAsia="Calibri" w:cs="Noto Sans"/>
          <w:b/>
          <w:bCs/>
          <w:sz w:val="16"/>
          <w:szCs w:val="16"/>
        </w:rPr>
      </w:pPr>
      <w:r w:rsidRPr="000C11B8">
        <w:rPr>
          <w:rFonts w:eastAsia="Calibri" w:cs="Noto Sans"/>
          <w:sz w:val="16"/>
          <w:szCs w:val="16"/>
        </w:rPr>
        <w:t>No aplica, los bienes a contratar son bienes de consumo, es decir materiales desechables necesarios para que el equipo realice sus funciones conforme a su intención de uso que pierden sus propiedades o características de origen después de usarse y que son de consumo repetitivo</w:t>
      </w:r>
    </w:p>
    <w:p w14:paraId="449ABC58" w14:textId="77777777" w:rsidR="008A099B" w:rsidRPr="000C11B8" w:rsidRDefault="008A099B" w:rsidP="00214256">
      <w:pPr>
        <w:ind w:left="142" w:right="48" w:firstLine="142"/>
        <w:rPr>
          <w:rFonts w:eastAsia="Calibri" w:cs="Noto Sans"/>
          <w:sz w:val="16"/>
          <w:szCs w:val="16"/>
        </w:rPr>
      </w:pPr>
    </w:p>
    <w:p w14:paraId="7F384505" w14:textId="77777777" w:rsidR="008A099B" w:rsidRPr="000C11B8" w:rsidRDefault="008A099B" w:rsidP="002C434B">
      <w:pPr>
        <w:numPr>
          <w:ilvl w:val="0"/>
          <w:numId w:val="195"/>
        </w:numPr>
        <w:ind w:left="142" w:right="48" w:firstLine="142"/>
        <w:rPr>
          <w:rFonts w:eastAsia="Calibri" w:cs="Noto Sans"/>
          <w:b/>
          <w:bCs/>
          <w:sz w:val="16"/>
          <w:szCs w:val="16"/>
        </w:rPr>
      </w:pPr>
      <w:r w:rsidRPr="000C11B8">
        <w:rPr>
          <w:rFonts w:eastAsia="Calibri" w:cs="Noto Sans"/>
          <w:b/>
          <w:bCs/>
          <w:sz w:val="16"/>
          <w:szCs w:val="16"/>
        </w:rPr>
        <w:t>Mantenimientos preventivos.</w:t>
      </w:r>
    </w:p>
    <w:p w14:paraId="2CBCD4D7" w14:textId="77777777" w:rsidR="008A099B" w:rsidRPr="000C11B8" w:rsidRDefault="008A099B" w:rsidP="00214256">
      <w:pPr>
        <w:ind w:left="142" w:right="48" w:firstLine="142"/>
        <w:rPr>
          <w:rFonts w:eastAsia="Calibri" w:cs="Noto Sans"/>
          <w:b/>
          <w:bCs/>
          <w:sz w:val="16"/>
          <w:szCs w:val="16"/>
        </w:rPr>
      </w:pPr>
    </w:p>
    <w:p w14:paraId="633E180A"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 los bienes a contratar son bienes de consumo, es decir materiales desechables necesarios para que el equipo realice sus funciones conforme a su intención de uso que pierden sus propiedades o características de origen después de usarse y que son de consumo repetitivo</w:t>
      </w:r>
    </w:p>
    <w:p w14:paraId="602D32F7" w14:textId="77777777" w:rsidR="008A099B" w:rsidRPr="000C11B8" w:rsidRDefault="008A099B" w:rsidP="002C434B">
      <w:pPr>
        <w:numPr>
          <w:ilvl w:val="0"/>
          <w:numId w:val="195"/>
        </w:numPr>
        <w:ind w:left="142" w:right="48" w:firstLine="142"/>
        <w:rPr>
          <w:rFonts w:eastAsia="Calibri" w:cs="Noto Sans"/>
          <w:b/>
          <w:bCs/>
          <w:sz w:val="16"/>
          <w:szCs w:val="16"/>
        </w:rPr>
      </w:pPr>
      <w:r w:rsidRPr="000C11B8">
        <w:rPr>
          <w:rFonts w:eastAsia="Calibri" w:cs="Noto Sans"/>
          <w:b/>
          <w:bCs/>
          <w:sz w:val="16"/>
          <w:szCs w:val="16"/>
        </w:rPr>
        <w:t>Mantenimientos preventivos.</w:t>
      </w:r>
    </w:p>
    <w:bookmarkEnd w:id="211"/>
    <w:p w14:paraId="410906D2" w14:textId="77777777" w:rsidR="008A099B" w:rsidRPr="000C11B8" w:rsidRDefault="008A099B" w:rsidP="00214256">
      <w:pPr>
        <w:ind w:left="142" w:right="48" w:firstLine="142"/>
        <w:rPr>
          <w:rFonts w:eastAsia="Calibri" w:cs="Noto Sans"/>
          <w:b/>
          <w:bCs/>
          <w:sz w:val="16"/>
          <w:szCs w:val="16"/>
        </w:rPr>
      </w:pPr>
    </w:p>
    <w:p w14:paraId="12577F02"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 los bienes a contratar son bienes de consumo, es decir materiales desechables necesarios para que el equipo realice sus funciones conforme a su intención de uso que pierden sus propiedades o características de origen después de usarse y que son de consumo repetitivo</w:t>
      </w:r>
    </w:p>
    <w:p w14:paraId="41B0259A" w14:textId="77777777" w:rsidR="008A099B" w:rsidRPr="000C11B8" w:rsidRDefault="008A099B" w:rsidP="002C434B">
      <w:pPr>
        <w:numPr>
          <w:ilvl w:val="0"/>
          <w:numId w:val="195"/>
        </w:numPr>
        <w:ind w:left="142" w:right="48" w:firstLine="142"/>
        <w:rPr>
          <w:rFonts w:eastAsia="Calibri" w:cs="Noto Sans"/>
          <w:b/>
          <w:bCs/>
          <w:sz w:val="16"/>
          <w:szCs w:val="16"/>
        </w:rPr>
      </w:pPr>
      <w:r w:rsidRPr="000C11B8">
        <w:rPr>
          <w:rFonts w:eastAsia="Calibri" w:cs="Noto Sans"/>
          <w:b/>
          <w:bCs/>
          <w:sz w:val="16"/>
          <w:szCs w:val="16"/>
        </w:rPr>
        <w:t>En su caso, si se requiere capacitación, solicitar programa para la misma.</w:t>
      </w:r>
    </w:p>
    <w:p w14:paraId="1D9F4F6D" w14:textId="77777777" w:rsidR="008A099B" w:rsidRPr="000C11B8" w:rsidRDefault="008A099B" w:rsidP="00214256">
      <w:pPr>
        <w:ind w:left="142" w:right="48" w:firstLine="142"/>
        <w:rPr>
          <w:rFonts w:eastAsia="Calibri" w:cs="Noto Sans"/>
          <w:b/>
          <w:bCs/>
          <w:sz w:val="16"/>
          <w:szCs w:val="16"/>
        </w:rPr>
      </w:pPr>
    </w:p>
    <w:p w14:paraId="03B6D135"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 los bienes a contratar son bienes de consumo, es decir materiales desechables necesarios para que el equipo realice sus funciones conforme a su intención de uso que pierden sus propiedades o características de origen después de usarse y que son de consumo repetitivo</w:t>
      </w:r>
    </w:p>
    <w:p w14:paraId="1784921B" w14:textId="77777777" w:rsidR="008A099B" w:rsidRPr="000C11B8" w:rsidRDefault="008A099B" w:rsidP="002C434B">
      <w:pPr>
        <w:numPr>
          <w:ilvl w:val="0"/>
          <w:numId w:val="195"/>
        </w:numPr>
        <w:ind w:left="142" w:right="48" w:firstLine="142"/>
        <w:rPr>
          <w:rFonts w:eastAsia="Calibri" w:cs="Noto Sans"/>
          <w:b/>
          <w:bCs/>
          <w:sz w:val="16"/>
          <w:szCs w:val="16"/>
        </w:rPr>
      </w:pPr>
      <w:r w:rsidRPr="000C11B8">
        <w:rPr>
          <w:rFonts w:eastAsia="Calibri" w:cs="Noto Sans"/>
          <w:b/>
          <w:bCs/>
          <w:sz w:val="16"/>
          <w:szCs w:val="16"/>
        </w:rPr>
        <w:t>Porcentaje a requerir por concepto de garantía de cumplimiento en los términos del lineamiento 5.5.5.</w:t>
      </w:r>
    </w:p>
    <w:p w14:paraId="53E5E3F5" w14:textId="77777777" w:rsidR="008A099B" w:rsidRPr="000C11B8" w:rsidRDefault="008A099B" w:rsidP="00214256">
      <w:pPr>
        <w:ind w:left="142" w:right="48" w:firstLine="142"/>
        <w:rPr>
          <w:rFonts w:eastAsia="Calibri" w:cs="Noto Sans"/>
          <w:b/>
          <w:bCs/>
          <w:sz w:val="16"/>
          <w:szCs w:val="16"/>
        </w:rPr>
      </w:pPr>
    </w:p>
    <w:p w14:paraId="35671927"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14:paraId="4F3CBD44"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La garantía de cumplimiento a las obligaciones del contrato únicamente podrá ser liberada mediante autorización que sea emitida por escrito, por parte del Instituto, previa verificación del Área Requirente y/o del Administrador del Contrato del cumplimiento de todas las obligaciones del proveedor establecidas en el contrato correspondiente.</w:t>
      </w:r>
    </w:p>
    <w:p w14:paraId="6835BA35"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Esta garantía deberá presentarse a más tardar, dentro de los diez días naturales siguientes a la fecha de firma del contrato, en términos del artículo 48 de la LAASSP.</w:t>
      </w:r>
    </w:p>
    <w:p w14:paraId="703581A8"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Las obligaciones cuyo cumplimiento se garantiza son divisibles, por lo que dicha garantía se hará efectiva por el monto correspondiente de las obligaciones incumplidas, debido a las características, cantidad y destino de los bienes objeto de la contratación.</w:t>
      </w:r>
    </w:p>
    <w:p w14:paraId="4FBBF447"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k) Forma de pago</w:t>
      </w:r>
    </w:p>
    <w:p w14:paraId="78973782"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El pago de la cantidad acordada se efectuará en pesos mexicanos, en una sola exhibición, a los 17 días hábiles posteriores a la entrega por parte del proveedor, estipulado en el artículo 73 de la LEY DE ADQUISICIONES, ARRENDAMIENTOS Y SERVICIOS DEL SECTOR PÚBLICO, a la entrega por parte del proveedor, de los siguientes documentos:</w:t>
      </w:r>
    </w:p>
    <w:p w14:paraId="5C396FC2" w14:textId="77777777" w:rsidR="008A099B" w:rsidRPr="000C11B8" w:rsidRDefault="008A099B" w:rsidP="002C434B">
      <w:pPr>
        <w:numPr>
          <w:ilvl w:val="0"/>
          <w:numId w:val="205"/>
        </w:numPr>
        <w:ind w:left="142" w:right="48" w:firstLine="142"/>
        <w:rPr>
          <w:rFonts w:eastAsia="Calibri" w:cs="Noto Sans"/>
          <w:sz w:val="16"/>
          <w:szCs w:val="16"/>
        </w:rPr>
      </w:pPr>
      <w:r w:rsidRPr="000C11B8">
        <w:rPr>
          <w:rFonts w:eastAsia="Calibri" w:cs="Noto Sans"/>
          <w:sz w:val="16"/>
          <w:szCs w:val="16"/>
        </w:rPr>
        <w:t>Existencia de un contrato formalizado.</w:t>
      </w:r>
    </w:p>
    <w:p w14:paraId="2281574B" w14:textId="77777777" w:rsidR="008A099B" w:rsidRPr="000C11B8" w:rsidRDefault="008A099B" w:rsidP="002C434B">
      <w:pPr>
        <w:numPr>
          <w:ilvl w:val="0"/>
          <w:numId w:val="205"/>
        </w:numPr>
        <w:ind w:left="142" w:right="48" w:firstLine="142"/>
        <w:rPr>
          <w:rFonts w:eastAsia="Calibri" w:cs="Noto Sans"/>
          <w:sz w:val="16"/>
          <w:szCs w:val="16"/>
        </w:rPr>
      </w:pPr>
      <w:r w:rsidRPr="000C11B8">
        <w:rPr>
          <w:rFonts w:eastAsia="Calibri" w:cs="Noto Sans"/>
          <w:sz w:val="16"/>
          <w:szCs w:val="16"/>
        </w:rPr>
        <w:t>Representación impresa del comprobante fiscal digital por internet CFDI, que cumpla con los requisitos establecidos en el artículo 29-A del Código Fiscal de la Federación, autorizado por el SAT, en la que se indique:</w:t>
      </w:r>
    </w:p>
    <w:p w14:paraId="56FEAEB6" w14:textId="77777777" w:rsidR="008A099B" w:rsidRPr="000C11B8" w:rsidRDefault="008A099B" w:rsidP="002C434B">
      <w:pPr>
        <w:numPr>
          <w:ilvl w:val="0"/>
          <w:numId w:val="208"/>
        </w:numPr>
        <w:ind w:left="142" w:right="48" w:firstLine="142"/>
        <w:rPr>
          <w:rFonts w:eastAsia="Calibri" w:cs="Noto Sans"/>
          <w:sz w:val="16"/>
          <w:szCs w:val="16"/>
        </w:rPr>
      </w:pPr>
      <w:r w:rsidRPr="000C11B8">
        <w:rPr>
          <w:rFonts w:eastAsia="Calibri" w:cs="Noto Sans"/>
          <w:sz w:val="16"/>
          <w:szCs w:val="16"/>
        </w:rPr>
        <w:t>Número de proveedor</w:t>
      </w:r>
    </w:p>
    <w:p w14:paraId="03816D7D" w14:textId="77777777" w:rsidR="008A099B" w:rsidRPr="000C11B8" w:rsidRDefault="008A099B" w:rsidP="002C434B">
      <w:pPr>
        <w:numPr>
          <w:ilvl w:val="0"/>
          <w:numId w:val="208"/>
        </w:numPr>
        <w:ind w:left="142" w:right="48" w:firstLine="142"/>
        <w:rPr>
          <w:rFonts w:eastAsia="Calibri" w:cs="Noto Sans"/>
          <w:sz w:val="16"/>
          <w:szCs w:val="16"/>
        </w:rPr>
      </w:pPr>
      <w:r w:rsidRPr="000C11B8">
        <w:rPr>
          <w:rFonts w:eastAsia="Calibri" w:cs="Noto Sans"/>
          <w:sz w:val="16"/>
          <w:szCs w:val="16"/>
        </w:rPr>
        <w:t>Número de contrato</w:t>
      </w:r>
    </w:p>
    <w:p w14:paraId="17520112" w14:textId="77777777" w:rsidR="008A099B" w:rsidRPr="000C11B8" w:rsidRDefault="008A099B" w:rsidP="002C434B">
      <w:pPr>
        <w:numPr>
          <w:ilvl w:val="0"/>
          <w:numId w:val="208"/>
        </w:numPr>
        <w:ind w:left="142" w:right="48" w:firstLine="142"/>
        <w:rPr>
          <w:rFonts w:eastAsia="Calibri" w:cs="Noto Sans"/>
          <w:sz w:val="16"/>
          <w:szCs w:val="16"/>
        </w:rPr>
      </w:pPr>
      <w:r w:rsidRPr="000C11B8">
        <w:rPr>
          <w:rFonts w:eastAsia="Calibri" w:cs="Noto Sans"/>
          <w:sz w:val="16"/>
          <w:szCs w:val="16"/>
        </w:rPr>
        <w:t>Número de alta de almacén.</w:t>
      </w:r>
    </w:p>
    <w:p w14:paraId="3FFFCCE8" w14:textId="77777777" w:rsidR="008A099B" w:rsidRPr="000C11B8" w:rsidRDefault="008A099B" w:rsidP="002C434B">
      <w:pPr>
        <w:numPr>
          <w:ilvl w:val="0"/>
          <w:numId w:val="208"/>
        </w:numPr>
        <w:ind w:left="142" w:right="48" w:firstLine="142"/>
        <w:rPr>
          <w:rFonts w:eastAsia="Calibri" w:cs="Noto Sans"/>
          <w:sz w:val="16"/>
          <w:szCs w:val="16"/>
        </w:rPr>
      </w:pPr>
      <w:r w:rsidRPr="000C11B8">
        <w:rPr>
          <w:rFonts w:eastAsia="Calibri" w:cs="Noto Sans"/>
          <w:sz w:val="16"/>
          <w:szCs w:val="16"/>
        </w:rPr>
        <w:t>Número de la fianza.</w:t>
      </w:r>
    </w:p>
    <w:p w14:paraId="5364B10E" w14:textId="77777777" w:rsidR="008A099B" w:rsidRPr="000C11B8" w:rsidRDefault="008A099B" w:rsidP="002C434B">
      <w:pPr>
        <w:numPr>
          <w:ilvl w:val="0"/>
          <w:numId w:val="208"/>
        </w:numPr>
        <w:ind w:left="142" w:right="48" w:firstLine="142"/>
        <w:rPr>
          <w:rFonts w:eastAsia="Calibri" w:cs="Noto Sans"/>
          <w:sz w:val="16"/>
          <w:szCs w:val="16"/>
        </w:rPr>
      </w:pPr>
      <w:r w:rsidRPr="000C11B8">
        <w:rPr>
          <w:rFonts w:eastAsia="Calibri" w:cs="Noto Sans"/>
          <w:sz w:val="16"/>
          <w:szCs w:val="16"/>
        </w:rPr>
        <w:t>Nombre de la Afianzadora.</w:t>
      </w:r>
    </w:p>
    <w:p w14:paraId="58E93895" w14:textId="77777777" w:rsidR="008A099B" w:rsidRPr="000C11B8" w:rsidRDefault="008A099B" w:rsidP="00214256">
      <w:pPr>
        <w:ind w:left="142" w:right="48" w:firstLine="142"/>
        <w:rPr>
          <w:rFonts w:eastAsia="Calibri" w:cs="Noto Sans"/>
          <w:sz w:val="16"/>
          <w:szCs w:val="16"/>
        </w:rPr>
      </w:pPr>
    </w:p>
    <w:p w14:paraId="062C8573" w14:textId="77777777" w:rsidR="008A099B" w:rsidRPr="000C11B8" w:rsidRDefault="008A099B" w:rsidP="002C434B">
      <w:pPr>
        <w:numPr>
          <w:ilvl w:val="0"/>
          <w:numId w:val="209"/>
        </w:numPr>
        <w:ind w:left="142" w:right="48" w:firstLine="142"/>
        <w:rPr>
          <w:rFonts w:eastAsia="Calibri" w:cs="Noto Sans"/>
          <w:sz w:val="16"/>
          <w:szCs w:val="16"/>
        </w:rPr>
      </w:pPr>
      <w:r w:rsidRPr="000C11B8">
        <w:rPr>
          <w:rFonts w:eastAsia="Calibri" w:cs="Noto Sans"/>
          <w:sz w:val="16"/>
          <w:szCs w:val="16"/>
          <w:lang w:val="es-ES_tradnl"/>
        </w:rPr>
        <w:t xml:space="preserve">El proveedor queda obligado a entregar a El Instituto, junto con la factura de cobro respectivo las opiniones de cumplimiento </w:t>
      </w:r>
      <w:r w:rsidRPr="000C11B8">
        <w:rPr>
          <w:rFonts w:eastAsia="Calibri" w:cs="Noto Sans"/>
          <w:sz w:val="16"/>
          <w:szCs w:val="16"/>
        </w:rPr>
        <w:t>de obligaciones fiscales en materia de seguridad social (IMSS), INFONAVIT y SAT, positivas y vigentes.</w:t>
      </w:r>
    </w:p>
    <w:p w14:paraId="75082DAB" w14:textId="77777777" w:rsidR="008A099B" w:rsidRPr="000C11B8" w:rsidRDefault="008A099B" w:rsidP="002C434B">
      <w:pPr>
        <w:numPr>
          <w:ilvl w:val="0"/>
          <w:numId w:val="209"/>
        </w:numPr>
        <w:ind w:left="142" w:right="48" w:firstLine="142"/>
        <w:rPr>
          <w:rFonts w:eastAsia="Calibri" w:cs="Noto Sans"/>
          <w:sz w:val="16"/>
          <w:szCs w:val="16"/>
        </w:rPr>
      </w:pPr>
      <w:r w:rsidRPr="000C11B8">
        <w:rPr>
          <w:rFonts w:eastAsia="Calibri" w:cs="Noto Sans"/>
          <w:sz w:val="16"/>
          <w:szCs w:val="16"/>
          <w:lang w:val="es-ES_tradnl"/>
        </w:rPr>
        <w:t xml:space="preserve">Cualquier otro documento anexo distinto a los antes mencionados </w:t>
      </w:r>
      <w:r w:rsidRPr="000C11B8">
        <w:rPr>
          <w:rFonts w:eastAsia="Calibri" w:cs="Noto Sans"/>
          <w:sz w:val="16"/>
          <w:szCs w:val="16"/>
        </w:rPr>
        <w:t>serán únicamente para control interno y resguardo de la Unidad Médica u Hospitalaria o Usuaria y no así para efectos de pago.</w:t>
      </w:r>
    </w:p>
    <w:p w14:paraId="55CCEF5B" w14:textId="77777777" w:rsidR="008A099B" w:rsidRPr="000C11B8" w:rsidRDefault="008A099B" w:rsidP="002C434B">
      <w:pPr>
        <w:numPr>
          <w:ilvl w:val="0"/>
          <w:numId w:val="209"/>
        </w:numPr>
        <w:ind w:left="142" w:right="48" w:firstLine="142"/>
        <w:rPr>
          <w:rFonts w:eastAsia="Calibri" w:cs="Noto Sans"/>
          <w:sz w:val="16"/>
          <w:szCs w:val="16"/>
        </w:rPr>
      </w:pPr>
      <w:r w:rsidRPr="000C11B8">
        <w:rPr>
          <w:rFonts w:eastAsia="Calibri" w:cs="Noto Sans"/>
          <w:sz w:val="16"/>
          <w:szCs w:val="16"/>
        </w:rPr>
        <w:t>Firmas de autorización en la representación impresa:</w:t>
      </w:r>
    </w:p>
    <w:p w14:paraId="3207682D" w14:textId="77777777" w:rsidR="008A099B" w:rsidRPr="000C11B8" w:rsidRDefault="008A099B" w:rsidP="002C434B">
      <w:pPr>
        <w:numPr>
          <w:ilvl w:val="0"/>
          <w:numId w:val="210"/>
        </w:numPr>
        <w:autoSpaceDE w:val="0"/>
        <w:autoSpaceDN w:val="0"/>
        <w:ind w:left="142" w:right="48" w:firstLine="142"/>
        <w:rPr>
          <w:rFonts w:eastAsia="Aptos" w:cs="Noto Sans"/>
          <w:sz w:val="20"/>
          <w:szCs w:val="20"/>
        </w:rPr>
      </w:pPr>
      <w:r w:rsidRPr="000C11B8">
        <w:rPr>
          <w:rFonts w:cs="Noto Sans"/>
          <w:sz w:val="16"/>
          <w:szCs w:val="16"/>
        </w:rPr>
        <w:t>La persona administradora del contrato.</w:t>
      </w:r>
    </w:p>
    <w:p w14:paraId="61345253" w14:textId="77777777" w:rsidR="008A099B" w:rsidRPr="000C11B8" w:rsidRDefault="008A099B" w:rsidP="00214256">
      <w:pPr>
        <w:autoSpaceDE w:val="0"/>
        <w:autoSpaceDN w:val="0"/>
        <w:ind w:left="142" w:right="48" w:firstLine="142"/>
        <w:rPr>
          <w:rFonts w:eastAsia="Aptos" w:cs="Noto Sans"/>
          <w:sz w:val="16"/>
          <w:szCs w:val="16"/>
        </w:rPr>
      </w:pPr>
    </w:p>
    <w:p w14:paraId="2F471B09" w14:textId="77777777" w:rsidR="008A099B" w:rsidRPr="000C11B8" w:rsidRDefault="008A099B" w:rsidP="002C434B">
      <w:pPr>
        <w:numPr>
          <w:ilvl w:val="0"/>
          <w:numId w:val="209"/>
        </w:numPr>
        <w:ind w:left="142" w:right="48" w:firstLine="142"/>
        <w:rPr>
          <w:rFonts w:eastAsia="Calibri" w:cs="Noto Sans"/>
          <w:sz w:val="16"/>
          <w:szCs w:val="16"/>
        </w:rPr>
      </w:pPr>
      <w:r w:rsidRPr="000C11B8">
        <w:rPr>
          <w:rFonts w:eastAsia="Calibri" w:cs="Noto Sans"/>
          <w:sz w:val="16"/>
          <w:szCs w:val="16"/>
        </w:rPr>
        <w:t>El proveedor deberá presentar al Instituto efectúe el pago a través del esquema electrónico intrabancario que el IMSS tiene en operación, con las instituciones bancarias siguientes: Banamex, S.A., BBVA, Bancomer, S.A., Banorte, S.A. y Scotiabank Inverlat, S.A., para tal efecto deberá presentar su documentación en: Boulevard Bernardo Quintana 4100 4to piso Colonia Álamos 3era sección, Querétaro, Qro. Código Postal 76160, Querétaro, Qro.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14:paraId="55E4FCCA" w14:textId="77777777" w:rsidR="008A099B" w:rsidRPr="000C11B8" w:rsidRDefault="008A099B" w:rsidP="00214256">
      <w:pPr>
        <w:ind w:left="142" w:right="48" w:firstLine="142"/>
        <w:rPr>
          <w:rFonts w:eastAsia="Calibri" w:cs="Noto Sans"/>
          <w:sz w:val="16"/>
          <w:szCs w:val="16"/>
        </w:rPr>
      </w:pPr>
    </w:p>
    <w:p w14:paraId="4CC2A707"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 xml:space="preserve">l) Establecer los mecanismos de comprobación, supervisión y verificación de los bienes adquiridos, así como del cumplimiento de las requisiciones de cada entregable. </w:t>
      </w:r>
    </w:p>
    <w:p w14:paraId="628E829F" w14:textId="77777777" w:rsidR="008A099B" w:rsidRPr="000C11B8" w:rsidRDefault="008A099B" w:rsidP="00214256">
      <w:pPr>
        <w:ind w:left="142" w:right="48" w:firstLine="142"/>
        <w:rPr>
          <w:rFonts w:eastAsia="Calibri" w:cs="Noto Sans"/>
          <w:sz w:val="16"/>
          <w:szCs w:val="16"/>
        </w:rPr>
      </w:pPr>
      <w:r w:rsidRPr="000C11B8">
        <w:rPr>
          <w:rFonts w:eastAsia="Calibri" w:cs="Noto Sans"/>
          <w:sz w:val="16"/>
          <w:szCs w:val="16"/>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14:paraId="1035E7C1" w14:textId="77777777" w:rsidR="008A099B" w:rsidRPr="000C11B8" w:rsidRDefault="008A099B" w:rsidP="00214256">
      <w:pPr>
        <w:ind w:left="142" w:right="48" w:firstLine="142"/>
        <w:rPr>
          <w:rFonts w:eastAsia="Calibri" w:cs="Noto Sans"/>
          <w:sz w:val="16"/>
          <w:szCs w:val="16"/>
        </w:rPr>
      </w:pPr>
    </w:p>
    <w:p w14:paraId="7F08905B"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m) Otorgamiento de anticipo</w:t>
      </w:r>
    </w:p>
    <w:p w14:paraId="0696EA93"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w:t>
      </w:r>
    </w:p>
    <w:p w14:paraId="66B1B216"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n) Aviso de privacidad</w:t>
      </w:r>
    </w:p>
    <w:p w14:paraId="4A09E808"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w:t>
      </w:r>
    </w:p>
    <w:p w14:paraId="79176646"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o) Seguro de responsabilidad civil</w:t>
      </w:r>
    </w:p>
    <w:p w14:paraId="11BB96CD"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w:t>
      </w:r>
    </w:p>
    <w:p w14:paraId="6494E440" w14:textId="77777777" w:rsidR="008A099B" w:rsidRPr="000C11B8" w:rsidRDefault="008A099B" w:rsidP="00214256">
      <w:pPr>
        <w:ind w:left="142" w:right="48" w:firstLine="142"/>
        <w:rPr>
          <w:rFonts w:eastAsia="Calibri" w:cs="Noto Sans"/>
          <w:b/>
          <w:sz w:val="16"/>
          <w:szCs w:val="16"/>
        </w:rPr>
      </w:pPr>
      <w:r w:rsidRPr="000C11B8">
        <w:rPr>
          <w:rFonts w:eastAsia="Calibri" w:cs="Noto Sans"/>
          <w:b/>
          <w:sz w:val="16"/>
          <w:szCs w:val="16"/>
        </w:rPr>
        <w:t>p) Dictámenes de protección civil</w:t>
      </w:r>
    </w:p>
    <w:p w14:paraId="3F056AC7" w14:textId="77777777" w:rsidR="008A099B" w:rsidRPr="000C11B8" w:rsidRDefault="008A099B" w:rsidP="00214256">
      <w:pPr>
        <w:ind w:left="142" w:right="48" w:firstLine="142"/>
        <w:rPr>
          <w:rFonts w:eastAsia="Calibri" w:cs="Noto Sans"/>
          <w:bCs/>
          <w:sz w:val="16"/>
          <w:szCs w:val="16"/>
        </w:rPr>
      </w:pPr>
      <w:r w:rsidRPr="000C11B8">
        <w:rPr>
          <w:rFonts w:eastAsia="Calibri" w:cs="Noto Sans"/>
          <w:bCs/>
          <w:sz w:val="16"/>
          <w:szCs w:val="16"/>
        </w:rPr>
        <w:t>No aplica</w:t>
      </w:r>
    </w:p>
    <w:p w14:paraId="2D1FD29C" w14:textId="77777777" w:rsidR="00181F59" w:rsidRPr="000C11B8" w:rsidRDefault="00181F59" w:rsidP="009F20E0">
      <w:pPr>
        <w:ind w:right="48"/>
        <w:contextualSpacing/>
        <w:rPr>
          <w:rFonts w:cs="Noto Sans"/>
          <w:b/>
          <w:sz w:val="16"/>
          <w:szCs w:val="20"/>
          <w:u w:val="single"/>
        </w:rPr>
      </w:pPr>
    </w:p>
    <w:p w14:paraId="7764B9C4" w14:textId="408D2B95" w:rsidR="00F50344" w:rsidRPr="000C11B8" w:rsidRDefault="00F50344" w:rsidP="009F20E0">
      <w:pPr>
        <w:ind w:right="48"/>
        <w:contextualSpacing/>
        <w:rPr>
          <w:rFonts w:cs="Noto Sans"/>
          <w:b/>
          <w:sz w:val="16"/>
          <w:szCs w:val="20"/>
          <w:u w:val="single"/>
        </w:rPr>
      </w:pPr>
      <w:r w:rsidRPr="000C11B8">
        <w:rPr>
          <w:rFonts w:cs="Noto Sans"/>
          <w:b/>
          <w:sz w:val="16"/>
          <w:szCs w:val="20"/>
          <w:u w:val="single"/>
        </w:rPr>
        <w:br w:type="page"/>
      </w:r>
    </w:p>
    <w:p w14:paraId="6356C1C5" w14:textId="11BEDA91" w:rsidR="00F50344" w:rsidRPr="000C11B8" w:rsidRDefault="00F50344" w:rsidP="00837244">
      <w:pPr>
        <w:pStyle w:val="Ttulo2"/>
      </w:pPr>
      <w:bookmarkStart w:id="212" w:name="ANEXO_3"/>
      <w:bookmarkStart w:id="213" w:name="_Toc222301714"/>
      <w:r w:rsidRPr="000C11B8">
        <w:lastRenderedPageBreak/>
        <w:t>Anexo No. 3</w:t>
      </w:r>
      <w:r w:rsidR="00E57E59" w:rsidRPr="000C11B8">
        <w:t>-1</w:t>
      </w:r>
      <w:r w:rsidR="00024542" w:rsidRPr="000C11B8">
        <w:t xml:space="preserve"> </w:t>
      </w:r>
      <w:bookmarkStart w:id="214" w:name="_Toc336378699"/>
      <w:bookmarkStart w:id="215" w:name="_Toc356557694"/>
      <w:bookmarkStart w:id="216" w:name="_Toc358979947"/>
      <w:bookmarkStart w:id="217" w:name="_Toc367205822"/>
      <w:bookmarkEnd w:id="212"/>
      <w:r w:rsidRPr="000C11B8">
        <w:t>Modelo de contrato</w:t>
      </w:r>
      <w:bookmarkEnd w:id="213"/>
      <w:bookmarkEnd w:id="214"/>
      <w:bookmarkEnd w:id="215"/>
      <w:bookmarkEnd w:id="216"/>
      <w:bookmarkEnd w:id="217"/>
    </w:p>
    <w:bookmarkStart w:id="218" w:name="_MON_1741082874"/>
    <w:bookmarkEnd w:id="218"/>
    <w:p w14:paraId="51EFC884" w14:textId="3B50C113" w:rsidR="00F50344" w:rsidRPr="000C11B8" w:rsidRDefault="00181F59" w:rsidP="00F50344">
      <w:pPr>
        <w:jc w:val="center"/>
        <w:rPr>
          <w:rFonts w:cs="Noto Sans"/>
          <w:noProof/>
          <w:szCs w:val="18"/>
          <w:lang w:eastAsia="ar-SA"/>
        </w:rPr>
      </w:pPr>
      <w:r w:rsidRPr="000C11B8">
        <w:rPr>
          <w:rFonts w:cs="Noto Sans"/>
          <w:noProof/>
          <w:szCs w:val="18"/>
          <w:lang w:eastAsia="ar-SA"/>
        </w:rPr>
        <w:object w:dxaOrig="1542" w:dyaOrig="997" w14:anchorId="6100F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2" o:title=""/>
          </v:shape>
          <o:OLEObject Type="Embed" ProgID="Word.Document.12" ShapeID="_x0000_i1025" DrawAspect="Icon" ObjectID="_1832916439" r:id="rId13">
            <o:FieldCodes>\s</o:FieldCodes>
          </o:OLEObject>
        </w:object>
      </w:r>
    </w:p>
    <w:p w14:paraId="76EC563A" w14:textId="38DF85A3" w:rsidR="00F50344" w:rsidRPr="000C11B8" w:rsidRDefault="00F50344" w:rsidP="00F50344">
      <w:pPr>
        <w:jc w:val="center"/>
        <w:rPr>
          <w:rFonts w:cs="Noto Sans"/>
          <w:noProof/>
          <w:szCs w:val="18"/>
          <w:lang w:eastAsia="ar-SA"/>
        </w:rPr>
      </w:pPr>
    </w:p>
    <w:p w14:paraId="63B4ECF3" w14:textId="77777777" w:rsidR="00F50344" w:rsidRPr="000C11B8" w:rsidRDefault="00F50344" w:rsidP="00F50344">
      <w:pPr>
        <w:jc w:val="center"/>
        <w:rPr>
          <w:rFonts w:cs="Noto Sans"/>
          <w:b/>
          <w:noProof/>
          <w:szCs w:val="18"/>
        </w:rPr>
      </w:pPr>
      <w:r w:rsidRPr="000C11B8">
        <w:rPr>
          <w:rFonts w:cs="Noto Sans"/>
          <w:b/>
          <w:noProof/>
          <w:szCs w:val="18"/>
        </w:rPr>
        <w:t>“SE ANEXA EN ARCHIVO ELECTRÓNICO”</w:t>
      </w:r>
    </w:p>
    <w:p w14:paraId="2EF3061D" w14:textId="77777777" w:rsidR="00046E3E" w:rsidRPr="000C11B8" w:rsidRDefault="00046E3E" w:rsidP="00046E3E">
      <w:pPr>
        <w:ind w:right="48"/>
        <w:contextualSpacing/>
        <w:jc w:val="center"/>
        <w:rPr>
          <w:rFonts w:cs="Noto Sans"/>
          <w:b/>
          <w:bCs/>
          <w:noProof/>
          <w:color w:val="FF0000"/>
          <w:kern w:val="1"/>
          <w:szCs w:val="18"/>
          <w:lang w:val="es-ES_tradnl" w:eastAsia="ar-SA"/>
        </w:rPr>
      </w:pPr>
      <w:r w:rsidRPr="000C11B8">
        <w:rPr>
          <w:rFonts w:cs="Noto Sans"/>
          <w:b/>
          <w:bCs/>
          <w:noProof/>
          <w:color w:val="FF0000"/>
          <w:kern w:val="1"/>
          <w:szCs w:val="18"/>
          <w:lang w:val="es-ES_tradnl" w:eastAsia="ar-SA"/>
        </w:rPr>
        <w:t>(Dar doble clic en el Icono para abrir el archivo adjunto)</w:t>
      </w:r>
    </w:p>
    <w:p w14:paraId="3C3E463A" w14:textId="77777777" w:rsidR="00F50344" w:rsidRPr="000C11B8" w:rsidRDefault="00F50344" w:rsidP="00F50344">
      <w:pPr>
        <w:jc w:val="center"/>
        <w:rPr>
          <w:rFonts w:cs="Noto Sans"/>
          <w:b/>
          <w:noProof/>
          <w:sz w:val="20"/>
          <w:szCs w:val="18"/>
          <w:lang w:val="es-ES_tradnl"/>
        </w:rPr>
      </w:pPr>
    </w:p>
    <w:p w14:paraId="2196BC69" w14:textId="11882941" w:rsidR="000E6584" w:rsidRPr="000C11B8" w:rsidRDefault="00E57E59" w:rsidP="00837244">
      <w:pPr>
        <w:pStyle w:val="Ttulo2"/>
      </w:pPr>
      <w:bookmarkStart w:id="219" w:name="ANEXO_3_1"/>
      <w:bookmarkStart w:id="220" w:name="_Toc222301715"/>
      <w:r w:rsidRPr="000C11B8">
        <w:t>Anexo No. 3-2</w:t>
      </w:r>
      <w:r w:rsidR="00024542" w:rsidRPr="000C11B8">
        <w:t xml:space="preserve"> </w:t>
      </w:r>
      <w:bookmarkEnd w:id="219"/>
      <w:r w:rsidR="008A5F0C" w:rsidRPr="000C11B8">
        <w:t xml:space="preserve">Fianza </w:t>
      </w:r>
      <w:r w:rsidR="000E6584" w:rsidRPr="000C11B8">
        <w:t xml:space="preserve">de </w:t>
      </w:r>
      <w:r w:rsidR="008A5F0C" w:rsidRPr="000C11B8">
        <w:t xml:space="preserve">Cumplimiento </w:t>
      </w:r>
      <w:r w:rsidR="000E6584" w:rsidRPr="000C11B8">
        <w:t xml:space="preserve">de </w:t>
      </w:r>
      <w:r w:rsidR="008A5F0C" w:rsidRPr="000C11B8">
        <w:t>Contrato</w:t>
      </w:r>
      <w:bookmarkEnd w:id="220"/>
    </w:p>
    <w:p w14:paraId="2EC6C6B6" w14:textId="77777777" w:rsidR="00F2772D" w:rsidRPr="000C11B8" w:rsidRDefault="00F2772D" w:rsidP="005D5A67">
      <w:pPr>
        <w:pStyle w:val="Ttulo"/>
        <w:rPr>
          <w:rStyle w:val="nfasis"/>
          <w:rFonts w:cs="Noto Sans"/>
        </w:rPr>
      </w:pPr>
      <w:r w:rsidRPr="000C11B8">
        <w:rPr>
          <w:rStyle w:val="nfasis"/>
          <w:rFonts w:cs="Noto Sans"/>
        </w:rPr>
        <w:t>FORMATO PARA FIANZA DE CUMPLIMIENTO DE CONTRATO</w:t>
      </w:r>
    </w:p>
    <w:p w14:paraId="1AC2014C" w14:textId="77777777" w:rsidR="00F2772D" w:rsidRPr="000C11B8" w:rsidRDefault="00F2772D" w:rsidP="00F2772D">
      <w:pPr>
        <w:rPr>
          <w:rFonts w:cs="Noto Sans"/>
        </w:rPr>
      </w:pPr>
    </w:p>
    <w:p w14:paraId="1FB87789" w14:textId="77777777" w:rsidR="00F2772D" w:rsidRPr="000C11B8" w:rsidRDefault="00F2772D" w:rsidP="00F2772D">
      <w:pPr>
        <w:rPr>
          <w:rFonts w:cs="Noto Sans"/>
          <w:color w:val="000000"/>
          <w:sz w:val="14"/>
          <w:szCs w:val="18"/>
        </w:rPr>
      </w:pPr>
      <w:r w:rsidRPr="000C11B8">
        <w:rPr>
          <w:rFonts w:cs="Noto Sans"/>
          <w:b/>
          <w:color w:val="000000"/>
          <w:sz w:val="14"/>
          <w:szCs w:val="18"/>
        </w:rPr>
        <w:t>(NOMBRE DE LA AFIANZADORA)</w:t>
      </w:r>
      <w:r w:rsidRPr="000C11B8">
        <w:rPr>
          <w:rFonts w:cs="Noto Sans"/>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0C11B8">
        <w:rPr>
          <w:rFonts w:cs="Noto Sans"/>
          <w:b/>
          <w:color w:val="000000"/>
          <w:sz w:val="14"/>
          <w:szCs w:val="18"/>
        </w:rPr>
        <w:t>(ANOTAR EL IMPORTE QUE PROCEDA DEPENDIENDO DEL PORCENTAJE AL CONTRATO SIN INCLUIR EL IVA.)</w:t>
      </w:r>
      <w:r w:rsidRPr="000C11B8">
        <w:rPr>
          <w:rFonts w:cs="Noto Sans"/>
          <w:color w:val="000000"/>
          <w:sz w:val="14"/>
          <w:szCs w:val="18"/>
        </w:rPr>
        <w:t>-----</w:t>
      </w:r>
    </w:p>
    <w:p w14:paraId="02CE7BB8" w14:textId="77777777" w:rsidR="00E57E59" w:rsidRPr="000C11B8" w:rsidRDefault="00F2772D" w:rsidP="002D5CBB">
      <w:pPr>
        <w:rPr>
          <w:rFonts w:cs="Noto Sans"/>
          <w:sz w:val="14"/>
          <w:szCs w:val="18"/>
        </w:rPr>
      </w:pPr>
      <w:r w:rsidRPr="000C11B8">
        <w:rPr>
          <w:rFonts w:cs="Noto Sans"/>
          <w:sz w:val="14"/>
          <w:szCs w:val="18"/>
        </w:rPr>
        <w:t xml:space="preserve">ANTE: EL INSTITUTO MEXICANO DEL SEGURO SOCIAL, PARA GARANTIZAR POR </w:t>
      </w:r>
      <w:r w:rsidRPr="000C11B8">
        <w:rPr>
          <w:rFonts w:cs="Noto Sans"/>
          <w:sz w:val="14"/>
          <w:szCs w:val="18"/>
          <w:u w:val="single"/>
        </w:rPr>
        <w:t>(nombre o denominación social de la empresa).</w:t>
      </w:r>
      <w:r w:rsidRPr="000C11B8">
        <w:rPr>
          <w:rFonts w:cs="Noto Sans"/>
          <w:sz w:val="14"/>
          <w:szCs w:val="18"/>
        </w:rPr>
        <w:t xml:space="preserve">  CON DOMICILIO EN </w:t>
      </w:r>
      <w:r w:rsidRPr="000C11B8">
        <w:rPr>
          <w:rFonts w:cs="Noto Sans"/>
          <w:sz w:val="14"/>
          <w:szCs w:val="18"/>
          <w:u w:val="single"/>
        </w:rPr>
        <w:t>(domicilio de la empresa)</w:t>
      </w:r>
      <w:r w:rsidRPr="000C11B8">
        <w:rPr>
          <w:rFonts w:cs="Noto Sans"/>
          <w:sz w:val="14"/>
          <w:szCs w:val="18"/>
        </w:rPr>
        <w:t>, EL FIEL Y</w:t>
      </w:r>
      <w:r w:rsidRPr="000C11B8">
        <w:rPr>
          <w:rFonts w:cs="Noto Sans"/>
          <w:color w:val="FF9900"/>
          <w:sz w:val="14"/>
          <w:szCs w:val="18"/>
        </w:rPr>
        <w:t xml:space="preserve"> </w:t>
      </w:r>
      <w:r w:rsidRPr="000C11B8">
        <w:rPr>
          <w:rFonts w:cs="Noto Sans"/>
          <w:sz w:val="14"/>
          <w:szCs w:val="18"/>
        </w:rPr>
        <w:t xml:space="preserve">EXACTO CUMPLIMIENTO DE TODAS Y CADA UNA DE LAS OBLIGACIONES A SU CARGO, DERIVADAS DEL CONTRATO DE  </w:t>
      </w:r>
      <w:r w:rsidRPr="000C11B8">
        <w:rPr>
          <w:rFonts w:cs="Noto Sans"/>
          <w:sz w:val="14"/>
          <w:szCs w:val="18"/>
          <w:u w:val="single"/>
        </w:rPr>
        <w:t xml:space="preserve">(especificar </w:t>
      </w:r>
      <w:r w:rsidR="00F93398" w:rsidRPr="000C11B8">
        <w:rPr>
          <w:rFonts w:cs="Noto Sans"/>
          <w:sz w:val="14"/>
          <w:szCs w:val="18"/>
          <w:u w:val="single"/>
        </w:rPr>
        <w:t>qué</w:t>
      </w:r>
      <w:r w:rsidRPr="000C11B8">
        <w:rPr>
          <w:rFonts w:cs="Noto Sans"/>
          <w:sz w:val="14"/>
          <w:szCs w:val="18"/>
          <w:u w:val="single"/>
        </w:rPr>
        <w:t xml:space="preserve"> tipo de contrato, si es de adquisición, prestación de servicio, etc) </w:t>
      </w:r>
      <w:r w:rsidRPr="000C11B8">
        <w:rPr>
          <w:rFonts w:cs="Noto Sans"/>
          <w:sz w:val="14"/>
          <w:szCs w:val="18"/>
        </w:rPr>
        <w:t xml:space="preserve"> NÚMERO </w:t>
      </w:r>
      <w:r w:rsidRPr="000C11B8">
        <w:rPr>
          <w:rFonts w:cs="Noto Sans"/>
          <w:sz w:val="14"/>
          <w:szCs w:val="18"/>
          <w:u w:val="single"/>
        </w:rPr>
        <w:t xml:space="preserve">(número de contrato) </w:t>
      </w:r>
      <w:r w:rsidRPr="000C11B8">
        <w:rPr>
          <w:rFonts w:cs="Noto Sans"/>
          <w:sz w:val="14"/>
          <w:szCs w:val="18"/>
        </w:rPr>
        <w:t xml:space="preserve"> DE FECHA </w:t>
      </w:r>
      <w:r w:rsidRPr="000C11B8">
        <w:rPr>
          <w:rFonts w:cs="Noto Sans"/>
          <w:sz w:val="14"/>
          <w:szCs w:val="18"/>
          <w:u w:val="single"/>
        </w:rPr>
        <w:t xml:space="preserve">(fecha de suscripción), </w:t>
      </w:r>
      <w:r w:rsidRPr="000C11B8">
        <w:rPr>
          <w:rFonts w:cs="Noto Sans"/>
          <w:sz w:val="14"/>
          <w:szCs w:val="18"/>
        </w:rPr>
        <w:t xml:space="preserve"> QUE SE ADJUDICÓ A DICHA EMPRESA CON MOTIVO DEL </w:t>
      </w:r>
      <w:r w:rsidRPr="000C11B8">
        <w:rPr>
          <w:rFonts w:cs="Noto Sans"/>
          <w:sz w:val="14"/>
          <w:szCs w:val="18"/>
          <w:u w:val="single"/>
        </w:rPr>
        <w:t xml:space="preserve">(especificar el procedimiento de contratación que se llevó a cabo, </w:t>
      </w:r>
      <w:r w:rsidR="00F76F4C" w:rsidRPr="000C11B8">
        <w:rPr>
          <w:rFonts w:cs="Noto Sans"/>
          <w:sz w:val="14"/>
          <w:szCs w:val="18"/>
          <w:u w:val="single"/>
        </w:rPr>
        <w:t>Licitación</w:t>
      </w:r>
      <w:r w:rsidRPr="000C11B8">
        <w:rPr>
          <w:rFonts w:cs="Noto Sans"/>
          <w:sz w:val="14"/>
          <w:szCs w:val="18"/>
          <w:u w:val="single"/>
        </w:rPr>
        <w:t xml:space="preserve"> pública, invitación a cuando menos tres personas, adjudicación directa, y en su caso, el número de ésta), </w:t>
      </w:r>
      <w:r w:rsidRPr="000C11B8">
        <w:rPr>
          <w:rFonts w:cs="Noto Sans"/>
          <w:sz w:val="14"/>
          <w:szCs w:val="18"/>
        </w:rPr>
        <w:t xml:space="preserve"> RELATIVO A </w:t>
      </w:r>
      <w:r w:rsidRPr="000C11B8">
        <w:rPr>
          <w:rFonts w:cs="Noto Sans"/>
          <w:sz w:val="14"/>
          <w:szCs w:val="18"/>
          <w:u w:val="single"/>
        </w:rPr>
        <w:t xml:space="preserve"> (objeto del contrato)</w:t>
      </w:r>
      <w:r w:rsidRPr="000C11B8">
        <w:rPr>
          <w:rFonts w:cs="Noto Sans"/>
          <w:sz w:val="14"/>
          <w:szCs w:val="18"/>
        </w:rPr>
        <w:t xml:space="preserve">;  LA PRESENTE FIANZA, </w:t>
      </w:r>
      <w:r w:rsidRPr="000C11B8">
        <w:rPr>
          <w:rFonts w:cs="Noto Sans"/>
          <w:b/>
          <w:sz w:val="14"/>
          <w:szCs w:val="18"/>
        </w:rPr>
        <w:t>TENDRÁ UNA VIGENCIA DE</w:t>
      </w:r>
      <w:r w:rsidRPr="000C11B8">
        <w:rPr>
          <w:rFonts w:cs="Noto Sans"/>
          <w:sz w:val="14"/>
          <w:szCs w:val="18"/>
        </w:rPr>
        <w:t xml:space="preserve"> </w:t>
      </w:r>
      <w:r w:rsidRPr="000C11B8">
        <w:rPr>
          <w:rFonts w:cs="Noto Sans"/>
          <w:b/>
          <w:sz w:val="14"/>
          <w:szCs w:val="18"/>
        </w:rPr>
        <w:t>(</w:t>
      </w:r>
      <w:r w:rsidRPr="000C11B8">
        <w:rPr>
          <w:rFonts w:cs="Noto Sans"/>
          <w:b/>
          <w:sz w:val="14"/>
          <w:szCs w:val="18"/>
          <w:u w:val="single"/>
        </w:rPr>
        <w:t>se deberá insertar el lapso de vigencia que se haya establecido en el contrato)</w:t>
      </w:r>
      <w:r w:rsidRPr="000C11B8">
        <w:rPr>
          <w:rFonts w:cs="Noto Sans"/>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0C11B8">
        <w:rPr>
          <w:rFonts w:cs="Noto Sans"/>
          <w:sz w:val="14"/>
          <w:szCs w:val="18"/>
          <w:u w:val="single"/>
        </w:rPr>
        <w:t>(especificar la institución afianzadora que expide la garantía)</w:t>
      </w:r>
      <w:r w:rsidRPr="000C11B8">
        <w:rPr>
          <w:rFonts w:cs="Noto Sans"/>
          <w:sz w:val="14"/>
          <w:szCs w:val="18"/>
        </w:rPr>
        <w:t xml:space="preserve">, EXPRESAMENTE SE OBLIGA A PAGAR AL INSTITUTO LA CANTIDAD GARANTIZADA O LA PARTE PROPORCIONAL DE LA MISMA, POSTERIORMENTE A QUE SE LE HAYAN APLICADO AL </w:t>
      </w:r>
      <w:r w:rsidRPr="000C11B8">
        <w:rPr>
          <w:rFonts w:cs="Noto Sans"/>
          <w:sz w:val="14"/>
          <w:szCs w:val="18"/>
          <w:u w:val="single"/>
        </w:rPr>
        <w:t>(proveedor, prestador de servicio, etc.)</w:t>
      </w:r>
      <w:r w:rsidRPr="000C11B8">
        <w:rPr>
          <w:rFonts w:cs="Noto Sans"/>
          <w:sz w:val="14"/>
          <w:szCs w:val="18"/>
        </w:rPr>
        <w:t xml:space="preserve"> LA TOTALIDAD DE LAS PENAS CONVENCIONALES ESTABLECIDAS EN LA CLÁUSULA </w:t>
      </w:r>
      <w:r w:rsidRPr="000C11B8">
        <w:rPr>
          <w:rFonts w:cs="Noto Sans"/>
          <w:sz w:val="14"/>
          <w:szCs w:val="18"/>
          <w:u w:val="single"/>
        </w:rPr>
        <w:t>(número de cláusula del contrato en que se estipulen las penas convencionales que en su caso deba pagar el fiado)</w:t>
      </w:r>
      <w:r w:rsidRPr="000C11B8">
        <w:rPr>
          <w:rFonts w:cs="Noto Sans"/>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0C11B8">
        <w:rPr>
          <w:rFonts w:cs="Noto Sans"/>
          <w:sz w:val="14"/>
          <w:szCs w:val="18"/>
          <w:u w:val="single"/>
        </w:rPr>
        <w:t>(especificar la institución afianzadora que expide la garantía)</w:t>
      </w:r>
      <w:r w:rsidRPr="000C11B8">
        <w:rPr>
          <w:rFonts w:cs="Noto Sans"/>
          <w:sz w:val="14"/>
          <w:szCs w:val="18"/>
        </w:rPr>
        <w:t xml:space="preserve">, EXPRESAMENTE CONSIENTE: </w:t>
      </w:r>
      <w:r w:rsidRPr="000C11B8">
        <w:rPr>
          <w:rFonts w:cs="Noto Sans"/>
          <w:b/>
          <w:bCs/>
          <w:sz w:val="14"/>
          <w:szCs w:val="18"/>
        </w:rPr>
        <w:t>A</w:t>
      </w:r>
      <w:r w:rsidRPr="000C11B8">
        <w:rPr>
          <w:rFonts w:cs="Noto Sans"/>
          <w:sz w:val="14"/>
          <w:szCs w:val="18"/>
        </w:rPr>
        <w:t xml:space="preserve">) QUE LA PRESENTE FIANZA SE OTORGA DE CONFORMIDAD CON LO ESTIPULADO EN EL CONTRATO ARRIBA INDICADO; </w:t>
      </w:r>
      <w:r w:rsidRPr="000C11B8">
        <w:rPr>
          <w:rFonts w:cs="Noto Sans"/>
          <w:b/>
          <w:bCs/>
          <w:sz w:val="14"/>
          <w:szCs w:val="18"/>
        </w:rPr>
        <w:t xml:space="preserve">B) </w:t>
      </w:r>
      <w:r w:rsidRPr="000C11B8">
        <w:rPr>
          <w:rFonts w:cs="Noto Sans"/>
          <w:sz w:val="14"/>
          <w:szCs w:val="18"/>
        </w:rPr>
        <w:t xml:space="preserve">QUE EN CASO DE INCUMPLIMIENTO POR PARTE DEL </w:t>
      </w:r>
      <w:r w:rsidRPr="000C11B8">
        <w:rPr>
          <w:rFonts w:cs="Noto Sans"/>
          <w:sz w:val="14"/>
          <w:szCs w:val="18"/>
          <w:u w:val="single"/>
        </w:rPr>
        <w:t>(proveedor, prestador de servicio, etc.)</w:t>
      </w:r>
      <w:r w:rsidRPr="000C11B8">
        <w:rPr>
          <w:rFonts w:cs="Noto Sans"/>
          <w:sz w:val="14"/>
          <w:szCs w:val="18"/>
        </w:rPr>
        <w:t xml:space="preserve">, A CUALQUIERA DE LAS OBLIGACIONES CONTENIDAS EN EL CONTRATO, EL INSTITUTO PODRÁ PRESENTAR RECLAMACIÓN DE LA MISMA DENTRO DEL PERIODO DE VIGENCIA ESTABLECIDO EN EL MISMO, E INCLUSO, DENTRO DEL PLAZO DE </w:t>
      </w:r>
      <w:r w:rsidRPr="000C11B8">
        <w:rPr>
          <w:rFonts w:cs="Noto Sans"/>
          <w:b/>
          <w:sz w:val="14"/>
          <w:szCs w:val="18"/>
        </w:rPr>
        <w:t>DIEZ MESES</w:t>
      </w:r>
      <w:r w:rsidRPr="000C11B8">
        <w:rPr>
          <w:rFonts w:cs="Noto Sans"/>
          <w:sz w:val="14"/>
          <w:szCs w:val="18"/>
        </w:rPr>
        <w:t xml:space="preserve">, CONTADOS A PARTIR DEL DÍA SIGUIENTE EN QUE CONCLUYA LA VIGENCIA DEL CONTRATO, O BIEN, A PARTIR DEL DÍA SIGUIENTE EN QUE EL INSTITUTO NOTIFIQUE POR ESCRITO AL </w:t>
      </w:r>
      <w:r w:rsidRPr="000C11B8">
        <w:rPr>
          <w:rFonts w:cs="Noto Sans"/>
          <w:sz w:val="14"/>
          <w:szCs w:val="18"/>
          <w:u w:val="single"/>
        </w:rPr>
        <w:t>(proveedor, prestador de servicio, etc.)</w:t>
      </w:r>
      <w:r w:rsidRPr="000C11B8">
        <w:rPr>
          <w:rFonts w:cs="Noto Sans"/>
          <w:sz w:val="14"/>
          <w:szCs w:val="18"/>
        </w:rPr>
        <w:t xml:space="preserve">, LA RESCISIÓN DEL INSTRUMENTO JURÍDICO; </w:t>
      </w:r>
      <w:r w:rsidRPr="000C11B8">
        <w:rPr>
          <w:rFonts w:cs="Noto Sans"/>
          <w:b/>
          <w:bCs/>
          <w:sz w:val="14"/>
          <w:szCs w:val="18"/>
        </w:rPr>
        <w:t xml:space="preserve">C) </w:t>
      </w:r>
      <w:r w:rsidRPr="000C11B8">
        <w:rPr>
          <w:rFonts w:cs="Noto Sans"/>
          <w:sz w:val="14"/>
          <w:szCs w:val="18"/>
        </w:rPr>
        <w:t xml:space="preserve">QUE PAGARÁ AL INSTITUTO LA CANTIDAD GARANTIZADA O LA PARTE PROPORCIONAL DE LA MISMA, POSTERIORMENTE A QUE SE LE HAYAN APLICADO AL </w:t>
      </w:r>
      <w:r w:rsidRPr="000C11B8">
        <w:rPr>
          <w:rFonts w:cs="Noto Sans"/>
          <w:sz w:val="14"/>
          <w:szCs w:val="18"/>
          <w:u w:val="single"/>
        </w:rPr>
        <w:t>(proveedor, prestador de servicio, etc.)</w:t>
      </w:r>
      <w:r w:rsidRPr="000C11B8">
        <w:rPr>
          <w:rFonts w:cs="Noto Sans"/>
          <w:sz w:val="14"/>
          <w:szCs w:val="18"/>
        </w:rPr>
        <w:t xml:space="preserve"> LA TOTALIDAD DE LAS PENAS CONVENCIONALES ESTABLECIDAS EN LA CLÁUSULA </w:t>
      </w:r>
      <w:r w:rsidRPr="000C11B8">
        <w:rPr>
          <w:rFonts w:cs="Noto Sans"/>
          <w:sz w:val="14"/>
          <w:szCs w:val="18"/>
          <w:u w:val="single"/>
        </w:rPr>
        <w:t>(número de cláusula del contrato en que se estipulen las penas convencionales que en su caso deba pagar el fiado)</w:t>
      </w:r>
      <w:r w:rsidRPr="000C11B8">
        <w:rPr>
          <w:rFonts w:cs="Noto Sans"/>
          <w:sz w:val="14"/>
          <w:szCs w:val="18"/>
        </w:rPr>
        <w:t xml:space="preserve"> DEL CONTRATO DE REFERENCIA, MISMAS QUE NO PODRÁN SER SUPERIORES A LA SUMA QUE SE AFIANZA Y/O POR CUALQUIER OTRO INCUMPLIMIENTO EN QUE INCURRA EL FIADO; </w:t>
      </w:r>
      <w:r w:rsidRPr="000C11B8">
        <w:rPr>
          <w:rFonts w:cs="Noto Sans"/>
          <w:b/>
          <w:bCs/>
          <w:sz w:val="14"/>
          <w:szCs w:val="18"/>
        </w:rPr>
        <w:t xml:space="preserve">D) </w:t>
      </w:r>
      <w:r w:rsidRPr="000C11B8">
        <w:rPr>
          <w:rFonts w:cs="Noto Sans"/>
          <w:sz w:val="14"/>
          <w:szCs w:val="18"/>
        </w:rPr>
        <w:t xml:space="preserve">QUE LA FIANZA SOLO PODRÁ SER CANCELADA A SOLICITUD  EXPRESA Y PREVIA AUTORIZACIÓN POR ESCRITO DEL INSTITUTO MEXICANO DEL SEGURO SOCIAL; </w:t>
      </w:r>
      <w:r w:rsidRPr="000C11B8">
        <w:rPr>
          <w:rFonts w:cs="Noto Sans"/>
          <w:b/>
          <w:bCs/>
          <w:sz w:val="14"/>
          <w:szCs w:val="18"/>
        </w:rPr>
        <w:t xml:space="preserve">E) </w:t>
      </w:r>
      <w:r w:rsidRPr="000C11B8">
        <w:rPr>
          <w:rFonts w:cs="Noto Sans"/>
          <w:sz w:val="14"/>
          <w:szCs w:val="18"/>
        </w:rPr>
        <w:t xml:space="preserve"> QUE DA SU CONSENTIMIENTO AL INSTITUTO EN LO REFERENTE AL ARTÍCULO 119 DE LA LEY FEDERAL DE INSTITUCIONES DE FIANZAS PARA  EL CUMPLIMIENTO DE LAS OBLIGACIONES QUE SE AFIANZAN; </w:t>
      </w:r>
      <w:r w:rsidRPr="000C11B8">
        <w:rPr>
          <w:rFonts w:cs="Noto Sans"/>
          <w:b/>
          <w:bCs/>
          <w:sz w:val="14"/>
          <w:szCs w:val="18"/>
        </w:rPr>
        <w:t xml:space="preserve">F) </w:t>
      </w:r>
      <w:r w:rsidRPr="000C11B8">
        <w:rPr>
          <w:rFonts w:cs="Noto Sans"/>
          <w:sz w:val="14"/>
          <w:szCs w:val="18"/>
        </w:rPr>
        <w:t xml:space="preserve">QUE </w:t>
      </w:r>
      <w:r w:rsidRPr="000C11B8">
        <w:rPr>
          <w:rFonts w:cs="Noto Sans"/>
          <w:caps/>
          <w:sz w:val="14"/>
          <w:szCs w:val="18"/>
        </w:rPr>
        <w:t>si es prorrogado el plazo establecido para EL CUMPLIMIENTO DEL CONTRATO, o exista espera, la vigencia de esta fianza quedarÁ AUTOMÁTICAMENTE prorrogada en concordancia con dicha prÓrroga o espera;</w:t>
      </w:r>
      <w:r w:rsidRPr="000C11B8">
        <w:rPr>
          <w:rFonts w:cs="Noto Sans"/>
          <w:b/>
          <w:caps/>
          <w:sz w:val="14"/>
          <w:szCs w:val="18"/>
        </w:rPr>
        <w:t xml:space="preserve"> G) </w:t>
      </w:r>
      <w:r w:rsidRPr="000C11B8">
        <w:rPr>
          <w:rFonts w:cs="Noto Sans"/>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0C11B8">
        <w:rPr>
          <w:rFonts w:cs="Noto Sans"/>
          <w:sz w:val="14"/>
          <w:szCs w:val="18"/>
          <w:u w:val="single"/>
        </w:rPr>
        <w:t>(especificar la institución afianzadora que expide la garantía)</w:t>
      </w:r>
      <w:r w:rsidRPr="000C11B8">
        <w:rPr>
          <w:rFonts w:cs="Noto Sans"/>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0C11B8">
        <w:rPr>
          <w:rFonts w:cs="Noto Sans"/>
          <w:sz w:val="14"/>
          <w:szCs w:val="18"/>
        </w:rPr>
        <w:br w:type="page"/>
      </w:r>
    </w:p>
    <w:p w14:paraId="5D51195C" w14:textId="27B1C776" w:rsidR="00C61654" w:rsidRPr="000C11B8" w:rsidRDefault="00C058CC" w:rsidP="00837244">
      <w:pPr>
        <w:pStyle w:val="Ttulo2"/>
      </w:pPr>
      <w:bookmarkStart w:id="221" w:name="ANEXO_4"/>
      <w:bookmarkStart w:id="222" w:name="_Toc222301716"/>
      <w:r w:rsidRPr="000C11B8">
        <w:lastRenderedPageBreak/>
        <w:t xml:space="preserve">Anexo </w:t>
      </w:r>
      <w:r w:rsidR="00934E4A" w:rsidRPr="000C11B8">
        <w:t xml:space="preserve">No. </w:t>
      </w:r>
      <w:r w:rsidR="00FA7310" w:rsidRPr="000C11B8">
        <w:t>4</w:t>
      </w:r>
      <w:r w:rsidR="00024542" w:rsidRPr="000C11B8">
        <w:t xml:space="preserve"> </w:t>
      </w:r>
      <w:bookmarkEnd w:id="221"/>
      <w:r w:rsidR="00E567E7" w:rsidRPr="000C11B8">
        <w:t xml:space="preserve">Escrito </w:t>
      </w:r>
      <w:r w:rsidR="00C61654" w:rsidRPr="000C11B8">
        <w:t xml:space="preserve">de </w:t>
      </w:r>
      <w:r w:rsidR="00E567E7" w:rsidRPr="000C11B8">
        <w:t xml:space="preserve">Interés </w:t>
      </w:r>
      <w:r w:rsidR="00C61654" w:rsidRPr="000C11B8">
        <w:t>en parti</w:t>
      </w:r>
      <w:r w:rsidRPr="000C11B8">
        <w:t xml:space="preserve">cipar en la presente </w:t>
      </w:r>
      <w:r w:rsidR="0068478B" w:rsidRPr="000C11B8">
        <w:t>Licitación</w:t>
      </w:r>
      <w:bookmarkEnd w:id="222"/>
    </w:p>
    <w:p w14:paraId="0B46B8A4" w14:textId="77777777" w:rsidR="00C61654" w:rsidRPr="000C11B8" w:rsidRDefault="00C61654" w:rsidP="00DA309B">
      <w:pPr>
        <w:rPr>
          <w:rFonts w:cs="Noto Sans"/>
          <w:noProof/>
          <w:szCs w:val="18"/>
          <w:lang w:val="es-ES_tradnl"/>
        </w:rPr>
      </w:pPr>
    </w:p>
    <w:p w14:paraId="3326135E" w14:textId="77777777" w:rsidR="00C61654" w:rsidRPr="000C11B8" w:rsidRDefault="00C61654" w:rsidP="00DA309B">
      <w:pPr>
        <w:jc w:val="right"/>
        <w:rPr>
          <w:rFonts w:cs="Noto Sans"/>
          <w:noProof/>
          <w:szCs w:val="18"/>
          <w:lang w:val="es-ES_tradnl"/>
        </w:rPr>
      </w:pPr>
    </w:p>
    <w:p w14:paraId="56C1C1EE" w14:textId="1E8E17AE" w:rsidR="00C61654" w:rsidRPr="000C11B8" w:rsidRDefault="00C61654" w:rsidP="00DA309B">
      <w:pPr>
        <w:jc w:val="right"/>
        <w:rPr>
          <w:rFonts w:cs="Noto Sans"/>
          <w:noProof/>
          <w:szCs w:val="18"/>
          <w:lang w:val="es-ES_tradnl"/>
        </w:rPr>
      </w:pPr>
      <w:r w:rsidRPr="000C11B8">
        <w:rPr>
          <w:rFonts w:cs="Noto Sans"/>
          <w:noProof/>
          <w:szCs w:val="18"/>
          <w:lang w:val="es-ES_tradnl"/>
        </w:rPr>
        <w:t xml:space="preserve">Ciudad de </w:t>
      </w:r>
      <w:r w:rsidR="00DF4D60" w:rsidRPr="000C11B8">
        <w:rPr>
          <w:rFonts w:cs="Noto Sans"/>
          <w:noProof/>
          <w:szCs w:val="18"/>
          <w:lang w:val="es-ES_tradnl"/>
        </w:rPr>
        <w:t>Querétaro</w:t>
      </w:r>
      <w:r w:rsidRPr="000C11B8">
        <w:rPr>
          <w:rFonts w:cs="Noto Sans"/>
          <w:noProof/>
          <w:szCs w:val="18"/>
          <w:lang w:val="es-ES_tradnl"/>
        </w:rPr>
        <w:t xml:space="preserve">, a _______ de _________________de </w:t>
      </w:r>
      <w:r w:rsidR="000A3A78" w:rsidRPr="000C11B8">
        <w:rPr>
          <w:rFonts w:cs="Noto Sans"/>
          <w:noProof/>
          <w:szCs w:val="18"/>
          <w:lang w:val="es-ES_tradnl"/>
        </w:rPr>
        <w:t>2026</w:t>
      </w:r>
      <w:r w:rsidRPr="000C11B8">
        <w:rPr>
          <w:rFonts w:cs="Noto Sans"/>
          <w:noProof/>
          <w:szCs w:val="18"/>
          <w:lang w:val="es-ES_tradnl"/>
        </w:rPr>
        <w:t>.</w:t>
      </w:r>
    </w:p>
    <w:p w14:paraId="6239BDEC" w14:textId="77777777" w:rsidR="00C61654" w:rsidRPr="000C11B8" w:rsidRDefault="00C61654" w:rsidP="00DA309B">
      <w:pPr>
        <w:rPr>
          <w:rFonts w:cs="Noto Sans"/>
          <w:noProof/>
          <w:szCs w:val="18"/>
          <w:lang w:val="es-ES_tradnl"/>
        </w:rPr>
      </w:pPr>
    </w:p>
    <w:p w14:paraId="5C37E73E" w14:textId="77777777" w:rsidR="00C61654" w:rsidRPr="000C11B8" w:rsidRDefault="00C61654" w:rsidP="00DA309B">
      <w:pPr>
        <w:rPr>
          <w:rFonts w:cs="Noto Sans"/>
          <w:noProof/>
          <w:szCs w:val="18"/>
          <w:lang w:val="es-ES_tradnl"/>
        </w:rPr>
      </w:pPr>
    </w:p>
    <w:p w14:paraId="67AF0D90" w14:textId="77777777" w:rsidR="00C61654" w:rsidRPr="000C11B8" w:rsidRDefault="00C61654" w:rsidP="00DA309B">
      <w:pPr>
        <w:rPr>
          <w:rFonts w:cs="Noto Sans"/>
          <w:noProof/>
          <w:szCs w:val="18"/>
          <w:lang w:val="es-ES_tradnl"/>
        </w:rPr>
      </w:pPr>
      <w:r w:rsidRPr="000C11B8">
        <w:rPr>
          <w:rFonts w:cs="Noto Sans"/>
          <w:noProof/>
          <w:szCs w:val="18"/>
          <w:lang w:val="es-ES_tradnl"/>
        </w:rPr>
        <w:t>_____( nombre del represetante legal)________ manifiesto bajo protesta a decir verdad, lo siguiente:</w:t>
      </w:r>
    </w:p>
    <w:p w14:paraId="41A83790" w14:textId="77777777" w:rsidR="00C61654" w:rsidRPr="000C11B8" w:rsidRDefault="00C61654" w:rsidP="00DA309B">
      <w:pPr>
        <w:rPr>
          <w:rFonts w:cs="Noto Sans"/>
          <w:noProof/>
          <w:szCs w:val="18"/>
          <w:lang w:val="es-ES_tradnl"/>
        </w:rPr>
      </w:pPr>
    </w:p>
    <w:p w14:paraId="6D685884" w14:textId="53CF4E45" w:rsidR="00C61654" w:rsidRPr="000C11B8" w:rsidRDefault="00C61654" w:rsidP="00DA309B">
      <w:pPr>
        <w:rPr>
          <w:rFonts w:cs="Noto Sans"/>
          <w:noProof/>
          <w:szCs w:val="18"/>
          <w:lang w:val="es-ES_tradnl"/>
        </w:rPr>
      </w:pPr>
      <w:r w:rsidRPr="000C11B8">
        <w:rPr>
          <w:rFonts w:cs="Noto Sans"/>
          <w:noProof/>
          <w:szCs w:val="18"/>
          <w:lang w:val="es-ES_tradnl"/>
        </w:rPr>
        <w:t xml:space="preserve">Con fundamento en el </w:t>
      </w:r>
      <w:r w:rsidR="00934892" w:rsidRPr="000C11B8">
        <w:rPr>
          <w:rFonts w:cs="Noto Sans"/>
          <w:noProof/>
          <w:szCs w:val="18"/>
          <w:lang w:val="es-ES_tradnl"/>
        </w:rPr>
        <w:t>artículo 44</w:t>
      </w:r>
      <w:r w:rsidRPr="000C11B8">
        <w:rPr>
          <w:rFonts w:cs="Noto Sans"/>
          <w:noProof/>
          <w:szCs w:val="18"/>
          <w:lang w:val="es-ES_tradnl"/>
        </w:rPr>
        <w:t xml:space="preserve"> segundo párrafo de la Ley de Adquisiciones, Arrendamientos y Servicios del Sector Publico, </w:t>
      </w:r>
      <w:r w:rsidRPr="000C11B8">
        <w:rPr>
          <w:rFonts w:cs="Noto Sans"/>
          <w:b/>
          <w:noProof/>
          <w:szCs w:val="18"/>
          <w:u w:val="single"/>
          <w:lang w:val="es-ES_tradnl"/>
        </w:rPr>
        <w:t>expreso mi interes en participar</w:t>
      </w:r>
      <w:r w:rsidRPr="000C11B8">
        <w:rPr>
          <w:rFonts w:cs="Noto Sans"/>
          <w:noProof/>
          <w:szCs w:val="18"/>
          <w:lang w:val="es-ES_tradnl"/>
        </w:rPr>
        <w:t xml:space="preserve"> en la </w:t>
      </w:r>
      <w:r w:rsidR="00835346" w:rsidRPr="000C11B8">
        <w:rPr>
          <w:rFonts w:cs="Noto Sans"/>
          <w:noProof/>
          <w:szCs w:val="18"/>
          <w:lang w:val="es-ES_tradnl"/>
        </w:rPr>
        <w:t>Licitación Pública Internacional Bajo la Cobertura de Tratados</w:t>
      </w:r>
      <w:r w:rsidRPr="000C11B8">
        <w:rPr>
          <w:rFonts w:cs="Noto Sans"/>
          <w:noProof/>
          <w:szCs w:val="18"/>
          <w:lang w:val="es-ES_tradnl"/>
        </w:rPr>
        <w:t xml:space="preserve"> número </w:t>
      </w:r>
      <w:r w:rsidR="009E7D10" w:rsidRPr="000C11B8">
        <w:rPr>
          <w:rFonts w:cs="Noto Sans"/>
          <w:noProof/>
          <w:szCs w:val="18"/>
          <w:lang w:val="es-ES_tradnl"/>
        </w:rPr>
        <w:t>LA-50-GYR-050GYR075-_-__-2026</w:t>
      </w:r>
      <w:r w:rsidRPr="000C11B8">
        <w:rPr>
          <w:rFonts w:cs="Noto Sans"/>
          <w:noProof/>
          <w:szCs w:val="18"/>
        </w:rPr>
        <w:t>.</w:t>
      </w:r>
    </w:p>
    <w:p w14:paraId="5718AB8D" w14:textId="77777777" w:rsidR="00C61654" w:rsidRPr="000C11B8" w:rsidRDefault="00C61654" w:rsidP="00DA309B">
      <w:pPr>
        <w:rPr>
          <w:rFonts w:cs="Noto Sans"/>
          <w:noProof/>
          <w:szCs w:val="18"/>
          <w:lang w:val="es-ES_tradnl"/>
        </w:rPr>
      </w:pPr>
    </w:p>
    <w:p w14:paraId="687A13C4" w14:textId="77777777" w:rsidR="00C61654" w:rsidRPr="000C11B8" w:rsidRDefault="00C61654" w:rsidP="00DA309B">
      <w:pPr>
        <w:rPr>
          <w:rFonts w:cs="Noto Sans"/>
          <w:noProof/>
          <w:szCs w:val="18"/>
          <w:lang w:val="es-ES_tradnl"/>
        </w:rPr>
      </w:pPr>
      <w:r w:rsidRPr="000C11B8">
        <w:rPr>
          <w:rFonts w:cs="Noto Sans"/>
          <w:noProof/>
          <w:szCs w:val="18"/>
          <w:lang w:val="es-ES_tradnl"/>
        </w:rPr>
        <w:t>Conforme al artículo 45 del RLAASSP, hago constar los siguientes datos:</w:t>
      </w:r>
    </w:p>
    <w:p w14:paraId="2E553459" w14:textId="77777777" w:rsidR="00C61654" w:rsidRPr="000C11B8" w:rsidRDefault="00C61654" w:rsidP="006900D9">
      <w:pPr>
        <w:tabs>
          <w:tab w:val="left" w:pos="6240"/>
        </w:tabs>
        <w:suppressAutoHyphens/>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0C11B8" w14:paraId="1572CA83" w14:textId="77777777" w:rsidTr="00B928A9">
        <w:trPr>
          <w:cantSplit/>
          <w:trHeight w:val="3223"/>
        </w:trPr>
        <w:tc>
          <w:tcPr>
            <w:tcW w:w="568" w:type="dxa"/>
            <w:shd w:val="clear" w:color="auto" w:fill="632423" w:themeFill="accent2" w:themeFillShade="80"/>
            <w:textDirection w:val="btLr"/>
            <w:vAlign w:val="center"/>
          </w:tcPr>
          <w:p w14:paraId="15C614A0" w14:textId="77777777" w:rsidR="00AD20CD" w:rsidRPr="000C11B8" w:rsidRDefault="00AD20CD" w:rsidP="00984348">
            <w:pPr>
              <w:suppressAutoHyphens/>
              <w:jc w:val="center"/>
              <w:rPr>
                <w:rFonts w:eastAsia="Calibri" w:cs="Noto Sans"/>
                <w:b/>
                <w:color w:val="FFFFFF" w:themeColor="background1"/>
                <w:szCs w:val="18"/>
                <w:lang w:val="es-ES" w:eastAsia="ar-SA"/>
              </w:rPr>
            </w:pPr>
            <w:r w:rsidRPr="000C11B8">
              <w:rPr>
                <w:rFonts w:eastAsia="Calibri" w:cs="Noto Sans"/>
                <w:b/>
                <w:color w:val="FFFFFF" w:themeColor="background1"/>
                <w:szCs w:val="18"/>
                <w:lang w:val="es-ES" w:eastAsia="ar-SA"/>
              </w:rPr>
              <w:t>Del</w:t>
            </w:r>
          </w:p>
          <w:p w14:paraId="6B11ECE1" w14:textId="77777777" w:rsidR="00AD20CD" w:rsidRPr="000C11B8" w:rsidRDefault="00AD20CD" w:rsidP="00984348">
            <w:pPr>
              <w:suppressAutoHyphens/>
              <w:jc w:val="center"/>
              <w:rPr>
                <w:rFonts w:eastAsia="Calibri" w:cs="Noto Sans"/>
                <w:b/>
                <w:color w:val="FFFFFF" w:themeColor="background1"/>
                <w:szCs w:val="18"/>
                <w:lang w:eastAsia="ar-SA"/>
              </w:rPr>
            </w:pPr>
            <w:r w:rsidRPr="000C11B8">
              <w:rPr>
                <w:rFonts w:eastAsia="Calibri" w:cs="Noto Sans"/>
                <w:b/>
                <w:color w:val="FFFFFF" w:themeColor="background1"/>
                <w:szCs w:val="18"/>
                <w:lang w:val="es-ES" w:eastAsia="ar-SA"/>
              </w:rPr>
              <w:t>licitante</w:t>
            </w:r>
          </w:p>
        </w:tc>
        <w:tc>
          <w:tcPr>
            <w:tcW w:w="10064" w:type="dxa"/>
          </w:tcPr>
          <w:p w14:paraId="29B95AC4"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 xml:space="preserve">Registro Federal de Contribuyentes: </w:t>
            </w:r>
          </w:p>
          <w:p w14:paraId="46DBE1C0"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Nombre:</w:t>
            </w:r>
          </w:p>
          <w:p w14:paraId="7C7066B3"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 xml:space="preserve">Domicilio: calle y número: </w:t>
            </w:r>
          </w:p>
          <w:p w14:paraId="7F20ED11"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Colonia:                                                               Alcaldía o Municipio:</w:t>
            </w:r>
          </w:p>
          <w:p w14:paraId="2D3391C0"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Código postal:                                                   Entidad Federativa:</w:t>
            </w:r>
          </w:p>
          <w:p w14:paraId="2E6B2DDF"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Correo electrónico:</w:t>
            </w:r>
          </w:p>
          <w:p w14:paraId="60CB838D"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No. de la escritura pública en la que consta su acta constitutiva:                         Fecha:</w:t>
            </w:r>
          </w:p>
          <w:p w14:paraId="7A829342" w14:textId="77777777" w:rsidR="00AD20CD" w:rsidRPr="000C11B8" w:rsidRDefault="00AD20CD" w:rsidP="00984348">
            <w:pPr>
              <w:suppressAutoHyphens/>
              <w:rPr>
                <w:rFonts w:eastAsia="Calibri" w:cs="Noto Sans"/>
                <w:szCs w:val="18"/>
                <w:lang w:val="es-ES" w:eastAsia="ar-SA"/>
              </w:rPr>
            </w:pPr>
          </w:p>
          <w:p w14:paraId="7E583F69"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C11B8" w14:paraId="7DA4269D" w14:textId="77777777" w:rsidTr="00984348">
              <w:tc>
                <w:tcPr>
                  <w:tcW w:w="3116" w:type="dxa"/>
                  <w:shd w:val="clear" w:color="auto" w:fill="D9D9D9" w:themeFill="background1" w:themeFillShade="D9"/>
                </w:tcPr>
                <w:p w14:paraId="1A85A9D7"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Apellido Paterno</w:t>
                  </w:r>
                </w:p>
              </w:tc>
              <w:tc>
                <w:tcPr>
                  <w:tcW w:w="3116" w:type="dxa"/>
                  <w:shd w:val="clear" w:color="auto" w:fill="D9D9D9" w:themeFill="background1" w:themeFillShade="D9"/>
                </w:tcPr>
                <w:p w14:paraId="14D158FA"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Apellido Materno</w:t>
                  </w:r>
                </w:p>
              </w:tc>
              <w:tc>
                <w:tcPr>
                  <w:tcW w:w="3117" w:type="dxa"/>
                  <w:shd w:val="clear" w:color="auto" w:fill="D9D9D9" w:themeFill="background1" w:themeFillShade="D9"/>
                </w:tcPr>
                <w:p w14:paraId="3E4F2751"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Nombre(s)</w:t>
                  </w:r>
                </w:p>
              </w:tc>
            </w:tr>
            <w:tr w:rsidR="00AD20CD" w:rsidRPr="000C11B8" w14:paraId="383A0819" w14:textId="77777777" w:rsidTr="00984348">
              <w:tc>
                <w:tcPr>
                  <w:tcW w:w="3116" w:type="dxa"/>
                </w:tcPr>
                <w:p w14:paraId="1D6A4D39" w14:textId="77777777" w:rsidR="00AD20CD" w:rsidRPr="000C11B8" w:rsidRDefault="00AD20CD" w:rsidP="00984348">
                  <w:pPr>
                    <w:suppressAutoHyphens/>
                    <w:rPr>
                      <w:rFonts w:eastAsia="Calibri" w:cs="Noto Sans"/>
                      <w:szCs w:val="18"/>
                      <w:lang w:val="es-ES" w:eastAsia="ar-SA"/>
                    </w:rPr>
                  </w:pPr>
                </w:p>
              </w:tc>
              <w:tc>
                <w:tcPr>
                  <w:tcW w:w="3116" w:type="dxa"/>
                </w:tcPr>
                <w:p w14:paraId="122144AC" w14:textId="77777777" w:rsidR="00AD20CD" w:rsidRPr="000C11B8" w:rsidRDefault="00AD20CD" w:rsidP="00984348">
                  <w:pPr>
                    <w:suppressAutoHyphens/>
                    <w:rPr>
                      <w:rFonts w:eastAsia="Calibri" w:cs="Noto Sans"/>
                      <w:szCs w:val="18"/>
                      <w:lang w:val="es-ES" w:eastAsia="ar-SA"/>
                    </w:rPr>
                  </w:pPr>
                </w:p>
              </w:tc>
              <w:tc>
                <w:tcPr>
                  <w:tcW w:w="3117" w:type="dxa"/>
                </w:tcPr>
                <w:p w14:paraId="21544078" w14:textId="77777777" w:rsidR="00AD20CD" w:rsidRPr="000C11B8" w:rsidRDefault="00AD20CD" w:rsidP="00984348">
                  <w:pPr>
                    <w:suppressAutoHyphens/>
                    <w:rPr>
                      <w:rFonts w:eastAsia="Calibri" w:cs="Noto Sans"/>
                      <w:szCs w:val="18"/>
                      <w:lang w:val="es-ES" w:eastAsia="ar-SA"/>
                    </w:rPr>
                  </w:pPr>
                </w:p>
              </w:tc>
            </w:tr>
          </w:tbl>
          <w:p w14:paraId="25556C05" w14:textId="77777777" w:rsidR="00AD20CD" w:rsidRPr="000C11B8" w:rsidRDefault="00AD20CD" w:rsidP="00984348">
            <w:pPr>
              <w:suppressAutoHyphens/>
              <w:rPr>
                <w:rFonts w:eastAsia="Calibri" w:cs="Noto Sans"/>
                <w:szCs w:val="18"/>
                <w:lang w:val="es-ES" w:eastAsia="ar-SA"/>
              </w:rPr>
            </w:pPr>
          </w:p>
          <w:p w14:paraId="591DB37D"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C11B8" w14:paraId="5D26B497" w14:textId="77777777" w:rsidTr="00984348">
              <w:tc>
                <w:tcPr>
                  <w:tcW w:w="3116" w:type="dxa"/>
                  <w:shd w:val="clear" w:color="auto" w:fill="D9D9D9" w:themeFill="background1" w:themeFillShade="D9"/>
                </w:tcPr>
                <w:p w14:paraId="637B9AAD"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Apellido Paterno</w:t>
                  </w:r>
                </w:p>
              </w:tc>
              <w:tc>
                <w:tcPr>
                  <w:tcW w:w="3116" w:type="dxa"/>
                  <w:shd w:val="clear" w:color="auto" w:fill="D9D9D9" w:themeFill="background1" w:themeFillShade="D9"/>
                </w:tcPr>
                <w:p w14:paraId="17E9B7A4"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Apellido Materno</w:t>
                  </w:r>
                </w:p>
              </w:tc>
              <w:tc>
                <w:tcPr>
                  <w:tcW w:w="3117" w:type="dxa"/>
                  <w:shd w:val="clear" w:color="auto" w:fill="D9D9D9" w:themeFill="background1" w:themeFillShade="D9"/>
                </w:tcPr>
                <w:p w14:paraId="7C36CB6B"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Nombre(s)</w:t>
                  </w:r>
                </w:p>
              </w:tc>
            </w:tr>
            <w:tr w:rsidR="00AD20CD" w:rsidRPr="000C11B8" w14:paraId="634EDF79" w14:textId="77777777" w:rsidTr="00984348">
              <w:tc>
                <w:tcPr>
                  <w:tcW w:w="3116" w:type="dxa"/>
                </w:tcPr>
                <w:p w14:paraId="30EAF446" w14:textId="77777777" w:rsidR="00AD20CD" w:rsidRPr="000C11B8" w:rsidRDefault="00AD20CD" w:rsidP="00984348">
                  <w:pPr>
                    <w:suppressAutoHyphens/>
                    <w:rPr>
                      <w:rFonts w:eastAsia="Calibri" w:cs="Noto Sans"/>
                      <w:szCs w:val="18"/>
                      <w:lang w:val="es-ES" w:eastAsia="ar-SA"/>
                    </w:rPr>
                  </w:pPr>
                </w:p>
              </w:tc>
              <w:tc>
                <w:tcPr>
                  <w:tcW w:w="3116" w:type="dxa"/>
                </w:tcPr>
                <w:p w14:paraId="40A9FF17" w14:textId="77777777" w:rsidR="00AD20CD" w:rsidRPr="000C11B8" w:rsidRDefault="00AD20CD" w:rsidP="00984348">
                  <w:pPr>
                    <w:suppressAutoHyphens/>
                    <w:rPr>
                      <w:rFonts w:eastAsia="Calibri" w:cs="Noto Sans"/>
                      <w:szCs w:val="18"/>
                      <w:lang w:val="es-ES" w:eastAsia="ar-SA"/>
                    </w:rPr>
                  </w:pPr>
                </w:p>
              </w:tc>
              <w:tc>
                <w:tcPr>
                  <w:tcW w:w="3117" w:type="dxa"/>
                </w:tcPr>
                <w:p w14:paraId="54ABF124" w14:textId="77777777" w:rsidR="00AD20CD" w:rsidRPr="000C11B8" w:rsidRDefault="00AD20CD" w:rsidP="00984348">
                  <w:pPr>
                    <w:suppressAutoHyphens/>
                    <w:rPr>
                      <w:rFonts w:eastAsia="Calibri" w:cs="Noto Sans"/>
                      <w:szCs w:val="18"/>
                      <w:lang w:val="es-ES" w:eastAsia="ar-SA"/>
                    </w:rPr>
                  </w:pPr>
                </w:p>
              </w:tc>
            </w:tr>
          </w:tbl>
          <w:p w14:paraId="63E00649" w14:textId="77777777" w:rsidR="00AD20CD" w:rsidRPr="000C11B8" w:rsidRDefault="00AD20CD" w:rsidP="00984348">
            <w:pPr>
              <w:suppressAutoHyphens/>
              <w:rPr>
                <w:rFonts w:eastAsia="Calibri" w:cs="Noto Sans"/>
                <w:szCs w:val="18"/>
                <w:lang w:val="es-ES" w:eastAsia="ar-SA"/>
              </w:rPr>
            </w:pPr>
          </w:p>
          <w:p w14:paraId="245E1CDA"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Descripción del objeto social:</w:t>
            </w:r>
          </w:p>
          <w:p w14:paraId="4985941D"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Última Reforma al acta constitutiva:</w:t>
            </w:r>
          </w:p>
          <w:p w14:paraId="248FE9DD"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Inscripción en el Registro Público de Comercio:</w:t>
            </w:r>
          </w:p>
          <w:p w14:paraId="400B8825"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Núme</w:t>
            </w:r>
            <w:r w:rsidRPr="000C11B8">
              <w:rPr>
                <w:rFonts w:eastAsia="Apple SD 산돌고딕 Neo 일반체" w:cs="Noto Sans"/>
                <w:szCs w:val="18"/>
                <w:lang w:val="es-ES" w:eastAsia="ar-SA"/>
              </w:rPr>
              <w:t>r</w:t>
            </w:r>
            <w:r w:rsidRPr="000C11B8">
              <w:rPr>
                <w:rFonts w:eastAsia="Calibri" w:cs="Noto Sans"/>
                <w:szCs w:val="18"/>
                <w:lang w:val="es-ES" w:eastAsia="ar-SA"/>
              </w:rPr>
              <w:t>o:                                             Folio:                                                                          Fecha:</w:t>
            </w:r>
          </w:p>
        </w:tc>
      </w:tr>
      <w:tr w:rsidR="00AD20CD" w:rsidRPr="000C11B8" w14:paraId="5C731E07" w14:textId="77777777" w:rsidTr="00B928A9">
        <w:trPr>
          <w:cantSplit/>
          <w:trHeight w:val="1515"/>
        </w:trPr>
        <w:tc>
          <w:tcPr>
            <w:tcW w:w="568" w:type="dxa"/>
            <w:shd w:val="clear" w:color="auto" w:fill="632423" w:themeFill="accent2" w:themeFillShade="80"/>
            <w:textDirection w:val="btLr"/>
            <w:vAlign w:val="center"/>
          </w:tcPr>
          <w:p w14:paraId="6FCFB99C" w14:textId="77777777" w:rsidR="00AD20CD" w:rsidRPr="000C11B8" w:rsidRDefault="00AD20CD" w:rsidP="00984348">
            <w:pPr>
              <w:suppressAutoHyphens/>
              <w:jc w:val="center"/>
              <w:rPr>
                <w:rFonts w:eastAsia="Calibri" w:cs="Noto Sans"/>
                <w:b/>
                <w:color w:val="FFFFFF" w:themeColor="background1"/>
                <w:szCs w:val="18"/>
                <w:lang w:val="es-ES" w:eastAsia="ar-SA"/>
              </w:rPr>
            </w:pPr>
            <w:r w:rsidRPr="000C11B8">
              <w:rPr>
                <w:rFonts w:eastAsia="Calibri" w:cs="Noto Sans"/>
                <w:b/>
                <w:color w:val="FFFFFF" w:themeColor="background1"/>
                <w:szCs w:val="18"/>
                <w:lang w:val="es-ES" w:eastAsia="ar-SA"/>
              </w:rPr>
              <w:t>Del Representante</w:t>
            </w:r>
          </w:p>
        </w:tc>
        <w:tc>
          <w:tcPr>
            <w:tcW w:w="10064" w:type="dxa"/>
          </w:tcPr>
          <w:p w14:paraId="0F109474" w14:textId="77777777" w:rsidR="00AD20CD" w:rsidRPr="000C11B8" w:rsidRDefault="00AD20CD" w:rsidP="00984348">
            <w:pPr>
              <w:suppressAutoHyphens/>
              <w:rPr>
                <w:rFonts w:eastAsia="Calibri" w:cs="Noto Sans"/>
                <w:szCs w:val="18"/>
                <w:lang w:val="es-ES" w:eastAsia="ar-SA"/>
              </w:rPr>
            </w:pPr>
          </w:p>
          <w:p w14:paraId="0A1BE682"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Nombre:                                                     R.F.C.</w:t>
            </w:r>
          </w:p>
          <w:p w14:paraId="6B66BDD3"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 xml:space="preserve">Domicilio: </w:t>
            </w:r>
          </w:p>
          <w:p w14:paraId="5F8D351F"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Datos del documento mediante el cual acredita su personalidad y facultades:</w:t>
            </w:r>
          </w:p>
          <w:p w14:paraId="473BCEA3" w14:textId="77777777" w:rsidR="00AD20CD" w:rsidRPr="000C11B8" w:rsidRDefault="00AD20CD" w:rsidP="00984348">
            <w:pPr>
              <w:suppressAutoHyphens/>
              <w:rPr>
                <w:rFonts w:eastAsia="Calibri" w:cs="Noto Sans"/>
                <w:szCs w:val="18"/>
                <w:lang w:val="es-ES" w:eastAsia="ar-SA"/>
              </w:rPr>
            </w:pPr>
            <w:r w:rsidRPr="000C11B8">
              <w:rPr>
                <w:rFonts w:eastAsia="Calibri" w:cs="Noto Sans"/>
                <w:szCs w:val="18"/>
                <w:lang w:val="es-ES" w:eastAsia="ar-SA"/>
              </w:rPr>
              <w:t>Escritura pública número:                                                                     Fecha:</w:t>
            </w:r>
          </w:p>
        </w:tc>
      </w:tr>
    </w:tbl>
    <w:p w14:paraId="4753D214" w14:textId="77777777" w:rsidR="00C61654" w:rsidRPr="000C11B8" w:rsidRDefault="00C61654" w:rsidP="00AD20CD">
      <w:pPr>
        <w:tabs>
          <w:tab w:val="left" w:pos="3760"/>
        </w:tabs>
        <w:rPr>
          <w:rFonts w:cs="Noto Sans"/>
          <w:noProof/>
          <w:szCs w:val="18"/>
          <w:lang w:val="es-ES_tradnl" w:eastAsia="es-ES"/>
        </w:rPr>
      </w:pPr>
    </w:p>
    <w:p w14:paraId="75AF1371" w14:textId="77777777" w:rsidR="00C61654" w:rsidRPr="000C11B8" w:rsidRDefault="00C61654" w:rsidP="00DA309B">
      <w:pPr>
        <w:widowControl w:val="0"/>
        <w:jc w:val="center"/>
        <w:rPr>
          <w:rFonts w:cs="Noto Sans"/>
          <w:noProof/>
          <w:szCs w:val="18"/>
          <w:lang w:val="es-ES_tradnl" w:eastAsia="es-ES"/>
        </w:rPr>
      </w:pPr>
    </w:p>
    <w:p w14:paraId="5889CF82" w14:textId="77777777" w:rsidR="00C61654" w:rsidRPr="000C11B8" w:rsidRDefault="00C61654" w:rsidP="00DA309B">
      <w:pPr>
        <w:widowControl w:val="0"/>
        <w:jc w:val="center"/>
        <w:rPr>
          <w:rFonts w:cs="Noto Sans"/>
          <w:noProof/>
          <w:szCs w:val="18"/>
          <w:lang w:val="es-ES_tradnl" w:eastAsia="es-ES"/>
        </w:rPr>
      </w:pPr>
    </w:p>
    <w:p w14:paraId="39EA9900" w14:textId="77777777" w:rsidR="00C61654" w:rsidRPr="000C11B8" w:rsidRDefault="00C61654" w:rsidP="00DA309B">
      <w:pPr>
        <w:widowControl w:val="0"/>
        <w:jc w:val="center"/>
        <w:rPr>
          <w:rFonts w:cs="Noto Sans"/>
          <w:noProof/>
          <w:szCs w:val="18"/>
          <w:lang w:val="es-ES_tradnl" w:eastAsia="es-ES"/>
        </w:rPr>
      </w:pPr>
      <w:r w:rsidRPr="000C11B8">
        <w:rPr>
          <w:rFonts w:cs="Noto Sans"/>
          <w:noProof/>
          <w:szCs w:val="18"/>
          <w:lang w:val="es-ES_tradnl" w:eastAsia="es-ES"/>
        </w:rPr>
        <w:t>___________________________________</w:t>
      </w:r>
    </w:p>
    <w:p w14:paraId="77FC689E" w14:textId="77777777" w:rsidR="00C61654" w:rsidRPr="000C11B8" w:rsidRDefault="00C61654" w:rsidP="00DA309B">
      <w:pPr>
        <w:jc w:val="center"/>
        <w:rPr>
          <w:rFonts w:cs="Noto Sans"/>
          <w:bCs/>
          <w:noProof/>
          <w:szCs w:val="18"/>
          <w:lang w:val="es-ES_tradnl"/>
        </w:rPr>
      </w:pPr>
      <w:r w:rsidRPr="000C11B8">
        <w:rPr>
          <w:rFonts w:cs="Noto Sans"/>
          <w:bCs/>
          <w:noProof/>
          <w:szCs w:val="18"/>
          <w:lang w:val="es-ES_tradnl"/>
        </w:rPr>
        <w:t>(Nombre y firma del Representante Legal)</w:t>
      </w:r>
    </w:p>
    <w:p w14:paraId="29466A83" w14:textId="77777777" w:rsidR="00C61654" w:rsidRPr="000C11B8" w:rsidRDefault="00C61654" w:rsidP="00DA309B">
      <w:pPr>
        <w:rPr>
          <w:rFonts w:cs="Noto Sans"/>
          <w:bCs/>
          <w:noProof/>
          <w:szCs w:val="18"/>
          <w:lang w:val="es-ES_tradnl"/>
        </w:rPr>
      </w:pPr>
      <w:r w:rsidRPr="000C11B8">
        <w:rPr>
          <w:rFonts w:cs="Noto Sans"/>
          <w:bCs/>
          <w:noProof/>
          <w:szCs w:val="18"/>
          <w:lang w:val="es-ES_tradnl"/>
        </w:rPr>
        <w:br w:type="page"/>
      </w:r>
    </w:p>
    <w:p w14:paraId="3BB60F23" w14:textId="73CB5D6A" w:rsidR="00C61654" w:rsidRPr="000C11B8" w:rsidRDefault="00364108" w:rsidP="00837244">
      <w:pPr>
        <w:pStyle w:val="Ttulo2"/>
      </w:pPr>
      <w:bookmarkStart w:id="223" w:name="_Toc222301717"/>
      <w:bookmarkStart w:id="224" w:name="FORMATO_1"/>
      <w:r w:rsidRPr="000C11B8">
        <w:lastRenderedPageBreak/>
        <w:t>Formato</w:t>
      </w:r>
      <w:r w:rsidR="00236856" w:rsidRPr="000C11B8">
        <w:t xml:space="preserve"> </w:t>
      </w:r>
      <w:r w:rsidR="0007094F" w:rsidRPr="000C11B8">
        <w:t>No.</w:t>
      </w:r>
      <w:r w:rsidRPr="000C11B8">
        <w:t xml:space="preserve"> 1</w:t>
      </w:r>
      <w:r w:rsidR="00024542" w:rsidRPr="000C11B8">
        <w:t xml:space="preserve"> Acreditación del Licitante</w:t>
      </w:r>
      <w:bookmarkEnd w:id="223"/>
    </w:p>
    <w:p w14:paraId="526F95F8" w14:textId="77777777" w:rsidR="005A35AD" w:rsidRPr="000C11B8" w:rsidRDefault="005A35AD" w:rsidP="00DA309B">
      <w:pPr>
        <w:jc w:val="center"/>
        <w:rPr>
          <w:rFonts w:cs="Noto Sans"/>
          <w:noProof/>
          <w:szCs w:val="18"/>
          <w:lang w:val="es-ES_tradnl"/>
        </w:rPr>
      </w:pPr>
      <w:r w:rsidRPr="000C11B8">
        <w:rPr>
          <w:rFonts w:cs="Noto Sans"/>
          <w:noProof/>
          <w:szCs w:val="18"/>
          <w:lang w:val="es-ES_tradnl"/>
        </w:rPr>
        <w:t xml:space="preserve">Formato relativo al escrito solicitado en </w:t>
      </w:r>
      <w:r w:rsidRPr="000C11B8">
        <w:rPr>
          <w:rFonts w:cs="Noto Sans"/>
          <w:b/>
          <w:noProof/>
          <w:szCs w:val="18"/>
          <w:lang w:val="es-ES_tradnl"/>
        </w:rPr>
        <w:t>el numeral 4.1.1.</w:t>
      </w:r>
    </w:p>
    <w:bookmarkEnd w:id="224"/>
    <w:p w14:paraId="1DD92649" w14:textId="15BCB26D" w:rsidR="00C61654" w:rsidRPr="000C11B8" w:rsidRDefault="00C61654" w:rsidP="00DA309B">
      <w:pPr>
        <w:jc w:val="center"/>
        <w:rPr>
          <w:rFonts w:cs="Noto Sans"/>
          <w:b/>
          <w:noProof/>
          <w:szCs w:val="18"/>
        </w:rPr>
      </w:pPr>
    </w:p>
    <w:p w14:paraId="2E9E742B" w14:textId="77777777" w:rsidR="00C61654" w:rsidRPr="000C11B8" w:rsidRDefault="00C61654" w:rsidP="00DA309B">
      <w:pPr>
        <w:rPr>
          <w:rFonts w:cs="Noto Sans"/>
          <w:noProof/>
          <w:szCs w:val="18"/>
          <w:lang w:val="es-ES_tradnl"/>
        </w:rPr>
      </w:pPr>
    </w:p>
    <w:p w14:paraId="0FDB7190" w14:textId="48AA7D69" w:rsidR="00C61654" w:rsidRPr="000C11B8" w:rsidRDefault="00C61654" w:rsidP="00DA309B">
      <w:pPr>
        <w:jc w:val="right"/>
        <w:rPr>
          <w:rFonts w:cs="Noto Sans"/>
          <w:noProof/>
          <w:szCs w:val="18"/>
          <w:lang w:val="es-ES_tradnl"/>
        </w:rPr>
      </w:pPr>
      <w:r w:rsidRPr="000C11B8">
        <w:rPr>
          <w:rFonts w:cs="Noto Sans"/>
          <w:noProof/>
          <w:szCs w:val="18"/>
          <w:lang w:val="es-ES_tradnl"/>
        </w:rPr>
        <w:t xml:space="preserve">Ciudad de </w:t>
      </w:r>
      <w:r w:rsidR="00B9602F" w:rsidRPr="000C11B8">
        <w:rPr>
          <w:rFonts w:cs="Noto Sans"/>
          <w:noProof/>
          <w:szCs w:val="18"/>
          <w:lang w:val="es-ES_tradnl"/>
        </w:rPr>
        <w:t>Querétaro</w:t>
      </w:r>
      <w:r w:rsidRPr="000C11B8">
        <w:rPr>
          <w:rFonts w:cs="Noto Sans"/>
          <w:noProof/>
          <w:szCs w:val="18"/>
          <w:lang w:val="es-ES_tradnl"/>
        </w:rPr>
        <w:t>, a ___</w:t>
      </w:r>
      <w:r w:rsidR="004009B2" w:rsidRPr="000C11B8">
        <w:rPr>
          <w:rFonts w:cs="Noto Sans"/>
          <w:noProof/>
          <w:szCs w:val="18"/>
          <w:lang w:val="es-ES_tradnl"/>
        </w:rPr>
        <w:t xml:space="preserve">____ de _________________de </w:t>
      </w:r>
      <w:r w:rsidR="000A3A78" w:rsidRPr="000C11B8">
        <w:rPr>
          <w:rFonts w:cs="Noto Sans"/>
          <w:noProof/>
          <w:szCs w:val="18"/>
          <w:lang w:val="es-ES_tradnl"/>
        </w:rPr>
        <w:t>2026</w:t>
      </w:r>
      <w:r w:rsidRPr="000C11B8">
        <w:rPr>
          <w:rFonts w:cs="Noto Sans"/>
          <w:noProof/>
          <w:szCs w:val="18"/>
          <w:lang w:val="es-ES_tradnl"/>
        </w:rPr>
        <w:t>.</w:t>
      </w:r>
    </w:p>
    <w:p w14:paraId="70A04FEA" w14:textId="77777777" w:rsidR="00C61654" w:rsidRPr="000C11B8" w:rsidRDefault="00C61654" w:rsidP="00DA309B">
      <w:pPr>
        <w:rPr>
          <w:rFonts w:cs="Noto Sans"/>
          <w:noProof/>
          <w:szCs w:val="18"/>
          <w:lang w:val="es-ES_tradnl"/>
        </w:rPr>
      </w:pPr>
    </w:p>
    <w:p w14:paraId="5126C376" w14:textId="77777777" w:rsidR="00C61654" w:rsidRPr="000C11B8" w:rsidRDefault="00C61654" w:rsidP="00DA309B">
      <w:pPr>
        <w:rPr>
          <w:rFonts w:cs="Noto Sans"/>
          <w:noProof/>
          <w:szCs w:val="18"/>
          <w:lang w:val="es-ES_tradnl"/>
        </w:rPr>
      </w:pPr>
    </w:p>
    <w:p w14:paraId="57255EA8" w14:textId="07CE1E25" w:rsidR="00C61654" w:rsidRPr="000C11B8" w:rsidRDefault="00C61654" w:rsidP="00DA309B">
      <w:pPr>
        <w:rPr>
          <w:rFonts w:cs="Noto Sans"/>
          <w:noProof/>
          <w:szCs w:val="18"/>
          <w:lang w:val="es-ES_tradnl"/>
        </w:rPr>
      </w:pPr>
      <w:r w:rsidRPr="000C11B8">
        <w:rPr>
          <w:rFonts w:cs="Noto Sans"/>
          <w:noProof/>
          <w:szCs w:val="18"/>
          <w:lang w:val="es-ES_tradnl"/>
        </w:rPr>
        <w:t xml:space="preserve">________(nombre)______, manifiesto bajo protesta a decir verdad, que los datos aquí asentados son ciertos, así como que </w:t>
      </w:r>
      <w:r w:rsidRPr="000C11B8">
        <w:rPr>
          <w:rFonts w:cs="Noto Sans"/>
          <w:b/>
          <w:noProof/>
          <w:szCs w:val="18"/>
          <w:u w:val="single"/>
          <w:lang w:val="es-ES_tradnl"/>
        </w:rPr>
        <w:t xml:space="preserve">cuento con facultades suficientes para suscribir las proposiciones en la presente </w:t>
      </w:r>
      <w:r w:rsidR="0068478B" w:rsidRPr="000C11B8">
        <w:rPr>
          <w:rFonts w:cs="Noto Sans"/>
          <w:b/>
          <w:noProof/>
          <w:szCs w:val="18"/>
          <w:u w:val="single"/>
          <w:lang w:val="es-ES_tradnl"/>
        </w:rPr>
        <w:t>Licitación</w:t>
      </w:r>
      <w:r w:rsidRPr="000C11B8">
        <w:rPr>
          <w:rFonts w:cs="Noto Sans"/>
          <w:noProof/>
          <w:szCs w:val="18"/>
          <w:lang w:val="es-ES_tradnl"/>
        </w:rPr>
        <w:t xml:space="preserve">, a nombre y representación de: ___(persona física o moral)___, en la </w:t>
      </w:r>
      <w:r w:rsidR="0068478B" w:rsidRPr="000C11B8">
        <w:rPr>
          <w:rFonts w:cs="Noto Sans"/>
          <w:noProof/>
          <w:szCs w:val="18"/>
          <w:lang w:val="es-ES_tradnl"/>
        </w:rPr>
        <w:t>Licitación Pública</w:t>
      </w:r>
      <w:r w:rsidRPr="000C11B8">
        <w:rPr>
          <w:rFonts w:cs="Noto Sans"/>
          <w:noProof/>
          <w:szCs w:val="18"/>
          <w:lang w:val="es-ES_tradnl"/>
        </w:rPr>
        <w:t xml:space="preserve"> </w:t>
      </w:r>
      <w:r w:rsidR="00722CBD" w:rsidRPr="000C11B8">
        <w:rPr>
          <w:rFonts w:cs="Noto Sans"/>
          <w:noProof/>
          <w:szCs w:val="18"/>
          <w:lang w:val="es-ES_tradnl"/>
        </w:rPr>
        <w:t>__________(NACI</w:t>
      </w:r>
      <w:r w:rsidR="00F76F4C" w:rsidRPr="000C11B8">
        <w:rPr>
          <w:rFonts w:cs="Noto Sans"/>
          <w:noProof/>
          <w:szCs w:val="18"/>
          <w:lang w:val="es-ES_tradnl"/>
        </w:rPr>
        <w:t>O</w:t>
      </w:r>
      <w:r w:rsidR="00722CBD" w:rsidRPr="000C11B8">
        <w:rPr>
          <w:rFonts w:cs="Noto Sans"/>
          <w:noProof/>
          <w:szCs w:val="18"/>
          <w:lang w:val="es-ES_tradnl"/>
        </w:rPr>
        <w:t xml:space="preserve">NAL, INTERNACIONAL)_______________ </w:t>
      </w:r>
      <w:r w:rsidRPr="000C11B8">
        <w:rPr>
          <w:rFonts w:cs="Noto Sans"/>
          <w:noProof/>
          <w:szCs w:val="18"/>
          <w:lang w:val="es-ES_tradnl"/>
        </w:rPr>
        <w:t xml:space="preserve">número </w:t>
      </w:r>
      <w:r w:rsidR="009E7D10" w:rsidRPr="000C11B8">
        <w:rPr>
          <w:rFonts w:cs="Noto Sans"/>
          <w:b/>
          <w:noProof/>
          <w:szCs w:val="18"/>
        </w:rPr>
        <w:t>LA-50-GYR-050GYR075-_-__-2026</w:t>
      </w:r>
      <w:r w:rsidRPr="000C11B8">
        <w:rPr>
          <w:rFonts w:cs="Noto Sans"/>
          <w:noProof/>
          <w:szCs w:val="18"/>
        </w:rPr>
        <w:t>,</w:t>
      </w:r>
      <w:r w:rsidRPr="000C11B8">
        <w:rPr>
          <w:rFonts w:cs="Noto Sans"/>
          <w:noProof/>
          <w:szCs w:val="18"/>
          <w:lang w:val="es-ES_tradnl"/>
        </w:rPr>
        <w:t xml:space="preserve"> y c</w:t>
      </w:r>
      <w:r w:rsidR="0084556D" w:rsidRPr="000C11B8">
        <w:rPr>
          <w:rFonts w:cs="Noto Sans"/>
          <w:noProof/>
          <w:szCs w:val="18"/>
          <w:lang w:val="es-ES_tradnl"/>
        </w:rPr>
        <w:t>onforme al artículo 93</w:t>
      </w:r>
      <w:r w:rsidRPr="000C11B8">
        <w:rPr>
          <w:rFonts w:cs="Noto Sans"/>
          <w:noProof/>
          <w:szCs w:val="18"/>
          <w:lang w:val="es-ES_tradnl"/>
        </w:rPr>
        <w:t xml:space="preserve"> del RLAASSP,hago constar los siguientes datos:</w:t>
      </w:r>
    </w:p>
    <w:p w14:paraId="4FAD363C" w14:textId="77777777" w:rsidR="00C61654" w:rsidRPr="000C11B8" w:rsidRDefault="00C61654" w:rsidP="006900D9">
      <w:pPr>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0C11B8" w14:paraId="52DD2E2B" w14:textId="77777777" w:rsidTr="00B928A9">
        <w:trPr>
          <w:cantSplit/>
          <w:trHeight w:val="3223"/>
        </w:trPr>
        <w:tc>
          <w:tcPr>
            <w:tcW w:w="568" w:type="dxa"/>
            <w:shd w:val="clear" w:color="auto" w:fill="632423" w:themeFill="accent2" w:themeFillShade="80"/>
            <w:textDirection w:val="btLr"/>
            <w:vAlign w:val="center"/>
          </w:tcPr>
          <w:p w14:paraId="43068885" w14:textId="77777777" w:rsidR="00C61654" w:rsidRPr="000C11B8" w:rsidRDefault="00C61654" w:rsidP="00DA309B">
            <w:pPr>
              <w:suppressAutoHyphens/>
              <w:jc w:val="center"/>
              <w:rPr>
                <w:rFonts w:eastAsia="Calibri" w:cs="Noto Sans"/>
                <w:b/>
                <w:color w:val="FFFFFF" w:themeColor="background1"/>
                <w:szCs w:val="18"/>
                <w:lang w:val="es-ES" w:eastAsia="ar-SA"/>
              </w:rPr>
            </w:pPr>
            <w:r w:rsidRPr="000C11B8">
              <w:rPr>
                <w:rFonts w:eastAsia="Calibri" w:cs="Noto Sans"/>
                <w:b/>
                <w:color w:val="FFFFFF" w:themeColor="background1"/>
                <w:szCs w:val="18"/>
                <w:lang w:val="es-ES" w:eastAsia="ar-SA"/>
              </w:rPr>
              <w:t>Del</w:t>
            </w:r>
          </w:p>
          <w:p w14:paraId="6CB01F4B" w14:textId="77777777" w:rsidR="00C61654" w:rsidRPr="000C11B8" w:rsidRDefault="00C61654" w:rsidP="00DA309B">
            <w:pPr>
              <w:suppressAutoHyphens/>
              <w:jc w:val="center"/>
              <w:rPr>
                <w:rFonts w:eastAsia="Calibri" w:cs="Noto Sans"/>
                <w:b/>
                <w:color w:val="FFFFFF" w:themeColor="background1"/>
                <w:szCs w:val="18"/>
                <w:lang w:eastAsia="ar-SA"/>
              </w:rPr>
            </w:pPr>
            <w:r w:rsidRPr="000C11B8">
              <w:rPr>
                <w:rFonts w:eastAsia="Calibri" w:cs="Noto Sans"/>
                <w:b/>
                <w:color w:val="FFFFFF" w:themeColor="background1"/>
                <w:szCs w:val="18"/>
                <w:lang w:val="es-ES" w:eastAsia="ar-SA"/>
              </w:rPr>
              <w:t>licitante</w:t>
            </w:r>
          </w:p>
        </w:tc>
        <w:tc>
          <w:tcPr>
            <w:tcW w:w="10064" w:type="dxa"/>
          </w:tcPr>
          <w:p w14:paraId="3BAD7D4D"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 xml:space="preserve">Registro Federal de Contribuyentes: </w:t>
            </w:r>
          </w:p>
          <w:p w14:paraId="09ACD2F6"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Nombre:</w:t>
            </w:r>
          </w:p>
          <w:p w14:paraId="4625CEA1"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 xml:space="preserve">Domicilio: calle y número: </w:t>
            </w:r>
          </w:p>
          <w:p w14:paraId="3374D739"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 xml:space="preserve">Colonia:                                                               </w:t>
            </w:r>
            <w:r w:rsidR="00AD20CD" w:rsidRPr="000C11B8">
              <w:rPr>
                <w:rFonts w:eastAsia="Calibri" w:cs="Noto Sans"/>
                <w:szCs w:val="18"/>
                <w:lang w:val="es-ES" w:eastAsia="ar-SA"/>
              </w:rPr>
              <w:t>Alcaldía</w:t>
            </w:r>
            <w:r w:rsidRPr="000C11B8">
              <w:rPr>
                <w:rFonts w:eastAsia="Calibri" w:cs="Noto Sans"/>
                <w:szCs w:val="18"/>
                <w:lang w:val="es-ES" w:eastAsia="ar-SA"/>
              </w:rPr>
              <w:t xml:space="preserve"> o Municipio:</w:t>
            </w:r>
          </w:p>
          <w:p w14:paraId="24716C4B"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Código postal:                                                   Entidad Federativa:</w:t>
            </w:r>
          </w:p>
          <w:p w14:paraId="2E5430C5"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Correo electrónico:</w:t>
            </w:r>
          </w:p>
          <w:p w14:paraId="6EDFBFE5"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No. de la escritura pública en la que consta su acta constitutiva:                         Fecha:</w:t>
            </w:r>
          </w:p>
          <w:p w14:paraId="18D1953A" w14:textId="77777777" w:rsidR="00AD20CD" w:rsidRPr="000C11B8" w:rsidRDefault="00AD20CD" w:rsidP="00DA309B">
            <w:pPr>
              <w:suppressAutoHyphens/>
              <w:rPr>
                <w:rFonts w:eastAsia="Calibri" w:cs="Noto Sans"/>
                <w:szCs w:val="18"/>
                <w:lang w:val="es-ES" w:eastAsia="ar-SA"/>
              </w:rPr>
            </w:pPr>
          </w:p>
          <w:p w14:paraId="3B568E3D"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Nombre de los socios</w:t>
            </w:r>
            <w:r w:rsidR="00AD20CD" w:rsidRPr="000C11B8">
              <w:rPr>
                <w:rFonts w:eastAsia="Calibri" w:cs="Noto Sans"/>
                <w:szCs w:val="18"/>
                <w:lang w:val="es-ES" w:eastAsia="ar-SA"/>
              </w:rPr>
              <w:t xml:space="preserve"> (Acta constitutiva)</w:t>
            </w:r>
            <w:r w:rsidRPr="000C11B8">
              <w:rPr>
                <w:rFonts w:eastAsia="Calibri" w:cs="Noto Sans"/>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C11B8" w14:paraId="7A1457CC" w14:textId="77777777" w:rsidTr="00AD20CD">
              <w:tc>
                <w:tcPr>
                  <w:tcW w:w="3116" w:type="dxa"/>
                  <w:shd w:val="clear" w:color="auto" w:fill="D9D9D9" w:themeFill="background1" w:themeFillShade="D9"/>
                </w:tcPr>
                <w:p w14:paraId="029B8E89" w14:textId="77777777" w:rsidR="00AD20CD" w:rsidRPr="000C11B8" w:rsidRDefault="00AD20CD" w:rsidP="00AD20CD">
                  <w:pPr>
                    <w:suppressAutoHyphens/>
                    <w:jc w:val="center"/>
                    <w:rPr>
                      <w:rFonts w:eastAsia="Calibri" w:cs="Noto Sans"/>
                      <w:szCs w:val="18"/>
                      <w:lang w:val="es-ES" w:eastAsia="ar-SA"/>
                    </w:rPr>
                  </w:pPr>
                  <w:r w:rsidRPr="000C11B8">
                    <w:rPr>
                      <w:rFonts w:eastAsia="Calibri" w:cs="Noto Sans"/>
                      <w:szCs w:val="18"/>
                      <w:lang w:val="es-ES" w:eastAsia="ar-SA"/>
                    </w:rPr>
                    <w:t>Apellido Paterno</w:t>
                  </w:r>
                </w:p>
              </w:tc>
              <w:tc>
                <w:tcPr>
                  <w:tcW w:w="3116" w:type="dxa"/>
                  <w:shd w:val="clear" w:color="auto" w:fill="D9D9D9" w:themeFill="background1" w:themeFillShade="D9"/>
                </w:tcPr>
                <w:p w14:paraId="24B7BF1D" w14:textId="77777777" w:rsidR="00AD20CD" w:rsidRPr="000C11B8" w:rsidRDefault="00AD20CD" w:rsidP="00AD20CD">
                  <w:pPr>
                    <w:suppressAutoHyphens/>
                    <w:jc w:val="center"/>
                    <w:rPr>
                      <w:rFonts w:eastAsia="Calibri" w:cs="Noto Sans"/>
                      <w:szCs w:val="18"/>
                      <w:lang w:val="es-ES" w:eastAsia="ar-SA"/>
                    </w:rPr>
                  </w:pPr>
                  <w:r w:rsidRPr="000C11B8">
                    <w:rPr>
                      <w:rFonts w:eastAsia="Calibri" w:cs="Noto Sans"/>
                      <w:szCs w:val="18"/>
                      <w:lang w:val="es-ES" w:eastAsia="ar-SA"/>
                    </w:rPr>
                    <w:t>Apellido Materno</w:t>
                  </w:r>
                </w:p>
              </w:tc>
              <w:tc>
                <w:tcPr>
                  <w:tcW w:w="3117" w:type="dxa"/>
                  <w:shd w:val="clear" w:color="auto" w:fill="D9D9D9" w:themeFill="background1" w:themeFillShade="D9"/>
                </w:tcPr>
                <w:p w14:paraId="382B8EDC" w14:textId="77777777" w:rsidR="00AD20CD" w:rsidRPr="000C11B8" w:rsidRDefault="00AD20CD" w:rsidP="00AD20CD">
                  <w:pPr>
                    <w:suppressAutoHyphens/>
                    <w:jc w:val="center"/>
                    <w:rPr>
                      <w:rFonts w:eastAsia="Calibri" w:cs="Noto Sans"/>
                      <w:szCs w:val="18"/>
                      <w:lang w:val="es-ES" w:eastAsia="ar-SA"/>
                    </w:rPr>
                  </w:pPr>
                  <w:r w:rsidRPr="000C11B8">
                    <w:rPr>
                      <w:rFonts w:eastAsia="Calibri" w:cs="Noto Sans"/>
                      <w:szCs w:val="18"/>
                      <w:lang w:val="es-ES" w:eastAsia="ar-SA"/>
                    </w:rPr>
                    <w:t>Nombre(s)</w:t>
                  </w:r>
                </w:p>
              </w:tc>
            </w:tr>
            <w:tr w:rsidR="00AD20CD" w:rsidRPr="000C11B8" w14:paraId="0D129211" w14:textId="77777777" w:rsidTr="00AD20CD">
              <w:tc>
                <w:tcPr>
                  <w:tcW w:w="3116" w:type="dxa"/>
                </w:tcPr>
                <w:p w14:paraId="7979310E" w14:textId="77777777" w:rsidR="00AD20CD" w:rsidRPr="000C11B8" w:rsidRDefault="00AD20CD" w:rsidP="00DA309B">
                  <w:pPr>
                    <w:suppressAutoHyphens/>
                    <w:rPr>
                      <w:rFonts w:eastAsia="Calibri" w:cs="Noto Sans"/>
                      <w:szCs w:val="18"/>
                      <w:lang w:val="es-ES" w:eastAsia="ar-SA"/>
                    </w:rPr>
                  </w:pPr>
                </w:p>
              </w:tc>
              <w:tc>
                <w:tcPr>
                  <w:tcW w:w="3116" w:type="dxa"/>
                </w:tcPr>
                <w:p w14:paraId="395BE158" w14:textId="77777777" w:rsidR="00AD20CD" w:rsidRPr="000C11B8" w:rsidRDefault="00AD20CD" w:rsidP="00DA309B">
                  <w:pPr>
                    <w:suppressAutoHyphens/>
                    <w:rPr>
                      <w:rFonts w:eastAsia="Calibri" w:cs="Noto Sans"/>
                      <w:szCs w:val="18"/>
                      <w:lang w:val="es-ES" w:eastAsia="ar-SA"/>
                    </w:rPr>
                  </w:pPr>
                </w:p>
              </w:tc>
              <w:tc>
                <w:tcPr>
                  <w:tcW w:w="3117" w:type="dxa"/>
                </w:tcPr>
                <w:p w14:paraId="14E0BF2B" w14:textId="77777777" w:rsidR="00AD20CD" w:rsidRPr="000C11B8" w:rsidRDefault="00AD20CD" w:rsidP="00DA309B">
                  <w:pPr>
                    <w:suppressAutoHyphens/>
                    <w:rPr>
                      <w:rFonts w:eastAsia="Calibri" w:cs="Noto Sans"/>
                      <w:szCs w:val="18"/>
                      <w:lang w:val="es-ES" w:eastAsia="ar-SA"/>
                    </w:rPr>
                  </w:pPr>
                </w:p>
              </w:tc>
            </w:tr>
          </w:tbl>
          <w:p w14:paraId="1C7A478E" w14:textId="77777777" w:rsidR="00AD20CD" w:rsidRPr="000C11B8" w:rsidRDefault="00AD20CD" w:rsidP="00DA309B">
            <w:pPr>
              <w:suppressAutoHyphens/>
              <w:rPr>
                <w:rFonts w:eastAsia="Calibri" w:cs="Noto Sans"/>
                <w:szCs w:val="18"/>
                <w:lang w:val="es-ES" w:eastAsia="ar-SA"/>
              </w:rPr>
            </w:pPr>
          </w:p>
          <w:p w14:paraId="1A17E0F7" w14:textId="77777777" w:rsidR="00AD20CD" w:rsidRPr="000C11B8" w:rsidRDefault="00AD20CD" w:rsidP="00AD20CD">
            <w:pPr>
              <w:suppressAutoHyphens/>
              <w:rPr>
                <w:rFonts w:eastAsia="Calibri" w:cs="Noto Sans"/>
                <w:szCs w:val="18"/>
                <w:lang w:val="es-ES" w:eastAsia="ar-SA"/>
              </w:rPr>
            </w:pPr>
            <w:r w:rsidRPr="000C11B8">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C11B8" w14:paraId="13FB773C" w14:textId="77777777" w:rsidTr="00AD20CD">
              <w:tc>
                <w:tcPr>
                  <w:tcW w:w="3116" w:type="dxa"/>
                  <w:shd w:val="clear" w:color="auto" w:fill="D9D9D9" w:themeFill="background1" w:themeFillShade="D9"/>
                </w:tcPr>
                <w:p w14:paraId="211E170F"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Apellido Paterno</w:t>
                  </w:r>
                </w:p>
              </w:tc>
              <w:tc>
                <w:tcPr>
                  <w:tcW w:w="3116" w:type="dxa"/>
                  <w:shd w:val="clear" w:color="auto" w:fill="D9D9D9" w:themeFill="background1" w:themeFillShade="D9"/>
                </w:tcPr>
                <w:p w14:paraId="1A675E30"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Apellido Materno</w:t>
                  </w:r>
                </w:p>
              </w:tc>
              <w:tc>
                <w:tcPr>
                  <w:tcW w:w="3117" w:type="dxa"/>
                  <w:shd w:val="clear" w:color="auto" w:fill="D9D9D9" w:themeFill="background1" w:themeFillShade="D9"/>
                </w:tcPr>
                <w:p w14:paraId="0A9512B6" w14:textId="77777777" w:rsidR="00AD20CD" w:rsidRPr="000C11B8" w:rsidRDefault="00AD20CD" w:rsidP="00984348">
                  <w:pPr>
                    <w:suppressAutoHyphens/>
                    <w:jc w:val="center"/>
                    <w:rPr>
                      <w:rFonts w:eastAsia="Calibri" w:cs="Noto Sans"/>
                      <w:szCs w:val="18"/>
                      <w:lang w:val="es-ES" w:eastAsia="ar-SA"/>
                    </w:rPr>
                  </w:pPr>
                  <w:r w:rsidRPr="000C11B8">
                    <w:rPr>
                      <w:rFonts w:eastAsia="Calibri" w:cs="Noto Sans"/>
                      <w:szCs w:val="18"/>
                      <w:lang w:val="es-ES" w:eastAsia="ar-SA"/>
                    </w:rPr>
                    <w:t>Nombre(s)</w:t>
                  </w:r>
                </w:p>
              </w:tc>
            </w:tr>
            <w:tr w:rsidR="00AD20CD" w:rsidRPr="000C11B8" w14:paraId="5BF215E8" w14:textId="77777777" w:rsidTr="00984348">
              <w:tc>
                <w:tcPr>
                  <w:tcW w:w="3116" w:type="dxa"/>
                </w:tcPr>
                <w:p w14:paraId="3119E53B" w14:textId="77777777" w:rsidR="00AD20CD" w:rsidRPr="000C11B8" w:rsidRDefault="00AD20CD" w:rsidP="00984348">
                  <w:pPr>
                    <w:suppressAutoHyphens/>
                    <w:rPr>
                      <w:rFonts w:eastAsia="Calibri" w:cs="Noto Sans"/>
                      <w:szCs w:val="18"/>
                      <w:lang w:val="es-ES" w:eastAsia="ar-SA"/>
                    </w:rPr>
                  </w:pPr>
                </w:p>
              </w:tc>
              <w:tc>
                <w:tcPr>
                  <w:tcW w:w="3116" w:type="dxa"/>
                </w:tcPr>
                <w:p w14:paraId="497BD742" w14:textId="77777777" w:rsidR="00AD20CD" w:rsidRPr="000C11B8" w:rsidRDefault="00AD20CD" w:rsidP="00984348">
                  <w:pPr>
                    <w:suppressAutoHyphens/>
                    <w:rPr>
                      <w:rFonts w:eastAsia="Calibri" w:cs="Noto Sans"/>
                      <w:szCs w:val="18"/>
                      <w:lang w:val="es-ES" w:eastAsia="ar-SA"/>
                    </w:rPr>
                  </w:pPr>
                </w:p>
              </w:tc>
              <w:tc>
                <w:tcPr>
                  <w:tcW w:w="3117" w:type="dxa"/>
                </w:tcPr>
                <w:p w14:paraId="2EFDDC1D" w14:textId="77777777" w:rsidR="00AD20CD" w:rsidRPr="000C11B8" w:rsidRDefault="00AD20CD" w:rsidP="00984348">
                  <w:pPr>
                    <w:suppressAutoHyphens/>
                    <w:rPr>
                      <w:rFonts w:eastAsia="Calibri" w:cs="Noto Sans"/>
                      <w:szCs w:val="18"/>
                      <w:lang w:val="es-ES" w:eastAsia="ar-SA"/>
                    </w:rPr>
                  </w:pPr>
                </w:p>
              </w:tc>
            </w:tr>
          </w:tbl>
          <w:p w14:paraId="713F4928" w14:textId="77777777" w:rsidR="00AD20CD" w:rsidRPr="000C11B8" w:rsidRDefault="00AD20CD" w:rsidP="00AD20CD">
            <w:pPr>
              <w:suppressAutoHyphens/>
              <w:rPr>
                <w:rFonts w:eastAsia="Calibri" w:cs="Noto Sans"/>
                <w:szCs w:val="18"/>
                <w:lang w:val="es-ES" w:eastAsia="ar-SA"/>
              </w:rPr>
            </w:pPr>
          </w:p>
          <w:p w14:paraId="23E6889B"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Descripción del objeto social:</w:t>
            </w:r>
          </w:p>
          <w:p w14:paraId="5E136C90" w14:textId="77777777" w:rsidR="00C61654" w:rsidRPr="000C11B8" w:rsidRDefault="00AD20CD" w:rsidP="00DA309B">
            <w:pPr>
              <w:suppressAutoHyphens/>
              <w:rPr>
                <w:rFonts w:eastAsia="Calibri" w:cs="Noto Sans"/>
                <w:szCs w:val="18"/>
                <w:lang w:val="es-ES" w:eastAsia="ar-SA"/>
              </w:rPr>
            </w:pPr>
            <w:r w:rsidRPr="000C11B8">
              <w:rPr>
                <w:rFonts w:eastAsia="Calibri" w:cs="Noto Sans"/>
                <w:szCs w:val="18"/>
                <w:lang w:val="es-ES" w:eastAsia="ar-SA"/>
              </w:rPr>
              <w:t xml:space="preserve">Última </w:t>
            </w:r>
            <w:r w:rsidR="00C61654" w:rsidRPr="000C11B8">
              <w:rPr>
                <w:rFonts w:eastAsia="Calibri" w:cs="Noto Sans"/>
                <w:szCs w:val="18"/>
                <w:lang w:val="es-ES" w:eastAsia="ar-SA"/>
              </w:rPr>
              <w:t>Reforma al acta constitutiva:</w:t>
            </w:r>
          </w:p>
          <w:p w14:paraId="2A38AA61"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Inscripción en el Registro Público de Comercio:</w:t>
            </w:r>
          </w:p>
          <w:p w14:paraId="5AED0B73" w14:textId="77777777" w:rsidR="00C61654" w:rsidRPr="000C11B8" w:rsidRDefault="00C61654" w:rsidP="00DA309B">
            <w:pPr>
              <w:suppressAutoHyphens/>
              <w:rPr>
                <w:rFonts w:eastAsia="Calibri" w:cs="Noto Sans"/>
                <w:szCs w:val="18"/>
                <w:lang w:val="es-ES" w:eastAsia="ar-SA"/>
              </w:rPr>
            </w:pPr>
            <w:r w:rsidRPr="000C11B8">
              <w:rPr>
                <w:rFonts w:eastAsia="Calibri" w:cs="Noto Sans"/>
                <w:szCs w:val="18"/>
                <w:lang w:val="es-ES" w:eastAsia="ar-SA"/>
              </w:rPr>
              <w:t>Núme</w:t>
            </w:r>
            <w:r w:rsidRPr="000C11B8">
              <w:rPr>
                <w:rFonts w:eastAsia="Apple SD 산돌고딕 Neo 일반체" w:cs="Noto Sans"/>
                <w:szCs w:val="18"/>
                <w:lang w:val="es-ES" w:eastAsia="ar-SA"/>
              </w:rPr>
              <w:t>r</w:t>
            </w:r>
            <w:r w:rsidRPr="000C11B8">
              <w:rPr>
                <w:rFonts w:eastAsia="Calibri" w:cs="Noto Sans"/>
                <w:szCs w:val="18"/>
                <w:lang w:val="es-ES" w:eastAsia="ar-SA"/>
              </w:rPr>
              <w:t>o:                                             Folio:                                                                          Fecha:</w:t>
            </w:r>
          </w:p>
        </w:tc>
      </w:tr>
      <w:tr w:rsidR="007D2538" w:rsidRPr="000C11B8" w14:paraId="69E3B13D" w14:textId="77777777" w:rsidTr="00B928A9">
        <w:trPr>
          <w:cantSplit/>
          <w:trHeight w:val="1515"/>
        </w:trPr>
        <w:tc>
          <w:tcPr>
            <w:tcW w:w="568" w:type="dxa"/>
            <w:shd w:val="clear" w:color="auto" w:fill="632423" w:themeFill="accent2" w:themeFillShade="80"/>
            <w:textDirection w:val="btLr"/>
            <w:vAlign w:val="center"/>
          </w:tcPr>
          <w:p w14:paraId="0A40F6F9" w14:textId="77777777" w:rsidR="00C61654" w:rsidRPr="000C11B8" w:rsidRDefault="00C61654" w:rsidP="00DA309B">
            <w:pPr>
              <w:suppressAutoHyphens/>
              <w:jc w:val="center"/>
              <w:rPr>
                <w:rFonts w:eastAsia="Calibri" w:cs="Noto Sans"/>
                <w:b/>
                <w:color w:val="FFFFFF" w:themeColor="background1"/>
                <w:szCs w:val="18"/>
                <w:lang w:val="es-ES" w:eastAsia="ar-SA"/>
              </w:rPr>
            </w:pPr>
            <w:r w:rsidRPr="000C11B8">
              <w:rPr>
                <w:rFonts w:eastAsia="Calibri" w:cs="Noto Sans"/>
                <w:b/>
                <w:color w:val="FFFFFF" w:themeColor="background1"/>
                <w:szCs w:val="18"/>
                <w:lang w:val="es-ES" w:eastAsia="ar-SA"/>
              </w:rPr>
              <w:t>Del Representante</w:t>
            </w:r>
          </w:p>
        </w:tc>
        <w:tc>
          <w:tcPr>
            <w:tcW w:w="10064"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46"/>
              <w:gridCol w:w="3868"/>
            </w:tblGrid>
            <w:tr w:rsidR="00BC3058" w:rsidRPr="000C11B8" w14:paraId="042CDB88" w14:textId="77777777" w:rsidTr="003A3ACE">
              <w:trPr>
                <w:trHeight w:val="223"/>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3594EB2" w14:textId="77777777" w:rsidR="00BC3058" w:rsidRPr="000C11B8" w:rsidRDefault="00BC3058" w:rsidP="003A3ACE">
                  <w:pPr>
                    <w:suppressAutoHyphens/>
                    <w:spacing w:line="276" w:lineRule="auto"/>
                    <w:ind w:right="49"/>
                    <w:rPr>
                      <w:rFonts w:eastAsia="Times New Roman" w:cs="Noto Sans"/>
                      <w:szCs w:val="16"/>
                      <w:lang w:val="es-ES" w:eastAsia="ar-SA"/>
                    </w:rPr>
                  </w:pPr>
                  <w:r w:rsidRPr="000C11B8">
                    <w:rPr>
                      <w:rFonts w:eastAsia="Times New Roman" w:cs="Noto Sans"/>
                      <w:szCs w:val="16"/>
                      <w:lang w:val="es-ES" w:eastAsia="ar-SA"/>
                    </w:rPr>
                    <w:t>Nombre completo del apoderado o representante:</w:t>
                  </w:r>
                </w:p>
              </w:tc>
            </w:tr>
            <w:tr w:rsidR="00BC3058" w:rsidRPr="000C11B8" w14:paraId="2B848A95" w14:textId="77777777" w:rsidTr="003A3ACE">
              <w:trPr>
                <w:trHeight w:val="18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7EEB437" w14:textId="77777777" w:rsidR="00BC3058" w:rsidRPr="000C11B8" w:rsidRDefault="00BC3058" w:rsidP="003A3ACE">
                  <w:pPr>
                    <w:suppressAutoHyphens/>
                    <w:spacing w:line="276" w:lineRule="auto"/>
                    <w:ind w:right="49"/>
                    <w:rPr>
                      <w:rFonts w:eastAsia="Times New Roman" w:cs="Noto Sans"/>
                      <w:szCs w:val="16"/>
                      <w:lang w:val="es-ES" w:eastAsia="ar-SA"/>
                    </w:rPr>
                  </w:pPr>
                  <w:r w:rsidRPr="000C11B8">
                    <w:rPr>
                      <w:rFonts w:eastAsia="Times New Roman" w:cs="Noto Sans"/>
                      <w:szCs w:val="16"/>
                      <w:lang w:val="es-ES" w:eastAsia="ar-SA"/>
                    </w:rPr>
                    <w:t>Dirección del apoderado o representante:</w:t>
                  </w:r>
                </w:p>
              </w:tc>
            </w:tr>
            <w:tr w:rsidR="00BC3058" w:rsidRPr="000C11B8" w14:paraId="28214B38" w14:textId="77777777" w:rsidTr="003A3ACE">
              <w:trPr>
                <w:trHeight w:val="284"/>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6C53F7D" w14:textId="77777777" w:rsidR="00BC3058" w:rsidRPr="000C11B8" w:rsidRDefault="00BC3058" w:rsidP="003A3ACE">
                  <w:pPr>
                    <w:suppressAutoHyphens/>
                    <w:spacing w:line="276" w:lineRule="auto"/>
                    <w:ind w:right="49"/>
                    <w:rPr>
                      <w:rFonts w:eastAsia="Times New Roman" w:cs="Noto Sans"/>
                      <w:szCs w:val="16"/>
                      <w:lang w:val="es-ES" w:eastAsia="ar-SA"/>
                    </w:rPr>
                  </w:pPr>
                  <w:r w:rsidRPr="000C11B8">
                    <w:rPr>
                      <w:rFonts w:eastAsia="Times New Roman" w:cs="Noto Sans"/>
                      <w:szCs w:val="16"/>
                      <w:lang w:val="es-ES" w:eastAsia="ar-SA"/>
                    </w:rPr>
                    <w:t>Datos del documento mediante el cual acredita su personalidad y facultades:</w:t>
                  </w:r>
                </w:p>
              </w:tc>
            </w:tr>
            <w:tr w:rsidR="00BC3058" w:rsidRPr="000C11B8" w14:paraId="235E4AFD" w14:textId="77777777" w:rsidTr="003A3ACE">
              <w:trPr>
                <w:trHeight w:val="117"/>
                <w:jc w:val="center"/>
              </w:trPr>
              <w:tc>
                <w:tcPr>
                  <w:tcW w:w="3049" w:type="pct"/>
                  <w:tcBorders>
                    <w:top w:val="single" w:sz="4" w:space="0" w:color="auto"/>
                    <w:left w:val="single" w:sz="4" w:space="0" w:color="auto"/>
                    <w:bottom w:val="single" w:sz="4" w:space="0" w:color="auto"/>
                    <w:right w:val="single" w:sz="4" w:space="0" w:color="auto"/>
                  </w:tcBorders>
                  <w:hideMark/>
                </w:tcPr>
                <w:p w14:paraId="204F6EA6" w14:textId="77777777" w:rsidR="00BC3058" w:rsidRPr="000C11B8" w:rsidRDefault="00BC3058" w:rsidP="003A3ACE">
                  <w:pPr>
                    <w:suppressAutoHyphens/>
                    <w:spacing w:line="276" w:lineRule="auto"/>
                    <w:ind w:right="49"/>
                    <w:rPr>
                      <w:rFonts w:eastAsia="Times New Roman" w:cs="Noto Sans"/>
                      <w:szCs w:val="16"/>
                      <w:lang w:val="es-ES" w:eastAsia="ar-SA"/>
                    </w:rPr>
                  </w:pPr>
                  <w:r w:rsidRPr="000C11B8">
                    <w:rPr>
                      <w:rFonts w:eastAsia="Times New Roman" w:cs="Noto Sans"/>
                      <w:szCs w:val="16"/>
                      <w:lang w:val="es-ES" w:eastAsia="ar-SA"/>
                    </w:rPr>
                    <w:t>Escritura pública número:</w:t>
                  </w:r>
                </w:p>
              </w:tc>
              <w:tc>
                <w:tcPr>
                  <w:tcW w:w="1951" w:type="pct"/>
                  <w:tcBorders>
                    <w:top w:val="single" w:sz="4" w:space="0" w:color="auto"/>
                    <w:left w:val="single" w:sz="4" w:space="0" w:color="auto"/>
                    <w:bottom w:val="single" w:sz="4" w:space="0" w:color="auto"/>
                    <w:right w:val="single" w:sz="4" w:space="0" w:color="auto"/>
                  </w:tcBorders>
                  <w:hideMark/>
                </w:tcPr>
                <w:p w14:paraId="22549ED6" w14:textId="77777777" w:rsidR="00BC3058" w:rsidRPr="000C11B8" w:rsidRDefault="00BC3058" w:rsidP="003A3ACE">
                  <w:pPr>
                    <w:suppressAutoHyphens/>
                    <w:spacing w:line="276" w:lineRule="auto"/>
                    <w:ind w:right="49"/>
                    <w:rPr>
                      <w:rFonts w:eastAsia="Times New Roman" w:cs="Noto Sans"/>
                      <w:szCs w:val="16"/>
                      <w:lang w:val="es-ES" w:eastAsia="ar-SA"/>
                    </w:rPr>
                  </w:pPr>
                  <w:r w:rsidRPr="000C11B8">
                    <w:rPr>
                      <w:rFonts w:eastAsia="Times New Roman" w:cs="Noto Sans"/>
                      <w:szCs w:val="16"/>
                      <w:lang w:val="es-ES" w:eastAsia="ar-SA"/>
                    </w:rPr>
                    <w:t>Fecha:</w:t>
                  </w:r>
                </w:p>
              </w:tc>
            </w:tr>
            <w:tr w:rsidR="00BC3058" w:rsidRPr="000C11B8" w14:paraId="1C14357C" w14:textId="77777777" w:rsidTr="003A3ACE">
              <w:trPr>
                <w:trHeight w:val="78"/>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36F9E2E" w14:textId="77777777" w:rsidR="00BC3058" w:rsidRPr="000C11B8" w:rsidRDefault="00BC3058" w:rsidP="003A3ACE">
                  <w:pPr>
                    <w:suppressAutoHyphens/>
                    <w:spacing w:line="276" w:lineRule="auto"/>
                    <w:ind w:right="49"/>
                    <w:rPr>
                      <w:rFonts w:eastAsia="Times New Roman" w:cs="Noto Sans"/>
                      <w:szCs w:val="16"/>
                      <w:lang w:val="es-ES" w:eastAsia="ar-SA"/>
                    </w:rPr>
                  </w:pPr>
                  <w:r w:rsidRPr="000C11B8">
                    <w:rPr>
                      <w:rFonts w:eastAsia="Times New Roman" w:cs="Noto Sans"/>
                      <w:szCs w:val="16"/>
                      <w:lang w:val="es-ES" w:eastAsia="ar-SA"/>
                    </w:rPr>
                    <w:t>Nombre, número y lugar del notario público ante el cual se otorgó:</w:t>
                  </w:r>
                </w:p>
              </w:tc>
            </w:tr>
          </w:tbl>
          <w:p w14:paraId="632DAA1B" w14:textId="4E54A9BE" w:rsidR="00C61654" w:rsidRPr="000C11B8" w:rsidRDefault="00C61654" w:rsidP="00DA309B">
            <w:pPr>
              <w:suppressAutoHyphens/>
              <w:rPr>
                <w:rFonts w:eastAsia="Calibri" w:cs="Noto Sans"/>
                <w:szCs w:val="18"/>
                <w:lang w:val="es-ES" w:eastAsia="ar-SA"/>
              </w:rPr>
            </w:pPr>
          </w:p>
        </w:tc>
      </w:tr>
    </w:tbl>
    <w:p w14:paraId="3D863F46" w14:textId="77777777" w:rsidR="00BC3058" w:rsidRPr="000C11B8" w:rsidRDefault="00BC3058" w:rsidP="00BC3058">
      <w:pPr>
        <w:suppressAutoHyphens/>
        <w:ind w:right="49"/>
        <w:rPr>
          <w:rFonts w:eastAsia="Times New Roman" w:cs="Noto Sans"/>
          <w:sz w:val="16"/>
          <w:szCs w:val="16"/>
          <w:lang w:val="es-ES" w:eastAsia="ar-SA"/>
        </w:rPr>
      </w:pPr>
      <w:r w:rsidRPr="000C11B8">
        <w:rPr>
          <w:rFonts w:eastAsia="Times New Roman" w:cs="Noto Sans"/>
          <w:sz w:val="16"/>
          <w:szCs w:val="16"/>
          <w:lang w:val="es-ES" w:eastAsia="ar-SA"/>
        </w:rPr>
        <w:t>Asimismo, manifiesto que</w:t>
      </w:r>
      <w:r w:rsidRPr="000C11B8">
        <w:rPr>
          <w:rFonts w:cs="Noto Sans"/>
          <w:sz w:val="16"/>
          <w:szCs w:val="16"/>
        </w:rPr>
        <w:t xml:space="preserve"> e</w:t>
      </w:r>
      <w:r w:rsidRPr="000C11B8">
        <w:rPr>
          <w:rFonts w:eastAsia="Times New Roman" w:cs="Noto Sans"/>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0C11B8">
        <w:rPr>
          <w:rFonts w:eastAsia="Times New Roman" w:cs="Noto Sans"/>
          <w:b/>
          <w:sz w:val="16"/>
          <w:szCs w:val="16"/>
          <w:lang w:val="es-ES" w:eastAsia="ar-SA"/>
        </w:rPr>
        <w:t>35</w:t>
      </w:r>
      <w:r w:rsidRPr="000C11B8">
        <w:rPr>
          <w:rFonts w:eastAsia="Times New Roman" w:cs="Noto Sans"/>
          <w:sz w:val="16"/>
          <w:szCs w:val="16"/>
          <w:lang w:val="es-ES" w:eastAsia="ar-SA"/>
        </w:rPr>
        <w:t xml:space="preserve"> y </w:t>
      </w:r>
      <w:r w:rsidRPr="000C11B8">
        <w:rPr>
          <w:rFonts w:eastAsia="Times New Roman" w:cs="Noto Sans"/>
          <w:b/>
          <w:sz w:val="16"/>
          <w:szCs w:val="16"/>
          <w:lang w:val="es-ES" w:eastAsia="ar-SA"/>
        </w:rPr>
        <w:t>36</w:t>
      </w:r>
      <w:r w:rsidRPr="000C11B8">
        <w:rPr>
          <w:rFonts w:eastAsia="Times New Roman" w:cs="Noto Sans"/>
          <w:sz w:val="16"/>
          <w:szCs w:val="16"/>
          <w:lang w:val="es-ES" w:eastAsia="ar-SA"/>
        </w:rPr>
        <w:t xml:space="preserve"> de la Ley Federal de Procedimiento Administrativo. </w:t>
      </w:r>
    </w:p>
    <w:p w14:paraId="6236395E" w14:textId="77777777" w:rsidR="00BC3058" w:rsidRPr="000C11B8" w:rsidRDefault="00BC3058" w:rsidP="00BC3058">
      <w:pPr>
        <w:suppressAutoHyphens/>
        <w:ind w:right="49"/>
        <w:jc w:val="center"/>
        <w:rPr>
          <w:rFonts w:eastAsia="Times New Roman" w:cs="Noto Sans"/>
          <w:sz w:val="16"/>
          <w:szCs w:val="16"/>
          <w:lang w:val="es-ES" w:eastAsia="ar-SA"/>
        </w:rPr>
      </w:pPr>
    </w:p>
    <w:p w14:paraId="5543BC4A" w14:textId="77777777" w:rsidR="00BC3058" w:rsidRPr="000C11B8" w:rsidRDefault="00BC3058" w:rsidP="00BC3058">
      <w:pPr>
        <w:suppressAutoHyphens/>
        <w:ind w:right="49"/>
        <w:rPr>
          <w:rFonts w:eastAsia="Times New Roman" w:cs="Noto Sans"/>
          <w:sz w:val="16"/>
          <w:szCs w:val="16"/>
          <w:lang w:val="es-ES" w:eastAsia="ar-SA"/>
        </w:rPr>
      </w:pPr>
      <w:r w:rsidRPr="000C11B8">
        <w:rPr>
          <w:rFonts w:eastAsia="Times New Roman" w:cs="Noto Sans"/>
          <w:b/>
          <w:sz w:val="16"/>
          <w:szCs w:val="16"/>
          <w:lang w:val="es-ES" w:eastAsia="ar-SA"/>
        </w:rPr>
        <w:t>Nota:</w:t>
      </w:r>
      <w:r w:rsidRPr="000C11B8">
        <w:rPr>
          <w:rFonts w:eastAsia="Times New Roman" w:cs="Noto Sans"/>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0C11B8">
        <w:rPr>
          <w:rFonts w:eastAsia="Times New Roman" w:cs="Noto Sans"/>
          <w:b/>
          <w:sz w:val="16"/>
          <w:szCs w:val="16"/>
          <w:lang w:val="es-ES" w:eastAsia="ar-SA"/>
        </w:rPr>
        <w:t>bajo protesta de decir verdad</w:t>
      </w:r>
      <w:r w:rsidRPr="000C11B8">
        <w:rPr>
          <w:rFonts w:eastAsia="Times New Roman" w:cs="Noto Sans"/>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229B475D" w14:textId="77777777" w:rsidR="00BC3058" w:rsidRPr="000C11B8" w:rsidRDefault="00BC3058" w:rsidP="00BC3058">
      <w:pPr>
        <w:suppressAutoHyphens/>
        <w:ind w:right="49"/>
        <w:rPr>
          <w:rFonts w:eastAsia="Times New Roman" w:cs="Noto Sans"/>
          <w:sz w:val="16"/>
          <w:szCs w:val="16"/>
          <w:lang w:val="es-ES" w:eastAsia="ar-SA"/>
        </w:rPr>
      </w:pPr>
    </w:p>
    <w:p w14:paraId="3A0D8484" w14:textId="77777777" w:rsidR="00BC3058" w:rsidRPr="000C11B8" w:rsidRDefault="00BC3058" w:rsidP="00BC3058">
      <w:pPr>
        <w:suppressAutoHyphens/>
        <w:ind w:right="49"/>
        <w:jc w:val="center"/>
        <w:rPr>
          <w:rFonts w:eastAsia="Times New Roman" w:cs="Noto Sans"/>
          <w:sz w:val="16"/>
          <w:szCs w:val="16"/>
          <w:lang w:val="es-ES" w:eastAsia="ar-SA"/>
        </w:rPr>
      </w:pPr>
      <w:r w:rsidRPr="000C11B8">
        <w:rPr>
          <w:rFonts w:eastAsia="Times New Roman" w:cs="Noto Sans"/>
          <w:sz w:val="16"/>
          <w:szCs w:val="16"/>
          <w:lang w:val="es-ES" w:eastAsia="ar-SA"/>
        </w:rPr>
        <w:t>Protesto lo necesario</w:t>
      </w:r>
    </w:p>
    <w:p w14:paraId="33A18B9A" w14:textId="77777777" w:rsidR="00BC3058" w:rsidRPr="000C11B8" w:rsidRDefault="00BC3058" w:rsidP="00BC3058">
      <w:pPr>
        <w:suppressAutoHyphens/>
        <w:ind w:right="49"/>
        <w:jc w:val="center"/>
        <w:rPr>
          <w:rFonts w:eastAsia="Times New Roman" w:cs="Noto Sans"/>
          <w:sz w:val="16"/>
          <w:szCs w:val="16"/>
          <w:lang w:val="es-ES" w:eastAsia="ar-SA"/>
        </w:rPr>
      </w:pPr>
      <w:r w:rsidRPr="000C11B8">
        <w:rPr>
          <w:rFonts w:eastAsia="Times New Roman" w:cs="Noto Sans"/>
          <w:sz w:val="16"/>
          <w:szCs w:val="16"/>
          <w:lang w:val="es-ES" w:eastAsia="ar-SA"/>
        </w:rPr>
        <w:t>(Nombre y firma del representante legal/persona facultada)</w:t>
      </w:r>
    </w:p>
    <w:p w14:paraId="57757001" w14:textId="77777777" w:rsidR="00BC3058" w:rsidRPr="000C11B8" w:rsidRDefault="00BC3058" w:rsidP="00BC3058">
      <w:pPr>
        <w:suppressAutoHyphens/>
        <w:ind w:right="49"/>
        <w:jc w:val="center"/>
        <w:rPr>
          <w:rFonts w:eastAsia="Times New Roman" w:cs="Noto Sans"/>
          <w:sz w:val="16"/>
          <w:szCs w:val="16"/>
          <w:lang w:val="es-ES" w:eastAsia="ar-SA"/>
        </w:rPr>
      </w:pPr>
      <w:r w:rsidRPr="000C11B8">
        <w:rPr>
          <w:rFonts w:eastAsia="Times New Roman" w:cs="Noto Sans"/>
          <w:sz w:val="16"/>
          <w:szCs w:val="16"/>
          <w:lang w:val="es-ES" w:eastAsia="ar-SA"/>
        </w:rPr>
        <w:t>Representante legal de _____</w:t>
      </w:r>
      <w:proofErr w:type="gramStart"/>
      <w:r w:rsidRPr="000C11B8">
        <w:rPr>
          <w:rFonts w:eastAsia="Times New Roman" w:cs="Noto Sans"/>
          <w:sz w:val="16"/>
          <w:szCs w:val="16"/>
          <w:lang w:val="es-ES" w:eastAsia="ar-SA"/>
        </w:rPr>
        <w:t>_(</w:t>
      </w:r>
      <w:proofErr w:type="gramEnd"/>
      <w:r w:rsidRPr="000C11B8">
        <w:rPr>
          <w:rFonts w:eastAsia="Times New Roman" w:cs="Noto Sans"/>
          <w:sz w:val="16"/>
          <w:szCs w:val="16"/>
          <w:lang w:val="es-ES" w:eastAsia="ar-SA"/>
        </w:rPr>
        <w:t>NOMBRE O RAZÓN SOCIAL DE LA EMPRESA)______</w:t>
      </w:r>
    </w:p>
    <w:p w14:paraId="2C0157EA" w14:textId="6BCA0600" w:rsidR="008871FC" w:rsidRPr="000C11B8" w:rsidRDefault="00BC3058" w:rsidP="00085DBA">
      <w:pPr>
        <w:tabs>
          <w:tab w:val="left" w:pos="3760"/>
        </w:tabs>
        <w:jc w:val="center"/>
        <w:rPr>
          <w:rFonts w:cs="Noto Sans"/>
          <w:noProof/>
          <w:szCs w:val="18"/>
          <w:lang w:val="es-ES_tradnl"/>
        </w:rPr>
      </w:pPr>
      <w:r w:rsidRPr="000C11B8">
        <w:rPr>
          <w:rFonts w:eastAsia="Times New Roman" w:cs="Noto Sans"/>
          <w:sz w:val="16"/>
          <w:szCs w:val="16"/>
          <w:lang w:val="es-ES" w:eastAsia="ar-SA"/>
        </w:rPr>
        <w:t>(Lugar y fecha)</w:t>
      </w:r>
      <w:r w:rsidR="00C61654" w:rsidRPr="000C11B8">
        <w:rPr>
          <w:rFonts w:cs="Noto Sans"/>
          <w:noProof/>
          <w:szCs w:val="18"/>
          <w:lang w:val="es-ES_tradnl"/>
        </w:rPr>
        <w:br w:type="page"/>
      </w:r>
      <w:bookmarkStart w:id="225" w:name="FORMATO_2"/>
    </w:p>
    <w:p w14:paraId="4A9675D0" w14:textId="23C4ED86" w:rsidR="00C61654" w:rsidRPr="000C11B8" w:rsidRDefault="00364108" w:rsidP="00837244">
      <w:pPr>
        <w:pStyle w:val="Ttulo2"/>
      </w:pPr>
      <w:bookmarkStart w:id="226" w:name="_Toc222301718"/>
      <w:r w:rsidRPr="000C11B8">
        <w:lastRenderedPageBreak/>
        <w:t>Formato No. 2</w:t>
      </w:r>
      <w:bookmarkEnd w:id="225"/>
      <w:r w:rsidR="00024542" w:rsidRPr="000C11B8">
        <w:t xml:space="preserve"> Escrito de no encontrarse en los supuestos de los artículos </w:t>
      </w:r>
      <w:r w:rsidR="00D90B42" w:rsidRPr="000C11B8">
        <w:t>71 y 90</w:t>
      </w:r>
      <w:r w:rsidR="00024542" w:rsidRPr="000C11B8">
        <w:t xml:space="preserve"> de la LAASSP</w:t>
      </w:r>
      <w:bookmarkEnd w:id="226"/>
    </w:p>
    <w:p w14:paraId="71DF54A6" w14:textId="368B531D" w:rsidR="00924210" w:rsidRPr="000C11B8" w:rsidRDefault="0058463D" w:rsidP="00024542">
      <w:pPr>
        <w:jc w:val="center"/>
        <w:rPr>
          <w:rFonts w:cs="Noto Sans"/>
          <w:b/>
          <w:noProof/>
          <w:szCs w:val="18"/>
          <w:lang w:val="es-ES_tradnl"/>
        </w:rPr>
      </w:pPr>
      <w:r w:rsidRPr="000C11B8">
        <w:rPr>
          <w:rFonts w:cs="Noto Sans"/>
          <w:noProof/>
          <w:szCs w:val="18"/>
          <w:lang w:val="es-ES_tradnl"/>
        </w:rPr>
        <w:t xml:space="preserve">Formato relativo al escrito solicitado en el </w:t>
      </w:r>
      <w:r w:rsidRPr="000C11B8">
        <w:rPr>
          <w:rFonts w:cs="Noto Sans"/>
          <w:b/>
          <w:noProof/>
          <w:szCs w:val="18"/>
          <w:lang w:val="es-ES_tradnl"/>
        </w:rPr>
        <w:t>numeral 4.1.3.</w:t>
      </w:r>
    </w:p>
    <w:p w14:paraId="1FBF5573" w14:textId="77777777" w:rsidR="00924210" w:rsidRPr="000C11B8" w:rsidRDefault="00924210" w:rsidP="006900D9">
      <w:pPr>
        <w:rPr>
          <w:rFonts w:eastAsia="Times New Roman" w:cs="Noto Sans"/>
          <w:b/>
          <w:bCs/>
          <w:noProof/>
          <w:kern w:val="1"/>
          <w:szCs w:val="18"/>
          <w:lang w:val="es-ES_tradnl" w:eastAsia="ar-SA"/>
        </w:rPr>
      </w:pPr>
    </w:p>
    <w:p w14:paraId="0A3DDB0C" w14:textId="77777777" w:rsidR="00924210" w:rsidRPr="000C11B8" w:rsidRDefault="00924210" w:rsidP="006900D9">
      <w:pPr>
        <w:rPr>
          <w:rFonts w:eastAsia="Times New Roman" w:cs="Noto Sans"/>
          <w:b/>
          <w:bCs/>
          <w:noProof/>
          <w:kern w:val="1"/>
          <w:szCs w:val="18"/>
          <w:lang w:val="es-ES_tradnl" w:eastAsia="ar-SA"/>
        </w:rPr>
      </w:pPr>
    </w:p>
    <w:p w14:paraId="02090CAB" w14:textId="60200F01" w:rsidR="00924210" w:rsidRPr="000C11B8" w:rsidRDefault="00924210" w:rsidP="00DA309B">
      <w:pPr>
        <w:jc w:val="right"/>
        <w:rPr>
          <w:rFonts w:cs="Noto Sans"/>
          <w:noProof/>
          <w:szCs w:val="18"/>
          <w:lang w:val="es-ES_tradnl"/>
        </w:rPr>
      </w:pPr>
      <w:r w:rsidRPr="000C11B8">
        <w:rPr>
          <w:rFonts w:cs="Noto Sans"/>
          <w:noProof/>
          <w:szCs w:val="18"/>
          <w:lang w:val="es-ES_tradnl"/>
        </w:rPr>
        <w:t xml:space="preserve">Ciudad de </w:t>
      </w:r>
      <w:r w:rsidR="007A7A58" w:rsidRPr="000C11B8">
        <w:rPr>
          <w:rFonts w:cs="Noto Sans"/>
          <w:noProof/>
          <w:szCs w:val="18"/>
          <w:lang w:val="es-ES_tradnl"/>
        </w:rPr>
        <w:t>Querétaro</w:t>
      </w:r>
      <w:r w:rsidRPr="000C11B8">
        <w:rPr>
          <w:rFonts w:cs="Noto Sans"/>
          <w:noProof/>
          <w:szCs w:val="18"/>
          <w:lang w:val="es-ES_tradnl"/>
        </w:rPr>
        <w:t xml:space="preserve">, a __ de ___________ de </w:t>
      </w:r>
      <w:r w:rsidR="000A3A78" w:rsidRPr="000C11B8">
        <w:rPr>
          <w:rFonts w:cs="Noto Sans"/>
          <w:noProof/>
          <w:szCs w:val="18"/>
          <w:lang w:val="es-ES_tradnl"/>
        </w:rPr>
        <w:t>2026</w:t>
      </w:r>
      <w:r w:rsidRPr="000C11B8">
        <w:rPr>
          <w:rFonts w:cs="Noto Sans"/>
          <w:noProof/>
          <w:szCs w:val="18"/>
          <w:lang w:val="es-ES_tradnl"/>
        </w:rPr>
        <w:t>.</w:t>
      </w:r>
    </w:p>
    <w:p w14:paraId="30379D2A" w14:textId="77777777" w:rsidR="00924210" w:rsidRPr="000C11B8" w:rsidRDefault="00924210" w:rsidP="00DA309B">
      <w:pPr>
        <w:rPr>
          <w:rFonts w:cs="Noto Sans"/>
          <w:noProof/>
          <w:sz w:val="20"/>
          <w:szCs w:val="18"/>
          <w:lang w:val="es-ES_tradnl"/>
        </w:rPr>
      </w:pPr>
    </w:p>
    <w:p w14:paraId="565412E6" w14:textId="77777777" w:rsidR="00BC3058" w:rsidRPr="000C11B8" w:rsidRDefault="00BC3058" w:rsidP="00BC3058">
      <w:pPr>
        <w:suppressAutoHyphens/>
        <w:spacing w:line="276" w:lineRule="auto"/>
        <w:ind w:right="49"/>
        <w:rPr>
          <w:rFonts w:cs="Noto Sans"/>
          <w:spacing w:val="-3"/>
          <w:szCs w:val="16"/>
        </w:rPr>
      </w:pPr>
      <w:r w:rsidRPr="000C11B8">
        <w:rPr>
          <w:rFonts w:cs="Noto Sans"/>
          <w:spacing w:val="-3"/>
          <w:szCs w:val="16"/>
        </w:rPr>
        <w:t xml:space="preserve">Instituto Mexicano del Seguro Social </w:t>
      </w:r>
    </w:p>
    <w:p w14:paraId="7265DEC3" w14:textId="77777777" w:rsidR="00BC3058" w:rsidRPr="000C11B8" w:rsidRDefault="00BC3058" w:rsidP="00BC3058">
      <w:pPr>
        <w:suppressAutoHyphens/>
        <w:spacing w:line="276" w:lineRule="auto"/>
        <w:ind w:right="49"/>
        <w:rPr>
          <w:rFonts w:cs="Noto Sans"/>
          <w:spacing w:val="-3"/>
          <w:szCs w:val="16"/>
        </w:rPr>
      </w:pPr>
      <w:r w:rsidRPr="000C11B8">
        <w:rPr>
          <w:rFonts w:cs="Noto Sans"/>
          <w:spacing w:val="-3"/>
          <w:szCs w:val="16"/>
        </w:rPr>
        <w:t>Órgano de Operación Administrativa Desconcentrada Estatal Querétaro</w:t>
      </w:r>
    </w:p>
    <w:p w14:paraId="491FDD8B" w14:textId="77777777" w:rsidR="00BC3058" w:rsidRPr="000C11B8" w:rsidRDefault="00BC3058" w:rsidP="00BC3058">
      <w:pPr>
        <w:suppressAutoHyphens/>
        <w:spacing w:line="276" w:lineRule="auto"/>
        <w:ind w:right="49"/>
        <w:rPr>
          <w:rFonts w:cs="Noto Sans"/>
          <w:spacing w:val="-3"/>
          <w:szCs w:val="16"/>
        </w:rPr>
      </w:pPr>
      <w:r w:rsidRPr="000C11B8">
        <w:rPr>
          <w:rFonts w:cs="Noto Sans"/>
          <w:spacing w:val="-3"/>
          <w:szCs w:val="16"/>
        </w:rPr>
        <w:t xml:space="preserve">Jefatura de Servicios Administrativos </w:t>
      </w:r>
    </w:p>
    <w:p w14:paraId="6682FD54" w14:textId="77777777" w:rsidR="00BC3058" w:rsidRPr="000C11B8" w:rsidRDefault="00BC3058" w:rsidP="00BC3058">
      <w:pPr>
        <w:suppressAutoHyphens/>
        <w:spacing w:line="276" w:lineRule="auto"/>
        <w:ind w:right="49"/>
        <w:rPr>
          <w:rFonts w:cs="Noto Sans"/>
          <w:spacing w:val="-3"/>
          <w:szCs w:val="16"/>
        </w:rPr>
      </w:pPr>
      <w:r w:rsidRPr="000C11B8">
        <w:rPr>
          <w:rFonts w:cs="Noto Sans"/>
          <w:spacing w:val="-3"/>
          <w:szCs w:val="16"/>
        </w:rPr>
        <w:t xml:space="preserve">Coordinación de Abastecimiento y Equipamiento </w:t>
      </w:r>
    </w:p>
    <w:p w14:paraId="5CF34144" w14:textId="77777777" w:rsidR="00924210" w:rsidRPr="000C11B8" w:rsidRDefault="00924210" w:rsidP="00DA309B">
      <w:pPr>
        <w:rPr>
          <w:rFonts w:cs="Noto Sans"/>
          <w:noProof/>
          <w:szCs w:val="18"/>
          <w:lang w:val="es-ES_tradnl"/>
        </w:rPr>
      </w:pPr>
      <w:r w:rsidRPr="000C11B8">
        <w:rPr>
          <w:rFonts w:cs="Noto Sans"/>
          <w:noProof/>
          <w:szCs w:val="18"/>
          <w:lang w:val="es-ES_tradnl"/>
        </w:rPr>
        <w:t>P r e s e n t e.</w:t>
      </w:r>
    </w:p>
    <w:p w14:paraId="7B1BC4E9" w14:textId="77777777" w:rsidR="00924210" w:rsidRPr="000C11B8" w:rsidRDefault="00924210" w:rsidP="00DA309B">
      <w:pPr>
        <w:rPr>
          <w:rFonts w:cs="Noto Sans"/>
          <w:noProof/>
          <w:szCs w:val="18"/>
          <w:lang w:val="es-ES_tradnl"/>
        </w:rPr>
      </w:pPr>
    </w:p>
    <w:p w14:paraId="735E1E78" w14:textId="77777777" w:rsidR="00924210" w:rsidRPr="000C11B8" w:rsidRDefault="00924210" w:rsidP="00DA309B">
      <w:pPr>
        <w:rPr>
          <w:rFonts w:cs="Noto Sans"/>
          <w:noProof/>
          <w:szCs w:val="18"/>
          <w:lang w:val="es-ES_tradnl"/>
        </w:rPr>
      </w:pPr>
    </w:p>
    <w:p w14:paraId="7CC3DD4C" w14:textId="77777777" w:rsidR="00924210" w:rsidRPr="000C11B8" w:rsidRDefault="00924210" w:rsidP="00DA309B">
      <w:pPr>
        <w:rPr>
          <w:rFonts w:cs="Noto Sans"/>
          <w:noProof/>
          <w:szCs w:val="18"/>
          <w:lang w:val="es-ES_tradnl"/>
        </w:rPr>
      </w:pPr>
    </w:p>
    <w:p w14:paraId="010DA89F" w14:textId="20620046" w:rsidR="00924210" w:rsidRPr="000C11B8" w:rsidRDefault="00924210" w:rsidP="00BC3058">
      <w:pPr>
        <w:rPr>
          <w:rFonts w:eastAsia="Times New Roman" w:cs="Noto Sans"/>
          <w:szCs w:val="18"/>
          <w:lang w:val="es-ES_tradnl" w:eastAsia="es-ES"/>
        </w:rPr>
      </w:pPr>
      <w:r w:rsidRPr="000C11B8">
        <w:rPr>
          <w:rFonts w:cs="Noto Sans"/>
          <w:noProof/>
          <w:szCs w:val="18"/>
          <w:lang w:val="es-ES_tradnl"/>
        </w:rPr>
        <w:t xml:space="preserve">[Nombre del que suscribe el presente Anexo] en mi carácter de Representante Legal de la </w:t>
      </w:r>
      <w:r w:rsidR="009D6129" w:rsidRPr="000C11B8">
        <w:rPr>
          <w:rFonts w:cs="Noto Sans"/>
          <w:noProof/>
          <w:szCs w:val="18"/>
          <w:lang w:val="es-ES_tradnl"/>
        </w:rPr>
        <w:t xml:space="preserve">(Persona Física </w:t>
      </w:r>
      <w:r w:rsidRPr="000C11B8">
        <w:rPr>
          <w:rFonts w:cs="Noto Sans"/>
          <w:noProof/>
          <w:szCs w:val="18"/>
          <w:lang w:val="es-ES_tradnl"/>
        </w:rPr>
        <w:t>o Moral), declaro bajo protesta de decir verdad que mi representada y las personas que forma parte de ésta, no se encuentran en alguno de los</w:t>
      </w:r>
      <w:r w:rsidRPr="000C11B8">
        <w:rPr>
          <w:rFonts w:eastAsia="Times New Roman" w:cs="Noto Sans"/>
          <w:szCs w:val="18"/>
          <w:lang w:val="es-ES_tradnl" w:eastAsia="es-ES"/>
        </w:rPr>
        <w:t xml:space="preserve"> supuestos establecidos en los artículos </w:t>
      </w:r>
      <w:r w:rsidR="00D90B42" w:rsidRPr="000C11B8">
        <w:rPr>
          <w:rFonts w:eastAsia="Times New Roman" w:cs="Noto Sans"/>
          <w:szCs w:val="18"/>
          <w:lang w:val="es-ES_tradnl" w:eastAsia="es-ES"/>
        </w:rPr>
        <w:t>71 y 90</w:t>
      </w:r>
      <w:r w:rsidRPr="000C11B8">
        <w:rPr>
          <w:rFonts w:eastAsia="Times New Roman" w:cs="Noto Sans"/>
          <w:szCs w:val="18"/>
          <w:lang w:val="es-ES_tradnl" w:eastAsia="es-ES"/>
        </w:rPr>
        <w:t xml:space="preserve"> de la Ley de Adquisiciones, Arrendamientos y Servicios del Sector Público. </w:t>
      </w:r>
    </w:p>
    <w:p w14:paraId="7D38C3BF" w14:textId="77777777" w:rsidR="00BC3058" w:rsidRPr="000C11B8" w:rsidRDefault="00BC3058" w:rsidP="00BC3058">
      <w:pPr>
        <w:rPr>
          <w:rFonts w:eastAsia="Times New Roman" w:cs="Noto Sans"/>
          <w:szCs w:val="18"/>
          <w:lang w:val="es-ES_tradnl" w:eastAsia="es-ES"/>
        </w:rPr>
      </w:pPr>
    </w:p>
    <w:p w14:paraId="4562F30D" w14:textId="00454A1C" w:rsidR="00BC3058" w:rsidRPr="000C11B8" w:rsidRDefault="00BC3058" w:rsidP="00BC3058">
      <w:pPr>
        <w:rPr>
          <w:rFonts w:eastAsia="Times New Roman" w:cs="Noto Sans"/>
          <w:i/>
          <w:szCs w:val="18"/>
          <w:lang w:val="es-ES_tradnl" w:eastAsia="es-ES"/>
        </w:rPr>
      </w:pPr>
      <w:r w:rsidRPr="000C11B8">
        <w:rPr>
          <w:rFonts w:eastAsia="Times New Roman" w:cs="Noto Sans"/>
          <w:i/>
          <w:szCs w:val="18"/>
          <w:lang w:val="es-ES_tradnl" w:eastAsia="es-ES"/>
        </w:rPr>
        <w:t xml:space="preserve">Tratándose de personas morales, su representante legal deberá de manifestar con el escrito antes referido que tanto el licitante, como los socios o asociados, no se encuentran </w:t>
      </w:r>
      <w:proofErr w:type="gramStart"/>
      <w:r w:rsidRPr="000C11B8">
        <w:rPr>
          <w:rFonts w:eastAsia="Times New Roman" w:cs="Noto Sans"/>
          <w:i/>
          <w:szCs w:val="18"/>
          <w:lang w:val="es-ES_tradnl" w:eastAsia="es-ES"/>
        </w:rPr>
        <w:t>inhabilitadas</w:t>
      </w:r>
      <w:proofErr w:type="gramEnd"/>
    </w:p>
    <w:p w14:paraId="040A808E" w14:textId="77777777" w:rsidR="00924210" w:rsidRPr="000C11B8" w:rsidRDefault="00924210" w:rsidP="00BC3058">
      <w:pPr>
        <w:rPr>
          <w:rFonts w:cs="Noto Sans"/>
          <w:noProof/>
          <w:szCs w:val="18"/>
          <w:lang w:val="es-ES_tradnl"/>
        </w:rPr>
      </w:pPr>
    </w:p>
    <w:p w14:paraId="21F2822F" w14:textId="5E6A32C6" w:rsidR="00924210" w:rsidRPr="000C11B8" w:rsidRDefault="00924210" w:rsidP="00BC3058">
      <w:pPr>
        <w:rPr>
          <w:rFonts w:cs="Noto Sans"/>
          <w:noProof/>
          <w:szCs w:val="18"/>
          <w:lang w:val="es-ES_tradnl"/>
        </w:rPr>
      </w:pPr>
      <w:r w:rsidRPr="000C11B8">
        <w:rPr>
          <w:rFonts w:cs="Noto Sans"/>
          <w:noProof/>
          <w:szCs w:val="18"/>
          <w:lang w:val="es-ES_tradnl"/>
        </w:rPr>
        <w:t xml:space="preserve">Lo anterior, para los efectos correspondientes del procedimiento de contratación de la </w:t>
      </w:r>
      <w:r w:rsidR="0068478B" w:rsidRPr="000C11B8">
        <w:rPr>
          <w:rFonts w:cs="Noto Sans"/>
          <w:noProof/>
          <w:szCs w:val="18"/>
          <w:lang w:val="es-ES_tradnl"/>
        </w:rPr>
        <w:t>Licitación Pública</w:t>
      </w:r>
      <w:r w:rsidRPr="000C11B8">
        <w:rPr>
          <w:rFonts w:cs="Noto Sans"/>
          <w:noProof/>
          <w:szCs w:val="18"/>
          <w:lang w:val="es-ES_tradnl"/>
        </w:rPr>
        <w:t xml:space="preserve"> </w:t>
      </w:r>
      <w:r w:rsidR="009A1CA1" w:rsidRPr="000C11B8">
        <w:rPr>
          <w:rFonts w:cs="Noto Sans"/>
          <w:noProof/>
          <w:szCs w:val="18"/>
          <w:lang w:val="es-ES_tradnl"/>
        </w:rPr>
        <w:t>________________________________</w:t>
      </w:r>
      <w:r w:rsidRPr="000C11B8">
        <w:rPr>
          <w:rFonts w:cs="Noto Sans"/>
          <w:noProof/>
          <w:szCs w:val="18"/>
          <w:lang w:val="es-ES_tradnl"/>
        </w:rPr>
        <w:t xml:space="preserve"> número </w:t>
      </w:r>
      <w:r w:rsidR="009E7D10" w:rsidRPr="000C11B8">
        <w:rPr>
          <w:rFonts w:cs="Noto Sans"/>
          <w:noProof/>
          <w:szCs w:val="18"/>
          <w:lang w:val="es-ES_tradnl"/>
        </w:rPr>
        <w:t>LA-50-GYR-050GYR075-_-__-2026</w:t>
      </w:r>
    </w:p>
    <w:p w14:paraId="6F7905B1" w14:textId="77777777" w:rsidR="00924210" w:rsidRPr="000C11B8" w:rsidRDefault="00924210" w:rsidP="00BC3058">
      <w:pPr>
        <w:rPr>
          <w:rFonts w:cs="Noto Sans"/>
          <w:noProof/>
          <w:szCs w:val="18"/>
          <w:lang w:val="es-ES_tradnl"/>
        </w:rPr>
      </w:pPr>
    </w:p>
    <w:p w14:paraId="10DC5632" w14:textId="5029208E" w:rsidR="00924210" w:rsidRPr="000C11B8" w:rsidRDefault="00BC3058" w:rsidP="00DA309B">
      <w:pPr>
        <w:rPr>
          <w:rFonts w:cs="Noto Sans"/>
          <w:noProof/>
          <w:szCs w:val="18"/>
          <w:lang w:val="es-ES_tradnl"/>
        </w:rPr>
      </w:pPr>
      <w:r w:rsidRPr="000C11B8">
        <w:rPr>
          <w:rFonts w:cs="Noto Sans"/>
          <w:noProof/>
          <w:szCs w:val="18"/>
          <w:lang w:val="es-ES_tradnl"/>
        </w:rPr>
        <w:t>En el entendido que de no manifestarme con veracidad, aceptó que ello sea causa de rescisión administrativa del contrato celebrado con la dependencia o entidad que corresponda.</w:t>
      </w:r>
    </w:p>
    <w:p w14:paraId="6FE373D5" w14:textId="77777777" w:rsidR="00924210" w:rsidRPr="000C11B8" w:rsidRDefault="00924210" w:rsidP="00DA309B">
      <w:pPr>
        <w:rPr>
          <w:rFonts w:cs="Noto Sans"/>
          <w:noProof/>
          <w:szCs w:val="18"/>
          <w:lang w:val="es-ES_tradnl"/>
        </w:rPr>
      </w:pPr>
    </w:p>
    <w:p w14:paraId="03DFB103" w14:textId="77777777" w:rsidR="00924210" w:rsidRPr="000C11B8" w:rsidRDefault="00924210" w:rsidP="00DA309B">
      <w:pPr>
        <w:rPr>
          <w:rFonts w:cs="Noto Sans"/>
          <w:noProof/>
          <w:szCs w:val="18"/>
          <w:lang w:val="es-ES_tradnl"/>
        </w:rPr>
      </w:pPr>
    </w:p>
    <w:p w14:paraId="6A745AF2" w14:textId="77777777" w:rsidR="00BC3058" w:rsidRPr="000C11B8" w:rsidRDefault="00BC3058" w:rsidP="00BC3058">
      <w:pPr>
        <w:jc w:val="center"/>
        <w:rPr>
          <w:rFonts w:cs="Noto Sans"/>
          <w:noProof/>
          <w:szCs w:val="18"/>
          <w:lang w:val="es-ES_tradnl"/>
        </w:rPr>
      </w:pPr>
      <w:r w:rsidRPr="000C11B8">
        <w:rPr>
          <w:rFonts w:cs="Noto Sans"/>
          <w:noProof/>
          <w:szCs w:val="18"/>
          <w:lang w:val="es-ES_tradnl"/>
        </w:rPr>
        <w:t>Atentamente</w:t>
      </w:r>
    </w:p>
    <w:p w14:paraId="0CD1E3D6" w14:textId="77777777" w:rsidR="00BC3058" w:rsidRPr="000C11B8" w:rsidRDefault="00BC3058" w:rsidP="00BC3058">
      <w:pPr>
        <w:jc w:val="center"/>
        <w:rPr>
          <w:rFonts w:cs="Noto Sans"/>
          <w:noProof/>
          <w:szCs w:val="18"/>
          <w:lang w:val="es-ES_tradnl"/>
        </w:rPr>
      </w:pPr>
    </w:p>
    <w:p w14:paraId="6B1E4E20" w14:textId="77777777" w:rsidR="00BC3058" w:rsidRPr="000C11B8" w:rsidRDefault="00BC3058" w:rsidP="00BC3058">
      <w:pPr>
        <w:jc w:val="center"/>
        <w:rPr>
          <w:rFonts w:cs="Noto Sans"/>
          <w:noProof/>
          <w:szCs w:val="18"/>
          <w:lang w:val="es-ES_tradnl"/>
        </w:rPr>
      </w:pPr>
    </w:p>
    <w:p w14:paraId="04A8031C" w14:textId="77777777" w:rsidR="00BC3058" w:rsidRPr="000C11B8" w:rsidRDefault="00BC3058" w:rsidP="00BC3058">
      <w:pPr>
        <w:jc w:val="center"/>
        <w:rPr>
          <w:rFonts w:cs="Noto Sans"/>
          <w:noProof/>
          <w:szCs w:val="18"/>
          <w:lang w:val="es-ES_tradnl"/>
        </w:rPr>
      </w:pPr>
    </w:p>
    <w:p w14:paraId="3C8C08C9" w14:textId="0ACCA601" w:rsidR="00BC3058" w:rsidRPr="000C11B8" w:rsidRDefault="00BC3058" w:rsidP="00BC3058">
      <w:pPr>
        <w:jc w:val="center"/>
        <w:rPr>
          <w:rFonts w:cs="Noto Sans"/>
          <w:noProof/>
          <w:szCs w:val="18"/>
          <w:lang w:val="es-ES_tradnl"/>
        </w:rPr>
      </w:pPr>
      <w:r w:rsidRPr="000C11B8">
        <w:rPr>
          <w:rFonts w:cs="Noto Sans"/>
          <w:noProof/>
          <w:szCs w:val="18"/>
          <w:lang w:val="es-ES_tradnl"/>
        </w:rPr>
        <w:t>(Nombre y firma del representante lega/persona facultada l)</w:t>
      </w:r>
    </w:p>
    <w:p w14:paraId="6339E906" w14:textId="77777777" w:rsidR="00BC3058" w:rsidRPr="000C11B8" w:rsidRDefault="00BC3058" w:rsidP="00BC3058">
      <w:pPr>
        <w:jc w:val="center"/>
        <w:rPr>
          <w:rFonts w:cs="Noto Sans"/>
          <w:noProof/>
          <w:szCs w:val="18"/>
          <w:lang w:val="es-ES_tradnl"/>
        </w:rPr>
      </w:pPr>
      <w:r w:rsidRPr="000C11B8">
        <w:rPr>
          <w:rFonts w:cs="Noto Sans"/>
          <w:noProof/>
          <w:szCs w:val="18"/>
          <w:lang w:val="es-ES_tradnl"/>
        </w:rPr>
        <w:t>Representante legal de __________ (NOMBRE O RAZÓN SOCIAL DE LA EMPRESA) ______</w:t>
      </w:r>
    </w:p>
    <w:p w14:paraId="3FAD7B7F" w14:textId="77777777" w:rsidR="00BC3058" w:rsidRPr="000C11B8" w:rsidRDefault="00BC3058" w:rsidP="00BC3058">
      <w:pPr>
        <w:rPr>
          <w:rFonts w:cs="Noto Sans"/>
          <w:noProof/>
          <w:szCs w:val="18"/>
          <w:lang w:val="es-ES_tradnl"/>
        </w:rPr>
      </w:pPr>
    </w:p>
    <w:p w14:paraId="49464B5E" w14:textId="7D679BB0" w:rsidR="00E57E59" w:rsidRPr="000C11B8" w:rsidRDefault="00BC3058" w:rsidP="00BC3058">
      <w:pPr>
        <w:rPr>
          <w:rFonts w:cs="Noto Sans"/>
          <w:b/>
          <w:iCs/>
          <w:noProof/>
          <w:szCs w:val="18"/>
        </w:rPr>
      </w:pPr>
      <w:r w:rsidRPr="000C11B8">
        <w:rPr>
          <w:rFonts w:cs="Noto Sans"/>
          <w:noProof/>
          <w:szCs w:val="18"/>
          <w:lang w:val="es-ES_tradnl"/>
        </w:rPr>
        <w:t>Nota: En caso de que el LICITANTE sea persona física, adecuar el formato.</w:t>
      </w:r>
      <w:r w:rsidR="00E57E59" w:rsidRPr="000C11B8">
        <w:rPr>
          <w:rFonts w:cs="Noto Sans"/>
          <w:b/>
          <w:iCs/>
          <w:noProof/>
          <w:szCs w:val="18"/>
        </w:rPr>
        <w:br w:type="page"/>
      </w:r>
    </w:p>
    <w:p w14:paraId="28C61F8E" w14:textId="62F9AED9" w:rsidR="00E41917" w:rsidRPr="000C11B8" w:rsidRDefault="00364108" w:rsidP="00837244">
      <w:pPr>
        <w:pStyle w:val="Ttulo2"/>
      </w:pPr>
      <w:bookmarkStart w:id="227" w:name="_Toc222301719"/>
      <w:bookmarkStart w:id="228" w:name="FORMATO_3"/>
      <w:r w:rsidRPr="000C11B8">
        <w:lastRenderedPageBreak/>
        <w:t>Formato No. 3</w:t>
      </w:r>
      <w:r w:rsidR="00024542" w:rsidRPr="000C11B8">
        <w:t xml:space="preserve"> Declaración de Integridad del Licitante</w:t>
      </w:r>
      <w:bookmarkEnd w:id="227"/>
    </w:p>
    <w:p w14:paraId="53B54C39" w14:textId="77777777" w:rsidR="00E02268" w:rsidRPr="000C11B8" w:rsidRDefault="00E02268" w:rsidP="00DA309B">
      <w:pPr>
        <w:tabs>
          <w:tab w:val="left" w:leader="underscore" w:pos="6187"/>
          <w:tab w:val="left" w:leader="underscore" w:pos="7440"/>
          <w:tab w:val="left" w:leader="underscore" w:pos="9144"/>
        </w:tabs>
        <w:jc w:val="center"/>
        <w:rPr>
          <w:rFonts w:cs="Noto Sans"/>
          <w:b/>
          <w:iCs/>
          <w:noProof/>
          <w:szCs w:val="18"/>
        </w:rPr>
      </w:pPr>
      <w:r w:rsidRPr="000C11B8">
        <w:rPr>
          <w:rFonts w:cs="Noto Sans"/>
          <w:b/>
          <w:iCs/>
          <w:noProof/>
          <w:szCs w:val="18"/>
        </w:rPr>
        <w:t>Formato relativo al escrito solicitado en el numeral 4.1.4.</w:t>
      </w:r>
    </w:p>
    <w:bookmarkEnd w:id="228"/>
    <w:p w14:paraId="65E044C5" w14:textId="77777777" w:rsidR="005D2577" w:rsidRPr="000C11B8" w:rsidRDefault="005D2577" w:rsidP="00DA309B">
      <w:pPr>
        <w:tabs>
          <w:tab w:val="left" w:leader="underscore" w:pos="6187"/>
          <w:tab w:val="left" w:leader="underscore" w:pos="7440"/>
          <w:tab w:val="left" w:leader="underscore" w:pos="9144"/>
        </w:tabs>
        <w:jc w:val="center"/>
        <w:rPr>
          <w:rFonts w:cs="Noto Sans"/>
          <w:b/>
          <w:iCs/>
          <w:noProof/>
          <w:szCs w:val="18"/>
        </w:rPr>
      </w:pPr>
    </w:p>
    <w:p w14:paraId="67BB2862" w14:textId="347C2780" w:rsidR="00E41917" w:rsidRPr="000C11B8" w:rsidRDefault="00E41917" w:rsidP="00DA309B">
      <w:pPr>
        <w:jc w:val="right"/>
        <w:rPr>
          <w:rFonts w:cs="Noto Sans"/>
          <w:noProof/>
          <w:szCs w:val="18"/>
          <w:lang w:val="es-ES_tradnl"/>
        </w:rPr>
      </w:pPr>
      <w:r w:rsidRPr="000C11B8">
        <w:rPr>
          <w:rFonts w:cs="Noto Sans"/>
          <w:noProof/>
          <w:szCs w:val="18"/>
          <w:lang w:val="es-ES_tradnl"/>
        </w:rPr>
        <w:t xml:space="preserve">Ciudad de </w:t>
      </w:r>
      <w:r w:rsidR="008013DA" w:rsidRPr="000C11B8">
        <w:rPr>
          <w:rFonts w:cs="Noto Sans"/>
          <w:noProof/>
          <w:szCs w:val="18"/>
          <w:lang w:val="es-ES_tradnl"/>
        </w:rPr>
        <w:t>Querétaro</w:t>
      </w:r>
      <w:r w:rsidRPr="000C11B8">
        <w:rPr>
          <w:rFonts w:cs="Noto Sans"/>
          <w:noProof/>
          <w:szCs w:val="18"/>
          <w:lang w:val="es-ES_tradnl"/>
        </w:rPr>
        <w:t xml:space="preserve">, a _______ de ______ de </w:t>
      </w:r>
      <w:r w:rsidR="000A3A78" w:rsidRPr="000C11B8">
        <w:rPr>
          <w:rFonts w:cs="Noto Sans"/>
          <w:noProof/>
          <w:szCs w:val="18"/>
          <w:lang w:val="es-ES_tradnl"/>
        </w:rPr>
        <w:t>2026</w:t>
      </w:r>
      <w:r w:rsidRPr="000C11B8">
        <w:rPr>
          <w:rFonts w:cs="Noto Sans"/>
          <w:noProof/>
          <w:szCs w:val="18"/>
          <w:lang w:val="es-ES_tradnl"/>
        </w:rPr>
        <w:t>.</w:t>
      </w:r>
    </w:p>
    <w:p w14:paraId="2B6C09F1" w14:textId="77777777" w:rsidR="00BC3058" w:rsidRPr="000C11B8" w:rsidRDefault="00BC3058" w:rsidP="00BC3058">
      <w:pPr>
        <w:suppressAutoHyphens/>
        <w:spacing w:line="276" w:lineRule="auto"/>
        <w:ind w:right="49"/>
        <w:rPr>
          <w:rFonts w:cs="Noto Sans"/>
          <w:spacing w:val="-3"/>
          <w:sz w:val="16"/>
          <w:szCs w:val="16"/>
        </w:rPr>
      </w:pPr>
      <w:r w:rsidRPr="000C11B8">
        <w:rPr>
          <w:rFonts w:cs="Noto Sans"/>
          <w:spacing w:val="-3"/>
          <w:sz w:val="16"/>
          <w:szCs w:val="16"/>
        </w:rPr>
        <w:t xml:space="preserve">Instituto Mexicano del Seguro Social </w:t>
      </w:r>
    </w:p>
    <w:p w14:paraId="6AC62C94" w14:textId="77777777" w:rsidR="00BC3058" w:rsidRPr="000C11B8" w:rsidRDefault="00BC3058" w:rsidP="00BC3058">
      <w:pPr>
        <w:suppressAutoHyphens/>
        <w:spacing w:line="276" w:lineRule="auto"/>
        <w:ind w:right="49"/>
        <w:rPr>
          <w:rFonts w:cs="Noto Sans"/>
          <w:spacing w:val="-3"/>
          <w:sz w:val="16"/>
          <w:szCs w:val="16"/>
        </w:rPr>
      </w:pPr>
      <w:r w:rsidRPr="000C11B8">
        <w:rPr>
          <w:rFonts w:cs="Noto Sans"/>
          <w:spacing w:val="-3"/>
          <w:sz w:val="16"/>
          <w:szCs w:val="16"/>
        </w:rPr>
        <w:t>Órgano de Operación Administrativa Desconcentrada Estatal Querétaro</w:t>
      </w:r>
    </w:p>
    <w:p w14:paraId="4FA91549" w14:textId="77777777" w:rsidR="00BC3058" w:rsidRPr="000C11B8" w:rsidRDefault="00BC3058" w:rsidP="00BC3058">
      <w:pPr>
        <w:suppressAutoHyphens/>
        <w:spacing w:line="276" w:lineRule="auto"/>
        <w:ind w:right="49"/>
        <w:rPr>
          <w:rFonts w:cs="Noto Sans"/>
          <w:spacing w:val="-3"/>
          <w:sz w:val="16"/>
          <w:szCs w:val="16"/>
        </w:rPr>
      </w:pPr>
      <w:r w:rsidRPr="000C11B8">
        <w:rPr>
          <w:rFonts w:cs="Noto Sans"/>
          <w:spacing w:val="-3"/>
          <w:sz w:val="16"/>
          <w:szCs w:val="16"/>
        </w:rPr>
        <w:t xml:space="preserve">Jefatura de Servicios Administrativos </w:t>
      </w:r>
    </w:p>
    <w:p w14:paraId="24A28489" w14:textId="77777777" w:rsidR="00BC3058" w:rsidRPr="000C11B8" w:rsidRDefault="00BC3058" w:rsidP="00BC3058">
      <w:pPr>
        <w:suppressAutoHyphens/>
        <w:spacing w:line="276" w:lineRule="auto"/>
        <w:ind w:right="49"/>
        <w:rPr>
          <w:rFonts w:cs="Noto Sans"/>
          <w:spacing w:val="-3"/>
          <w:sz w:val="16"/>
          <w:szCs w:val="16"/>
        </w:rPr>
      </w:pPr>
      <w:r w:rsidRPr="000C11B8">
        <w:rPr>
          <w:rFonts w:cs="Noto Sans"/>
          <w:spacing w:val="-3"/>
          <w:sz w:val="16"/>
          <w:szCs w:val="16"/>
        </w:rPr>
        <w:t xml:space="preserve">Coordinación de Abastecimiento y Equipamiento </w:t>
      </w:r>
    </w:p>
    <w:p w14:paraId="09C34EA5" w14:textId="77777777" w:rsidR="00BC3058" w:rsidRPr="000C11B8" w:rsidRDefault="00BC3058" w:rsidP="00BC3058">
      <w:pPr>
        <w:suppressAutoHyphens/>
        <w:spacing w:line="276" w:lineRule="auto"/>
        <w:ind w:right="49"/>
        <w:rPr>
          <w:rFonts w:eastAsia="Times New Roman" w:cs="Noto Sans"/>
          <w:sz w:val="16"/>
          <w:szCs w:val="16"/>
          <w:lang w:val="es-ES" w:eastAsia="ar-SA"/>
        </w:rPr>
      </w:pPr>
      <w:r w:rsidRPr="000C11B8">
        <w:rPr>
          <w:rFonts w:eastAsia="Times New Roman" w:cs="Noto Sans"/>
          <w:sz w:val="16"/>
          <w:szCs w:val="16"/>
          <w:lang w:val="es-ES" w:eastAsia="ar-SA"/>
        </w:rPr>
        <w:t>Presente.</w:t>
      </w:r>
    </w:p>
    <w:p w14:paraId="24ACBF5F" w14:textId="77777777" w:rsidR="00BC3058" w:rsidRPr="000C11B8" w:rsidRDefault="00BC3058" w:rsidP="00BC3058">
      <w:pPr>
        <w:rPr>
          <w:rFonts w:cs="Noto Sans"/>
          <w:b/>
          <w:bCs/>
          <w:sz w:val="12"/>
          <w:szCs w:val="16"/>
        </w:rPr>
      </w:pPr>
    </w:p>
    <w:p w14:paraId="12367888" w14:textId="64643C21" w:rsidR="00BC3058" w:rsidRPr="000C11B8" w:rsidRDefault="00BC3058" w:rsidP="00BC3058">
      <w:pPr>
        <w:ind w:right="193"/>
        <w:rPr>
          <w:rFonts w:cs="Noto Sans"/>
          <w:sz w:val="16"/>
          <w:szCs w:val="16"/>
        </w:rPr>
      </w:pPr>
      <w:r w:rsidRPr="000C11B8">
        <w:rPr>
          <w:rFonts w:cs="Noto Sans"/>
          <w:sz w:val="16"/>
          <w:szCs w:val="16"/>
        </w:rPr>
        <w:t xml:space="preserve">En cumplimiento a lo ordenado por el artículo 40 fracción X de la Ley de Adquisiciones, Arrendamientos y Servicios del Sector Público, fracción VI, inciso f) y </w:t>
      </w:r>
      <w:r w:rsidR="00725830" w:rsidRPr="000C11B8">
        <w:rPr>
          <w:rFonts w:cs="Noto Sans"/>
          <w:sz w:val="16"/>
          <w:szCs w:val="16"/>
        </w:rPr>
        <w:t>ante</w:t>
      </w:r>
      <w:r w:rsidRPr="000C11B8">
        <w:rPr>
          <w:rFonts w:cs="Noto Sans"/>
          <w:sz w:val="16"/>
          <w:szCs w:val="16"/>
        </w:rPr>
        <w:t xml:space="preserve">penúltimo párrafo del </w:t>
      </w:r>
      <w:r w:rsidR="00725830" w:rsidRPr="000C11B8">
        <w:rPr>
          <w:rFonts w:cs="Noto Sans"/>
          <w:sz w:val="16"/>
          <w:szCs w:val="16"/>
        </w:rPr>
        <w:t>83</w:t>
      </w:r>
      <w:r w:rsidRPr="000C11B8">
        <w:rPr>
          <w:rFonts w:cs="Noto Sans"/>
          <w:sz w:val="16"/>
          <w:szCs w:val="16"/>
        </w:rPr>
        <w:t xml:space="preserve"> de su Reglamento; y para efectos de presentar proposición y en su caso poder celebrar el contrato respectivo con este Instituto en relación a la </w:t>
      </w:r>
      <w:r w:rsidR="002F5952" w:rsidRPr="000C11B8">
        <w:rPr>
          <w:rFonts w:cs="Noto Sans"/>
          <w:sz w:val="16"/>
          <w:szCs w:val="16"/>
        </w:rPr>
        <w:t xml:space="preserve">Convocatoria a la LICITACION PUBLICA  </w:t>
      </w:r>
      <w:r w:rsidRPr="000C11B8">
        <w:rPr>
          <w:rFonts w:cs="Noto Sans"/>
          <w:sz w:val="16"/>
          <w:szCs w:val="16"/>
        </w:rPr>
        <w:t>_________________</w:t>
      </w:r>
    </w:p>
    <w:p w14:paraId="4EBAA4CA" w14:textId="77777777" w:rsidR="00BC3058" w:rsidRPr="000C11B8" w:rsidRDefault="00BC3058" w:rsidP="00BC3058">
      <w:pPr>
        <w:rPr>
          <w:rFonts w:cs="Noto Sans"/>
          <w:sz w:val="12"/>
          <w:szCs w:val="16"/>
        </w:rPr>
      </w:pPr>
    </w:p>
    <w:p w14:paraId="6950B9BD" w14:textId="77777777" w:rsidR="00BC3058" w:rsidRPr="000C11B8" w:rsidRDefault="00BC3058" w:rsidP="00BC3058">
      <w:pPr>
        <w:numPr>
          <w:ilvl w:val="0"/>
          <w:numId w:val="20"/>
        </w:numPr>
        <w:tabs>
          <w:tab w:val="clear" w:pos="720"/>
          <w:tab w:val="num" w:pos="426"/>
        </w:tabs>
        <w:suppressAutoHyphens/>
        <w:ind w:left="238" w:hangingChars="149" w:hanging="238"/>
        <w:rPr>
          <w:rFonts w:cs="Noto Sans"/>
          <w:b/>
          <w:bCs/>
          <w:sz w:val="16"/>
          <w:szCs w:val="16"/>
        </w:rPr>
      </w:pPr>
      <w:r w:rsidRPr="000C11B8">
        <w:rPr>
          <w:rFonts w:cs="Noto Sans"/>
          <w:sz w:val="16"/>
          <w:szCs w:val="16"/>
        </w:rPr>
        <w:t xml:space="preserve">Me permito manifestar </w:t>
      </w:r>
      <w:r w:rsidRPr="000C11B8">
        <w:rPr>
          <w:rFonts w:cs="Noto Sans"/>
          <w:b/>
          <w:sz w:val="16"/>
          <w:szCs w:val="16"/>
        </w:rPr>
        <w:t>BAJO PROTESTA DE DECIR VERDAD</w:t>
      </w:r>
      <w:r w:rsidRPr="000C11B8">
        <w:rPr>
          <w:rFonts w:cs="Noto Sans"/>
          <w:sz w:val="16"/>
          <w:szCs w:val="16"/>
        </w:rPr>
        <w:t xml:space="preserve"> que la empresa que represento se abstendrán, por sí misma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58F27820" w14:textId="77777777" w:rsidR="00BC3058" w:rsidRPr="000C11B8" w:rsidRDefault="00BC3058" w:rsidP="00BC3058">
      <w:pPr>
        <w:rPr>
          <w:rFonts w:cs="Noto Sans"/>
          <w:b/>
          <w:bCs/>
          <w:sz w:val="12"/>
          <w:szCs w:val="16"/>
        </w:rPr>
      </w:pPr>
    </w:p>
    <w:p w14:paraId="68F7561D" w14:textId="77777777" w:rsidR="00BC3058" w:rsidRPr="000C11B8" w:rsidRDefault="00BC3058" w:rsidP="00BC3058">
      <w:pPr>
        <w:rPr>
          <w:rFonts w:cs="Noto Sans"/>
          <w:i/>
          <w:sz w:val="14"/>
          <w:szCs w:val="16"/>
        </w:rPr>
      </w:pPr>
      <w:r w:rsidRPr="000C11B8">
        <w:rPr>
          <w:rFonts w:cs="Noto Sans"/>
          <w:b/>
          <w:i/>
          <w:sz w:val="14"/>
          <w:szCs w:val="16"/>
        </w:rPr>
        <w:t>(EN CASO DE SER PERSONA FÍSICA, DEBERÁ SUSTITUIR EL PÁRRAFO ANTERIOR POR LO SIGUIENTE:</w:t>
      </w:r>
      <w:r w:rsidRPr="000C11B8">
        <w:rPr>
          <w:rFonts w:cs="Noto Sans"/>
          <w:i/>
          <w:sz w:val="14"/>
          <w:szCs w:val="16"/>
        </w:rPr>
        <w:t xml:space="preserve"> “Me permito manifestar </w:t>
      </w:r>
      <w:r w:rsidRPr="000C11B8">
        <w:rPr>
          <w:rFonts w:cs="Noto Sans"/>
          <w:b/>
          <w:i/>
          <w:sz w:val="14"/>
          <w:szCs w:val="16"/>
        </w:rPr>
        <w:t>BAJO PROTESTA DE DECIR VERDAD</w:t>
      </w:r>
      <w:r w:rsidRPr="000C11B8">
        <w:rPr>
          <w:rFonts w:cs="Noto Sans"/>
          <w:i/>
          <w:sz w:val="14"/>
          <w:szCs w:val="16"/>
        </w:rPr>
        <w:t xml:space="preserve"> que me abstendré por sí mismo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0C11B8">
        <w:rPr>
          <w:rFonts w:cs="Noto Sans"/>
          <w:b/>
          <w:i/>
          <w:sz w:val="14"/>
          <w:szCs w:val="16"/>
        </w:rPr>
        <w:t>EN CASO DE NO SER PERSONA FÍSICA PODRÁ ELIMINAR ESTE PÁRRAFO.</w:t>
      </w:r>
    </w:p>
    <w:p w14:paraId="73AF855A" w14:textId="77777777" w:rsidR="00BC3058" w:rsidRPr="000C11B8" w:rsidRDefault="00BC3058" w:rsidP="00BC3058">
      <w:pPr>
        <w:rPr>
          <w:rFonts w:cs="Noto Sans"/>
          <w:b/>
          <w:bCs/>
          <w:sz w:val="12"/>
          <w:szCs w:val="16"/>
        </w:rPr>
      </w:pPr>
    </w:p>
    <w:p w14:paraId="2F9BC056" w14:textId="77777777" w:rsidR="00BC3058" w:rsidRPr="000C11B8" w:rsidRDefault="00BC3058" w:rsidP="00BC3058">
      <w:pPr>
        <w:numPr>
          <w:ilvl w:val="0"/>
          <w:numId w:val="20"/>
        </w:numPr>
        <w:suppressAutoHyphens/>
        <w:ind w:left="0" w:firstLine="0"/>
        <w:rPr>
          <w:rFonts w:cs="Noto Sans"/>
          <w:b/>
          <w:bCs/>
          <w:sz w:val="16"/>
          <w:szCs w:val="16"/>
        </w:rPr>
      </w:pPr>
      <w:r w:rsidRPr="000C11B8">
        <w:rPr>
          <w:rFonts w:cs="Noto Sans"/>
          <w:sz w:val="16"/>
          <w:szCs w:val="16"/>
        </w:rPr>
        <w:t>Me permito manifestar que mi representada, así como el(los) producto(s) y servicios que oferto no se encuentran sancionados la SSA y COFEPRIS.</w:t>
      </w:r>
    </w:p>
    <w:p w14:paraId="052E79CA" w14:textId="77777777" w:rsidR="00BC3058" w:rsidRPr="000C11B8" w:rsidRDefault="00BC3058" w:rsidP="00BC3058">
      <w:pPr>
        <w:rPr>
          <w:rFonts w:cs="Noto Sans"/>
          <w:b/>
          <w:bCs/>
          <w:sz w:val="12"/>
          <w:szCs w:val="16"/>
        </w:rPr>
      </w:pPr>
    </w:p>
    <w:p w14:paraId="6302E5FD" w14:textId="77777777" w:rsidR="00BC3058" w:rsidRPr="000C11B8" w:rsidRDefault="00BC3058" w:rsidP="00BC3058">
      <w:pPr>
        <w:numPr>
          <w:ilvl w:val="0"/>
          <w:numId w:val="20"/>
        </w:numPr>
        <w:suppressAutoHyphens/>
        <w:ind w:left="0" w:firstLine="0"/>
        <w:rPr>
          <w:rFonts w:cs="Noto Sans"/>
          <w:sz w:val="16"/>
          <w:szCs w:val="16"/>
        </w:rPr>
      </w:pPr>
      <w:r w:rsidRPr="000C11B8">
        <w:rPr>
          <w:rFonts w:cs="Noto Sans"/>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013E102D" w14:textId="77777777" w:rsidR="00BC3058" w:rsidRPr="000C11B8" w:rsidRDefault="00BC3058" w:rsidP="00BC3058">
      <w:pPr>
        <w:pStyle w:val="Prrafodelista"/>
        <w:ind w:left="0"/>
        <w:rPr>
          <w:rFonts w:cs="Noto Sans"/>
          <w:sz w:val="12"/>
          <w:szCs w:val="16"/>
        </w:rPr>
      </w:pPr>
    </w:p>
    <w:p w14:paraId="44FF4C17" w14:textId="77777777" w:rsidR="00BC3058" w:rsidRPr="000C11B8" w:rsidRDefault="00BC3058" w:rsidP="00BC3058">
      <w:pPr>
        <w:numPr>
          <w:ilvl w:val="0"/>
          <w:numId w:val="20"/>
        </w:numPr>
        <w:tabs>
          <w:tab w:val="clear" w:pos="720"/>
          <w:tab w:val="num" w:pos="851"/>
        </w:tabs>
        <w:suppressAutoHyphens/>
        <w:ind w:left="0" w:firstLine="0"/>
        <w:rPr>
          <w:rFonts w:cs="Noto Sans"/>
          <w:sz w:val="16"/>
          <w:szCs w:val="16"/>
        </w:rPr>
      </w:pPr>
      <w:r w:rsidRPr="000C11B8">
        <w:rPr>
          <w:rFonts w:cs="Noto Sans"/>
          <w:sz w:val="16"/>
          <w:szCs w:val="16"/>
        </w:rPr>
        <w:t xml:space="preserve">Me permito manifestar </w:t>
      </w:r>
      <w:r w:rsidRPr="000C11B8">
        <w:rPr>
          <w:rFonts w:cs="Noto Sans"/>
          <w:b/>
          <w:sz w:val="16"/>
          <w:szCs w:val="16"/>
        </w:rPr>
        <w:t xml:space="preserve">BAJO PROTESTA DE DECIR VERDAD, </w:t>
      </w:r>
      <w:r w:rsidRPr="000C11B8">
        <w:rPr>
          <w:rFonts w:cs="Noto Sans"/>
          <w:sz w:val="16"/>
          <w:szCs w:val="16"/>
        </w:rPr>
        <w:t>que la empresa que represento, que no ejecuta con otro participante acciones que impliquen o tengan por objeto obtener un beneficio o ventaja indebida en el procedimiento.</w:t>
      </w:r>
    </w:p>
    <w:p w14:paraId="1116DB9C" w14:textId="77777777" w:rsidR="00BC3058" w:rsidRPr="000C11B8" w:rsidRDefault="00BC3058" w:rsidP="00BC3058">
      <w:pPr>
        <w:pStyle w:val="Prrafodelista"/>
        <w:tabs>
          <w:tab w:val="num" w:pos="851"/>
        </w:tabs>
        <w:ind w:left="0"/>
        <w:rPr>
          <w:rFonts w:cs="Noto Sans"/>
          <w:sz w:val="12"/>
          <w:szCs w:val="16"/>
        </w:rPr>
      </w:pPr>
    </w:p>
    <w:p w14:paraId="34F3B907" w14:textId="77777777" w:rsidR="00BC3058" w:rsidRPr="000C11B8" w:rsidRDefault="00BC3058" w:rsidP="00BC3058">
      <w:pPr>
        <w:numPr>
          <w:ilvl w:val="0"/>
          <w:numId w:val="20"/>
        </w:numPr>
        <w:tabs>
          <w:tab w:val="clear" w:pos="720"/>
          <w:tab w:val="num" w:pos="851"/>
        </w:tabs>
        <w:suppressAutoHyphens/>
        <w:ind w:left="0" w:firstLine="0"/>
        <w:rPr>
          <w:rFonts w:cs="Noto Sans"/>
          <w:sz w:val="16"/>
          <w:szCs w:val="16"/>
        </w:rPr>
      </w:pPr>
      <w:r w:rsidRPr="000C11B8">
        <w:rPr>
          <w:rFonts w:cs="Noto Sans"/>
          <w:sz w:val="16"/>
          <w:szCs w:val="16"/>
        </w:rPr>
        <w:t xml:space="preserve">Me permito manifestar </w:t>
      </w:r>
      <w:r w:rsidRPr="000C11B8">
        <w:rPr>
          <w:rFonts w:cs="Noto Sans"/>
          <w:b/>
          <w:sz w:val="16"/>
          <w:szCs w:val="16"/>
        </w:rPr>
        <w:t xml:space="preserve">BAJO PROTESTA DE DECIR VERDAD, </w:t>
      </w:r>
      <w:r w:rsidRPr="000C11B8">
        <w:rPr>
          <w:rFonts w:cs="Noto Sans"/>
          <w:sz w:val="16"/>
          <w:szCs w:val="16"/>
        </w:rPr>
        <w:t xml:space="preserve">que la empresa que represento, </w:t>
      </w:r>
      <w:r w:rsidRPr="000C11B8">
        <w:rPr>
          <w:rFonts w:ascii="Arial" w:hAnsi="Arial" w:cs="Arial"/>
          <w:color w:val="2E2E2E"/>
          <w:szCs w:val="18"/>
        </w:rPr>
        <w:t>en caso de resultar ganador, no podrá subcontratar a otro licitante que haya participado en el procedimiento.</w:t>
      </w:r>
    </w:p>
    <w:p w14:paraId="050E14B8" w14:textId="77777777" w:rsidR="00BC3058" w:rsidRPr="000C11B8" w:rsidRDefault="00BC3058" w:rsidP="00BC3058">
      <w:pPr>
        <w:pStyle w:val="Prrafodelista"/>
        <w:ind w:left="0"/>
        <w:rPr>
          <w:rFonts w:cs="Noto Sans"/>
          <w:sz w:val="12"/>
          <w:szCs w:val="16"/>
        </w:rPr>
      </w:pPr>
    </w:p>
    <w:p w14:paraId="083D7BCA" w14:textId="1B7C795D" w:rsidR="00BC3058" w:rsidRPr="000C11B8" w:rsidRDefault="00BC3058" w:rsidP="00BC3058">
      <w:pPr>
        <w:numPr>
          <w:ilvl w:val="0"/>
          <w:numId w:val="20"/>
        </w:numPr>
        <w:tabs>
          <w:tab w:val="clear" w:pos="720"/>
          <w:tab w:val="num" w:pos="851"/>
        </w:tabs>
        <w:suppressAutoHyphens/>
        <w:ind w:left="0" w:firstLine="0"/>
        <w:rPr>
          <w:rFonts w:cs="Noto Sans"/>
          <w:sz w:val="16"/>
          <w:szCs w:val="16"/>
        </w:rPr>
      </w:pPr>
      <w:r w:rsidRPr="000C11B8">
        <w:rPr>
          <w:rFonts w:cs="Noto Sans"/>
          <w:sz w:val="16"/>
          <w:szCs w:val="16"/>
        </w:rPr>
        <w:t xml:space="preserve">Me permito manifestar </w:t>
      </w:r>
      <w:r w:rsidRPr="000C11B8">
        <w:rPr>
          <w:rFonts w:cs="Noto Sans"/>
          <w:b/>
          <w:sz w:val="16"/>
          <w:szCs w:val="16"/>
        </w:rPr>
        <w:t xml:space="preserve">BAJO PROTESTA DE DECIR VERDAD </w:t>
      </w:r>
      <w:r w:rsidRPr="000C11B8">
        <w:rPr>
          <w:rFonts w:cs="Noto Sans"/>
          <w:sz w:val="16"/>
          <w:szCs w:val="16"/>
        </w:rPr>
        <w:t>que la empresa que represento, (</w:t>
      </w:r>
      <w:r w:rsidR="00AD6B3F" w:rsidRPr="000C11B8">
        <w:rPr>
          <w:rFonts w:cs="Noto Sans"/>
          <w:b/>
          <w:color w:val="FF0000"/>
          <w:sz w:val="16"/>
          <w:szCs w:val="16"/>
          <w:u w:val="single"/>
        </w:rPr>
        <w:t>AFIRMO</w:t>
      </w:r>
      <w:r w:rsidR="00AD6B3F" w:rsidRPr="000C11B8">
        <w:rPr>
          <w:rFonts w:cs="Noto Sans"/>
          <w:b/>
          <w:color w:val="FF0000"/>
          <w:sz w:val="16"/>
          <w:szCs w:val="16"/>
        </w:rPr>
        <w:t xml:space="preserve"> O </w:t>
      </w:r>
      <w:r w:rsidR="00AD6B3F" w:rsidRPr="000C11B8">
        <w:rPr>
          <w:rFonts w:cs="Noto Sans"/>
          <w:b/>
          <w:color w:val="FF0000"/>
          <w:sz w:val="16"/>
          <w:szCs w:val="16"/>
          <w:u w:val="single"/>
        </w:rPr>
        <w:t>NIEGO)</w:t>
      </w:r>
      <w:r w:rsidR="00AD6B3F" w:rsidRPr="000C11B8">
        <w:rPr>
          <w:rFonts w:cs="Noto Sans"/>
          <w:b/>
          <w:color w:val="FF0000"/>
          <w:sz w:val="16"/>
          <w:szCs w:val="16"/>
        </w:rPr>
        <w:t xml:space="preserve"> (ELEGIR SOLO UNA OPCIÓN DE LAS SUBRAYADAS</w:t>
      </w:r>
      <w:r w:rsidR="00AD6B3F" w:rsidRPr="000C11B8">
        <w:rPr>
          <w:rFonts w:cs="Noto Sans"/>
          <w:color w:val="2E2E2E"/>
          <w:sz w:val="16"/>
          <w:szCs w:val="16"/>
        </w:rPr>
        <w:t xml:space="preserve">) </w:t>
      </w:r>
      <w:r w:rsidRPr="000C11B8">
        <w:rPr>
          <w:rFonts w:cs="Noto Sans"/>
          <w:color w:val="2E2E2E"/>
          <w:sz w:val="16"/>
          <w:szCs w:val="16"/>
        </w:rPr>
        <w:t>vínculos o relaciones de negocios, laborales, profesionales, personales o de parentesco por consanguinidad o afinidad hasta el cuarto grado con las personas servidoras públicas que establece el Protocolo de Actuación en Contrataciones</w:t>
      </w:r>
    </w:p>
    <w:p w14:paraId="39C2968D" w14:textId="77777777" w:rsidR="00BC3058" w:rsidRPr="000C11B8" w:rsidRDefault="00BC3058" w:rsidP="00BC3058">
      <w:pPr>
        <w:suppressAutoHyphens/>
        <w:rPr>
          <w:rFonts w:cs="Noto Sans"/>
          <w:sz w:val="16"/>
          <w:szCs w:val="16"/>
        </w:rPr>
      </w:pPr>
    </w:p>
    <w:p w14:paraId="79167277" w14:textId="77777777" w:rsidR="00BC3058" w:rsidRPr="000C11B8" w:rsidRDefault="00BC3058" w:rsidP="00BC3058">
      <w:pPr>
        <w:suppressAutoHyphens/>
        <w:spacing w:line="276" w:lineRule="auto"/>
        <w:ind w:right="49"/>
        <w:jc w:val="center"/>
        <w:rPr>
          <w:rFonts w:eastAsia="Times New Roman" w:cs="Noto Sans"/>
          <w:sz w:val="16"/>
          <w:szCs w:val="16"/>
          <w:lang w:val="es-ES" w:eastAsia="ar-SA"/>
        </w:rPr>
      </w:pPr>
      <w:r w:rsidRPr="000C11B8">
        <w:rPr>
          <w:rFonts w:eastAsia="Times New Roman" w:cs="Noto Sans"/>
          <w:sz w:val="16"/>
          <w:szCs w:val="16"/>
          <w:lang w:val="es-ES" w:eastAsia="ar-SA"/>
        </w:rPr>
        <w:t>Atentamente</w:t>
      </w:r>
    </w:p>
    <w:p w14:paraId="6D3237DD" w14:textId="77777777" w:rsidR="00BC3058" w:rsidRPr="000C11B8" w:rsidRDefault="00BC3058" w:rsidP="00BC3058">
      <w:pPr>
        <w:suppressAutoHyphens/>
        <w:spacing w:line="276" w:lineRule="auto"/>
        <w:ind w:right="49"/>
        <w:jc w:val="center"/>
        <w:rPr>
          <w:rFonts w:eastAsia="Times New Roman" w:cs="Noto Sans"/>
          <w:sz w:val="16"/>
          <w:szCs w:val="16"/>
          <w:lang w:val="es-ES" w:eastAsia="ar-SA"/>
        </w:rPr>
      </w:pPr>
    </w:p>
    <w:p w14:paraId="3A960435" w14:textId="77777777" w:rsidR="00BC3058" w:rsidRPr="000C11B8" w:rsidRDefault="00BC3058" w:rsidP="00BC3058">
      <w:pPr>
        <w:suppressAutoHyphens/>
        <w:spacing w:line="276" w:lineRule="auto"/>
        <w:ind w:right="49"/>
        <w:jc w:val="center"/>
        <w:rPr>
          <w:rFonts w:eastAsia="Times New Roman" w:cs="Noto Sans"/>
          <w:sz w:val="16"/>
          <w:szCs w:val="16"/>
          <w:lang w:val="es-ES" w:eastAsia="ar-SA"/>
        </w:rPr>
      </w:pPr>
      <w:r w:rsidRPr="000C11B8">
        <w:rPr>
          <w:rFonts w:eastAsia="Times New Roman" w:cs="Noto Sans"/>
          <w:sz w:val="16"/>
          <w:szCs w:val="16"/>
          <w:lang w:val="es-ES" w:eastAsia="ar-SA"/>
        </w:rPr>
        <w:t xml:space="preserve"> (Nombre y firma del representante lega/persona facultada l)</w:t>
      </w:r>
    </w:p>
    <w:p w14:paraId="282C46E3" w14:textId="77777777" w:rsidR="00BC3058" w:rsidRPr="000C11B8" w:rsidRDefault="00BC3058" w:rsidP="00BC3058">
      <w:pPr>
        <w:suppressAutoHyphens/>
        <w:spacing w:line="276" w:lineRule="auto"/>
        <w:ind w:right="49"/>
        <w:jc w:val="center"/>
        <w:rPr>
          <w:rFonts w:eastAsia="Times New Roman" w:cs="Noto Sans"/>
          <w:sz w:val="16"/>
          <w:szCs w:val="16"/>
          <w:lang w:val="es-ES" w:eastAsia="ar-SA"/>
        </w:rPr>
      </w:pPr>
      <w:r w:rsidRPr="000C11B8">
        <w:rPr>
          <w:rFonts w:eastAsia="Times New Roman" w:cs="Noto Sans"/>
          <w:sz w:val="16"/>
          <w:szCs w:val="16"/>
          <w:lang w:val="es-ES" w:eastAsia="ar-SA"/>
        </w:rPr>
        <w:t>Representante legal de __________ (NOMBRE O RAZÓN SOCIAL DE LA EMPRESA) ______</w:t>
      </w:r>
    </w:p>
    <w:p w14:paraId="45A83FF1" w14:textId="77777777" w:rsidR="00BC3058" w:rsidRPr="000C11B8" w:rsidRDefault="00BC3058" w:rsidP="00BC3058">
      <w:pPr>
        <w:spacing w:line="276" w:lineRule="auto"/>
        <w:rPr>
          <w:rFonts w:eastAsia="Times New Roman" w:cs="Noto Sans"/>
          <w:b/>
          <w:sz w:val="16"/>
          <w:szCs w:val="16"/>
          <w:lang w:val="es-ES" w:eastAsia="ar-SA"/>
        </w:rPr>
      </w:pPr>
    </w:p>
    <w:p w14:paraId="646D08AB" w14:textId="62A9D358" w:rsidR="00E41917" w:rsidRPr="000C11B8" w:rsidRDefault="00BC3058" w:rsidP="00BC3058">
      <w:pPr>
        <w:rPr>
          <w:rFonts w:cs="Noto Sans"/>
          <w:bCs/>
          <w:noProof/>
          <w:szCs w:val="18"/>
          <w:lang w:val="es-ES_tradnl"/>
        </w:rPr>
      </w:pPr>
      <w:r w:rsidRPr="000C11B8">
        <w:rPr>
          <w:rFonts w:eastAsia="Times New Roman" w:cs="Noto Sans"/>
          <w:b/>
          <w:sz w:val="16"/>
          <w:szCs w:val="16"/>
          <w:lang w:val="es-ES" w:eastAsia="ar-SA"/>
        </w:rPr>
        <w:t>Nota:</w:t>
      </w:r>
      <w:r w:rsidRPr="000C11B8">
        <w:rPr>
          <w:rFonts w:eastAsia="Times New Roman" w:cs="Noto Sans"/>
          <w:sz w:val="16"/>
          <w:szCs w:val="16"/>
          <w:lang w:val="es-ES" w:eastAsia="ar-SA"/>
        </w:rPr>
        <w:t xml:space="preserve"> En caso de que el LICITANTE sea persona física, adecuar el formato</w:t>
      </w:r>
      <w:r w:rsidR="00E41917" w:rsidRPr="000C11B8">
        <w:rPr>
          <w:rFonts w:cs="Noto Sans"/>
          <w:bCs/>
          <w:noProof/>
          <w:szCs w:val="18"/>
          <w:lang w:val="es-ES_tradnl"/>
        </w:rPr>
        <w:br w:type="page"/>
      </w:r>
    </w:p>
    <w:p w14:paraId="45F266AE" w14:textId="24E0E073" w:rsidR="001E7675" w:rsidRPr="000C11B8" w:rsidRDefault="00364108" w:rsidP="00837244">
      <w:pPr>
        <w:pStyle w:val="Ttulo2"/>
      </w:pPr>
      <w:bookmarkStart w:id="229" w:name="_Toc222301720"/>
      <w:bookmarkStart w:id="230" w:name="FORMATO_4"/>
      <w:r w:rsidRPr="000C11B8">
        <w:lastRenderedPageBreak/>
        <w:t>Formato No. 4</w:t>
      </w:r>
      <w:r w:rsidR="00024542" w:rsidRPr="000C11B8">
        <w:t xml:space="preserve"> MIPYMES</w:t>
      </w:r>
      <w:bookmarkEnd w:id="229"/>
    </w:p>
    <w:p w14:paraId="7F5A03E3" w14:textId="77777777" w:rsidR="001556C6" w:rsidRPr="000C11B8" w:rsidRDefault="001556C6" w:rsidP="001556C6">
      <w:pPr>
        <w:tabs>
          <w:tab w:val="left" w:leader="underscore" w:pos="6187"/>
          <w:tab w:val="left" w:leader="underscore" w:pos="7440"/>
          <w:tab w:val="left" w:leader="underscore" w:pos="9144"/>
        </w:tabs>
        <w:jc w:val="center"/>
        <w:rPr>
          <w:rFonts w:cs="Noto Sans"/>
          <w:b/>
          <w:noProof/>
          <w:szCs w:val="18"/>
        </w:rPr>
      </w:pPr>
      <w:r w:rsidRPr="000C11B8">
        <w:rPr>
          <w:rFonts w:cs="Noto Sans"/>
          <w:b/>
          <w:iCs/>
          <w:noProof/>
          <w:szCs w:val="18"/>
        </w:rPr>
        <w:t xml:space="preserve">Formato relativo al escrito solicitado en el </w:t>
      </w:r>
      <w:r w:rsidR="00E526CA" w:rsidRPr="000C11B8">
        <w:rPr>
          <w:rFonts w:cs="Noto Sans"/>
          <w:b/>
          <w:iCs/>
          <w:noProof/>
          <w:szCs w:val="18"/>
        </w:rPr>
        <w:t>numeral 4.1.5</w:t>
      </w:r>
      <w:r w:rsidRPr="000C11B8">
        <w:rPr>
          <w:rFonts w:cs="Noto Sans"/>
          <w:b/>
          <w:iCs/>
          <w:noProof/>
          <w:szCs w:val="18"/>
        </w:rPr>
        <w:t>.</w:t>
      </w:r>
    </w:p>
    <w:bookmarkEnd w:id="230"/>
    <w:p w14:paraId="3B542422" w14:textId="77777777" w:rsidR="001E7675" w:rsidRPr="000C11B8" w:rsidRDefault="003559C7" w:rsidP="00DA309B">
      <w:pPr>
        <w:jc w:val="center"/>
        <w:rPr>
          <w:rFonts w:cs="Noto Sans"/>
          <w:b/>
          <w:noProof/>
          <w:szCs w:val="18"/>
          <w:lang w:val="es-ES_tradnl"/>
        </w:rPr>
      </w:pPr>
      <w:r w:rsidRPr="000C11B8">
        <w:rPr>
          <w:rFonts w:cs="Noto Sans"/>
          <w:b/>
          <w:noProof/>
          <w:szCs w:val="18"/>
          <w:lang w:val="es-ES_tradnl"/>
        </w:rPr>
        <w:t>Formato de manifestación bajo protesta de decir verdad, de la estratificación de Micro, Pequeña o Mediana Empresa (MIPYMES)</w:t>
      </w:r>
    </w:p>
    <w:p w14:paraId="25FB122E" w14:textId="77777777" w:rsidR="001E7675" w:rsidRPr="000C11B8" w:rsidRDefault="001E7675" w:rsidP="00DA309B">
      <w:pPr>
        <w:rPr>
          <w:rFonts w:cs="Noto Sans"/>
          <w:noProof/>
          <w:szCs w:val="18"/>
          <w:lang w:val="es-ES_tradnl"/>
        </w:rPr>
      </w:pPr>
    </w:p>
    <w:p w14:paraId="2BF542C8" w14:textId="2C58179E" w:rsidR="00F33C5B" w:rsidRPr="000C11B8" w:rsidRDefault="00F33C5B" w:rsidP="00DA309B">
      <w:pPr>
        <w:jc w:val="right"/>
        <w:rPr>
          <w:rFonts w:eastAsia="Times New Roman" w:cs="Noto Sans"/>
          <w:szCs w:val="18"/>
          <w:lang w:eastAsia="es-ES"/>
        </w:rPr>
      </w:pPr>
      <w:r w:rsidRPr="000C11B8">
        <w:rPr>
          <w:rFonts w:eastAsia="Times New Roman" w:cs="Noto Sans"/>
          <w:szCs w:val="18"/>
          <w:lang w:eastAsia="es-ES"/>
        </w:rPr>
        <w:t xml:space="preserve">_________ </w:t>
      </w:r>
      <w:proofErr w:type="gramStart"/>
      <w:r w:rsidRPr="000C11B8">
        <w:rPr>
          <w:rFonts w:eastAsia="Times New Roman" w:cs="Noto Sans"/>
          <w:szCs w:val="18"/>
          <w:lang w:eastAsia="es-ES"/>
        </w:rPr>
        <w:t>de</w:t>
      </w:r>
      <w:proofErr w:type="gramEnd"/>
      <w:r w:rsidRPr="000C11B8">
        <w:rPr>
          <w:rFonts w:eastAsia="Times New Roman" w:cs="Noto Sans"/>
          <w:szCs w:val="18"/>
          <w:lang w:eastAsia="es-ES"/>
        </w:rPr>
        <w:t xml:space="preserve"> __________ de </w:t>
      </w:r>
      <w:r w:rsidR="000A3A78" w:rsidRPr="000C11B8">
        <w:rPr>
          <w:rFonts w:eastAsia="Times New Roman" w:cs="Noto Sans"/>
          <w:szCs w:val="18"/>
          <w:lang w:eastAsia="es-ES"/>
        </w:rPr>
        <w:t>2026</w:t>
      </w:r>
      <w:r w:rsidRPr="000C11B8">
        <w:rPr>
          <w:rFonts w:eastAsia="Times New Roman" w:cs="Noto Sans"/>
          <w:szCs w:val="18"/>
          <w:lang w:eastAsia="es-ES"/>
        </w:rPr>
        <w:t xml:space="preserve">   (</w:t>
      </w:r>
      <w:r w:rsidRPr="000C11B8">
        <w:rPr>
          <w:rFonts w:eastAsia="Times New Roman" w:cs="Noto Sans"/>
          <w:b/>
          <w:szCs w:val="18"/>
          <w:lang w:eastAsia="es-ES"/>
        </w:rPr>
        <w:t>1</w:t>
      </w:r>
      <w:r w:rsidRPr="000C11B8">
        <w:rPr>
          <w:rFonts w:eastAsia="Times New Roman" w:cs="Noto Sans"/>
          <w:szCs w:val="18"/>
          <w:lang w:eastAsia="es-ES"/>
        </w:rPr>
        <w:t>)</w:t>
      </w:r>
    </w:p>
    <w:p w14:paraId="7B0FC4D9" w14:textId="77777777" w:rsidR="00F33C5B" w:rsidRPr="000C11B8" w:rsidRDefault="00F33C5B" w:rsidP="00DA309B">
      <w:pPr>
        <w:rPr>
          <w:rFonts w:eastAsia="Times New Roman" w:cs="Noto Sans"/>
          <w:szCs w:val="18"/>
          <w:lang w:eastAsia="es-ES"/>
        </w:rPr>
      </w:pPr>
    </w:p>
    <w:p w14:paraId="26FFC300" w14:textId="77777777" w:rsidR="00F33C5B" w:rsidRPr="000C11B8" w:rsidRDefault="00F33C5B" w:rsidP="00DA309B">
      <w:pPr>
        <w:rPr>
          <w:rFonts w:eastAsia="Times New Roman" w:cs="Noto Sans"/>
          <w:szCs w:val="18"/>
          <w:lang w:eastAsia="es-ES"/>
        </w:rPr>
      </w:pPr>
    </w:p>
    <w:p w14:paraId="3CE8AEBE" w14:textId="77777777" w:rsidR="00F33C5B" w:rsidRPr="000C11B8" w:rsidRDefault="00F33C5B" w:rsidP="00DA309B">
      <w:pPr>
        <w:rPr>
          <w:rFonts w:eastAsia="Times New Roman" w:cs="Noto Sans"/>
          <w:szCs w:val="18"/>
          <w:lang w:eastAsia="es-ES"/>
        </w:rPr>
      </w:pPr>
      <w:r w:rsidRPr="000C11B8">
        <w:rPr>
          <w:rFonts w:eastAsia="Times New Roman" w:cs="Noto Sans"/>
          <w:szCs w:val="18"/>
          <w:lang w:eastAsia="es-ES"/>
        </w:rPr>
        <w:t>_________ (</w:t>
      </w:r>
      <w:r w:rsidRPr="000C11B8">
        <w:rPr>
          <w:rFonts w:eastAsia="Times New Roman" w:cs="Noto Sans"/>
          <w:b/>
          <w:szCs w:val="18"/>
          <w:lang w:eastAsia="es-ES"/>
        </w:rPr>
        <w:t>2</w:t>
      </w:r>
      <w:proofErr w:type="gramStart"/>
      <w:r w:rsidRPr="000C11B8">
        <w:rPr>
          <w:rFonts w:eastAsia="Times New Roman" w:cs="Noto Sans"/>
          <w:szCs w:val="18"/>
          <w:lang w:eastAsia="es-ES"/>
        </w:rPr>
        <w:t>)_</w:t>
      </w:r>
      <w:proofErr w:type="gramEnd"/>
      <w:r w:rsidRPr="000C11B8">
        <w:rPr>
          <w:rFonts w:eastAsia="Times New Roman" w:cs="Noto Sans"/>
          <w:szCs w:val="18"/>
          <w:lang w:eastAsia="es-ES"/>
        </w:rPr>
        <w:t>_______</w:t>
      </w:r>
    </w:p>
    <w:p w14:paraId="45847D66" w14:textId="77777777" w:rsidR="00F33C5B" w:rsidRPr="000C11B8" w:rsidRDefault="00F33C5B" w:rsidP="00DA309B">
      <w:pPr>
        <w:rPr>
          <w:rFonts w:eastAsia="Times New Roman" w:cs="Noto Sans"/>
          <w:szCs w:val="18"/>
          <w:lang w:eastAsia="es-ES"/>
        </w:rPr>
      </w:pPr>
      <w:r w:rsidRPr="000C11B8">
        <w:rPr>
          <w:rFonts w:eastAsia="Times New Roman" w:cs="Noto Sans"/>
          <w:szCs w:val="18"/>
          <w:lang w:eastAsia="es-ES"/>
        </w:rPr>
        <w:t>P r e s e n t e.</w:t>
      </w:r>
    </w:p>
    <w:p w14:paraId="06CB8BBF" w14:textId="77777777" w:rsidR="00F33C5B" w:rsidRPr="000C11B8" w:rsidRDefault="00F33C5B" w:rsidP="00DA309B">
      <w:pPr>
        <w:rPr>
          <w:rFonts w:eastAsia="Times New Roman" w:cs="Noto Sans"/>
          <w:szCs w:val="18"/>
          <w:lang w:eastAsia="es-ES"/>
        </w:rPr>
      </w:pPr>
    </w:p>
    <w:p w14:paraId="49BCE21F" w14:textId="378F79F4" w:rsidR="00F33C5B" w:rsidRPr="000C11B8" w:rsidRDefault="00F33C5B" w:rsidP="00DA309B">
      <w:pPr>
        <w:rPr>
          <w:rFonts w:eastAsia="Times New Roman" w:cs="Noto Sans"/>
          <w:szCs w:val="18"/>
          <w:lang w:eastAsia="es-ES"/>
        </w:rPr>
      </w:pPr>
      <w:r w:rsidRPr="000C11B8">
        <w:rPr>
          <w:rFonts w:eastAsia="Times New Roman" w:cs="Noto Sans"/>
          <w:szCs w:val="18"/>
          <w:lang w:eastAsia="es-ES"/>
        </w:rPr>
        <w:t>Me refiero al procedimiento de _________</w:t>
      </w:r>
      <w:r w:rsidR="00C02FD0" w:rsidRPr="000C11B8">
        <w:rPr>
          <w:rFonts w:eastAsia="Times New Roman" w:cs="Noto Sans"/>
          <w:szCs w:val="18"/>
          <w:lang w:eastAsia="es-ES"/>
        </w:rPr>
        <w:t xml:space="preserve"> </w:t>
      </w:r>
      <w:r w:rsidRPr="000C11B8">
        <w:rPr>
          <w:rFonts w:eastAsia="Times New Roman" w:cs="Noto Sans"/>
          <w:szCs w:val="18"/>
          <w:lang w:eastAsia="es-ES"/>
        </w:rPr>
        <w:t>(</w:t>
      </w:r>
      <w:r w:rsidRPr="000C11B8">
        <w:rPr>
          <w:rFonts w:eastAsia="Times New Roman" w:cs="Noto Sans"/>
          <w:b/>
          <w:szCs w:val="18"/>
          <w:lang w:eastAsia="es-ES"/>
        </w:rPr>
        <w:t>3</w:t>
      </w:r>
      <w:r w:rsidRPr="000C11B8">
        <w:rPr>
          <w:rFonts w:eastAsia="Times New Roman" w:cs="Noto Sans"/>
          <w:szCs w:val="18"/>
          <w:lang w:eastAsia="es-ES"/>
        </w:rPr>
        <w:t>)</w:t>
      </w:r>
      <w:r w:rsidR="00C02FD0" w:rsidRPr="000C11B8">
        <w:rPr>
          <w:rFonts w:eastAsia="Times New Roman" w:cs="Noto Sans"/>
          <w:szCs w:val="18"/>
          <w:lang w:eastAsia="es-ES"/>
        </w:rPr>
        <w:t xml:space="preserve"> </w:t>
      </w:r>
      <w:r w:rsidRPr="000C11B8">
        <w:rPr>
          <w:rFonts w:eastAsia="Times New Roman" w:cs="Noto Sans"/>
          <w:szCs w:val="18"/>
          <w:lang w:eastAsia="es-ES"/>
        </w:rPr>
        <w:t>________ No. ________</w:t>
      </w:r>
      <w:r w:rsidR="00C02FD0" w:rsidRPr="000C11B8">
        <w:rPr>
          <w:rFonts w:eastAsia="Times New Roman" w:cs="Noto Sans"/>
          <w:szCs w:val="18"/>
          <w:lang w:eastAsia="es-ES"/>
        </w:rPr>
        <w:t xml:space="preserve"> </w:t>
      </w:r>
      <w:r w:rsidRPr="000C11B8">
        <w:rPr>
          <w:rFonts w:eastAsia="Times New Roman" w:cs="Noto Sans"/>
          <w:szCs w:val="18"/>
          <w:lang w:eastAsia="es-ES"/>
        </w:rPr>
        <w:t>(</w:t>
      </w:r>
      <w:r w:rsidRPr="000C11B8">
        <w:rPr>
          <w:rFonts w:eastAsia="Times New Roman" w:cs="Noto Sans"/>
          <w:b/>
          <w:szCs w:val="18"/>
          <w:lang w:eastAsia="es-ES"/>
        </w:rPr>
        <w:t>4</w:t>
      </w:r>
      <w:r w:rsidRPr="000C11B8">
        <w:rPr>
          <w:rFonts w:eastAsia="Times New Roman" w:cs="Noto Sans"/>
          <w:szCs w:val="18"/>
          <w:lang w:eastAsia="es-ES"/>
        </w:rPr>
        <w:t xml:space="preserve">) _______ en el que </w:t>
      </w:r>
      <w:r w:rsidR="00393A48" w:rsidRPr="000C11B8">
        <w:rPr>
          <w:rFonts w:eastAsia="Times New Roman" w:cs="Noto Sans"/>
          <w:szCs w:val="18"/>
          <w:lang w:eastAsia="es-ES"/>
        </w:rPr>
        <w:t>mí</w:t>
      </w:r>
      <w:r w:rsidRPr="000C11B8">
        <w:rPr>
          <w:rFonts w:eastAsia="Times New Roman" w:cs="Noto Sans"/>
          <w:szCs w:val="18"/>
          <w:lang w:eastAsia="es-ES"/>
        </w:rPr>
        <w:t xml:space="preserve"> representada, la empresa________</w:t>
      </w:r>
      <w:r w:rsidR="00393A48" w:rsidRPr="000C11B8">
        <w:rPr>
          <w:rFonts w:eastAsia="Times New Roman" w:cs="Noto Sans"/>
          <w:szCs w:val="18"/>
          <w:lang w:eastAsia="es-ES"/>
        </w:rPr>
        <w:t>_ (</w:t>
      </w:r>
      <w:r w:rsidRPr="000C11B8">
        <w:rPr>
          <w:rFonts w:eastAsia="Times New Roman" w:cs="Noto Sans"/>
          <w:b/>
          <w:szCs w:val="18"/>
          <w:lang w:eastAsia="es-ES"/>
        </w:rPr>
        <w:t>5</w:t>
      </w:r>
      <w:r w:rsidR="00393A48" w:rsidRPr="000C11B8">
        <w:rPr>
          <w:rFonts w:eastAsia="Times New Roman" w:cs="Noto Sans"/>
          <w:szCs w:val="18"/>
          <w:lang w:eastAsia="es-ES"/>
        </w:rPr>
        <w:t>) _</w:t>
      </w:r>
      <w:r w:rsidRPr="000C11B8">
        <w:rPr>
          <w:rFonts w:eastAsia="Times New Roman" w:cs="Noto Sans"/>
          <w:szCs w:val="18"/>
          <w:lang w:eastAsia="es-ES"/>
        </w:rPr>
        <w:t>_______, participa a través de la presente proposición.</w:t>
      </w:r>
    </w:p>
    <w:p w14:paraId="6E3BA0E4" w14:textId="77777777" w:rsidR="00F33C5B" w:rsidRPr="000C11B8" w:rsidRDefault="00F33C5B" w:rsidP="00DA309B">
      <w:pPr>
        <w:rPr>
          <w:rFonts w:eastAsia="Times New Roman" w:cs="Noto Sans"/>
          <w:szCs w:val="18"/>
          <w:lang w:eastAsia="es-ES"/>
        </w:rPr>
      </w:pPr>
    </w:p>
    <w:p w14:paraId="00983EAC" w14:textId="4A1C22EA" w:rsidR="00F33C5B" w:rsidRPr="000C11B8" w:rsidRDefault="00F33C5B" w:rsidP="00DA309B">
      <w:pPr>
        <w:rPr>
          <w:rFonts w:eastAsia="Times New Roman" w:cs="Noto Sans"/>
          <w:szCs w:val="18"/>
          <w:lang w:eastAsia="es-ES"/>
        </w:rPr>
      </w:pPr>
      <w:r w:rsidRPr="000C11B8">
        <w:rPr>
          <w:rFonts w:eastAsia="Times New Roman" w:cs="Noto Sans"/>
          <w:szCs w:val="18"/>
          <w:lang w:eastAsia="es-ES"/>
        </w:rPr>
        <w:t xml:space="preserve">Al respecto y de conformidad con lo dispuesto por el artículo </w:t>
      </w:r>
      <w:r w:rsidR="00C27649" w:rsidRPr="000C11B8">
        <w:rPr>
          <w:rFonts w:eastAsia="Times New Roman" w:cs="Noto Sans"/>
          <w:szCs w:val="18"/>
          <w:lang w:eastAsia="es-ES"/>
        </w:rPr>
        <w:t>57</w:t>
      </w:r>
      <w:r w:rsidRPr="000C11B8">
        <w:rPr>
          <w:rFonts w:eastAsia="Times New Roman" w:cs="Noto Sans"/>
          <w:szCs w:val="18"/>
          <w:lang w:eastAsia="es-ES"/>
        </w:rPr>
        <w:t xml:space="preserve"> del Reglamento de la Ley de Adquisiciones, Arrendamientos y Servicios del Sector Público, </w:t>
      </w:r>
      <w:r w:rsidRPr="000C11B8">
        <w:rPr>
          <w:rFonts w:eastAsia="Times New Roman" w:cs="Noto Sans"/>
          <w:b/>
          <w:szCs w:val="18"/>
          <w:lang w:eastAsia="es-ES"/>
        </w:rPr>
        <w:t>MANIFIESTO BAJO PROTESTA DE DECIR VERDAD</w:t>
      </w:r>
      <w:r w:rsidRPr="000C11B8">
        <w:rPr>
          <w:rFonts w:eastAsia="Times New Roman" w:cs="Noto Sans"/>
          <w:szCs w:val="18"/>
          <w:lang w:eastAsia="es-ES"/>
        </w:rPr>
        <w:t xml:space="preserve"> que mi representada está constituida conforme a las leyes mexicanas, con Registro Federal de Contribuyentes _________(</w:t>
      </w:r>
      <w:r w:rsidRPr="000C11B8">
        <w:rPr>
          <w:rFonts w:eastAsia="Times New Roman" w:cs="Noto Sans"/>
          <w:b/>
          <w:szCs w:val="18"/>
          <w:lang w:eastAsia="es-ES"/>
        </w:rPr>
        <w:t>6</w:t>
      </w:r>
      <w:r w:rsidRPr="000C11B8">
        <w:rPr>
          <w:rFonts w:eastAsia="Times New Roman" w:cs="Noto Sans"/>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C11B8">
        <w:rPr>
          <w:rFonts w:eastAsia="Times New Roman" w:cs="Noto Sans"/>
          <w:b/>
          <w:szCs w:val="18"/>
          <w:lang w:eastAsia="es-ES"/>
        </w:rPr>
        <w:t>7</w:t>
      </w:r>
      <w:r w:rsidRPr="000C11B8">
        <w:rPr>
          <w:rFonts w:eastAsia="Times New Roman" w:cs="Noto Sans"/>
          <w:szCs w:val="18"/>
          <w:lang w:eastAsia="es-ES"/>
        </w:rPr>
        <w:t>)________, con base en lo cual se estatifica como una empresa _________(</w:t>
      </w:r>
      <w:r w:rsidRPr="000C11B8">
        <w:rPr>
          <w:rFonts w:eastAsia="Times New Roman" w:cs="Noto Sans"/>
          <w:b/>
          <w:szCs w:val="18"/>
          <w:lang w:eastAsia="es-ES"/>
        </w:rPr>
        <w:t>8</w:t>
      </w:r>
      <w:r w:rsidRPr="000C11B8">
        <w:rPr>
          <w:rFonts w:eastAsia="Times New Roman" w:cs="Noto Sans"/>
          <w:szCs w:val="18"/>
          <w:lang w:eastAsia="es-ES"/>
        </w:rPr>
        <w:t>)________.</w:t>
      </w:r>
    </w:p>
    <w:p w14:paraId="6BA8F910" w14:textId="77777777" w:rsidR="00F33C5B" w:rsidRPr="000C11B8" w:rsidRDefault="00F33C5B" w:rsidP="00DA309B">
      <w:pPr>
        <w:rPr>
          <w:rFonts w:eastAsia="Times New Roman" w:cs="Noto Sans"/>
          <w:szCs w:val="18"/>
          <w:lang w:eastAsia="es-ES"/>
        </w:rPr>
      </w:pPr>
    </w:p>
    <w:p w14:paraId="4C67DDF0" w14:textId="77777777" w:rsidR="00F33C5B" w:rsidRPr="000C11B8" w:rsidRDefault="00F33C5B" w:rsidP="00DA309B">
      <w:pPr>
        <w:rPr>
          <w:rFonts w:eastAsia="Times New Roman" w:cs="Noto Sans"/>
          <w:szCs w:val="18"/>
          <w:lang w:eastAsia="es-ES"/>
        </w:rPr>
      </w:pPr>
      <w:r w:rsidRPr="000C11B8">
        <w:rPr>
          <w:rFonts w:eastAsia="Times New Roman" w:cs="Noto Sans"/>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0C11B8" w:rsidRDefault="00F33C5B" w:rsidP="00DA309B">
      <w:pPr>
        <w:rPr>
          <w:rFonts w:eastAsia="Times New Roman" w:cs="Noto Sans"/>
          <w:szCs w:val="18"/>
          <w:lang w:eastAsia="es-ES"/>
        </w:rPr>
      </w:pPr>
    </w:p>
    <w:p w14:paraId="4A8244D5" w14:textId="77777777" w:rsidR="00F33C5B" w:rsidRPr="000C11B8" w:rsidRDefault="00F33C5B" w:rsidP="00DA309B">
      <w:pPr>
        <w:rPr>
          <w:rFonts w:eastAsia="Times New Roman" w:cs="Noto Sans"/>
          <w:szCs w:val="18"/>
          <w:lang w:eastAsia="es-ES"/>
        </w:rPr>
      </w:pPr>
    </w:p>
    <w:p w14:paraId="02978DC1" w14:textId="77777777" w:rsidR="00F33C5B" w:rsidRPr="000C11B8" w:rsidRDefault="00F33C5B" w:rsidP="00DA309B">
      <w:pPr>
        <w:jc w:val="center"/>
        <w:rPr>
          <w:rFonts w:eastAsia="Times New Roman" w:cs="Noto Sans"/>
          <w:b/>
          <w:szCs w:val="18"/>
          <w:lang w:eastAsia="es-ES"/>
        </w:rPr>
      </w:pPr>
      <w:r w:rsidRPr="000C11B8">
        <w:rPr>
          <w:rFonts w:eastAsia="Times New Roman" w:cs="Noto Sans"/>
          <w:b/>
          <w:szCs w:val="18"/>
          <w:lang w:eastAsia="es-ES"/>
        </w:rPr>
        <w:t>A T E N T A M E N T E</w:t>
      </w:r>
    </w:p>
    <w:p w14:paraId="0B25C795" w14:textId="77777777" w:rsidR="00F33C5B" w:rsidRPr="000C11B8" w:rsidRDefault="00F33C5B" w:rsidP="00DA309B">
      <w:pPr>
        <w:jc w:val="center"/>
        <w:rPr>
          <w:rFonts w:eastAsia="Times New Roman" w:cs="Noto Sans"/>
          <w:szCs w:val="18"/>
          <w:lang w:eastAsia="es-ES"/>
        </w:rPr>
      </w:pPr>
    </w:p>
    <w:p w14:paraId="436667E3" w14:textId="364AAE3A" w:rsidR="00F33C5B" w:rsidRPr="000C11B8" w:rsidRDefault="00F33C5B" w:rsidP="00DA309B">
      <w:pPr>
        <w:jc w:val="center"/>
        <w:rPr>
          <w:rFonts w:eastAsia="Times New Roman" w:cs="Noto Sans"/>
          <w:szCs w:val="18"/>
          <w:lang w:eastAsia="es-ES"/>
        </w:rPr>
      </w:pPr>
      <w:r w:rsidRPr="000C11B8">
        <w:rPr>
          <w:rFonts w:eastAsia="Times New Roman" w:cs="Noto Sans"/>
          <w:szCs w:val="18"/>
          <w:lang w:eastAsia="es-ES"/>
        </w:rPr>
        <w:t>___________</w:t>
      </w:r>
      <w:r w:rsidR="00C02FD0" w:rsidRPr="000C11B8">
        <w:rPr>
          <w:rFonts w:eastAsia="Times New Roman" w:cs="Noto Sans"/>
          <w:szCs w:val="18"/>
          <w:lang w:eastAsia="es-ES"/>
        </w:rPr>
        <w:t xml:space="preserve"> </w:t>
      </w:r>
      <w:r w:rsidRPr="000C11B8">
        <w:rPr>
          <w:rFonts w:eastAsia="Times New Roman" w:cs="Noto Sans"/>
          <w:szCs w:val="18"/>
          <w:lang w:eastAsia="es-ES"/>
        </w:rPr>
        <w:t>(</w:t>
      </w:r>
      <w:r w:rsidRPr="000C11B8">
        <w:rPr>
          <w:rFonts w:eastAsia="Times New Roman" w:cs="Noto Sans"/>
          <w:b/>
          <w:szCs w:val="18"/>
          <w:lang w:eastAsia="es-ES"/>
        </w:rPr>
        <w:t>9</w:t>
      </w:r>
      <w:r w:rsidR="00393A48" w:rsidRPr="000C11B8">
        <w:rPr>
          <w:rFonts w:eastAsia="Times New Roman" w:cs="Noto Sans"/>
          <w:szCs w:val="18"/>
          <w:lang w:eastAsia="es-ES"/>
        </w:rPr>
        <w:t>) _</w:t>
      </w:r>
      <w:r w:rsidRPr="000C11B8">
        <w:rPr>
          <w:rFonts w:eastAsia="Times New Roman" w:cs="Noto Sans"/>
          <w:szCs w:val="18"/>
          <w:lang w:eastAsia="es-ES"/>
        </w:rPr>
        <w:t>___________</w:t>
      </w:r>
    </w:p>
    <w:p w14:paraId="4AAC483F" w14:textId="77777777" w:rsidR="001E7675" w:rsidRPr="000C11B8" w:rsidRDefault="001E7675" w:rsidP="00DA309B">
      <w:pPr>
        <w:jc w:val="center"/>
        <w:rPr>
          <w:rFonts w:cs="Noto Sans"/>
          <w:bCs/>
          <w:noProof/>
          <w:szCs w:val="18"/>
          <w:lang w:val="es-ES_tradnl"/>
        </w:rPr>
      </w:pPr>
    </w:p>
    <w:p w14:paraId="4E5C6CCE" w14:textId="77777777" w:rsidR="001E7675" w:rsidRPr="000C11B8" w:rsidRDefault="001E7675" w:rsidP="00DA309B">
      <w:pPr>
        <w:rPr>
          <w:rFonts w:cs="Noto Sans"/>
          <w:noProof/>
          <w:szCs w:val="18"/>
          <w:lang w:val="es-ES_tradnl"/>
        </w:rPr>
      </w:pPr>
      <w:r w:rsidRPr="000C11B8">
        <w:rPr>
          <w:rFonts w:cs="Noto Sans"/>
          <w:noProof/>
          <w:szCs w:val="18"/>
          <w:lang w:val="es-ES_tradnl"/>
        </w:rPr>
        <w:br w:type="page"/>
      </w:r>
    </w:p>
    <w:p w14:paraId="4AC70575" w14:textId="77777777" w:rsidR="001E7675" w:rsidRPr="000C11B8" w:rsidRDefault="001E7675" w:rsidP="00024542">
      <w:pPr>
        <w:jc w:val="center"/>
        <w:rPr>
          <w:rFonts w:eastAsia="Times New Roman" w:cs="Noto Sans"/>
          <w:b/>
          <w:bCs/>
          <w:noProof/>
          <w:kern w:val="1"/>
          <w:szCs w:val="18"/>
          <w:lang w:val="es-ES_tradnl" w:eastAsia="ar-SA"/>
        </w:rPr>
      </w:pPr>
      <w:r w:rsidRPr="000C11B8">
        <w:rPr>
          <w:rFonts w:cs="Noto Sans"/>
          <w:b/>
          <w:noProof/>
          <w:szCs w:val="18"/>
          <w:lang w:val="es-ES_tradnl"/>
        </w:rPr>
        <w:lastRenderedPageBreak/>
        <w:t>Instructivo</w:t>
      </w:r>
      <w:r w:rsidRPr="000C11B8">
        <w:rPr>
          <w:rFonts w:eastAsia="Times New Roman" w:cs="Noto Sans"/>
          <w:b/>
          <w:bCs/>
          <w:noProof/>
          <w:kern w:val="1"/>
          <w:szCs w:val="18"/>
          <w:lang w:val="es-ES_tradnl" w:eastAsia="ar-SA"/>
        </w:rPr>
        <w:t xml:space="preserve"> de llenado </w:t>
      </w:r>
      <w:r w:rsidR="00F33C5B" w:rsidRPr="000C11B8">
        <w:rPr>
          <w:rFonts w:eastAsia="Times New Roman" w:cs="Noto Sans"/>
          <w:b/>
          <w:bCs/>
          <w:noProof/>
          <w:kern w:val="1"/>
          <w:szCs w:val="18"/>
          <w:lang w:val="es-ES_tradnl" w:eastAsia="ar-SA"/>
        </w:rPr>
        <w:t>del formato de manifestación bajo protesta de decir verdad, de la estratificación de Micro, Pequeña o Mediana Empresa (MIPYMES)</w:t>
      </w:r>
    </w:p>
    <w:p w14:paraId="5029458D" w14:textId="77777777" w:rsidR="001E7675" w:rsidRPr="000C11B8" w:rsidRDefault="001E7675" w:rsidP="00DA309B">
      <w:pPr>
        <w:rPr>
          <w:rFonts w:cs="Noto Sans"/>
          <w:noProof/>
          <w:szCs w:val="18"/>
          <w:lang w:val="es-ES_tradnl"/>
        </w:rPr>
      </w:pPr>
    </w:p>
    <w:p w14:paraId="5A5E0937" w14:textId="77777777" w:rsidR="001E7675" w:rsidRPr="000C11B8" w:rsidRDefault="003559C7" w:rsidP="00DA309B">
      <w:pPr>
        <w:rPr>
          <w:rFonts w:cs="Noto Sans"/>
          <w:b/>
          <w:noProof/>
          <w:szCs w:val="18"/>
          <w:lang w:val="es-ES_tradnl"/>
        </w:rPr>
      </w:pPr>
      <w:r w:rsidRPr="000C11B8">
        <w:rPr>
          <w:rFonts w:cs="Noto Sans"/>
          <w:b/>
          <w:noProof/>
          <w:szCs w:val="18"/>
          <w:lang w:val="es-ES_tradnl"/>
        </w:rPr>
        <w:t>Descripción</w:t>
      </w:r>
    </w:p>
    <w:p w14:paraId="64945866" w14:textId="77777777" w:rsidR="003559C7" w:rsidRPr="000C11B8" w:rsidRDefault="003559C7" w:rsidP="00DA309B">
      <w:pPr>
        <w:rPr>
          <w:rFonts w:cs="Noto Sans"/>
          <w:noProof/>
          <w:szCs w:val="18"/>
          <w:lang w:val="es-ES_tradnl"/>
        </w:rPr>
      </w:pPr>
      <w:r w:rsidRPr="000C11B8">
        <w:rPr>
          <w:rFonts w:cs="Noto Sans"/>
          <w:noProof/>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0C11B8" w:rsidRDefault="001E7675" w:rsidP="00DA309B">
      <w:pPr>
        <w:rPr>
          <w:rFonts w:cs="Noto Sans"/>
          <w:noProof/>
          <w:szCs w:val="18"/>
          <w:lang w:val="es-ES_tradnl"/>
        </w:rPr>
      </w:pPr>
    </w:p>
    <w:p w14:paraId="474C1035" w14:textId="77777777" w:rsidR="001E7675" w:rsidRPr="000C11B8" w:rsidRDefault="001E7675" w:rsidP="00DA309B">
      <w:pPr>
        <w:rPr>
          <w:rFonts w:cs="Noto Sans"/>
          <w:b/>
          <w:noProof/>
          <w:szCs w:val="18"/>
          <w:lang w:val="es-ES_tradnl"/>
        </w:rPr>
      </w:pPr>
    </w:p>
    <w:p w14:paraId="4C169FBD" w14:textId="77777777" w:rsidR="003559C7" w:rsidRPr="000C11B8" w:rsidRDefault="003559C7" w:rsidP="00DA309B">
      <w:pPr>
        <w:rPr>
          <w:rFonts w:cs="Noto Sans"/>
          <w:b/>
          <w:noProof/>
          <w:szCs w:val="18"/>
          <w:lang w:val="es-ES_tradnl"/>
        </w:rPr>
      </w:pPr>
      <w:r w:rsidRPr="000C11B8">
        <w:rPr>
          <w:rFonts w:cs="Noto Sans"/>
          <w:b/>
          <w:noProof/>
          <w:szCs w:val="18"/>
          <w:lang w:val="es-ES_tradnl"/>
        </w:rPr>
        <w:t>Instructivo de llenado</w:t>
      </w:r>
    </w:p>
    <w:p w14:paraId="1AFAF160" w14:textId="77777777" w:rsidR="003559C7" w:rsidRPr="000C11B8" w:rsidRDefault="003559C7" w:rsidP="00DA309B">
      <w:pPr>
        <w:rPr>
          <w:rFonts w:cs="Noto Sans"/>
          <w:szCs w:val="18"/>
        </w:rPr>
      </w:pPr>
      <w:r w:rsidRPr="000C11B8">
        <w:rPr>
          <w:rFonts w:cs="Noto Sans"/>
          <w:szCs w:val="18"/>
        </w:rPr>
        <w:t>Llenar los campos conforme aplique tomando en cuenta los rangos previstos en el Acuerdo antes mencionado.</w:t>
      </w:r>
    </w:p>
    <w:p w14:paraId="280AAFF1" w14:textId="77777777" w:rsidR="003559C7" w:rsidRPr="000C11B8" w:rsidRDefault="003559C7" w:rsidP="00DA309B">
      <w:pPr>
        <w:rPr>
          <w:rFonts w:cs="Noto Sans"/>
          <w:szCs w:val="18"/>
        </w:rPr>
      </w:pPr>
    </w:p>
    <w:p w14:paraId="3D0C6FA4" w14:textId="77777777" w:rsidR="003559C7" w:rsidRPr="000C11B8" w:rsidRDefault="003559C7" w:rsidP="00DA309B">
      <w:pPr>
        <w:rPr>
          <w:rFonts w:cs="Noto Sans"/>
          <w:szCs w:val="18"/>
        </w:rPr>
      </w:pPr>
      <w:r w:rsidRPr="000C11B8">
        <w:rPr>
          <w:rFonts w:cs="Noto Sans"/>
          <w:szCs w:val="18"/>
        </w:rPr>
        <w:t>1. Señalar la fecha de suscripción del documento.</w:t>
      </w:r>
    </w:p>
    <w:p w14:paraId="2123BE2C" w14:textId="77777777" w:rsidR="00F33C5B" w:rsidRPr="000C11B8" w:rsidRDefault="00F33C5B" w:rsidP="00DA309B">
      <w:pPr>
        <w:rPr>
          <w:rFonts w:cs="Noto Sans"/>
          <w:szCs w:val="18"/>
        </w:rPr>
      </w:pPr>
    </w:p>
    <w:p w14:paraId="73435E6B" w14:textId="77777777" w:rsidR="003559C7" w:rsidRPr="000C11B8" w:rsidRDefault="003559C7" w:rsidP="00DA309B">
      <w:pPr>
        <w:rPr>
          <w:rFonts w:cs="Noto Sans"/>
          <w:szCs w:val="18"/>
        </w:rPr>
      </w:pPr>
      <w:r w:rsidRPr="000C11B8">
        <w:rPr>
          <w:rFonts w:cs="Noto Sans"/>
          <w:szCs w:val="18"/>
        </w:rPr>
        <w:t>2. Anotar el nombre de la convocante.</w:t>
      </w:r>
    </w:p>
    <w:p w14:paraId="7A8A372A" w14:textId="77777777" w:rsidR="00F33C5B" w:rsidRPr="000C11B8" w:rsidRDefault="00F33C5B" w:rsidP="00DA309B">
      <w:pPr>
        <w:rPr>
          <w:rFonts w:cs="Noto Sans"/>
          <w:szCs w:val="18"/>
        </w:rPr>
      </w:pPr>
    </w:p>
    <w:p w14:paraId="23732FAF" w14:textId="77777777" w:rsidR="003559C7" w:rsidRPr="000C11B8" w:rsidRDefault="003559C7" w:rsidP="00DA309B">
      <w:pPr>
        <w:rPr>
          <w:rFonts w:cs="Noto Sans"/>
          <w:szCs w:val="18"/>
        </w:rPr>
      </w:pPr>
      <w:r w:rsidRPr="000C11B8">
        <w:rPr>
          <w:rFonts w:cs="Noto Sans"/>
          <w:szCs w:val="18"/>
        </w:rPr>
        <w:t>3. Precisar el procedimiento de contratación de que se trate (</w:t>
      </w:r>
      <w:r w:rsidR="00F76F4C" w:rsidRPr="000C11B8">
        <w:rPr>
          <w:rFonts w:cs="Noto Sans"/>
          <w:szCs w:val="18"/>
        </w:rPr>
        <w:t>Adjudicación Directa</w:t>
      </w:r>
      <w:r w:rsidRPr="000C11B8">
        <w:rPr>
          <w:rFonts w:cs="Noto Sans"/>
          <w:szCs w:val="18"/>
        </w:rPr>
        <w:t xml:space="preserve"> o invitación a cuando menos tres personas).</w:t>
      </w:r>
    </w:p>
    <w:p w14:paraId="14F915EF" w14:textId="77777777" w:rsidR="00F33C5B" w:rsidRPr="000C11B8" w:rsidRDefault="00F33C5B" w:rsidP="00DA309B">
      <w:pPr>
        <w:rPr>
          <w:rFonts w:cs="Noto Sans"/>
          <w:szCs w:val="18"/>
        </w:rPr>
      </w:pPr>
    </w:p>
    <w:p w14:paraId="32CB1EA2" w14:textId="53B95C52" w:rsidR="003559C7" w:rsidRPr="000C11B8" w:rsidRDefault="003559C7" w:rsidP="00DA309B">
      <w:pPr>
        <w:rPr>
          <w:rFonts w:cs="Noto Sans"/>
          <w:szCs w:val="18"/>
        </w:rPr>
      </w:pPr>
      <w:r w:rsidRPr="000C11B8">
        <w:rPr>
          <w:rFonts w:cs="Noto Sans"/>
          <w:szCs w:val="18"/>
        </w:rPr>
        <w:t xml:space="preserve">4. Indicar el número de procedimiento de contratación asignado por </w:t>
      </w:r>
      <w:r w:rsidR="00EA0527" w:rsidRPr="000C11B8">
        <w:rPr>
          <w:rFonts w:cs="Noto Sans"/>
          <w:szCs w:val="18"/>
        </w:rPr>
        <w:t>Plataforma Digital de Contrataciones Públicas de la Administración Pública Federal (Compras MX)</w:t>
      </w:r>
      <w:r w:rsidRPr="000C11B8">
        <w:rPr>
          <w:rFonts w:cs="Noto Sans"/>
          <w:szCs w:val="18"/>
        </w:rPr>
        <w:t>.</w:t>
      </w:r>
    </w:p>
    <w:p w14:paraId="3562F828" w14:textId="77777777" w:rsidR="00F33C5B" w:rsidRPr="000C11B8" w:rsidRDefault="00F33C5B" w:rsidP="00DA309B">
      <w:pPr>
        <w:rPr>
          <w:rFonts w:cs="Noto Sans"/>
          <w:szCs w:val="18"/>
        </w:rPr>
      </w:pPr>
    </w:p>
    <w:p w14:paraId="30D6DF10" w14:textId="77777777" w:rsidR="003559C7" w:rsidRPr="000C11B8" w:rsidRDefault="003559C7" w:rsidP="00DA309B">
      <w:pPr>
        <w:rPr>
          <w:rFonts w:cs="Noto Sans"/>
          <w:szCs w:val="18"/>
        </w:rPr>
      </w:pPr>
      <w:r w:rsidRPr="000C11B8">
        <w:rPr>
          <w:rFonts w:cs="Noto Sans"/>
          <w:szCs w:val="18"/>
        </w:rPr>
        <w:t>5. Anotar el nombre, razón social o denominación del licitante.</w:t>
      </w:r>
    </w:p>
    <w:p w14:paraId="3E383C0F" w14:textId="77777777" w:rsidR="00F33C5B" w:rsidRPr="000C11B8" w:rsidRDefault="00F33C5B" w:rsidP="00DA309B">
      <w:pPr>
        <w:rPr>
          <w:rFonts w:cs="Noto Sans"/>
          <w:szCs w:val="18"/>
        </w:rPr>
      </w:pPr>
    </w:p>
    <w:p w14:paraId="0E64DDB9" w14:textId="77777777" w:rsidR="003559C7" w:rsidRPr="000C11B8" w:rsidRDefault="003559C7" w:rsidP="00DA309B">
      <w:pPr>
        <w:rPr>
          <w:rFonts w:cs="Noto Sans"/>
          <w:szCs w:val="18"/>
        </w:rPr>
      </w:pPr>
      <w:r w:rsidRPr="000C11B8">
        <w:rPr>
          <w:rFonts w:cs="Noto Sans"/>
          <w:szCs w:val="18"/>
        </w:rPr>
        <w:t>6. Indicar el Registro Federal de Contribuyentes del licitante.</w:t>
      </w:r>
    </w:p>
    <w:p w14:paraId="4E9AC69E" w14:textId="77777777" w:rsidR="00F33C5B" w:rsidRPr="000C11B8" w:rsidRDefault="00F33C5B" w:rsidP="00DA309B">
      <w:pPr>
        <w:rPr>
          <w:rFonts w:cs="Noto Sans"/>
          <w:szCs w:val="18"/>
        </w:rPr>
      </w:pPr>
    </w:p>
    <w:p w14:paraId="22C26F05" w14:textId="77777777" w:rsidR="003559C7" w:rsidRPr="000C11B8" w:rsidRDefault="003559C7" w:rsidP="00DA309B">
      <w:pPr>
        <w:rPr>
          <w:rFonts w:cs="Noto Sans"/>
          <w:szCs w:val="18"/>
        </w:rPr>
      </w:pPr>
      <w:r w:rsidRPr="000C11B8">
        <w:rPr>
          <w:rFonts w:cs="Noto Sans"/>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4" w:history="1">
        <w:r w:rsidR="00F33C5B" w:rsidRPr="000C11B8">
          <w:rPr>
            <w:rStyle w:val="Hipervnculo"/>
            <w:rFonts w:cs="Noto Sans"/>
            <w:color w:val="auto"/>
            <w:szCs w:val="18"/>
          </w:rPr>
          <w:t>http://www.comprasdegobierno.gob.mx/calculadora</w:t>
        </w:r>
      </w:hyperlink>
      <w:r w:rsidR="00F33C5B" w:rsidRPr="000C11B8">
        <w:rPr>
          <w:rFonts w:cs="Noto Sans"/>
          <w:szCs w:val="18"/>
        </w:rPr>
        <w:t xml:space="preserve"> </w:t>
      </w:r>
    </w:p>
    <w:p w14:paraId="1829E192" w14:textId="77777777" w:rsidR="003559C7" w:rsidRPr="000C11B8" w:rsidRDefault="003559C7" w:rsidP="00DA309B">
      <w:pPr>
        <w:rPr>
          <w:rFonts w:cs="Noto Sans"/>
          <w:szCs w:val="18"/>
        </w:rPr>
      </w:pPr>
      <w:r w:rsidRPr="000C11B8">
        <w:rPr>
          <w:rFonts w:cs="Noto Sans"/>
          <w:szCs w:val="18"/>
        </w:rPr>
        <w:t>Para el concepto “Trabajadores”, utilizar el total de los trabajadores con los que cuenta la empresa a la fecha de la emisión de la manifestación.</w:t>
      </w:r>
    </w:p>
    <w:p w14:paraId="19BF4DD9" w14:textId="77777777" w:rsidR="003559C7" w:rsidRPr="000C11B8" w:rsidRDefault="003559C7" w:rsidP="00DA309B">
      <w:pPr>
        <w:rPr>
          <w:rFonts w:cs="Noto Sans"/>
          <w:szCs w:val="18"/>
        </w:rPr>
      </w:pPr>
      <w:r w:rsidRPr="000C11B8">
        <w:rPr>
          <w:rFonts w:cs="Noto Sans"/>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0C11B8" w:rsidRDefault="00F33C5B" w:rsidP="00DA309B">
      <w:pPr>
        <w:rPr>
          <w:rFonts w:cs="Noto Sans"/>
          <w:szCs w:val="18"/>
        </w:rPr>
      </w:pPr>
    </w:p>
    <w:p w14:paraId="163BBCE0" w14:textId="77777777" w:rsidR="003559C7" w:rsidRPr="000C11B8" w:rsidRDefault="003559C7" w:rsidP="00DA309B">
      <w:pPr>
        <w:rPr>
          <w:rFonts w:cs="Noto Sans"/>
          <w:szCs w:val="18"/>
        </w:rPr>
      </w:pPr>
      <w:r w:rsidRPr="000C11B8">
        <w:rPr>
          <w:rFonts w:cs="Noto Sans"/>
          <w:szCs w:val="18"/>
        </w:rPr>
        <w:t xml:space="preserve">8. Señalar el tamaño de la empresa (Micro, Pequeña o Mediana), conforme al resultado de la operación señalada en el numeral anterior. </w:t>
      </w:r>
    </w:p>
    <w:p w14:paraId="0CC9993F" w14:textId="77777777" w:rsidR="00F33C5B" w:rsidRPr="000C11B8" w:rsidRDefault="00F33C5B" w:rsidP="00DA309B">
      <w:pPr>
        <w:rPr>
          <w:rFonts w:cs="Noto Sans"/>
          <w:szCs w:val="18"/>
        </w:rPr>
      </w:pPr>
    </w:p>
    <w:p w14:paraId="2D08BE62" w14:textId="77777777" w:rsidR="001E7675" w:rsidRPr="000C11B8" w:rsidRDefault="003559C7" w:rsidP="00DA309B">
      <w:pPr>
        <w:rPr>
          <w:rFonts w:cs="Noto Sans"/>
          <w:szCs w:val="18"/>
        </w:rPr>
      </w:pPr>
      <w:r w:rsidRPr="000C11B8">
        <w:rPr>
          <w:rFonts w:cs="Noto Sans"/>
          <w:szCs w:val="18"/>
        </w:rPr>
        <w:t>9. Anotar el nombre y firma del apoderado o representante legal del licitante.</w:t>
      </w:r>
    </w:p>
    <w:p w14:paraId="437C8DCB" w14:textId="77777777" w:rsidR="001E7675" w:rsidRPr="000C11B8" w:rsidRDefault="001E7675" w:rsidP="00DA309B">
      <w:pPr>
        <w:tabs>
          <w:tab w:val="left" w:leader="underscore" w:pos="6187"/>
          <w:tab w:val="left" w:leader="underscore" w:pos="7440"/>
          <w:tab w:val="left" w:leader="underscore" w:pos="9144"/>
        </w:tabs>
        <w:jc w:val="center"/>
        <w:rPr>
          <w:rFonts w:cs="Noto Sans"/>
          <w:b/>
          <w:iCs/>
          <w:noProof/>
          <w:szCs w:val="18"/>
        </w:rPr>
      </w:pPr>
    </w:p>
    <w:p w14:paraId="1C587692" w14:textId="237EB32D" w:rsidR="001B6890" w:rsidRPr="000C11B8" w:rsidRDefault="00364108" w:rsidP="00837244">
      <w:pPr>
        <w:pStyle w:val="Ttulo2"/>
      </w:pPr>
      <w:bookmarkStart w:id="231" w:name="_Toc222301721"/>
      <w:bookmarkStart w:id="232" w:name="FORMATO_5"/>
      <w:r w:rsidRPr="000C11B8">
        <w:t>Formato No. 5</w:t>
      </w:r>
      <w:r w:rsidR="00046E3E" w:rsidRPr="000C11B8">
        <w:t xml:space="preserve">  </w:t>
      </w:r>
      <w:r w:rsidR="00024542" w:rsidRPr="000C11B8">
        <w:t>Modelo de Convenio de Participación Conjunta</w:t>
      </w:r>
      <w:bookmarkEnd w:id="231"/>
    </w:p>
    <w:p w14:paraId="12508995" w14:textId="77777777" w:rsidR="00EC6586" w:rsidRPr="000C11B8" w:rsidRDefault="00EC6586" w:rsidP="00DA309B">
      <w:pPr>
        <w:jc w:val="center"/>
        <w:rPr>
          <w:rFonts w:cs="Noto Sans"/>
          <w:b/>
          <w:iCs/>
          <w:noProof/>
          <w:szCs w:val="18"/>
        </w:rPr>
      </w:pPr>
    </w:p>
    <w:p w14:paraId="08C98001" w14:textId="77777777" w:rsidR="0043570E" w:rsidRPr="000C11B8" w:rsidRDefault="0043570E" w:rsidP="00DA309B">
      <w:pPr>
        <w:jc w:val="center"/>
        <w:rPr>
          <w:rFonts w:cs="Noto Sans"/>
          <w:b/>
          <w:iCs/>
          <w:noProof/>
          <w:szCs w:val="18"/>
        </w:rPr>
      </w:pPr>
      <w:r w:rsidRPr="000C11B8">
        <w:rPr>
          <w:rFonts w:cs="Noto Sans"/>
          <w:b/>
          <w:iCs/>
          <w:noProof/>
          <w:szCs w:val="18"/>
        </w:rPr>
        <w:t>Formato relativo al escrito solicitado en el numeral 4.1.6.</w:t>
      </w:r>
    </w:p>
    <w:bookmarkEnd w:id="232"/>
    <w:p w14:paraId="4807FCAD" w14:textId="77777777" w:rsidR="00D456B9" w:rsidRPr="000C11B8" w:rsidRDefault="00D456B9" w:rsidP="00DA309B">
      <w:pPr>
        <w:tabs>
          <w:tab w:val="left" w:leader="underscore" w:pos="6187"/>
          <w:tab w:val="left" w:leader="underscore" w:pos="7440"/>
          <w:tab w:val="left" w:leader="underscore" w:pos="9144"/>
        </w:tabs>
        <w:jc w:val="center"/>
        <w:rPr>
          <w:rFonts w:cs="Noto Sans"/>
          <w:b/>
          <w:noProof/>
          <w:szCs w:val="18"/>
          <w:lang w:val="es-ES_tradnl"/>
        </w:rPr>
      </w:pPr>
    </w:p>
    <w:bookmarkStart w:id="233" w:name="_MON_1720945457"/>
    <w:bookmarkEnd w:id="233"/>
    <w:p w14:paraId="757556E1" w14:textId="77777777" w:rsidR="00C02FD0" w:rsidRPr="000C11B8" w:rsidRDefault="00C02FD0" w:rsidP="00DA309B">
      <w:pPr>
        <w:tabs>
          <w:tab w:val="left" w:leader="underscore" w:pos="6187"/>
          <w:tab w:val="left" w:leader="underscore" w:pos="7440"/>
          <w:tab w:val="left" w:leader="underscore" w:pos="9144"/>
        </w:tabs>
        <w:jc w:val="center"/>
        <w:rPr>
          <w:rFonts w:cs="Noto Sans"/>
          <w:b/>
          <w:noProof/>
          <w:szCs w:val="18"/>
        </w:rPr>
      </w:pPr>
      <w:r w:rsidRPr="000C11B8">
        <w:rPr>
          <w:rFonts w:cs="Noto Sans"/>
          <w:b/>
          <w:noProof/>
          <w:szCs w:val="18"/>
        </w:rPr>
        <w:object w:dxaOrig="2040" w:dyaOrig="1339" w14:anchorId="7DF22A02">
          <v:shape id="_x0000_i1026" type="#_x0000_t75" style="width:102.05pt;height:67pt" o:ole="">
            <v:imagedata r:id="rId15" o:title=""/>
          </v:shape>
          <o:OLEObject Type="Embed" ProgID="Word.Document.12" ShapeID="_x0000_i1026" DrawAspect="Icon" ObjectID="_1832916440" r:id="rId16">
            <o:FieldCodes>\s</o:FieldCodes>
          </o:OLEObject>
        </w:object>
      </w:r>
    </w:p>
    <w:p w14:paraId="3192F45E" w14:textId="77777777" w:rsidR="00C02FD0" w:rsidRPr="000C11B8" w:rsidRDefault="00C02FD0" w:rsidP="00DA309B">
      <w:pPr>
        <w:tabs>
          <w:tab w:val="left" w:leader="underscore" w:pos="6187"/>
          <w:tab w:val="left" w:leader="underscore" w:pos="7440"/>
          <w:tab w:val="left" w:leader="underscore" w:pos="9144"/>
        </w:tabs>
        <w:jc w:val="center"/>
        <w:rPr>
          <w:rFonts w:cs="Noto Sans"/>
          <w:b/>
          <w:noProof/>
          <w:szCs w:val="18"/>
        </w:rPr>
      </w:pPr>
    </w:p>
    <w:p w14:paraId="6DB59316" w14:textId="77777777" w:rsidR="00C02FD0" w:rsidRPr="000C11B8" w:rsidRDefault="00C02FD0" w:rsidP="00C02FD0">
      <w:pPr>
        <w:jc w:val="center"/>
        <w:rPr>
          <w:rFonts w:cs="Noto Sans"/>
          <w:b/>
          <w:noProof/>
          <w:szCs w:val="18"/>
        </w:rPr>
      </w:pPr>
      <w:r w:rsidRPr="000C11B8">
        <w:rPr>
          <w:rFonts w:cs="Noto Sans"/>
          <w:b/>
          <w:noProof/>
          <w:szCs w:val="18"/>
        </w:rPr>
        <w:t>“SE ANEXA EN ARCHIVO ELECTRÓNICO”</w:t>
      </w:r>
    </w:p>
    <w:p w14:paraId="69D8A422" w14:textId="77777777" w:rsidR="00046E3E" w:rsidRPr="000C11B8" w:rsidRDefault="00046E3E" w:rsidP="00046E3E">
      <w:pPr>
        <w:ind w:right="48"/>
        <w:contextualSpacing/>
        <w:jc w:val="center"/>
        <w:rPr>
          <w:rFonts w:cs="Noto Sans"/>
          <w:b/>
          <w:bCs/>
          <w:noProof/>
          <w:color w:val="FF0000"/>
          <w:kern w:val="1"/>
          <w:szCs w:val="18"/>
          <w:lang w:val="es-ES_tradnl" w:eastAsia="ar-SA"/>
        </w:rPr>
      </w:pPr>
      <w:r w:rsidRPr="000C11B8">
        <w:rPr>
          <w:rFonts w:cs="Noto Sans"/>
          <w:b/>
          <w:bCs/>
          <w:noProof/>
          <w:color w:val="FF0000"/>
          <w:kern w:val="1"/>
          <w:szCs w:val="18"/>
          <w:lang w:val="es-ES_tradnl" w:eastAsia="ar-SA"/>
        </w:rPr>
        <w:t>(Dar doble clic en el Icono para abrir el archivo adjunto)</w:t>
      </w:r>
    </w:p>
    <w:p w14:paraId="371D90FB" w14:textId="77777777" w:rsidR="001B6890" w:rsidRPr="000C11B8" w:rsidRDefault="001B6890" w:rsidP="00DA309B">
      <w:pPr>
        <w:rPr>
          <w:rFonts w:cs="Noto Sans"/>
          <w:b/>
          <w:noProof/>
          <w:szCs w:val="18"/>
          <w:lang w:val="es-ES_tradnl"/>
        </w:rPr>
      </w:pPr>
      <w:r w:rsidRPr="000C11B8">
        <w:rPr>
          <w:rFonts w:cs="Noto Sans"/>
          <w:b/>
          <w:noProof/>
          <w:szCs w:val="18"/>
          <w:lang w:val="es-ES_tradnl"/>
        </w:rPr>
        <w:br w:type="page"/>
      </w:r>
    </w:p>
    <w:p w14:paraId="044FC4DB" w14:textId="771008A2" w:rsidR="00A27326" w:rsidRPr="000C11B8" w:rsidRDefault="00A27326" w:rsidP="00837244">
      <w:pPr>
        <w:pStyle w:val="Ttulo2"/>
      </w:pPr>
      <w:bookmarkStart w:id="234" w:name="_Toc222301722"/>
      <w:bookmarkStart w:id="235" w:name="FORMATO_6"/>
      <w:r w:rsidRPr="000C11B8">
        <w:lastRenderedPageBreak/>
        <w:t>Formato No. 6</w:t>
      </w:r>
      <w:r w:rsidR="00042194" w:rsidRPr="000C11B8">
        <w:t xml:space="preserve"> Formato relativo al escrito solicitado en el numeral 4.1.7.</w:t>
      </w:r>
      <w:bookmarkEnd w:id="234"/>
    </w:p>
    <w:bookmarkEnd w:id="235"/>
    <w:p w14:paraId="3BE73FC2" w14:textId="77777777" w:rsidR="00A27326" w:rsidRPr="000C11B8" w:rsidRDefault="00A27326" w:rsidP="00DA309B">
      <w:pPr>
        <w:autoSpaceDE w:val="0"/>
        <w:autoSpaceDN w:val="0"/>
        <w:adjustRightInd w:val="0"/>
        <w:jc w:val="right"/>
        <w:rPr>
          <w:rFonts w:cs="Noto Sans"/>
          <w:szCs w:val="18"/>
        </w:rPr>
      </w:pPr>
    </w:p>
    <w:p w14:paraId="3185B8D7" w14:textId="77777777" w:rsidR="00BD018F" w:rsidRPr="000C11B8" w:rsidRDefault="00BD018F" w:rsidP="00BD018F">
      <w:pPr>
        <w:rPr>
          <w:rFonts w:cs="Noto Sans"/>
          <w:b/>
          <w:lang w:val="es-ES"/>
        </w:rPr>
      </w:pPr>
    </w:p>
    <w:p w14:paraId="7210E5E5" w14:textId="77777777" w:rsidR="00BD018F" w:rsidRPr="000C11B8" w:rsidRDefault="00BD018F" w:rsidP="00BD018F">
      <w:pPr>
        <w:numPr>
          <w:ilvl w:val="0"/>
          <w:numId w:val="38"/>
        </w:numPr>
        <w:suppressAutoHyphens/>
        <w:jc w:val="center"/>
        <w:rPr>
          <w:rFonts w:cs="Noto Sans"/>
          <w:b/>
          <w:lang w:val="es-ES"/>
        </w:rPr>
      </w:pPr>
      <w:r w:rsidRPr="000C11B8">
        <w:rPr>
          <w:rFonts w:cs="Noto Sans"/>
          <w:noProof/>
          <w:lang w:eastAsia="es-MX"/>
        </w:rPr>
        <w:drawing>
          <wp:anchor distT="0" distB="0" distL="114300" distR="114300" simplePos="0" relativeHeight="25165414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1B8">
        <w:rPr>
          <w:rFonts w:cs="Noto Sans"/>
          <w:b/>
          <w:lang w:val="es-ES"/>
        </w:rPr>
        <w:br w:type="textWrapping" w:clear="all"/>
      </w:r>
    </w:p>
    <w:p w14:paraId="0D508193" w14:textId="77777777" w:rsidR="00BD018F" w:rsidRPr="000C11B8" w:rsidRDefault="00BD018F" w:rsidP="00BD018F">
      <w:pPr>
        <w:numPr>
          <w:ilvl w:val="0"/>
          <w:numId w:val="38"/>
        </w:numPr>
        <w:pBdr>
          <w:bottom w:val="single" w:sz="6" w:space="1" w:color="auto"/>
        </w:pBdr>
        <w:tabs>
          <w:tab w:val="center" w:pos="4419"/>
          <w:tab w:val="right" w:pos="8838"/>
        </w:tabs>
        <w:suppressAutoHyphens/>
        <w:jc w:val="center"/>
        <w:rPr>
          <w:rFonts w:cs="Noto Sans"/>
          <w:sz w:val="16"/>
          <w:szCs w:val="16"/>
          <w:lang w:val="es-ES"/>
        </w:rPr>
      </w:pPr>
      <w:r w:rsidRPr="000C11B8">
        <w:rPr>
          <w:rFonts w:cs="Noto Sans"/>
          <w:sz w:val="16"/>
          <w:szCs w:val="16"/>
          <w:lang w:val="es-ES"/>
        </w:rPr>
        <w:t>INSTITUTO MEXICANO DEL SEGURO SOCIAL</w:t>
      </w:r>
    </w:p>
    <w:p w14:paraId="64878FC9" w14:textId="77777777" w:rsidR="00BD018F" w:rsidRPr="000C11B8" w:rsidRDefault="00BA008A" w:rsidP="00BD018F">
      <w:pPr>
        <w:numPr>
          <w:ilvl w:val="0"/>
          <w:numId w:val="38"/>
        </w:numPr>
        <w:suppressAutoHyphens/>
        <w:jc w:val="center"/>
        <w:rPr>
          <w:rFonts w:cs="Noto Sans"/>
          <w:sz w:val="16"/>
          <w:szCs w:val="16"/>
          <w:lang w:val="es-ES"/>
        </w:rPr>
      </w:pPr>
      <w:r w:rsidRPr="000C11B8">
        <w:rPr>
          <w:rFonts w:cs="Noto Sans"/>
          <w:sz w:val="16"/>
          <w:szCs w:val="16"/>
          <w:lang w:val="es-ES"/>
        </w:rPr>
        <w:t>ÓRGANO DE OPERACIÓN ADMINISTRATIVA DESCONCENTRADA ESTATAL QUERÉTARO</w:t>
      </w:r>
    </w:p>
    <w:p w14:paraId="3FA3F261" w14:textId="77777777" w:rsidR="00BD018F" w:rsidRPr="000C11B8" w:rsidRDefault="00BD018F" w:rsidP="00BD018F">
      <w:pPr>
        <w:numPr>
          <w:ilvl w:val="0"/>
          <w:numId w:val="38"/>
        </w:numPr>
        <w:suppressAutoHyphens/>
        <w:jc w:val="center"/>
        <w:rPr>
          <w:rFonts w:cs="Noto Sans"/>
          <w:sz w:val="16"/>
          <w:szCs w:val="16"/>
          <w:lang w:val="es-ES"/>
        </w:rPr>
      </w:pPr>
    </w:p>
    <w:p w14:paraId="0F963D58" w14:textId="77777777" w:rsidR="00BD018F" w:rsidRPr="000C11B8" w:rsidRDefault="00BD018F" w:rsidP="00BD018F">
      <w:pPr>
        <w:numPr>
          <w:ilvl w:val="0"/>
          <w:numId w:val="38"/>
        </w:numPr>
        <w:suppressAutoHyphens/>
        <w:jc w:val="center"/>
        <w:rPr>
          <w:rFonts w:cs="Noto Sans"/>
          <w:sz w:val="16"/>
          <w:szCs w:val="16"/>
          <w:lang w:val="es-ES"/>
        </w:rPr>
      </w:pPr>
    </w:p>
    <w:p w14:paraId="11BC2519" w14:textId="6498052F" w:rsidR="00BD018F" w:rsidRPr="000C11B8" w:rsidRDefault="00BD018F" w:rsidP="00AD72A2">
      <w:pPr>
        <w:numPr>
          <w:ilvl w:val="0"/>
          <w:numId w:val="38"/>
        </w:numPr>
        <w:suppressAutoHyphens/>
        <w:rPr>
          <w:rFonts w:cs="Noto Sans"/>
          <w:lang w:val="es-ES"/>
        </w:rPr>
      </w:pPr>
      <w:r w:rsidRPr="000C11B8">
        <w:rPr>
          <w:rFonts w:cs="Noto Sans"/>
          <w:lang w:val="es-ES"/>
        </w:rPr>
        <w:t>LOS DATOS PERSONALES RECABADOS SERÁN PROTEGIDOS, INCORPORADOS Y TRATADOS EN EL EXPEDIENTE DEL PROCEDIMIENTO DE LICITACIÓN PÚBLICA, INVITACIÓN A CUANDO MENOS TRES PERSONAS O ADJUDICACIÓN DIRECTA NÚMERO:</w:t>
      </w:r>
      <w:r w:rsidRPr="000C11B8">
        <w:rPr>
          <w:rFonts w:cs="Noto Sans"/>
          <w:b/>
          <w:lang w:val="es-ES"/>
        </w:rPr>
        <w:t xml:space="preserve"> </w:t>
      </w:r>
      <w:r w:rsidR="009E7D10" w:rsidRPr="000C11B8">
        <w:rPr>
          <w:rFonts w:cs="Noto Sans"/>
          <w:b/>
          <w:lang w:val="es-ES"/>
        </w:rPr>
        <w:t>LA-50-GYR-050GYR075-_-__-2026</w:t>
      </w:r>
      <w:r w:rsidRPr="000C11B8">
        <w:rPr>
          <w:rFonts w:cs="Noto Sans"/>
          <w:b/>
          <w:lang w:val="es-ES"/>
        </w:rPr>
        <w:t xml:space="preserve">, </w:t>
      </w:r>
      <w:r w:rsidRPr="000C11B8">
        <w:rPr>
          <w:rFonts w:cs="Noto Sans"/>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0C11B8">
        <w:rPr>
          <w:rFonts w:cs="Noto Sans"/>
          <w:b/>
          <w:lang w:val="es-ES"/>
        </w:rPr>
        <w:t xml:space="preserve">: </w:t>
      </w:r>
      <w:r w:rsidR="009E7D10" w:rsidRPr="000C11B8">
        <w:rPr>
          <w:rFonts w:cs="Noto Sans"/>
          <w:b/>
          <w:lang w:val="es-ES"/>
        </w:rPr>
        <w:t>LA-50-GYR-050GYR075-_-__-2026</w:t>
      </w:r>
      <w:r w:rsidRPr="000C11B8">
        <w:rPr>
          <w:rFonts w:cs="Noto Sans"/>
          <w:b/>
          <w:lang w:val="es-ES"/>
        </w:rPr>
        <w:t xml:space="preserve"> </w:t>
      </w:r>
      <w:r w:rsidRPr="000C11B8">
        <w:rPr>
          <w:rFonts w:cs="Noto Sans"/>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8" w:history="1">
        <w:r w:rsidR="00AD72A2" w:rsidRPr="000C11B8">
          <w:rPr>
            <w:rStyle w:val="Hipervnculo"/>
          </w:rPr>
          <w:t>https://transparencia.gob.mx/home.html</w:t>
        </w:r>
      </w:hyperlink>
      <w:r w:rsidR="00AD72A2" w:rsidRPr="000C11B8">
        <w:t>.</w:t>
      </w:r>
      <w:r w:rsidRPr="000C11B8">
        <w:rPr>
          <w:rFonts w:cs="Noto Sans"/>
          <w:lang w:val="es-ES"/>
        </w:rPr>
        <w:t xml:space="preserve"> LO ANTERIOR SE INFORMA EN CUMPLIMIENTO DEL DECIMOSÉPTIMO DE LOS LINEAMIENTOS DE PROTECCIÓN DE DATOS PERSONALES, PUBLICADOS EN EL DIARIO OFICIAL DE LA FEDERACIÓN EL 30 DE SEPTIEMBRE DE 2005.</w:t>
      </w:r>
    </w:p>
    <w:p w14:paraId="79E7F889" w14:textId="77777777" w:rsidR="00BD018F" w:rsidRPr="000C11B8" w:rsidRDefault="00BD018F" w:rsidP="00BD018F">
      <w:pPr>
        <w:numPr>
          <w:ilvl w:val="0"/>
          <w:numId w:val="38"/>
        </w:numPr>
        <w:suppressAutoHyphens/>
        <w:rPr>
          <w:rFonts w:cs="Noto Sans"/>
          <w:lang w:val="es-ES"/>
        </w:rPr>
      </w:pPr>
    </w:p>
    <w:p w14:paraId="53369269" w14:textId="64E382D7" w:rsidR="00BD018F" w:rsidRPr="000C11B8" w:rsidRDefault="00BD018F" w:rsidP="00BD018F">
      <w:pPr>
        <w:numPr>
          <w:ilvl w:val="0"/>
          <w:numId w:val="38"/>
        </w:numPr>
        <w:suppressAutoHyphens/>
        <w:jc w:val="right"/>
        <w:rPr>
          <w:rFonts w:cs="Noto Sans"/>
          <w:lang w:val="es-ES"/>
        </w:rPr>
      </w:pPr>
      <w:r w:rsidRPr="000C11B8">
        <w:rPr>
          <w:rFonts w:cs="Noto Sans"/>
          <w:lang w:val="es-ES"/>
        </w:rPr>
        <w:t>____________________</w:t>
      </w:r>
      <w:r w:rsidRPr="000C11B8">
        <w:rPr>
          <w:rFonts w:cs="Noto Sans"/>
          <w:b/>
          <w:lang w:val="es-ES"/>
        </w:rPr>
        <w:t xml:space="preserve">., A ___ DE ____________  DEL </w:t>
      </w:r>
      <w:r w:rsidR="000A3A78" w:rsidRPr="000C11B8">
        <w:rPr>
          <w:rFonts w:cs="Noto Sans"/>
          <w:b/>
          <w:lang w:val="es-ES"/>
        </w:rPr>
        <w:t>2026</w:t>
      </w:r>
      <w:r w:rsidRPr="000C11B8">
        <w:rPr>
          <w:rFonts w:cs="Noto Sans"/>
          <w:lang w:val="es-ES"/>
        </w:rPr>
        <w:t>.</w:t>
      </w:r>
    </w:p>
    <w:p w14:paraId="6F9B9CAF" w14:textId="77777777" w:rsidR="00BD018F" w:rsidRPr="000C11B8" w:rsidRDefault="00BD018F" w:rsidP="00BD018F">
      <w:pPr>
        <w:numPr>
          <w:ilvl w:val="0"/>
          <w:numId w:val="38"/>
        </w:numPr>
        <w:suppressAutoHyphens/>
        <w:rPr>
          <w:rFonts w:cs="Noto Sans"/>
          <w:lang w:val="es-ES"/>
        </w:rPr>
      </w:pPr>
    </w:p>
    <w:p w14:paraId="3FD6DDE9" w14:textId="77777777" w:rsidR="00BD018F" w:rsidRPr="000C11B8" w:rsidRDefault="00BD018F" w:rsidP="00BD018F">
      <w:pPr>
        <w:ind w:left="432"/>
        <w:rPr>
          <w:rFonts w:cs="Noto Sans"/>
          <w:lang w:val="es-ES"/>
        </w:rPr>
      </w:pPr>
    </w:p>
    <w:p w14:paraId="310C02B2" w14:textId="77777777" w:rsidR="00BD018F" w:rsidRPr="000C11B8" w:rsidRDefault="00BD018F" w:rsidP="00BD018F">
      <w:pPr>
        <w:numPr>
          <w:ilvl w:val="0"/>
          <w:numId w:val="38"/>
        </w:numPr>
        <w:suppressAutoHyphens/>
        <w:jc w:val="center"/>
        <w:rPr>
          <w:rFonts w:cs="Noto Sans"/>
          <w:lang w:val="es-ES"/>
        </w:rPr>
      </w:pPr>
      <w:r w:rsidRPr="000C11B8">
        <w:rPr>
          <w:rFonts w:cs="Noto Sans"/>
          <w:lang w:val="es-ES"/>
        </w:rPr>
        <w:t>_________________________________________________</w:t>
      </w:r>
    </w:p>
    <w:p w14:paraId="34D03258" w14:textId="77777777" w:rsidR="00BD018F" w:rsidRPr="000C11B8" w:rsidRDefault="00BD018F" w:rsidP="00BD018F">
      <w:pPr>
        <w:numPr>
          <w:ilvl w:val="0"/>
          <w:numId w:val="38"/>
        </w:numPr>
        <w:suppressAutoHyphens/>
        <w:jc w:val="center"/>
        <w:rPr>
          <w:rFonts w:cs="Noto Sans"/>
          <w:lang w:val="es-ES"/>
        </w:rPr>
      </w:pPr>
      <w:r w:rsidRPr="000C11B8">
        <w:rPr>
          <w:rFonts w:cs="Noto Sans"/>
          <w:lang w:val="es-ES"/>
        </w:rPr>
        <w:t>NOMBRE DE LA COMPAÑÍA QUE REPRESENTA</w:t>
      </w:r>
    </w:p>
    <w:p w14:paraId="32281EFB" w14:textId="77777777" w:rsidR="00BD018F" w:rsidRPr="000C11B8" w:rsidRDefault="00BD018F" w:rsidP="00BD018F">
      <w:pPr>
        <w:rPr>
          <w:rFonts w:cs="Noto Sans"/>
          <w:lang w:val="es-ES"/>
        </w:rPr>
      </w:pPr>
    </w:p>
    <w:p w14:paraId="483941D3" w14:textId="77777777" w:rsidR="00BD018F" w:rsidRPr="000C11B8" w:rsidRDefault="00BD018F" w:rsidP="00BD018F">
      <w:pPr>
        <w:jc w:val="center"/>
        <w:rPr>
          <w:rFonts w:cs="Noto Sans"/>
          <w:lang w:val="es-ES"/>
        </w:rPr>
      </w:pPr>
      <w:r w:rsidRPr="000C11B8">
        <w:rPr>
          <w:rFonts w:cs="Noto Sans"/>
          <w:lang w:val="es-ES"/>
        </w:rPr>
        <w:t>NOMBRE Y FIRMA DEL REPRESENTANTE LEGAL</w:t>
      </w:r>
    </w:p>
    <w:p w14:paraId="579F0FCC" w14:textId="77777777" w:rsidR="0018565D" w:rsidRPr="000C11B8" w:rsidRDefault="0018565D">
      <w:pPr>
        <w:rPr>
          <w:rFonts w:cs="Noto Sans"/>
          <w:szCs w:val="18"/>
        </w:rPr>
      </w:pPr>
      <w:r w:rsidRPr="000C11B8">
        <w:rPr>
          <w:rFonts w:cs="Noto Sans"/>
          <w:szCs w:val="18"/>
        </w:rPr>
        <w:br w:type="page"/>
      </w:r>
    </w:p>
    <w:p w14:paraId="56B5031D" w14:textId="63EAE8E7" w:rsidR="00536848" w:rsidRPr="000C11B8" w:rsidRDefault="00204B43" w:rsidP="00837244">
      <w:pPr>
        <w:pStyle w:val="Ttulo2"/>
      </w:pPr>
      <w:bookmarkStart w:id="236" w:name="_Toc222301723"/>
      <w:r w:rsidRPr="000C11B8">
        <w:lastRenderedPageBreak/>
        <w:t xml:space="preserve">Formato No. </w:t>
      </w:r>
      <w:r w:rsidR="000E41BD" w:rsidRPr="000C11B8">
        <w:t>7</w:t>
      </w:r>
      <w:r w:rsidR="00024542" w:rsidRPr="000C11B8">
        <w:t xml:space="preserve"> información reservada y confidencial</w:t>
      </w:r>
      <w:bookmarkEnd w:id="236"/>
    </w:p>
    <w:p w14:paraId="794547A6" w14:textId="77777777" w:rsidR="00E222C6" w:rsidRPr="000C11B8" w:rsidRDefault="00E222C6" w:rsidP="00E222C6">
      <w:pPr>
        <w:autoSpaceDE w:val="0"/>
        <w:autoSpaceDN w:val="0"/>
        <w:adjustRightInd w:val="0"/>
        <w:jc w:val="center"/>
        <w:rPr>
          <w:rFonts w:eastAsia="Times New Roman" w:cs="Noto Sans"/>
          <w:b/>
          <w:noProof/>
          <w:szCs w:val="18"/>
          <w:lang w:eastAsia="es-ES"/>
        </w:rPr>
      </w:pPr>
      <w:r w:rsidRPr="000C11B8">
        <w:rPr>
          <w:rFonts w:eastAsia="Times New Roman" w:cs="Noto Sans"/>
          <w:b/>
          <w:noProof/>
          <w:szCs w:val="18"/>
          <w:lang w:eastAsia="es-MX"/>
        </w:rPr>
        <w:t>Formato relativo al escrito solicitado en el numeral 4.1.</w:t>
      </w:r>
      <w:r w:rsidR="00C94766" w:rsidRPr="000C11B8">
        <w:rPr>
          <w:rFonts w:eastAsia="Times New Roman" w:cs="Noto Sans"/>
          <w:b/>
          <w:noProof/>
          <w:szCs w:val="18"/>
          <w:lang w:eastAsia="es-MX"/>
        </w:rPr>
        <w:t>10</w:t>
      </w:r>
      <w:r w:rsidRPr="000C11B8">
        <w:rPr>
          <w:rFonts w:eastAsia="Times New Roman" w:cs="Noto Sans"/>
          <w:b/>
          <w:noProof/>
          <w:szCs w:val="18"/>
          <w:lang w:eastAsia="es-MX"/>
        </w:rPr>
        <w:t>.</w:t>
      </w:r>
    </w:p>
    <w:p w14:paraId="71DA9C85" w14:textId="77777777" w:rsidR="00536848" w:rsidRPr="000C11B8" w:rsidRDefault="00536848" w:rsidP="00024542">
      <w:pPr>
        <w:autoSpaceDE w:val="0"/>
        <w:autoSpaceDN w:val="0"/>
        <w:adjustRightInd w:val="0"/>
        <w:jc w:val="center"/>
        <w:rPr>
          <w:rFonts w:eastAsia="Times New Roman" w:cs="Noto Sans"/>
          <w:b/>
          <w:bCs/>
          <w:noProof/>
          <w:kern w:val="1"/>
          <w:szCs w:val="18"/>
          <w:lang w:val="es-ES_tradnl" w:eastAsia="ar-SA"/>
        </w:rPr>
      </w:pPr>
      <w:r w:rsidRPr="000C11B8">
        <w:rPr>
          <w:rFonts w:eastAsia="Times New Roman" w:cs="Noto Sans"/>
          <w:b/>
          <w:bCs/>
          <w:noProof/>
          <w:kern w:val="1"/>
          <w:szCs w:val="18"/>
          <w:lang w:val="es-ES_tradnl" w:eastAsia="ar-SA"/>
        </w:rPr>
        <w:t xml:space="preserve">Formato </w:t>
      </w:r>
      <w:r w:rsidR="005D2577" w:rsidRPr="000C11B8">
        <w:rPr>
          <w:rFonts w:eastAsia="Times New Roman" w:cs="Noto Sans"/>
          <w:b/>
          <w:bCs/>
          <w:noProof/>
          <w:kern w:val="1"/>
          <w:szCs w:val="18"/>
          <w:lang w:val="es-ES_tradnl" w:eastAsia="ar-SA"/>
        </w:rPr>
        <w:t xml:space="preserve">relativo a la clasificación de la </w:t>
      </w:r>
      <w:r w:rsidRPr="000C11B8">
        <w:rPr>
          <w:rFonts w:eastAsia="Times New Roman" w:cs="Noto Sans"/>
          <w:b/>
          <w:bCs/>
          <w:noProof/>
          <w:kern w:val="1"/>
          <w:szCs w:val="18"/>
          <w:lang w:val="es-ES_tradnl" w:eastAsia="ar-SA"/>
        </w:rPr>
        <w:t>información reservada y confidencial</w:t>
      </w:r>
    </w:p>
    <w:p w14:paraId="6AB385D6" w14:textId="77777777" w:rsidR="00536848" w:rsidRPr="000C11B8" w:rsidRDefault="00536848" w:rsidP="00DA309B">
      <w:pPr>
        <w:suppressAutoHyphens/>
        <w:rPr>
          <w:rFonts w:eastAsia="Times New Roman" w:cs="Noto Sans"/>
          <w:b/>
          <w:noProof/>
          <w:szCs w:val="18"/>
          <w:lang w:val="es-ES_tradnl" w:eastAsia="ar-SA"/>
        </w:rPr>
      </w:pPr>
    </w:p>
    <w:p w14:paraId="042255C3" w14:textId="77777777" w:rsidR="00536848" w:rsidRPr="000C11B8" w:rsidRDefault="00536848" w:rsidP="00DA309B">
      <w:pPr>
        <w:suppressAutoHyphens/>
        <w:rPr>
          <w:rFonts w:eastAsia="Times New Roman" w:cs="Noto Sans"/>
          <w:b/>
          <w:noProof/>
          <w:szCs w:val="18"/>
          <w:lang w:val="es-ES_tradnl" w:eastAsia="ar-SA"/>
        </w:rPr>
      </w:pPr>
    </w:p>
    <w:p w14:paraId="3440C659" w14:textId="5B2C40FC" w:rsidR="00536848" w:rsidRPr="000C11B8" w:rsidRDefault="00536848" w:rsidP="00DA309B">
      <w:pPr>
        <w:jc w:val="right"/>
        <w:rPr>
          <w:rFonts w:cs="Noto Sans"/>
          <w:noProof/>
          <w:szCs w:val="18"/>
          <w:lang w:val="es-ES_tradnl"/>
        </w:rPr>
      </w:pPr>
      <w:r w:rsidRPr="000C11B8">
        <w:rPr>
          <w:rFonts w:cs="Noto Sans"/>
          <w:noProof/>
          <w:szCs w:val="18"/>
          <w:lang w:val="es-ES_tradnl"/>
        </w:rPr>
        <w:t xml:space="preserve">Ciudad de </w:t>
      </w:r>
      <w:r w:rsidR="00947EC0" w:rsidRPr="000C11B8">
        <w:rPr>
          <w:rFonts w:cs="Noto Sans"/>
          <w:noProof/>
          <w:szCs w:val="18"/>
          <w:lang w:val="es-ES_tradnl"/>
        </w:rPr>
        <w:t>Querétaro</w:t>
      </w:r>
      <w:r w:rsidRPr="000C11B8">
        <w:rPr>
          <w:rFonts w:cs="Noto Sans"/>
          <w:noProof/>
          <w:szCs w:val="18"/>
          <w:lang w:val="es-ES_tradnl"/>
        </w:rPr>
        <w:t xml:space="preserve">, a _______ de _________________de </w:t>
      </w:r>
      <w:r w:rsidR="000A3A78" w:rsidRPr="000C11B8">
        <w:rPr>
          <w:rFonts w:cs="Noto Sans"/>
          <w:noProof/>
          <w:szCs w:val="18"/>
          <w:lang w:val="es-ES_tradnl"/>
        </w:rPr>
        <w:t>2026</w:t>
      </w:r>
      <w:r w:rsidRPr="000C11B8">
        <w:rPr>
          <w:rFonts w:cs="Noto Sans"/>
          <w:noProof/>
          <w:szCs w:val="18"/>
          <w:lang w:val="es-ES_tradnl"/>
        </w:rPr>
        <w:t xml:space="preserve"> (1)</w:t>
      </w:r>
    </w:p>
    <w:p w14:paraId="34061A20" w14:textId="77777777" w:rsidR="00536848" w:rsidRPr="000C11B8" w:rsidRDefault="00536848" w:rsidP="00DA309B">
      <w:pPr>
        <w:rPr>
          <w:rFonts w:cs="Noto Sans"/>
          <w:noProof/>
          <w:szCs w:val="18"/>
          <w:lang w:val="es-ES_tradnl"/>
        </w:rPr>
      </w:pPr>
    </w:p>
    <w:p w14:paraId="692516A3" w14:textId="77777777" w:rsidR="00536848" w:rsidRPr="000C11B8" w:rsidRDefault="00536848" w:rsidP="00DA309B">
      <w:pPr>
        <w:rPr>
          <w:rFonts w:cs="Noto Sans"/>
          <w:noProof/>
          <w:szCs w:val="18"/>
          <w:lang w:val="es-ES_tradnl"/>
        </w:rPr>
      </w:pPr>
    </w:p>
    <w:p w14:paraId="4EE26353" w14:textId="77777777" w:rsidR="00536848" w:rsidRPr="000C11B8" w:rsidRDefault="00536848" w:rsidP="00DA309B">
      <w:pPr>
        <w:rPr>
          <w:rFonts w:cs="Noto Sans"/>
          <w:noProof/>
          <w:szCs w:val="18"/>
          <w:lang w:val="es-ES_tradnl"/>
        </w:rPr>
      </w:pPr>
      <w:r w:rsidRPr="000C11B8">
        <w:rPr>
          <w:rFonts w:cs="Noto Sans"/>
          <w:noProof/>
          <w:szCs w:val="18"/>
          <w:lang w:val="es-ES_tradnl"/>
        </w:rPr>
        <w:t>Instituto Mexicano del Seguro Social</w:t>
      </w:r>
    </w:p>
    <w:p w14:paraId="5E094782" w14:textId="77777777" w:rsidR="00536848" w:rsidRPr="000C11B8" w:rsidRDefault="00536848" w:rsidP="00DA309B">
      <w:pPr>
        <w:rPr>
          <w:rFonts w:cs="Noto Sans"/>
          <w:noProof/>
          <w:szCs w:val="18"/>
          <w:lang w:val="es-ES_tradnl"/>
        </w:rPr>
      </w:pPr>
      <w:r w:rsidRPr="000C11B8">
        <w:rPr>
          <w:rFonts w:cs="Noto Sans"/>
          <w:noProof/>
          <w:szCs w:val="18"/>
          <w:lang w:val="es-ES_tradnl"/>
        </w:rPr>
        <w:t>Convocante (2)</w:t>
      </w:r>
    </w:p>
    <w:p w14:paraId="250936B2" w14:textId="77777777" w:rsidR="00536848" w:rsidRPr="000C11B8" w:rsidRDefault="0068478B" w:rsidP="00DA309B">
      <w:pPr>
        <w:rPr>
          <w:rFonts w:cs="Noto Sans"/>
          <w:noProof/>
          <w:szCs w:val="18"/>
          <w:lang w:val="es-ES_tradnl"/>
        </w:rPr>
      </w:pPr>
      <w:r w:rsidRPr="000C11B8">
        <w:rPr>
          <w:rFonts w:cs="Noto Sans"/>
          <w:noProof/>
          <w:szCs w:val="18"/>
          <w:lang w:val="es-ES_tradnl"/>
        </w:rPr>
        <w:t>Licitación</w:t>
      </w:r>
      <w:r w:rsidR="00536848" w:rsidRPr="000C11B8">
        <w:rPr>
          <w:rFonts w:cs="Noto Sans"/>
          <w:noProof/>
          <w:szCs w:val="18"/>
          <w:lang w:val="es-ES_tradnl"/>
        </w:rPr>
        <w:t xml:space="preserve"> ________</w:t>
      </w:r>
    </w:p>
    <w:p w14:paraId="6D8416CA" w14:textId="77777777" w:rsidR="00536848" w:rsidRPr="000C11B8" w:rsidRDefault="00536848" w:rsidP="00DA309B">
      <w:pPr>
        <w:rPr>
          <w:rFonts w:cs="Noto Sans"/>
          <w:noProof/>
          <w:szCs w:val="18"/>
          <w:lang w:val="es-ES_tradnl"/>
        </w:rPr>
      </w:pPr>
      <w:r w:rsidRPr="000C11B8">
        <w:rPr>
          <w:rFonts w:cs="Noto Sans"/>
          <w:noProof/>
          <w:szCs w:val="18"/>
          <w:lang w:val="es-ES_tradnl"/>
        </w:rPr>
        <w:t>P r e s e n t e</w:t>
      </w:r>
    </w:p>
    <w:p w14:paraId="7F6B3233" w14:textId="77777777" w:rsidR="00536848" w:rsidRPr="000C11B8" w:rsidRDefault="00536848" w:rsidP="00DA309B">
      <w:pPr>
        <w:rPr>
          <w:rFonts w:cs="Noto Sans"/>
          <w:noProof/>
          <w:szCs w:val="18"/>
          <w:lang w:val="es-ES_tradnl"/>
        </w:rPr>
      </w:pPr>
    </w:p>
    <w:p w14:paraId="4E71C13E" w14:textId="77777777" w:rsidR="00536848" w:rsidRPr="000C11B8" w:rsidRDefault="00536848" w:rsidP="00DA309B">
      <w:pPr>
        <w:rPr>
          <w:rFonts w:cs="Noto Sans"/>
          <w:noProof/>
          <w:szCs w:val="18"/>
          <w:lang w:val="es-ES_tradnl"/>
        </w:rPr>
      </w:pPr>
    </w:p>
    <w:p w14:paraId="7D0F44F5" w14:textId="5EE056B9" w:rsidR="00536848" w:rsidRPr="000C11B8" w:rsidRDefault="00536848" w:rsidP="00DA309B">
      <w:pPr>
        <w:rPr>
          <w:rFonts w:cs="Noto Sans"/>
          <w:szCs w:val="18"/>
          <w:lang w:val="es-ES_tradnl"/>
        </w:rPr>
      </w:pPr>
      <w:r w:rsidRPr="000C11B8">
        <w:rPr>
          <w:rFonts w:cs="Noto Sans"/>
          <w:szCs w:val="18"/>
          <w:lang w:val="es-ES_tradnl"/>
        </w:rPr>
        <w:t>__</w:t>
      </w:r>
      <w:r w:rsidR="00393A48" w:rsidRPr="000C11B8">
        <w:rPr>
          <w:rFonts w:cs="Noto Sans"/>
          <w:szCs w:val="18"/>
          <w:lang w:val="es-ES_tradnl"/>
        </w:rPr>
        <w:t>_ (</w:t>
      </w:r>
      <w:r w:rsidRPr="000C11B8">
        <w:rPr>
          <w:rFonts w:cs="Noto Sans"/>
          <w:szCs w:val="18"/>
          <w:lang w:val="es-ES_tradnl"/>
        </w:rPr>
        <w:t>Nombre</w:t>
      </w:r>
      <w:r w:rsidR="00393A48" w:rsidRPr="000C11B8">
        <w:rPr>
          <w:rFonts w:cs="Noto Sans"/>
          <w:szCs w:val="18"/>
          <w:lang w:val="es-ES_tradnl"/>
        </w:rPr>
        <w:t>) _</w:t>
      </w:r>
      <w:r w:rsidRPr="000C11B8">
        <w:rPr>
          <w:rFonts w:cs="Noto Sans"/>
          <w:szCs w:val="18"/>
          <w:lang w:val="es-ES_tradnl"/>
        </w:rPr>
        <w:t>_____, en mi carácter de _________________________, de la __</w:t>
      </w:r>
      <w:r w:rsidR="00393A48" w:rsidRPr="000C11B8">
        <w:rPr>
          <w:rFonts w:cs="Noto Sans"/>
          <w:szCs w:val="18"/>
          <w:lang w:val="es-ES_tradnl"/>
        </w:rPr>
        <w:t>_ (</w:t>
      </w:r>
      <w:r w:rsidRPr="000C11B8">
        <w:rPr>
          <w:rFonts w:cs="Noto Sans"/>
          <w:szCs w:val="18"/>
          <w:lang w:val="es-ES_tradnl"/>
        </w:rPr>
        <w:t>Persona Moral</w:t>
      </w:r>
      <w:r w:rsidR="00393A48" w:rsidRPr="000C11B8">
        <w:rPr>
          <w:rFonts w:cs="Noto Sans"/>
          <w:szCs w:val="18"/>
          <w:lang w:val="es-ES_tradnl"/>
        </w:rPr>
        <w:t>) _</w:t>
      </w:r>
      <w:r w:rsidRPr="000C11B8">
        <w:rPr>
          <w:rFonts w:cs="Noto Sans"/>
          <w:szCs w:val="18"/>
          <w:lang w:val="es-ES_tradnl"/>
        </w:rPr>
        <w:t xml:space="preserve">__, manifiesto por medio de la presente que los documentos contenidos en mi proposición y remitida a la convocante para la </w:t>
      </w:r>
      <w:r w:rsidR="0068478B" w:rsidRPr="000C11B8">
        <w:rPr>
          <w:rFonts w:cs="Noto Sans"/>
          <w:szCs w:val="18"/>
          <w:lang w:val="es-ES_tradnl"/>
        </w:rPr>
        <w:t>Licitación Pública</w:t>
      </w:r>
      <w:r w:rsidRPr="000C11B8">
        <w:rPr>
          <w:rFonts w:cs="Noto Sans"/>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0C11B8" w:rsidRDefault="00536848" w:rsidP="00DA309B">
      <w:pPr>
        <w:rPr>
          <w:rFonts w:cs="Noto Sans"/>
          <w:szCs w:val="18"/>
          <w:lang w:val="es-ES_tradnl"/>
        </w:rPr>
      </w:pPr>
    </w:p>
    <w:p w14:paraId="0CA762CC" w14:textId="77777777" w:rsidR="00536848" w:rsidRPr="000C11B8" w:rsidRDefault="00536848" w:rsidP="00DA309B">
      <w:pPr>
        <w:rPr>
          <w:rFonts w:cs="Noto Sans"/>
          <w:szCs w:val="18"/>
          <w:lang w:val="es-ES_tradnl"/>
        </w:rPr>
      </w:pPr>
      <w:r w:rsidRPr="000C11B8">
        <w:rPr>
          <w:rFonts w:cs="Noto Sans"/>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0C11B8" w:rsidRDefault="00536848" w:rsidP="00DA309B">
      <w:pPr>
        <w:rPr>
          <w:rFonts w:cs="Noto Sans"/>
          <w:noProof/>
          <w:szCs w:val="18"/>
          <w:lang w:val="es-ES_tradnl"/>
        </w:rPr>
      </w:pPr>
    </w:p>
    <w:p w14:paraId="09EA4C1F" w14:textId="77777777" w:rsidR="00536848" w:rsidRPr="000C11B8" w:rsidRDefault="00536848" w:rsidP="00DA309B">
      <w:pPr>
        <w:rPr>
          <w:rFonts w:cs="Noto Sans"/>
          <w:noProof/>
          <w:szCs w:val="18"/>
          <w:lang w:val="es-ES_tradnl"/>
        </w:rPr>
      </w:pPr>
    </w:p>
    <w:p w14:paraId="7C76F003" w14:textId="77777777" w:rsidR="00536848" w:rsidRPr="000C11B8" w:rsidRDefault="00536848" w:rsidP="00DA309B">
      <w:pPr>
        <w:rPr>
          <w:rFonts w:cs="Noto Sans"/>
          <w:noProof/>
          <w:szCs w:val="18"/>
          <w:lang w:val="es-ES_tradnl" w:eastAsia="es-ES"/>
        </w:rPr>
      </w:pPr>
    </w:p>
    <w:p w14:paraId="79E2B07A" w14:textId="77777777" w:rsidR="00536848" w:rsidRPr="000C11B8" w:rsidRDefault="00536848" w:rsidP="00DA309B">
      <w:pPr>
        <w:rPr>
          <w:rFonts w:cs="Noto Sans"/>
          <w:noProof/>
          <w:szCs w:val="18"/>
          <w:lang w:val="es-ES_tradnl" w:eastAsia="es-ES"/>
        </w:rPr>
      </w:pPr>
    </w:p>
    <w:p w14:paraId="08992F3C" w14:textId="77777777" w:rsidR="00536848" w:rsidRPr="000C11B8" w:rsidRDefault="00536848" w:rsidP="00DA309B">
      <w:pPr>
        <w:rPr>
          <w:rFonts w:cs="Noto Sans"/>
          <w:noProof/>
          <w:szCs w:val="18"/>
          <w:lang w:val="es-ES_tradnl"/>
        </w:rPr>
      </w:pPr>
    </w:p>
    <w:p w14:paraId="77B5CE76" w14:textId="77777777" w:rsidR="00536848" w:rsidRPr="000C11B8" w:rsidRDefault="00536848" w:rsidP="00DA309B">
      <w:pPr>
        <w:jc w:val="center"/>
        <w:rPr>
          <w:rFonts w:cs="Noto Sans"/>
          <w:noProof/>
          <w:szCs w:val="18"/>
          <w:lang w:val="es-ES_tradnl"/>
        </w:rPr>
      </w:pPr>
    </w:p>
    <w:p w14:paraId="14BE7184" w14:textId="77777777" w:rsidR="00536848" w:rsidRPr="000C11B8" w:rsidRDefault="00536848" w:rsidP="00DA309B">
      <w:pPr>
        <w:widowControl w:val="0"/>
        <w:jc w:val="center"/>
        <w:rPr>
          <w:rFonts w:cs="Noto Sans"/>
          <w:noProof/>
          <w:szCs w:val="18"/>
          <w:lang w:val="es-ES_tradnl" w:eastAsia="es-ES"/>
        </w:rPr>
      </w:pPr>
      <w:r w:rsidRPr="000C11B8">
        <w:rPr>
          <w:rFonts w:cs="Noto Sans"/>
          <w:noProof/>
          <w:szCs w:val="18"/>
          <w:lang w:val="es-ES_tradnl" w:eastAsia="es-ES"/>
        </w:rPr>
        <w:t>___________________________________________</w:t>
      </w:r>
    </w:p>
    <w:p w14:paraId="6915971D" w14:textId="77777777" w:rsidR="00536848" w:rsidRPr="000C11B8" w:rsidRDefault="00536848" w:rsidP="00DA309B">
      <w:pPr>
        <w:jc w:val="center"/>
        <w:rPr>
          <w:rFonts w:cs="Noto Sans"/>
          <w:noProof/>
          <w:szCs w:val="18"/>
          <w:lang w:val="es-ES_tradnl"/>
        </w:rPr>
      </w:pPr>
      <w:r w:rsidRPr="000C11B8">
        <w:rPr>
          <w:rFonts w:cs="Noto Sans"/>
          <w:bCs/>
          <w:noProof/>
          <w:szCs w:val="18"/>
          <w:lang w:val="es-ES_tradnl"/>
        </w:rPr>
        <w:t>(Nombre y firma del Representante Legal</w:t>
      </w:r>
    </w:p>
    <w:p w14:paraId="7C531C48" w14:textId="77777777" w:rsidR="00536848" w:rsidRPr="000C11B8" w:rsidRDefault="00536848" w:rsidP="00DA309B">
      <w:pPr>
        <w:rPr>
          <w:rFonts w:eastAsia="Times New Roman" w:cs="Noto Sans"/>
          <w:b/>
          <w:noProof/>
          <w:szCs w:val="18"/>
          <w:lang w:val="es-ES_tradnl" w:eastAsia="es-ES"/>
        </w:rPr>
      </w:pPr>
      <w:r w:rsidRPr="000C11B8">
        <w:rPr>
          <w:rFonts w:eastAsia="Times New Roman" w:cs="Noto Sans"/>
          <w:b/>
          <w:noProof/>
          <w:szCs w:val="18"/>
          <w:lang w:val="es-ES_tradnl" w:eastAsia="es-ES"/>
        </w:rPr>
        <w:br w:type="page"/>
      </w:r>
    </w:p>
    <w:p w14:paraId="1B70F3D0" w14:textId="4B17DCD9" w:rsidR="0053565D" w:rsidRPr="000C11B8" w:rsidRDefault="00364108" w:rsidP="00837244">
      <w:pPr>
        <w:pStyle w:val="Ttulo2"/>
      </w:pPr>
      <w:bookmarkStart w:id="237" w:name="FORMATO_10"/>
      <w:bookmarkStart w:id="238" w:name="_Toc222301724"/>
      <w:r w:rsidRPr="000C11B8">
        <w:lastRenderedPageBreak/>
        <w:t xml:space="preserve">Formato No. </w:t>
      </w:r>
      <w:bookmarkEnd w:id="237"/>
      <w:r w:rsidR="000E41BD" w:rsidRPr="000C11B8">
        <w:t>8</w:t>
      </w:r>
      <w:r w:rsidR="00024542" w:rsidRPr="000C11B8">
        <w:t xml:space="preserve"> Propuesta Económica</w:t>
      </w:r>
      <w:bookmarkEnd w:id="238"/>
    </w:p>
    <w:p w14:paraId="570C8A8F" w14:textId="77777777" w:rsidR="007C3B35" w:rsidRPr="000C11B8" w:rsidRDefault="007C3B35" w:rsidP="00DA309B">
      <w:pPr>
        <w:tabs>
          <w:tab w:val="left" w:pos="480"/>
        </w:tabs>
        <w:jc w:val="center"/>
        <w:rPr>
          <w:rFonts w:eastAsia="Times New Roman" w:cs="Noto Sans"/>
          <w:b/>
          <w:bCs/>
          <w:noProof/>
          <w:kern w:val="1"/>
          <w:szCs w:val="18"/>
          <w:lang w:val="es-ES_tradnl" w:eastAsia="ar-SA"/>
        </w:rPr>
      </w:pPr>
    </w:p>
    <w:tbl>
      <w:tblPr>
        <w:tblW w:w="5000" w:type="pct"/>
        <w:tblCellMar>
          <w:left w:w="0" w:type="dxa"/>
          <w:right w:w="0" w:type="dxa"/>
        </w:tblCellMar>
        <w:tblLook w:val="04A0" w:firstRow="1" w:lastRow="0" w:firstColumn="1" w:lastColumn="0" w:noHBand="0" w:noVBand="1"/>
      </w:tblPr>
      <w:tblGrid>
        <w:gridCol w:w="4122"/>
        <w:gridCol w:w="905"/>
        <w:gridCol w:w="490"/>
        <w:gridCol w:w="1336"/>
        <w:gridCol w:w="411"/>
        <w:gridCol w:w="1174"/>
        <w:gridCol w:w="387"/>
        <w:gridCol w:w="1116"/>
        <w:gridCol w:w="813"/>
      </w:tblGrid>
      <w:tr w:rsidR="00BC3058" w:rsidRPr="000C11B8" w14:paraId="7810C29A" w14:textId="77777777" w:rsidTr="00BC3058">
        <w:tc>
          <w:tcPr>
            <w:tcW w:w="256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3EEDA" w14:textId="05EFA7C0" w:rsidR="00BC3058" w:rsidRPr="000C11B8" w:rsidRDefault="00BC3058" w:rsidP="00BC3058">
            <w:pPr>
              <w:rPr>
                <w:rFonts w:cs="Noto Sans"/>
                <w:b/>
                <w:sz w:val="16"/>
                <w:szCs w:val="18"/>
                <w:lang w:val="es-ES" w:eastAsia="ar-SA"/>
              </w:rPr>
            </w:pPr>
            <w:r w:rsidRPr="000C11B8">
              <w:rPr>
                <w:rFonts w:cs="Noto Sans"/>
                <w:b/>
                <w:sz w:val="16"/>
                <w:szCs w:val="18"/>
                <w:lang w:eastAsia="ar-SA"/>
              </w:rPr>
              <w:t>Licitacion No.</w:t>
            </w:r>
          </w:p>
        </w:tc>
        <w:tc>
          <w:tcPr>
            <w:tcW w:w="243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EF605" w14:textId="77777777" w:rsidR="00BC3058" w:rsidRPr="000C11B8" w:rsidRDefault="00BC3058" w:rsidP="003A3ACE">
            <w:pPr>
              <w:rPr>
                <w:rFonts w:cs="Noto Sans"/>
                <w:sz w:val="16"/>
                <w:szCs w:val="18"/>
                <w:lang w:val="es-ES" w:eastAsia="ar-SA"/>
              </w:rPr>
            </w:pPr>
            <w:r w:rsidRPr="000C11B8">
              <w:rPr>
                <w:rFonts w:cs="Noto Sans"/>
                <w:b/>
                <w:sz w:val="16"/>
                <w:szCs w:val="18"/>
                <w:lang w:val="es-ES" w:eastAsia="ar-SA"/>
              </w:rPr>
              <w:t>Fecha</w:t>
            </w:r>
            <w:r w:rsidRPr="000C11B8">
              <w:rPr>
                <w:rFonts w:cs="Noto Sans"/>
                <w:sz w:val="16"/>
                <w:szCs w:val="18"/>
                <w:lang w:val="es-ES" w:eastAsia="ar-SA"/>
              </w:rPr>
              <w:t>. DD-MM-AA</w:t>
            </w:r>
          </w:p>
        </w:tc>
      </w:tr>
      <w:tr w:rsidR="00BC3058" w:rsidRPr="000C11B8" w14:paraId="506D4210"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69544"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Razón Social</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5992D57"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Domicilio</w:t>
            </w:r>
          </w:p>
        </w:tc>
      </w:tr>
      <w:tr w:rsidR="00BC3058" w:rsidRPr="000C11B8" w14:paraId="60D9F908"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C4964"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Núm. Proveedor IMSS</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2E8322E"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RFC</w:t>
            </w:r>
          </w:p>
        </w:tc>
      </w:tr>
      <w:tr w:rsidR="00BC3058" w:rsidRPr="000C11B8" w14:paraId="15E8DAF7"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39E72"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Teléfonos</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8523C87"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Correo Electrónico</w:t>
            </w:r>
          </w:p>
        </w:tc>
      </w:tr>
      <w:tr w:rsidR="00BC3058" w:rsidRPr="000C11B8" w14:paraId="503EDFCF" w14:textId="77777777" w:rsidTr="003A3ACE">
        <w:tc>
          <w:tcPr>
            <w:tcW w:w="1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4F9FE" w14:textId="77777777" w:rsidR="00BC3058" w:rsidRPr="000C11B8" w:rsidRDefault="00BC3058" w:rsidP="003A3ACE">
            <w:pPr>
              <w:rPr>
                <w:rFonts w:cs="Noto Sans"/>
                <w:b/>
                <w:sz w:val="16"/>
                <w:szCs w:val="18"/>
                <w:lang w:val="es-ES" w:eastAsia="ar-SA"/>
              </w:rPr>
            </w:pPr>
            <w:r w:rsidRPr="000C11B8">
              <w:rPr>
                <w:rFonts w:cs="Noto Sans"/>
                <w:b/>
                <w:sz w:val="16"/>
                <w:szCs w:val="18"/>
                <w:lang w:val="es-ES" w:eastAsia="ar-SA"/>
              </w:rPr>
              <w:t>Estratificación de la Razón Social</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22974AF5" w14:textId="77777777" w:rsidR="00BC3058" w:rsidRPr="000C11B8" w:rsidRDefault="00BC3058" w:rsidP="003A3ACE">
            <w:pPr>
              <w:rPr>
                <w:rFonts w:cs="Noto Sans"/>
                <w:sz w:val="16"/>
                <w:szCs w:val="18"/>
                <w:lang w:val="es-ES" w:eastAsia="ar-SA"/>
              </w:rPr>
            </w:pPr>
            <w:r w:rsidRPr="000C11B8">
              <w:rPr>
                <w:rFonts w:cs="Noto Sans"/>
                <w:sz w:val="16"/>
                <w:szCs w:val="18"/>
                <w:lang w:val="es-ES" w:eastAsia="ar-SA"/>
              </w:rPr>
              <w:t>Micro</w:t>
            </w:r>
          </w:p>
        </w:tc>
        <w:tc>
          <w:tcPr>
            <w:tcW w:w="228" w:type="pct"/>
            <w:tcBorders>
              <w:top w:val="nil"/>
              <w:left w:val="nil"/>
              <w:bottom w:val="single" w:sz="8" w:space="0" w:color="auto"/>
              <w:right w:val="single" w:sz="8" w:space="0" w:color="auto"/>
            </w:tcBorders>
            <w:tcMar>
              <w:top w:w="0" w:type="dxa"/>
              <w:left w:w="108" w:type="dxa"/>
              <w:bottom w:w="0" w:type="dxa"/>
              <w:right w:w="108" w:type="dxa"/>
            </w:tcMar>
          </w:tcPr>
          <w:p w14:paraId="21236FFF" w14:textId="77777777" w:rsidR="00BC3058" w:rsidRPr="000C11B8" w:rsidRDefault="00BC3058" w:rsidP="003A3ACE">
            <w:pPr>
              <w:rPr>
                <w:rFonts w:cs="Noto Sans"/>
                <w:sz w:val="16"/>
                <w:szCs w:val="18"/>
                <w:lang w:val="es-ES" w:eastAsia="ar-SA"/>
              </w:rPr>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678C5F0E" w14:textId="77777777" w:rsidR="00BC3058" w:rsidRPr="000C11B8" w:rsidRDefault="00BC3058" w:rsidP="003A3ACE">
            <w:pPr>
              <w:rPr>
                <w:rFonts w:cs="Noto Sans"/>
                <w:sz w:val="16"/>
                <w:szCs w:val="18"/>
                <w:lang w:val="es-ES" w:eastAsia="ar-SA"/>
              </w:rPr>
            </w:pPr>
            <w:r w:rsidRPr="000C11B8">
              <w:rPr>
                <w:rFonts w:cs="Noto Sans"/>
                <w:sz w:val="16"/>
                <w:szCs w:val="18"/>
                <w:lang w:val="es-ES" w:eastAsia="ar-SA"/>
              </w:rPr>
              <w:t>Pequeña</w:t>
            </w:r>
          </w:p>
        </w:tc>
        <w:tc>
          <w:tcPr>
            <w:tcW w:w="191" w:type="pct"/>
            <w:tcBorders>
              <w:top w:val="nil"/>
              <w:left w:val="nil"/>
              <w:bottom w:val="single" w:sz="8" w:space="0" w:color="auto"/>
              <w:right w:val="single" w:sz="8" w:space="0" w:color="auto"/>
            </w:tcBorders>
            <w:tcMar>
              <w:top w:w="0" w:type="dxa"/>
              <w:left w:w="108" w:type="dxa"/>
              <w:bottom w:w="0" w:type="dxa"/>
              <w:right w:w="108" w:type="dxa"/>
            </w:tcMar>
          </w:tcPr>
          <w:p w14:paraId="0F2778A0" w14:textId="77777777" w:rsidR="00BC3058" w:rsidRPr="000C11B8" w:rsidRDefault="00BC3058" w:rsidP="003A3ACE">
            <w:pPr>
              <w:rPr>
                <w:rFonts w:cs="Noto Sans"/>
                <w:sz w:val="16"/>
                <w:szCs w:val="18"/>
                <w:lang w:val="es-ES" w:eastAsia="ar-SA"/>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784B521C" w14:textId="77777777" w:rsidR="00BC3058" w:rsidRPr="000C11B8" w:rsidRDefault="00BC3058" w:rsidP="003A3ACE">
            <w:pPr>
              <w:rPr>
                <w:rFonts w:cs="Noto Sans"/>
                <w:sz w:val="16"/>
                <w:szCs w:val="18"/>
                <w:lang w:val="es-ES" w:eastAsia="ar-SA"/>
              </w:rPr>
            </w:pPr>
            <w:r w:rsidRPr="000C11B8">
              <w:rPr>
                <w:rFonts w:cs="Noto Sans"/>
                <w:sz w:val="16"/>
                <w:szCs w:val="18"/>
                <w:lang w:val="es-ES" w:eastAsia="ar-SA"/>
              </w:rPr>
              <w:t>Mediana</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14:paraId="7C9A0104" w14:textId="77777777" w:rsidR="00BC3058" w:rsidRPr="000C11B8" w:rsidRDefault="00BC3058" w:rsidP="003A3ACE">
            <w:pPr>
              <w:rPr>
                <w:rFonts w:cs="Noto Sans"/>
                <w:sz w:val="16"/>
                <w:szCs w:val="18"/>
                <w:lang w:val="es-ES" w:eastAsia="ar-SA"/>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B25F89B" w14:textId="77777777" w:rsidR="00BC3058" w:rsidRPr="000C11B8" w:rsidRDefault="00BC3058" w:rsidP="003A3ACE">
            <w:pPr>
              <w:rPr>
                <w:rFonts w:cs="Noto Sans"/>
                <w:sz w:val="16"/>
                <w:szCs w:val="18"/>
                <w:lang w:val="es-ES" w:eastAsia="ar-SA"/>
              </w:rPr>
            </w:pPr>
            <w:r w:rsidRPr="000C11B8">
              <w:rPr>
                <w:rFonts w:cs="Noto Sans"/>
                <w:sz w:val="16"/>
                <w:szCs w:val="18"/>
                <w:lang w:val="es-ES" w:eastAsia="ar-SA"/>
              </w:rPr>
              <w:t>Grande</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14:paraId="3ABF196B" w14:textId="77777777" w:rsidR="00BC3058" w:rsidRPr="000C11B8" w:rsidRDefault="00BC3058" w:rsidP="003A3ACE">
            <w:pPr>
              <w:rPr>
                <w:rFonts w:cs="Noto Sans"/>
                <w:sz w:val="16"/>
                <w:szCs w:val="18"/>
                <w:lang w:val="es-ES" w:eastAsia="ar-SA"/>
              </w:rPr>
            </w:pPr>
          </w:p>
        </w:tc>
      </w:tr>
    </w:tbl>
    <w:p w14:paraId="32CF1102" w14:textId="77777777" w:rsidR="007C3B35" w:rsidRPr="000C11B8" w:rsidRDefault="007C3B35" w:rsidP="00AF0389">
      <w:pPr>
        <w:tabs>
          <w:tab w:val="left" w:pos="480"/>
        </w:tabs>
        <w:rPr>
          <w:rFonts w:cs="Noto Sans"/>
          <w:b/>
          <w:sz w:val="16"/>
          <w:szCs w:val="16"/>
          <w:lang w:val="es-ES" w:eastAsia="es-ES"/>
        </w:rPr>
      </w:pPr>
    </w:p>
    <w:tbl>
      <w:tblPr>
        <w:tblW w:w="10623" w:type="dxa"/>
        <w:tblInd w:w="55" w:type="dxa"/>
        <w:tblLayout w:type="fixed"/>
        <w:tblCellMar>
          <w:left w:w="70" w:type="dxa"/>
          <w:right w:w="70" w:type="dxa"/>
        </w:tblCellMar>
        <w:tblLook w:val="04A0" w:firstRow="1" w:lastRow="0" w:firstColumn="1" w:lastColumn="0" w:noHBand="0" w:noVBand="1"/>
      </w:tblPr>
      <w:tblGrid>
        <w:gridCol w:w="299"/>
        <w:gridCol w:w="425"/>
        <w:gridCol w:w="425"/>
        <w:gridCol w:w="426"/>
        <w:gridCol w:w="413"/>
        <w:gridCol w:w="437"/>
        <w:gridCol w:w="2222"/>
        <w:gridCol w:w="355"/>
        <w:gridCol w:w="363"/>
        <w:gridCol w:w="380"/>
        <w:gridCol w:w="571"/>
        <w:gridCol w:w="571"/>
        <w:gridCol w:w="536"/>
        <w:gridCol w:w="439"/>
        <w:gridCol w:w="469"/>
        <w:gridCol w:w="573"/>
        <w:gridCol w:w="653"/>
        <w:gridCol w:w="533"/>
        <w:gridCol w:w="533"/>
      </w:tblGrid>
      <w:tr w:rsidR="00CC652D" w:rsidRPr="000C11B8" w14:paraId="6A7D9338" w14:textId="77777777" w:rsidTr="00CC652D">
        <w:trPr>
          <w:trHeight w:val="20"/>
        </w:trPr>
        <w:tc>
          <w:tcPr>
            <w:tcW w:w="299" w:type="dxa"/>
            <w:tcBorders>
              <w:top w:val="single" w:sz="4" w:space="0" w:color="FFFFFF"/>
              <w:left w:val="single" w:sz="4" w:space="0" w:color="FFFFFF"/>
              <w:bottom w:val="nil"/>
              <w:right w:val="single" w:sz="4" w:space="0" w:color="FFFFFF"/>
            </w:tcBorders>
            <w:shd w:val="clear" w:color="000000" w:fill="006600"/>
            <w:vAlign w:val="center"/>
            <w:hideMark/>
          </w:tcPr>
          <w:p w14:paraId="7A261472" w14:textId="6878DC13" w:rsidR="001036BD" w:rsidRPr="000C11B8" w:rsidRDefault="00206DCC" w:rsidP="00206DCC">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Subp</w:t>
            </w:r>
            <w:r w:rsidR="001036BD" w:rsidRPr="000C11B8">
              <w:rPr>
                <w:rFonts w:eastAsia="Times New Roman" w:cs="Noto Sans"/>
                <w:b/>
                <w:bCs/>
                <w:color w:val="FFFFFF"/>
                <w:sz w:val="12"/>
                <w:szCs w:val="12"/>
                <w:lang w:eastAsia="es-MX"/>
              </w:rPr>
              <w:t>artida</w:t>
            </w:r>
          </w:p>
        </w:tc>
        <w:tc>
          <w:tcPr>
            <w:tcW w:w="425" w:type="dxa"/>
            <w:tcBorders>
              <w:top w:val="single" w:sz="4" w:space="0" w:color="FFFFFF"/>
              <w:left w:val="nil"/>
              <w:bottom w:val="nil"/>
              <w:right w:val="single" w:sz="4" w:space="0" w:color="FFFFFF"/>
            </w:tcBorders>
            <w:shd w:val="clear" w:color="000000" w:fill="006600"/>
            <w:vAlign w:val="center"/>
            <w:hideMark/>
          </w:tcPr>
          <w:p w14:paraId="21EB57AC"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Gpo</w:t>
            </w:r>
          </w:p>
        </w:tc>
        <w:tc>
          <w:tcPr>
            <w:tcW w:w="425" w:type="dxa"/>
            <w:tcBorders>
              <w:top w:val="single" w:sz="4" w:space="0" w:color="FFFFFF"/>
              <w:left w:val="nil"/>
              <w:bottom w:val="nil"/>
              <w:right w:val="single" w:sz="4" w:space="0" w:color="FFFFFF"/>
            </w:tcBorders>
            <w:shd w:val="clear" w:color="000000" w:fill="006600"/>
            <w:vAlign w:val="center"/>
            <w:hideMark/>
          </w:tcPr>
          <w:p w14:paraId="5C8F1782"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Gen</w:t>
            </w:r>
          </w:p>
        </w:tc>
        <w:tc>
          <w:tcPr>
            <w:tcW w:w="426" w:type="dxa"/>
            <w:tcBorders>
              <w:top w:val="single" w:sz="4" w:space="0" w:color="FFFFFF"/>
              <w:left w:val="nil"/>
              <w:bottom w:val="nil"/>
              <w:right w:val="single" w:sz="4" w:space="0" w:color="FFFFFF"/>
            </w:tcBorders>
            <w:shd w:val="clear" w:color="000000" w:fill="006600"/>
            <w:vAlign w:val="center"/>
            <w:hideMark/>
          </w:tcPr>
          <w:p w14:paraId="7885AEA4"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Esp</w:t>
            </w:r>
          </w:p>
        </w:tc>
        <w:tc>
          <w:tcPr>
            <w:tcW w:w="413" w:type="dxa"/>
            <w:tcBorders>
              <w:top w:val="single" w:sz="4" w:space="0" w:color="FFFFFF"/>
              <w:left w:val="nil"/>
              <w:bottom w:val="nil"/>
              <w:right w:val="single" w:sz="4" w:space="0" w:color="FFFFFF"/>
            </w:tcBorders>
            <w:shd w:val="clear" w:color="000000" w:fill="006600"/>
            <w:vAlign w:val="center"/>
            <w:hideMark/>
          </w:tcPr>
          <w:p w14:paraId="3B89B04E"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Dif</w:t>
            </w:r>
          </w:p>
        </w:tc>
        <w:tc>
          <w:tcPr>
            <w:tcW w:w="437" w:type="dxa"/>
            <w:tcBorders>
              <w:top w:val="single" w:sz="4" w:space="0" w:color="FFFFFF"/>
              <w:left w:val="nil"/>
              <w:bottom w:val="nil"/>
              <w:right w:val="single" w:sz="4" w:space="0" w:color="FFFFFF"/>
            </w:tcBorders>
            <w:shd w:val="clear" w:color="000000" w:fill="006600"/>
            <w:vAlign w:val="center"/>
            <w:hideMark/>
          </w:tcPr>
          <w:p w14:paraId="2C3D7B60"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Var</w:t>
            </w:r>
          </w:p>
        </w:tc>
        <w:tc>
          <w:tcPr>
            <w:tcW w:w="2222" w:type="dxa"/>
            <w:tcBorders>
              <w:top w:val="single" w:sz="4" w:space="0" w:color="FFFFFF"/>
              <w:left w:val="nil"/>
              <w:bottom w:val="nil"/>
              <w:right w:val="single" w:sz="4" w:space="0" w:color="FFFFFF"/>
            </w:tcBorders>
            <w:shd w:val="clear" w:color="000000" w:fill="006600"/>
            <w:vAlign w:val="center"/>
            <w:hideMark/>
          </w:tcPr>
          <w:p w14:paraId="4DB2DFF3"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Descripción articulo completa</w:t>
            </w:r>
          </w:p>
        </w:tc>
        <w:tc>
          <w:tcPr>
            <w:tcW w:w="355" w:type="dxa"/>
            <w:tcBorders>
              <w:top w:val="single" w:sz="4" w:space="0" w:color="FFFFFF"/>
              <w:left w:val="nil"/>
              <w:bottom w:val="nil"/>
              <w:right w:val="single" w:sz="4" w:space="0" w:color="FFFFFF"/>
            </w:tcBorders>
            <w:shd w:val="clear" w:color="000000" w:fill="006600"/>
            <w:vAlign w:val="center"/>
            <w:hideMark/>
          </w:tcPr>
          <w:p w14:paraId="62465174"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Uni Pres</w:t>
            </w:r>
          </w:p>
        </w:tc>
        <w:tc>
          <w:tcPr>
            <w:tcW w:w="363" w:type="dxa"/>
            <w:tcBorders>
              <w:top w:val="single" w:sz="4" w:space="0" w:color="FFFFFF"/>
              <w:left w:val="nil"/>
              <w:bottom w:val="nil"/>
              <w:right w:val="single" w:sz="4" w:space="0" w:color="FFFFFF"/>
            </w:tcBorders>
            <w:shd w:val="clear" w:color="000000" w:fill="006600"/>
            <w:vAlign w:val="center"/>
            <w:hideMark/>
          </w:tcPr>
          <w:p w14:paraId="3EAFC9B9"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Cant Pres</w:t>
            </w:r>
          </w:p>
        </w:tc>
        <w:tc>
          <w:tcPr>
            <w:tcW w:w="380" w:type="dxa"/>
            <w:tcBorders>
              <w:top w:val="single" w:sz="4" w:space="0" w:color="FFFFFF"/>
              <w:left w:val="nil"/>
              <w:bottom w:val="nil"/>
              <w:right w:val="single" w:sz="4" w:space="0" w:color="FFFFFF"/>
            </w:tcBorders>
            <w:shd w:val="clear" w:color="000000" w:fill="006600"/>
            <w:vAlign w:val="center"/>
            <w:hideMark/>
          </w:tcPr>
          <w:p w14:paraId="78DA9E56"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Tipo Pres</w:t>
            </w:r>
          </w:p>
        </w:tc>
        <w:tc>
          <w:tcPr>
            <w:tcW w:w="571" w:type="dxa"/>
            <w:tcBorders>
              <w:top w:val="single" w:sz="4" w:space="0" w:color="FFFFFF"/>
              <w:left w:val="nil"/>
              <w:bottom w:val="nil"/>
              <w:right w:val="single" w:sz="4" w:space="0" w:color="FFFFFF"/>
            </w:tcBorders>
            <w:shd w:val="clear" w:color="000000" w:fill="006600"/>
            <w:vAlign w:val="center"/>
            <w:hideMark/>
          </w:tcPr>
          <w:p w14:paraId="75F94B2A"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Cantidad Mínima</w:t>
            </w:r>
          </w:p>
        </w:tc>
        <w:tc>
          <w:tcPr>
            <w:tcW w:w="571" w:type="dxa"/>
            <w:tcBorders>
              <w:top w:val="single" w:sz="4" w:space="0" w:color="FFFFFF"/>
              <w:left w:val="nil"/>
              <w:bottom w:val="nil"/>
              <w:right w:val="single" w:sz="4" w:space="0" w:color="FFFFFF"/>
            </w:tcBorders>
            <w:shd w:val="clear" w:color="000000" w:fill="006600"/>
            <w:vAlign w:val="center"/>
            <w:hideMark/>
          </w:tcPr>
          <w:p w14:paraId="77C58942"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Cantidad Máxima</w:t>
            </w:r>
          </w:p>
        </w:tc>
        <w:tc>
          <w:tcPr>
            <w:tcW w:w="536" w:type="dxa"/>
            <w:tcBorders>
              <w:top w:val="single" w:sz="4" w:space="0" w:color="FFFFFF"/>
              <w:left w:val="nil"/>
              <w:bottom w:val="nil"/>
              <w:right w:val="single" w:sz="4" w:space="0" w:color="FFFFFF"/>
            </w:tcBorders>
            <w:shd w:val="clear" w:color="000000" w:fill="006600"/>
            <w:vAlign w:val="center"/>
            <w:hideMark/>
          </w:tcPr>
          <w:p w14:paraId="702FA4AE"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Precio Unitario sin I.V.A.</w:t>
            </w:r>
          </w:p>
        </w:tc>
        <w:tc>
          <w:tcPr>
            <w:tcW w:w="439" w:type="dxa"/>
            <w:tcBorders>
              <w:top w:val="single" w:sz="4" w:space="0" w:color="FFFFFF"/>
              <w:left w:val="nil"/>
              <w:bottom w:val="nil"/>
              <w:right w:val="single" w:sz="4" w:space="0" w:color="FFFFFF"/>
            </w:tcBorders>
            <w:shd w:val="clear" w:color="000000" w:fill="006600"/>
            <w:vAlign w:val="center"/>
            <w:hideMark/>
          </w:tcPr>
          <w:p w14:paraId="6ECDA337"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Marca</w:t>
            </w:r>
          </w:p>
        </w:tc>
        <w:tc>
          <w:tcPr>
            <w:tcW w:w="469" w:type="dxa"/>
            <w:tcBorders>
              <w:top w:val="single" w:sz="4" w:space="0" w:color="FFFFFF"/>
              <w:left w:val="nil"/>
              <w:bottom w:val="nil"/>
              <w:right w:val="single" w:sz="4" w:space="0" w:color="FFFFFF"/>
            </w:tcBorders>
            <w:shd w:val="clear" w:color="000000" w:fill="006600"/>
            <w:vAlign w:val="center"/>
            <w:hideMark/>
          </w:tcPr>
          <w:p w14:paraId="61FB667F" w14:textId="3B6FB6A4"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Pais de Origen</w:t>
            </w:r>
          </w:p>
        </w:tc>
        <w:tc>
          <w:tcPr>
            <w:tcW w:w="573" w:type="dxa"/>
            <w:tcBorders>
              <w:top w:val="single" w:sz="4" w:space="0" w:color="FFFFFF"/>
              <w:left w:val="nil"/>
              <w:bottom w:val="nil"/>
              <w:right w:val="single" w:sz="4" w:space="0" w:color="FFFFFF"/>
            </w:tcBorders>
            <w:shd w:val="clear" w:color="000000" w:fill="006600"/>
            <w:vAlign w:val="center"/>
            <w:hideMark/>
          </w:tcPr>
          <w:p w14:paraId="0497F72C"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Numero y vigencia de Registro Sanitario</w:t>
            </w:r>
          </w:p>
        </w:tc>
        <w:tc>
          <w:tcPr>
            <w:tcW w:w="653" w:type="dxa"/>
            <w:tcBorders>
              <w:top w:val="single" w:sz="4" w:space="0" w:color="FFFFFF"/>
              <w:left w:val="nil"/>
              <w:bottom w:val="nil"/>
              <w:right w:val="single" w:sz="4" w:space="0" w:color="FFFFFF"/>
            </w:tcBorders>
            <w:shd w:val="clear" w:color="000000" w:fill="006600"/>
            <w:vAlign w:val="center"/>
            <w:hideMark/>
          </w:tcPr>
          <w:p w14:paraId="54F20F13"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Numero y Vigencia de De certificado de calidad ISO 9001 o ISO 13485</w:t>
            </w:r>
          </w:p>
        </w:tc>
        <w:tc>
          <w:tcPr>
            <w:tcW w:w="533" w:type="dxa"/>
            <w:tcBorders>
              <w:top w:val="single" w:sz="4" w:space="0" w:color="FFFFFF"/>
              <w:left w:val="nil"/>
              <w:bottom w:val="nil"/>
              <w:right w:val="single" w:sz="4" w:space="0" w:color="FFFFFF"/>
            </w:tcBorders>
            <w:shd w:val="clear" w:color="000000" w:fill="006600"/>
            <w:vAlign w:val="center"/>
            <w:hideMark/>
          </w:tcPr>
          <w:p w14:paraId="65393FAA"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 xml:space="preserve">Importe Minimo sin I.V.A. </w:t>
            </w:r>
          </w:p>
        </w:tc>
        <w:tc>
          <w:tcPr>
            <w:tcW w:w="533" w:type="dxa"/>
            <w:tcBorders>
              <w:top w:val="single" w:sz="4" w:space="0" w:color="FFFFFF"/>
              <w:left w:val="nil"/>
              <w:bottom w:val="nil"/>
              <w:right w:val="single" w:sz="4" w:space="0" w:color="FFFFFF"/>
            </w:tcBorders>
            <w:shd w:val="clear" w:color="000000" w:fill="006600"/>
            <w:vAlign w:val="center"/>
            <w:hideMark/>
          </w:tcPr>
          <w:p w14:paraId="604C4EF2" w14:textId="77777777" w:rsidR="001036BD" w:rsidRPr="000C11B8" w:rsidRDefault="001036BD" w:rsidP="001036B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 xml:space="preserve">Importe Máximo sin I.V.A. </w:t>
            </w:r>
          </w:p>
        </w:tc>
      </w:tr>
      <w:tr w:rsidR="00CC652D" w:rsidRPr="000C11B8" w14:paraId="670B4503" w14:textId="77777777" w:rsidTr="00CC652D">
        <w:trPr>
          <w:trHeight w:val="20"/>
        </w:trPr>
        <w:tc>
          <w:tcPr>
            <w:tcW w:w="299"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6E85CE7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w:t>
            </w:r>
          </w:p>
        </w:tc>
        <w:tc>
          <w:tcPr>
            <w:tcW w:w="425" w:type="dxa"/>
            <w:tcBorders>
              <w:top w:val="nil"/>
              <w:left w:val="nil"/>
              <w:bottom w:val="single" w:sz="4" w:space="0" w:color="auto"/>
              <w:right w:val="single" w:sz="4" w:space="0" w:color="auto"/>
            </w:tcBorders>
            <w:shd w:val="clear" w:color="000000" w:fill="D8E4BC"/>
            <w:vAlign w:val="center"/>
            <w:hideMark/>
          </w:tcPr>
          <w:p w14:paraId="1E4EA67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A55DB9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020 </w:t>
            </w:r>
          </w:p>
        </w:tc>
        <w:tc>
          <w:tcPr>
            <w:tcW w:w="426" w:type="dxa"/>
            <w:tcBorders>
              <w:top w:val="nil"/>
              <w:left w:val="nil"/>
              <w:bottom w:val="single" w:sz="4" w:space="0" w:color="auto"/>
              <w:right w:val="single" w:sz="4" w:space="0" w:color="auto"/>
            </w:tcBorders>
            <w:shd w:val="clear" w:color="000000" w:fill="D8E4BC"/>
            <w:vAlign w:val="center"/>
            <w:hideMark/>
          </w:tcPr>
          <w:p w14:paraId="5AD6AD1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0145</w:t>
            </w:r>
          </w:p>
        </w:tc>
        <w:tc>
          <w:tcPr>
            <w:tcW w:w="413" w:type="dxa"/>
            <w:tcBorders>
              <w:top w:val="nil"/>
              <w:left w:val="nil"/>
              <w:bottom w:val="single" w:sz="4" w:space="0" w:color="auto"/>
              <w:right w:val="single" w:sz="4" w:space="0" w:color="auto"/>
            </w:tcBorders>
            <w:shd w:val="clear" w:color="000000" w:fill="D8E4BC"/>
            <w:vAlign w:val="center"/>
            <w:hideMark/>
          </w:tcPr>
          <w:p w14:paraId="78BC094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0BCB72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42CBC67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AGUJA PARA BIOPSIA DE 18 G X 20 CM LONGITUD, MUESCA 20 MM. PRESENTACION: PIEZA.NUMERO DE CATALOGO: MN1820. PARA SU USO EN EL EQUIPO: CLAVE 531 692 0023PARRILLA PARA USO RUTINARIO. INSTRUMENTO AUTOMATICO PARA TOMA DE BIOPSIAS.MARCA: BARD. MODELO: MAGNUM. </w:t>
            </w:r>
          </w:p>
        </w:tc>
        <w:tc>
          <w:tcPr>
            <w:tcW w:w="355" w:type="dxa"/>
            <w:tcBorders>
              <w:top w:val="nil"/>
              <w:left w:val="nil"/>
              <w:bottom w:val="single" w:sz="4" w:space="0" w:color="auto"/>
              <w:right w:val="single" w:sz="4" w:space="0" w:color="auto"/>
            </w:tcBorders>
            <w:shd w:val="clear" w:color="000000" w:fill="D8E4BC"/>
            <w:vAlign w:val="center"/>
            <w:hideMark/>
          </w:tcPr>
          <w:p w14:paraId="1E896E8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19627D8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2764BE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F4ACF0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23</w:t>
            </w:r>
          </w:p>
        </w:tc>
        <w:tc>
          <w:tcPr>
            <w:tcW w:w="571" w:type="dxa"/>
            <w:tcBorders>
              <w:top w:val="nil"/>
              <w:left w:val="nil"/>
              <w:bottom w:val="single" w:sz="4" w:space="0" w:color="auto"/>
              <w:right w:val="single" w:sz="4" w:space="0" w:color="auto"/>
            </w:tcBorders>
            <w:shd w:val="clear" w:color="000000" w:fill="D8E4BC"/>
            <w:vAlign w:val="center"/>
            <w:hideMark/>
          </w:tcPr>
          <w:p w14:paraId="33F5585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56</w:t>
            </w:r>
          </w:p>
        </w:tc>
        <w:tc>
          <w:tcPr>
            <w:tcW w:w="536" w:type="dxa"/>
            <w:tcBorders>
              <w:top w:val="nil"/>
              <w:left w:val="nil"/>
              <w:bottom w:val="single" w:sz="4" w:space="0" w:color="auto"/>
              <w:right w:val="single" w:sz="4" w:space="0" w:color="auto"/>
            </w:tcBorders>
            <w:shd w:val="clear" w:color="auto" w:fill="auto"/>
            <w:vAlign w:val="center"/>
          </w:tcPr>
          <w:p w14:paraId="664A29A3" w14:textId="24166B6B"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62C48FA" w14:textId="692DFB81"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BF874D7" w14:textId="3005CA48"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5A723A9" w14:textId="2E0C7C35"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80FF625" w14:textId="08473016"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762A4B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E55A79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B698233"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663795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w:t>
            </w:r>
          </w:p>
        </w:tc>
        <w:tc>
          <w:tcPr>
            <w:tcW w:w="425" w:type="dxa"/>
            <w:tcBorders>
              <w:top w:val="nil"/>
              <w:left w:val="nil"/>
              <w:bottom w:val="single" w:sz="4" w:space="0" w:color="auto"/>
              <w:right w:val="single" w:sz="4" w:space="0" w:color="auto"/>
            </w:tcBorders>
            <w:shd w:val="clear" w:color="000000" w:fill="D8E4BC"/>
            <w:vAlign w:val="center"/>
            <w:hideMark/>
          </w:tcPr>
          <w:p w14:paraId="213355C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96F66B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020 </w:t>
            </w:r>
          </w:p>
        </w:tc>
        <w:tc>
          <w:tcPr>
            <w:tcW w:w="426" w:type="dxa"/>
            <w:tcBorders>
              <w:top w:val="nil"/>
              <w:left w:val="nil"/>
              <w:bottom w:val="single" w:sz="4" w:space="0" w:color="auto"/>
              <w:right w:val="single" w:sz="4" w:space="0" w:color="auto"/>
            </w:tcBorders>
            <w:shd w:val="clear" w:color="000000" w:fill="D8E4BC"/>
            <w:vAlign w:val="center"/>
            <w:hideMark/>
          </w:tcPr>
          <w:p w14:paraId="51C4AB7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0376</w:t>
            </w:r>
          </w:p>
        </w:tc>
        <w:tc>
          <w:tcPr>
            <w:tcW w:w="413" w:type="dxa"/>
            <w:tcBorders>
              <w:top w:val="nil"/>
              <w:left w:val="nil"/>
              <w:bottom w:val="single" w:sz="4" w:space="0" w:color="auto"/>
              <w:right w:val="single" w:sz="4" w:space="0" w:color="auto"/>
            </w:tcBorders>
            <w:shd w:val="clear" w:color="000000" w:fill="D8E4BC"/>
            <w:vAlign w:val="center"/>
            <w:hideMark/>
          </w:tcPr>
          <w:p w14:paraId="00F2A90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84C5A1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4294D0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AGUJA CON DOBLE ANZUELO PARA MARCAJE DE LESIONES EN LA GLANDULA MAMARIA.DIMENSION: 20 GAUGE X 137 MM. PRESENTACION: PAQUETE CON 10 PIEZAS. NUMERO DECATALOGO: BARD DUALOK-LW0137. PARA SU USO EN EL EQUIPO MEDICO CLAVE</w:t>
            </w:r>
            <w:proofErr w:type="gramStart"/>
            <w:r w:rsidRPr="000C11B8">
              <w:rPr>
                <w:rFonts w:eastAsia="Times New Roman" w:cs="Noto Sans"/>
                <w:sz w:val="12"/>
                <w:szCs w:val="12"/>
                <w:lang w:eastAsia="es-MX"/>
              </w:rPr>
              <w:t>:531.924.0031</w:t>
            </w:r>
            <w:proofErr w:type="gramEnd"/>
            <w:r w:rsidRPr="000C11B8">
              <w:rPr>
                <w:rFonts w:eastAsia="Times New Roman" w:cs="Noto Sans"/>
                <w:sz w:val="12"/>
                <w:szCs w:val="12"/>
                <w:lang w:eastAsia="es-MX"/>
              </w:rPr>
              <w:t xml:space="preserve"> ULTRASONOGRAFO. MARCA: ULTRASONIX, TOSHIBA, ALOKA, BK MEDICAL</w:t>
            </w:r>
            <w:proofErr w:type="gramStart"/>
            <w:r w:rsidRPr="000C11B8">
              <w:rPr>
                <w:rFonts w:eastAsia="Times New Roman" w:cs="Noto Sans"/>
                <w:sz w:val="12"/>
                <w:szCs w:val="12"/>
                <w:lang w:eastAsia="es-MX"/>
              </w:rPr>
              <w:t>,ESAOTE</w:t>
            </w:r>
            <w:proofErr w:type="gramEnd"/>
            <w:r w:rsidRPr="000C11B8">
              <w:rPr>
                <w:rFonts w:eastAsia="Times New Roman" w:cs="Noto Sans"/>
                <w:sz w:val="12"/>
                <w:szCs w:val="12"/>
                <w:lang w:eastAsia="es-MX"/>
              </w:rPr>
              <w:t>, GE, SIEMENS. MODELO: VARIOS. </w:t>
            </w:r>
          </w:p>
        </w:tc>
        <w:tc>
          <w:tcPr>
            <w:tcW w:w="355" w:type="dxa"/>
            <w:tcBorders>
              <w:top w:val="nil"/>
              <w:left w:val="nil"/>
              <w:bottom w:val="single" w:sz="4" w:space="0" w:color="auto"/>
              <w:right w:val="single" w:sz="4" w:space="0" w:color="auto"/>
            </w:tcBorders>
            <w:shd w:val="clear" w:color="000000" w:fill="D8E4BC"/>
            <w:vAlign w:val="center"/>
            <w:hideMark/>
          </w:tcPr>
          <w:p w14:paraId="5F7C996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363" w:type="dxa"/>
            <w:tcBorders>
              <w:top w:val="nil"/>
              <w:left w:val="nil"/>
              <w:bottom w:val="single" w:sz="4" w:space="0" w:color="auto"/>
              <w:right w:val="single" w:sz="4" w:space="0" w:color="auto"/>
            </w:tcBorders>
            <w:shd w:val="clear" w:color="000000" w:fill="D8E4BC"/>
            <w:vAlign w:val="center"/>
            <w:hideMark/>
          </w:tcPr>
          <w:p w14:paraId="4A15BD1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10 </w:t>
            </w:r>
          </w:p>
        </w:tc>
        <w:tc>
          <w:tcPr>
            <w:tcW w:w="380" w:type="dxa"/>
            <w:tcBorders>
              <w:top w:val="nil"/>
              <w:left w:val="nil"/>
              <w:bottom w:val="single" w:sz="4" w:space="0" w:color="auto"/>
              <w:right w:val="single" w:sz="4" w:space="0" w:color="auto"/>
            </w:tcBorders>
            <w:shd w:val="clear" w:color="000000" w:fill="D8E4BC"/>
            <w:vAlign w:val="center"/>
            <w:hideMark/>
          </w:tcPr>
          <w:p w14:paraId="3F02F4F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6F7B8B2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7195591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w:t>
            </w:r>
          </w:p>
        </w:tc>
        <w:tc>
          <w:tcPr>
            <w:tcW w:w="536" w:type="dxa"/>
            <w:tcBorders>
              <w:top w:val="nil"/>
              <w:left w:val="nil"/>
              <w:bottom w:val="single" w:sz="4" w:space="0" w:color="auto"/>
              <w:right w:val="single" w:sz="4" w:space="0" w:color="auto"/>
            </w:tcBorders>
            <w:shd w:val="clear" w:color="auto" w:fill="auto"/>
            <w:vAlign w:val="center"/>
          </w:tcPr>
          <w:p w14:paraId="0986A032" w14:textId="58559865"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CBC4881" w14:textId="43C42F41"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E362207" w14:textId="0ABB053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DC443FA" w14:textId="7033B531"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D70BB11" w14:textId="0B239C66"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8C54EB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469D6F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F4E40BB"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9B4B3A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w:t>
            </w:r>
          </w:p>
        </w:tc>
        <w:tc>
          <w:tcPr>
            <w:tcW w:w="425" w:type="dxa"/>
            <w:tcBorders>
              <w:top w:val="nil"/>
              <w:left w:val="nil"/>
              <w:bottom w:val="single" w:sz="4" w:space="0" w:color="auto"/>
              <w:right w:val="single" w:sz="4" w:space="0" w:color="auto"/>
            </w:tcBorders>
            <w:shd w:val="clear" w:color="000000" w:fill="D8E4BC"/>
            <w:vAlign w:val="center"/>
            <w:hideMark/>
          </w:tcPr>
          <w:p w14:paraId="045CA7F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71A4A59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020 </w:t>
            </w:r>
          </w:p>
        </w:tc>
        <w:tc>
          <w:tcPr>
            <w:tcW w:w="426" w:type="dxa"/>
            <w:tcBorders>
              <w:top w:val="nil"/>
              <w:left w:val="nil"/>
              <w:bottom w:val="single" w:sz="4" w:space="0" w:color="auto"/>
              <w:right w:val="single" w:sz="4" w:space="0" w:color="auto"/>
            </w:tcBorders>
            <w:shd w:val="clear" w:color="000000" w:fill="D8E4BC"/>
            <w:vAlign w:val="center"/>
            <w:hideMark/>
          </w:tcPr>
          <w:p w14:paraId="547088A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0673</w:t>
            </w:r>
          </w:p>
        </w:tc>
        <w:tc>
          <w:tcPr>
            <w:tcW w:w="413" w:type="dxa"/>
            <w:tcBorders>
              <w:top w:val="nil"/>
              <w:left w:val="nil"/>
              <w:bottom w:val="single" w:sz="4" w:space="0" w:color="auto"/>
              <w:right w:val="single" w:sz="4" w:space="0" w:color="auto"/>
            </w:tcBorders>
            <w:shd w:val="clear" w:color="000000" w:fill="D8E4BC"/>
            <w:vAlign w:val="center"/>
            <w:hideMark/>
          </w:tcPr>
          <w:p w14:paraId="7C37A54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DCC14C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1946899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AGUJA PARA BIOPSIA DESECHABLE  14 G X 10 CM DE LONGITUD PARA PISTOLA DE CORTEAUTOMATICO  PRESENTACION: PIEZA. NUMERO DE CATALOGO: MN1410. PARA SU USO EN ELEQUIPO: ULTRASONOGRAFO. CLAVE: 531.924.0031. MARCA: TOSHIBA. MODELO: NEMIO580. </w:t>
            </w:r>
          </w:p>
        </w:tc>
        <w:tc>
          <w:tcPr>
            <w:tcW w:w="355" w:type="dxa"/>
            <w:tcBorders>
              <w:top w:val="nil"/>
              <w:left w:val="nil"/>
              <w:bottom w:val="single" w:sz="4" w:space="0" w:color="auto"/>
              <w:right w:val="single" w:sz="4" w:space="0" w:color="auto"/>
            </w:tcBorders>
            <w:shd w:val="clear" w:color="000000" w:fill="D8E4BC"/>
            <w:vAlign w:val="center"/>
            <w:hideMark/>
          </w:tcPr>
          <w:p w14:paraId="4219113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56B7318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4CF3856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5524C5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23</w:t>
            </w:r>
          </w:p>
        </w:tc>
        <w:tc>
          <w:tcPr>
            <w:tcW w:w="571" w:type="dxa"/>
            <w:tcBorders>
              <w:top w:val="nil"/>
              <w:left w:val="nil"/>
              <w:bottom w:val="single" w:sz="4" w:space="0" w:color="auto"/>
              <w:right w:val="single" w:sz="4" w:space="0" w:color="auto"/>
            </w:tcBorders>
            <w:shd w:val="clear" w:color="000000" w:fill="D8E4BC"/>
            <w:vAlign w:val="center"/>
            <w:hideMark/>
          </w:tcPr>
          <w:p w14:paraId="3148543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56</w:t>
            </w:r>
          </w:p>
        </w:tc>
        <w:tc>
          <w:tcPr>
            <w:tcW w:w="536" w:type="dxa"/>
            <w:tcBorders>
              <w:top w:val="nil"/>
              <w:left w:val="nil"/>
              <w:bottom w:val="single" w:sz="4" w:space="0" w:color="auto"/>
              <w:right w:val="single" w:sz="4" w:space="0" w:color="auto"/>
            </w:tcBorders>
            <w:shd w:val="clear" w:color="auto" w:fill="auto"/>
            <w:vAlign w:val="center"/>
          </w:tcPr>
          <w:p w14:paraId="3ED49ACD" w14:textId="346AF5F2"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7D4380DD" w14:textId="60EE6379"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1B388AF" w14:textId="4FC8AF00"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F8F78B6" w14:textId="1031564E"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3E16E7D6" w14:textId="66C434F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FC8D13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60DED1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91AD7C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81645E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425" w:type="dxa"/>
            <w:tcBorders>
              <w:top w:val="nil"/>
              <w:left w:val="nil"/>
              <w:bottom w:val="single" w:sz="4" w:space="0" w:color="auto"/>
              <w:right w:val="single" w:sz="4" w:space="0" w:color="auto"/>
            </w:tcBorders>
            <w:shd w:val="clear" w:color="000000" w:fill="D8E4BC"/>
            <w:vAlign w:val="center"/>
            <w:hideMark/>
          </w:tcPr>
          <w:p w14:paraId="0984DEC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96337C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030 </w:t>
            </w:r>
          </w:p>
        </w:tc>
        <w:tc>
          <w:tcPr>
            <w:tcW w:w="426" w:type="dxa"/>
            <w:tcBorders>
              <w:top w:val="nil"/>
              <w:left w:val="nil"/>
              <w:bottom w:val="single" w:sz="4" w:space="0" w:color="auto"/>
              <w:right w:val="single" w:sz="4" w:space="0" w:color="auto"/>
            </w:tcBorders>
            <w:shd w:val="clear" w:color="000000" w:fill="D8E4BC"/>
            <w:vAlign w:val="center"/>
            <w:hideMark/>
          </w:tcPr>
          <w:p w14:paraId="7E5EE18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0010</w:t>
            </w:r>
          </w:p>
        </w:tc>
        <w:tc>
          <w:tcPr>
            <w:tcW w:w="413" w:type="dxa"/>
            <w:tcBorders>
              <w:top w:val="nil"/>
              <w:left w:val="nil"/>
              <w:bottom w:val="single" w:sz="4" w:space="0" w:color="auto"/>
              <w:right w:val="single" w:sz="4" w:space="0" w:color="auto"/>
            </w:tcBorders>
            <w:shd w:val="clear" w:color="000000" w:fill="D8E4BC"/>
            <w:vAlign w:val="center"/>
            <w:hideMark/>
          </w:tcPr>
          <w:p w14:paraId="18FF8A0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E601EF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6890C870"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ANTIFAZ PARA FOTOTERAPIA. PRESENTACION: PIEZA. NUMERO DE CATALOGO: MX11000. PARASU USO EN EL EQUIPO: CLAVE 531 646 0087 CUNA DE CALOR RADIANTE PARA CUIDADOSINTENSIVOS. MARCA: DRAGER. MODELO: BABYTHERM 8004/8010 MONITOR DE SIGNOSVITALES (BSM-2301K). </w:t>
            </w:r>
          </w:p>
        </w:tc>
        <w:tc>
          <w:tcPr>
            <w:tcW w:w="355" w:type="dxa"/>
            <w:tcBorders>
              <w:top w:val="nil"/>
              <w:left w:val="nil"/>
              <w:bottom w:val="single" w:sz="4" w:space="0" w:color="auto"/>
              <w:right w:val="single" w:sz="4" w:space="0" w:color="auto"/>
            </w:tcBorders>
            <w:shd w:val="clear" w:color="000000" w:fill="D8E4BC"/>
            <w:vAlign w:val="center"/>
            <w:hideMark/>
          </w:tcPr>
          <w:p w14:paraId="1566614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13AFC76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9817AA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574A65E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100</w:t>
            </w:r>
          </w:p>
        </w:tc>
        <w:tc>
          <w:tcPr>
            <w:tcW w:w="571" w:type="dxa"/>
            <w:tcBorders>
              <w:top w:val="nil"/>
              <w:left w:val="nil"/>
              <w:bottom w:val="single" w:sz="4" w:space="0" w:color="auto"/>
              <w:right w:val="single" w:sz="4" w:space="0" w:color="auto"/>
            </w:tcBorders>
            <w:shd w:val="clear" w:color="000000" w:fill="D8E4BC"/>
            <w:vAlign w:val="center"/>
            <w:hideMark/>
          </w:tcPr>
          <w:p w14:paraId="5C33381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250</w:t>
            </w:r>
          </w:p>
        </w:tc>
        <w:tc>
          <w:tcPr>
            <w:tcW w:w="536" w:type="dxa"/>
            <w:tcBorders>
              <w:top w:val="nil"/>
              <w:left w:val="nil"/>
              <w:bottom w:val="single" w:sz="4" w:space="0" w:color="auto"/>
              <w:right w:val="single" w:sz="4" w:space="0" w:color="auto"/>
            </w:tcBorders>
            <w:shd w:val="clear" w:color="auto" w:fill="auto"/>
            <w:vAlign w:val="center"/>
          </w:tcPr>
          <w:p w14:paraId="33FB8B8B" w14:textId="221B85F0"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4252E62" w14:textId="6937F0BE"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1714C1B" w14:textId="229C821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2816DDD" w14:textId="2CCF2A74"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A60B11F" w14:textId="066A085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A77B31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D1DBE5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6931BB7"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45D5E46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w:t>
            </w:r>
          </w:p>
        </w:tc>
        <w:tc>
          <w:tcPr>
            <w:tcW w:w="425" w:type="dxa"/>
            <w:tcBorders>
              <w:top w:val="nil"/>
              <w:left w:val="nil"/>
              <w:bottom w:val="single" w:sz="4" w:space="0" w:color="auto"/>
              <w:right w:val="single" w:sz="4" w:space="0" w:color="auto"/>
            </w:tcBorders>
            <w:shd w:val="clear" w:color="000000" w:fill="D8E4BC"/>
            <w:vAlign w:val="center"/>
            <w:hideMark/>
          </w:tcPr>
          <w:p w14:paraId="39A768A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6667B6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095 </w:t>
            </w:r>
          </w:p>
        </w:tc>
        <w:tc>
          <w:tcPr>
            <w:tcW w:w="426" w:type="dxa"/>
            <w:tcBorders>
              <w:top w:val="nil"/>
              <w:left w:val="nil"/>
              <w:bottom w:val="single" w:sz="4" w:space="0" w:color="auto"/>
              <w:right w:val="single" w:sz="4" w:space="0" w:color="auto"/>
            </w:tcBorders>
            <w:shd w:val="clear" w:color="000000" w:fill="D8E4BC"/>
            <w:vAlign w:val="center"/>
            <w:hideMark/>
          </w:tcPr>
          <w:p w14:paraId="33CA633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0558</w:t>
            </w:r>
          </w:p>
        </w:tc>
        <w:tc>
          <w:tcPr>
            <w:tcW w:w="413" w:type="dxa"/>
            <w:tcBorders>
              <w:top w:val="nil"/>
              <w:left w:val="nil"/>
              <w:bottom w:val="single" w:sz="4" w:space="0" w:color="auto"/>
              <w:right w:val="single" w:sz="4" w:space="0" w:color="auto"/>
            </w:tcBorders>
            <w:shd w:val="clear" w:color="000000" w:fill="D8E4BC"/>
            <w:vAlign w:val="center"/>
            <w:hideMark/>
          </w:tcPr>
          <w:p w14:paraId="764C553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96E404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45A5A6A9"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BATERIAS ALCALINAS DESECHABLES TAMAÑO: AA, DE: 1.5 VOLTS. PRESENTACION: PAQUETECON 6 PIEZAS. MARCAS COMPATIBLES: DURACELL / ENERGIZER / MAXELL / PANASONIC /STEREN. </w:t>
            </w:r>
          </w:p>
        </w:tc>
        <w:tc>
          <w:tcPr>
            <w:tcW w:w="355" w:type="dxa"/>
            <w:tcBorders>
              <w:top w:val="nil"/>
              <w:left w:val="nil"/>
              <w:bottom w:val="single" w:sz="4" w:space="0" w:color="auto"/>
              <w:right w:val="single" w:sz="4" w:space="0" w:color="auto"/>
            </w:tcBorders>
            <w:shd w:val="clear" w:color="000000" w:fill="D8E4BC"/>
            <w:vAlign w:val="center"/>
            <w:hideMark/>
          </w:tcPr>
          <w:p w14:paraId="7EF76F5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363" w:type="dxa"/>
            <w:tcBorders>
              <w:top w:val="nil"/>
              <w:left w:val="nil"/>
              <w:bottom w:val="single" w:sz="4" w:space="0" w:color="auto"/>
              <w:right w:val="single" w:sz="4" w:space="0" w:color="auto"/>
            </w:tcBorders>
            <w:shd w:val="clear" w:color="000000" w:fill="D8E4BC"/>
            <w:vAlign w:val="center"/>
            <w:hideMark/>
          </w:tcPr>
          <w:p w14:paraId="7576730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6 </w:t>
            </w:r>
          </w:p>
        </w:tc>
        <w:tc>
          <w:tcPr>
            <w:tcW w:w="380" w:type="dxa"/>
            <w:tcBorders>
              <w:top w:val="nil"/>
              <w:left w:val="nil"/>
              <w:bottom w:val="single" w:sz="4" w:space="0" w:color="auto"/>
              <w:right w:val="single" w:sz="4" w:space="0" w:color="auto"/>
            </w:tcBorders>
            <w:shd w:val="clear" w:color="000000" w:fill="D8E4BC"/>
            <w:vAlign w:val="center"/>
            <w:hideMark/>
          </w:tcPr>
          <w:p w14:paraId="5C27D67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7F5A937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160</w:t>
            </w:r>
          </w:p>
        </w:tc>
        <w:tc>
          <w:tcPr>
            <w:tcW w:w="571" w:type="dxa"/>
            <w:tcBorders>
              <w:top w:val="nil"/>
              <w:left w:val="nil"/>
              <w:bottom w:val="single" w:sz="4" w:space="0" w:color="auto"/>
              <w:right w:val="single" w:sz="4" w:space="0" w:color="auto"/>
            </w:tcBorders>
            <w:shd w:val="clear" w:color="000000" w:fill="D8E4BC"/>
            <w:vAlign w:val="center"/>
            <w:hideMark/>
          </w:tcPr>
          <w:p w14:paraId="50D894C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400</w:t>
            </w:r>
          </w:p>
        </w:tc>
        <w:tc>
          <w:tcPr>
            <w:tcW w:w="536" w:type="dxa"/>
            <w:tcBorders>
              <w:top w:val="nil"/>
              <w:left w:val="nil"/>
              <w:bottom w:val="single" w:sz="4" w:space="0" w:color="auto"/>
              <w:right w:val="single" w:sz="4" w:space="0" w:color="auto"/>
            </w:tcBorders>
            <w:shd w:val="clear" w:color="auto" w:fill="auto"/>
            <w:vAlign w:val="center"/>
          </w:tcPr>
          <w:p w14:paraId="1FD047AC" w14:textId="4C851EC4"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45A5FDD" w14:textId="1C538E41"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A1C549C" w14:textId="3E534A3B"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BE6CEC5" w14:textId="0A356AE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40973D33" w14:textId="14EE04A8"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5139B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C2E482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C54E4AF"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049B3EF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w:t>
            </w:r>
          </w:p>
        </w:tc>
        <w:tc>
          <w:tcPr>
            <w:tcW w:w="425" w:type="dxa"/>
            <w:tcBorders>
              <w:top w:val="nil"/>
              <w:left w:val="nil"/>
              <w:bottom w:val="single" w:sz="4" w:space="0" w:color="auto"/>
              <w:right w:val="single" w:sz="4" w:space="0" w:color="auto"/>
            </w:tcBorders>
            <w:shd w:val="clear" w:color="000000" w:fill="D8E4BC"/>
            <w:vAlign w:val="center"/>
            <w:hideMark/>
          </w:tcPr>
          <w:p w14:paraId="52CBF4A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7574AF5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095 </w:t>
            </w:r>
          </w:p>
        </w:tc>
        <w:tc>
          <w:tcPr>
            <w:tcW w:w="426" w:type="dxa"/>
            <w:tcBorders>
              <w:top w:val="nil"/>
              <w:left w:val="nil"/>
              <w:bottom w:val="single" w:sz="4" w:space="0" w:color="auto"/>
              <w:right w:val="single" w:sz="4" w:space="0" w:color="auto"/>
            </w:tcBorders>
            <w:shd w:val="clear" w:color="000000" w:fill="D8E4BC"/>
            <w:vAlign w:val="center"/>
            <w:hideMark/>
          </w:tcPr>
          <w:p w14:paraId="187750D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0566</w:t>
            </w:r>
          </w:p>
        </w:tc>
        <w:tc>
          <w:tcPr>
            <w:tcW w:w="413" w:type="dxa"/>
            <w:tcBorders>
              <w:top w:val="nil"/>
              <w:left w:val="nil"/>
              <w:bottom w:val="single" w:sz="4" w:space="0" w:color="auto"/>
              <w:right w:val="single" w:sz="4" w:space="0" w:color="auto"/>
            </w:tcBorders>
            <w:shd w:val="clear" w:color="000000" w:fill="D8E4BC"/>
            <w:vAlign w:val="center"/>
            <w:hideMark/>
          </w:tcPr>
          <w:p w14:paraId="3464C61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90FF12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13A2BFEF"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BATERIAS ALCALINAS DESECHABLES TAMAÑO: AAA, DE: 1.5 VOLTS. PRESENTACION: PAQUETECON 6 PIEZAS. MARCAS COMPATIBLES: DURACELL / ENERGIZER / MAXELL / PANASONIC /STEREN. </w:t>
            </w:r>
          </w:p>
        </w:tc>
        <w:tc>
          <w:tcPr>
            <w:tcW w:w="355" w:type="dxa"/>
            <w:tcBorders>
              <w:top w:val="nil"/>
              <w:left w:val="nil"/>
              <w:bottom w:val="single" w:sz="4" w:space="0" w:color="auto"/>
              <w:right w:val="single" w:sz="4" w:space="0" w:color="auto"/>
            </w:tcBorders>
            <w:shd w:val="clear" w:color="000000" w:fill="D8E4BC"/>
            <w:vAlign w:val="center"/>
            <w:hideMark/>
          </w:tcPr>
          <w:p w14:paraId="65A9DCB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363" w:type="dxa"/>
            <w:tcBorders>
              <w:top w:val="nil"/>
              <w:left w:val="nil"/>
              <w:bottom w:val="single" w:sz="4" w:space="0" w:color="auto"/>
              <w:right w:val="single" w:sz="4" w:space="0" w:color="auto"/>
            </w:tcBorders>
            <w:shd w:val="clear" w:color="000000" w:fill="D8E4BC"/>
            <w:vAlign w:val="center"/>
            <w:hideMark/>
          </w:tcPr>
          <w:p w14:paraId="4085F8E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6 </w:t>
            </w:r>
          </w:p>
        </w:tc>
        <w:tc>
          <w:tcPr>
            <w:tcW w:w="380" w:type="dxa"/>
            <w:tcBorders>
              <w:top w:val="nil"/>
              <w:left w:val="nil"/>
              <w:bottom w:val="single" w:sz="4" w:space="0" w:color="auto"/>
              <w:right w:val="single" w:sz="4" w:space="0" w:color="auto"/>
            </w:tcBorders>
            <w:shd w:val="clear" w:color="000000" w:fill="D8E4BC"/>
            <w:vAlign w:val="center"/>
            <w:hideMark/>
          </w:tcPr>
          <w:p w14:paraId="6EA9AEB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7EA1BB8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160</w:t>
            </w:r>
          </w:p>
        </w:tc>
        <w:tc>
          <w:tcPr>
            <w:tcW w:w="571" w:type="dxa"/>
            <w:tcBorders>
              <w:top w:val="nil"/>
              <w:left w:val="nil"/>
              <w:bottom w:val="single" w:sz="4" w:space="0" w:color="auto"/>
              <w:right w:val="single" w:sz="4" w:space="0" w:color="auto"/>
            </w:tcBorders>
            <w:shd w:val="clear" w:color="000000" w:fill="D8E4BC"/>
            <w:vAlign w:val="center"/>
            <w:hideMark/>
          </w:tcPr>
          <w:p w14:paraId="1DA3809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400</w:t>
            </w:r>
          </w:p>
        </w:tc>
        <w:tc>
          <w:tcPr>
            <w:tcW w:w="536" w:type="dxa"/>
            <w:tcBorders>
              <w:top w:val="nil"/>
              <w:left w:val="nil"/>
              <w:bottom w:val="single" w:sz="4" w:space="0" w:color="auto"/>
              <w:right w:val="single" w:sz="4" w:space="0" w:color="auto"/>
            </w:tcBorders>
            <w:shd w:val="clear" w:color="auto" w:fill="auto"/>
            <w:vAlign w:val="center"/>
          </w:tcPr>
          <w:p w14:paraId="2489A96E" w14:textId="6C94FFBB"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035A2BF" w14:textId="63B33213"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4B165A9" w14:textId="40785720"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495C9EE" w14:textId="7C96CE61"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1707884" w14:textId="29FA2629"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62CC3D9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0648BD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F88CFA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FD5EEE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w:t>
            </w:r>
          </w:p>
        </w:tc>
        <w:tc>
          <w:tcPr>
            <w:tcW w:w="425" w:type="dxa"/>
            <w:tcBorders>
              <w:top w:val="nil"/>
              <w:left w:val="nil"/>
              <w:bottom w:val="single" w:sz="4" w:space="0" w:color="auto"/>
              <w:right w:val="single" w:sz="4" w:space="0" w:color="auto"/>
            </w:tcBorders>
            <w:shd w:val="clear" w:color="000000" w:fill="D8E4BC"/>
            <w:vAlign w:val="center"/>
            <w:hideMark/>
          </w:tcPr>
          <w:p w14:paraId="6D3B123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E37DE2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095 </w:t>
            </w:r>
          </w:p>
        </w:tc>
        <w:tc>
          <w:tcPr>
            <w:tcW w:w="426" w:type="dxa"/>
            <w:tcBorders>
              <w:top w:val="nil"/>
              <w:left w:val="nil"/>
              <w:bottom w:val="single" w:sz="4" w:space="0" w:color="auto"/>
              <w:right w:val="single" w:sz="4" w:space="0" w:color="auto"/>
            </w:tcBorders>
            <w:shd w:val="clear" w:color="000000" w:fill="D8E4BC"/>
            <w:vAlign w:val="center"/>
            <w:hideMark/>
          </w:tcPr>
          <w:p w14:paraId="1052E50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0574</w:t>
            </w:r>
          </w:p>
        </w:tc>
        <w:tc>
          <w:tcPr>
            <w:tcW w:w="413" w:type="dxa"/>
            <w:tcBorders>
              <w:top w:val="nil"/>
              <w:left w:val="nil"/>
              <w:bottom w:val="single" w:sz="4" w:space="0" w:color="auto"/>
              <w:right w:val="single" w:sz="4" w:space="0" w:color="auto"/>
            </w:tcBorders>
            <w:shd w:val="clear" w:color="000000" w:fill="D8E4BC"/>
            <w:vAlign w:val="center"/>
            <w:hideMark/>
          </w:tcPr>
          <w:p w14:paraId="5728E3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69996A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5D36213F"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BATERIAS ALCALINAS DESECHABLES TAMAÑO: C, DE: 1.5 VOLTS. PRESENTACION: PAQUETECON 6 PIEZAS. MARCAS COMPATIBLES: </w:t>
            </w:r>
            <w:r w:rsidRPr="000C11B8">
              <w:rPr>
                <w:rFonts w:eastAsia="Times New Roman" w:cs="Noto Sans"/>
                <w:sz w:val="12"/>
                <w:szCs w:val="12"/>
                <w:lang w:eastAsia="es-MX"/>
              </w:rPr>
              <w:lastRenderedPageBreak/>
              <w:t>DURACELL / ENERGIZER / MAXELL / PANASONIC /STEREN. </w:t>
            </w:r>
          </w:p>
        </w:tc>
        <w:tc>
          <w:tcPr>
            <w:tcW w:w="355" w:type="dxa"/>
            <w:tcBorders>
              <w:top w:val="nil"/>
              <w:left w:val="nil"/>
              <w:bottom w:val="single" w:sz="4" w:space="0" w:color="auto"/>
              <w:right w:val="single" w:sz="4" w:space="0" w:color="auto"/>
            </w:tcBorders>
            <w:shd w:val="clear" w:color="000000" w:fill="D8E4BC"/>
            <w:vAlign w:val="center"/>
            <w:hideMark/>
          </w:tcPr>
          <w:p w14:paraId="00A642C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PQT </w:t>
            </w:r>
          </w:p>
        </w:tc>
        <w:tc>
          <w:tcPr>
            <w:tcW w:w="363" w:type="dxa"/>
            <w:tcBorders>
              <w:top w:val="nil"/>
              <w:left w:val="nil"/>
              <w:bottom w:val="single" w:sz="4" w:space="0" w:color="auto"/>
              <w:right w:val="single" w:sz="4" w:space="0" w:color="auto"/>
            </w:tcBorders>
            <w:shd w:val="clear" w:color="000000" w:fill="D8E4BC"/>
            <w:vAlign w:val="center"/>
            <w:hideMark/>
          </w:tcPr>
          <w:p w14:paraId="055CC4C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6 </w:t>
            </w:r>
          </w:p>
        </w:tc>
        <w:tc>
          <w:tcPr>
            <w:tcW w:w="380" w:type="dxa"/>
            <w:tcBorders>
              <w:top w:val="nil"/>
              <w:left w:val="nil"/>
              <w:bottom w:val="single" w:sz="4" w:space="0" w:color="auto"/>
              <w:right w:val="single" w:sz="4" w:space="0" w:color="auto"/>
            </w:tcBorders>
            <w:shd w:val="clear" w:color="000000" w:fill="D8E4BC"/>
            <w:vAlign w:val="center"/>
            <w:hideMark/>
          </w:tcPr>
          <w:p w14:paraId="52F5E32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E17505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571" w:type="dxa"/>
            <w:tcBorders>
              <w:top w:val="nil"/>
              <w:left w:val="nil"/>
              <w:bottom w:val="single" w:sz="4" w:space="0" w:color="auto"/>
              <w:right w:val="single" w:sz="4" w:space="0" w:color="auto"/>
            </w:tcBorders>
            <w:shd w:val="clear" w:color="000000" w:fill="D8E4BC"/>
            <w:vAlign w:val="center"/>
            <w:hideMark/>
          </w:tcPr>
          <w:p w14:paraId="1F723B6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100</w:t>
            </w:r>
          </w:p>
        </w:tc>
        <w:tc>
          <w:tcPr>
            <w:tcW w:w="536" w:type="dxa"/>
            <w:tcBorders>
              <w:top w:val="nil"/>
              <w:left w:val="nil"/>
              <w:bottom w:val="single" w:sz="4" w:space="0" w:color="auto"/>
              <w:right w:val="single" w:sz="4" w:space="0" w:color="auto"/>
            </w:tcBorders>
            <w:shd w:val="clear" w:color="auto" w:fill="auto"/>
            <w:vAlign w:val="center"/>
          </w:tcPr>
          <w:p w14:paraId="7C5CB1EE" w14:textId="1244366B"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B22F26C" w14:textId="771C4306"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6BACF8E" w14:textId="1E5D29E0"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7B96EE0" w14:textId="0FE34F12"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FDF5D9D" w14:textId="2B239A4D"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371752D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4D2A17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385D516"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6E943FA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8</w:t>
            </w:r>
          </w:p>
        </w:tc>
        <w:tc>
          <w:tcPr>
            <w:tcW w:w="425" w:type="dxa"/>
            <w:tcBorders>
              <w:top w:val="nil"/>
              <w:left w:val="nil"/>
              <w:bottom w:val="single" w:sz="4" w:space="0" w:color="auto"/>
              <w:right w:val="single" w:sz="4" w:space="0" w:color="auto"/>
            </w:tcBorders>
            <w:shd w:val="clear" w:color="000000" w:fill="D8E4BC"/>
            <w:vAlign w:val="center"/>
            <w:hideMark/>
          </w:tcPr>
          <w:p w14:paraId="485B6DE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7693BDE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095 </w:t>
            </w:r>
          </w:p>
        </w:tc>
        <w:tc>
          <w:tcPr>
            <w:tcW w:w="426" w:type="dxa"/>
            <w:tcBorders>
              <w:top w:val="nil"/>
              <w:left w:val="nil"/>
              <w:bottom w:val="single" w:sz="4" w:space="0" w:color="auto"/>
              <w:right w:val="single" w:sz="4" w:space="0" w:color="auto"/>
            </w:tcBorders>
            <w:shd w:val="clear" w:color="000000" w:fill="D8E4BC"/>
            <w:vAlign w:val="center"/>
            <w:hideMark/>
          </w:tcPr>
          <w:p w14:paraId="1CE8832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0582</w:t>
            </w:r>
          </w:p>
        </w:tc>
        <w:tc>
          <w:tcPr>
            <w:tcW w:w="413" w:type="dxa"/>
            <w:tcBorders>
              <w:top w:val="nil"/>
              <w:left w:val="nil"/>
              <w:bottom w:val="single" w:sz="4" w:space="0" w:color="auto"/>
              <w:right w:val="single" w:sz="4" w:space="0" w:color="auto"/>
            </w:tcBorders>
            <w:shd w:val="clear" w:color="000000" w:fill="D8E4BC"/>
            <w:vAlign w:val="center"/>
            <w:hideMark/>
          </w:tcPr>
          <w:p w14:paraId="1EFD741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C5C9F2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085194F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BATERIAS ALCALINAS DESECHABLES TAMAÑO: CUADRADA, DE: 9 VOLTS. PRESENTACION</w:t>
            </w:r>
            <w:proofErr w:type="gramStart"/>
            <w:r w:rsidRPr="000C11B8">
              <w:rPr>
                <w:rFonts w:eastAsia="Times New Roman" w:cs="Noto Sans"/>
                <w:sz w:val="12"/>
                <w:szCs w:val="12"/>
                <w:lang w:eastAsia="es-MX"/>
              </w:rPr>
              <w:t>:PIEZA</w:t>
            </w:r>
            <w:proofErr w:type="gramEnd"/>
            <w:r w:rsidRPr="000C11B8">
              <w:rPr>
                <w:rFonts w:eastAsia="Times New Roman" w:cs="Noto Sans"/>
                <w:sz w:val="12"/>
                <w:szCs w:val="12"/>
                <w:lang w:eastAsia="es-MX"/>
              </w:rPr>
              <w:t>. MARCAS COMPATIBLES: DURACELL / ENERGIZER / MAXELL / PANASONIC / STEREN. </w:t>
            </w:r>
          </w:p>
        </w:tc>
        <w:tc>
          <w:tcPr>
            <w:tcW w:w="355" w:type="dxa"/>
            <w:tcBorders>
              <w:top w:val="nil"/>
              <w:left w:val="nil"/>
              <w:bottom w:val="single" w:sz="4" w:space="0" w:color="auto"/>
              <w:right w:val="single" w:sz="4" w:space="0" w:color="auto"/>
            </w:tcBorders>
            <w:shd w:val="clear" w:color="000000" w:fill="D8E4BC"/>
            <w:vAlign w:val="center"/>
            <w:hideMark/>
          </w:tcPr>
          <w:p w14:paraId="3CCCE22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1B0D003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CCEC04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2B2823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571" w:type="dxa"/>
            <w:tcBorders>
              <w:top w:val="nil"/>
              <w:left w:val="nil"/>
              <w:bottom w:val="single" w:sz="4" w:space="0" w:color="auto"/>
              <w:right w:val="single" w:sz="4" w:space="0" w:color="auto"/>
            </w:tcBorders>
            <w:shd w:val="clear" w:color="000000" w:fill="D8E4BC"/>
            <w:vAlign w:val="center"/>
            <w:hideMark/>
          </w:tcPr>
          <w:p w14:paraId="153B24F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100</w:t>
            </w:r>
          </w:p>
        </w:tc>
        <w:tc>
          <w:tcPr>
            <w:tcW w:w="536" w:type="dxa"/>
            <w:tcBorders>
              <w:top w:val="nil"/>
              <w:left w:val="nil"/>
              <w:bottom w:val="single" w:sz="4" w:space="0" w:color="auto"/>
              <w:right w:val="single" w:sz="4" w:space="0" w:color="auto"/>
            </w:tcBorders>
            <w:shd w:val="clear" w:color="auto" w:fill="auto"/>
            <w:vAlign w:val="center"/>
          </w:tcPr>
          <w:p w14:paraId="19060A87" w14:textId="3E54212C"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7CE8BA7" w14:textId="2A273CCC"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9D03864" w14:textId="5B10AF70"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4105367" w14:textId="354960BB"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315C9905" w14:textId="5DE85673"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48671F5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372B4F1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0736F3D"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04C7B8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9</w:t>
            </w:r>
          </w:p>
        </w:tc>
        <w:tc>
          <w:tcPr>
            <w:tcW w:w="425" w:type="dxa"/>
            <w:tcBorders>
              <w:top w:val="nil"/>
              <w:left w:val="nil"/>
              <w:bottom w:val="single" w:sz="4" w:space="0" w:color="auto"/>
              <w:right w:val="single" w:sz="4" w:space="0" w:color="auto"/>
            </w:tcBorders>
            <w:shd w:val="clear" w:color="000000" w:fill="D8E4BC"/>
            <w:vAlign w:val="center"/>
            <w:hideMark/>
          </w:tcPr>
          <w:p w14:paraId="612B5E9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7D8359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107 </w:t>
            </w:r>
          </w:p>
        </w:tc>
        <w:tc>
          <w:tcPr>
            <w:tcW w:w="426" w:type="dxa"/>
            <w:tcBorders>
              <w:top w:val="nil"/>
              <w:left w:val="nil"/>
              <w:bottom w:val="single" w:sz="4" w:space="0" w:color="auto"/>
              <w:right w:val="single" w:sz="4" w:space="0" w:color="auto"/>
            </w:tcBorders>
            <w:shd w:val="clear" w:color="000000" w:fill="D8E4BC"/>
            <w:vAlign w:val="center"/>
            <w:hideMark/>
          </w:tcPr>
          <w:p w14:paraId="1C8DF72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1297</w:t>
            </w:r>
          </w:p>
        </w:tc>
        <w:tc>
          <w:tcPr>
            <w:tcW w:w="413" w:type="dxa"/>
            <w:tcBorders>
              <w:top w:val="nil"/>
              <w:left w:val="nil"/>
              <w:bottom w:val="single" w:sz="4" w:space="0" w:color="auto"/>
              <w:right w:val="single" w:sz="4" w:space="0" w:color="auto"/>
            </w:tcBorders>
            <w:shd w:val="clear" w:color="000000" w:fill="D8E4BC"/>
            <w:vAlign w:val="center"/>
            <w:hideMark/>
          </w:tcPr>
          <w:p w14:paraId="0D4F0CE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CADBD5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044EBB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BRAZALETE ADULTO CON CAMARA PARA ESFIGMOMANOMETRO PEDIATRICO DE 2 VIAS</w:t>
            </w:r>
            <w:proofErr w:type="gramStart"/>
            <w:r w:rsidRPr="000C11B8">
              <w:rPr>
                <w:rFonts w:eastAsia="Times New Roman" w:cs="Noto Sans"/>
                <w:sz w:val="12"/>
                <w:szCs w:val="12"/>
                <w:lang w:eastAsia="es-MX"/>
              </w:rPr>
              <w:t>,REUSABLE</w:t>
            </w:r>
            <w:proofErr w:type="gramEnd"/>
            <w:r w:rsidRPr="000C11B8">
              <w:rPr>
                <w:rFonts w:eastAsia="Times New Roman" w:cs="Noto Sans"/>
                <w:sz w:val="12"/>
                <w:szCs w:val="12"/>
                <w:lang w:eastAsia="es-MX"/>
              </w:rPr>
              <w:t>. PRESENTACION: PIEZA. NUMERO DE CATALOGO: AX-90124A01. PARA SU USO ENEL EQUIPO MEDICO: CLAVE 531.116.0377 ESFIGMOMANOMETRO ANEROIDE DE PARED.MARCA: OMRON. MODELO: HEM-18. </w:t>
            </w:r>
          </w:p>
        </w:tc>
        <w:tc>
          <w:tcPr>
            <w:tcW w:w="355" w:type="dxa"/>
            <w:tcBorders>
              <w:top w:val="nil"/>
              <w:left w:val="nil"/>
              <w:bottom w:val="single" w:sz="4" w:space="0" w:color="auto"/>
              <w:right w:val="single" w:sz="4" w:space="0" w:color="auto"/>
            </w:tcBorders>
            <w:shd w:val="clear" w:color="000000" w:fill="D8E4BC"/>
            <w:vAlign w:val="center"/>
            <w:hideMark/>
          </w:tcPr>
          <w:p w14:paraId="0F13F87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0C30BCE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44CC06E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6231474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80</w:t>
            </w:r>
          </w:p>
        </w:tc>
        <w:tc>
          <w:tcPr>
            <w:tcW w:w="571" w:type="dxa"/>
            <w:tcBorders>
              <w:top w:val="nil"/>
              <w:left w:val="nil"/>
              <w:bottom w:val="single" w:sz="4" w:space="0" w:color="auto"/>
              <w:right w:val="single" w:sz="4" w:space="0" w:color="auto"/>
            </w:tcBorders>
            <w:shd w:val="clear" w:color="000000" w:fill="D8E4BC"/>
            <w:vAlign w:val="center"/>
            <w:hideMark/>
          </w:tcPr>
          <w:p w14:paraId="1788183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36" w:type="dxa"/>
            <w:tcBorders>
              <w:top w:val="nil"/>
              <w:left w:val="nil"/>
              <w:bottom w:val="single" w:sz="4" w:space="0" w:color="auto"/>
              <w:right w:val="single" w:sz="4" w:space="0" w:color="auto"/>
            </w:tcBorders>
            <w:shd w:val="clear" w:color="auto" w:fill="auto"/>
            <w:vAlign w:val="center"/>
          </w:tcPr>
          <w:p w14:paraId="5B165411" w14:textId="2B24C17D"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2A3F8B4" w14:textId="467900E9"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788D3C6" w14:textId="7031EDB4"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07315097" w14:textId="7CF222E7"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09ED6C6D" w14:textId="3C895E44"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465549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E6AC0C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4DDB2B0D"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77F26E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w:t>
            </w:r>
          </w:p>
        </w:tc>
        <w:tc>
          <w:tcPr>
            <w:tcW w:w="425" w:type="dxa"/>
            <w:tcBorders>
              <w:top w:val="nil"/>
              <w:left w:val="nil"/>
              <w:bottom w:val="single" w:sz="4" w:space="0" w:color="auto"/>
              <w:right w:val="single" w:sz="4" w:space="0" w:color="auto"/>
            </w:tcBorders>
            <w:shd w:val="clear" w:color="000000" w:fill="D8E4BC"/>
            <w:vAlign w:val="center"/>
            <w:hideMark/>
          </w:tcPr>
          <w:p w14:paraId="2403C75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003AF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156 </w:t>
            </w:r>
          </w:p>
        </w:tc>
        <w:tc>
          <w:tcPr>
            <w:tcW w:w="426" w:type="dxa"/>
            <w:tcBorders>
              <w:top w:val="nil"/>
              <w:left w:val="nil"/>
              <w:bottom w:val="single" w:sz="4" w:space="0" w:color="auto"/>
              <w:right w:val="single" w:sz="4" w:space="0" w:color="auto"/>
            </w:tcBorders>
            <w:shd w:val="clear" w:color="000000" w:fill="D8E4BC"/>
            <w:vAlign w:val="center"/>
            <w:hideMark/>
          </w:tcPr>
          <w:p w14:paraId="6869BEA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2014</w:t>
            </w:r>
          </w:p>
        </w:tc>
        <w:tc>
          <w:tcPr>
            <w:tcW w:w="413" w:type="dxa"/>
            <w:tcBorders>
              <w:top w:val="nil"/>
              <w:left w:val="nil"/>
              <w:bottom w:val="single" w:sz="4" w:space="0" w:color="auto"/>
              <w:right w:val="single" w:sz="4" w:space="0" w:color="auto"/>
            </w:tcBorders>
            <w:shd w:val="clear" w:color="000000" w:fill="D8E4BC"/>
            <w:vAlign w:val="center"/>
            <w:hideMark/>
          </w:tcPr>
          <w:p w14:paraId="3BC3A25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B37109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6A841A70"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CABLE DE PACIENTE CON 10 POLOS REUSABLE. PRESENTACION: PIEZA. NUMERO DECATALOGO: 8950585. PARA SU USO EN EL EQUIPO: CLAVE 531 168 0069ELECTROCARDIOGRAFO MULTICANAL CON INTERPRETACION. MARCA: CARDIOLINE. MODELO</w:t>
            </w:r>
            <w:proofErr w:type="gramStart"/>
            <w:r w:rsidRPr="000C11B8">
              <w:rPr>
                <w:rFonts w:eastAsia="Times New Roman" w:cs="Noto Sans"/>
                <w:sz w:val="12"/>
                <w:szCs w:val="12"/>
                <w:lang w:eastAsia="es-MX"/>
              </w:rPr>
              <w:t>:DELTA</w:t>
            </w:r>
            <w:proofErr w:type="gramEnd"/>
            <w:r w:rsidRPr="000C11B8">
              <w:rPr>
                <w:rFonts w:eastAsia="Times New Roman" w:cs="Noto Sans"/>
                <w:sz w:val="12"/>
                <w:szCs w:val="12"/>
                <w:lang w:eastAsia="es-MX"/>
              </w:rPr>
              <w:t> 1 PLUS INTERPRETATIVO. </w:t>
            </w:r>
          </w:p>
        </w:tc>
        <w:tc>
          <w:tcPr>
            <w:tcW w:w="355" w:type="dxa"/>
            <w:tcBorders>
              <w:top w:val="nil"/>
              <w:left w:val="nil"/>
              <w:bottom w:val="single" w:sz="4" w:space="0" w:color="auto"/>
              <w:right w:val="single" w:sz="4" w:space="0" w:color="auto"/>
            </w:tcBorders>
            <w:shd w:val="clear" w:color="000000" w:fill="D8E4BC"/>
            <w:vAlign w:val="center"/>
            <w:hideMark/>
          </w:tcPr>
          <w:p w14:paraId="68F7339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6E843B0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61D9FE7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3051E6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w:t>
            </w:r>
          </w:p>
        </w:tc>
        <w:tc>
          <w:tcPr>
            <w:tcW w:w="571" w:type="dxa"/>
            <w:tcBorders>
              <w:top w:val="nil"/>
              <w:left w:val="nil"/>
              <w:bottom w:val="single" w:sz="4" w:space="0" w:color="auto"/>
              <w:right w:val="single" w:sz="4" w:space="0" w:color="auto"/>
            </w:tcBorders>
            <w:shd w:val="clear" w:color="000000" w:fill="D8E4BC"/>
            <w:vAlign w:val="center"/>
            <w:hideMark/>
          </w:tcPr>
          <w:p w14:paraId="766B840B" w14:textId="5637FEF0" w:rsidR="001036BD" w:rsidRPr="000C11B8" w:rsidRDefault="001036BD" w:rsidP="00E5065B">
            <w:pPr>
              <w:jc w:val="center"/>
              <w:rPr>
                <w:rFonts w:eastAsia="Times New Roman" w:cs="Noto Sans"/>
                <w:sz w:val="12"/>
                <w:szCs w:val="12"/>
                <w:lang w:eastAsia="es-MX"/>
              </w:rPr>
            </w:pPr>
            <w:r w:rsidRPr="000C11B8">
              <w:rPr>
                <w:rFonts w:eastAsia="Times New Roman" w:cs="Noto Sans"/>
                <w:sz w:val="12"/>
                <w:szCs w:val="12"/>
                <w:lang w:eastAsia="es-MX"/>
              </w:rPr>
              <w:t>1</w:t>
            </w:r>
            <w:r w:rsidR="00E5065B">
              <w:rPr>
                <w:rFonts w:eastAsia="Times New Roman" w:cs="Noto Sans"/>
                <w:sz w:val="12"/>
                <w:szCs w:val="12"/>
                <w:lang w:eastAsia="es-MX"/>
              </w:rPr>
              <w:t>4</w:t>
            </w:r>
          </w:p>
        </w:tc>
        <w:tc>
          <w:tcPr>
            <w:tcW w:w="536" w:type="dxa"/>
            <w:tcBorders>
              <w:top w:val="nil"/>
              <w:left w:val="nil"/>
              <w:bottom w:val="single" w:sz="4" w:space="0" w:color="auto"/>
              <w:right w:val="single" w:sz="4" w:space="0" w:color="auto"/>
            </w:tcBorders>
            <w:shd w:val="clear" w:color="auto" w:fill="auto"/>
            <w:vAlign w:val="center"/>
          </w:tcPr>
          <w:p w14:paraId="15B5902A" w14:textId="06FE778C"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71685087" w14:textId="08C4F52D"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9E650DD" w14:textId="25AD69E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3B91803" w14:textId="2445D29C"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0EDAE9E2" w14:textId="3C1F9FE4"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F4B3ED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04B5CF3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51ED1F38"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6C0F62C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11</w:t>
            </w:r>
          </w:p>
        </w:tc>
        <w:tc>
          <w:tcPr>
            <w:tcW w:w="425" w:type="dxa"/>
            <w:tcBorders>
              <w:top w:val="nil"/>
              <w:left w:val="nil"/>
              <w:bottom w:val="single" w:sz="4" w:space="0" w:color="auto"/>
              <w:right w:val="single" w:sz="4" w:space="0" w:color="auto"/>
            </w:tcBorders>
            <w:shd w:val="clear" w:color="000000" w:fill="D8E4BC"/>
            <w:vAlign w:val="center"/>
            <w:hideMark/>
          </w:tcPr>
          <w:p w14:paraId="254DF41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A9AEBC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160 </w:t>
            </w:r>
          </w:p>
        </w:tc>
        <w:tc>
          <w:tcPr>
            <w:tcW w:w="426" w:type="dxa"/>
            <w:tcBorders>
              <w:top w:val="nil"/>
              <w:left w:val="nil"/>
              <w:bottom w:val="single" w:sz="4" w:space="0" w:color="auto"/>
              <w:right w:val="single" w:sz="4" w:space="0" w:color="auto"/>
            </w:tcBorders>
            <w:shd w:val="clear" w:color="000000" w:fill="D8E4BC"/>
            <w:vAlign w:val="center"/>
            <w:hideMark/>
          </w:tcPr>
          <w:p w14:paraId="64550D8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0061</w:t>
            </w:r>
          </w:p>
        </w:tc>
        <w:tc>
          <w:tcPr>
            <w:tcW w:w="413" w:type="dxa"/>
            <w:tcBorders>
              <w:top w:val="nil"/>
              <w:left w:val="nil"/>
              <w:bottom w:val="single" w:sz="4" w:space="0" w:color="auto"/>
              <w:right w:val="single" w:sz="4" w:space="0" w:color="auto"/>
            </w:tcBorders>
            <w:shd w:val="clear" w:color="000000" w:fill="D8E4BC"/>
            <w:vAlign w:val="center"/>
            <w:hideMark/>
          </w:tcPr>
          <w:p w14:paraId="2DF60AF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310057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8AE8E9B"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CAL SODADA GRANULAR, CON INDICADOR DE COLOR IRREVERSIBLE. PRESENTACION: CUBETA16 KG. PARA SU USO EN EL EQUIPO: ANESTESIA BASICA, UNIDAD DE. CLAVE</w:t>
            </w:r>
            <w:proofErr w:type="gramStart"/>
            <w:r w:rsidRPr="000C11B8">
              <w:rPr>
                <w:rFonts w:eastAsia="Times New Roman" w:cs="Noto Sans"/>
                <w:sz w:val="12"/>
                <w:szCs w:val="12"/>
                <w:lang w:eastAsia="es-MX"/>
              </w:rPr>
              <w:t>:531.053.0364</w:t>
            </w:r>
            <w:proofErr w:type="gramEnd"/>
            <w:r w:rsidRPr="000C11B8">
              <w:rPr>
                <w:rFonts w:eastAsia="Times New Roman" w:cs="Noto Sans"/>
                <w:sz w:val="12"/>
                <w:szCs w:val="12"/>
                <w:lang w:eastAsia="es-MX"/>
              </w:rPr>
              <w:t>. MARCA: VARIOS. MODELO: VARIOS. MARCAS COMPATIBLES: GENERALELECTRIC, DRAGER, MAQUET. </w:t>
            </w:r>
          </w:p>
        </w:tc>
        <w:tc>
          <w:tcPr>
            <w:tcW w:w="355" w:type="dxa"/>
            <w:tcBorders>
              <w:top w:val="nil"/>
              <w:left w:val="nil"/>
              <w:bottom w:val="single" w:sz="4" w:space="0" w:color="auto"/>
              <w:right w:val="single" w:sz="4" w:space="0" w:color="auto"/>
            </w:tcBorders>
            <w:shd w:val="clear" w:color="000000" w:fill="D8E4BC"/>
            <w:vAlign w:val="center"/>
            <w:hideMark/>
          </w:tcPr>
          <w:p w14:paraId="4BA1AB1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CBT </w:t>
            </w:r>
          </w:p>
        </w:tc>
        <w:tc>
          <w:tcPr>
            <w:tcW w:w="363" w:type="dxa"/>
            <w:tcBorders>
              <w:top w:val="nil"/>
              <w:left w:val="nil"/>
              <w:bottom w:val="single" w:sz="4" w:space="0" w:color="auto"/>
              <w:right w:val="single" w:sz="4" w:space="0" w:color="auto"/>
            </w:tcBorders>
            <w:shd w:val="clear" w:color="000000" w:fill="D8E4BC"/>
            <w:vAlign w:val="center"/>
            <w:hideMark/>
          </w:tcPr>
          <w:p w14:paraId="142EA3C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16 </w:t>
            </w:r>
          </w:p>
        </w:tc>
        <w:tc>
          <w:tcPr>
            <w:tcW w:w="380" w:type="dxa"/>
            <w:tcBorders>
              <w:top w:val="nil"/>
              <w:left w:val="nil"/>
              <w:bottom w:val="single" w:sz="4" w:space="0" w:color="auto"/>
              <w:right w:val="single" w:sz="4" w:space="0" w:color="auto"/>
            </w:tcBorders>
            <w:shd w:val="clear" w:color="000000" w:fill="D8E4BC"/>
            <w:vAlign w:val="center"/>
            <w:hideMark/>
          </w:tcPr>
          <w:p w14:paraId="5C4E934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KG. </w:t>
            </w:r>
          </w:p>
        </w:tc>
        <w:tc>
          <w:tcPr>
            <w:tcW w:w="571" w:type="dxa"/>
            <w:tcBorders>
              <w:top w:val="nil"/>
              <w:left w:val="nil"/>
              <w:bottom w:val="single" w:sz="4" w:space="0" w:color="auto"/>
              <w:right w:val="single" w:sz="4" w:space="0" w:color="auto"/>
            </w:tcBorders>
            <w:shd w:val="clear" w:color="000000" w:fill="D8E4BC"/>
            <w:vAlign w:val="center"/>
            <w:hideMark/>
          </w:tcPr>
          <w:p w14:paraId="4D7550F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12</w:t>
            </w:r>
          </w:p>
        </w:tc>
        <w:tc>
          <w:tcPr>
            <w:tcW w:w="571" w:type="dxa"/>
            <w:tcBorders>
              <w:top w:val="nil"/>
              <w:left w:val="nil"/>
              <w:bottom w:val="single" w:sz="4" w:space="0" w:color="auto"/>
              <w:right w:val="single" w:sz="4" w:space="0" w:color="auto"/>
            </w:tcBorders>
            <w:shd w:val="clear" w:color="000000" w:fill="D8E4BC"/>
            <w:vAlign w:val="center"/>
            <w:hideMark/>
          </w:tcPr>
          <w:p w14:paraId="28B0718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w:t>
            </w:r>
          </w:p>
        </w:tc>
        <w:tc>
          <w:tcPr>
            <w:tcW w:w="536" w:type="dxa"/>
            <w:tcBorders>
              <w:top w:val="nil"/>
              <w:left w:val="nil"/>
              <w:bottom w:val="single" w:sz="4" w:space="0" w:color="auto"/>
              <w:right w:val="single" w:sz="4" w:space="0" w:color="auto"/>
            </w:tcBorders>
            <w:shd w:val="clear" w:color="auto" w:fill="auto"/>
            <w:vAlign w:val="center"/>
          </w:tcPr>
          <w:p w14:paraId="13FFC7F9" w14:textId="22D3AD74"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6A747F7" w14:textId="63B7F234"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A80A485" w14:textId="1A8B0E80"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43481B1" w14:textId="1C238AA8"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4D605B69" w14:textId="6B3CF22D"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49FAB8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C833DF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28A5BCBA"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0D3962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12</w:t>
            </w:r>
          </w:p>
        </w:tc>
        <w:tc>
          <w:tcPr>
            <w:tcW w:w="425" w:type="dxa"/>
            <w:tcBorders>
              <w:top w:val="nil"/>
              <w:left w:val="nil"/>
              <w:bottom w:val="single" w:sz="4" w:space="0" w:color="auto"/>
              <w:right w:val="single" w:sz="4" w:space="0" w:color="auto"/>
            </w:tcBorders>
            <w:shd w:val="clear" w:color="000000" w:fill="D8E4BC"/>
            <w:vAlign w:val="center"/>
            <w:hideMark/>
          </w:tcPr>
          <w:p w14:paraId="2034958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C597F2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182 </w:t>
            </w:r>
          </w:p>
        </w:tc>
        <w:tc>
          <w:tcPr>
            <w:tcW w:w="426" w:type="dxa"/>
            <w:tcBorders>
              <w:top w:val="nil"/>
              <w:left w:val="nil"/>
              <w:bottom w:val="single" w:sz="4" w:space="0" w:color="auto"/>
              <w:right w:val="single" w:sz="4" w:space="0" w:color="auto"/>
            </w:tcBorders>
            <w:shd w:val="clear" w:color="000000" w:fill="D8E4BC"/>
            <w:vAlign w:val="center"/>
            <w:hideMark/>
          </w:tcPr>
          <w:p w14:paraId="3070324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1337</w:t>
            </w:r>
          </w:p>
        </w:tc>
        <w:tc>
          <w:tcPr>
            <w:tcW w:w="413" w:type="dxa"/>
            <w:tcBorders>
              <w:top w:val="nil"/>
              <w:left w:val="nil"/>
              <w:bottom w:val="single" w:sz="4" w:space="0" w:color="auto"/>
              <w:right w:val="single" w:sz="4" w:space="0" w:color="auto"/>
            </w:tcBorders>
            <w:shd w:val="clear" w:color="000000" w:fill="D8E4BC"/>
            <w:vAlign w:val="center"/>
            <w:hideMark/>
          </w:tcPr>
          <w:p w14:paraId="5B463E6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0D43F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598E0115"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CARTUCHO CON GAS DE OXIDO ETILENO AL 100%, CONTIENE 170 GRAMOS, UNIDOSIS</w:t>
            </w:r>
            <w:proofErr w:type="gramStart"/>
            <w:r w:rsidRPr="000C11B8">
              <w:rPr>
                <w:rFonts w:eastAsia="Times New Roman" w:cs="Noto Sans"/>
                <w:sz w:val="12"/>
                <w:szCs w:val="12"/>
                <w:lang w:eastAsia="es-MX"/>
              </w:rPr>
              <w:t>,METALICO</w:t>
            </w:r>
            <w:proofErr w:type="gramEnd"/>
            <w:r w:rsidRPr="000C11B8">
              <w:rPr>
                <w:rFonts w:eastAsia="Times New Roman" w:cs="Noto Sans"/>
                <w:sz w:val="12"/>
                <w:szCs w:val="12"/>
                <w:lang w:eastAsia="es-MX"/>
              </w:rPr>
              <w:t>, NUMERO DE CATALOGO: 8-170. PARA SU USO EN EL EQUIPO MEDICO: UNIDAD DEESTERILIZACION DE OXIDO DE ETILENO AL 100%. CLAVE: 531.385.1015. MARCA: 3M.MODELOS:8XL, GS8, GS8X. </w:t>
            </w:r>
          </w:p>
        </w:tc>
        <w:tc>
          <w:tcPr>
            <w:tcW w:w="355" w:type="dxa"/>
            <w:tcBorders>
              <w:top w:val="nil"/>
              <w:left w:val="nil"/>
              <w:bottom w:val="single" w:sz="4" w:space="0" w:color="auto"/>
              <w:right w:val="single" w:sz="4" w:space="0" w:color="auto"/>
            </w:tcBorders>
            <w:shd w:val="clear" w:color="000000" w:fill="D8E4BC"/>
            <w:vAlign w:val="center"/>
            <w:hideMark/>
          </w:tcPr>
          <w:p w14:paraId="37CC69B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3801026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12 </w:t>
            </w:r>
          </w:p>
        </w:tc>
        <w:tc>
          <w:tcPr>
            <w:tcW w:w="380" w:type="dxa"/>
            <w:tcBorders>
              <w:top w:val="nil"/>
              <w:left w:val="nil"/>
              <w:bottom w:val="single" w:sz="4" w:space="0" w:color="auto"/>
              <w:right w:val="single" w:sz="4" w:space="0" w:color="auto"/>
            </w:tcBorders>
            <w:shd w:val="clear" w:color="000000" w:fill="D8E4BC"/>
            <w:vAlign w:val="center"/>
            <w:hideMark/>
          </w:tcPr>
          <w:p w14:paraId="19C4F5B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CHO </w:t>
            </w:r>
          </w:p>
        </w:tc>
        <w:tc>
          <w:tcPr>
            <w:tcW w:w="571" w:type="dxa"/>
            <w:tcBorders>
              <w:top w:val="nil"/>
              <w:left w:val="nil"/>
              <w:bottom w:val="single" w:sz="4" w:space="0" w:color="auto"/>
              <w:right w:val="single" w:sz="4" w:space="0" w:color="auto"/>
            </w:tcBorders>
            <w:shd w:val="clear" w:color="000000" w:fill="D8E4BC"/>
            <w:vAlign w:val="center"/>
            <w:hideMark/>
          </w:tcPr>
          <w:p w14:paraId="34143DD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w:t>
            </w:r>
          </w:p>
        </w:tc>
        <w:tc>
          <w:tcPr>
            <w:tcW w:w="571" w:type="dxa"/>
            <w:tcBorders>
              <w:top w:val="nil"/>
              <w:left w:val="nil"/>
              <w:bottom w:val="single" w:sz="4" w:space="0" w:color="auto"/>
              <w:right w:val="single" w:sz="4" w:space="0" w:color="auto"/>
            </w:tcBorders>
            <w:shd w:val="clear" w:color="000000" w:fill="D8E4BC"/>
            <w:vAlign w:val="center"/>
            <w:hideMark/>
          </w:tcPr>
          <w:p w14:paraId="0794FCF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w:t>
            </w:r>
          </w:p>
        </w:tc>
        <w:tc>
          <w:tcPr>
            <w:tcW w:w="536" w:type="dxa"/>
            <w:tcBorders>
              <w:top w:val="nil"/>
              <w:left w:val="nil"/>
              <w:bottom w:val="single" w:sz="4" w:space="0" w:color="auto"/>
              <w:right w:val="single" w:sz="4" w:space="0" w:color="auto"/>
            </w:tcBorders>
            <w:shd w:val="clear" w:color="auto" w:fill="auto"/>
            <w:vAlign w:val="center"/>
          </w:tcPr>
          <w:p w14:paraId="79B9F289" w14:textId="69E993D7"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D9A6B4D" w14:textId="07F1FFA8"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8135ACA" w14:textId="7C2A9062"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98ECDEC" w14:textId="1F9A43DF"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67ECF11" w14:textId="2DB1F89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9DAB49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64ED09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08F769A6"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945ED0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13</w:t>
            </w:r>
          </w:p>
        </w:tc>
        <w:tc>
          <w:tcPr>
            <w:tcW w:w="425" w:type="dxa"/>
            <w:tcBorders>
              <w:top w:val="nil"/>
              <w:left w:val="nil"/>
              <w:bottom w:val="single" w:sz="4" w:space="0" w:color="auto"/>
              <w:right w:val="single" w:sz="4" w:space="0" w:color="auto"/>
            </w:tcBorders>
            <w:shd w:val="clear" w:color="000000" w:fill="D8E4BC"/>
            <w:vAlign w:val="center"/>
            <w:hideMark/>
          </w:tcPr>
          <w:p w14:paraId="0AA428D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6BFE2E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199 </w:t>
            </w:r>
          </w:p>
        </w:tc>
        <w:tc>
          <w:tcPr>
            <w:tcW w:w="426" w:type="dxa"/>
            <w:tcBorders>
              <w:top w:val="nil"/>
              <w:left w:val="nil"/>
              <w:bottom w:val="single" w:sz="4" w:space="0" w:color="auto"/>
              <w:right w:val="single" w:sz="4" w:space="0" w:color="auto"/>
            </w:tcBorders>
            <w:shd w:val="clear" w:color="000000" w:fill="D8E4BC"/>
            <w:vAlign w:val="center"/>
            <w:hideMark/>
          </w:tcPr>
          <w:p w14:paraId="1A716CA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1676</w:t>
            </w:r>
          </w:p>
        </w:tc>
        <w:tc>
          <w:tcPr>
            <w:tcW w:w="413" w:type="dxa"/>
            <w:tcBorders>
              <w:top w:val="nil"/>
              <w:left w:val="nil"/>
              <w:bottom w:val="single" w:sz="4" w:space="0" w:color="auto"/>
              <w:right w:val="single" w:sz="4" w:space="0" w:color="auto"/>
            </w:tcBorders>
            <w:shd w:val="clear" w:color="000000" w:fill="D8E4BC"/>
            <w:vAlign w:val="center"/>
            <w:hideMark/>
          </w:tcPr>
          <w:p w14:paraId="0C60F76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EFF72D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28E4C4AC"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CINTA PARA IMPRESION (TONER), PARA GRAFICADOR. PRESENTACION: PIEZA. NUMERO DECATALOGO: GF-33. PARA SU USO EN LOS EQUIPOS: REFRIGERADOR PARA REACTIVOS YPRODUCTOS BIOLOGICOS. CLAVE: 531.773.0322. MARCA: GEMETEC. MODELO: RV-14</w:t>
            </w:r>
            <w:proofErr w:type="gramStart"/>
            <w:r w:rsidRPr="000C11B8">
              <w:rPr>
                <w:rFonts w:eastAsia="Times New Roman" w:cs="Noto Sans"/>
                <w:sz w:val="12"/>
                <w:szCs w:val="12"/>
                <w:lang w:eastAsia="es-MX"/>
              </w:rPr>
              <w:t>;REFRIGERADOR</w:t>
            </w:r>
            <w:proofErr w:type="gramEnd"/>
            <w:r w:rsidRPr="000C11B8">
              <w:rPr>
                <w:rFonts w:eastAsia="Times New Roman" w:cs="Noto Sans"/>
                <w:sz w:val="12"/>
                <w:szCs w:val="12"/>
                <w:lang w:eastAsia="es-MX"/>
              </w:rPr>
              <w:t> VERTICAL PARA LABORATORIO CAP. 20 PIES CUBICOS. CLAVE</w:t>
            </w:r>
            <w:proofErr w:type="gramStart"/>
            <w:r w:rsidRPr="000C11B8">
              <w:rPr>
                <w:rFonts w:eastAsia="Times New Roman" w:cs="Noto Sans"/>
                <w:sz w:val="12"/>
                <w:szCs w:val="12"/>
                <w:lang w:eastAsia="es-MX"/>
              </w:rPr>
              <w:t>:533.786.0026</w:t>
            </w:r>
            <w:proofErr w:type="gramEnd"/>
            <w:r w:rsidRPr="000C11B8">
              <w:rPr>
                <w:rFonts w:eastAsia="Times New Roman" w:cs="Noto Sans"/>
                <w:sz w:val="12"/>
                <w:szCs w:val="12"/>
                <w:lang w:eastAsia="es-MX"/>
              </w:rPr>
              <w:t>. MARCA: GEMETEC. MODELO: RV-20; REFRIGERADOR PARA VACUNAS. CLAVE</w:t>
            </w:r>
            <w:proofErr w:type="gramStart"/>
            <w:r w:rsidRPr="000C11B8">
              <w:rPr>
                <w:rFonts w:eastAsia="Times New Roman" w:cs="Noto Sans"/>
                <w:sz w:val="12"/>
                <w:szCs w:val="12"/>
                <w:lang w:eastAsia="es-MX"/>
              </w:rPr>
              <w:t>:533.786.0034</w:t>
            </w:r>
            <w:proofErr w:type="gramEnd"/>
            <w:r w:rsidRPr="000C11B8">
              <w:rPr>
                <w:rFonts w:eastAsia="Times New Roman" w:cs="Noto Sans"/>
                <w:sz w:val="12"/>
                <w:szCs w:val="12"/>
                <w:lang w:eastAsia="es-MX"/>
              </w:rPr>
              <w:t>. MARCA: GEMETEC. MODELO: RV-17.6; REFRIGERADOR PARA BANCO DESANGRE. CLAVE: 533.787.0066. MARCA: GEMETEC. MODELO: RV-23.2; REFRIGERADOR PARALABORATORIO USO RUTINARIO 14 PIES CUBICOS. CLAVE: 533.787.0181. MARCA: GEMETEC.MODELO: RV-14.2; REFRIGERADOR CONGELADOR DE 5.4 PIES CUBICOS. CLAVE</w:t>
            </w:r>
            <w:proofErr w:type="gramStart"/>
            <w:r w:rsidRPr="000C11B8">
              <w:rPr>
                <w:rFonts w:eastAsia="Times New Roman" w:cs="Noto Sans"/>
                <w:sz w:val="12"/>
                <w:szCs w:val="12"/>
                <w:lang w:eastAsia="es-MX"/>
              </w:rPr>
              <w:t>:533.786.0018</w:t>
            </w:r>
            <w:proofErr w:type="gramEnd"/>
            <w:r w:rsidRPr="000C11B8">
              <w:rPr>
                <w:rFonts w:eastAsia="Times New Roman" w:cs="Noto Sans"/>
                <w:sz w:val="12"/>
                <w:szCs w:val="12"/>
                <w:lang w:eastAsia="es-MX"/>
              </w:rPr>
              <w:t>. MARCA: GEMETEC. MODELO: RV-5.4. </w:t>
            </w:r>
          </w:p>
        </w:tc>
        <w:tc>
          <w:tcPr>
            <w:tcW w:w="355" w:type="dxa"/>
            <w:tcBorders>
              <w:top w:val="nil"/>
              <w:left w:val="nil"/>
              <w:bottom w:val="single" w:sz="4" w:space="0" w:color="auto"/>
              <w:right w:val="single" w:sz="4" w:space="0" w:color="auto"/>
            </w:tcBorders>
            <w:shd w:val="clear" w:color="000000" w:fill="D8E4BC"/>
            <w:vAlign w:val="center"/>
            <w:hideMark/>
          </w:tcPr>
          <w:p w14:paraId="6B59C0F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6D4DA73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713D14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2E4F64F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12</w:t>
            </w:r>
          </w:p>
        </w:tc>
        <w:tc>
          <w:tcPr>
            <w:tcW w:w="571" w:type="dxa"/>
            <w:tcBorders>
              <w:top w:val="nil"/>
              <w:left w:val="nil"/>
              <w:bottom w:val="single" w:sz="4" w:space="0" w:color="auto"/>
              <w:right w:val="single" w:sz="4" w:space="0" w:color="auto"/>
            </w:tcBorders>
            <w:shd w:val="clear" w:color="000000" w:fill="D8E4BC"/>
            <w:vAlign w:val="center"/>
            <w:hideMark/>
          </w:tcPr>
          <w:p w14:paraId="36E1DE2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w:t>
            </w:r>
          </w:p>
        </w:tc>
        <w:tc>
          <w:tcPr>
            <w:tcW w:w="536" w:type="dxa"/>
            <w:tcBorders>
              <w:top w:val="nil"/>
              <w:left w:val="nil"/>
              <w:bottom w:val="single" w:sz="4" w:space="0" w:color="auto"/>
              <w:right w:val="single" w:sz="4" w:space="0" w:color="auto"/>
            </w:tcBorders>
            <w:shd w:val="clear" w:color="auto" w:fill="auto"/>
            <w:vAlign w:val="center"/>
          </w:tcPr>
          <w:p w14:paraId="121375E0" w14:textId="7294E5B3"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F9DDCB5" w14:textId="1219606D"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628C66C" w14:textId="219CA958"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550FFB0" w14:textId="7437F41B"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F6DF6B4" w14:textId="40D987B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89E233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5B9EE4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D5DAC6B"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69CB3D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14</w:t>
            </w:r>
          </w:p>
        </w:tc>
        <w:tc>
          <w:tcPr>
            <w:tcW w:w="425" w:type="dxa"/>
            <w:tcBorders>
              <w:top w:val="nil"/>
              <w:left w:val="nil"/>
              <w:bottom w:val="single" w:sz="4" w:space="0" w:color="auto"/>
              <w:right w:val="single" w:sz="4" w:space="0" w:color="auto"/>
            </w:tcBorders>
            <w:shd w:val="clear" w:color="000000" w:fill="D8E4BC"/>
            <w:vAlign w:val="center"/>
            <w:hideMark/>
          </w:tcPr>
          <w:p w14:paraId="14ABEAD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225DFD2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221 </w:t>
            </w:r>
          </w:p>
        </w:tc>
        <w:tc>
          <w:tcPr>
            <w:tcW w:w="426" w:type="dxa"/>
            <w:tcBorders>
              <w:top w:val="nil"/>
              <w:left w:val="nil"/>
              <w:bottom w:val="single" w:sz="4" w:space="0" w:color="auto"/>
              <w:right w:val="single" w:sz="4" w:space="0" w:color="auto"/>
            </w:tcBorders>
            <w:shd w:val="clear" w:color="000000" w:fill="D8E4BC"/>
            <w:vAlign w:val="center"/>
            <w:hideMark/>
          </w:tcPr>
          <w:p w14:paraId="0AC46A2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0092</w:t>
            </w:r>
          </w:p>
        </w:tc>
        <w:tc>
          <w:tcPr>
            <w:tcW w:w="413" w:type="dxa"/>
            <w:tcBorders>
              <w:top w:val="nil"/>
              <w:left w:val="nil"/>
              <w:bottom w:val="single" w:sz="4" w:space="0" w:color="auto"/>
              <w:right w:val="single" w:sz="4" w:space="0" w:color="auto"/>
            </w:tcBorders>
            <w:shd w:val="clear" w:color="000000" w:fill="D8E4BC"/>
            <w:vAlign w:val="center"/>
            <w:hideMark/>
          </w:tcPr>
          <w:p w14:paraId="2C281BA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9B8A65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5BD20995"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INDICADOR BIOLOGICO PARA CICLOS DE VAPOR SATURADO DE 121 GRADOS CENTIGRADOS </w:t>
            </w:r>
            <w:r w:rsidRPr="000C11B8">
              <w:rPr>
                <w:rFonts w:eastAsia="Times New Roman" w:cs="Noto Sans"/>
                <w:sz w:val="12"/>
                <w:szCs w:val="12"/>
                <w:lang w:eastAsia="es-MX"/>
              </w:rPr>
              <w:lastRenderedPageBreak/>
              <w:t>CONMICROORGANISMOS GEOBACILLUS STEAROTHERMOPHILUS. PRESENTACION: CAJA CON 100AMPOLLETAS. NUMERO DE CATALOGO: ESPORITECH. ACCESORIO PARA EQUIPO: INCUBADORAPARA CONTROLES BIOLOGICOS DE ESTERILIZACION. CLAVE: 531.231.0161. MARCA</w:t>
            </w:r>
            <w:proofErr w:type="gramStart"/>
            <w:r w:rsidRPr="000C11B8">
              <w:rPr>
                <w:rFonts w:eastAsia="Times New Roman" w:cs="Noto Sans"/>
                <w:sz w:val="12"/>
                <w:szCs w:val="12"/>
                <w:lang w:eastAsia="es-MX"/>
              </w:rPr>
              <w:t>:RAVEN</w:t>
            </w:r>
            <w:proofErr w:type="gramEnd"/>
            <w:r w:rsidRPr="000C11B8">
              <w:rPr>
                <w:rFonts w:eastAsia="Times New Roman" w:cs="Noto Sans"/>
                <w:sz w:val="12"/>
                <w:szCs w:val="12"/>
                <w:lang w:eastAsia="es-MX"/>
              </w:rPr>
              <w:t>. MODELO: 120. </w:t>
            </w:r>
          </w:p>
        </w:tc>
        <w:tc>
          <w:tcPr>
            <w:tcW w:w="355" w:type="dxa"/>
            <w:tcBorders>
              <w:top w:val="nil"/>
              <w:left w:val="nil"/>
              <w:bottom w:val="single" w:sz="4" w:space="0" w:color="auto"/>
              <w:right w:val="single" w:sz="4" w:space="0" w:color="auto"/>
            </w:tcBorders>
            <w:shd w:val="clear" w:color="000000" w:fill="D8E4BC"/>
            <w:vAlign w:val="center"/>
            <w:hideMark/>
          </w:tcPr>
          <w:p w14:paraId="23C678E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CJA </w:t>
            </w:r>
          </w:p>
        </w:tc>
        <w:tc>
          <w:tcPr>
            <w:tcW w:w="363" w:type="dxa"/>
            <w:tcBorders>
              <w:top w:val="nil"/>
              <w:left w:val="nil"/>
              <w:bottom w:val="single" w:sz="4" w:space="0" w:color="auto"/>
              <w:right w:val="single" w:sz="4" w:space="0" w:color="auto"/>
            </w:tcBorders>
            <w:shd w:val="clear" w:color="000000" w:fill="D8E4BC"/>
            <w:vAlign w:val="center"/>
            <w:hideMark/>
          </w:tcPr>
          <w:p w14:paraId="10187B8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100 </w:t>
            </w:r>
          </w:p>
        </w:tc>
        <w:tc>
          <w:tcPr>
            <w:tcW w:w="380" w:type="dxa"/>
            <w:tcBorders>
              <w:top w:val="nil"/>
              <w:left w:val="nil"/>
              <w:bottom w:val="single" w:sz="4" w:space="0" w:color="auto"/>
              <w:right w:val="single" w:sz="4" w:space="0" w:color="auto"/>
            </w:tcBorders>
            <w:shd w:val="clear" w:color="000000" w:fill="D8E4BC"/>
            <w:vAlign w:val="center"/>
            <w:hideMark/>
          </w:tcPr>
          <w:p w14:paraId="164896F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AMP </w:t>
            </w:r>
          </w:p>
        </w:tc>
        <w:tc>
          <w:tcPr>
            <w:tcW w:w="571" w:type="dxa"/>
            <w:tcBorders>
              <w:top w:val="nil"/>
              <w:left w:val="nil"/>
              <w:bottom w:val="single" w:sz="4" w:space="0" w:color="auto"/>
              <w:right w:val="single" w:sz="4" w:space="0" w:color="auto"/>
            </w:tcBorders>
            <w:shd w:val="clear" w:color="000000" w:fill="D8E4BC"/>
            <w:vAlign w:val="center"/>
            <w:hideMark/>
          </w:tcPr>
          <w:p w14:paraId="79D3FA7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543C695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w:t>
            </w:r>
          </w:p>
        </w:tc>
        <w:tc>
          <w:tcPr>
            <w:tcW w:w="536" w:type="dxa"/>
            <w:tcBorders>
              <w:top w:val="nil"/>
              <w:left w:val="nil"/>
              <w:bottom w:val="single" w:sz="4" w:space="0" w:color="auto"/>
              <w:right w:val="single" w:sz="4" w:space="0" w:color="auto"/>
            </w:tcBorders>
            <w:shd w:val="clear" w:color="auto" w:fill="auto"/>
            <w:vAlign w:val="center"/>
          </w:tcPr>
          <w:p w14:paraId="2CA12A5C" w14:textId="539E3D02"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3DE2CE69" w14:textId="4D8DCA7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1155475" w14:textId="536E67B7"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A55DCD3" w14:textId="1E9EF6C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B058010" w14:textId="553CF56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D0ED7D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D7BB1B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997FB53"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DAC772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15</w:t>
            </w:r>
          </w:p>
        </w:tc>
        <w:tc>
          <w:tcPr>
            <w:tcW w:w="425" w:type="dxa"/>
            <w:tcBorders>
              <w:top w:val="nil"/>
              <w:left w:val="nil"/>
              <w:bottom w:val="single" w:sz="4" w:space="0" w:color="auto"/>
              <w:right w:val="single" w:sz="4" w:space="0" w:color="auto"/>
            </w:tcBorders>
            <w:shd w:val="clear" w:color="000000" w:fill="D8E4BC"/>
            <w:vAlign w:val="center"/>
            <w:hideMark/>
          </w:tcPr>
          <w:p w14:paraId="1C6353B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298F000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222 </w:t>
            </w:r>
          </w:p>
        </w:tc>
        <w:tc>
          <w:tcPr>
            <w:tcW w:w="426" w:type="dxa"/>
            <w:tcBorders>
              <w:top w:val="nil"/>
              <w:left w:val="nil"/>
              <w:bottom w:val="single" w:sz="4" w:space="0" w:color="auto"/>
              <w:right w:val="single" w:sz="4" w:space="0" w:color="auto"/>
            </w:tcBorders>
            <w:shd w:val="clear" w:color="000000" w:fill="D8E4BC"/>
            <w:vAlign w:val="center"/>
            <w:hideMark/>
          </w:tcPr>
          <w:p w14:paraId="6DFFD12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0414</w:t>
            </w:r>
          </w:p>
        </w:tc>
        <w:tc>
          <w:tcPr>
            <w:tcW w:w="413" w:type="dxa"/>
            <w:tcBorders>
              <w:top w:val="nil"/>
              <w:left w:val="nil"/>
              <w:bottom w:val="single" w:sz="4" w:space="0" w:color="auto"/>
              <w:right w:val="single" w:sz="4" w:space="0" w:color="auto"/>
            </w:tcBorders>
            <w:shd w:val="clear" w:color="000000" w:fill="D8E4BC"/>
            <w:vAlign w:val="center"/>
            <w:hideMark/>
          </w:tcPr>
          <w:p w14:paraId="0A076DC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A0B568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0002DD0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CONECTOR TIPO COLA DE RATON DESECHABLE PRESENTACION: PIEZA. NUMERO DE CATALOGO</w:t>
            </w:r>
            <w:proofErr w:type="gramStart"/>
            <w:r w:rsidRPr="000C11B8">
              <w:rPr>
                <w:rFonts w:eastAsia="Times New Roman" w:cs="Noto Sans"/>
                <w:sz w:val="12"/>
                <w:szCs w:val="12"/>
                <w:lang w:eastAsia="es-MX"/>
              </w:rPr>
              <w:t>:2555</w:t>
            </w:r>
            <w:proofErr w:type="gramEnd"/>
            <w:r w:rsidRPr="000C11B8">
              <w:rPr>
                <w:rFonts w:eastAsia="Times New Roman" w:cs="Noto Sans"/>
                <w:sz w:val="12"/>
                <w:szCs w:val="12"/>
                <w:lang w:eastAsia="es-MX"/>
              </w:rPr>
              <w:t xml:space="preserve"> PARA SU USO EN EL EQUIPO MEDICO: CLAVE 531.941.0980 VENTILADORADULTO-PEDIATRICO-NEONATAL MARCA: DRAGER MODELO SAVINA. </w:t>
            </w:r>
          </w:p>
        </w:tc>
        <w:tc>
          <w:tcPr>
            <w:tcW w:w="355" w:type="dxa"/>
            <w:tcBorders>
              <w:top w:val="nil"/>
              <w:left w:val="nil"/>
              <w:bottom w:val="single" w:sz="4" w:space="0" w:color="auto"/>
              <w:right w:val="single" w:sz="4" w:space="0" w:color="auto"/>
            </w:tcBorders>
            <w:shd w:val="clear" w:color="000000" w:fill="D8E4BC"/>
            <w:vAlign w:val="center"/>
            <w:hideMark/>
          </w:tcPr>
          <w:p w14:paraId="08E5E53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7696D44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135BA8E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E6B43F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120</w:t>
            </w:r>
          </w:p>
        </w:tc>
        <w:tc>
          <w:tcPr>
            <w:tcW w:w="571" w:type="dxa"/>
            <w:tcBorders>
              <w:top w:val="nil"/>
              <w:left w:val="nil"/>
              <w:bottom w:val="single" w:sz="4" w:space="0" w:color="auto"/>
              <w:right w:val="single" w:sz="4" w:space="0" w:color="auto"/>
            </w:tcBorders>
            <w:shd w:val="clear" w:color="000000" w:fill="D8E4BC"/>
            <w:vAlign w:val="center"/>
            <w:hideMark/>
          </w:tcPr>
          <w:p w14:paraId="341B2E5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300</w:t>
            </w:r>
          </w:p>
        </w:tc>
        <w:tc>
          <w:tcPr>
            <w:tcW w:w="536" w:type="dxa"/>
            <w:tcBorders>
              <w:top w:val="nil"/>
              <w:left w:val="nil"/>
              <w:bottom w:val="single" w:sz="4" w:space="0" w:color="auto"/>
              <w:right w:val="single" w:sz="4" w:space="0" w:color="auto"/>
            </w:tcBorders>
            <w:shd w:val="clear" w:color="auto" w:fill="auto"/>
            <w:vAlign w:val="center"/>
          </w:tcPr>
          <w:p w14:paraId="11CE0173" w14:textId="61922D26"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271A4895" w14:textId="15B5267C"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65F519F" w14:textId="29B4BCA1"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01CB2445" w14:textId="5F390654"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93B26EF" w14:textId="78974B84"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D517DB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A4F91C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EBC3E49"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69160F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425" w:type="dxa"/>
            <w:tcBorders>
              <w:top w:val="nil"/>
              <w:left w:val="nil"/>
              <w:bottom w:val="single" w:sz="4" w:space="0" w:color="auto"/>
              <w:right w:val="single" w:sz="4" w:space="0" w:color="auto"/>
            </w:tcBorders>
            <w:shd w:val="clear" w:color="000000" w:fill="D8E4BC"/>
            <w:vAlign w:val="center"/>
            <w:hideMark/>
          </w:tcPr>
          <w:p w14:paraId="6240C37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69974B6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182 </w:t>
            </w:r>
          </w:p>
        </w:tc>
        <w:tc>
          <w:tcPr>
            <w:tcW w:w="426" w:type="dxa"/>
            <w:tcBorders>
              <w:top w:val="nil"/>
              <w:left w:val="nil"/>
              <w:bottom w:val="single" w:sz="4" w:space="0" w:color="auto"/>
              <w:right w:val="single" w:sz="4" w:space="0" w:color="auto"/>
            </w:tcBorders>
            <w:shd w:val="clear" w:color="000000" w:fill="D8E4BC"/>
            <w:vAlign w:val="center"/>
            <w:hideMark/>
          </w:tcPr>
          <w:p w14:paraId="6C34777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1527</w:t>
            </w:r>
          </w:p>
        </w:tc>
        <w:tc>
          <w:tcPr>
            <w:tcW w:w="413" w:type="dxa"/>
            <w:tcBorders>
              <w:top w:val="nil"/>
              <w:left w:val="nil"/>
              <w:bottom w:val="single" w:sz="4" w:space="0" w:color="auto"/>
              <w:right w:val="single" w:sz="4" w:space="0" w:color="auto"/>
            </w:tcBorders>
            <w:shd w:val="clear" w:color="000000" w:fill="D8E4BC"/>
            <w:vAlign w:val="center"/>
            <w:hideMark/>
          </w:tcPr>
          <w:p w14:paraId="33D83A9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094D9B5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014D0737"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CARTUCHO DE PEROXIDO DE HIDROGENO EN SOLUCION ACUOSA A 58%, CON CODIGO DEBARRAS, CONTIENE 2 CASETTES CADA UNO PARA 5 CICLOS DE ESTERILIZACION. NUMERO DECATALOGO: 10144. PARA SU USO EN EL EQUIPO MEDICO: ESTERILIZADOR DE BAJATEMPERATURA A TRAVES DE PLASMA DE PEROXIDO DE HIDROGENO. CLAVE: 531.385.1031.MARCA: ADVANCED STERILIZATION PRODUCTS (ASP). MODELO: STERRAD 100 NX. </w:t>
            </w:r>
          </w:p>
        </w:tc>
        <w:tc>
          <w:tcPr>
            <w:tcW w:w="355" w:type="dxa"/>
            <w:tcBorders>
              <w:top w:val="nil"/>
              <w:left w:val="nil"/>
              <w:bottom w:val="single" w:sz="4" w:space="0" w:color="auto"/>
              <w:right w:val="single" w:sz="4" w:space="0" w:color="auto"/>
            </w:tcBorders>
            <w:shd w:val="clear" w:color="000000" w:fill="D8E4BC"/>
            <w:vAlign w:val="center"/>
            <w:hideMark/>
          </w:tcPr>
          <w:p w14:paraId="031A7BB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2A08A77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2 </w:t>
            </w:r>
          </w:p>
        </w:tc>
        <w:tc>
          <w:tcPr>
            <w:tcW w:w="380" w:type="dxa"/>
            <w:tcBorders>
              <w:top w:val="nil"/>
              <w:left w:val="nil"/>
              <w:bottom w:val="single" w:sz="4" w:space="0" w:color="auto"/>
              <w:right w:val="single" w:sz="4" w:space="0" w:color="auto"/>
            </w:tcBorders>
            <w:shd w:val="clear" w:color="000000" w:fill="D8E4BC"/>
            <w:vAlign w:val="center"/>
            <w:hideMark/>
          </w:tcPr>
          <w:p w14:paraId="290D8E5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CHO </w:t>
            </w:r>
          </w:p>
        </w:tc>
        <w:tc>
          <w:tcPr>
            <w:tcW w:w="571" w:type="dxa"/>
            <w:tcBorders>
              <w:top w:val="nil"/>
              <w:left w:val="nil"/>
              <w:bottom w:val="single" w:sz="4" w:space="0" w:color="auto"/>
              <w:right w:val="single" w:sz="4" w:space="0" w:color="auto"/>
            </w:tcBorders>
            <w:shd w:val="clear" w:color="000000" w:fill="D8E4BC"/>
            <w:vAlign w:val="center"/>
            <w:hideMark/>
          </w:tcPr>
          <w:p w14:paraId="081A15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6BA4997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36" w:type="dxa"/>
            <w:tcBorders>
              <w:top w:val="nil"/>
              <w:left w:val="nil"/>
              <w:bottom w:val="single" w:sz="4" w:space="0" w:color="auto"/>
              <w:right w:val="single" w:sz="4" w:space="0" w:color="auto"/>
            </w:tcBorders>
            <w:shd w:val="clear" w:color="auto" w:fill="auto"/>
            <w:vAlign w:val="center"/>
          </w:tcPr>
          <w:p w14:paraId="249F96F3" w14:textId="37DC24CE"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96EB322" w14:textId="0526AD89"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6DAE46F" w14:textId="1C18F97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67A624B" w14:textId="4F341510"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3019CDA2" w14:textId="3FDAFD4C"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68F2996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3DF36D7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5D92B58"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6AE433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17</w:t>
            </w:r>
          </w:p>
        </w:tc>
        <w:tc>
          <w:tcPr>
            <w:tcW w:w="425" w:type="dxa"/>
            <w:tcBorders>
              <w:top w:val="nil"/>
              <w:left w:val="nil"/>
              <w:bottom w:val="single" w:sz="4" w:space="0" w:color="auto"/>
              <w:right w:val="single" w:sz="4" w:space="0" w:color="auto"/>
            </w:tcBorders>
            <w:shd w:val="clear" w:color="000000" w:fill="D8E4BC"/>
            <w:vAlign w:val="center"/>
            <w:hideMark/>
          </w:tcPr>
          <w:p w14:paraId="7656A1B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74872E3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375 </w:t>
            </w:r>
          </w:p>
        </w:tc>
        <w:tc>
          <w:tcPr>
            <w:tcW w:w="426" w:type="dxa"/>
            <w:tcBorders>
              <w:top w:val="nil"/>
              <w:left w:val="nil"/>
              <w:bottom w:val="single" w:sz="4" w:space="0" w:color="auto"/>
              <w:right w:val="single" w:sz="4" w:space="0" w:color="auto"/>
            </w:tcBorders>
            <w:shd w:val="clear" w:color="000000" w:fill="D8E4BC"/>
            <w:vAlign w:val="center"/>
            <w:hideMark/>
          </w:tcPr>
          <w:p w14:paraId="0105DA1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0443</w:t>
            </w:r>
          </w:p>
        </w:tc>
        <w:tc>
          <w:tcPr>
            <w:tcW w:w="413" w:type="dxa"/>
            <w:tcBorders>
              <w:top w:val="nil"/>
              <w:left w:val="nil"/>
              <w:bottom w:val="single" w:sz="4" w:space="0" w:color="auto"/>
              <w:right w:val="single" w:sz="4" w:space="0" w:color="auto"/>
            </w:tcBorders>
            <w:shd w:val="clear" w:color="000000" w:fill="D8E4BC"/>
            <w:vAlign w:val="center"/>
            <w:hideMark/>
          </w:tcPr>
          <w:p w14:paraId="588B740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8EFE13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59F5BF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FRASCO HUMIDIFICADOR DE PLASTICO REHUSABLE CON CONEXION CGA. PRESENTACION</w:t>
            </w:r>
            <w:proofErr w:type="gramStart"/>
            <w:r w:rsidRPr="000C11B8">
              <w:rPr>
                <w:rFonts w:eastAsia="Times New Roman" w:cs="Noto Sans"/>
                <w:sz w:val="12"/>
                <w:szCs w:val="12"/>
                <w:lang w:eastAsia="es-MX"/>
              </w:rPr>
              <w:t>:PIEZA</w:t>
            </w:r>
            <w:proofErr w:type="gramEnd"/>
            <w:r w:rsidRPr="000C11B8">
              <w:rPr>
                <w:rFonts w:eastAsia="Times New Roman" w:cs="Noto Sans"/>
                <w:sz w:val="12"/>
                <w:szCs w:val="12"/>
                <w:lang w:eastAsia="es-MX"/>
              </w:rPr>
              <w:t>. NUMERO DE CATALOGO: COD: 4680/MOD: D-301. PARA SU USO EN EL EQUIPOMEDICO: CLAVE 531.423.0052 FLUJOMETRO DE PARED. MARCA: INFRA/PURITAN. MODELO</w:t>
            </w:r>
            <w:proofErr w:type="gramStart"/>
            <w:r w:rsidRPr="000C11B8">
              <w:rPr>
                <w:rFonts w:eastAsia="Times New Roman" w:cs="Noto Sans"/>
                <w:sz w:val="12"/>
                <w:szCs w:val="12"/>
                <w:lang w:eastAsia="es-MX"/>
              </w:rPr>
              <w:t>:40057</w:t>
            </w:r>
            <w:proofErr w:type="gramEnd"/>
            <w:r w:rsidRPr="000C11B8">
              <w:rPr>
                <w:rFonts w:eastAsia="Times New Roman" w:cs="Noto Sans"/>
                <w:sz w:val="12"/>
                <w:szCs w:val="12"/>
                <w:lang w:eastAsia="es-MX"/>
              </w:rPr>
              <w:t>/FM-03UO-4772/PF-111-51. </w:t>
            </w:r>
          </w:p>
        </w:tc>
        <w:tc>
          <w:tcPr>
            <w:tcW w:w="355" w:type="dxa"/>
            <w:tcBorders>
              <w:top w:val="nil"/>
              <w:left w:val="nil"/>
              <w:bottom w:val="single" w:sz="4" w:space="0" w:color="auto"/>
              <w:right w:val="single" w:sz="4" w:space="0" w:color="auto"/>
            </w:tcBorders>
            <w:shd w:val="clear" w:color="000000" w:fill="D8E4BC"/>
            <w:vAlign w:val="center"/>
            <w:hideMark/>
          </w:tcPr>
          <w:p w14:paraId="6D97BEB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717C3DD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465DF09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1CE2EE2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80</w:t>
            </w:r>
          </w:p>
        </w:tc>
        <w:tc>
          <w:tcPr>
            <w:tcW w:w="571" w:type="dxa"/>
            <w:tcBorders>
              <w:top w:val="nil"/>
              <w:left w:val="nil"/>
              <w:bottom w:val="single" w:sz="4" w:space="0" w:color="auto"/>
              <w:right w:val="single" w:sz="4" w:space="0" w:color="auto"/>
            </w:tcBorders>
            <w:shd w:val="clear" w:color="000000" w:fill="D8E4BC"/>
            <w:vAlign w:val="center"/>
            <w:hideMark/>
          </w:tcPr>
          <w:p w14:paraId="48D805B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36" w:type="dxa"/>
            <w:tcBorders>
              <w:top w:val="nil"/>
              <w:left w:val="nil"/>
              <w:bottom w:val="single" w:sz="4" w:space="0" w:color="auto"/>
              <w:right w:val="single" w:sz="4" w:space="0" w:color="auto"/>
            </w:tcBorders>
            <w:shd w:val="clear" w:color="auto" w:fill="auto"/>
            <w:vAlign w:val="center"/>
          </w:tcPr>
          <w:p w14:paraId="226047BA" w14:textId="7512B9A6"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2AC62EA" w14:textId="0F601BA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0A5B9BA1" w14:textId="5A1915A4"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76E2330" w14:textId="355D5F2D"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748CF03" w14:textId="137CC9FB"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F3A998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621B2E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0FC519D"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760D09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18</w:t>
            </w:r>
          </w:p>
        </w:tc>
        <w:tc>
          <w:tcPr>
            <w:tcW w:w="425" w:type="dxa"/>
            <w:tcBorders>
              <w:top w:val="nil"/>
              <w:left w:val="nil"/>
              <w:bottom w:val="single" w:sz="4" w:space="0" w:color="auto"/>
              <w:right w:val="single" w:sz="4" w:space="0" w:color="auto"/>
            </w:tcBorders>
            <w:shd w:val="clear" w:color="000000" w:fill="D8E4BC"/>
            <w:vAlign w:val="center"/>
            <w:hideMark/>
          </w:tcPr>
          <w:p w14:paraId="482F3A5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6DE4E1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29666F1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0225</w:t>
            </w:r>
          </w:p>
        </w:tc>
        <w:tc>
          <w:tcPr>
            <w:tcW w:w="413" w:type="dxa"/>
            <w:tcBorders>
              <w:top w:val="nil"/>
              <w:left w:val="nil"/>
              <w:bottom w:val="single" w:sz="4" w:space="0" w:color="auto"/>
              <w:right w:val="single" w:sz="4" w:space="0" w:color="auto"/>
            </w:tcBorders>
            <w:shd w:val="clear" w:color="000000" w:fill="D8E4BC"/>
            <w:vAlign w:val="center"/>
            <w:hideMark/>
          </w:tcPr>
          <w:p w14:paraId="59C0C20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2E0B6B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11CDCC4B"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FRESAS PARA UTILIZARSE EN LA PIEZA DE MANO DE ALTA VELOCIDAD. DE CARBURO FORMADE CONO INVERTIDO NO.36. PRESENTACION: PIEZA. PARA SU USO EN LOS EQUIPOS CONCLAVES: 531.291.0416 UNIDAD ESTOMATOLOGICA BASICA Y 531.291.0028 UNIDADESTOMATOLOGICA CON MODULO INTEGRADO. MARCAS RECOMENDADAS: SS.WHITE, KERRDENTAL, MDT, MEDENTAL 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1F2315D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200A971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15395C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EA63BF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1A56C3C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0DA07ADD" w14:textId="1973DC84"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0962927" w14:textId="06DAF84A"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7BB5B832" w14:textId="73A7C91B"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0568601C" w14:textId="5C458FB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03BD516" w14:textId="6A691488"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626A685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7317FB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BAC1C3F"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AD3C33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19</w:t>
            </w:r>
          </w:p>
        </w:tc>
        <w:tc>
          <w:tcPr>
            <w:tcW w:w="425" w:type="dxa"/>
            <w:tcBorders>
              <w:top w:val="nil"/>
              <w:left w:val="nil"/>
              <w:bottom w:val="single" w:sz="4" w:space="0" w:color="auto"/>
              <w:right w:val="single" w:sz="4" w:space="0" w:color="auto"/>
            </w:tcBorders>
            <w:shd w:val="clear" w:color="000000" w:fill="D8E4BC"/>
            <w:vAlign w:val="center"/>
            <w:hideMark/>
          </w:tcPr>
          <w:p w14:paraId="08F5AE6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430D54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7072C42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0241</w:t>
            </w:r>
          </w:p>
        </w:tc>
        <w:tc>
          <w:tcPr>
            <w:tcW w:w="413" w:type="dxa"/>
            <w:tcBorders>
              <w:top w:val="nil"/>
              <w:left w:val="nil"/>
              <w:bottom w:val="single" w:sz="4" w:space="0" w:color="auto"/>
              <w:right w:val="single" w:sz="4" w:space="0" w:color="auto"/>
            </w:tcBorders>
            <w:shd w:val="clear" w:color="000000" w:fill="D8E4BC"/>
            <w:vAlign w:val="center"/>
            <w:hideMark/>
          </w:tcPr>
          <w:p w14:paraId="7DDD0C2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428F0B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51A86D22"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FFRESAS PARA UTILIZARSE EN LA PIEZA DE MANO DE ALTA VELOCIDAD. DE CARBURO FORMACILINDRICA NO.557. PRESENTACION: PIEZA. PARA SU USO EN LOS EQUIPOS CON CLAVES</w:t>
            </w:r>
            <w:proofErr w:type="gramStart"/>
            <w:r w:rsidRPr="000C11B8">
              <w:rPr>
                <w:rFonts w:eastAsia="Times New Roman" w:cs="Noto Sans"/>
                <w:sz w:val="12"/>
                <w:szCs w:val="12"/>
                <w:lang w:eastAsia="es-MX"/>
              </w:rPr>
              <w:t>:531.291.0416</w:t>
            </w:r>
            <w:proofErr w:type="gramEnd"/>
            <w:r w:rsidRPr="000C11B8">
              <w:rPr>
                <w:rFonts w:eastAsia="Times New Roman" w:cs="Noto Sans"/>
                <w:sz w:val="12"/>
                <w:szCs w:val="12"/>
                <w:lang w:eastAsia="es-MX"/>
              </w:rPr>
              <w:t xml:space="preserve"> UNIDAD ESTOMATOLOGICA BASICA Y 531.291.0028 UNIDAD ESTOMATOLOGICACON MODULO INTEGRADO. MARCAS RECOMENDADAS: SS.WHITE, KERR DENTAL, MDT, MEDENTALY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456F8F7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63DF811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1068971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177A171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41D59CB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3AEAB309" w14:textId="2F457138"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8E338D5" w14:textId="1C81812E"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008380B" w14:textId="3EDC179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65AD0B7" w14:textId="751EEFA2"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505EAB4" w14:textId="0CDF7F2F"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F09B65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2A5BF6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03D9649"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4C46A3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w:t>
            </w:r>
          </w:p>
        </w:tc>
        <w:tc>
          <w:tcPr>
            <w:tcW w:w="425" w:type="dxa"/>
            <w:tcBorders>
              <w:top w:val="nil"/>
              <w:left w:val="nil"/>
              <w:bottom w:val="single" w:sz="4" w:space="0" w:color="auto"/>
              <w:right w:val="single" w:sz="4" w:space="0" w:color="auto"/>
            </w:tcBorders>
            <w:shd w:val="clear" w:color="000000" w:fill="D8E4BC"/>
            <w:vAlign w:val="center"/>
            <w:hideMark/>
          </w:tcPr>
          <w:p w14:paraId="0E2B84D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694032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674A8B5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0274</w:t>
            </w:r>
          </w:p>
        </w:tc>
        <w:tc>
          <w:tcPr>
            <w:tcW w:w="413" w:type="dxa"/>
            <w:tcBorders>
              <w:top w:val="nil"/>
              <w:left w:val="nil"/>
              <w:bottom w:val="single" w:sz="4" w:space="0" w:color="auto"/>
              <w:right w:val="single" w:sz="4" w:space="0" w:color="auto"/>
            </w:tcBorders>
            <w:shd w:val="clear" w:color="000000" w:fill="D8E4BC"/>
            <w:vAlign w:val="center"/>
            <w:hideMark/>
          </w:tcPr>
          <w:p w14:paraId="31D193E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024D1D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2F92669E"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FRESAS PARA UTILIZARSE EN LA PIEZA DE MANO DE ALTA VELOCIDAD. DE CARBURO FORMAREDONDA NO.5. PRESENTACION: PIEZA. PARA SU USO EN LOS EQUIPOS CON </w:t>
            </w:r>
            <w:r w:rsidRPr="000C11B8">
              <w:rPr>
                <w:rFonts w:eastAsia="Times New Roman" w:cs="Noto Sans"/>
                <w:sz w:val="12"/>
                <w:szCs w:val="12"/>
                <w:lang w:eastAsia="es-MX"/>
              </w:rPr>
              <w:lastRenderedPageBreak/>
              <w:t>CLAVES</w:t>
            </w:r>
            <w:proofErr w:type="gramStart"/>
            <w:r w:rsidRPr="000C11B8">
              <w:rPr>
                <w:rFonts w:eastAsia="Times New Roman" w:cs="Noto Sans"/>
                <w:sz w:val="12"/>
                <w:szCs w:val="12"/>
                <w:lang w:eastAsia="es-MX"/>
              </w:rPr>
              <w:t>:531.291.0416</w:t>
            </w:r>
            <w:proofErr w:type="gramEnd"/>
            <w:r w:rsidRPr="000C11B8">
              <w:rPr>
                <w:rFonts w:eastAsia="Times New Roman" w:cs="Noto Sans"/>
                <w:sz w:val="12"/>
                <w:szCs w:val="12"/>
                <w:lang w:eastAsia="es-MX"/>
              </w:rPr>
              <w:t xml:space="preserve"> UNIDAD ESTOMATOLOGICA BASICA Y 531.291.0028 UNIDAD ESTOMATOLOGICACON MODULO INTEGRADO. MARCAS RECOMENDADAS: SS.WHITE, KERR DENTAL, MDT, MEDENTALY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1E77828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PZA </w:t>
            </w:r>
          </w:p>
        </w:tc>
        <w:tc>
          <w:tcPr>
            <w:tcW w:w="363" w:type="dxa"/>
            <w:tcBorders>
              <w:top w:val="nil"/>
              <w:left w:val="nil"/>
              <w:bottom w:val="single" w:sz="4" w:space="0" w:color="auto"/>
              <w:right w:val="single" w:sz="4" w:space="0" w:color="auto"/>
            </w:tcBorders>
            <w:shd w:val="clear" w:color="000000" w:fill="D8E4BC"/>
            <w:vAlign w:val="center"/>
            <w:hideMark/>
          </w:tcPr>
          <w:p w14:paraId="69D6772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63A65A1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7FDB7B1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220E5E4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1C4293F2" w14:textId="7C2CD866"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1326476" w14:textId="08E2B455"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544C986" w14:textId="2DD96ACB"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AF3FE88" w14:textId="451E135B"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D7893F9" w14:textId="16152AF7"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5D1BF4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AA4D2F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58F54D2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5BB387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21</w:t>
            </w:r>
          </w:p>
        </w:tc>
        <w:tc>
          <w:tcPr>
            <w:tcW w:w="425" w:type="dxa"/>
            <w:tcBorders>
              <w:top w:val="nil"/>
              <w:left w:val="nil"/>
              <w:bottom w:val="single" w:sz="4" w:space="0" w:color="auto"/>
              <w:right w:val="single" w:sz="4" w:space="0" w:color="auto"/>
            </w:tcBorders>
            <w:shd w:val="clear" w:color="000000" w:fill="D8E4BC"/>
            <w:vAlign w:val="center"/>
            <w:hideMark/>
          </w:tcPr>
          <w:p w14:paraId="1A725E8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0A0984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1BFF1A6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0316</w:t>
            </w:r>
          </w:p>
        </w:tc>
        <w:tc>
          <w:tcPr>
            <w:tcW w:w="413" w:type="dxa"/>
            <w:tcBorders>
              <w:top w:val="nil"/>
              <w:left w:val="nil"/>
              <w:bottom w:val="single" w:sz="4" w:space="0" w:color="auto"/>
              <w:right w:val="single" w:sz="4" w:space="0" w:color="auto"/>
            </w:tcBorders>
            <w:shd w:val="clear" w:color="000000" w:fill="D8E4BC"/>
            <w:vAlign w:val="center"/>
            <w:hideMark/>
          </w:tcPr>
          <w:p w14:paraId="24A50B9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ABA1A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0084B87D"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FRESAS PARA UTILIZARSE EN LA PIEZA DE MANO DE ALTA VELOCIDAD. DE CARBURO NO.701L. PRESENTACION: PIEZA. PARA SU USO EN LOS EQUIPOS CON CLAVES: 531.291.0416UNIDAD ESTOMATOLOGICA BASICA Y 531.291.0028 UNIDAD ESTOMATOLOGICA CON MODULOINTEGRADO. MARCAS RECOMENDADAS: SS.WHITE, KERR DENTAL, MDT, MEDENTAL Y CARBIDEBURRS. </w:t>
            </w:r>
          </w:p>
        </w:tc>
        <w:tc>
          <w:tcPr>
            <w:tcW w:w="355" w:type="dxa"/>
            <w:tcBorders>
              <w:top w:val="nil"/>
              <w:left w:val="nil"/>
              <w:bottom w:val="single" w:sz="4" w:space="0" w:color="auto"/>
              <w:right w:val="single" w:sz="4" w:space="0" w:color="auto"/>
            </w:tcBorders>
            <w:shd w:val="clear" w:color="000000" w:fill="D8E4BC"/>
            <w:vAlign w:val="center"/>
            <w:hideMark/>
          </w:tcPr>
          <w:p w14:paraId="7EA64D4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4CEE992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876006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61FB233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7A83227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13CD0FA3" w14:textId="753B7E32"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3CDD97E3" w14:textId="312BB7EB"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C18B7BC" w14:textId="460E6454"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B4D59B8" w14:textId="678DCD6B"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177F169" w14:textId="5F76B1BF"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17535D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8A04EA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22C4F0C3"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59EBD9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22</w:t>
            </w:r>
          </w:p>
        </w:tc>
        <w:tc>
          <w:tcPr>
            <w:tcW w:w="425" w:type="dxa"/>
            <w:tcBorders>
              <w:top w:val="nil"/>
              <w:left w:val="nil"/>
              <w:bottom w:val="single" w:sz="4" w:space="0" w:color="auto"/>
              <w:right w:val="single" w:sz="4" w:space="0" w:color="auto"/>
            </w:tcBorders>
            <w:shd w:val="clear" w:color="000000" w:fill="D8E4BC"/>
            <w:vAlign w:val="center"/>
            <w:hideMark/>
          </w:tcPr>
          <w:p w14:paraId="45DD436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47044B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720959C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0365</w:t>
            </w:r>
          </w:p>
        </w:tc>
        <w:tc>
          <w:tcPr>
            <w:tcW w:w="413" w:type="dxa"/>
            <w:tcBorders>
              <w:top w:val="nil"/>
              <w:left w:val="nil"/>
              <w:bottom w:val="single" w:sz="4" w:space="0" w:color="auto"/>
              <w:right w:val="single" w:sz="4" w:space="0" w:color="auto"/>
            </w:tcBorders>
            <w:shd w:val="clear" w:color="000000" w:fill="D8E4BC"/>
            <w:vAlign w:val="center"/>
            <w:hideMark/>
          </w:tcPr>
          <w:p w14:paraId="6BC608B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74899F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2747519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FRESAS PARA UTILIZARSE EN LA PIEZA DE MANO DE ALTA VELOCIDAD. DE DIAMANTE FORMADE CONO INVERTIDO NO.016. PRESENTACION: PIEZA. PARA SU USO EN LOS EQUIPOS CONCLAVES: 531.291.0416 UNIDAD ESTOMATOLOGICA BASICA Y 531.291.0028 UNIDADESTOMATOLOGICA CON MODULO INTEGRADO. MARCAS RECOMENDADAS: SS.WHITE, KERRDENTAL, MDT, MEDENTAL 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7612559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386B4B9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0740AF5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57924B6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2263A93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645FE4BE" w14:textId="43C79B70"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DD74296" w14:textId="13E498D3"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6224E1B" w14:textId="55A7729B"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D1B44EF" w14:textId="74F427C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A3090F1" w14:textId="06653D7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4353AC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91DAEB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5EB0F92"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8551E7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23</w:t>
            </w:r>
          </w:p>
        </w:tc>
        <w:tc>
          <w:tcPr>
            <w:tcW w:w="425" w:type="dxa"/>
            <w:tcBorders>
              <w:top w:val="nil"/>
              <w:left w:val="nil"/>
              <w:bottom w:val="single" w:sz="4" w:space="0" w:color="auto"/>
              <w:right w:val="single" w:sz="4" w:space="0" w:color="auto"/>
            </w:tcBorders>
            <w:shd w:val="clear" w:color="000000" w:fill="D8E4BC"/>
            <w:vAlign w:val="center"/>
            <w:hideMark/>
          </w:tcPr>
          <w:p w14:paraId="747F7D5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9F8946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306107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0373</w:t>
            </w:r>
          </w:p>
        </w:tc>
        <w:tc>
          <w:tcPr>
            <w:tcW w:w="413" w:type="dxa"/>
            <w:tcBorders>
              <w:top w:val="nil"/>
              <w:left w:val="nil"/>
              <w:bottom w:val="single" w:sz="4" w:space="0" w:color="auto"/>
              <w:right w:val="single" w:sz="4" w:space="0" w:color="auto"/>
            </w:tcBorders>
            <w:shd w:val="clear" w:color="000000" w:fill="D8E4BC"/>
            <w:vAlign w:val="center"/>
            <w:hideMark/>
          </w:tcPr>
          <w:p w14:paraId="1556B34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A28F66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50808835"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FRESAS PARA UTILIZARSE EN LA PIEZA DE MANO DE ALTA VELOCIDAD. DE DIAMANTE FORMADE CONO INVERTIDO NO.012. PRESENTACION: PIEZA. PARA SU USO EN LOS EQUIPOS CONCLAVES: 531.291.0416 UNIDAD ESTOMATOLOGICA BASICA Y 531.291.0028 UNIDADESTOMATOLOGICA CON MODULO INTEGRADO. MARCAS RECOMENDADAS: SS.WHITE, KERRDENTAL, MDT, MEDENTAL 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6DF6301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189FF69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4BC2D73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CC832B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774DDA4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00BD0E60" w14:textId="3E3B7118"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FDD2E25" w14:textId="2691B0E1"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3404744" w14:textId="6C0C151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3FACA74" w14:textId="13A2EA88"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7359A4E" w14:textId="5BA2E7C9"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E6D9E3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E5AA14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C257E71"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5C10C8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24</w:t>
            </w:r>
          </w:p>
        </w:tc>
        <w:tc>
          <w:tcPr>
            <w:tcW w:w="425" w:type="dxa"/>
            <w:tcBorders>
              <w:top w:val="nil"/>
              <w:left w:val="nil"/>
              <w:bottom w:val="single" w:sz="4" w:space="0" w:color="auto"/>
              <w:right w:val="single" w:sz="4" w:space="0" w:color="auto"/>
            </w:tcBorders>
            <w:shd w:val="clear" w:color="000000" w:fill="D8E4BC"/>
            <w:vAlign w:val="center"/>
            <w:hideMark/>
          </w:tcPr>
          <w:p w14:paraId="0A0ABBF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8D99E4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2F995EA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0407</w:t>
            </w:r>
          </w:p>
        </w:tc>
        <w:tc>
          <w:tcPr>
            <w:tcW w:w="413" w:type="dxa"/>
            <w:tcBorders>
              <w:top w:val="nil"/>
              <w:left w:val="nil"/>
              <w:bottom w:val="single" w:sz="4" w:space="0" w:color="auto"/>
              <w:right w:val="single" w:sz="4" w:space="0" w:color="auto"/>
            </w:tcBorders>
            <w:shd w:val="clear" w:color="000000" w:fill="D8E4BC"/>
            <w:vAlign w:val="center"/>
            <w:hideMark/>
          </w:tcPr>
          <w:p w14:paraId="29D0551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85CAD2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566B25D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FRESAS PARA UTILIZARSE EN LA PIEZA DE MANO DE ALTA VELOCIDAD. DE DIAMANTE FORMAREDONDA NO.014. PRESENTACION: PIEZA. PARA SU USO EN LOS EQUIPOS CON CLAVES</w:t>
            </w:r>
            <w:proofErr w:type="gramStart"/>
            <w:r w:rsidRPr="000C11B8">
              <w:rPr>
                <w:rFonts w:eastAsia="Times New Roman" w:cs="Noto Sans"/>
                <w:sz w:val="12"/>
                <w:szCs w:val="12"/>
                <w:lang w:eastAsia="es-MX"/>
              </w:rPr>
              <w:t>:531.291.0416</w:t>
            </w:r>
            <w:proofErr w:type="gramEnd"/>
            <w:r w:rsidRPr="000C11B8">
              <w:rPr>
                <w:rFonts w:eastAsia="Times New Roman" w:cs="Noto Sans"/>
                <w:sz w:val="12"/>
                <w:szCs w:val="12"/>
                <w:lang w:eastAsia="es-MX"/>
              </w:rPr>
              <w:t xml:space="preserve"> UNIDAD ESTOMATOLOGICA BASICA Y 531.291.0028 UNIDAD ESTOMATOLOGICACON MODULO INTEGRADO. MARCAS RECOMENDADAS: SS.WHITE, KERR DENTAL, MDT, MEDENTALY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67980BF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4F10C30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11790E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101EDD3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0B184A2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3DE1EAED" w14:textId="1C521BAE"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EFE4C62" w14:textId="0A528F5A"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CC50D9E" w14:textId="71F976E1"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EA81AD9" w14:textId="6E208E21"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21AD65E" w14:textId="096E78E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A9E9E5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322CCF9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8C92D4F"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4570AF0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25</w:t>
            </w:r>
          </w:p>
        </w:tc>
        <w:tc>
          <w:tcPr>
            <w:tcW w:w="425" w:type="dxa"/>
            <w:tcBorders>
              <w:top w:val="nil"/>
              <w:left w:val="nil"/>
              <w:bottom w:val="single" w:sz="4" w:space="0" w:color="auto"/>
              <w:right w:val="single" w:sz="4" w:space="0" w:color="auto"/>
            </w:tcBorders>
            <w:shd w:val="clear" w:color="000000" w:fill="D8E4BC"/>
            <w:vAlign w:val="center"/>
            <w:hideMark/>
          </w:tcPr>
          <w:p w14:paraId="0EF7BB0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0CE84F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1DD08D0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0415</w:t>
            </w:r>
          </w:p>
        </w:tc>
        <w:tc>
          <w:tcPr>
            <w:tcW w:w="413" w:type="dxa"/>
            <w:tcBorders>
              <w:top w:val="nil"/>
              <w:left w:val="nil"/>
              <w:bottom w:val="single" w:sz="4" w:space="0" w:color="auto"/>
              <w:right w:val="single" w:sz="4" w:space="0" w:color="auto"/>
            </w:tcBorders>
            <w:shd w:val="clear" w:color="000000" w:fill="D8E4BC"/>
            <w:vAlign w:val="center"/>
            <w:hideMark/>
          </w:tcPr>
          <w:p w14:paraId="64BF9C2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5D5CCF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16243EC7"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FRESAS PARA UTILIZARSE EN LA PIEZA DE MANO DE ALTA VELOCIDAD. DE DIAMANTE FORMAREDONDA NO.010. PRESENTACION: PIEZA. PARA SU USO EN LOS EQUIPOS CON CLAVES</w:t>
            </w:r>
            <w:proofErr w:type="gramStart"/>
            <w:r w:rsidRPr="000C11B8">
              <w:rPr>
                <w:rFonts w:eastAsia="Times New Roman" w:cs="Noto Sans"/>
                <w:sz w:val="12"/>
                <w:szCs w:val="12"/>
                <w:lang w:eastAsia="es-MX"/>
              </w:rPr>
              <w:t>:531.291.0416</w:t>
            </w:r>
            <w:proofErr w:type="gramEnd"/>
            <w:r w:rsidRPr="000C11B8">
              <w:rPr>
                <w:rFonts w:eastAsia="Times New Roman" w:cs="Noto Sans"/>
                <w:sz w:val="12"/>
                <w:szCs w:val="12"/>
                <w:lang w:eastAsia="es-MX"/>
              </w:rPr>
              <w:t xml:space="preserve"> UNIDAD ESTOMATOLOGICA BASICA Y 531.291.0028 UNIDAD ESTOMATOLOGICACON MODULO INTEGRADO. MARCAS RECOMENDADAS: SS.WHITE, KERR DENTAL, MDT, MEDENTALY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07890A2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2F56191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150D21F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3DC79F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2C40AB6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47FCC671" w14:textId="3330B219"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755BB16" w14:textId="503598B8"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EF71342" w14:textId="52B6F72F"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7AAA3C5" w14:textId="3C9C495B"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8597968" w14:textId="14FCAD97"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B93778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35C58D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015AF57"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08DC1D8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26</w:t>
            </w:r>
          </w:p>
        </w:tc>
        <w:tc>
          <w:tcPr>
            <w:tcW w:w="425" w:type="dxa"/>
            <w:tcBorders>
              <w:top w:val="nil"/>
              <w:left w:val="nil"/>
              <w:bottom w:val="single" w:sz="4" w:space="0" w:color="auto"/>
              <w:right w:val="single" w:sz="4" w:space="0" w:color="auto"/>
            </w:tcBorders>
            <w:shd w:val="clear" w:color="000000" w:fill="D8E4BC"/>
            <w:vAlign w:val="center"/>
            <w:hideMark/>
          </w:tcPr>
          <w:p w14:paraId="7F66424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1095D0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6" w:type="dxa"/>
            <w:tcBorders>
              <w:top w:val="nil"/>
              <w:left w:val="nil"/>
              <w:bottom w:val="single" w:sz="4" w:space="0" w:color="auto"/>
              <w:right w:val="single" w:sz="4" w:space="0" w:color="auto"/>
            </w:tcBorders>
            <w:shd w:val="clear" w:color="000000" w:fill="D8E4BC"/>
            <w:vAlign w:val="center"/>
            <w:hideMark/>
          </w:tcPr>
          <w:p w14:paraId="2F42E16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0522</w:t>
            </w:r>
          </w:p>
        </w:tc>
        <w:tc>
          <w:tcPr>
            <w:tcW w:w="413" w:type="dxa"/>
            <w:tcBorders>
              <w:top w:val="nil"/>
              <w:left w:val="nil"/>
              <w:bottom w:val="single" w:sz="4" w:space="0" w:color="auto"/>
              <w:right w:val="single" w:sz="4" w:space="0" w:color="auto"/>
            </w:tcBorders>
            <w:shd w:val="clear" w:color="000000" w:fill="D8E4BC"/>
            <w:vAlign w:val="center"/>
            <w:hideMark/>
          </w:tcPr>
          <w:p w14:paraId="33CF3DE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085E9C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1C667FF7"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FRESAS PARA UTILIZARSE EN CIRUGIA EN PIEZA DE MANO DE </w:t>
            </w:r>
            <w:r w:rsidRPr="000C11B8">
              <w:rPr>
                <w:rFonts w:eastAsia="Times New Roman" w:cs="Noto Sans"/>
                <w:sz w:val="12"/>
                <w:szCs w:val="12"/>
                <w:lang w:eastAsia="es-MX"/>
              </w:rPr>
              <w:lastRenderedPageBreak/>
              <w:t>BAJA VELOCIDAD. DECARBURO FORMA TRONCO CONICA NO.702. PRESENTACION: PIEZA. PARA SU USO EN LOSEQUIPOS CON CLAVES: 531.291.0416 UNIDAD ESTOMATOLOGICA BASICA Y 531.291.0028UNIDAD ESTOMATOLOGICA CON MODULO INTEGRADO MARCAS RECOMENDADAS: SS.WHITE, KERRDENTAL, MDT, MEDENTAL Y CARBIDE BURRS. </w:t>
            </w:r>
          </w:p>
        </w:tc>
        <w:tc>
          <w:tcPr>
            <w:tcW w:w="355" w:type="dxa"/>
            <w:tcBorders>
              <w:top w:val="nil"/>
              <w:left w:val="nil"/>
              <w:bottom w:val="single" w:sz="4" w:space="0" w:color="auto"/>
              <w:right w:val="single" w:sz="4" w:space="0" w:color="auto"/>
            </w:tcBorders>
            <w:shd w:val="clear" w:color="000000" w:fill="D8E4BC"/>
            <w:vAlign w:val="center"/>
            <w:hideMark/>
          </w:tcPr>
          <w:p w14:paraId="2347E63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PZA </w:t>
            </w:r>
          </w:p>
        </w:tc>
        <w:tc>
          <w:tcPr>
            <w:tcW w:w="363" w:type="dxa"/>
            <w:tcBorders>
              <w:top w:val="nil"/>
              <w:left w:val="nil"/>
              <w:bottom w:val="single" w:sz="4" w:space="0" w:color="auto"/>
              <w:right w:val="single" w:sz="4" w:space="0" w:color="auto"/>
            </w:tcBorders>
            <w:shd w:val="clear" w:color="000000" w:fill="D8E4BC"/>
            <w:vAlign w:val="center"/>
            <w:hideMark/>
          </w:tcPr>
          <w:p w14:paraId="1856E03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7E52FF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E6F071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546F620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500FB51A" w14:textId="77C7B744"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5A38023" w14:textId="7523C19E"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C778273" w14:textId="15623F51"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3FD45769" w14:textId="556817B4"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02A24B2" w14:textId="6E2D2818"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BCE9A6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00738A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18D22F2"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0AF497C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27</w:t>
            </w:r>
          </w:p>
        </w:tc>
        <w:tc>
          <w:tcPr>
            <w:tcW w:w="425" w:type="dxa"/>
            <w:tcBorders>
              <w:top w:val="nil"/>
              <w:left w:val="nil"/>
              <w:bottom w:val="single" w:sz="4" w:space="0" w:color="auto"/>
              <w:right w:val="single" w:sz="4" w:space="0" w:color="auto"/>
            </w:tcBorders>
            <w:shd w:val="clear" w:color="000000" w:fill="D8E4BC"/>
            <w:vAlign w:val="center"/>
            <w:hideMark/>
          </w:tcPr>
          <w:p w14:paraId="646FEB8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4ABC7B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437 </w:t>
            </w:r>
          </w:p>
        </w:tc>
        <w:tc>
          <w:tcPr>
            <w:tcW w:w="426" w:type="dxa"/>
            <w:tcBorders>
              <w:top w:val="nil"/>
              <w:left w:val="nil"/>
              <w:bottom w:val="single" w:sz="4" w:space="0" w:color="auto"/>
              <w:right w:val="single" w:sz="4" w:space="0" w:color="auto"/>
            </w:tcBorders>
            <w:shd w:val="clear" w:color="000000" w:fill="D8E4BC"/>
            <w:vAlign w:val="center"/>
            <w:hideMark/>
          </w:tcPr>
          <w:p w14:paraId="3D1A060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0415</w:t>
            </w:r>
          </w:p>
        </w:tc>
        <w:tc>
          <w:tcPr>
            <w:tcW w:w="413" w:type="dxa"/>
            <w:tcBorders>
              <w:top w:val="nil"/>
              <w:left w:val="nil"/>
              <w:bottom w:val="single" w:sz="4" w:space="0" w:color="auto"/>
              <w:right w:val="single" w:sz="4" w:space="0" w:color="auto"/>
            </w:tcBorders>
            <w:shd w:val="clear" w:color="000000" w:fill="D8E4BC"/>
            <w:vAlign w:val="center"/>
            <w:hideMark/>
          </w:tcPr>
          <w:p w14:paraId="2A673EF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55E7A1E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323B3E1D"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JUEGO DE JERINGAS PARA INYECCION DE MATERIAL DE CONTRASTE Y SOLUCIONES</w:t>
            </w:r>
            <w:proofErr w:type="gramStart"/>
            <w:r w:rsidRPr="000C11B8">
              <w:rPr>
                <w:rFonts w:eastAsia="Times New Roman" w:cs="Noto Sans"/>
                <w:sz w:val="12"/>
                <w:szCs w:val="12"/>
                <w:lang w:eastAsia="es-MX"/>
              </w:rPr>
              <w:t>,ESPECIFICO</w:t>
            </w:r>
            <w:proofErr w:type="gramEnd"/>
            <w:r w:rsidRPr="000C11B8">
              <w:rPr>
                <w:rFonts w:eastAsia="Times New Roman" w:cs="Noto Sans"/>
                <w:sz w:val="12"/>
                <w:szCs w:val="12"/>
                <w:lang w:eastAsia="es-MX"/>
              </w:rPr>
              <w:t> PARA INYECTOR MARCA MEDRAD MODELO STELLANT DUAL: EMPAQUE QUECONTIENE 2 JERINGAS, 1 TUBO DE LLENADO Y 1 TUBO CONECTOR DE BAJA PRESION,ESTERILES Y DESECHABLES. PRESENTACION: JUEGO. NUMERO DE CATALOGO: SDS-TP-QFT.PARA SU USO EN EL EQUIPO: CLAVE 531 254 0049 TOMOGRAFIA COMPUTARIZADAMULTICORTES. MARCA: TOSHIBA. MODELO: AQUILION. </w:t>
            </w:r>
          </w:p>
        </w:tc>
        <w:tc>
          <w:tcPr>
            <w:tcW w:w="355" w:type="dxa"/>
            <w:tcBorders>
              <w:top w:val="nil"/>
              <w:left w:val="nil"/>
              <w:bottom w:val="single" w:sz="4" w:space="0" w:color="auto"/>
              <w:right w:val="single" w:sz="4" w:space="0" w:color="auto"/>
            </w:tcBorders>
            <w:shd w:val="clear" w:color="000000" w:fill="D8E4BC"/>
            <w:vAlign w:val="center"/>
            <w:hideMark/>
          </w:tcPr>
          <w:p w14:paraId="25CAA98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363" w:type="dxa"/>
            <w:tcBorders>
              <w:top w:val="nil"/>
              <w:left w:val="nil"/>
              <w:bottom w:val="single" w:sz="4" w:space="0" w:color="auto"/>
              <w:right w:val="single" w:sz="4" w:space="0" w:color="auto"/>
            </w:tcBorders>
            <w:shd w:val="clear" w:color="000000" w:fill="D8E4BC"/>
            <w:vAlign w:val="center"/>
            <w:hideMark/>
          </w:tcPr>
          <w:p w14:paraId="6AD6E62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14849E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571" w:type="dxa"/>
            <w:tcBorders>
              <w:top w:val="nil"/>
              <w:left w:val="nil"/>
              <w:bottom w:val="single" w:sz="4" w:space="0" w:color="auto"/>
              <w:right w:val="single" w:sz="4" w:space="0" w:color="auto"/>
            </w:tcBorders>
            <w:shd w:val="clear" w:color="000000" w:fill="D8E4BC"/>
            <w:vAlign w:val="center"/>
            <w:hideMark/>
          </w:tcPr>
          <w:p w14:paraId="5D47CD6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60</w:t>
            </w:r>
          </w:p>
        </w:tc>
        <w:tc>
          <w:tcPr>
            <w:tcW w:w="571" w:type="dxa"/>
            <w:tcBorders>
              <w:top w:val="nil"/>
              <w:left w:val="nil"/>
              <w:bottom w:val="single" w:sz="4" w:space="0" w:color="auto"/>
              <w:right w:val="single" w:sz="4" w:space="0" w:color="auto"/>
            </w:tcBorders>
            <w:shd w:val="clear" w:color="000000" w:fill="D8E4BC"/>
            <w:vAlign w:val="center"/>
            <w:hideMark/>
          </w:tcPr>
          <w:p w14:paraId="269FC1E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150</w:t>
            </w:r>
          </w:p>
        </w:tc>
        <w:tc>
          <w:tcPr>
            <w:tcW w:w="536" w:type="dxa"/>
            <w:tcBorders>
              <w:top w:val="nil"/>
              <w:left w:val="nil"/>
              <w:bottom w:val="single" w:sz="4" w:space="0" w:color="auto"/>
              <w:right w:val="single" w:sz="4" w:space="0" w:color="auto"/>
            </w:tcBorders>
            <w:shd w:val="clear" w:color="auto" w:fill="auto"/>
            <w:vAlign w:val="center"/>
          </w:tcPr>
          <w:p w14:paraId="59DDD04B" w14:textId="5BA55749"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2D8CBB3E" w14:textId="20AE5952"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0AF805E1" w14:textId="13AAF60F"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8063FBC" w14:textId="6A3879F1"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2C7F593" w14:textId="43CEA90F"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C24DFE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0DAF1A3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00C85874"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6E82608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28</w:t>
            </w:r>
          </w:p>
        </w:tc>
        <w:tc>
          <w:tcPr>
            <w:tcW w:w="425" w:type="dxa"/>
            <w:tcBorders>
              <w:top w:val="nil"/>
              <w:left w:val="nil"/>
              <w:bottom w:val="single" w:sz="4" w:space="0" w:color="auto"/>
              <w:right w:val="single" w:sz="4" w:space="0" w:color="auto"/>
            </w:tcBorders>
            <w:shd w:val="clear" w:color="000000" w:fill="D8E4BC"/>
            <w:vAlign w:val="center"/>
            <w:hideMark/>
          </w:tcPr>
          <w:p w14:paraId="1ABDE0E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168D64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442 </w:t>
            </w:r>
          </w:p>
        </w:tc>
        <w:tc>
          <w:tcPr>
            <w:tcW w:w="426" w:type="dxa"/>
            <w:tcBorders>
              <w:top w:val="nil"/>
              <w:left w:val="nil"/>
              <w:bottom w:val="single" w:sz="4" w:space="0" w:color="auto"/>
              <w:right w:val="single" w:sz="4" w:space="0" w:color="auto"/>
            </w:tcBorders>
            <w:shd w:val="clear" w:color="000000" w:fill="D8E4BC"/>
            <w:vAlign w:val="center"/>
            <w:hideMark/>
          </w:tcPr>
          <w:p w14:paraId="2DF23B8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0103</w:t>
            </w:r>
          </w:p>
        </w:tc>
        <w:tc>
          <w:tcPr>
            <w:tcW w:w="413" w:type="dxa"/>
            <w:tcBorders>
              <w:top w:val="nil"/>
              <w:left w:val="nil"/>
              <w:bottom w:val="single" w:sz="4" w:space="0" w:color="auto"/>
              <w:right w:val="single" w:sz="4" w:space="0" w:color="auto"/>
            </w:tcBorders>
            <w:shd w:val="clear" w:color="000000" w:fill="D8E4BC"/>
            <w:vAlign w:val="center"/>
            <w:hideMark/>
          </w:tcPr>
          <w:p w14:paraId="40E1EDE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66F953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02 </w:t>
            </w:r>
          </w:p>
        </w:tc>
        <w:tc>
          <w:tcPr>
            <w:tcW w:w="2222" w:type="dxa"/>
            <w:tcBorders>
              <w:top w:val="nil"/>
              <w:left w:val="nil"/>
              <w:bottom w:val="single" w:sz="4" w:space="0" w:color="auto"/>
              <w:right w:val="single" w:sz="4" w:space="0" w:color="auto"/>
            </w:tcBorders>
            <w:shd w:val="clear" w:color="000000" w:fill="D8E4BC"/>
            <w:vAlign w:val="center"/>
            <w:hideMark/>
          </w:tcPr>
          <w:p w14:paraId="71BB1652"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INSERTOS O PUNTAS PARA DETARTRAJE FABRICADAS DE TITANIO O ALEACION DE METAL-DIAMANTE-CARBONO INTERCAMBIABLES, ESTERILIZABLES PARA PIEZA DE MANO CON SPRAY.MARCAS RECOMENDADAS DENTSPLY, WOODPECKER, SATELEC, 3M, RITTERLAS UNIDADESMEDICAS LAS SELECCIONARAN DE ACUERDO A SUS NECESIDADES MARCA Y MODELO PARA SUUSO EN ELEQUIPO CLAVE 531.923.0313 UNIDAD ULTRASONICA ESTOMATOLOGICA. </w:t>
            </w:r>
          </w:p>
        </w:tc>
        <w:tc>
          <w:tcPr>
            <w:tcW w:w="355" w:type="dxa"/>
            <w:tcBorders>
              <w:top w:val="nil"/>
              <w:left w:val="nil"/>
              <w:bottom w:val="single" w:sz="4" w:space="0" w:color="auto"/>
              <w:right w:val="single" w:sz="4" w:space="0" w:color="auto"/>
            </w:tcBorders>
            <w:shd w:val="clear" w:color="000000" w:fill="D8E4BC"/>
            <w:vAlign w:val="center"/>
            <w:hideMark/>
          </w:tcPr>
          <w:p w14:paraId="3154375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06DC89B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59CA57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7583F06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71" w:type="dxa"/>
            <w:tcBorders>
              <w:top w:val="nil"/>
              <w:left w:val="nil"/>
              <w:bottom w:val="single" w:sz="4" w:space="0" w:color="auto"/>
              <w:right w:val="single" w:sz="4" w:space="0" w:color="auto"/>
            </w:tcBorders>
            <w:shd w:val="clear" w:color="000000" w:fill="D8E4BC"/>
            <w:vAlign w:val="center"/>
            <w:hideMark/>
          </w:tcPr>
          <w:p w14:paraId="61ABD35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19</w:t>
            </w:r>
          </w:p>
        </w:tc>
        <w:tc>
          <w:tcPr>
            <w:tcW w:w="536" w:type="dxa"/>
            <w:tcBorders>
              <w:top w:val="nil"/>
              <w:left w:val="nil"/>
              <w:bottom w:val="single" w:sz="4" w:space="0" w:color="auto"/>
              <w:right w:val="single" w:sz="4" w:space="0" w:color="auto"/>
            </w:tcBorders>
            <w:shd w:val="clear" w:color="auto" w:fill="auto"/>
            <w:vAlign w:val="center"/>
          </w:tcPr>
          <w:p w14:paraId="17D7F572" w14:textId="3ECE90B1"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2EFD068" w14:textId="7CFE31E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51B163F" w14:textId="23B1F484"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0B316161" w14:textId="69880EF0"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00718EB3" w14:textId="711263B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F7C0EF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55609F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84E1BDD"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0F6199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29</w:t>
            </w:r>
          </w:p>
        </w:tc>
        <w:tc>
          <w:tcPr>
            <w:tcW w:w="425" w:type="dxa"/>
            <w:tcBorders>
              <w:top w:val="nil"/>
              <w:left w:val="nil"/>
              <w:bottom w:val="single" w:sz="4" w:space="0" w:color="auto"/>
              <w:right w:val="single" w:sz="4" w:space="0" w:color="auto"/>
            </w:tcBorders>
            <w:shd w:val="clear" w:color="000000" w:fill="D8E4BC"/>
            <w:vAlign w:val="center"/>
            <w:hideMark/>
          </w:tcPr>
          <w:p w14:paraId="1C41236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9F71DF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442 </w:t>
            </w:r>
          </w:p>
        </w:tc>
        <w:tc>
          <w:tcPr>
            <w:tcW w:w="426" w:type="dxa"/>
            <w:tcBorders>
              <w:top w:val="nil"/>
              <w:left w:val="nil"/>
              <w:bottom w:val="single" w:sz="4" w:space="0" w:color="auto"/>
              <w:right w:val="single" w:sz="4" w:space="0" w:color="auto"/>
            </w:tcBorders>
            <w:shd w:val="clear" w:color="000000" w:fill="D8E4BC"/>
            <w:vAlign w:val="center"/>
            <w:hideMark/>
          </w:tcPr>
          <w:p w14:paraId="68444C4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0137</w:t>
            </w:r>
          </w:p>
        </w:tc>
        <w:tc>
          <w:tcPr>
            <w:tcW w:w="413" w:type="dxa"/>
            <w:tcBorders>
              <w:top w:val="nil"/>
              <w:left w:val="nil"/>
              <w:bottom w:val="single" w:sz="4" w:space="0" w:color="auto"/>
              <w:right w:val="single" w:sz="4" w:space="0" w:color="auto"/>
            </w:tcBorders>
            <w:shd w:val="clear" w:color="000000" w:fill="D8E4BC"/>
            <w:vAlign w:val="center"/>
            <w:hideMark/>
          </w:tcPr>
          <w:p w14:paraId="1F2F17F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CB6807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306B6877"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INSERTO 25K FSI-10 PARA PIEZA DE MANO CON ROCIO DE AGUA PARA REMOCION DE PLACALIGERA PARA USO SUPRAGINGIVAL. PRESENTACION: PZA. NUMERO DE CATALOGO: 80293.PARA SU USO EN EL EQUIPO MEDICO: CLAVE 531.923.0313 UNIDAD ULTRASONICAESTOMATOLOGICA. MARCA: DENTSPLY. MODELO: CAVITRON. </w:t>
            </w:r>
          </w:p>
        </w:tc>
        <w:tc>
          <w:tcPr>
            <w:tcW w:w="355" w:type="dxa"/>
            <w:tcBorders>
              <w:top w:val="nil"/>
              <w:left w:val="nil"/>
              <w:bottom w:val="single" w:sz="4" w:space="0" w:color="auto"/>
              <w:right w:val="single" w:sz="4" w:space="0" w:color="auto"/>
            </w:tcBorders>
            <w:shd w:val="clear" w:color="000000" w:fill="D8E4BC"/>
            <w:vAlign w:val="center"/>
            <w:hideMark/>
          </w:tcPr>
          <w:p w14:paraId="2393743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6ADE841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57F9C2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B96B7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571" w:type="dxa"/>
            <w:tcBorders>
              <w:top w:val="nil"/>
              <w:left w:val="nil"/>
              <w:bottom w:val="single" w:sz="4" w:space="0" w:color="auto"/>
              <w:right w:val="single" w:sz="4" w:space="0" w:color="auto"/>
            </w:tcBorders>
            <w:shd w:val="clear" w:color="000000" w:fill="D8E4BC"/>
            <w:vAlign w:val="center"/>
            <w:hideMark/>
          </w:tcPr>
          <w:p w14:paraId="2003AA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39</w:t>
            </w:r>
          </w:p>
        </w:tc>
        <w:tc>
          <w:tcPr>
            <w:tcW w:w="536" w:type="dxa"/>
            <w:tcBorders>
              <w:top w:val="nil"/>
              <w:left w:val="nil"/>
              <w:bottom w:val="single" w:sz="4" w:space="0" w:color="auto"/>
              <w:right w:val="single" w:sz="4" w:space="0" w:color="auto"/>
            </w:tcBorders>
            <w:shd w:val="clear" w:color="auto" w:fill="auto"/>
            <w:vAlign w:val="center"/>
          </w:tcPr>
          <w:p w14:paraId="47A9C3FC" w14:textId="1DF9B783"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6D07D3A" w14:textId="5C6EB3E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760FC61" w14:textId="32A76F89"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EBED4B3" w14:textId="0E000AB5"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9F2D175" w14:textId="15919B50"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35A6E3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F42FF6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FC1E853"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678FE5B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w:t>
            </w:r>
          </w:p>
        </w:tc>
        <w:tc>
          <w:tcPr>
            <w:tcW w:w="425" w:type="dxa"/>
            <w:tcBorders>
              <w:top w:val="nil"/>
              <w:left w:val="nil"/>
              <w:bottom w:val="single" w:sz="4" w:space="0" w:color="auto"/>
              <w:right w:val="single" w:sz="4" w:space="0" w:color="auto"/>
            </w:tcBorders>
            <w:shd w:val="clear" w:color="000000" w:fill="D8E4BC"/>
            <w:vAlign w:val="center"/>
            <w:hideMark/>
          </w:tcPr>
          <w:p w14:paraId="166BB39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CD6284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443 </w:t>
            </w:r>
          </w:p>
        </w:tc>
        <w:tc>
          <w:tcPr>
            <w:tcW w:w="426" w:type="dxa"/>
            <w:tcBorders>
              <w:top w:val="nil"/>
              <w:left w:val="nil"/>
              <w:bottom w:val="single" w:sz="4" w:space="0" w:color="auto"/>
              <w:right w:val="single" w:sz="4" w:space="0" w:color="auto"/>
            </w:tcBorders>
            <w:shd w:val="clear" w:color="000000" w:fill="D8E4BC"/>
            <w:vAlign w:val="center"/>
            <w:hideMark/>
          </w:tcPr>
          <w:p w14:paraId="7ED35BD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0433</w:t>
            </w:r>
          </w:p>
        </w:tc>
        <w:tc>
          <w:tcPr>
            <w:tcW w:w="413" w:type="dxa"/>
            <w:tcBorders>
              <w:top w:val="nil"/>
              <w:left w:val="nil"/>
              <w:bottom w:val="single" w:sz="4" w:space="0" w:color="auto"/>
              <w:right w:val="single" w:sz="4" w:space="0" w:color="auto"/>
            </w:tcBorders>
            <w:shd w:val="clear" w:color="000000" w:fill="D8E4BC"/>
            <w:vAlign w:val="center"/>
            <w:hideMark/>
          </w:tcPr>
          <w:p w14:paraId="0D774E9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50E46D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7FBFFC4B"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LAPIZ DE ELECTROCIRUGIA, LAPIZ ELECTROQUIRURGICO, BASE CON TOMA DE CORRIENTESELLADA, COMPONENTE INTERNO PARA ACTIVACION ENCAPSULADA, PREVINIENDOACCIDENTES POR INVASION DE FLUIDOS. BOTON DE ACTIVACION TACTIL, NO SE ACTIVASI EL MEDICO NO LE PRESIONA. ELECTRODO DE HOJA DE ACERO INOXIDABLE. CABLE DE 3METROS. PRESENTACION: CAJA CON 50 PIEZAS. NUMERO DE CATALOGO: E2515H. PARA SUUSO EN EL EQUIPO: UNIDAD DE ELECTROCIRUGIA AVANZADA CON SELLADO O TERMOFUSIONDE VASOS. CLAVE: 531.328.0221. MARCA: COVIDIEN. MODELO: FORCE TRIAD. </w:t>
            </w:r>
          </w:p>
        </w:tc>
        <w:tc>
          <w:tcPr>
            <w:tcW w:w="355" w:type="dxa"/>
            <w:tcBorders>
              <w:top w:val="nil"/>
              <w:left w:val="nil"/>
              <w:bottom w:val="single" w:sz="4" w:space="0" w:color="auto"/>
              <w:right w:val="single" w:sz="4" w:space="0" w:color="auto"/>
            </w:tcBorders>
            <w:shd w:val="clear" w:color="000000" w:fill="D8E4BC"/>
            <w:vAlign w:val="center"/>
            <w:hideMark/>
          </w:tcPr>
          <w:p w14:paraId="033EBBD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18B7EA1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50 </w:t>
            </w:r>
          </w:p>
        </w:tc>
        <w:tc>
          <w:tcPr>
            <w:tcW w:w="380" w:type="dxa"/>
            <w:tcBorders>
              <w:top w:val="nil"/>
              <w:left w:val="nil"/>
              <w:bottom w:val="single" w:sz="4" w:space="0" w:color="auto"/>
              <w:right w:val="single" w:sz="4" w:space="0" w:color="auto"/>
            </w:tcBorders>
            <w:shd w:val="clear" w:color="000000" w:fill="D8E4BC"/>
            <w:vAlign w:val="center"/>
            <w:hideMark/>
          </w:tcPr>
          <w:p w14:paraId="629B36F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PCA </w:t>
            </w:r>
          </w:p>
        </w:tc>
        <w:tc>
          <w:tcPr>
            <w:tcW w:w="571" w:type="dxa"/>
            <w:tcBorders>
              <w:top w:val="nil"/>
              <w:left w:val="nil"/>
              <w:bottom w:val="single" w:sz="4" w:space="0" w:color="auto"/>
              <w:right w:val="single" w:sz="4" w:space="0" w:color="auto"/>
            </w:tcBorders>
            <w:shd w:val="clear" w:color="000000" w:fill="D8E4BC"/>
            <w:vAlign w:val="center"/>
            <w:hideMark/>
          </w:tcPr>
          <w:p w14:paraId="77977ED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w:t>
            </w:r>
          </w:p>
        </w:tc>
        <w:tc>
          <w:tcPr>
            <w:tcW w:w="571" w:type="dxa"/>
            <w:tcBorders>
              <w:top w:val="nil"/>
              <w:left w:val="nil"/>
              <w:bottom w:val="single" w:sz="4" w:space="0" w:color="auto"/>
              <w:right w:val="single" w:sz="4" w:space="0" w:color="auto"/>
            </w:tcBorders>
            <w:shd w:val="clear" w:color="000000" w:fill="D8E4BC"/>
            <w:vAlign w:val="center"/>
            <w:hideMark/>
          </w:tcPr>
          <w:p w14:paraId="09E9B5E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75</w:t>
            </w:r>
          </w:p>
        </w:tc>
        <w:tc>
          <w:tcPr>
            <w:tcW w:w="536" w:type="dxa"/>
            <w:tcBorders>
              <w:top w:val="nil"/>
              <w:left w:val="nil"/>
              <w:bottom w:val="single" w:sz="4" w:space="0" w:color="auto"/>
              <w:right w:val="single" w:sz="4" w:space="0" w:color="auto"/>
            </w:tcBorders>
            <w:shd w:val="clear" w:color="auto" w:fill="auto"/>
            <w:vAlign w:val="center"/>
          </w:tcPr>
          <w:p w14:paraId="65F52B5F" w14:textId="76B2AA16"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98DD965" w14:textId="0EEB5F46"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1D9B12A" w14:textId="6738F3BC"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376E57F3" w14:textId="3055D0D3"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F30C7E4" w14:textId="1001CE58"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2D713BA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C0AA7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0805ADA2"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CFABBF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31</w:t>
            </w:r>
          </w:p>
        </w:tc>
        <w:tc>
          <w:tcPr>
            <w:tcW w:w="425" w:type="dxa"/>
            <w:tcBorders>
              <w:top w:val="nil"/>
              <w:left w:val="nil"/>
              <w:bottom w:val="single" w:sz="4" w:space="0" w:color="auto"/>
              <w:right w:val="single" w:sz="4" w:space="0" w:color="auto"/>
            </w:tcBorders>
            <w:shd w:val="clear" w:color="000000" w:fill="D8E4BC"/>
            <w:vAlign w:val="center"/>
            <w:hideMark/>
          </w:tcPr>
          <w:p w14:paraId="3A09469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0E6360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454 </w:t>
            </w:r>
          </w:p>
        </w:tc>
        <w:tc>
          <w:tcPr>
            <w:tcW w:w="426" w:type="dxa"/>
            <w:tcBorders>
              <w:top w:val="nil"/>
              <w:left w:val="nil"/>
              <w:bottom w:val="single" w:sz="4" w:space="0" w:color="auto"/>
              <w:right w:val="single" w:sz="4" w:space="0" w:color="auto"/>
            </w:tcBorders>
            <w:shd w:val="clear" w:color="000000" w:fill="D8E4BC"/>
            <w:vAlign w:val="center"/>
            <w:hideMark/>
          </w:tcPr>
          <w:p w14:paraId="6AB340D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0124</w:t>
            </w:r>
          </w:p>
        </w:tc>
        <w:tc>
          <w:tcPr>
            <w:tcW w:w="413" w:type="dxa"/>
            <w:tcBorders>
              <w:top w:val="nil"/>
              <w:left w:val="nil"/>
              <w:bottom w:val="single" w:sz="4" w:space="0" w:color="auto"/>
              <w:right w:val="single" w:sz="4" w:space="0" w:color="auto"/>
            </w:tcBorders>
            <w:shd w:val="clear" w:color="000000" w:fill="D8E4BC"/>
            <w:vAlign w:val="center"/>
            <w:hideMark/>
          </w:tcPr>
          <w:p w14:paraId="79CC89C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6CF285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444B1AD2"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INDICADOR BIOLOGICO DE LECTURA RAPIDA DE 30 MINUTOS, </w:t>
            </w:r>
            <w:r w:rsidRPr="000C11B8">
              <w:rPr>
                <w:rFonts w:eastAsia="Times New Roman" w:cs="Noto Sans"/>
                <w:sz w:val="12"/>
                <w:szCs w:val="12"/>
                <w:lang w:eastAsia="es-MX"/>
              </w:rPr>
              <w:lastRenderedPageBreak/>
              <w:t>GEOBACILLUSSTEAROTHERMOPHILUS, DISPONIBLES EN POBLACION DE 10 A LA 6 CFU/SCBI</w:t>
            </w:r>
            <w:proofErr w:type="gramStart"/>
            <w:r w:rsidRPr="000C11B8">
              <w:rPr>
                <w:rFonts w:eastAsia="Times New Roman" w:cs="Noto Sans"/>
                <w:sz w:val="12"/>
                <w:szCs w:val="12"/>
                <w:lang w:eastAsia="es-MX"/>
              </w:rPr>
              <w:t>,COLOR</w:t>
            </w:r>
            <w:proofErr w:type="gramEnd"/>
            <w:r w:rsidRPr="000C11B8">
              <w:rPr>
                <w:rFonts w:eastAsia="Times New Roman" w:cs="Noto Sans"/>
                <w:sz w:val="12"/>
                <w:szCs w:val="12"/>
                <w:lang w:eastAsia="es-MX"/>
              </w:rPr>
              <w:t> TAPONDESCOLORIDO, PARA EL CONTROL DE PROCESOS DE ESTERILIZACION DE PEROXIDO DEHIDROGENO (VH202)/ PLASMA. REQUIERE INCUBADORA DE LECTURA RAPIDA. PRESENTACION</w:t>
            </w:r>
            <w:proofErr w:type="gramStart"/>
            <w:r w:rsidRPr="000C11B8">
              <w:rPr>
                <w:rFonts w:eastAsia="Times New Roman" w:cs="Noto Sans"/>
                <w:sz w:val="12"/>
                <w:szCs w:val="12"/>
                <w:lang w:eastAsia="es-MX"/>
              </w:rPr>
              <w:t>:CAJA</w:t>
            </w:r>
            <w:proofErr w:type="gramEnd"/>
            <w:r w:rsidRPr="000C11B8">
              <w:rPr>
                <w:rFonts w:eastAsia="Times New Roman" w:cs="Noto Sans"/>
                <w:sz w:val="12"/>
                <w:szCs w:val="12"/>
                <w:lang w:eastAsia="es-MX"/>
              </w:rPr>
              <w:t> CON 50 PIEZAS. NUMERO DE CATALOGO: STEELCO 9992266P. PARA SU USO EN ELEQUIPO: ESTERILIZADOR DE BAJA TEMPERATURA A TRAVES DE PLASMA DE PEROXIDO DEHIDROGENO. CLAVE: 531.385.1031. MARCA: STEELCO STERRAD, 3M, STERIS, MATACHANA.MODELO: PL 130/1, PL 130/2, PL 70/1, PL 70/2. </w:t>
            </w:r>
          </w:p>
        </w:tc>
        <w:tc>
          <w:tcPr>
            <w:tcW w:w="355" w:type="dxa"/>
            <w:tcBorders>
              <w:top w:val="nil"/>
              <w:left w:val="nil"/>
              <w:bottom w:val="single" w:sz="4" w:space="0" w:color="auto"/>
              <w:right w:val="single" w:sz="4" w:space="0" w:color="auto"/>
            </w:tcBorders>
            <w:shd w:val="clear" w:color="000000" w:fill="D8E4BC"/>
            <w:vAlign w:val="center"/>
            <w:hideMark/>
          </w:tcPr>
          <w:p w14:paraId="1050D13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CJA </w:t>
            </w:r>
          </w:p>
        </w:tc>
        <w:tc>
          <w:tcPr>
            <w:tcW w:w="363" w:type="dxa"/>
            <w:tcBorders>
              <w:top w:val="nil"/>
              <w:left w:val="nil"/>
              <w:bottom w:val="single" w:sz="4" w:space="0" w:color="auto"/>
              <w:right w:val="single" w:sz="4" w:space="0" w:color="auto"/>
            </w:tcBorders>
            <w:shd w:val="clear" w:color="000000" w:fill="D8E4BC"/>
            <w:vAlign w:val="center"/>
            <w:hideMark/>
          </w:tcPr>
          <w:p w14:paraId="0778010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50 </w:t>
            </w:r>
          </w:p>
        </w:tc>
        <w:tc>
          <w:tcPr>
            <w:tcW w:w="380" w:type="dxa"/>
            <w:tcBorders>
              <w:top w:val="nil"/>
              <w:left w:val="nil"/>
              <w:bottom w:val="single" w:sz="4" w:space="0" w:color="auto"/>
              <w:right w:val="single" w:sz="4" w:space="0" w:color="auto"/>
            </w:tcBorders>
            <w:shd w:val="clear" w:color="000000" w:fill="D8E4BC"/>
            <w:vAlign w:val="center"/>
            <w:hideMark/>
          </w:tcPr>
          <w:p w14:paraId="21CC4AA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558ABB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25C0EE3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36" w:type="dxa"/>
            <w:tcBorders>
              <w:top w:val="nil"/>
              <w:left w:val="nil"/>
              <w:bottom w:val="single" w:sz="4" w:space="0" w:color="auto"/>
              <w:right w:val="single" w:sz="4" w:space="0" w:color="auto"/>
            </w:tcBorders>
            <w:shd w:val="clear" w:color="auto" w:fill="auto"/>
            <w:vAlign w:val="center"/>
          </w:tcPr>
          <w:p w14:paraId="757F802E" w14:textId="2392F63F"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37655A80" w14:textId="2993BBA8"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64DA8A8" w14:textId="3C65D471"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C4C0BCD" w14:textId="4B05E66E"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C6D77FC" w14:textId="3F340DE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EA0E77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DDBE5A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577322A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CE2C64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32</w:t>
            </w:r>
          </w:p>
        </w:tc>
        <w:tc>
          <w:tcPr>
            <w:tcW w:w="425" w:type="dxa"/>
            <w:tcBorders>
              <w:top w:val="nil"/>
              <w:left w:val="nil"/>
              <w:bottom w:val="single" w:sz="4" w:space="0" w:color="auto"/>
              <w:right w:val="single" w:sz="4" w:space="0" w:color="auto"/>
            </w:tcBorders>
            <w:shd w:val="clear" w:color="000000" w:fill="D8E4BC"/>
            <w:vAlign w:val="center"/>
            <w:hideMark/>
          </w:tcPr>
          <w:p w14:paraId="02DDE5B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5C184D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454 </w:t>
            </w:r>
          </w:p>
        </w:tc>
        <w:tc>
          <w:tcPr>
            <w:tcW w:w="426" w:type="dxa"/>
            <w:tcBorders>
              <w:top w:val="nil"/>
              <w:left w:val="nil"/>
              <w:bottom w:val="single" w:sz="4" w:space="0" w:color="auto"/>
              <w:right w:val="single" w:sz="4" w:space="0" w:color="auto"/>
            </w:tcBorders>
            <w:shd w:val="clear" w:color="000000" w:fill="D8E4BC"/>
            <w:vAlign w:val="center"/>
            <w:hideMark/>
          </w:tcPr>
          <w:p w14:paraId="3C1278F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0132</w:t>
            </w:r>
          </w:p>
        </w:tc>
        <w:tc>
          <w:tcPr>
            <w:tcW w:w="413" w:type="dxa"/>
            <w:tcBorders>
              <w:top w:val="nil"/>
              <w:left w:val="nil"/>
              <w:bottom w:val="single" w:sz="4" w:space="0" w:color="auto"/>
              <w:right w:val="single" w:sz="4" w:space="0" w:color="auto"/>
            </w:tcBorders>
            <w:shd w:val="clear" w:color="000000" w:fill="D8E4BC"/>
            <w:vAlign w:val="center"/>
            <w:hideMark/>
          </w:tcPr>
          <w:p w14:paraId="2BB7571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394485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5AA84D01"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INDICADOR QUIMICO EN TIRAS, PARA EL CONTROL DE PROCESOS DE ESTERILIZACION DEPEROXIDO DE HIDROGENO (H2O2)/ PLASMA PRESENTACION: CAJA CON 250 PIEZAS. NUMERODE CATALOGO: STEELCO 9992269P. PARA SU USO EN EL EQUIPO: ESTERILIZADOR DE BAJATEMPERATURA A TRAVES DE PLASMA DE PEROXIDO DE HIDROGENO. CLAVE: 531.385.1031.MARCA: STEELCO STERRAD, STERIS, MATACHANA. MODELO: PL 130/1, PL 130/2, PL 70/1</w:t>
            </w:r>
            <w:proofErr w:type="gramStart"/>
            <w:r w:rsidRPr="000C11B8">
              <w:rPr>
                <w:rFonts w:eastAsia="Times New Roman" w:cs="Noto Sans"/>
                <w:sz w:val="12"/>
                <w:szCs w:val="12"/>
                <w:lang w:eastAsia="es-MX"/>
              </w:rPr>
              <w:t>,PL</w:t>
            </w:r>
            <w:proofErr w:type="gramEnd"/>
            <w:r w:rsidRPr="000C11B8">
              <w:rPr>
                <w:rFonts w:eastAsia="Times New Roman" w:cs="Noto Sans"/>
                <w:sz w:val="12"/>
                <w:szCs w:val="12"/>
                <w:lang w:eastAsia="es-MX"/>
              </w:rPr>
              <w:t> 70/2. </w:t>
            </w:r>
          </w:p>
        </w:tc>
        <w:tc>
          <w:tcPr>
            <w:tcW w:w="355" w:type="dxa"/>
            <w:tcBorders>
              <w:top w:val="nil"/>
              <w:left w:val="nil"/>
              <w:bottom w:val="single" w:sz="4" w:space="0" w:color="auto"/>
              <w:right w:val="single" w:sz="4" w:space="0" w:color="auto"/>
            </w:tcBorders>
            <w:shd w:val="clear" w:color="000000" w:fill="D8E4BC"/>
            <w:vAlign w:val="center"/>
            <w:hideMark/>
          </w:tcPr>
          <w:p w14:paraId="059F14E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42F2A1B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250 </w:t>
            </w:r>
          </w:p>
        </w:tc>
        <w:tc>
          <w:tcPr>
            <w:tcW w:w="380" w:type="dxa"/>
            <w:tcBorders>
              <w:top w:val="nil"/>
              <w:left w:val="nil"/>
              <w:bottom w:val="single" w:sz="4" w:space="0" w:color="auto"/>
              <w:right w:val="single" w:sz="4" w:space="0" w:color="auto"/>
            </w:tcBorders>
            <w:shd w:val="clear" w:color="000000" w:fill="D8E4BC"/>
            <w:vAlign w:val="center"/>
            <w:hideMark/>
          </w:tcPr>
          <w:p w14:paraId="7132A63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3F20A4A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w:t>
            </w:r>
          </w:p>
        </w:tc>
        <w:tc>
          <w:tcPr>
            <w:tcW w:w="571" w:type="dxa"/>
            <w:tcBorders>
              <w:top w:val="nil"/>
              <w:left w:val="nil"/>
              <w:bottom w:val="single" w:sz="4" w:space="0" w:color="auto"/>
              <w:right w:val="single" w:sz="4" w:space="0" w:color="auto"/>
            </w:tcBorders>
            <w:shd w:val="clear" w:color="000000" w:fill="D8E4BC"/>
            <w:vAlign w:val="center"/>
            <w:hideMark/>
          </w:tcPr>
          <w:p w14:paraId="6258F4D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36" w:type="dxa"/>
            <w:tcBorders>
              <w:top w:val="nil"/>
              <w:left w:val="nil"/>
              <w:bottom w:val="single" w:sz="4" w:space="0" w:color="auto"/>
              <w:right w:val="single" w:sz="4" w:space="0" w:color="auto"/>
            </w:tcBorders>
            <w:shd w:val="clear" w:color="auto" w:fill="auto"/>
            <w:vAlign w:val="center"/>
          </w:tcPr>
          <w:p w14:paraId="09B54D46" w14:textId="5F8AA6FC"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B622B42" w14:textId="00BFF79B"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02238A0" w14:textId="036CD1F9"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BE32E10" w14:textId="377E4D6B"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56AF0C7" w14:textId="57FD9D09"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2A401B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8E3D51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A1F4EEC"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7065E2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33</w:t>
            </w:r>
          </w:p>
        </w:tc>
        <w:tc>
          <w:tcPr>
            <w:tcW w:w="425" w:type="dxa"/>
            <w:tcBorders>
              <w:top w:val="nil"/>
              <w:left w:val="nil"/>
              <w:bottom w:val="single" w:sz="4" w:space="0" w:color="auto"/>
              <w:right w:val="single" w:sz="4" w:space="0" w:color="auto"/>
            </w:tcBorders>
            <w:shd w:val="clear" w:color="000000" w:fill="D8E4BC"/>
            <w:vAlign w:val="center"/>
            <w:hideMark/>
          </w:tcPr>
          <w:p w14:paraId="4A55E79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CA1558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561 </w:t>
            </w:r>
          </w:p>
        </w:tc>
        <w:tc>
          <w:tcPr>
            <w:tcW w:w="426" w:type="dxa"/>
            <w:tcBorders>
              <w:top w:val="nil"/>
              <w:left w:val="nil"/>
              <w:bottom w:val="single" w:sz="4" w:space="0" w:color="auto"/>
              <w:right w:val="single" w:sz="4" w:space="0" w:color="auto"/>
            </w:tcBorders>
            <w:shd w:val="clear" w:color="000000" w:fill="D8E4BC"/>
            <w:vAlign w:val="center"/>
            <w:hideMark/>
          </w:tcPr>
          <w:p w14:paraId="345C050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3219</w:t>
            </w:r>
          </w:p>
        </w:tc>
        <w:tc>
          <w:tcPr>
            <w:tcW w:w="413" w:type="dxa"/>
            <w:tcBorders>
              <w:top w:val="nil"/>
              <w:left w:val="nil"/>
              <w:bottom w:val="single" w:sz="4" w:space="0" w:color="auto"/>
              <w:right w:val="single" w:sz="4" w:space="0" w:color="auto"/>
            </w:tcBorders>
            <w:shd w:val="clear" w:color="000000" w:fill="D8E4BC"/>
            <w:vAlign w:val="center"/>
            <w:hideMark/>
          </w:tcPr>
          <w:p w14:paraId="493A7CB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3D067A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4D2466D3"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KIT CON 4 ELECTRODOS - ABRAZADERA TIPO PINZA, REUSABLE, PARA PACIENTE ADULTO.PRESENTACION: KIT. NUMERO DE CATALOGO: 63030105. PARA SU USO EN EL EQUIPO</w:t>
            </w:r>
            <w:proofErr w:type="gramStart"/>
            <w:r w:rsidRPr="000C11B8">
              <w:rPr>
                <w:rFonts w:eastAsia="Times New Roman" w:cs="Noto Sans"/>
                <w:sz w:val="12"/>
                <w:szCs w:val="12"/>
                <w:lang w:eastAsia="es-MX"/>
              </w:rPr>
              <w:t>:ELECTROCARDIOGRAFO</w:t>
            </w:r>
            <w:proofErr w:type="gramEnd"/>
            <w:r w:rsidRPr="000C11B8">
              <w:rPr>
                <w:rFonts w:eastAsia="Times New Roman" w:cs="Noto Sans"/>
                <w:sz w:val="12"/>
                <w:szCs w:val="12"/>
                <w:lang w:eastAsia="es-MX"/>
              </w:rPr>
              <w:t> MULTICANAL CON INTERPRETACION. CLAVE: 531.168.0069. MARCA</w:t>
            </w:r>
            <w:proofErr w:type="gramStart"/>
            <w:r w:rsidRPr="000C11B8">
              <w:rPr>
                <w:rFonts w:eastAsia="Times New Roman" w:cs="Noto Sans"/>
                <w:sz w:val="12"/>
                <w:szCs w:val="12"/>
                <w:lang w:eastAsia="es-MX"/>
              </w:rPr>
              <w:t>:CARDIOLINE</w:t>
            </w:r>
            <w:proofErr w:type="gramEnd"/>
            <w:r w:rsidRPr="000C11B8">
              <w:rPr>
                <w:rFonts w:eastAsia="Times New Roman" w:cs="Noto Sans"/>
                <w:sz w:val="12"/>
                <w:szCs w:val="12"/>
                <w:lang w:eastAsia="es-MX"/>
              </w:rPr>
              <w:t>. MODELO: ECG200S. </w:t>
            </w:r>
          </w:p>
        </w:tc>
        <w:tc>
          <w:tcPr>
            <w:tcW w:w="355" w:type="dxa"/>
            <w:tcBorders>
              <w:top w:val="nil"/>
              <w:left w:val="nil"/>
              <w:bottom w:val="single" w:sz="4" w:space="0" w:color="auto"/>
              <w:right w:val="single" w:sz="4" w:space="0" w:color="auto"/>
            </w:tcBorders>
            <w:shd w:val="clear" w:color="000000" w:fill="D8E4BC"/>
            <w:vAlign w:val="center"/>
            <w:hideMark/>
          </w:tcPr>
          <w:p w14:paraId="0889969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KIT </w:t>
            </w:r>
          </w:p>
        </w:tc>
        <w:tc>
          <w:tcPr>
            <w:tcW w:w="363" w:type="dxa"/>
            <w:tcBorders>
              <w:top w:val="nil"/>
              <w:left w:val="nil"/>
              <w:bottom w:val="single" w:sz="4" w:space="0" w:color="auto"/>
              <w:right w:val="single" w:sz="4" w:space="0" w:color="auto"/>
            </w:tcBorders>
            <w:shd w:val="clear" w:color="000000" w:fill="D8E4BC"/>
            <w:vAlign w:val="center"/>
            <w:hideMark/>
          </w:tcPr>
          <w:p w14:paraId="216365A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D3F1A4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KIT </w:t>
            </w:r>
          </w:p>
        </w:tc>
        <w:tc>
          <w:tcPr>
            <w:tcW w:w="571" w:type="dxa"/>
            <w:tcBorders>
              <w:top w:val="nil"/>
              <w:left w:val="nil"/>
              <w:bottom w:val="single" w:sz="4" w:space="0" w:color="auto"/>
              <w:right w:val="single" w:sz="4" w:space="0" w:color="auto"/>
            </w:tcBorders>
            <w:shd w:val="clear" w:color="000000" w:fill="D8E4BC"/>
            <w:vAlign w:val="center"/>
            <w:hideMark/>
          </w:tcPr>
          <w:p w14:paraId="78E0A7A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w:t>
            </w:r>
          </w:p>
        </w:tc>
        <w:tc>
          <w:tcPr>
            <w:tcW w:w="571" w:type="dxa"/>
            <w:tcBorders>
              <w:top w:val="nil"/>
              <w:left w:val="nil"/>
              <w:bottom w:val="single" w:sz="4" w:space="0" w:color="auto"/>
              <w:right w:val="single" w:sz="4" w:space="0" w:color="auto"/>
            </w:tcBorders>
            <w:shd w:val="clear" w:color="000000" w:fill="D8E4BC"/>
            <w:vAlign w:val="center"/>
            <w:hideMark/>
          </w:tcPr>
          <w:p w14:paraId="5D8CADF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25</w:t>
            </w:r>
          </w:p>
        </w:tc>
        <w:tc>
          <w:tcPr>
            <w:tcW w:w="536" w:type="dxa"/>
            <w:tcBorders>
              <w:top w:val="nil"/>
              <w:left w:val="nil"/>
              <w:bottom w:val="single" w:sz="4" w:space="0" w:color="auto"/>
              <w:right w:val="single" w:sz="4" w:space="0" w:color="auto"/>
            </w:tcBorders>
            <w:shd w:val="clear" w:color="auto" w:fill="auto"/>
            <w:vAlign w:val="center"/>
          </w:tcPr>
          <w:p w14:paraId="78FB107B" w14:textId="15517C5C"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2B43585" w14:textId="09121237"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6760C73" w14:textId="43FAD6DF"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9C88F83" w14:textId="3CAC95C7"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E367877" w14:textId="6534FBCB"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AB8724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105E49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4A4F2D64"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E2373F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34</w:t>
            </w:r>
          </w:p>
        </w:tc>
        <w:tc>
          <w:tcPr>
            <w:tcW w:w="425" w:type="dxa"/>
            <w:tcBorders>
              <w:top w:val="nil"/>
              <w:left w:val="nil"/>
              <w:bottom w:val="single" w:sz="4" w:space="0" w:color="auto"/>
              <w:right w:val="single" w:sz="4" w:space="0" w:color="auto"/>
            </w:tcBorders>
            <w:shd w:val="clear" w:color="000000" w:fill="D8E4BC"/>
            <w:vAlign w:val="center"/>
            <w:hideMark/>
          </w:tcPr>
          <w:p w14:paraId="1123FE4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2CDFC5B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603 </w:t>
            </w:r>
          </w:p>
        </w:tc>
        <w:tc>
          <w:tcPr>
            <w:tcW w:w="426" w:type="dxa"/>
            <w:tcBorders>
              <w:top w:val="nil"/>
              <w:left w:val="nil"/>
              <w:bottom w:val="single" w:sz="4" w:space="0" w:color="auto"/>
              <w:right w:val="single" w:sz="4" w:space="0" w:color="auto"/>
            </w:tcBorders>
            <w:shd w:val="clear" w:color="000000" w:fill="D8E4BC"/>
            <w:vAlign w:val="center"/>
            <w:hideMark/>
          </w:tcPr>
          <w:p w14:paraId="1FAFB22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0264</w:t>
            </w:r>
          </w:p>
        </w:tc>
        <w:tc>
          <w:tcPr>
            <w:tcW w:w="413" w:type="dxa"/>
            <w:tcBorders>
              <w:top w:val="nil"/>
              <w:left w:val="nil"/>
              <w:bottom w:val="single" w:sz="4" w:space="0" w:color="auto"/>
              <w:right w:val="single" w:sz="4" w:space="0" w:color="auto"/>
            </w:tcBorders>
            <w:shd w:val="clear" w:color="000000" w:fill="D8E4BC"/>
            <w:vAlign w:val="center"/>
            <w:hideMark/>
          </w:tcPr>
          <w:p w14:paraId="3251508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48A981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03F996C8"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MANGUITO DESECHABLE, NO ESTERIL, NEONATAL/ LACTANTE (TAMAÑO 1), PARA PRESIONSANGUINEA NO INVASIVA. CONTORNO DEL MIEMBRO DE 3.1 A 5.7 CM. ANCHO DE LA BOLSADE INFLADO 2.2 CM. CON UN SOLO TUBO, CON CONECTOR TIPO BAYONETA COMPATIBLE CONLA MANGUERA. PRESENTACION: PIEZA. NUMERO DE CATALOGO: M1866A. PARA SU USO ENEL EQUIPO MEDICO: CLAVE 531.632.0554.03.01 CENTRAL DE MONITOREO PARA MULTIPLESCAMAS. MARCA: PHILIPS. MODELO: INTELLIVUE MP40/50. </w:t>
            </w:r>
          </w:p>
        </w:tc>
        <w:tc>
          <w:tcPr>
            <w:tcW w:w="355" w:type="dxa"/>
            <w:tcBorders>
              <w:top w:val="nil"/>
              <w:left w:val="nil"/>
              <w:bottom w:val="single" w:sz="4" w:space="0" w:color="auto"/>
              <w:right w:val="single" w:sz="4" w:space="0" w:color="auto"/>
            </w:tcBorders>
            <w:shd w:val="clear" w:color="000000" w:fill="D8E4BC"/>
            <w:vAlign w:val="center"/>
            <w:hideMark/>
          </w:tcPr>
          <w:p w14:paraId="191A23D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1ADDB6E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46BDFCC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1964D3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71" w:type="dxa"/>
            <w:tcBorders>
              <w:top w:val="nil"/>
              <w:left w:val="nil"/>
              <w:bottom w:val="single" w:sz="4" w:space="0" w:color="auto"/>
              <w:right w:val="single" w:sz="4" w:space="0" w:color="auto"/>
            </w:tcBorders>
            <w:shd w:val="clear" w:color="000000" w:fill="D8E4BC"/>
            <w:vAlign w:val="center"/>
            <w:hideMark/>
          </w:tcPr>
          <w:p w14:paraId="7E1DB77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w:t>
            </w:r>
          </w:p>
        </w:tc>
        <w:tc>
          <w:tcPr>
            <w:tcW w:w="536" w:type="dxa"/>
            <w:tcBorders>
              <w:top w:val="nil"/>
              <w:left w:val="nil"/>
              <w:bottom w:val="single" w:sz="4" w:space="0" w:color="auto"/>
              <w:right w:val="single" w:sz="4" w:space="0" w:color="auto"/>
            </w:tcBorders>
            <w:shd w:val="clear" w:color="auto" w:fill="auto"/>
            <w:vAlign w:val="center"/>
          </w:tcPr>
          <w:p w14:paraId="5513FA57" w14:textId="620CB916"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7A77C421" w14:textId="41332484"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FAC0EBD" w14:textId="4E3ACF6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6BE4019" w14:textId="4B8BD36D"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BADFE50" w14:textId="721C879F"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4D0206D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1CE819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5259EA0"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A8D287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35</w:t>
            </w:r>
          </w:p>
        </w:tc>
        <w:tc>
          <w:tcPr>
            <w:tcW w:w="425" w:type="dxa"/>
            <w:tcBorders>
              <w:top w:val="nil"/>
              <w:left w:val="nil"/>
              <w:bottom w:val="single" w:sz="4" w:space="0" w:color="auto"/>
              <w:right w:val="single" w:sz="4" w:space="0" w:color="auto"/>
            </w:tcBorders>
            <w:shd w:val="clear" w:color="000000" w:fill="D8E4BC"/>
            <w:vAlign w:val="center"/>
            <w:hideMark/>
          </w:tcPr>
          <w:p w14:paraId="745781C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C1B845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603 </w:t>
            </w:r>
          </w:p>
        </w:tc>
        <w:tc>
          <w:tcPr>
            <w:tcW w:w="426" w:type="dxa"/>
            <w:tcBorders>
              <w:top w:val="nil"/>
              <w:left w:val="nil"/>
              <w:bottom w:val="single" w:sz="4" w:space="0" w:color="auto"/>
              <w:right w:val="single" w:sz="4" w:space="0" w:color="auto"/>
            </w:tcBorders>
            <w:shd w:val="clear" w:color="000000" w:fill="D8E4BC"/>
            <w:vAlign w:val="center"/>
            <w:hideMark/>
          </w:tcPr>
          <w:p w14:paraId="26B1DD6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0272</w:t>
            </w:r>
          </w:p>
        </w:tc>
        <w:tc>
          <w:tcPr>
            <w:tcW w:w="413" w:type="dxa"/>
            <w:tcBorders>
              <w:top w:val="nil"/>
              <w:left w:val="nil"/>
              <w:bottom w:val="single" w:sz="4" w:space="0" w:color="auto"/>
              <w:right w:val="single" w:sz="4" w:space="0" w:color="auto"/>
            </w:tcBorders>
            <w:shd w:val="clear" w:color="000000" w:fill="D8E4BC"/>
            <w:vAlign w:val="center"/>
            <w:hideMark/>
          </w:tcPr>
          <w:p w14:paraId="10873DF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F60F12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350FC5B3"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MANGUITO DESECHABLE, NO ESTERIL, NEONATAL/ LACTANTE (TAMAÑO 2), PARA PRESIONSANGUINEA NO INVASIVA. CONTORNO DEL MIEMBRO DE 4.3 A 8.0 CM. ANCHO DE LA BOLSADE INFLADO 2.8 CM. CON UN SOLO TUBO, CON CONECTOR TIPO BAYONETA COMPATIBLE CONLA MANGUERA. PRESENTACION: PIEZA. NUMERO DE CATALOGO: M1868A. PARA SU USO ENEL EQUIPO MEDICO: CLAVE 531.632.0554.03.01 CENTRAL DE MONITOREO PARA MULTIPLESCAMAS. MARCA: PHILIPS. MODELO: INTELLIVUE MP40/50. </w:t>
            </w:r>
          </w:p>
        </w:tc>
        <w:tc>
          <w:tcPr>
            <w:tcW w:w="355" w:type="dxa"/>
            <w:tcBorders>
              <w:top w:val="nil"/>
              <w:left w:val="nil"/>
              <w:bottom w:val="single" w:sz="4" w:space="0" w:color="auto"/>
              <w:right w:val="single" w:sz="4" w:space="0" w:color="auto"/>
            </w:tcBorders>
            <w:shd w:val="clear" w:color="000000" w:fill="D8E4BC"/>
            <w:vAlign w:val="center"/>
            <w:hideMark/>
          </w:tcPr>
          <w:p w14:paraId="392032C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2348D27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3BBECE5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21FF82E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71" w:type="dxa"/>
            <w:tcBorders>
              <w:top w:val="nil"/>
              <w:left w:val="nil"/>
              <w:bottom w:val="single" w:sz="4" w:space="0" w:color="auto"/>
              <w:right w:val="single" w:sz="4" w:space="0" w:color="auto"/>
            </w:tcBorders>
            <w:shd w:val="clear" w:color="000000" w:fill="D8E4BC"/>
            <w:vAlign w:val="center"/>
            <w:hideMark/>
          </w:tcPr>
          <w:p w14:paraId="624EA05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w:t>
            </w:r>
          </w:p>
        </w:tc>
        <w:tc>
          <w:tcPr>
            <w:tcW w:w="536" w:type="dxa"/>
            <w:tcBorders>
              <w:top w:val="nil"/>
              <w:left w:val="nil"/>
              <w:bottom w:val="single" w:sz="4" w:space="0" w:color="auto"/>
              <w:right w:val="single" w:sz="4" w:space="0" w:color="auto"/>
            </w:tcBorders>
            <w:shd w:val="clear" w:color="auto" w:fill="auto"/>
            <w:vAlign w:val="center"/>
          </w:tcPr>
          <w:p w14:paraId="7D69955F" w14:textId="052ED5D3"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6945C11" w14:textId="145E6AAB"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49CCA13" w14:textId="19E2297D"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E0102D5" w14:textId="41955B73"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7D68D9A" w14:textId="1D2578BB"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2D03403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0C232D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18DF109"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6F433A4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36</w:t>
            </w:r>
          </w:p>
        </w:tc>
        <w:tc>
          <w:tcPr>
            <w:tcW w:w="425" w:type="dxa"/>
            <w:tcBorders>
              <w:top w:val="nil"/>
              <w:left w:val="nil"/>
              <w:bottom w:val="single" w:sz="4" w:space="0" w:color="auto"/>
              <w:right w:val="single" w:sz="4" w:space="0" w:color="auto"/>
            </w:tcBorders>
            <w:shd w:val="clear" w:color="000000" w:fill="D8E4BC"/>
            <w:vAlign w:val="center"/>
            <w:hideMark/>
          </w:tcPr>
          <w:p w14:paraId="011F09E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ECB128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603 </w:t>
            </w:r>
          </w:p>
        </w:tc>
        <w:tc>
          <w:tcPr>
            <w:tcW w:w="426" w:type="dxa"/>
            <w:tcBorders>
              <w:top w:val="nil"/>
              <w:left w:val="nil"/>
              <w:bottom w:val="single" w:sz="4" w:space="0" w:color="auto"/>
              <w:right w:val="single" w:sz="4" w:space="0" w:color="auto"/>
            </w:tcBorders>
            <w:shd w:val="clear" w:color="000000" w:fill="D8E4BC"/>
            <w:vAlign w:val="center"/>
            <w:hideMark/>
          </w:tcPr>
          <w:p w14:paraId="6F9255F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0280</w:t>
            </w:r>
          </w:p>
        </w:tc>
        <w:tc>
          <w:tcPr>
            <w:tcW w:w="413" w:type="dxa"/>
            <w:tcBorders>
              <w:top w:val="nil"/>
              <w:left w:val="nil"/>
              <w:bottom w:val="single" w:sz="4" w:space="0" w:color="auto"/>
              <w:right w:val="single" w:sz="4" w:space="0" w:color="auto"/>
            </w:tcBorders>
            <w:shd w:val="clear" w:color="000000" w:fill="D8E4BC"/>
            <w:vAlign w:val="center"/>
            <w:hideMark/>
          </w:tcPr>
          <w:p w14:paraId="5BF93F1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03F6EAF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32A0DEBF"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MANGUITO DESECHABLE, NO </w:t>
            </w:r>
            <w:r w:rsidRPr="000C11B8">
              <w:rPr>
                <w:rFonts w:eastAsia="Times New Roman" w:cs="Noto Sans"/>
                <w:sz w:val="12"/>
                <w:szCs w:val="12"/>
                <w:lang w:eastAsia="es-MX"/>
              </w:rPr>
              <w:lastRenderedPageBreak/>
              <w:t>ESTERIL, NEONATAL/ LACTANTE (TAMAÑO 3), PARA PRESIONSANGUINEA NO INVASIVA. CONTORNO DEL MIEMBRO DE 5.8 A 10.9 CM. ANCHO DE LABOLSA DE INFLADO 3.9 CM. CON UN SOLO TUBO, CON CONECTOR TIPO BAYONETACOMPATIBLE CON LA MANGUERA. PRESENTACION: PIEZA. NUMERO DE CATALOGO: M1870A.PARA SU USO EN EL EQUIPO MEDICO: CLAVE 531.632.0554.03.01 CENTRAL DE MONITOREOPARA MULTIPLES CAMAS. MARCA: PHILIPS. MODELO: INTELLIVUE MP40/50. </w:t>
            </w:r>
          </w:p>
        </w:tc>
        <w:tc>
          <w:tcPr>
            <w:tcW w:w="355" w:type="dxa"/>
            <w:tcBorders>
              <w:top w:val="nil"/>
              <w:left w:val="nil"/>
              <w:bottom w:val="single" w:sz="4" w:space="0" w:color="auto"/>
              <w:right w:val="single" w:sz="4" w:space="0" w:color="auto"/>
            </w:tcBorders>
            <w:shd w:val="clear" w:color="000000" w:fill="D8E4BC"/>
            <w:vAlign w:val="center"/>
            <w:hideMark/>
          </w:tcPr>
          <w:p w14:paraId="608E172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PZA </w:t>
            </w:r>
          </w:p>
        </w:tc>
        <w:tc>
          <w:tcPr>
            <w:tcW w:w="363" w:type="dxa"/>
            <w:tcBorders>
              <w:top w:val="nil"/>
              <w:left w:val="nil"/>
              <w:bottom w:val="single" w:sz="4" w:space="0" w:color="auto"/>
              <w:right w:val="single" w:sz="4" w:space="0" w:color="auto"/>
            </w:tcBorders>
            <w:shd w:val="clear" w:color="000000" w:fill="D8E4BC"/>
            <w:vAlign w:val="center"/>
            <w:hideMark/>
          </w:tcPr>
          <w:p w14:paraId="461A53B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B0A373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51F551D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71" w:type="dxa"/>
            <w:tcBorders>
              <w:top w:val="nil"/>
              <w:left w:val="nil"/>
              <w:bottom w:val="single" w:sz="4" w:space="0" w:color="auto"/>
              <w:right w:val="single" w:sz="4" w:space="0" w:color="auto"/>
            </w:tcBorders>
            <w:shd w:val="clear" w:color="000000" w:fill="D8E4BC"/>
            <w:vAlign w:val="center"/>
            <w:hideMark/>
          </w:tcPr>
          <w:p w14:paraId="4B51473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w:t>
            </w:r>
          </w:p>
        </w:tc>
        <w:tc>
          <w:tcPr>
            <w:tcW w:w="536" w:type="dxa"/>
            <w:tcBorders>
              <w:top w:val="nil"/>
              <w:left w:val="nil"/>
              <w:bottom w:val="single" w:sz="4" w:space="0" w:color="auto"/>
              <w:right w:val="single" w:sz="4" w:space="0" w:color="auto"/>
            </w:tcBorders>
            <w:shd w:val="clear" w:color="auto" w:fill="auto"/>
            <w:vAlign w:val="center"/>
          </w:tcPr>
          <w:p w14:paraId="08253BCF" w14:textId="6EC4D85E"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774243B" w14:textId="1F03C5B8"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D9EAF78" w14:textId="49F6E032"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BBE65BD" w14:textId="204674AD"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4251C0A7" w14:textId="70CDBFDD"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5589AF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33DB67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928F8AB"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D64BF2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37</w:t>
            </w:r>
          </w:p>
        </w:tc>
        <w:tc>
          <w:tcPr>
            <w:tcW w:w="425" w:type="dxa"/>
            <w:tcBorders>
              <w:top w:val="nil"/>
              <w:left w:val="nil"/>
              <w:bottom w:val="single" w:sz="4" w:space="0" w:color="auto"/>
              <w:right w:val="single" w:sz="4" w:space="0" w:color="auto"/>
            </w:tcBorders>
            <w:shd w:val="clear" w:color="000000" w:fill="D8E4BC"/>
            <w:vAlign w:val="center"/>
            <w:hideMark/>
          </w:tcPr>
          <w:p w14:paraId="0D05658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2314AE4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614 </w:t>
            </w:r>
          </w:p>
        </w:tc>
        <w:tc>
          <w:tcPr>
            <w:tcW w:w="426" w:type="dxa"/>
            <w:tcBorders>
              <w:top w:val="nil"/>
              <w:left w:val="nil"/>
              <w:bottom w:val="single" w:sz="4" w:space="0" w:color="auto"/>
              <w:right w:val="single" w:sz="4" w:space="0" w:color="auto"/>
            </w:tcBorders>
            <w:shd w:val="clear" w:color="000000" w:fill="D8E4BC"/>
            <w:vAlign w:val="center"/>
            <w:hideMark/>
          </w:tcPr>
          <w:p w14:paraId="6B6EC98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5047</w:t>
            </w:r>
          </w:p>
        </w:tc>
        <w:tc>
          <w:tcPr>
            <w:tcW w:w="413" w:type="dxa"/>
            <w:tcBorders>
              <w:top w:val="nil"/>
              <w:left w:val="nil"/>
              <w:bottom w:val="single" w:sz="4" w:space="0" w:color="auto"/>
              <w:right w:val="single" w:sz="4" w:space="0" w:color="auto"/>
            </w:tcBorders>
            <w:shd w:val="clear" w:color="000000" w:fill="D8E4BC"/>
            <w:vAlign w:val="center"/>
            <w:hideMark/>
          </w:tcPr>
          <w:p w14:paraId="143579C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28CF94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554488B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MASCARILLA CON BOLSA RESERVORIO DE 750 ML, BAJA RESISTENCIA. CON 7 PIES DE TUBODE SUMINISTRO DE OXIGENO. CON CLIP DE NARIZ AJUSTABLE. PRESENTACION: JUEGO.NUMERO DE CATALOGO: 1060. PARA SU USO EN EL EQUIPO: FLUJOMETRO DE PARED. CLAVE</w:t>
            </w:r>
            <w:proofErr w:type="gramStart"/>
            <w:r w:rsidRPr="000C11B8">
              <w:rPr>
                <w:rFonts w:eastAsia="Times New Roman" w:cs="Noto Sans"/>
                <w:sz w:val="12"/>
                <w:szCs w:val="12"/>
                <w:lang w:eastAsia="es-MX"/>
              </w:rPr>
              <w:t>:531.423.0053</w:t>
            </w:r>
            <w:proofErr w:type="gramEnd"/>
            <w:r w:rsidRPr="000C11B8">
              <w:rPr>
                <w:rFonts w:eastAsia="Times New Roman" w:cs="Noto Sans"/>
                <w:sz w:val="12"/>
                <w:szCs w:val="12"/>
                <w:lang w:eastAsia="es-MX"/>
              </w:rPr>
              <w:t>. MARCA: VARIOS. MODELO: VARIOS. </w:t>
            </w:r>
          </w:p>
        </w:tc>
        <w:tc>
          <w:tcPr>
            <w:tcW w:w="355" w:type="dxa"/>
            <w:tcBorders>
              <w:top w:val="nil"/>
              <w:left w:val="nil"/>
              <w:bottom w:val="single" w:sz="4" w:space="0" w:color="auto"/>
              <w:right w:val="single" w:sz="4" w:space="0" w:color="auto"/>
            </w:tcBorders>
            <w:shd w:val="clear" w:color="000000" w:fill="D8E4BC"/>
            <w:vAlign w:val="center"/>
            <w:hideMark/>
          </w:tcPr>
          <w:p w14:paraId="413D9F7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363" w:type="dxa"/>
            <w:tcBorders>
              <w:top w:val="nil"/>
              <w:left w:val="nil"/>
              <w:bottom w:val="single" w:sz="4" w:space="0" w:color="auto"/>
              <w:right w:val="single" w:sz="4" w:space="0" w:color="auto"/>
            </w:tcBorders>
            <w:shd w:val="clear" w:color="000000" w:fill="D8E4BC"/>
            <w:vAlign w:val="center"/>
            <w:hideMark/>
          </w:tcPr>
          <w:p w14:paraId="741C2B1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7AD0EE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571" w:type="dxa"/>
            <w:tcBorders>
              <w:top w:val="nil"/>
              <w:left w:val="nil"/>
              <w:bottom w:val="single" w:sz="4" w:space="0" w:color="auto"/>
              <w:right w:val="single" w:sz="4" w:space="0" w:color="auto"/>
            </w:tcBorders>
            <w:shd w:val="clear" w:color="000000" w:fill="D8E4BC"/>
            <w:vAlign w:val="center"/>
            <w:hideMark/>
          </w:tcPr>
          <w:p w14:paraId="4521AB2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1080</w:t>
            </w:r>
          </w:p>
        </w:tc>
        <w:tc>
          <w:tcPr>
            <w:tcW w:w="571" w:type="dxa"/>
            <w:tcBorders>
              <w:top w:val="nil"/>
              <w:left w:val="nil"/>
              <w:bottom w:val="single" w:sz="4" w:space="0" w:color="auto"/>
              <w:right w:val="single" w:sz="4" w:space="0" w:color="auto"/>
            </w:tcBorders>
            <w:shd w:val="clear" w:color="000000" w:fill="D8E4BC"/>
            <w:vAlign w:val="center"/>
            <w:hideMark/>
          </w:tcPr>
          <w:p w14:paraId="37AEEA8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2,700</w:t>
            </w:r>
          </w:p>
        </w:tc>
        <w:tc>
          <w:tcPr>
            <w:tcW w:w="536" w:type="dxa"/>
            <w:tcBorders>
              <w:top w:val="nil"/>
              <w:left w:val="nil"/>
              <w:bottom w:val="single" w:sz="4" w:space="0" w:color="auto"/>
              <w:right w:val="single" w:sz="4" w:space="0" w:color="auto"/>
            </w:tcBorders>
            <w:shd w:val="clear" w:color="auto" w:fill="auto"/>
            <w:vAlign w:val="center"/>
          </w:tcPr>
          <w:p w14:paraId="4C681934" w14:textId="190B2C9D"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09BC9C3" w14:textId="61B5DDC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039830EF" w14:textId="46FFE30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0099F44E" w14:textId="6960F0B9"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D3DFFA5" w14:textId="10AD74A7"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3E85365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782349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97D2495"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3D8BA9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38</w:t>
            </w:r>
          </w:p>
        </w:tc>
        <w:tc>
          <w:tcPr>
            <w:tcW w:w="425" w:type="dxa"/>
            <w:tcBorders>
              <w:top w:val="nil"/>
              <w:left w:val="nil"/>
              <w:bottom w:val="single" w:sz="4" w:space="0" w:color="auto"/>
              <w:right w:val="single" w:sz="4" w:space="0" w:color="auto"/>
            </w:tcBorders>
            <w:shd w:val="clear" w:color="000000" w:fill="D8E4BC"/>
            <w:vAlign w:val="center"/>
            <w:hideMark/>
          </w:tcPr>
          <w:p w14:paraId="1C7A560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C42D5A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182 </w:t>
            </w:r>
          </w:p>
        </w:tc>
        <w:tc>
          <w:tcPr>
            <w:tcW w:w="426" w:type="dxa"/>
            <w:tcBorders>
              <w:top w:val="nil"/>
              <w:left w:val="nil"/>
              <w:bottom w:val="single" w:sz="4" w:space="0" w:color="auto"/>
              <w:right w:val="single" w:sz="4" w:space="0" w:color="auto"/>
            </w:tcBorders>
            <w:shd w:val="clear" w:color="000000" w:fill="D8E4BC"/>
            <w:vAlign w:val="center"/>
            <w:hideMark/>
          </w:tcPr>
          <w:p w14:paraId="4B0A7D3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1477</w:t>
            </w:r>
          </w:p>
        </w:tc>
        <w:tc>
          <w:tcPr>
            <w:tcW w:w="413" w:type="dxa"/>
            <w:tcBorders>
              <w:top w:val="nil"/>
              <w:left w:val="nil"/>
              <w:bottom w:val="single" w:sz="4" w:space="0" w:color="auto"/>
              <w:right w:val="single" w:sz="4" w:space="0" w:color="auto"/>
            </w:tcBorders>
            <w:shd w:val="clear" w:color="000000" w:fill="D8E4BC"/>
            <w:vAlign w:val="center"/>
            <w:hideMark/>
          </w:tcPr>
          <w:p w14:paraId="6C71BCB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2623C6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6DB43FF7"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CARTUCHO DE: PEROXIDO DE HIDROGENO EN SOLUCION ACUOSA A 58%, CAPACIDAD DE 12 ML</w:t>
            </w:r>
            <w:proofErr w:type="gramStart"/>
            <w:r w:rsidRPr="000C11B8">
              <w:rPr>
                <w:rFonts w:eastAsia="Times New Roman" w:cs="Noto Sans"/>
                <w:sz w:val="12"/>
                <w:szCs w:val="12"/>
                <w:lang w:eastAsia="es-MX"/>
              </w:rPr>
              <w:t>,CON</w:t>
            </w:r>
            <w:proofErr w:type="gramEnd"/>
            <w:r w:rsidRPr="000C11B8">
              <w:rPr>
                <w:rFonts w:eastAsia="Times New Roman" w:cs="Noto Sans"/>
                <w:sz w:val="12"/>
                <w:szCs w:val="12"/>
                <w:lang w:eastAsia="es-MX"/>
              </w:rPr>
              <w:t> IDENTIFICADOR RFID PRESENTACION: PIEZA. NUMERO DE CATALOGO: STEELCO 9992118.PARA SU USO EN EL EQUIPO: ESTERILIZADOR DE BAJA TEMPERATURA A TRAVES DE PLASMADE PEROXIDO DE HIDROGENO. CLAVE: 531.385.1031. MARCA: STEELCO. MODELO: PL 130/1. </w:t>
            </w:r>
          </w:p>
        </w:tc>
        <w:tc>
          <w:tcPr>
            <w:tcW w:w="355" w:type="dxa"/>
            <w:tcBorders>
              <w:top w:val="nil"/>
              <w:left w:val="nil"/>
              <w:bottom w:val="single" w:sz="4" w:space="0" w:color="auto"/>
              <w:right w:val="single" w:sz="4" w:space="0" w:color="auto"/>
            </w:tcBorders>
            <w:shd w:val="clear" w:color="000000" w:fill="D8E4BC"/>
            <w:vAlign w:val="center"/>
            <w:hideMark/>
          </w:tcPr>
          <w:p w14:paraId="3706CCE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1AF0BD6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209DC97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CHO </w:t>
            </w:r>
          </w:p>
        </w:tc>
        <w:tc>
          <w:tcPr>
            <w:tcW w:w="571" w:type="dxa"/>
            <w:tcBorders>
              <w:top w:val="nil"/>
              <w:left w:val="nil"/>
              <w:bottom w:val="single" w:sz="4" w:space="0" w:color="auto"/>
              <w:right w:val="single" w:sz="4" w:space="0" w:color="auto"/>
            </w:tcBorders>
            <w:shd w:val="clear" w:color="000000" w:fill="D8E4BC"/>
            <w:vAlign w:val="center"/>
            <w:hideMark/>
          </w:tcPr>
          <w:p w14:paraId="6046BFE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571" w:type="dxa"/>
            <w:tcBorders>
              <w:top w:val="nil"/>
              <w:left w:val="nil"/>
              <w:bottom w:val="single" w:sz="4" w:space="0" w:color="auto"/>
              <w:right w:val="single" w:sz="4" w:space="0" w:color="auto"/>
            </w:tcBorders>
            <w:shd w:val="clear" w:color="000000" w:fill="D8E4BC"/>
            <w:vAlign w:val="center"/>
            <w:hideMark/>
          </w:tcPr>
          <w:p w14:paraId="153D13C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100</w:t>
            </w:r>
          </w:p>
        </w:tc>
        <w:tc>
          <w:tcPr>
            <w:tcW w:w="536" w:type="dxa"/>
            <w:tcBorders>
              <w:top w:val="nil"/>
              <w:left w:val="nil"/>
              <w:bottom w:val="single" w:sz="4" w:space="0" w:color="auto"/>
              <w:right w:val="single" w:sz="4" w:space="0" w:color="auto"/>
            </w:tcBorders>
            <w:shd w:val="clear" w:color="auto" w:fill="auto"/>
            <w:vAlign w:val="center"/>
          </w:tcPr>
          <w:p w14:paraId="632C93BB" w14:textId="3F414F8E"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02C4FFD" w14:textId="1A1F5660"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7F057BB1" w14:textId="4C19F02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0672CE4" w14:textId="14639A0F"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131D668" w14:textId="5CBB316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4FFB3AB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40907C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0A2EBB5B"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0F12B3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39</w:t>
            </w:r>
          </w:p>
        </w:tc>
        <w:tc>
          <w:tcPr>
            <w:tcW w:w="425" w:type="dxa"/>
            <w:tcBorders>
              <w:top w:val="nil"/>
              <w:left w:val="nil"/>
              <w:bottom w:val="single" w:sz="4" w:space="0" w:color="auto"/>
              <w:right w:val="single" w:sz="4" w:space="0" w:color="auto"/>
            </w:tcBorders>
            <w:shd w:val="clear" w:color="000000" w:fill="D8E4BC"/>
            <w:vAlign w:val="center"/>
            <w:hideMark/>
          </w:tcPr>
          <w:p w14:paraId="6F12C01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D5FB1F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681 </w:t>
            </w:r>
          </w:p>
        </w:tc>
        <w:tc>
          <w:tcPr>
            <w:tcW w:w="426" w:type="dxa"/>
            <w:tcBorders>
              <w:top w:val="nil"/>
              <w:left w:val="nil"/>
              <w:bottom w:val="single" w:sz="4" w:space="0" w:color="auto"/>
              <w:right w:val="single" w:sz="4" w:space="0" w:color="auto"/>
            </w:tcBorders>
            <w:shd w:val="clear" w:color="000000" w:fill="D8E4BC"/>
            <w:vAlign w:val="center"/>
            <w:hideMark/>
          </w:tcPr>
          <w:p w14:paraId="1B3BC79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1465</w:t>
            </w:r>
          </w:p>
        </w:tc>
        <w:tc>
          <w:tcPr>
            <w:tcW w:w="413" w:type="dxa"/>
            <w:tcBorders>
              <w:top w:val="nil"/>
              <w:left w:val="nil"/>
              <w:bottom w:val="single" w:sz="4" w:space="0" w:color="auto"/>
              <w:right w:val="single" w:sz="4" w:space="0" w:color="auto"/>
            </w:tcBorders>
            <w:shd w:val="clear" w:color="000000" w:fill="D8E4BC"/>
            <w:vAlign w:val="center"/>
            <w:hideMark/>
          </w:tcPr>
          <w:p w14:paraId="5F65E5A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327BE5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06BDC974"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PAPEL Z - FOLD 120 X 100 X 30 MTS. PRESENTACION: PAQUETE. NUMERO DE CATALOGO</w:t>
            </w:r>
            <w:proofErr w:type="gramStart"/>
            <w:r w:rsidRPr="000C11B8">
              <w:rPr>
                <w:rFonts w:eastAsia="Times New Roman" w:cs="Noto Sans"/>
                <w:sz w:val="12"/>
                <w:szCs w:val="12"/>
                <w:lang w:eastAsia="es-MX"/>
              </w:rPr>
              <w:t>:66010039</w:t>
            </w:r>
            <w:proofErr w:type="gramEnd"/>
            <w:r w:rsidRPr="000C11B8">
              <w:rPr>
                <w:rFonts w:eastAsia="Times New Roman" w:cs="Noto Sans"/>
                <w:sz w:val="12"/>
                <w:szCs w:val="12"/>
                <w:lang w:eastAsia="es-MX"/>
              </w:rPr>
              <w:t>. PARA SU USO EN EL EQUIPO: CLAVE 531 168 0069 ELECTROCARDIOGRAFOMULTICANAL CON INTERPRETACION. MARCA: CARDIETTE. MODELO: AR-1200VIEW. </w:t>
            </w:r>
          </w:p>
        </w:tc>
        <w:tc>
          <w:tcPr>
            <w:tcW w:w="355" w:type="dxa"/>
            <w:tcBorders>
              <w:top w:val="nil"/>
              <w:left w:val="nil"/>
              <w:bottom w:val="single" w:sz="4" w:space="0" w:color="auto"/>
              <w:right w:val="single" w:sz="4" w:space="0" w:color="auto"/>
            </w:tcBorders>
            <w:shd w:val="clear" w:color="000000" w:fill="D8E4BC"/>
            <w:vAlign w:val="center"/>
            <w:hideMark/>
          </w:tcPr>
          <w:p w14:paraId="39E6234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363" w:type="dxa"/>
            <w:tcBorders>
              <w:top w:val="nil"/>
              <w:left w:val="nil"/>
              <w:bottom w:val="single" w:sz="4" w:space="0" w:color="auto"/>
              <w:right w:val="single" w:sz="4" w:space="0" w:color="auto"/>
            </w:tcBorders>
            <w:shd w:val="clear" w:color="000000" w:fill="D8E4BC"/>
            <w:vAlign w:val="center"/>
            <w:hideMark/>
          </w:tcPr>
          <w:p w14:paraId="4CE5621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30 </w:t>
            </w:r>
          </w:p>
        </w:tc>
        <w:tc>
          <w:tcPr>
            <w:tcW w:w="380" w:type="dxa"/>
            <w:tcBorders>
              <w:top w:val="nil"/>
              <w:left w:val="nil"/>
              <w:bottom w:val="single" w:sz="4" w:space="0" w:color="auto"/>
              <w:right w:val="single" w:sz="4" w:space="0" w:color="auto"/>
            </w:tcBorders>
            <w:shd w:val="clear" w:color="000000" w:fill="D8E4BC"/>
            <w:vAlign w:val="center"/>
            <w:hideMark/>
          </w:tcPr>
          <w:p w14:paraId="16F0144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MTO </w:t>
            </w:r>
          </w:p>
        </w:tc>
        <w:tc>
          <w:tcPr>
            <w:tcW w:w="571" w:type="dxa"/>
            <w:tcBorders>
              <w:top w:val="nil"/>
              <w:left w:val="nil"/>
              <w:bottom w:val="single" w:sz="4" w:space="0" w:color="auto"/>
              <w:right w:val="single" w:sz="4" w:space="0" w:color="auto"/>
            </w:tcBorders>
            <w:shd w:val="clear" w:color="000000" w:fill="D8E4BC"/>
            <w:vAlign w:val="center"/>
            <w:hideMark/>
          </w:tcPr>
          <w:p w14:paraId="1345883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571" w:type="dxa"/>
            <w:tcBorders>
              <w:top w:val="nil"/>
              <w:left w:val="nil"/>
              <w:bottom w:val="single" w:sz="4" w:space="0" w:color="auto"/>
              <w:right w:val="single" w:sz="4" w:space="0" w:color="auto"/>
            </w:tcBorders>
            <w:shd w:val="clear" w:color="000000" w:fill="D8E4BC"/>
            <w:vAlign w:val="center"/>
            <w:hideMark/>
          </w:tcPr>
          <w:p w14:paraId="6D87327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100</w:t>
            </w:r>
          </w:p>
        </w:tc>
        <w:tc>
          <w:tcPr>
            <w:tcW w:w="536" w:type="dxa"/>
            <w:tcBorders>
              <w:top w:val="nil"/>
              <w:left w:val="nil"/>
              <w:bottom w:val="single" w:sz="4" w:space="0" w:color="auto"/>
              <w:right w:val="single" w:sz="4" w:space="0" w:color="auto"/>
            </w:tcBorders>
            <w:shd w:val="clear" w:color="auto" w:fill="auto"/>
            <w:vAlign w:val="center"/>
          </w:tcPr>
          <w:p w14:paraId="76A8F26C" w14:textId="7C646A4F"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A6913BE" w14:textId="0DA48A90"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C273943" w14:textId="07742462"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7CCA5FE" w14:textId="5AF1C089"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108D545" w14:textId="4795DAA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AEA834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31BBBC2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657B93D4"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DD63D9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425" w:type="dxa"/>
            <w:tcBorders>
              <w:top w:val="nil"/>
              <w:left w:val="nil"/>
              <w:bottom w:val="single" w:sz="4" w:space="0" w:color="auto"/>
              <w:right w:val="single" w:sz="4" w:space="0" w:color="auto"/>
            </w:tcBorders>
            <w:shd w:val="clear" w:color="000000" w:fill="D8E4BC"/>
            <w:vAlign w:val="center"/>
            <w:hideMark/>
          </w:tcPr>
          <w:p w14:paraId="5F05B82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7976720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681 </w:t>
            </w:r>
          </w:p>
        </w:tc>
        <w:tc>
          <w:tcPr>
            <w:tcW w:w="426" w:type="dxa"/>
            <w:tcBorders>
              <w:top w:val="nil"/>
              <w:left w:val="nil"/>
              <w:bottom w:val="single" w:sz="4" w:space="0" w:color="auto"/>
              <w:right w:val="single" w:sz="4" w:space="0" w:color="auto"/>
            </w:tcBorders>
            <w:shd w:val="clear" w:color="000000" w:fill="D8E4BC"/>
            <w:vAlign w:val="center"/>
            <w:hideMark/>
          </w:tcPr>
          <w:p w14:paraId="500169C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1523</w:t>
            </w:r>
          </w:p>
        </w:tc>
        <w:tc>
          <w:tcPr>
            <w:tcW w:w="413" w:type="dxa"/>
            <w:tcBorders>
              <w:top w:val="nil"/>
              <w:left w:val="nil"/>
              <w:bottom w:val="single" w:sz="4" w:space="0" w:color="auto"/>
              <w:right w:val="single" w:sz="4" w:space="0" w:color="auto"/>
            </w:tcBorders>
            <w:shd w:val="clear" w:color="000000" w:fill="D8E4BC"/>
            <w:vAlign w:val="center"/>
            <w:hideMark/>
          </w:tcPr>
          <w:p w14:paraId="6144059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0996FC8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0061660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PAPEL GRAFICA CIRCULAR. PRESENTACION: CAJA CON 100 HOJAS. NUMERO DE CATALOGO</w:t>
            </w:r>
            <w:proofErr w:type="gramStart"/>
            <w:r w:rsidRPr="000C11B8">
              <w:rPr>
                <w:rFonts w:eastAsia="Times New Roman" w:cs="Noto Sans"/>
                <w:sz w:val="12"/>
                <w:szCs w:val="12"/>
                <w:lang w:eastAsia="es-MX"/>
              </w:rPr>
              <w:t>:D31730</w:t>
            </w:r>
            <w:proofErr w:type="gramEnd"/>
            <w:r w:rsidRPr="000C11B8">
              <w:rPr>
                <w:rFonts w:eastAsia="Times New Roman" w:cs="Noto Sans"/>
                <w:sz w:val="12"/>
                <w:szCs w:val="12"/>
                <w:lang w:eastAsia="es-MX"/>
              </w:rPr>
              <w:t>. PARA SU USO EN EL EQUIPO: CLAVE 533.786.0034. REFRIGERADOR PARAVACUNAS. MARCA: OJEDA. MODELO: RVBM-500. </w:t>
            </w:r>
          </w:p>
        </w:tc>
        <w:tc>
          <w:tcPr>
            <w:tcW w:w="355" w:type="dxa"/>
            <w:tcBorders>
              <w:top w:val="nil"/>
              <w:left w:val="nil"/>
              <w:bottom w:val="single" w:sz="4" w:space="0" w:color="auto"/>
              <w:right w:val="single" w:sz="4" w:space="0" w:color="auto"/>
            </w:tcBorders>
            <w:shd w:val="clear" w:color="000000" w:fill="D8E4BC"/>
            <w:vAlign w:val="center"/>
            <w:hideMark/>
          </w:tcPr>
          <w:p w14:paraId="33942F3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56E39FC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100 </w:t>
            </w:r>
          </w:p>
        </w:tc>
        <w:tc>
          <w:tcPr>
            <w:tcW w:w="380" w:type="dxa"/>
            <w:tcBorders>
              <w:top w:val="nil"/>
              <w:left w:val="nil"/>
              <w:bottom w:val="single" w:sz="4" w:space="0" w:color="auto"/>
              <w:right w:val="single" w:sz="4" w:space="0" w:color="auto"/>
            </w:tcBorders>
            <w:shd w:val="clear" w:color="000000" w:fill="D8E4BC"/>
            <w:vAlign w:val="center"/>
            <w:hideMark/>
          </w:tcPr>
          <w:p w14:paraId="75748A5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HJA </w:t>
            </w:r>
          </w:p>
        </w:tc>
        <w:tc>
          <w:tcPr>
            <w:tcW w:w="571" w:type="dxa"/>
            <w:tcBorders>
              <w:top w:val="nil"/>
              <w:left w:val="nil"/>
              <w:bottom w:val="single" w:sz="4" w:space="0" w:color="auto"/>
              <w:right w:val="single" w:sz="4" w:space="0" w:color="auto"/>
            </w:tcBorders>
            <w:shd w:val="clear" w:color="000000" w:fill="D8E4BC"/>
            <w:vAlign w:val="center"/>
            <w:hideMark/>
          </w:tcPr>
          <w:p w14:paraId="12ED67D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12</w:t>
            </w:r>
          </w:p>
        </w:tc>
        <w:tc>
          <w:tcPr>
            <w:tcW w:w="571" w:type="dxa"/>
            <w:tcBorders>
              <w:top w:val="nil"/>
              <w:left w:val="nil"/>
              <w:bottom w:val="single" w:sz="4" w:space="0" w:color="auto"/>
              <w:right w:val="single" w:sz="4" w:space="0" w:color="auto"/>
            </w:tcBorders>
            <w:shd w:val="clear" w:color="000000" w:fill="D8E4BC"/>
            <w:vAlign w:val="center"/>
            <w:hideMark/>
          </w:tcPr>
          <w:p w14:paraId="38B6147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w:t>
            </w:r>
          </w:p>
        </w:tc>
        <w:tc>
          <w:tcPr>
            <w:tcW w:w="536" w:type="dxa"/>
            <w:tcBorders>
              <w:top w:val="nil"/>
              <w:left w:val="nil"/>
              <w:bottom w:val="single" w:sz="4" w:space="0" w:color="auto"/>
              <w:right w:val="single" w:sz="4" w:space="0" w:color="auto"/>
            </w:tcBorders>
            <w:shd w:val="clear" w:color="auto" w:fill="auto"/>
            <w:vAlign w:val="center"/>
          </w:tcPr>
          <w:p w14:paraId="3C3B5C17" w14:textId="736661A2"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C48AFCD" w14:textId="3FCB4016"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B8D3653" w14:textId="77602DD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369C261" w14:textId="0668A3C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B52CDDE" w14:textId="334F5B27"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2B0943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B31EDC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260CCFF"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0E3101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41</w:t>
            </w:r>
          </w:p>
        </w:tc>
        <w:tc>
          <w:tcPr>
            <w:tcW w:w="425" w:type="dxa"/>
            <w:tcBorders>
              <w:top w:val="nil"/>
              <w:left w:val="nil"/>
              <w:bottom w:val="single" w:sz="4" w:space="0" w:color="auto"/>
              <w:right w:val="single" w:sz="4" w:space="0" w:color="auto"/>
            </w:tcBorders>
            <w:shd w:val="clear" w:color="000000" w:fill="D8E4BC"/>
            <w:vAlign w:val="center"/>
            <w:hideMark/>
          </w:tcPr>
          <w:p w14:paraId="31EE428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C7A7FD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681 </w:t>
            </w:r>
          </w:p>
        </w:tc>
        <w:tc>
          <w:tcPr>
            <w:tcW w:w="426" w:type="dxa"/>
            <w:tcBorders>
              <w:top w:val="nil"/>
              <w:left w:val="nil"/>
              <w:bottom w:val="single" w:sz="4" w:space="0" w:color="auto"/>
              <w:right w:val="single" w:sz="4" w:space="0" w:color="auto"/>
            </w:tcBorders>
            <w:shd w:val="clear" w:color="000000" w:fill="D8E4BC"/>
            <w:vAlign w:val="center"/>
            <w:hideMark/>
          </w:tcPr>
          <w:p w14:paraId="22875CA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2224</w:t>
            </w:r>
          </w:p>
        </w:tc>
        <w:tc>
          <w:tcPr>
            <w:tcW w:w="413" w:type="dxa"/>
            <w:tcBorders>
              <w:top w:val="nil"/>
              <w:left w:val="nil"/>
              <w:bottom w:val="single" w:sz="4" w:space="0" w:color="auto"/>
              <w:right w:val="single" w:sz="4" w:space="0" w:color="auto"/>
            </w:tcBorders>
            <w:shd w:val="clear" w:color="000000" w:fill="D8E4BC"/>
            <w:vAlign w:val="center"/>
            <w:hideMark/>
          </w:tcPr>
          <w:p w14:paraId="3DFA750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4C6902E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73A25FC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PAPEL TERMOSENSIBLE PLEGADO EN "Z" DIMENSIONES 209 MM X 140 MM. PRESENTACION</w:t>
            </w:r>
            <w:proofErr w:type="gramStart"/>
            <w:r w:rsidRPr="000C11B8">
              <w:rPr>
                <w:rFonts w:eastAsia="Times New Roman" w:cs="Noto Sans"/>
                <w:sz w:val="12"/>
                <w:szCs w:val="12"/>
                <w:lang w:eastAsia="es-MX"/>
              </w:rPr>
              <w:t>:PAQUETE</w:t>
            </w:r>
            <w:proofErr w:type="gramEnd"/>
            <w:r w:rsidRPr="000C11B8">
              <w:rPr>
                <w:rFonts w:eastAsia="Times New Roman" w:cs="Noto Sans"/>
                <w:sz w:val="12"/>
                <w:szCs w:val="12"/>
                <w:lang w:eastAsia="es-MX"/>
              </w:rPr>
              <w:t> CON 200 HOJAS. NUMERO DE CATALOGO: 66010045. PARA SU USO EN EL EQUIPOMEDICO: CLAVE 531.168.0069 ELECTROCARDIOGRAFO MULTICANAL CON INTERPRETACION.MARCA: CARDIOLINE. MODELO: AR1200. </w:t>
            </w:r>
          </w:p>
        </w:tc>
        <w:tc>
          <w:tcPr>
            <w:tcW w:w="355" w:type="dxa"/>
            <w:tcBorders>
              <w:top w:val="nil"/>
              <w:left w:val="nil"/>
              <w:bottom w:val="single" w:sz="4" w:space="0" w:color="auto"/>
              <w:right w:val="single" w:sz="4" w:space="0" w:color="auto"/>
            </w:tcBorders>
            <w:shd w:val="clear" w:color="000000" w:fill="D8E4BC"/>
            <w:vAlign w:val="center"/>
            <w:hideMark/>
          </w:tcPr>
          <w:p w14:paraId="3741C7D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363" w:type="dxa"/>
            <w:tcBorders>
              <w:top w:val="nil"/>
              <w:left w:val="nil"/>
              <w:bottom w:val="single" w:sz="4" w:space="0" w:color="auto"/>
              <w:right w:val="single" w:sz="4" w:space="0" w:color="auto"/>
            </w:tcBorders>
            <w:shd w:val="clear" w:color="000000" w:fill="D8E4BC"/>
            <w:vAlign w:val="center"/>
            <w:hideMark/>
          </w:tcPr>
          <w:p w14:paraId="719C358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200 </w:t>
            </w:r>
          </w:p>
        </w:tc>
        <w:tc>
          <w:tcPr>
            <w:tcW w:w="380" w:type="dxa"/>
            <w:tcBorders>
              <w:top w:val="nil"/>
              <w:left w:val="nil"/>
              <w:bottom w:val="single" w:sz="4" w:space="0" w:color="auto"/>
              <w:right w:val="single" w:sz="4" w:space="0" w:color="auto"/>
            </w:tcBorders>
            <w:shd w:val="clear" w:color="000000" w:fill="D8E4BC"/>
            <w:vAlign w:val="center"/>
            <w:hideMark/>
          </w:tcPr>
          <w:p w14:paraId="10BE859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HJA </w:t>
            </w:r>
          </w:p>
        </w:tc>
        <w:tc>
          <w:tcPr>
            <w:tcW w:w="571" w:type="dxa"/>
            <w:tcBorders>
              <w:top w:val="nil"/>
              <w:left w:val="nil"/>
              <w:bottom w:val="single" w:sz="4" w:space="0" w:color="auto"/>
              <w:right w:val="single" w:sz="4" w:space="0" w:color="auto"/>
            </w:tcBorders>
            <w:shd w:val="clear" w:color="000000" w:fill="D8E4BC"/>
            <w:vAlign w:val="center"/>
            <w:hideMark/>
          </w:tcPr>
          <w:p w14:paraId="78189E6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14</w:t>
            </w:r>
          </w:p>
        </w:tc>
        <w:tc>
          <w:tcPr>
            <w:tcW w:w="571" w:type="dxa"/>
            <w:tcBorders>
              <w:top w:val="nil"/>
              <w:left w:val="nil"/>
              <w:bottom w:val="single" w:sz="4" w:space="0" w:color="auto"/>
              <w:right w:val="single" w:sz="4" w:space="0" w:color="auto"/>
            </w:tcBorders>
            <w:shd w:val="clear" w:color="000000" w:fill="D8E4BC"/>
            <w:vAlign w:val="center"/>
            <w:hideMark/>
          </w:tcPr>
          <w:p w14:paraId="638151A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35</w:t>
            </w:r>
          </w:p>
        </w:tc>
        <w:tc>
          <w:tcPr>
            <w:tcW w:w="536" w:type="dxa"/>
            <w:tcBorders>
              <w:top w:val="nil"/>
              <w:left w:val="nil"/>
              <w:bottom w:val="single" w:sz="4" w:space="0" w:color="auto"/>
              <w:right w:val="single" w:sz="4" w:space="0" w:color="auto"/>
            </w:tcBorders>
            <w:shd w:val="clear" w:color="auto" w:fill="auto"/>
            <w:vAlign w:val="center"/>
          </w:tcPr>
          <w:p w14:paraId="73270A53" w14:textId="61F0A4D7"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3BC3FFFF" w14:textId="1063DBB7"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940BE90" w14:textId="489ED526"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3DB8DD9" w14:textId="0DEC9863"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48DDC17B" w14:textId="39BC754B"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E546B1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079C4DC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95DBB87"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6A5163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42</w:t>
            </w:r>
          </w:p>
        </w:tc>
        <w:tc>
          <w:tcPr>
            <w:tcW w:w="425" w:type="dxa"/>
            <w:tcBorders>
              <w:top w:val="nil"/>
              <w:left w:val="nil"/>
              <w:bottom w:val="single" w:sz="4" w:space="0" w:color="auto"/>
              <w:right w:val="single" w:sz="4" w:space="0" w:color="auto"/>
            </w:tcBorders>
            <w:shd w:val="clear" w:color="000000" w:fill="D8E4BC"/>
            <w:vAlign w:val="center"/>
            <w:hideMark/>
          </w:tcPr>
          <w:p w14:paraId="26525C6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0AFB12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681 </w:t>
            </w:r>
          </w:p>
        </w:tc>
        <w:tc>
          <w:tcPr>
            <w:tcW w:w="426" w:type="dxa"/>
            <w:tcBorders>
              <w:top w:val="nil"/>
              <w:left w:val="nil"/>
              <w:bottom w:val="single" w:sz="4" w:space="0" w:color="auto"/>
              <w:right w:val="single" w:sz="4" w:space="0" w:color="auto"/>
            </w:tcBorders>
            <w:shd w:val="clear" w:color="000000" w:fill="D8E4BC"/>
            <w:vAlign w:val="center"/>
            <w:hideMark/>
          </w:tcPr>
          <w:p w14:paraId="2F2B5DC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2943</w:t>
            </w:r>
          </w:p>
        </w:tc>
        <w:tc>
          <w:tcPr>
            <w:tcW w:w="413" w:type="dxa"/>
            <w:tcBorders>
              <w:top w:val="nil"/>
              <w:left w:val="nil"/>
              <w:bottom w:val="single" w:sz="4" w:space="0" w:color="auto"/>
              <w:right w:val="single" w:sz="4" w:space="0" w:color="auto"/>
            </w:tcBorders>
            <w:shd w:val="clear" w:color="000000" w:fill="D8E4BC"/>
            <w:vAlign w:val="center"/>
            <w:hideMark/>
          </w:tcPr>
          <w:p w14:paraId="2DB8D7B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7381AB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2E66924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PAPEL DE IMPRESION TERMICA PARA ECG, PLEGADO EN " Z".216 X 279 MM. PAQUETE CON180 HOJAS PRESENTACION: CAJA CON 10 PAQUETES. NUMERO DE CATALOGO: 66010053. PARASU USO EN EL EQUIPO: ELECTROCARDIOGRAFO MULTICANAL CON INTERPRETACION. CLAVE</w:t>
            </w:r>
            <w:proofErr w:type="gramStart"/>
            <w:r w:rsidRPr="000C11B8">
              <w:rPr>
                <w:rFonts w:eastAsia="Times New Roman" w:cs="Noto Sans"/>
                <w:sz w:val="12"/>
                <w:szCs w:val="12"/>
                <w:lang w:eastAsia="es-MX"/>
              </w:rPr>
              <w:t>:531.168.0069</w:t>
            </w:r>
            <w:proofErr w:type="gramEnd"/>
            <w:r w:rsidRPr="000C11B8">
              <w:rPr>
                <w:rFonts w:eastAsia="Times New Roman" w:cs="Noto Sans"/>
                <w:sz w:val="12"/>
                <w:szCs w:val="12"/>
                <w:lang w:eastAsia="es-MX"/>
              </w:rPr>
              <w:t>. MARCA: CARDIOLINE. MODELO: ECG200S. </w:t>
            </w:r>
          </w:p>
        </w:tc>
        <w:tc>
          <w:tcPr>
            <w:tcW w:w="355" w:type="dxa"/>
            <w:tcBorders>
              <w:top w:val="nil"/>
              <w:left w:val="nil"/>
              <w:bottom w:val="single" w:sz="4" w:space="0" w:color="auto"/>
              <w:right w:val="single" w:sz="4" w:space="0" w:color="auto"/>
            </w:tcBorders>
            <w:shd w:val="clear" w:color="000000" w:fill="D8E4BC"/>
            <w:vAlign w:val="center"/>
            <w:hideMark/>
          </w:tcPr>
          <w:p w14:paraId="3006DB4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12161333"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10 </w:t>
            </w:r>
          </w:p>
        </w:tc>
        <w:tc>
          <w:tcPr>
            <w:tcW w:w="380" w:type="dxa"/>
            <w:tcBorders>
              <w:top w:val="nil"/>
              <w:left w:val="nil"/>
              <w:bottom w:val="single" w:sz="4" w:space="0" w:color="auto"/>
              <w:right w:val="single" w:sz="4" w:space="0" w:color="auto"/>
            </w:tcBorders>
            <w:shd w:val="clear" w:color="000000" w:fill="D8E4BC"/>
            <w:vAlign w:val="center"/>
            <w:hideMark/>
          </w:tcPr>
          <w:p w14:paraId="73EB430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571" w:type="dxa"/>
            <w:tcBorders>
              <w:top w:val="nil"/>
              <w:left w:val="nil"/>
              <w:bottom w:val="single" w:sz="4" w:space="0" w:color="auto"/>
              <w:right w:val="single" w:sz="4" w:space="0" w:color="auto"/>
            </w:tcBorders>
            <w:shd w:val="clear" w:color="000000" w:fill="D8E4BC"/>
            <w:vAlign w:val="center"/>
            <w:hideMark/>
          </w:tcPr>
          <w:p w14:paraId="2378140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30</w:t>
            </w:r>
          </w:p>
        </w:tc>
        <w:tc>
          <w:tcPr>
            <w:tcW w:w="571" w:type="dxa"/>
            <w:tcBorders>
              <w:top w:val="nil"/>
              <w:left w:val="nil"/>
              <w:bottom w:val="single" w:sz="4" w:space="0" w:color="auto"/>
              <w:right w:val="single" w:sz="4" w:space="0" w:color="auto"/>
            </w:tcBorders>
            <w:shd w:val="clear" w:color="000000" w:fill="D8E4BC"/>
            <w:vAlign w:val="center"/>
            <w:hideMark/>
          </w:tcPr>
          <w:p w14:paraId="50A617C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75</w:t>
            </w:r>
          </w:p>
        </w:tc>
        <w:tc>
          <w:tcPr>
            <w:tcW w:w="536" w:type="dxa"/>
            <w:tcBorders>
              <w:top w:val="nil"/>
              <w:left w:val="nil"/>
              <w:bottom w:val="single" w:sz="4" w:space="0" w:color="auto"/>
              <w:right w:val="single" w:sz="4" w:space="0" w:color="auto"/>
            </w:tcBorders>
            <w:shd w:val="clear" w:color="auto" w:fill="auto"/>
            <w:vAlign w:val="center"/>
          </w:tcPr>
          <w:p w14:paraId="0EEA2993" w14:textId="3B429174"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8499371" w14:textId="3E8624E7"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9AA21E1" w14:textId="3B40C303"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EE287B0" w14:textId="17A1F500"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37C2155" w14:textId="67F0B022"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C17B52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348CD1E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438902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BEFE26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43</w:t>
            </w:r>
          </w:p>
        </w:tc>
        <w:tc>
          <w:tcPr>
            <w:tcW w:w="425" w:type="dxa"/>
            <w:tcBorders>
              <w:top w:val="nil"/>
              <w:left w:val="nil"/>
              <w:bottom w:val="single" w:sz="4" w:space="0" w:color="auto"/>
              <w:right w:val="single" w:sz="4" w:space="0" w:color="auto"/>
            </w:tcBorders>
            <w:shd w:val="clear" w:color="000000" w:fill="D8E4BC"/>
            <w:vAlign w:val="center"/>
            <w:hideMark/>
          </w:tcPr>
          <w:p w14:paraId="7CCCE09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AD08E3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684 </w:t>
            </w:r>
          </w:p>
        </w:tc>
        <w:tc>
          <w:tcPr>
            <w:tcW w:w="426" w:type="dxa"/>
            <w:tcBorders>
              <w:top w:val="nil"/>
              <w:left w:val="nil"/>
              <w:bottom w:val="single" w:sz="4" w:space="0" w:color="auto"/>
              <w:right w:val="single" w:sz="4" w:space="0" w:color="auto"/>
            </w:tcBorders>
            <w:shd w:val="clear" w:color="000000" w:fill="D8E4BC"/>
            <w:vAlign w:val="center"/>
            <w:hideMark/>
          </w:tcPr>
          <w:p w14:paraId="0DEBD48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0019</w:t>
            </w:r>
          </w:p>
        </w:tc>
        <w:tc>
          <w:tcPr>
            <w:tcW w:w="413" w:type="dxa"/>
            <w:tcBorders>
              <w:top w:val="nil"/>
              <w:left w:val="nil"/>
              <w:bottom w:val="single" w:sz="4" w:space="0" w:color="auto"/>
              <w:right w:val="single" w:sz="4" w:space="0" w:color="auto"/>
            </w:tcBorders>
            <w:shd w:val="clear" w:color="000000" w:fill="D8E4BC"/>
            <w:vAlign w:val="center"/>
            <w:hideMark/>
          </w:tcPr>
          <w:p w14:paraId="2B451A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50385D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433224AE"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PERILLAS PRECORDIALES ADULTO. PRESENTACION: BOLSA DE UN SET </w:t>
            </w:r>
            <w:r w:rsidRPr="000C11B8">
              <w:rPr>
                <w:rFonts w:eastAsia="Times New Roman" w:cs="Noto Sans"/>
                <w:sz w:val="12"/>
                <w:szCs w:val="12"/>
                <w:lang w:eastAsia="es-MX"/>
              </w:rPr>
              <w:lastRenderedPageBreak/>
              <w:t>DE 6. NUMERO DECATALOGO: NAC/E173. PARA SU USO EN EL EQUIPO: CLAVE 531 168 0069ELECTROCARDIOGRAFO MULTICANAL CON INTERPRETACION. MARCA: COMBIOMED. MODELO</w:t>
            </w:r>
            <w:proofErr w:type="gramStart"/>
            <w:r w:rsidRPr="000C11B8">
              <w:rPr>
                <w:rFonts w:eastAsia="Times New Roman" w:cs="Noto Sans"/>
                <w:sz w:val="12"/>
                <w:szCs w:val="12"/>
                <w:lang w:eastAsia="es-MX"/>
              </w:rPr>
              <w:t>:CARDIOCID</w:t>
            </w:r>
            <w:proofErr w:type="gramEnd"/>
            <w:r w:rsidRPr="000C11B8">
              <w:rPr>
                <w:rFonts w:eastAsia="Times New Roman" w:cs="Noto Sans"/>
                <w:sz w:val="12"/>
                <w:szCs w:val="12"/>
                <w:lang w:eastAsia="es-MX"/>
              </w:rPr>
              <w:t> BS. </w:t>
            </w:r>
          </w:p>
        </w:tc>
        <w:tc>
          <w:tcPr>
            <w:tcW w:w="355" w:type="dxa"/>
            <w:tcBorders>
              <w:top w:val="nil"/>
              <w:left w:val="nil"/>
              <w:bottom w:val="single" w:sz="4" w:space="0" w:color="auto"/>
              <w:right w:val="single" w:sz="4" w:space="0" w:color="auto"/>
            </w:tcBorders>
            <w:shd w:val="clear" w:color="000000" w:fill="D8E4BC"/>
            <w:vAlign w:val="center"/>
            <w:hideMark/>
          </w:tcPr>
          <w:p w14:paraId="75B5FB0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BSA </w:t>
            </w:r>
          </w:p>
        </w:tc>
        <w:tc>
          <w:tcPr>
            <w:tcW w:w="363" w:type="dxa"/>
            <w:tcBorders>
              <w:top w:val="nil"/>
              <w:left w:val="nil"/>
              <w:bottom w:val="single" w:sz="4" w:space="0" w:color="auto"/>
              <w:right w:val="single" w:sz="4" w:space="0" w:color="auto"/>
            </w:tcBorders>
            <w:shd w:val="clear" w:color="000000" w:fill="D8E4BC"/>
            <w:vAlign w:val="center"/>
            <w:hideMark/>
          </w:tcPr>
          <w:p w14:paraId="616D2BB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3433E1F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BSA </w:t>
            </w:r>
          </w:p>
        </w:tc>
        <w:tc>
          <w:tcPr>
            <w:tcW w:w="571" w:type="dxa"/>
            <w:tcBorders>
              <w:top w:val="nil"/>
              <w:left w:val="nil"/>
              <w:bottom w:val="single" w:sz="4" w:space="0" w:color="auto"/>
              <w:right w:val="single" w:sz="4" w:space="0" w:color="auto"/>
            </w:tcBorders>
            <w:shd w:val="clear" w:color="000000" w:fill="D8E4BC"/>
            <w:vAlign w:val="center"/>
            <w:hideMark/>
          </w:tcPr>
          <w:p w14:paraId="4571186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w:t>
            </w:r>
          </w:p>
        </w:tc>
        <w:tc>
          <w:tcPr>
            <w:tcW w:w="571" w:type="dxa"/>
            <w:tcBorders>
              <w:top w:val="nil"/>
              <w:left w:val="nil"/>
              <w:bottom w:val="single" w:sz="4" w:space="0" w:color="auto"/>
              <w:right w:val="single" w:sz="4" w:space="0" w:color="auto"/>
            </w:tcBorders>
            <w:shd w:val="clear" w:color="000000" w:fill="D8E4BC"/>
            <w:vAlign w:val="center"/>
            <w:hideMark/>
          </w:tcPr>
          <w:p w14:paraId="1EC0EB9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25</w:t>
            </w:r>
          </w:p>
        </w:tc>
        <w:tc>
          <w:tcPr>
            <w:tcW w:w="536" w:type="dxa"/>
            <w:tcBorders>
              <w:top w:val="nil"/>
              <w:left w:val="nil"/>
              <w:bottom w:val="single" w:sz="4" w:space="0" w:color="auto"/>
              <w:right w:val="single" w:sz="4" w:space="0" w:color="auto"/>
            </w:tcBorders>
            <w:shd w:val="clear" w:color="auto" w:fill="auto"/>
            <w:vAlign w:val="center"/>
          </w:tcPr>
          <w:p w14:paraId="6A1A31EE" w14:textId="56D1AC7F"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9FA54E6" w14:textId="48E36620"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397C26F" w14:textId="3F3755CD"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00B1615" w14:textId="4AE7F1E2"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45B03D6" w14:textId="03D2D953"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42AF0B4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05050C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2C79B7FC"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7900080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44</w:t>
            </w:r>
          </w:p>
        </w:tc>
        <w:tc>
          <w:tcPr>
            <w:tcW w:w="425" w:type="dxa"/>
            <w:tcBorders>
              <w:top w:val="nil"/>
              <w:left w:val="nil"/>
              <w:bottom w:val="single" w:sz="4" w:space="0" w:color="auto"/>
              <w:right w:val="single" w:sz="4" w:space="0" w:color="auto"/>
            </w:tcBorders>
            <w:shd w:val="clear" w:color="000000" w:fill="D8E4BC"/>
            <w:vAlign w:val="center"/>
            <w:hideMark/>
          </w:tcPr>
          <w:p w14:paraId="1140F42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3E3162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696 </w:t>
            </w:r>
          </w:p>
        </w:tc>
        <w:tc>
          <w:tcPr>
            <w:tcW w:w="426" w:type="dxa"/>
            <w:tcBorders>
              <w:top w:val="nil"/>
              <w:left w:val="nil"/>
              <w:bottom w:val="single" w:sz="4" w:space="0" w:color="auto"/>
              <w:right w:val="single" w:sz="4" w:space="0" w:color="auto"/>
            </w:tcBorders>
            <w:shd w:val="clear" w:color="000000" w:fill="D8E4BC"/>
            <w:vAlign w:val="center"/>
            <w:hideMark/>
          </w:tcPr>
          <w:p w14:paraId="39D64A9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0189</w:t>
            </w:r>
          </w:p>
        </w:tc>
        <w:tc>
          <w:tcPr>
            <w:tcW w:w="413" w:type="dxa"/>
            <w:tcBorders>
              <w:top w:val="nil"/>
              <w:left w:val="nil"/>
              <w:bottom w:val="single" w:sz="4" w:space="0" w:color="auto"/>
              <w:right w:val="single" w:sz="4" w:space="0" w:color="auto"/>
            </w:tcBorders>
            <w:shd w:val="clear" w:color="000000" w:fill="D8E4BC"/>
            <w:vAlign w:val="center"/>
            <w:hideMark/>
          </w:tcPr>
          <w:p w14:paraId="6CF8239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067A8CE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67B8DF3"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 xml:space="preserve">PILA ALCALINA, DE CLORURO DE TIONILO (LI-SOCL2), TIPO "AA", 3.6 V.PRESENTACION: PAQUETE CON 4 PIEZAS. NUMERO DE CATALOGO: SIN </w:t>
            </w:r>
            <w:proofErr w:type="gramStart"/>
            <w:r w:rsidRPr="000C11B8">
              <w:rPr>
                <w:rFonts w:eastAsia="Times New Roman" w:cs="Noto Sans"/>
                <w:sz w:val="12"/>
                <w:szCs w:val="12"/>
                <w:lang w:eastAsia="es-MX"/>
              </w:rPr>
              <w:t>NUMERO</w:t>
            </w:r>
            <w:proofErr w:type="gramEnd"/>
            <w:r w:rsidRPr="000C11B8">
              <w:rPr>
                <w:rFonts w:eastAsia="Times New Roman" w:cs="Noto Sans"/>
                <w:sz w:val="12"/>
                <w:szCs w:val="12"/>
                <w:lang w:eastAsia="es-MX"/>
              </w:rPr>
              <w:t>. PARA SUUSO EN EL EQUIPO: REFRIGERADOR PARA VACUNAS. CLAVE: 533.786.0034. MARCA</w:t>
            </w:r>
            <w:proofErr w:type="gramStart"/>
            <w:r w:rsidRPr="000C11B8">
              <w:rPr>
                <w:rFonts w:eastAsia="Times New Roman" w:cs="Noto Sans"/>
                <w:sz w:val="12"/>
                <w:szCs w:val="12"/>
                <w:lang w:eastAsia="es-MX"/>
              </w:rPr>
              <w:t>:OJEDA</w:t>
            </w:r>
            <w:proofErr w:type="gramEnd"/>
            <w:r w:rsidRPr="000C11B8">
              <w:rPr>
                <w:rFonts w:eastAsia="Times New Roman" w:cs="Noto Sans"/>
                <w:sz w:val="12"/>
                <w:szCs w:val="12"/>
                <w:lang w:eastAsia="es-MX"/>
              </w:rPr>
              <w:t>. MODELO: RVBM-500. </w:t>
            </w:r>
          </w:p>
        </w:tc>
        <w:tc>
          <w:tcPr>
            <w:tcW w:w="355" w:type="dxa"/>
            <w:tcBorders>
              <w:top w:val="nil"/>
              <w:left w:val="nil"/>
              <w:bottom w:val="single" w:sz="4" w:space="0" w:color="auto"/>
              <w:right w:val="single" w:sz="4" w:space="0" w:color="auto"/>
            </w:tcBorders>
            <w:shd w:val="clear" w:color="000000" w:fill="D8E4BC"/>
            <w:vAlign w:val="center"/>
            <w:hideMark/>
          </w:tcPr>
          <w:p w14:paraId="6D01609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PQT </w:t>
            </w:r>
          </w:p>
        </w:tc>
        <w:tc>
          <w:tcPr>
            <w:tcW w:w="363" w:type="dxa"/>
            <w:tcBorders>
              <w:top w:val="nil"/>
              <w:left w:val="nil"/>
              <w:bottom w:val="single" w:sz="4" w:space="0" w:color="auto"/>
              <w:right w:val="single" w:sz="4" w:space="0" w:color="auto"/>
            </w:tcBorders>
            <w:shd w:val="clear" w:color="000000" w:fill="D8E4BC"/>
            <w:vAlign w:val="center"/>
            <w:hideMark/>
          </w:tcPr>
          <w:p w14:paraId="68E28AD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4 </w:t>
            </w:r>
          </w:p>
        </w:tc>
        <w:tc>
          <w:tcPr>
            <w:tcW w:w="380" w:type="dxa"/>
            <w:tcBorders>
              <w:top w:val="nil"/>
              <w:left w:val="nil"/>
              <w:bottom w:val="single" w:sz="4" w:space="0" w:color="auto"/>
              <w:right w:val="single" w:sz="4" w:space="0" w:color="auto"/>
            </w:tcBorders>
            <w:shd w:val="clear" w:color="000000" w:fill="D8E4BC"/>
            <w:vAlign w:val="center"/>
            <w:hideMark/>
          </w:tcPr>
          <w:p w14:paraId="55F5572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401D9FC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w:t>
            </w:r>
          </w:p>
        </w:tc>
        <w:tc>
          <w:tcPr>
            <w:tcW w:w="571" w:type="dxa"/>
            <w:tcBorders>
              <w:top w:val="nil"/>
              <w:left w:val="nil"/>
              <w:bottom w:val="single" w:sz="4" w:space="0" w:color="auto"/>
              <w:right w:val="single" w:sz="4" w:space="0" w:color="auto"/>
            </w:tcBorders>
            <w:shd w:val="clear" w:color="000000" w:fill="D8E4BC"/>
            <w:vAlign w:val="center"/>
            <w:hideMark/>
          </w:tcPr>
          <w:p w14:paraId="4B88687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w:t>
            </w:r>
          </w:p>
        </w:tc>
        <w:tc>
          <w:tcPr>
            <w:tcW w:w="536" w:type="dxa"/>
            <w:tcBorders>
              <w:top w:val="nil"/>
              <w:left w:val="nil"/>
              <w:bottom w:val="single" w:sz="4" w:space="0" w:color="auto"/>
              <w:right w:val="single" w:sz="4" w:space="0" w:color="auto"/>
            </w:tcBorders>
            <w:shd w:val="clear" w:color="auto" w:fill="auto"/>
            <w:vAlign w:val="center"/>
          </w:tcPr>
          <w:p w14:paraId="4B1D8EA0" w14:textId="22090FBF"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47F57CB2" w14:textId="4AAE769C"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FBD9A12" w14:textId="28D69212"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7CC837A" w14:textId="7B2DD879"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BDC981E" w14:textId="44D359EE"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8C4849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61FC94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032199C0"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493F67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45</w:t>
            </w:r>
          </w:p>
        </w:tc>
        <w:tc>
          <w:tcPr>
            <w:tcW w:w="425" w:type="dxa"/>
            <w:tcBorders>
              <w:top w:val="nil"/>
              <w:left w:val="nil"/>
              <w:bottom w:val="single" w:sz="4" w:space="0" w:color="auto"/>
              <w:right w:val="single" w:sz="4" w:space="0" w:color="auto"/>
            </w:tcBorders>
            <w:shd w:val="clear" w:color="000000" w:fill="D8E4BC"/>
            <w:vAlign w:val="center"/>
            <w:hideMark/>
          </w:tcPr>
          <w:p w14:paraId="4B623A3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260692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704 </w:t>
            </w:r>
          </w:p>
        </w:tc>
        <w:tc>
          <w:tcPr>
            <w:tcW w:w="426" w:type="dxa"/>
            <w:tcBorders>
              <w:top w:val="nil"/>
              <w:left w:val="nil"/>
              <w:bottom w:val="single" w:sz="4" w:space="0" w:color="auto"/>
              <w:right w:val="single" w:sz="4" w:space="0" w:color="auto"/>
            </w:tcBorders>
            <w:shd w:val="clear" w:color="000000" w:fill="D8E4BC"/>
            <w:vAlign w:val="center"/>
            <w:hideMark/>
          </w:tcPr>
          <w:p w14:paraId="17AE21A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0072</w:t>
            </w:r>
          </w:p>
        </w:tc>
        <w:tc>
          <w:tcPr>
            <w:tcW w:w="413" w:type="dxa"/>
            <w:tcBorders>
              <w:top w:val="nil"/>
              <w:left w:val="nil"/>
              <w:bottom w:val="single" w:sz="4" w:space="0" w:color="auto"/>
              <w:right w:val="single" w:sz="4" w:space="0" w:color="auto"/>
            </w:tcBorders>
            <w:shd w:val="clear" w:color="000000" w:fill="D8E4BC"/>
            <w:vAlign w:val="center"/>
            <w:hideMark/>
          </w:tcPr>
          <w:p w14:paraId="0E4EF25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05B4D80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05D0D3F3"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PLACA DESECHABLE DIVIDIDA CON CABLE PARA CONECTOR ERBE. PRESENTACION: PIEZA.NUMERO DE CATALOGO: E7507. PARA SU USO EN EL EQUIPO: CLAVE 531.328.0181 UNIDADDE ELECTROCIRUGIA DE USO GENERAL. MARCA: CONMED. MODELO: SABRE. </w:t>
            </w:r>
          </w:p>
        </w:tc>
        <w:tc>
          <w:tcPr>
            <w:tcW w:w="355" w:type="dxa"/>
            <w:tcBorders>
              <w:top w:val="nil"/>
              <w:left w:val="nil"/>
              <w:bottom w:val="single" w:sz="4" w:space="0" w:color="auto"/>
              <w:right w:val="single" w:sz="4" w:space="0" w:color="auto"/>
            </w:tcBorders>
            <w:shd w:val="clear" w:color="000000" w:fill="D8E4BC"/>
            <w:vAlign w:val="center"/>
            <w:hideMark/>
          </w:tcPr>
          <w:p w14:paraId="375FBC5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6ECA004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67931A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272C4B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555</w:t>
            </w:r>
          </w:p>
        </w:tc>
        <w:tc>
          <w:tcPr>
            <w:tcW w:w="571" w:type="dxa"/>
            <w:tcBorders>
              <w:top w:val="nil"/>
              <w:left w:val="nil"/>
              <w:bottom w:val="single" w:sz="4" w:space="0" w:color="auto"/>
              <w:right w:val="single" w:sz="4" w:space="0" w:color="auto"/>
            </w:tcBorders>
            <w:shd w:val="clear" w:color="000000" w:fill="D8E4BC"/>
            <w:vAlign w:val="center"/>
            <w:hideMark/>
          </w:tcPr>
          <w:p w14:paraId="07F23DD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1,386</w:t>
            </w:r>
          </w:p>
        </w:tc>
        <w:tc>
          <w:tcPr>
            <w:tcW w:w="536" w:type="dxa"/>
            <w:tcBorders>
              <w:top w:val="nil"/>
              <w:left w:val="nil"/>
              <w:bottom w:val="single" w:sz="4" w:space="0" w:color="auto"/>
              <w:right w:val="single" w:sz="4" w:space="0" w:color="auto"/>
            </w:tcBorders>
            <w:shd w:val="clear" w:color="auto" w:fill="auto"/>
            <w:vAlign w:val="center"/>
          </w:tcPr>
          <w:p w14:paraId="7339FC0D" w14:textId="63154660"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28764FE" w14:textId="24FB987A"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F3A2C94" w14:textId="7199666F"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5CD0E79" w14:textId="38A01D86"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46B0F03A" w14:textId="50ADDA64"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CFCCAB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8F9D30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9DDB678"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B1404E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46</w:t>
            </w:r>
          </w:p>
        </w:tc>
        <w:tc>
          <w:tcPr>
            <w:tcW w:w="425" w:type="dxa"/>
            <w:tcBorders>
              <w:top w:val="nil"/>
              <w:left w:val="nil"/>
              <w:bottom w:val="single" w:sz="4" w:space="0" w:color="auto"/>
              <w:right w:val="single" w:sz="4" w:space="0" w:color="auto"/>
            </w:tcBorders>
            <w:shd w:val="clear" w:color="000000" w:fill="D8E4BC"/>
            <w:vAlign w:val="center"/>
            <w:hideMark/>
          </w:tcPr>
          <w:p w14:paraId="0A0E28C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C3F56F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182 </w:t>
            </w:r>
          </w:p>
        </w:tc>
        <w:tc>
          <w:tcPr>
            <w:tcW w:w="426" w:type="dxa"/>
            <w:tcBorders>
              <w:top w:val="nil"/>
              <w:left w:val="nil"/>
              <w:bottom w:val="single" w:sz="4" w:space="0" w:color="auto"/>
              <w:right w:val="single" w:sz="4" w:space="0" w:color="auto"/>
            </w:tcBorders>
            <w:shd w:val="clear" w:color="000000" w:fill="D8E4BC"/>
            <w:vAlign w:val="center"/>
            <w:hideMark/>
          </w:tcPr>
          <w:p w14:paraId="04F871E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1345</w:t>
            </w:r>
          </w:p>
        </w:tc>
        <w:tc>
          <w:tcPr>
            <w:tcW w:w="413" w:type="dxa"/>
            <w:tcBorders>
              <w:top w:val="nil"/>
              <w:left w:val="nil"/>
              <w:bottom w:val="single" w:sz="4" w:space="0" w:color="auto"/>
              <w:right w:val="single" w:sz="4" w:space="0" w:color="auto"/>
            </w:tcBorders>
            <w:shd w:val="clear" w:color="000000" w:fill="D8E4BC"/>
            <w:vAlign w:val="center"/>
            <w:hideMark/>
          </w:tcPr>
          <w:p w14:paraId="4A35ECB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1C77E8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D4EBF0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CARTUCHO UNIDOSIS CON GAS DE OXIDO ETILENO AL 100% CONTENIDO DE 100 GRPRESENTACION: CAJA CON 12 PIEZAS. NUMERO DE CATALOGO: PB013-27EC. PARA SU USOEN EL EQUIPO: ESTERILIZADOR POR GAS DE OXIDO DE ETILENO. CLAVE: 531.385.1015.MARCA: STERIS. MODELO: AMSCO EAGLE 3017 EO STERILIZER. </w:t>
            </w:r>
          </w:p>
        </w:tc>
        <w:tc>
          <w:tcPr>
            <w:tcW w:w="355" w:type="dxa"/>
            <w:tcBorders>
              <w:top w:val="nil"/>
              <w:left w:val="nil"/>
              <w:bottom w:val="single" w:sz="4" w:space="0" w:color="auto"/>
              <w:right w:val="single" w:sz="4" w:space="0" w:color="auto"/>
            </w:tcBorders>
            <w:shd w:val="clear" w:color="000000" w:fill="D8E4BC"/>
            <w:vAlign w:val="center"/>
            <w:hideMark/>
          </w:tcPr>
          <w:p w14:paraId="4103B7F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46B5C763"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12 </w:t>
            </w:r>
          </w:p>
        </w:tc>
        <w:tc>
          <w:tcPr>
            <w:tcW w:w="380" w:type="dxa"/>
            <w:tcBorders>
              <w:top w:val="nil"/>
              <w:left w:val="nil"/>
              <w:bottom w:val="single" w:sz="4" w:space="0" w:color="auto"/>
              <w:right w:val="single" w:sz="4" w:space="0" w:color="auto"/>
            </w:tcBorders>
            <w:shd w:val="clear" w:color="000000" w:fill="D8E4BC"/>
            <w:vAlign w:val="center"/>
            <w:hideMark/>
          </w:tcPr>
          <w:p w14:paraId="46AF0B7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4456A5C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w:t>
            </w:r>
          </w:p>
        </w:tc>
        <w:tc>
          <w:tcPr>
            <w:tcW w:w="571" w:type="dxa"/>
            <w:tcBorders>
              <w:top w:val="nil"/>
              <w:left w:val="nil"/>
              <w:bottom w:val="single" w:sz="4" w:space="0" w:color="auto"/>
              <w:right w:val="single" w:sz="4" w:space="0" w:color="auto"/>
            </w:tcBorders>
            <w:shd w:val="clear" w:color="000000" w:fill="D8E4BC"/>
            <w:vAlign w:val="center"/>
            <w:hideMark/>
          </w:tcPr>
          <w:p w14:paraId="4B23625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w:t>
            </w:r>
          </w:p>
        </w:tc>
        <w:tc>
          <w:tcPr>
            <w:tcW w:w="536" w:type="dxa"/>
            <w:tcBorders>
              <w:top w:val="nil"/>
              <w:left w:val="nil"/>
              <w:bottom w:val="single" w:sz="4" w:space="0" w:color="auto"/>
              <w:right w:val="single" w:sz="4" w:space="0" w:color="auto"/>
            </w:tcBorders>
            <w:shd w:val="clear" w:color="auto" w:fill="auto"/>
            <w:vAlign w:val="center"/>
          </w:tcPr>
          <w:p w14:paraId="27809EA4" w14:textId="4DBF89A9"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0C52B6CC" w14:textId="77CB4FC1"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C3B72F2" w14:textId="492050DF"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6FB588A6" w14:textId="3E2268EE"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248473C" w14:textId="4239CAB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49E1973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E742C8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4E248E3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49AE220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47</w:t>
            </w:r>
          </w:p>
        </w:tc>
        <w:tc>
          <w:tcPr>
            <w:tcW w:w="425" w:type="dxa"/>
            <w:tcBorders>
              <w:top w:val="nil"/>
              <w:left w:val="nil"/>
              <w:bottom w:val="single" w:sz="4" w:space="0" w:color="auto"/>
              <w:right w:val="single" w:sz="4" w:space="0" w:color="auto"/>
            </w:tcBorders>
            <w:shd w:val="clear" w:color="000000" w:fill="D8E4BC"/>
            <w:vAlign w:val="center"/>
            <w:hideMark/>
          </w:tcPr>
          <w:p w14:paraId="385CAAA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60AC9E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715 </w:t>
            </w:r>
          </w:p>
        </w:tc>
        <w:tc>
          <w:tcPr>
            <w:tcW w:w="426" w:type="dxa"/>
            <w:tcBorders>
              <w:top w:val="nil"/>
              <w:left w:val="nil"/>
              <w:bottom w:val="single" w:sz="4" w:space="0" w:color="auto"/>
              <w:right w:val="single" w:sz="4" w:space="0" w:color="auto"/>
            </w:tcBorders>
            <w:shd w:val="clear" w:color="000000" w:fill="D8E4BC"/>
            <w:vAlign w:val="center"/>
            <w:hideMark/>
          </w:tcPr>
          <w:p w14:paraId="76EFFCC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0129</w:t>
            </w:r>
          </w:p>
        </w:tc>
        <w:tc>
          <w:tcPr>
            <w:tcW w:w="413" w:type="dxa"/>
            <w:tcBorders>
              <w:top w:val="nil"/>
              <w:left w:val="nil"/>
              <w:bottom w:val="single" w:sz="4" w:space="0" w:color="auto"/>
              <w:right w:val="single" w:sz="4" w:space="0" w:color="auto"/>
            </w:tcBorders>
            <w:shd w:val="clear" w:color="000000" w:fill="D8E4BC"/>
            <w:vAlign w:val="center"/>
            <w:hideMark/>
          </w:tcPr>
          <w:p w14:paraId="6FC14D0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5B53E1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751BE0E1"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PLUMILLA PARA REGISTRO DE TEMPERATURA, IMPRIME EN GRAFICA CIRCULAR, FABRICADA ENPLASTICO CON TINTA INCLUIDA. PRESENTACION: CAJA CON 5 PIEZAS. NUMERO DECATALOGO: 251009. PARA SU USO EN EL EQUIPO: CLAVE 533 786 0034 REFRIGERADOR CONCAPACIDAD DE 10 PIES CUBICOS. MARCA: AIRHO. MODELO: RVBA10. </w:t>
            </w:r>
          </w:p>
        </w:tc>
        <w:tc>
          <w:tcPr>
            <w:tcW w:w="355" w:type="dxa"/>
            <w:tcBorders>
              <w:top w:val="nil"/>
              <w:left w:val="nil"/>
              <w:bottom w:val="single" w:sz="4" w:space="0" w:color="auto"/>
              <w:right w:val="single" w:sz="4" w:space="0" w:color="auto"/>
            </w:tcBorders>
            <w:shd w:val="clear" w:color="000000" w:fill="D8E4BC"/>
            <w:vAlign w:val="center"/>
            <w:hideMark/>
          </w:tcPr>
          <w:p w14:paraId="498F007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0E1292D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5 </w:t>
            </w:r>
          </w:p>
        </w:tc>
        <w:tc>
          <w:tcPr>
            <w:tcW w:w="380" w:type="dxa"/>
            <w:tcBorders>
              <w:top w:val="nil"/>
              <w:left w:val="nil"/>
              <w:bottom w:val="single" w:sz="4" w:space="0" w:color="auto"/>
              <w:right w:val="single" w:sz="4" w:space="0" w:color="auto"/>
            </w:tcBorders>
            <w:shd w:val="clear" w:color="000000" w:fill="D8E4BC"/>
            <w:vAlign w:val="center"/>
            <w:hideMark/>
          </w:tcPr>
          <w:p w14:paraId="79988E0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6C8EBF9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571" w:type="dxa"/>
            <w:tcBorders>
              <w:top w:val="nil"/>
              <w:left w:val="nil"/>
              <w:bottom w:val="single" w:sz="4" w:space="0" w:color="auto"/>
              <w:right w:val="single" w:sz="4" w:space="0" w:color="auto"/>
            </w:tcBorders>
            <w:shd w:val="clear" w:color="000000" w:fill="D8E4BC"/>
            <w:vAlign w:val="center"/>
            <w:hideMark/>
          </w:tcPr>
          <w:p w14:paraId="3B5A1F7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39</w:t>
            </w:r>
          </w:p>
        </w:tc>
        <w:tc>
          <w:tcPr>
            <w:tcW w:w="536" w:type="dxa"/>
            <w:tcBorders>
              <w:top w:val="nil"/>
              <w:left w:val="nil"/>
              <w:bottom w:val="single" w:sz="4" w:space="0" w:color="auto"/>
              <w:right w:val="single" w:sz="4" w:space="0" w:color="auto"/>
            </w:tcBorders>
            <w:shd w:val="clear" w:color="auto" w:fill="auto"/>
            <w:vAlign w:val="center"/>
          </w:tcPr>
          <w:p w14:paraId="0B74DC17" w14:textId="3CA015C5"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D2C0E03" w14:textId="68847597"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E2250A6" w14:textId="4E8BE95D"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57CB5B0" w14:textId="4EDEA5D0"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C53026B" w14:textId="4810FD9F"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790A8C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03A78EF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4B5D1D70"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6B71CBA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48</w:t>
            </w:r>
          </w:p>
        </w:tc>
        <w:tc>
          <w:tcPr>
            <w:tcW w:w="425" w:type="dxa"/>
            <w:tcBorders>
              <w:top w:val="nil"/>
              <w:left w:val="nil"/>
              <w:bottom w:val="single" w:sz="4" w:space="0" w:color="auto"/>
              <w:right w:val="single" w:sz="4" w:space="0" w:color="auto"/>
            </w:tcBorders>
            <w:shd w:val="clear" w:color="000000" w:fill="D8E4BC"/>
            <w:vAlign w:val="center"/>
            <w:hideMark/>
          </w:tcPr>
          <w:p w14:paraId="079F559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6A315B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737 </w:t>
            </w:r>
          </w:p>
        </w:tc>
        <w:tc>
          <w:tcPr>
            <w:tcW w:w="426" w:type="dxa"/>
            <w:tcBorders>
              <w:top w:val="nil"/>
              <w:left w:val="nil"/>
              <w:bottom w:val="single" w:sz="4" w:space="0" w:color="auto"/>
              <w:right w:val="single" w:sz="4" w:space="0" w:color="auto"/>
            </w:tcBorders>
            <w:shd w:val="clear" w:color="000000" w:fill="D8E4BC"/>
            <w:vAlign w:val="center"/>
            <w:hideMark/>
          </w:tcPr>
          <w:p w14:paraId="3984C62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0024</w:t>
            </w:r>
          </w:p>
        </w:tc>
        <w:tc>
          <w:tcPr>
            <w:tcW w:w="413" w:type="dxa"/>
            <w:tcBorders>
              <w:top w:val="nil"/>
              <w:left w:val="nil"/>
              <w:bottom w:val="single" w:sz="4" w:space="0" w:color="auto"/>
              <w:right w:val="single" w:sz="4" w:space="0" w:color="auto"/>
            </w:tcBorders>
            <w:shd w:val="clear" w:color="000000" w:fill="D8E4BC"/>
            <w:vAlign w:val="center"/>
            <w:hideMark/>
          </w:tcPr>
          <w:p w14:paraId="35B19FC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7A4A78B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16050661"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PULIDOR. SISTEMA DE PULIDO PARA USO DENTAL KIT, PULIDO DE RESINA POLIMERIZABLEY FOTOPOLIMERIZABLE. PRESENTACION: KIT. PARA SU USO EN EL EQUIPO: LAMPARA DEFOTOCURADO DE RESINAS Y CEMENTOS FOTOPOLIMERIZABLES. CLAVE: 531.562.0020.MARCA: TODAS. MODELO: TODOS. </w:t>
            </w:r>
          </w:p>
        </w:tc>
        <w:tc>
          <w:tcPr>
            <w:tcW w:w="355" w:type="dxa"/>
            <w:tcBorders>
              <w:top w:val="nil"/>
              <w:left w:val="nil"/>
              <w:bottom w:val="single" w:sz="4" w:space="0" w:color="auto"/>
              <w:right w:val="single" w:sz="4" w:space="0" w:color="auto"/>
            </w:tcBorders>
            <w:shd w:val="clear" w:color="000000" w:fill="D8E4BC"/>
            <w:vAlign w:val="center"/>
            <w:hideMark/>
          </w:tcPr>
          <w:p w14:paraId="59D2764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KIT </w:t>
            </w:r>
          </w:p>
        </w:tc>
        <w:tc>
          <w:tcPr>
            <w:tcW w:w="363" w:type="dxa"/>
            <w:tcBorders>
              <w:top w:val="nil"/>
              <w:left w:val="nil"/>
              <w:bottom w:val="single" w:sz="4" w:space="0" w:color="auto"/>
              <w:right w:val="single" w:sz="4" w:space="0" w:color="auto"/>
            </w:tcBorders>
            <w:shd w:val="clear" w:color="000000" w:fill="D8E4BC"/>
            <w:vAlign w:val="center"/>
            <w:hideMark/>
          </w:tcPr>
          <w:p w14:paraId="7A0F6C3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3CB824B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KIT </w:t>
            </w:r>
          </w:p>
        </w:tc>
        <w:tc>
          <w:tcPr>
            <w:tcW w:w="571" w:type="dxa"/>
            <w:tcBorders>
              <w:top w:val="nil"/>
              <w:left w:val="nil"/>
              <w:bottom w:val="single" w:sz="4" w:space="0" w:color="auto"/>
              <w:right w:val="single" w:sz="4" w:space="0" w:color="auto"/>
            </w:tcBorders>
            <w:shd w:val="clear" w:color="000000" w:fill="D8E4BC"/>
            <w:vAlign w:val="center"/>
            <w:hideMark/>
          </w:tcPr>
          <w:p w14:paraId="7F65887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571" w:type="dxa"/>
            <w:tcBorders>
              <w:top w:val="nil"/>
              <w:left w:val="nil"/>
              <w:bottom w:val="single" w:sz="4" w:space="0" w:color="auto"/>
              <w:right w:val="single" w:sz="4" w:space="0" w:color="auto"/>
            </w:tcBorders>
            <w:shd w:val="clear" w:color="000000" w:fill="D8E4BC"/>
            <w:vAlign w:val="center"/>
            <w:hideMark/>
          </w:tcPr>
          <w:p w14:paraId="75317DC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39</w:t>
            </w:r>
          </w:p>
        </w:tc>
        <w:tc>
          <w:tcPr>
            <w:tcW w:w="536" w:type="dxa"/>
            <w:tcBorders>
              <w:top w:val="nil"/>
              <w:left w:val="nil"/>
              <w:bottom w:val="single" w:sz="4" w:space="0" w:color="auto"/>
              <w:right w:val="single" w:sz="4" w:space="0" w:color="auto"/>
            </w:tcBorders>
            <w:shd w:val="clear" w:color="auto" w:fill="auto"/>
            <w:vAlign w:val="center"/>
          </w:tcPr>
          <w:p w14:paraId="06B3CE0F" w14:textId="2A4DA43D"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3AF4CBEC" w14:textId="7F1A2D6D"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C3FF898" w14:textId="49633CA4"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D30D396" w14:textId="37C98795"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7531D856" w14:textId="64700054"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44559F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39878B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422AF482"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4E3F3AA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49</w:t>
            </w:r>
          </w:p>
        </w:tc>
        <w:tc>
          <w:tcPr>
            <w:tcW w:w="425" w:type="dxa"/>
            <w:tcBorders>
              <w:top w:val="nil"/>
              <w:left w:val="nil"/>
              <w:bottom w:val="single" w:sz="4" w:space="0" w:color="auto"/>
              <w:right w:val="single" w:sz="4" w:space="0" w:color="auto"/>
            </w:tcBorders>
            <w:shd w:val="clear" w:color="000000" w:fill="D8E4BC"/>
            <w:vAlign w:val="center"/>
            <w:hideMark/>
          </w:tcPr>
          <w:p w14:paraId="6ABA519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8D8F2C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778 </w:t>
            </w:r>
          </w:p>
        </w:tc>
        <w:tc>
          <w:tcPr>
            <w:tcW w:w="426" w:type="dxa"/>
            <w:tcBorders>
              <w:top w:val="nil"/>
              <w:left w:val="nil"/>
              <w:bottom w:val="single" w:sz="4" w:space="0" w:color="auto"/>
              <w:right w:val="single" w:sz="4" w:space="0" w:color="auto"/>
            </w:tcBorders>
            <w:shd w:val="clear" w:color="000000" w:fill="D8E4BC"/>
            <w:vAlign w:val="center"/>
            <w:hideMark/>
          </w:tcPr>
          <w:p w14:paraId="05E6D63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0016</w:t>
            </w:r>
          </w:p>
        </w:tc>
        <w:tc>
          <w:tcPr>
            <w:tcW w:w="413" w:type="dxa"/>
            <w:tcBorders>
              <w:top w:val="nil"/>
              <w:left w:val="nil"/>
              <w:bottom w:val="single" w:sz="4" w:space="0" w:color="auto"/>
              <w:right w:val="single" w:sz="4" w:space="0" w:color="auto"/>
            </w:tcBorders>
            <w:shd w:val="clear" w:color="000000" w:fill="D8E4BC"/>
            <w:vAlign w:val="center"/>
            <w:hideMark/>
          </w:tcPr>
          <w:p w14:paraId="03B4197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F41301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72DE97A0"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RESINA FOTOPOLIMERIZABLE PARA OBTURACIONES DE DIENTES ANTERIORES. PRESENTACION</w:t>
            </w:r>
            <w:proofErr w:type="gramStart"/>
            <w:r w:rsidRPr="000C11B8">
              <w:rPr>
                <w:rFonts w:eastAsia="Times New Roman" w:cs="Noto Sans"/>
                <w:sz w:val="12"/>
                <w:szCs w:val="12"/>
                <w:lang w:eastAsia="es-MX"/>
              </w:rPr>
              <w:t>:CAJA</w:t>
            </w:r>
            <w:proofErr w:type="gramEnd"/>
            <w:r w:rsidRPr="000C11B8">
              <w:rPr>
                <w:rFonts w:eastAsia="Times New Roman" w:cs="Noto Sans"/>
                <w:sz w:val="12"/>
                <w:szCs w:val="12"/>
                <w:lang w:eastAsia="es-MX"/>
              </w:rPr>
              <w:t xml:space="preserve"> CON 5 JERINGAS. NUMERO DE CATALOGO: SIN </w:t>
            </w:r>
            <w:proofErr w:type="gramStart"/>
            <w:r w:rsidRPr="000C11B8">
              <w:rPr>
                <w:rFonts w:eastAsia="Times New Roman" w:cs="Noto Sans"/>
                <w:sz w:val="12"/>
                <w:szCs w:val="12"/>
                <w:lang w:eastAsia="es-MX"/>
              </w:rPr>
              <w:t>NUMERO</w:t>
            </w:r>
            <w:proofErr w:type="gramEnd"/>
            <w:r w:rsidRPr="000C11B8">
              <w:rPr>
                <w:rFonts w:eastAsia="Times New Roman" w:cs="Noto Sans"/>
                <w:sz w:val="12"/>
                <w:szCs w:val="12"/>
                <w:lang w:eastAsia="es-MX"/>
              </w:rPr>
              <w:t>. PARA SU USO EN EL EQUIPO</w:t>
            </w:r>
            <w:proofErr w:type="gramStart"/>
            <w:r w:rsidRPr="000C11B8">
              <w:rPr>
                <w:rFonts w:eastAsia="Times New Roman" w:cs="Noto Sans"/>
                <w:sz w:val="12"/>
                <w:szCs w:val="12"/>
                <w:lang w:eastAsia="es-MX"/>
              </w:rPr>
              <w:t>:CLAVE</w:t>
            </w:r>
            <w:proofErr w:type="gramEnd"/>
            <w:r w:rsidRPr="000C11B8">
              <w:rPr>
                <w:rFonts w:eastAsia="Times New Roman" w:cs="Noto Sans"/>
                <w:sz w:val="12"/>
                <w:szCs w:val="12"/>
                <w:lang w:eastAsia="es-MX"/>
              </w:rPr>
              <w:t> 531 562 0020 LAMPARA DE FOTOCURADO DE RESINAS Y CEMENTOSFOTOPOLIMERIZABLES. MARCA: BONART. MODELO: ART L2. </w:t>
            </w:r>
          </w:p>
        </w:tc>
        <w:tc>
          <w:tcPr>
            <w:tcW w:w="355" w:type="dxa"/>
            <w:tcBorders>
              <w:top w:val="nil"/>
              <w:left w:val="nil"/>
              <w:bottom w:val="single" w:sz="4" w:space="0" w:color="auto"/>
              <w:right w:val="single" w:sz="4" w:space="0" w:color="auto"/>
            </w:tcBorders>
            <w:shd w:val="clear" w:color="000000" w:fill="D8E4BC"/>
            <w:vAlign w:val="center"/>
            <w:hideMark/>
          </w:tcPr>
          <w:p w14:paraId="606BDAF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24BB5FA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5 </w:t>
            </w:r>
          </w:p>
        </w:tc>
        <w:tc>
          <w:tcPr>
            <w:tcW w:w="380" w:type="dxa"/>
            <w:tcBorders>
              <w:top w:val="nil"/>
              <w:left w:val="nil"/>
              <w:bottom w:val="single" w:sz="4" w:space="0" w:color="auto"/>
              <w:right w:val="single" w:sz="4" w:space="0" w:color="auto"/>
            </w:tcBorders>
            <w:shd w:val="clear" w:color="000000" w:fill="D8E4BC"/>
            <w:vAlign w:val="center"/>
            <w:hideMark/>
          </w:tcPr>
          <w:p w14:paraId="4350D55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JGA </w:t>
            </w:r>
          </w:p>
        </w:tc>
        <w:tc>
          <w:tcPr>
            <w:tcW w:w="571" w:type="dxa"/>
            <w:tcBorders>
              <w:top w:val="nil"/>
              <w:left w:val="nil"/>
              <w:bottom w:val="single" w:sz="4" w:space="0" w:color="auto"/>
              <w:right w:val="single" w:sz="4" w:space="0" w:color="auto"/>
            </w:tcBorders>
            <w:shd w:val="clear" w:color="000000" w:fill="D8E4BC"/>
            <w:vAlign w:val="center"/>
            <w:hideMark/>
          </w:tcPr>
          <w:p w14:paraId="0F16593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571" w:type="dxa"/>
            <w:tcBorders>
              <w:top w:val="nil"/>
              <w:left w:val="nil"/>
              <w:bottom w:val="single" w:sz="4" w:space="0" w:color="auto"/>
              <w:right w:val="single" w:sz="4" w:space="0" w:color="auto"/>
            </w:tcBorders>
            <w:shd w:val="clear" w:color="000000" w:fill="D8E4BC"/>
            <w:vAlign w:val="center"/>
            <w:hideMark/>
          </w:tcPr>
          <w:p w14:paraId="6769FD5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39</w:t>
            </w:r>
          </w:p>
        </w:tc>
        <w:tc>
          <w:tcPr>
            <w:tcW w:w="536" w:type="dxa"/>
            <w:tcBorders>
              <w:top w:val="nil"/>
              <w:left w:val="nil"/>
              <w:bottom w:val="single" w:sz="4" w:space="0" w:color="auto"/>
              <w:right w:val="single" w:sz="4" w:space="0" w:color="auto"/>
            </w:tcBorders>
            <w:shd w:val="clear" w:color="auto" w:fill="auto"/>
            <w:vAlign w:val="center"/>
          </w:tcPr>
          <w:p w14:paraId="68296C7D" w14:textId="7976FD7F"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833EED9" w14:textId="433C402E"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B5EC2D7" w14:textId="14BD74F3"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D657AF0" w14:textId="161091FE"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92A11F1" w14:textId="7FA27287"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3DFF32B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0248E94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55FEB2D2"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04F2E84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w:t>
            </w:r>
          </w:p>
        </w:tc>
        <w:tc>
          <w:tcPr>
            <w:tcW w:w="425" w:type="dxa"/>
            <w:tcBorders>
              <w:top w:val="nil"/>
              <w:left w:val="nil"/>
              <w:bottom w:val="single" w:sz="4" w:space="0" w:color="auto"/>
              <w:right w:val="single" w:sz="4" w:space="0" w:color="auto"/>
            </w:tcBorders>
            <w:shd w:val="clear" w:color="000000" w:fill="D8E4BC"/>
            <w:vAlign w:val="center"/>
            <w:hideMark/>
          </w:tcPr>
          <w:p w14:paraId="75C606D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900790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322F2FF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0086</w:t>
            </w:r>
          </w:p>
        </w:tc>
        <w:tc>
          <w:tcPr>
            <w:tcW w:w="413" w:type="dxa"/>
            <w:tcBorders>
              <w:top w:val="nil"/>
              <w:left w:val="nil"/>
              <w:bottom w:val="single" w:sz="4" w:space="0" w:color="auto"/>
              <w:right w:val="single" w:sz="4" w:space="0" w:color="auto"/>
            </w:tcBorders>
            <w:shd w:val="clear" w:color="000000" w:fill="D8E4BC"/>
            <w:vAlign w:val="center"/>
            <w:hideMark/>
          </w:tcPr>
          <w:p w14:paraId="574F382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52AC0F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243A449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MIXTO DE MATERIAL TYVEK PELICULA PLASTICA TRANSPARENTE DE 10.16X 3048 CM.PARA ESTERILIZACION A BAJA TEMPERATURA MEDIANTE PEROXIDO DE HIDROGENO O GASOXIDO DE ETILENO (ETO). PRESENTACION: CAJA CON 10 ROLLOS. NUMERO DE CATALOGO</w:t>
            </w:r>
            <w:proofErr w:type="gramStart"/>
            <w:r w:rsidRPr="000C11B8">
              <w:rPr>
                <w:rFonts w:eastAsia="Times New Roman" w:cs="Noto Sans"/>
                <w:sz w:val="12"/>
                <w:szCs w:val="12"/>
                <w:lang w:eastAsia="es-MX"/>
              </w:rPr>
              <w:t>:872041</w:t>
            </w:r>
            <w:proofErr w:type="gramEnd"/>
            <w:r w:rsidRPr="000C11B8">
              <w:rPr>
                <w:rFonts w:eastAsia="Times New Roman" w:cs="Noto Sans"/>
                <w:sz w:val="12"/>
                <w:szCs w:val="12"/>
                <w:lang w:eastAsia="es-MX"/>
              </w:rPr>
              <w:t xml:space="preserve">. PARA SU USO EN EQUIPO MEDICO: CLAVE: 531.385.1031 ESTERILIZADOR </w:t>
            </w:r>
            <w:r w:rsidRPr="000C11B8">
              <w:rPr>
                <w:rFonts w:eastAsia="Times New Roman" w:cs="Noto Sans"/>
                <w:sz w:val="12"/>
                <w:szCs w:val="12"/>
                <w:lang w:eastAsia="es-MX"/>
              </w:rPr>
              <w:lastRenderedPageBreak/>
              <w:t>DEBAJA TEMPERATURA A TRAVES DE PLASMA DE PEROXIDO DE HIDROGENO MARCA: STERISMODELO: V-PRO 1 </w:t>
            </w:r>
          </w:p>
        </w:tc>
        <w:tc>
          <w:tcPr>
            <w:tcW w:w="355" w:type="dxa"/>
            <w:tcBorders>
              <w:top w:val="nil"/>
              <w:left w:val="nil"/>
              <w:bottom w:val="single" w:sz="4" w:space="0" w:color="auto"/>
              <w:right w:val="single" w:sz="4" w:space="0" w:color="auto"/>
            </w:tcBorders>
            <w:shd w:val="clear" w:color="000000" w:fill="D8E4BC"/>
            <w:vAlign w:val="center"/>
            <w:hideMark/>
          </w:tcPr>
          <w:p w14:paraId="6A65FB7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CJA </w:t>
            </w:r>
          </w:p>
        </w:tc>
        <w:tc>
          <w:tcPr>
            <w:tcW w:w="363" w:type="dxa"/>
            <w:tcBorders>
              <w:top w:val="nil"/>
              <w:left w:val="nil"/>
              <w:bottom w:val="single" w:sz="4" w:space="0" w:color="auto"/>
              <w:right w:val="single" w:sz="4" w:space="0" w:color="auto"/>
            </w:tcBorders>
            <w:shd w:val="clear" w:color="000000" w:fill="D8E4BC"/>
            <w:vAlign w:val="center"/>
            <w:hideMark/>
          </w:tcPr>
          <w:p w14:paraId="656C0CC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10 </w:t>
            </w:r>
          </w:p>
        </w:tc>
        <w:tc>
          <w:tcPr>
            <w:tcW w:w="380" w:type="dxa"/>
            <w:tcBorders>
              <w:top w:val="nil"/>
              <w:left w:val="nil"/>
              <w:bottom w:val="single" w:sz="4" w:space="0" w:color="auto"/>
              <w:right w:val="single" w:sz="4" w:space="0" w:color="auto"/>
            </w:tcBorders>
            <w:shd w:val="clear" w:color="000000" w:fill="D8E4BC"/>
            <w:vAlign w:val="center"/>
            <w:hideMark/>
          </w:tcPr>
          <w:p w14:paraId="7D33B36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RLL </w:t>
            </w:r>
          </w:p>
        </w:tc>
        <w:tc>
          <w:tcPr>
            <w:tcW w:w="571" w:type="dxa"/>
            <w:tcBorders>
              <w:top w:val="nil"/>
              <w:left w:val="nil"/>
              <w:bottom w:val="single" w:sz="4" w:space="0" w:color="auto"/>
              <w:right w:val="single" w:sz="4" w:space="0" w:color="auto"/>
            </w:tcBorders>
            <w:shd w:val="clear" w:color="000000" w:fill="D8E4BC"/>
            <w:vAlign w:val="center"/>
            <w:hideMark/>
          </w:tcPr>
          <w:p w14:paraId="4376EA6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440A9BA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36" w:type="dxa"/>
            <w:tcBorders>
              <w:top w:val="nil"/>
              <w:left w:val="nil"/>
              <w:bottom w:val="single" w:sz="4" w:space="0" w:color="auto"/>
              <w:right w:val="single" w:sz="4" w:space="0" w:color="auto"/>
            </w:tcBorders>
            <w:shd w:val="clear" w:color="auto" w:fill="auto"/>
            <w:vAlign w:val="center"/>
          </w:tcPr>
          <w:p w14:paraId="660123C9" w14:textId="0EB380DA"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4C6CDFB" w14:textId="1E3913A6"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69D8E89A" w14:textId="6868F983"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16054A8" w14:textId="3289B81D"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79C7C69" w14:textId="64E7FAB4"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395D97A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568F641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5A46622F"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71F098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51</w:t>
            </w:r>
          </w:p>
        </w:tc>
        <w:tc>
          <w:tcPr>
            <w:tcW w:w="425" w:type="dxa"/>
            <w:tcBorders>
              <w:top w:val="nil"/>
              <w:left w:val="nil"/>
              <w:bottom w:val="single" w:sz="4" w:space="0" w:color="auto"/>
              <w:right w:val="single" w:sz="4" w:space="0" w:color="auto"/>
            </w:tcBorders>
            <w:shd w:val="clear" w:color="000000" w:fill="D8E4BC"/>
            <w:vAlign w:val="center"/>
            <w:hideMark/>
          </w:tcPr>
          <w:p w14:paraId="6CBDD88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A27EA3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7851048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0094</w:t>
            </w:r>
          </w:p>
        </w:tc>
        <w:tc>
          <w:tcPr>
            <w:tcW w:w="413" w:type="dxa"/>
            <w:tcBorders>
              <w:top w:val="nil"/>
              <w:left w:val="nil"/>
              <w:bottom w:val="single" w:sz="4" w:space="0" w:color="auto"/>
              <w:right w:val="single" w:sz="4" w:space="0" w:color="auto"/>
            </w:tcBorders>
            <w:shd w:val="clear" w:color="000000" w:fill="D8E4BC"/>
            <w:vAlign w:val="center"/>
            <w:hideMark/>
          </w:tcPr>
          <w:p w14:paraId="572803B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52263F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036192DD"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MIXTO DE MATERIAL TYVEK PELICULA PLASTICA TRANSPARENTE DE 15.24 X 3048CM. PARA ESTERILIZACION A BAJA TEMPERATURA MEDIANTE PEROXIDO DE HIDROGENO OGAS OXIDO DE ETILENO (ETO). PRESENTACION: CAJA CON 10 ROLLOS. NUMERO DECATALOGO: 872061. PARA SU USO EN EQUIPO MEDICO: CLAVE: 531.385.1031ESTERILIZADOR DE BAJA TEMPERATURA A TRAVES DE PLASMA DE PEROXIDO DE HIDROGENOMARCA: STERIS MODELO: V-PRO 1 </w:t>
            </w:r>
          </w:p>
        </w:tc>
        <w:tc>
          <w:tcPr>
            <w:tcW w:w="355" w:type="dxa"/>
            <w:tcBorders>
              <w:top w:val="nil"/>
              <w:left w:val="nil"/>
              <w:bottom w:val="single" w:sz="4" w:space="0" w:color="auto"/>
              <w:right w:val="single" w:sz="4" w:space="0" w:color="auto"/>
            </w:tcBorders>
            <w:shd w:val="clear" w:color="000000" w:fill="D8E4BC"/>
            <w:vAlign w:val="center"/>
            <w:hideMark/>
          </w:tcPr>
          <w:p w14:paraId="514BC82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63497B65"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10 </w:t>
            </w:r>
          </w:p>
        </w:tc>
        <w:tc>
          <w:tcPr>
            <w:tcW w:w="380" w:type="dxa"/>
            <w:tcBorders>
              <w:top w:val="nil"/>
              <w:left w:val="nil"/>
              <w:bottom w:val="single" w:sz="4" w:space="0" w:color="auto"/>
              <w:right w:val="single" w:sz="4" w:space="0" w:color="auto"/>
            </w:tcBorders>
            <w:shd w:val="clear" w:color="000000" w:fill="D8E4BC"/>
            <w:vAlign w:val="center"/>
            <w:hideMark/>
          </w:tcPr>
          <w:p w14:paraId="150FB0A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RLL </w:t>
            </w:r>
          </w:p>
        </w:tc>
        <w:tc>
          <w:tcPr>
            <w:tcW w:w="571" w:type="dxa"/>
            <w:tcBorders>
              <w:top w:val="nil"/>
              <w:left w:val="nil"/>
              <w:bottom w:val="single" w:sz="4" w:space="0" w:color="auto"/>
              <w:right w:val="single" w:sz="4" w:space="0" w:color="auto"/>
            </w:tcBorders>
            <w:shd w:val="clear" w:color="000000" w:fill="D8E4BC"/>
            <w:vAlign w:val="center"/>
            <w:hideMark/>
          </w:tcPr>
          <w:p w14:paraId="15F7C94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5DF1C33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36" w:type="dxa"/>
            <w:tcBorders>
              <w:top w:val="nil"/>
              <w:left w:val="nil"/>
              <w:bottom w:val="single" w:sz="4" w:space="0" w:color="auto"/>
              <w:right w:val="single" w:sz="4" w:space="0" w:color="auto"/>
            </w:tcBorders>
            <w:shd w:val="clear" w:color="auto" w:fill="auto"/>
            <w:vAlign w:val="center"/>
          </w:tcPr>
          <w:p w14:paraId="1EDB230C" w14:textId="6BFAAB95"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7DC45D2" w14:textId="6D2628DE"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86F678D" w14:textId="759841ED"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4E45308" w14:textId="49E51D0C"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6522655" w14:textId="1762F1DB"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8956F3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7D8266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4F449E2C"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59318F5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52</w:t>
            </w:r>
          </w:p>
        </w:tc>
        <w:tc>
          <w:tcPr>
            <w:tcW w:w="425" w:type="dxa"/>
            <w:tcBorders>
              <w:top w:val="nil"/>
              <w:left w:val="nil"/>
              <w:bottom w:val="single" w:sz="4" w:space="0" w:color="auto"/>
              <w:right w:val="single" w:sz="4" w:space="0" w:color="auto"/>
            </w:tcBorders>
            <w:shd w:val="clear" w:color="000000" w:fill="D8E4BC"/>
            <w:vAlign w:val="center"/>
            <w:hideMark/>
          </w:tcPr>
          <w:p w14:paraId="5D542C5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1368AA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2472229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0102</w:t>
            </w:r>
          </w:p>
        </w:tc>
        <w:tc>
          <w:tcPr>
            <w:tcW w:w="413" w:type="dxa"/>
            <w:tcBorders>
              <w:top w:val="nil"/>
              <w:left w:val="nil"/>
              <w:bottom w:val="single" w:sz="4" w:space="0" w:color="auto"/>
              <w:right w:val="single" w:sz="4" w:space="0" w:color="auto"/>
            </w:tcBorders>
            <w:shd w:val="clear" w:color="000000" w:fill="D8E4BC"/>
            <w:vAlign w:val="center"/>
            <w:hideMark/>
          </w:tcPr>
          <w:p w14:paraId="49A54F8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5E993A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4CD22B1C"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MIXTO DE MATERIAL TYVEK. PELICULA PLASTICA TRANSPARENTE DE 22.86X 3048CM. PARA ESTERILIZACION A BAJA TEMPERATURA MEDIANTE PEROXIDO DE HIDROGENO OGAS OXIDO DE ETILENO (ETO). PRESENTACION: CAJA CON 10 ROLLOS. NUMERO DECATALOGO: 872091. PARA SU USO EN EQUIPO MEDICO: CLAVE: 531.385.1031ESTERILIZADOR DE BAJA TEMPERATURA A TRAVES DE PLASMA DE PEROXIDO DE HIDROGENOMARCA: STERIS MODELO: V-PRO 1 </w:t>
            </w:r>
          </w:p>
        </w:tc>
        <w:tc>
          <w:tcPr>
            <w:tcW w:w="355" w:type="dxa"/>
            <w:tcBorders>
              <w:top w:val="nil"/>
              <w:left w:val="nil"/>
              <w:bottom w:val="single" w:sz="4" w:space="0" w:color="auto"/>
              <w:right w:val="single" w:sz="4" w:space="0" w:color="auto"/>
            </w:tcBorders>
            <w:shd w:val="clear" w:color="000000" w:fill="D8E4BC"/>
            <w:vAlign w:val="center"/>
            <w:hideMark/>
          </w:tcPr>
          <w:p w14:paraId="35CCA8E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0778E763"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10 </w:t>
            </w:r>
          </w:p>
        </w:tc>
        <w:tc>
          <w:tcPr>
            <w:tcW w:w="380" w:type="dxa"/>
            <w:tcBorders>
              <w:top w:val="nil"/>
              <w:left w:val="nil"/>
              <w:bottom w:val="single" w:sz="4" w:space="0" w:color="auto"/>
              <w:right w:val="single" w:sz="4" w:space="0" w:color="auto"/>
            </w:tcBorders>
            <w:shd w:val="clear" w:color="000000" w:fill="D8E4BC"/>
            <w:vAlign w:val="center"/>
            <w:hideMark/>
          </w:tcPr>
          <w:p w14:paraId="4451744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RLL </w:t>
            </w:r>
          </w:p>
        </w:tc>
        <w:tc>
          <w:tcPr>
            <w:tcW w:w="571" w:type="dxa"/>
            <w:tcBorders>
              <w:top w:val="nil"/>
              <w:left w:val="nil"/>
              <w:bottom w:val="single" w:sz="4" w:space="0" w:color="auto"/>
              <w:right w:val="single" w:sz="4" w:space="0" w:color="auto"/>
            </w:tcBorders>
            <w:shd w:val="clear" w:color="000000" w:fill="D8E4BC"/>
            <w:vAlign w:val="center"/>
            <w:hideMark/>
          </w:tcPr>
          <w:p w14:paraId="03E724F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558292D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36" w:type="dxa"/>
            <w:tcBorders>
              <w:top w:val="nil"/>
              <w:left w:val="nil"/>
              <w:bottom w:val="single" w:sz="4" w:space="0" w:color="auto"/>
              <w:right w:val="single" w:sz="4" w:space="0" w:color="auto"/>
            </w:tcBorders>
            <w:shd w:val="clear" w:color="auto" w:fill="auto"/>
            <w:vAlign w:val="center"/>
          </w:tcPr>
          <w:p w14:paraId="0D472968" w14:textId="11B8CFF1"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7E0C2736" w14:textId="1B5E74F0"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34937CE" w14:textId="27B9BB98"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AEEB6F9" w14:textId="1D858E88"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52EE3FD4" w14:textId="0A95525E"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9138BE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DEAAEE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02D7603"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674D80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53</w:t>
            </w:r>
          </w:p>
        </w:tc>
        <w:tc>
          <w:tcPr>
            <w:tcW w:w="425" w:type="dxa"/>
            <w:tcBorders>
              <w:top w:val="nil"/>
              <w:left w:val="nil"/>
              <w:bottom w:val="single" w:sz="4" w:space="0" w:color="auto"/>
              <w:right w:val="single" w:sz="4" w:space="0" w:color="auto"/>
            </w:tcBorders>
            <w:shd w:val="clear" w:color="000000" w:fill="D8E4BC"/>
            <w:vAlign w:val="center"/>
            <w:hideMark/>
          </w:tcPr>
          <w:p w14:paraId="1B912AF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2B29063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5FE03B5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0128</w:t>
            </w:r>
          </w:p>
        </w:tc>
        <w:tc>
          <w:tcPr>
            <w:tcW w:w="413" w:type="dxa"/>
            <w:tcBorders>
              <w:top w:val="nil"/>
              <w:left w:val="nil"/>
              <w:bottom w:val="single" w:sz="4" w:space="0" w:color="auto"/>
              <w:right w:val="single" w:sz="4" w:space="0" w:color="auto"/>
            </w:tcBorders>
            <w:shd w:val="clear" w:color="000000" w:fill="D8E4BC"/>
            <w:vAlign w:val="center"/>
            <w:hideMark/>
          </w:tcPr>
          <w:p w14:paraId="3850ED1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3A3801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0274CC52"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MIXTO DE MATERIAL TYVEK. PELICULA PLASTICA TRANSPARENTE DE 7.62 X 3048CM. PARA ESTERILIZACION A BAJA TEMPERATURA MEDIANTE PEROXIDO DE HIDROGENO OGAS OXIDO DE ETILENO (ETO). PRESENTACION: CAJA CON 10 ROLLOS. NUMERO DECATALOGO: 872031. PARA SU USO EN EQUIPO MEDICO: CLAVE: 531.385.1031ESTERILIZADOR DE BAJA TEMPERATURA A TRAVES DE PLASMA DE PEROXIDO DE HIDROGENOMARCA: STERIS MODELO: V-PRO 1 </w:t>
            </w:r>
          </w:p>
        </w:tc>
        <w:tc>
          <w:tcPr>
            <w:tcW w:w="355" w:type="dxa"/>
            <w:tcBorders>
              <w:top w:val="nil"/>
              <w:left w:val="nil"/>
              <w:bottom w:val="single" w:sz="4" w:space="0" w:color="auto"/>
              <w:right w:val="single" w:sz="4" w:space="0" w:color="auto"/>
            </w:tcBorders>
            <w:shd w:val="clear" w:color="000000" w:fill="D8E4BC"/>
            <w:vAlign w:val="center"/>
            <w:hideMark/>
          </w:tcPr>
          <w:p w14:paraId="55CF057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CJA </w:t>
            </w:r>
          </w:p>
        </w:tc>
        <w:tc>
          <w:tcPr>
            <w:tcW w:w="363" w:type="dxa"/>
            <w:tcBorders>
              <w:top w:val="nil"/>
              <w:left w:val="nil"/>
              <w:bottom w:val="single" w:sz="4" w:space="0" w:color="auto"/>
              <w:right w:val="single" w:sz="4" w:space="0" w:color="auto"/>
            </w:tcBorders>
            <w:shd w:val="clear" w:color="000000" w:fill="D8E4BC"/>
            <w:vAlign w:val="center"/>
            <w:hideMark/>
          </w:tcPr>
          <w:p w14:paraId="0212398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10 </w:t>
            </w:r>
          </w:p>
        </w:tc>
        <w:tc>
          <w:tcPr>
            <w:tcW w:w="380" w:type="dxa"/>
            <w:tcBorders>
              <w:top w:val="nil"/>
              <w:left w:val="nil"/>
              <w:bottom w:val="single" w:sz="4" w:space="0" w:color="auto"/>
              <w:right w:val="single" w:sz="4" w:space="0" w:color="auto"/>
            </w:tcBorders>
            <w:shd w:val="clear" w:color="000000" w:fill="D8E4BC"/>
            <w:vAlign w:val="center"/>
            <w:hideMark/>
          </w:tcPr>
          <w:p w14:paraId="10357B23"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RLL </w:t>
            </w:r>
          </w:p>
        </w:tc>
        <w:tc>
          <w:tcPr>
            <w:tcW w:w="571" w:type="dxa"/>
            <w:tcBorders>
              <w:top w:val="nil"/>
              <w:left w:val="nil"/>
              <w:bottom w:val="single" w:sz="4" w:space="0" w:color="auto"/>
              <w:right w:val="single" w:sz="4" w:space="0" w:color="auto"/>
            </w:tcBorders>
            <w:shd w:val="clear" w:color="000000" w:fill="D8E4BC"/>
            <w:vAlign w:val="center"/>
            <w:hideMark/>
          </w:tcPr>
          <w:p w14:paraId="6EC19CB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w:t>
            </w:r>
          </w:p>
        </w:tc>
        <w:tc>
          <w:tcPr>
            <w:tcW w:w="571" w:type="dxa"/>
            <w:tcBorders>
              <w:top w:val="nil"/>
              <w:left w:val="nil"/>
              <w:bottom w:val="single" w:sz="4" w:space="0" w:color="auto"/>
              <w:right w:val="single" w:sz="4" w:space="0" w:color="auto"/>
            </w:tcBorders>
            <w:shd w:val="clear" w:color="000000" w:fill="D8E4BC"/>
            <w:vAlign w:val="center"/>
            <w:hideMark/>
          </w:tcPr>
          <w:p w14:paraId="14A5453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36" w:type="dxa"/>
            <w:tcBorders>
              <w:top w:val="nil"/>
              <w:left w:val="nil"/>
              <w:bottom w:val="single" w:sz="4" w:space="0" w:color="auto"/>
              <w:right w:val="single" w:sz="4" w:space="0" w:color="auto"/>
            </w:tcBorders>
            <w:shd w:val="clear" w:color="auto" w:fill="auto"/>
            <w:vAlign w:val="center"/>
          </w:tcPr>
          <w:p w14:paraId="235DF048" w14:textId="4A1B6594"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5D7B9B2" w14:textId="7E4F7A7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FFBBCB4" w14:textId="166D688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7831378" w14:textId="06055A7F"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A8EA06A" w14:textId="7A0DFF3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6CACB05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37F6BFE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F48651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B150A3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54</w:t>
            </w:r>
          </w:p>
        </w:tc>
        <w:tc>
          <w:tcPr>
            <w:tcW w:w="425" w:type="dxa"/>
            <w:tcBorders>
              <w:top w:val="nil"/>
              <w:left w:val="nil"/>
              <w:bottom w:val="single" w:sz="4" w:space="0" w:color="auto"/>
              <w:right w:val="single" w:sz="4" w:space="0" w:color="auto"/>
            </w:tcBorders>
            <w:shd w:val="clear" w:color="000000" w:fill="D8E4BC"/>
            <w:vAlign w:val="center"/>
            <w:hideMark/>
          </w:tcPr>
          <w:p w14:paraId="313496A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984358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700619A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0169</w:t>
            </w:r>
          </w:p>
        </w:tc>
        <w:tc>
          <w:tcPr>
            <w:tcW w:w="413" w:type="dxa"/>
            <w:tcBorders>
              <w:top w:val="nil"/>
              <w:left w:val="nil"/>
              <w:bottom w:val="single" w:sz="4" w:space="0" w:color="auto"/>
              <w:right w:val="single" w:sz="4" w:space="0" w:color="auto"/>
            </w:tcBorders>
            <w:shd w:val="clear" w:color="000000" w:fill="D8E4BC"/>
            <w:vAlign w:val="center"/>
            <w:hideMark/>
          </w:tcPr>
          <w:p w14:paraId="351278C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20AF456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7F0555BA"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DE PAPEL TERMICO, TAMAÑO A4. PRESENTACION: PIEZA. NUMERO DE CATALOGO</w:t>
            </w:r>
            <w:proofErr w:type="gramStart"/>
            <w:r w:rsidRPr="000C11B8">
              <w:rPr>
                <w:rFonts w:eastAsia="Times New Roman" w:cs="Noto Sans"/>
                <w:sz w:val="12"/>
                <w:szCs w:val="12"/>
                <w:lang w:eastAsia="es-MX"/>
              </w:rPr>
              <w:t>:MI</w:t>
            </w:r>
            <w:proofErr w:type="gramEnd"/>
            <w:r w:rsidRPr="000C11B8">
              <w:rPr>
                <w:rFonts w:eastAsia="Times New Roman" w:cs="Noto Sans"/>
                <w:sz w:val="12"/>
                <w:szCs w:val="12"/>
                <w:lang w:eastAsia="es-MX"/>
              </w:rPr>
              <w:t>-15010. PARA SU USO EN EL EQUIPO: ELECTROCARDIOGRAFO MULTICANAL CONINTERPRETACION. CLAVE: 531.168.0069. MARCA: WALTVICK. MODELO: MIRELLE. </w:t>
            </w:r>
          </w:p>
        </w:tc>
        <w:tc>
          <w:tcPr>
            <w:tcW w:w="355" w:type="dxa"/>
            <w:tcBorders>
              <w:top w:val="nil"/>
              <w:left w:val="nil"/>
              <w:bottom w:val="single" w:sz="4" w:space="0" w:color="auto"/>
              <w:right w:val="single" w:sz="4" w:space="0" w:color="auto"/>
            </w:tcBorders>
            <w:shd w:val="clear" w:color="000000" w:fill="D8E4BC"/>
            <w:vAlign w:val="center"/>
            <w:hideMark/>
          </w:tcPr>
          <w:p w14:paraId="0AB6C95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2155EEE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78BC1DB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63CDD07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571" w:type="dxa"/>
            <w:tcBorders>
              <w:top w:val="nil"/>
              <w:left w:val="nil"/>
              <w:bottom w:val="single" w:sz="4" w:space="0" w:color="auto"/>
              <w:right w:val="single" w:sz="4" w:space="0" w:color="auto"/>
            </w:tcBorders>
            <w:shd w:val="clear" w:color="000000" w:fill="D8E4BC"/>
            <w:vAlign w:val="center"/>
            <w:hideMark/>
          </w:tcPr>
          <w:p w14:paraId="69C392B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536" w:type="dxa"/>
            <w:tcBorders>
              <w:top w:val="nil"/>
              <w:left w:val="nil"/>
              <w:bottom w:val="single" w:sz="4" w:space="0" w:color="auto"/>
              <w:right w:val="single" w:sz="4" w:space="0" w:color="auto"/>
            </w:tcBorders>
            <w:shd w:val="clear" w:color="auto" w:fill="auto"/>
            <w:vAlign w:val="center"/>
          </w:tcPr>
          <w:p w14:paraId="0EDF56E3" w14:textId="7FB766C0"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2914F9FD" w14:textId="25EC925B"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24C7293E" w14:textId="0DFC5F9C"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0785EA32" w14:textId="6E2EA1A6"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37763C42" w14:textId="1814B9F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4DF27D6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AC0BE1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5A6D8053"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175C330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55</w:t>
            </w:r>
          </w:p>
        </w:tc>
        <w:tc>
          <w:tcPr>
            <w:tcW w:w="425" w:type="dxa"/>
            <w:tcBorders>
              <w:top w:val="nil"/>
              <w:left w:val="nil"/>
              <w:bottom w:val="single" w:sz="4" w:space="0" w:color="auto"/>
              <w:right w:val="single" w:sz="4" w:space="0" w:color="auto"/>
            </w:tcBorders>
            <w:shd w:val="clear" w:color="000000" w:fill="D8E4BC"/>
            <w:vAlign w:val="center"/>
            <w:hideMark/>
          </w:tcPr>
          <w:p w14:paraId="471E423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6EDF64C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0B2987C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0342</w:t>
            </w:r>
          </w:p>
        </w:tc>
        <w:tc>
          <w:tcPr>
            <w:tcW w:w="413" w:type="dxa"/>
            <w:tcBorders>
              <w:top w:val="nil"/>
              <w:left w:val="nil"/>
              <w:bottom w:val="single" w:sz="4" w:space="0" w:color="auto"/>
              <w:right w:val="single" w:sz="4" w:space="0" w:color="auto"/>
            </w:tcBorders>
            <w:shd w:val="clear" w:color="000000" w:fill="D8E4BC"/>
            <w:vAlign w:val="center"/>
            <w:hideMark/>
          </w:tcPr>
          <w:p w14:paraId="534B79C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18C550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4FA71083"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DE PAPEL, MEDIDA 112 MILIMETROS X 28 METROS, TERMICO. PRESENTACION: ROLLO.NUMERO DE CATALOGO: STEELCO 088500500. PARA SU USO EN LOS EQUIPOS: ESTERILIZADORDE BAJA TEMPERATURA A TRAVES DE PLASMA DE PEROXIDO DE HIDROGENO. CLAVE</w:t>
            </w:r>
            <w:proofErr w:type="gramStart"/>
            <w:r w:rsidRPr="000C11B8">
              <w:rPr>
                <w:rFonts w:eastAsia="Times New Roman" w:cs="Noto Sans"/>
                <w:sz w:val="12"/>
                <w:szCs w:val="12"/>
                <w:lang w:eastAsia="es-MX"/>
              </w:rPr>
              <w:t>:531.385.1031</w:t>
            </w:r>
            <w:proofErr w:type="gramEnd"/>
            <w:r w:rsidRPr="000C11B8">
              <w:rPr>
                <w:rFonts w:eastAsia="Times New Roman" w:cs="Noto Sans"/>
                <w:sz w:val="12"/>
                <w:szCs w:val="12"/>
                <w:lang w:eastAsia="es-MX"/>
              </w:rPr>
              <w:t>. MARCA: STEELCO. MODELO: PL 130/1. Y ESTERILIZADOR DE VAPORDIRECTO. CLAVE: 531.385.0835. MARCA: STEELCO. MODELO: VS10/1, VS3/1, VS12/1</w:t>
            </w:r>
            <w:proofErr w:type="gramStart"/>
            <w:r w:rsidRPr="000C11B8">
              <w:rPr>
                <w:rFonts w:eastAsia="Times New Roman" w:cs="Noto Sans"/>
                <w:sz w:val="12"/>
                <w:szCs w:val="12"/>
                <w:lang w:eastAsia="es-MX"/>
              </w:rPr>
              <w:t>,VS12</w:t>
            </w:r>
            <w:proofErr w:type="gramEnd"/>
            <w:r w:rsidRPr="000C11B8">
              <w:rPr>
                <w:rFonts w:eastAsia="Times New Roman" w:cs="Noto Sans"/>
                <w:sz w:val="12"/>
                <w:szCs w:val="12"/>
                <w:lang w:eastAsia="es-MX"/>
              </w:rPr>
              <w:t>/2, VS3/2. </w:t>
            </w:r>
          </w:p>
        </w:tc>
        <w:tc>
          <w:tcPr>
            <w:tcW w:w="355" w:type="dxa"/>
            <w:tcBorders>
              <w:top w:val="nil"/>
              <w:left w:val="nil"/>
              <w:bottom w:val="single" w:sz="4" w:space="0" w:color="auto"/>
              <w:right w:val="single" w:sz="4" w:space="0" w:color="auto"/>
            </w:tcBorders>
            <w:shd w:val="clear" w:color="000000" w:fill="D8E4BC"/>
            <w:vAlign w:val="center"/>
            <w:hideMark/>
          </w:tcPr>
          <w:p w14:paraId="57314E0D"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RLL </w:t>
            </w:r>
          </w:p>
        </w:tc>
        <w:tc>
          <w:tcPr>
            <w:tcW w:w="363" w:type="dxa"/>
            <w:tcBorders>
              <w:top w:val="nil"/>
              <w:left w:val="nil"/>
              <w:bottom w:val="single" w:sz="4" w:space="0" w:color="auto"/>
              <w:right w:val="single" w:sz="4" w:space="0" w:color="auto"/>
            </w:tcBorders>
            <w:shd w:val="clear" w:color="000000" w:fill="D8E4BC"/>
            <w:vAlign w:val="center"/>
            <w:hideMark/>
          </w:tcPr>
          <w:p w14:paraId="198C281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30EB766A"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RLL </w:t>
            </w:r>
          </w:p>
        </w:tc>
        <w:tc>
          <w:tcPr>
            <w:tcW w:w="571" w:type="dxa"/>
            <w:tcBorders>
              <w:top w:val="nil"/>
              <w:left w:val="nil"/>
              <w:bottom w:val="single" w:sz="4" w:space="0" w:color="auto"/>
              <w:right w:val="single" w:sz="4" w:space="0" w:color="auto"/>
            </w:tcBorders>
            <w:shd w:val="clear" w:color="000000" w:fill="D8E4BC"/>
            <w:vAlign w:val="center"/>
            <w:hideMark/>
          </w:tcPr>
          <w:p w14:paraId="542A9BD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16</w:t>
            </w:r>
          </w:p>
        </w:tc>
        <w:tc>
          <w:tcPr>
            <w:tcW w:w="571" w:type="dxa"/>
            <w:tcBorders>
              <w:top w:val="nil"/>
              <w:left w:val="nil"/>
              <w:bottom w:val="single" w:sz="4" w:space="0" w:color="auto"/>
              <w:right w:val="single" w:sz="4" w:space="0" w:color="auto"/>
            </w:tcBorders>
            <w:shd w:val="clear" w:color="000000" w:fill="D8E4BC"/>
            <w:vAlign w:val="center"/>
            <w:hideMark/>
          </w:tcPr>
          <w:p w14:paraId="01A9976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40</w:t>
            </w:r>
          </w:p>
        </w:tc>
        <w:tc>
          <w:tcPr>
            <w:tcW w:w="536" w:type="dxa"/>
            <w:tcBorders>
              <w:top w:val="nil"/>
              <w:left w:val="nil"/>
              <w:bottom w:val="single" w:sz="4" w:space="0" w:color="auto"/>
              <w:right w:val="single" w:sz="4" w:space="0" w:color="auto"/>
            </w:tcBorders>
            <w:shd w:val="clear" w:color="auto" w:fill="auto"/>
            <w:vAlign w:val="center"/>
          </w:tcPr>
          <w:p w14:paraId="6222B790" w14:textId="2796F147"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8E90B65" w14:textId="6EED7B0F"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4F66FF34" w14:textId="26D906F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3D593BBE" w14:textId="731FD270"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355B74D" w14:textId="39EDCEB5"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2A65BF3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C6499D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C3C8F1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5E0E01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56</w:t>
            </w:r>
          </w:p>
        </w:tc>
        <w:tc>
          <w:tcPr>
            <w:tcW w:w="425" w:type="dxa"/>
            <w:tcBorders>
              <w:top w:val="nil"/>
              <w:left w:val="nil"/>
              <w:bottom w:val="single" w:sz="4" w:space="0" w:color="auto"/>
              <w:right w:val="single" w:sz="4" w:space="0" w:color="auto"/>
            </w:tcBorders>
            <w:shd w:val="clear" w:color="000000" w:fill="D8E4BC"/>
            <w:vAlign w:val="center"/>
            <w:hideMark/>
          </w:tcPr>
          <w:p w14:paraId="0F01E0C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619B10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781 </w:t>
            </w:r>
          </w:p>
        </w:tc>
        <w:tc>
          <w:tcPr>
            <w:tcW w:w="426" w:type="dxa"/>
            <w:tcBorders>
              <w:top w:val="nil"/>
              <w:left w:val="nil"/>
              <w:bottom w:val="single" w:sz="4" w:space="0" w:color="auto"/>
              <w:right w:val="single" w:sz="4" w:space="0" w:color="auto"/>
            </w:tcBorders>
            <w:shd w:val="clear" w:color="000000" w:fill="D8E4BC"/>
            <w:vAlign w:val="center"/>
            <w:hideMark/>
          </w:tcPr>
          <w:p w14:paraId="32AA096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0482</w:t>
            </w:r>
          </w:p>
        </w:tc>
        <w:tc>
          <w:tcPr>
            <w:tcW w:w="413" w:type="dxa"/>
            <w:tcBorders>
              <w:top w:val="nil"/>
              <w:left w:val="nil"/>
              <w:bottom w:val="single" w:sz="4" w:space="0" w:color="auto"/>
              <w:right w:val="single" w:sz="4" w:space="0" w:color="auto"/>
            </w:tcBorders>
            <w:shd w:val="clear" w:color="000000" w:fill="D8E4BC"/>
            <w:vAlign w:val="center"/>
            <w:hideMark/>
          </w:tcPr>
          <w:p w14:paraId="403696E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0948968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40C48F9E"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ROLLO DE PAPEL BLANCO ACABADO MATE PARA REGISTRO DE GRAFICADOR. DIMENSIONES</w:t>
            </w:r>
            <w:proofErr w:type="gramStart"/>
            <w:r w:rsidRPr="000C11B8">
              <w:rPr>
                <w:rFonts w:eastAsia="Times New Roman" w:cs="Noto Sans"/>
                <w:sz w:val="12"/>
                <w:szCs w:val="12"/>
                <w:lang w:eastAsia="es-MX"/>
              </w:rPr>
              <w:t>:ANCHO</w:t>
            </w:r>
            <w:proofErr w:type="gramEnd"/>
            <w:r w:rsidRPr="000C11B8">
              <w:rPr>
                <w:rFonts w:eastAsia="Times New Roman" w:cs="Noto Sans"/>
                <w:sz w:val="12"/>
                <w:szCs w:val="12"/>
                <w:lang w:eastAsia="es-MX"/>
              </w:rPr>
              <w:t xml:space="preserve"> 57 MM, DIAMETRO 32 MM Y </w:t>
            </w:r>
            <w:r w:rsidRPr="000C11B8">
              <w:rPr>
                <w:rFonts w:eastAsia="Times New Roman" w:cs="Noto Sans"/>
                <w:sz w:val="12"/>
                <w:szCs w:val="12"/>
                <w:lang w:eastAsia="es-MX"/>
              </w:rPr>
              <w:lastRenderedPageBreak/>
              <w:t>LONGITUD 9 M. PRESENTACION: PIEZA. NUMERO DECATALOGO: RC-33. PARA SU USO EN LOS EQUIPOS: REFRIGERADOR PARA REACTIVOS YPRODUCTOS BIOLOGICOS. CLAVE: 531.773.0322. MARCA: GEMETEC. MODELO: RV-14</w:t>
            </w:r>
            <w:proofErr w:type="gramStart"/>
            <w:r w:rsidRPr="000C11B8">
              <w:rPr>
                <w:rFonts w:eastAsia="Times New Roman" w:cs="Noto Sans"/>
                <w:sz w:val="12"/>
                <w:szCs w:val="12"/>
                <w:lang w:eastAsia="es-MX"/>
              </w:rPr>
              <w:t>;REFRIGERADOR</w:t>
            </w:r>
            <w:proofErr w:type="gramEnd"/>
            <w:r w:rsidRPr="000C11B8">
              <w:rPr>
                <w:rFonts w:eastAsia="Times New Roman" w:cs="Noto Sans"/>
                <w:sz w:val="12"/>
                <w:szCs w:val="12"/>
                <w:lang w:eastAsia="es-MX"/>
              </w:rPr>
              <w:t> VERTICAL PARA LABORATORIO CAP. 20 PIES CUBICOS. CLAVE</w:t>
            </w:r>
            <w:proofErr w:type="gramStart"/>
            <w:r w:rsidRPr="000C11B8">
              <w:rPr>
                <w:rFonts w:eastAsia="Times New Roman" w:cs="Noto Sans"/>
                <w:sz w:val="12"/>
                <w:szCs w:val="12"/>
                <w:lang w:eastAsia="es-MX"/>
              </w:rPr>
              <w:t>:533.786.0026</w:t>
            </w:r>
            <w:proofErr w:type="gramEnd"/>
            <w:r w:rsidRPr="000C11B8">
              <w:rPr>
                <w:rFonts w:eastAsia="Times New Roman" w:cs="Noto Sans"/>
                <w:sz w:val="12"/>
                <w:szCs w:val="12"/>
                <w:lang w:eastAsia="es-MX"/>
              </w:rPr>
              <w:t>. MARCA: GEMETEC. MODELO: RV-20; REFRIGERADOR PARA VACUNAS. CLAVE</w:t>
            </w:r>
            <w:proofErr w:type="gramStart"/>
            <w:r w:rsidRPr="000C11B8">
              <w:rPr>
                <w:rFonts w:eastAsia="Times New Roman" w:cs="Noto Sans"/>
                <w:sz w:val="12"/>
                <w:szCs w:val="12"/>
                <w:lang w:eastAsia="es-MX"/>
              </w:rPr>
              <w:t>:533.786.0034</w:t>
            </w:r>
            <w:proofErr w:type="gramEnd"/>
            <w:r w:rsidRPr="000C11B8">
              <w:rPr>
                <w:rFonts w:eastAsia="Times New Roman" w:cs="Noto Sans"/>
                <w:sz w:val="12"/>
                <w:szCs w:val="12"/>
                <w:lang w:eastAsia="es-MX"/>
              </w:rPr>
              <w:t>. MARCA: GEMETEC. MODELO: RV-17.6; REFRIGERADOR PARA BANCO DESANGRE. CLAVE: 533.787.0066. MARCA: GEMETEC. MODELO: RV-23.2; REFRIGERADOR PARALABORATORIO USO RUTINARIO 14 PIES CUBICOS. CLAVE: 533.787.0181. MARCA: GEMETEC.MODELO: RV-14.2; REFRIGERADOR CONGELADOR DE 5.4 PIES CUBICOS. CLAVE</w:t>
            </w:r>
            <w:proofErr w:type="gramStart"/>
            <w:r w:rsidRPr="000C11B8">
              <w:rPr>
                <w:rFonts w:eastAsia="Times New Roman" w:cs="Noto Sans"/>
                <w:sz w:val="12"/>
                <w:szCs w:val="12"/>
                <w:lang w:eastAsia="es-MX"/>
              </w:rPr>
              <w:t>:533.786.0018</w:t>
            </w:r>
            <w:proofErr w:type="gramEnd"/>
            <w:r w:rsidRPr="000C11B8">
              <w:rPr>
                <w:rFonts w:eastAsia="Times New Roman" w:cs="Noto Sans"/>
                <w:sz w:val="12"/>
                <w:szCs w:val="12"/>
                <w:lang w:eastAsia="es-MX"/>
              </w:rPr>
              <w:t>. MARCA: GEMETEC. MODELO: RV-5.4. </w:t>
            </w:r>
          </w:p>
        </w:tc>
        <w:tc>
          <w:tcPr>
            <w:tcW w:w="355" w:type="dxa"/>
            <w:tcBorders>
              <w:top w:val="nil"/>
              <w:left w:val="nil"/>
              <w:bottom w:val="single" w:sz="4" w:space="0" w:color="auto"/>
              <w:right w:val="single" w:sz="4" w:space="0" w:color="auto"/>
            </w:tcBorders>
            <w:shd w:val="clear" w:color="000000" w:fill="D8E4BC"/>
            <w:vAlign w:val="center"/>
            <w:hideMark/>
          </w:tcPr>
          <w:p w14:paraId="4FC6658E"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PZA </w:t>
            </w:r>
          </w:p>
        </w:tc>
        <w:tc>
          <w:tcPr>
            <w:tcW w:w="363" w:type="dxa"/>
            <w:tcBorders>
              <w:top w:val="nil"/>
              <w:left w:val="nil"/>
              <w:bottom w:val="single" w:sz="4" w:space="0" w:color="auto"/>
              <w:right w:val="single" w:sz="4" w:space="0" w:color="auto"/>
            </w:tcBorders>
            <w:shd w:val="clear" w:color="000000" w:fill="D8E4BC"/>
            <w:vAlign w:val="center"/>
            <w:hideMark/>
          </w:tcPr>
          <w:p w14:paraId="0932EB88"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018265F3"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028DCED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w:t>
            </w:r>
          </w:p>
        </w:tc>
        <w:tc>
          <w:tcPr>
            <w:tcW w:w="571" w:type="dxa"/>
            <w:tcBorders>
              <w:top w:val="nil"/>
              <w:left w:val="nil"/>
              <w:bottom w:val="single" w:sz="4" w:space="0" w:color="auto"/>
              <w:right w:val="single" w:sz="4" w:space="0" w:color="auto"/>
            </w:tcBorders>
            <w:shd w:val="clear" w:color="000000" w:fill="D8E4BC"/>
            <w:vAlign w:val="center"/>
            <w:hideMark/>
          </w:tcPr>
          <w:p w14:paraId="154473A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w:t>
            </w:r>
          </w:p>
        </w:tc>
        <w:tc>
          <w:tcPr>
            <w:tcW w:w="536" w:type="dxa"/>
            <w:tcBorders>
              <w:top w:val="nil"/>
              <w:left w:val="nil"/>
              <w:bottom w:val="single" w:sz="4" w:space="0" w:color="auto"/>
              <w:right w:val="single" w:sz="4" w:space="0" w:color="auto"/>
            </w:tcBorders>
            <w:shd w:val="clear" w:color="auto" w:fill="auto"/>
            <w:vAlign w:val="center"/>
          </w:tcPr>
          <w:p w14:paraId="7E15D4CC" w14:textId="6B185E12"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269182B8" w14:textId="6B88685B"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7509E97" w14:textId="5E3327BD"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2AE0E737" w14:textId="3EC672E9"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1112F316" w14:textId="64B2E9F6"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F045F1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05C1F0B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A87C670"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3A4B6EA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57</w:t>
            </w:r>
          </w:p>
        </w:tc>
        <w:tc>
          <w:tcPr>
            <w:tcW w:w="425" w:type="dxa"/>
            <w:tcBorders>
              <w:top w:val="nil"/>
              <w:left w:val="nil"/>
              <w:bottom w:val="single" w:sz="4" w:space="0" w:color="auto"/>
              <w:right w:val="single" w:sz="4" w:space="0" w:color="auto"/>
            </w:tcBorders>
            <w:shd w:val="clear" w:color="000000" w:fill="D8E4BC"/>
            <w:vAlign w:val="center"/>
            <w:hideMark/>
          </w:tcPr>
          <w:p w14:paraId="7AE0E72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21102E3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782 </w:t>
            </w:r>
          </w:p>
        </w:tc>
        <w:tc>
          <w:tcPr>
            <w:tcW w:w="426" w:type="dxa"/>
            <w:tcBorders>
              <w:top w:val="nil"/>
              <w:left w:val="nil"/>
              <w:bottom w:val="single" w:sz="4" w:space="0" w:color="auto"/>
              <w:right w:val="single" w:sz="4" w:space="0" w:color="auto"/>
            </w:tcBorders>
            <w:shd w:val="clear" w:color="000000" w:fill="D8E4BC"/>
            <w:vAlign w:val="center"/>
            <w:hideMark/>
          </w:tcPr>
          <w:p w14:paraId="04C8C6A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0010</w:t>
            </w:r>
          </w:p>
        </w:tc>
        <w:tc>
          <w:tcPr>
            <w:tcW w:w="413" w:type="dxa"/>
            <w:tcBorders>
              <w:top w:val="nil"/>
              <w:left w:val="nil"/>
              <w:bottom w:val="single" w:sz="4" w:space="0" w:color="auto"/>
              <w:right w:val="single" w:sz="4" w:space="0" w:color="auto"/>
            </w:tcBorders>
            <w:shd w:val="clear" w:color="000000" w:fill="D8E4BC"/>
            <w:vAlign w:val="center"/>
            <w:hideMark/>
          </w:tcPr>
          <w:p w14:paraId="257A892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68EC80B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54140896"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RESUCITADOR ADULTO DESECHABLE CON MANOMETRO Y VALVULA PEEP. MARCA: MERCURYMEDICAL PRESENTACION: JUEGO. NUMERO DE CATALOGO: 1056028. PARA SU USO EN ELEQUIPO: CARRO ROJO CON EQUIPO COMPLETO PARA REANIMACION CON DESFIBRILADOR-MONITOR-MARCAPASO. CLAVE: 531.191.0391. MARCA: VARIOS. MODELO: VARIOS. </w:t>
            </w:r>
          </w:p>
        </w:tc>
        <w:tc>
          <w:tcPr>
            <w:tcW w:w="355" w:type="dxa"/>
            <w:tcBorders>
              <w:top w:val="nil"/>
              <w:left w:val="nil"/>
              <w:bottom w:val="single" w:sz="4" w:space="0" w:color="auto"/>
              <w:right w:val="single" w:sz="4" w:space="0" w:color="auto"/>
            </w:tcBorders>
            <w:shd w:val="clear" w:color="000000" w:fill="D8E4BC"/>
            <w:vAlign w:val="center"/>
            <w:hideMark/>
          </w:tcPr>
          <w:p w14:paraId="1F9A3D3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363" w:type="dxa"/>
            <w:tcBorders>
              <w:top w:val="nil"/>
              <w:left w:val="nil"/>
              <w:bottom w:val="single" w:sz="4" w:space="0" w:color="auto"/>
              <w:right w:val="single" w:sz="4" w:space="0" w:color="auto"/>
            </w:tcBorders>
            <w:shd w:val="clear" w:color="000000" w:fill="D8E4BC"/>
            <w:vAlign w:val="center"/>
            <w:hideMark/>
          </w:tcPr>
          <w:p w14:paraId="7B2BD8FF"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5C30A34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571" w:type="dxa"/>
            <w:tcBorders>
              <w:top w:val="nil"/>
              <w:left w:val="nil"/>
              <w:bottom w:val="single" w:sz="4" w:space="0" w:color="auto"/>
              <w:right w:val="single" w:sz="4" w:space="0" w:color="auto"/>
            </w:tcBorders>
            <w:shd w:val="clear" w:color="000000" w:fill="D8E4BC"/>
            <w:vAlign w:val="center"/>
            <w:hideMark/>
          </w:tcPr>
          <w:p w14:paraId="50F593C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7832BB6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4D4BC877" w14:textId="1FEB5DD0"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6F564EAD" w14:textId="174A7EB3"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D152DB2" w14:textId="377ED1FC"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086E068" w14:textId="78C84EA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15BA7FC" w14:textId="20DDD1D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54483CD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253238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8D89BB2"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45D4BE6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58</w:t>
            </w:r>
          </w:p>
        </w:tc>
        <w:tc>
          <w:tcPr>
            <w:tcW w:w="425" w:type="dxa"/>
            <w:tcBorders>
              <w:top w:val="nil"/>
              <w:left w:val="nil"/>
              <w:bottom w:val="single" w:sz="4" w:space="0" w:color="auto"/>
              <w:right w:val="single" w:sz="4" w:space="0" w:color="auto"/>
            </w:tcBorders>
            <w:shd w:val="clear" w:color="000000" w:fill="D8E4BC"/>
            <w:vAlign w:val="center"/>
            <w:hideMark/>
          </w:tcPr>
          <w:p w14:paraId="0D988DA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307EB6D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782 </w:t>
            </w:r>
          </w:p>
        </w:tc>
        <w:tc>
          <w:tcPr>
            <w:tcW w:w="426" w:type="dxa"/>
            <w:tcBorders>
              <w:top w:val="nil"/>
              <w:left w:val="nil"/>
              <w:bottom w:val="single" w:sz="4" w:space="0" w:color="auto"/>
              <w:right w:val="single" w:sz="4" w:space="0" w:color="auto"/>
            </w:tcBorders>
            <w:shd w:val="clear" w:color="000000" w:fill="D8E4BC"/>
            <w:vAlign w:val="center"/>
            <w:hideMark/>
          </w:tcPr>
          <w:p w14:paraId="0838AC3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0028</w:t>
            </w:r>
          </w:p>
        </w:tc>
        <w:tc>
          <w:tcPr>
            <w:tcW w:w="413" w:type="dxa"/>
            <w:tcBorders>
              <w:top w:val="nil"/>
              <w:left w:val="nil"/>
              <w:bottom w:val="single" w:sz="4" w:space="0" w:color="auto"/>
              <w:right w:val="single" w:sz="4" w:space="0" w:color="auto"/>
            </w:tcBorders>
            <w:shd w:val="clear" w:color="000000" w:fill="D8E4BC"/>
            <w:vAlign w:val="center"/>
            <w:hideMark/>
          </w:tcPr>
          <w:p w14:paraId="0133CBF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3B23B01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632776DD"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RESUCITADOR NEONATAL DESECHABLE CON MANOMETRO, VALVULA PEEP Y VALVULA DEALIVIO. MARCA: MERCURY MEDICAL PRESENTACION: JUEGO. NUMERO DE CATALOGO</w:t>
            </w:r>
            <w:proofErr w:type="gramStart"/>
            <w:r w:rsidRPr="000C11B8">
              <w:rPr>
                <w:rFonts w:eastAsia="Times New Roman" w:cs="Noto Sans"/>
                <w:sz w:val="12"/>
                <w:szCs w:val="12"/>
                <w:lang w:eastAsia="es-MX"/>
              </w:rPr>
              <w:t>:1056212</w:t>
            </w:r>
            <w:proofErr w:type="gramEnd"/>
            <w:r w:rsidRPr="000C11B8">
              <w:rPr>
                <w:rFonts w:eastAsia="Times New Roman" w:cs="Noto Sans"/>
                <w:sz w:val="12"/>
                <w:szCs w:val="12"/>
                <w:lang w:eastAsia="es-MX"/>
              </w:rPr>
              <w:t>. PARA SU USO EN EL EQUIPO: CARRO ROJO CON EQUIPO COMPLETO PARAREANIMACION CON DESFIBRILADOR-MONITOR-MARCAPASO. CLAVE: 531.191.0391. MARCA</w:t>
            </w:r>
            <w:proofErr w:type="gramStart"/>
            <w:r w:rsidRPr="000C11B8">
              <w:rPr>
                <w:rFonts w:eastAsia="Times New Roman" w:cs="Noto Sans"/>
                <w:sz w:val="12"/>
                <w:szCs w:val="12"/>
                <w:lang w:eastAsia="es-MX"/>
              </w:rPr>
              <w:t>:VARIOS</w:t>
            </w:r>
            <w:proofErr w:type="gramEnd"/>
            <w:r w:rsidRPr="000C11B8">
              <w:rPr>
                <w:rFonts w:eastAsia="Times New Roman" w:cs="Noto Sans"/>
                <w:sz w:val="12"/>
                <w:szCs w:val="12"/>
                <w:lang w:eastAsia="es-MX"/>
              </w:rPr>
              <w:t>. MODELO: VARIOS. </w:t>
            </w:r>
          </w:p>
        </w:tc>
        <w:tc>
          <w:tcPr>
            <w:tcW w:w="355" w:type="dxa"/>
            <w:tcBorders>
              <w:top w:val="nil"/>
              <w:left w:val="nil"/>
              <w:bottom w:val="single" w:sz="4" w:space="0" w:color="auto"/>
              <w:right w:val="single" w:sz="4" w:space="0" w:color="auto"/>
            </w:tcBorders>
            <w:shd w:val="clear" w:color="000000" w:fill="D8E4BC"/>
            <w:vAlign w:val="center"/>
            <w:hideMark/>
          </w:tcPr>
          <w:p w14:paraId="7C07E209"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363" w:type="dxa"/>
            <w:tcBorders>
              <w:top w:val="nil"/>
              <w:left w:val="nil"/>
              <w:bottom w:val="single" w:sz="4" w:space="0" w:color="auto"/>
              <w:right w:val="single" w:sz="4" w:space="0" w:color="auto"/>
            </w:tcBorders>
            <w:shd w:val="clear" w:color="000000" w:fill="D8E4BC"/>
            <w:vAlign w:val="center"/>
            <w:hideMark/>
          </w:tcPr>
          <w:p w14:paraId="557766B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60AD10B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571" w:type="dxa"/>
            <w:tcBorders>
              <w:top w:val="nil"/>
              <w:left w:val="nil"/>
              <w:bottom w:val="single" w:sz="4" w:space="0" w:color="auto"/>
              <w:right w:val="single" w:sz="4" w:space="0" w:color="auto"/>
            </w:tcBorders>
            <w:shd w:val="clear" w:color="000000" w:fill="D8E4BC"/>
            <w:vAlign w:val="center"/>
            <w:hideMark/>
          </w:tcPr>
          <w:p w14:paraId="6A661A5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6A0D2C6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166C8EF6" w14:textId="4B54E3D1"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DB5214C" w14:textId="3EF80141"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08CB47B7" w14:textId="5DB9E0F5"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798AE88E" w14:textId="37D767E7"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1088ED0" w14:textId="237AC4AA"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205BABE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77DDF3A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33A3D167"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48D9A94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59</w:t>
            </w:r>
          </w:p>
        </w:tc>
        <w:tc>
          <w:tcPr>
            <w:tcW w:w="425" w:type="dxa"/>
            <w:tcBorders>
              <w:top w:val="nil"/>
              <w:left w:val="nil"/>
              <w:bottom w:val="single" w:sz="4" w:space="0" w:color="auto"/>
              <w:right w:val="single" w:sz="4" w:space="0" w:color="auto"/>
            </w:tcBorders>
            <w:shd w:val="clear" w:color="000000" w:fill="D8E4BC"/>
            <w:vAlign w:val="center"/>
            <w:hideMark/>
          </w:tcPr>
          <w:p w14:paraId="614093D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057460A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782 </w:t>
            </w:r>
          </w:p>
        </w:tc>
        <w:tc>
          <w:tcPr>
            <w:tcW w:w="426" w:type="dxa"/>
            <w:tcBorders>
              <w:top w:val="nil"/>
              <w:left w:val="nil"/>
              <w:bottom w:val="single" w:sz="4" w:space="0" w:color="auto"/>
              <w:right w:val="single" w:sz="4" w:space="0" w:color="auto"/>
            </w:tcBorders>
            <w:shd w:val="clear" w:color="000000" w:fill="D8E4BC"/>
            <w:vAlign w:val="center"/>
            <w:hideMark/>
          </w:tcPr>
          <w:p w14:paraId="5CAD577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0036</w:t>
            </w:r>
          </w:p>
        </w:tc>
        <w:tc>
          <w:tcPr>
            <w:tcW w:w="413" w:type="dxa"/>
            <w:tcBorders>
              <w:top w:val="nil"/>
              <w:left w:val="nil"/>
              <w:bottom w:val="single" w:sz="4" w:space="0" w:color="auto"/>
              <w:right w:val="single" w:sz="4" w:space="0" w:color="auto"/>
            </w:tcBorders>
            <w:shd w:val="clear" w:color="000000" w:fill="D8E4BC"/>
            <w:vAlign w:val="center"/>
            <w:hideMark/>
          </w:tcPr>
          <w:p w14:paraId="0102285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4AD126A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54C3D6B7"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RESUCITADOR PEDIATRICO DESECHABLE CON MANOMETRO, VALVULA PEEP Y VALVULA DEALIVIO. MARCA: MERCURY MEDICAL PRESENTACION: JUEGO. NUMERO DE CATALOGO</w:t>
            </w:r>
            <w:proofErr w:type="gramStart"/>
            <w:r w:rsidRPr="000C11B8">
              <w:rPr>
                <w:rFonts w:eastAsia="Times New Roman" w:cs="Noto Sans"/>
                <w:sz w:val="12"/>
                <w:szCs w:val="12"/>
                <w:lang w:eastAsia="es-MX"/>
              </w:rPr>
              <w:t>:1056110</w:t>
            </w:r>
            <w:proofErr w:type="gramEnd"/>
            <w:r w:rsidRPr="000C11B8">
              <w:rPr>
                <w:rFonts w:eastAsia="Times New Roman" w:cs="Noto Sans"/>
                <w:sz w:val="12"/>
                <w:szCs w:val="12"/>
                <w:lang w:eastAsia="es-MX"/>
              </w:rPr>
              <w:t>. PARA SU USO EN EL EQUIPO: CARRO ROJO CON EQUIPO COMPLETO PARAREANIMACION CON DESFIBRILADOR-MONITOR-MARCAPASO. CLAVE: 531.191.0391. MARCA</w:t>
            </w:r>
            <w:proofErr w:type="gramStart"/>
            <w:r w:rsidRPr="000C11B8">
              <w:rPr>
                <w:rFonts w:eastAsia="Times New Roman" w:cs="Noto Sans"/>
                <w:sz w:val="12"/>
                <w:szCs w:val="12"/>
                <w:lang w:eastAsia="es-MX"/>
              </w:rPr>
              <w:t>:VARIOS</w:t>
            </w:r>
            <w:proofErr w:type="gramEnd"/>
            <w:r w:rsidRPr="000C11B8">
              <w:rPr>
                <w:rFonts w:eastAsia="Times New Roman" w:cs="Noto Sans"/>
                <w:sz w:val="12"/>
                <w:szCs w:val="12"/>
                <w:lang w:eastAsia="es-MX"/>
              </w:rPr>
              <w:t>. MODELO: VARIOS. </w:t>
            </w:r>
          </w:p>
        </w:tc>
        <w:tc>
          <w:tcPr>
            <w:tcW w:w="355" w:type="dxa"/>
            <w:tcBorders>
              <w:top w:val="nil"/>
              <w:left w:val="nil"/>
              <w:bottom w:val="single" w:sz="4" w:space="0" w:color="auto"/>
              <w:right w:val="single" w:sz="4" w:space="0" w:color="auto"/>
            </w:tcBorders>
            <w:shd w:val="clear" w:color="000000" w:fill="D8E4BC"/>
            <w:vAlign w:val="center"/>
            <w:hideMark/>
          </w:tcPr>
          <w:p w14:paraId="781102D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363" w:type="dxa"/>
            <w:tcBorders>
              <w:top w:val="nil"/>
              <w:left w:val="nil"/>
              <w:bottom w:val="single" w:sz="4" w:space="0" w:color="auto"/>
              <w:right w:val="single" w:sz="4" w:space="0" w:color="auto"/>
            </w:tcBorders>
            <w:shd w:val="clear" w:color="000000" w:fill="D8E4BC"/>
            <w:vAlign w:val="center"/>
            <w:hideMark/>
          </w:tcPr>
          <w:p w14:paraId="3FA6120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610F3597"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JGO </w:t>
            </w:r>
          </w:p>
        </w:tc>
        <w:tc>
          <w:tcPr>
            <w:tcW w:w="571" w:type="dxa"/>
            <w:tcBorders>
              <w:top w:val="nil"/>
              <w:left w:val="nil"/>
              <w:bottom w:val="single" w:sz="4" w:space="0" w:color="auto"/>
              <w:right w:val="single" w:sz="4" w:space="0" w:color="auto"/>
            </w:tcBorders>
            <w:shd w:val="clear" w:color="000000" w:fill="D8E4BC"/>
            <w:vAlign w:val="center"/>
            <w:hideMark/>
          </w:tcPr>
          <w:p w14:paraId="1F87DCE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200</w:t>
            </w:r>
          </w:p>
        </w:tc>
        <w:tc>
          <w:tcPr>
            <w:tcW w:w="571" w:type="dxa"/>
            <w:tcBorders>
              <w:top w:val="nil"/>
              <w:left w:val="nil"/>
              <w:bottom w:val="single" w:sz="4" w:space="0" w:color="auto"/>
              <w:right w:val="single" w:sz="4" w:space="0" w:color="auto"/>
            </w:tcBorders>
            <w:shd w:val="clear" w:color="000000" w:fill="D8E4BC"/>
            <w:vAlign w:val="center"/>
            <w:hideMark/>
          </w:tcPr>
          <w:p w14:paraId="3A31D40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500</w:t>
            </w:r>
          </w:p>
        </w:tc>
        <w:tc>
          <w:tcPr>
            <w:tcW w:w="536" w:type="dxa"/>
            <w:tcBorders>
              <w:top w:val="nil"/>
              <w:left w:val="nil"/>
              <w:bottom w:val="single" w:sz="4" w:space="0" w:color="auto"/>
              <w:right w:val="single" w:sz="4" w:space="0" w:color="auto"/>
            </w:tcBorders>
            <w:shd w:val="clear" w:color="auto" w:fill="auto"/>
            <w:vAlign w:val="center"/>
          </w:tcPr>
          <w:p w14:paraId="24A09333" w14:textId="50B16F2A"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3F3BBFE7" w14:textId="380FC97C"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723DD97B" w14:textId="3D3F14DA"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9CD3859" w14:textId="397E4C3A"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60F78120" w14:textId="12B4B487"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12219DD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EB011B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15021029"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EA519E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60</w:t>
            </w:r>
          </w:p>
        </w:tc>
        <w:tc>
          <w:tcPr>
            <w:tcW w:w="425" w:type="dxa"/>
            <w:tcBorders>
              <w:top w:val="nil"/>
              <w:left w:val="nil"/>
              <w:bottom w:val="single" w:sz="4" w:space="0" w:color="auto"/>
              <w:right w:val="single" w:sz="4" w:space="0" w:color="auto"/>
            </w:tcBorders>
            <w:shd w:val="clear" w:color="000000" w:fill="D8E4BC"/>
            <w:vAlign w:val="center"/>
            <w:hideMark/>
          </w:tcPr>
          <w:p w14:paraId="0EE0C48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5FE0860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825 </w:t>
            </w:r>
          </w:p>
        </w:tc>
        <w:tc>
          <w:tcPr>
            <w:tcW w:w="426" w:type="dxa"/>
            <w:tcBorders>
              <w:top w:val="nil"/>
              <w:left w:val="nil"/>
              <w:bottom w:val="single" w:sz="4" w:space="0" w:color="auto"/>
              <w:right w:val="single" w:sz="4" w:space="0" w:color="auto"/>
            </w:tcBorders>
            <w:shd w:val="clear" w:color="000000" w:fill="D8E4BC"/>
            <w:vAlign w:val="center"/>
            <w:hideMark/>
          </w:tcPr>
          <w:p w14:paraId="43826E3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0027</w:t>
            </w:r>
          </w:p>
        </w:tc>
        <w:tc>
          <w:tcPr>
            <w:tcW w:w="413" w:type="dxa"/>
            <w:tcBorders>
              <w:top w:val="nil"/>
              <w:left w:val="nil"/>
              <w:bottom w:val="single" w:sz="4" w:space="0" w:color="auto"/>
              <w:right w:val="single" w:sz="4" w:space="0" w:color="auto"/>
            </w:tcBorders>
            <w:shd w:val="clear" w:color="000000" w:fill="D8E4BC"/>
            <w:vAlign w:val="center"/>
            <w:hideMark/>
          </w:tcPr>
          <w:p w14:paraId="7DCC271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1C04DD7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2222" w:type="dxa"/>
            <w:tcBorders>
              <w:top w:val="nil"/>
              <w:left w:val="nil"/>
              <w:bottom w:val="single" w:sz="4" w:space="0" w:color="auto"/>
              <w:right w:val="single" w:sz="4" w:space="0" w:color="auto"/>
            </w:tcBorders>
            <w:shd w:val="clear" w:color="000000" w:fill="D8E4BC"/>
            <w:vAlign w:val="center"/>
            <w:hideMark/>
          </w:tcPr>
          <w:p w14:paraId="01B13A4F"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AZUL PATENTE, PARA DIAGNOSTICO EN ADULTOS, VIA SUBCUTANEA E INTRAARTERIAL.SOLUCION INYECTABLE. AMPULA CON 2 ML. PRESENTACION: CAJA CON CINCO AMPULAS .PARA SU USO EN EL EQUIPO: CAMARA DE CENTELLEO DE UN DETECTOR. CLAVE</w:t>
            </w:r>
            <w:proofErr w:type="gramStart"/>
            <w:r w:rsidRPr="000C11B8">
              <w:rPr>
                <w:rFonts w:eastAsia="Times New Roman" w:cs="Noto Sans"/>
                <w:sz w:val="12"/>
                <w:szCs w:val="12"/>
                <w:lang w:eastAsia="es-MX"/>
              </w:rPr>
              <w:t>:531.157.0500</w:t>
            </w:r>
            <w:proofErr w:type="gramEnd"/>
            <w:r w:rsidRPr="000C11B8">
              <w:rPr>
                <w:rFonts w:eastAsia="Times New Roman" w:cs="Noto Sans"/>
                <w:sz w:val="12"/>
                <w:szCs w:val="12"/>
                <w:lang w:eastAsia="es-MX"/>
              </w:rPr>
              <w:t xml:space="preserve">. CAMARA DE CENTELLEO DE DOS DETECTORES DE ANGULO VARIABLE DEAPLICACION GENERAL. CLAVE: 531.157.0724. CAMARA DE CENTELLEO DE DOS DETECTORESDE ANGULO VARIABLE CON POSIBILIDAD DE ESTUDIOS </w:t>
            </w:r>
            <w:r w:rsidRPr="000C11B8">
              <w:rPr>
                <w:rFonts w:eastAsia="Times New Roman" w:cs="Noto Sans"/>
                <w:sz w:val="12"/>
                <w:szCs w:val="12"/>
                <w:lang w:eastAsia="es-MX"/>
              </w:rPr>
              <w:lastRenderedPageBreak/>
              <w:t>POR COINCIDENCIA (DE APLICACIONGENERAL CON CT). CLAVE: 531.157.0732. MARCA: </w:t>
            </w:r>
            <w:proofErr w:type="gramStart"/>
            <w:r w:rsidRPr="000C11B8">
              <w:rPr>
                <w:rFonts w:eastAsia="Times New Roman" w:cs="Noto Sans"/>
                <w:sz w:val="12"/>
                <w:szCs w:val="12"/>
                <w:lang w:eastAsia="es-MX"/>
              </w:rPr>
              <w:t>VARIAS . </w:t>
            </w:r>
            <w:proofErr w:type="gramEnd"/>
            <w:r w:rsidRPr="000C11B8">
              <w:rPr>
                <w:rFonts w:eastAsia="Times New Roman" w:cs="Noto Sans"/>
                <w:sz w:val="12"/>
                <w:szCs w:val="12"/>
                <w:lang w:eastAsia="es-MX"/>
              </w:rPr>
              <w:t>MODELO: VARIAS. MARCASCOMPATIBLES: GUERBET, IMEX MEDICAL GROUP, </w:t>
            </w:r>
            <w:proofErr w:type="gramStart"/>
            <w:r w:rsidRPr="000C11B8">
              <w:rPr>
                <w:rFonts w:eastAsia="Times New Roman" w:cs="Noto Sans"/>
                <w:sz w:val="12"/>
                <w:szCs w:val="12"/>
                <w:lang w:eastAsia="es-MX"/>
              </w:rPr>
              <w:t>BIOPACK . </w:t>
            </w:r>
            <w:proofErr w:type="gramEnd"/>
          </w:p>
        </w:tc>
        <w:tc>
          <w:tcPr>
            <w:tcW w:w="355" w:type="dxa"/>
            <w:tcBorders>
              <w:top w:val="nil"/>
              <w:left w:val="nil"/>
              <w:bottom w:val="single" w:sz="4" w:space="0" w:color="auto"/>
              <w:right w:val="single" w:sz="4" w:space="0" w:color="auto"/>
            </w:tcBorders>
            <w:shd w:val="clear" w:color="000000" w:fill="D8E4BC"/>
            <w:vAlign w:val="center"/>
            <w:hideMark/>
          </w:tcPr>
          <w:p w14:paraId="0716A9E4"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lastRenderedPageBreak/>
              <w:t>CJA </w:t>
            </w:r>
          </w:p>
        </w:tc>
        <w:tc>
          <w:tcPr>
            <w:tcW w:w="363" w:type="dxa"/>
            <w:tcBorders>
              <w:top w:val="nil"/>
              <w:left w:val="nil"/>
              <w:bottom w:val="single" w:sz="4" w:space="0" w:color="auto"/>
              <w:right w:val="single" w:sz="4" w:space="0" w:color="auto"/>
            </w:tcBorders>
            <w:shd w:val="clear" w:color="000000" w:fill="D8E4BC"/>
            <w:vAlign w:val="center"/>
            <w:hideMark/>
          </w:tcPr>
          <w:p w14:paraId="0B80445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5 </w:t>
            </w:r>
          </w:p>
        </w:tc>
        <w:tc>
          <w:tcPr>
            <w:tcW w:w="380" w:type="dxa"/>
            <w:tcBorders>
              <w:top w:val="nil"/>
              <w:left w:val="nil"/>
              <w:bottom w:val="single" w:sz="4" w:space="0" w:color="auto"/>
              <w:right w:val="single" w:sz="4" w:space="0" w:color="auto"/>
            </w:tcBorders>
            <w:shd w:val="clear" w:color="000000" w:fill="D8E4BC"/>
            <w:vAlign w:val="center"/>
            <w:hideMark/>
          </w:tcPr>
          <w:p w14:paraId="52CB2E31"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VIA </w:t>
            </w:r>
          </w:p>
        </w:tc>
        <w:tc>
          <w:tcPr>
            <w:tcW w:w="571" w:type="dxa"/>
            <w:tcBorders>
              <w:top w:val="nil"/>
              <w:left w:val="nil"/>
              <w:bottom w:val="single" w:sz="4" w:space="0" w:color="auto"/>
              <w:right w:val="single" w:sz="4" w:space="0" w:color="auto"/>
            </w:tcBorders>
            <w:shd w:val="clear" w:color="000000" w:fill="D8E4BC"/>
            <w:vAlign w:val="center"/>
            <w:hideMark/>
          </w:tcPr>
          <w:p w14:paraId="57B7E1E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10</w:t>
            </w:r>
          </w:p>
        </w:tc>
        <w:tc>
          <w:tcPr>
            <w:tcW w:w="571" w:type="dxa"/>
            <w:tcBorders>
              <w:top w:val="nil"/>
              <w:left w:val="nil"/>
              <w:bottom w:val="single" w:sz="4" w:space="0" w:color="auto"/>
              <w:right w:val="single" w:sz="4" w:space="0" w:color="auto"/>
            </w:tcBorders>
            <w:shd w:val="clear" w:color="000000" w:fill="D8E4BC"/>
            <w:vAlign w:val="center"/>
            <w:hideMark/>
          </w:tcPr>
          <w:p w14:paraId="44620E2B"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25</w:t>
            </w:r>
          </w:p>
        </w:tc>
        <w:tc>
          <w:tcPr>
            <w:tcW w:w="536" w:type="dxa"/>
            <w:tcBorders>
              <w:top w:val="nil"/>
              <w:left w:val="nil"/>
              <w:bottom w:val="single" w:sz="4" w:space="0" w:color="auto"/>
              <w:right w:val="single" w:sz="4" w:space="0" w:color="auto"/>
            </w:tcBorders>
            <w:shd w:val="clear" w:color="auto" w:fill="auto"/>
            <w:vAlign w:val="center"/>
          </w:tcPr>
          <w:p w14:paraId="00C66AC1" w14:textId="78E15AEB"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6FA2D80" w14:textId="7B1F3FD9"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56B07AF7" w14:textId="647F1A42"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4B6A3783" w14:textId="75C011FD"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44E07801" w14:textId="42028549"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26888E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F596EF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78A69F4E"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0B32AAF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lastRenderedPageBreak/>
              <w:t>61</w:t>
            </w:r>
          </w:p>
        </w:tc>
        <w:tc>
          <w:tcPr>
            <w:tcW w:w="425" w:type="dxa"/>
            <w:tcBorders>
              <w:top w:val="nil"/>
              <w:left w:val="nil"/>
              <w:bottom w:val="single" w:sz="4" w:space="0" w:color="auto"/>
              <w:right w:val="single" w:sz="4" w:space="0" w:color="auto"/>
            </w:tcBorders>
            <w:shd w:val="clear" w:color="000000" w:fill="D8E4BC"/>
            <w:vAlign w:val="center"/>
            <w:hideMark/>
          </w:tcPr>
          <w:p w14:paraId="31D6B1A9"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146A5CA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885 </w:t>
            </w:r>
          </w:p>
        </w:tc>
        <w:tc>
          <w:tcPr>
            <w:tcW w:w="426" w:type="dxa"/>
            <w:tcBorders>
              <w:top w:val="nil"/>
              <w:left w:val="nil"/>
              <w:bottom w:val="single" w:sz="4" w:space="0" w:color="auto"/>
              <w:right w:val="single" w:sz="4" w:space="0" w:color="auto"/>
            </w:tcBorders>
            <w:shd w:val="clear" w:color="000000" w:fill="D8E4BC"/>
            <w:vAlign w:val="center"/>
            <w:hideMark/>
          </w:tcPr>
          <w:p w14:paraId="4F70B48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.0032</w:t>
            </w:r>
          </w:p>
        </w:tc>
        <w:tc>
          <w:tcPr>
            <w:tcW w:w="413" w:type="dxa"/>
            <w:tcBorders>
              <w:top w:val="nil"/>
              <w:left w:val="nil"/>
              <w:bottom w:val="single" w:sz="4" w:space="0" w:color="auto"/>
              <w:right w:val="single" w:sz="4" w:space="0" w:color="auto"/>
            </w:tcBorders>
            <w:shd w:val="clear" w:color="000000" w:fill="D8E4BC"/>
            <w:vAlign w:val="center"/>
            <w:hideMark/>
          </w:tcPr>
          <w:p w14:paraId="31CB6F2C"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437" w:type="dxa"/>
            <w:tcBorders>
              <w:top w:val="nil"/>
              <w:left w:val="nil"/>
              <w:bottom w:val="single" w:sz="4" w:space="0" w:color="auto"/>
              <w:right w:val="single" w:sz="4" w:space="0" w:color="auto"/>
            </w:tcBorders>
            <w:shd w:val="clear" w:color="000000" w:fill="D8E4BC"/>
            <w:vAlign w:val="center"/>
            <w:hideMark/>
          </w:tcPr>
          <w:p w14:paraId="6474BEA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6DC3EEED"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TIRA REACTIVA CON CODIGO DE BARRAS MAGNETICO PARA LA DETERMINACION DE COLESTEROLEN SANGRE. NUMERO DE CATALOGO: 11418262166 PRESENTACION: TUBO CON 25 TIRASREACTIVAS, PARA SU USO EN EL EQUIPO CON, CLAVE: 531 345 0263GLUCOMETRO-COLESTEROMETRO. MARCA: R OCHE, MODELO: ACCUTREND GC. </w:t>
            </w:r>
          </w:p>
        </w:tc>
        <w:tc>
          <w:tcPr>
            <w:tcW w:w="355" w:type="dxa"/>
            <w:tcBorders>
              <w:top w:val="nil"/>
              <w:left w:val="nil"/>
              <w:bottom w:val="single" w:sz="4" w:space="0" w:color="auto"/>
              <w:right w:val="single" w:sz="4" w:space="0" w:color="auto"/>
            </w:tcBorders>
            <w:shd w:val="clear" w:color="000000" w:fill="D8E4BC"/>
            <w:vAlign w:val="center"/>
            <w:hideMark/>
          </w:tcPr>
          <w:p w14:paraId="10B1F283"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TBO </w:t>
            </w:r>
          </w:p>
        </w:tc>
        <w:tc>
          <w:tcPr>
            <w:tcW w:w="363" w:type="dxa"/>
            <w:tcBorders>
              <w:top w:val="nil"/>
              <w:left w:val="nil"/>
              <w:bottom w:val="single" w:sz="4" w:space="0" w:color="auto"/>
              <w:right w:val="single" w:sz="4" w:space="0" w:color="auto"/>
            </w:tcBorders>
            <w:shd w:val="clear" w:color="000000" w:fill="D8E4BC"/>
            <w:vAlign w:val="center"/>
            <w:hideMark/>
          </w:tcPr>
          <w:p w14:paraId="15B13B2C"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25 </w:t>
            </w:r>
          </w:p>
        </w:tc>
        <w:tc>
          <w:tcPr>
            <w:tcW w:w="380" w:type="dxa"/>
            <w:tcBorders>
              <w:top w:val="nil"/>
              <w:left w:val="nil"/>
              <w:bottom w:val="single" w:sz="4" w:space="0" w:color="auto"/>
              <w:right w:val="single" w:sz="4" w:space="0" w:color="auto"/>
            </w:tcBorders>
            <w:shd w:val="clear" w:color="000000" w:fill="D8E4BC"/>
            <w:vAlign w:val="center"/>
            <w:hideMark/>
          </w:tcPr>
          <w:p w14:paraId="4B37C792"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TRA </w:t>
            </w:r>
          </w:p>
        </w:tc>
        <w:tc>
          <w:tcPr>
            <w:tcW w:w="571" w:type="dxa"/>
            <w:tcBorders>
              <w:top w:val="nil"/>
              <w:left w:val="nil"/>
              <w:bottom w:val="single" w:sz="4" w:space="0" w:color="auto"/>
              <w:right w:val="single" w:sz="4" w:space="0" w:color="auto"/>
            </w:tcBorders>
            <w:shd w:val="clear" w:color="000000" w:fill="D8E4BC"/>
            <w:vAlign w:val="center"/>
            <w:hideMark/>
          </w:tcPr>
          <w:p w14:paraId="35F01BE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28</w:t>
            </w:r>
          </w:p>
        </w:tc>
        <w:tc>
          <w:tcPr>
            <w:tcW w:w="571" w:type="dxa"/>
            <w:tcBorders>
              <w:top w:val="nil"/>
              <w:left w:val="nil"/>
              <w:bottom w:val="single" w:sz="4" w:space="0" w:color="auto"/>
              <w:right w:val="single" w:sz="4" w:space="0" w:color="auto"/>
            </w:tcBorders>
            <w:shd w:val="clear" w:color="000000" w:fill="D8E4BC"/>
            <w:vAlign w:val="center"/>
            <w:hideMark/>
          </w:tcPr>
          <w:p w14:paraId="576B7463"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70</w:t>
            </w:r>
          </w:p>
        </w:tc>
        <w:tc>
          <w:tcPr>
            <w:tcW w:w="536" w:type="dxa"/>
            <w:tcBorders>
              <w:top w:val="nil"/>
              <w:left w:val="nil"/>
              <w:bottom w:val="single" w:sz="4" w:space="0" w:color="auto"/>
              <w:right w:val="single" w:sz="4" w:space="0" w:color="auto"/>
            </w:tcBorders>
            <w:shd w:val="clear" w:color="auto" w:fill="auto"/>
            <w:vAlign w:val="center"/>
          </w:tcPr>
          <w:p w14:paraId="505CE363" w14:textId="4138DECE"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168C3C9C" w14:textId="452BED3C"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1CFDF8E0" w14:textId="361E583D"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564178CC" w14:textId="12327E27"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28C418A1" w14:textId="7869E992"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05F1AF42"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23DD377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CC652D" w:rsidRPr="000C11B8" w14:paraId="07B94227" w14:textId="77777777" w:rsidTr="00CC652D">
        <w:trPr>
          <w:trHeight w:val="20"/>
        </w:trPr>
        <w:tc>
          <w:tcPr>
            <w:tcW w:w="299" w:type="dxa"/>
            <w:tcBorders>
              <w:top w:val="nil"/>
              <w:left w:val="single" w:sz="4" w:space="0" w:color="auto"/>
              <w:bottom w:val="single" w:sz="4" w:space="0" w:color="auto"/>
              <w:right w:val="single" w:sz="4" w:space="0" w:color="auto"/>
            </w:tcBorders>
            <w:shd w:val="clear" w:color="000000" w:fill="D8E4BC"/>
            <w:vAlign w:val="center"/>
            <w:hideMark/>
          </w:tcPr>
          <w:p w14:paraId="2B3A7EEE"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62</w:t>
            </w:r>
          </w:p>
        </w:tc>
        <w:tc>
          <w:tcPr>
            <w:tcW w:w="425" w:type="dxa"/>
            <w:tcBorders>
              <w:top w:val="nil"/>
              <w:left w:val="nil"/>
              <w:bottom w:val="single" w:sz="4" w:space="0" w:color="auto"/>
              <w:right w:val="single" w:sz="4" w:space="0" w:color="auto"/>
            </w:tcBorders>
            <w:shd w:val="clear" w:color="000000" w:fill="D8E4BC"/>
            <w:vAlign w:val="center"/>
            <w:hideMark/>
          </w:tcPr>
          <w:p w14:paraId="7E24333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379 </w:t>
            </w:r>
          </w:p>
        </w:tc>
        <w:tc>
          <w:tcPr>
            <w:tcW w:w="425" w:type="dxa"/>
            <w:tcBorders>
              <w:top w:val="nil"/>
              <w:left w:val="nil"/>
              <w:bottom w:val="single" w:sz="4" w:space="0" w:color="auto"/>
              <w:right w:val="single" w:sz="4" w:space="0" w:color="auto"/>
            </w:tcBorders>
            <w:shd w:val="clear" w:color="000000" w:fill="D8E4BC"/>
            <w:vAlign w:val="center"/>
            <w:hideMark/>
          </w:tcPr>
          <w:p w14:paraId="4DCDE57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893 </w:t>
            </w:r>
          </w:p>
        </w:tc>
        <w:tc>
          <w:tcPr>
            <w:tcW w:w="426" w:type="dxa"/>
            <w:tcBorders>
              <w:top w:val="nil"/>
              <w:left w:val="nil"/>
              <w:bottom w:val="single" w:sz="4" w:space="0" w:color="auto"/>
              <w:right w:val="single" w:sz="4" w:space="0" w:color="auto"/>
            </w:tcBorders>
            <w:shd w:val="clear" w:color="000000" w:fill="D8E4BC"/>
            <w:vAlign w:val="center"/>
            <w:hideMark/>
          </w:tcPr>
          <w:p w14:paraId="6EE9562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0024</w:t>
            </w:r>
          </w:p>
        </w:tc>
        <w:tc>
          <w:tcPr>
            <w:tcW w:w="413" w:type="dxa"/>
            <w:tcBorders>
              <w:top w:val="nil"/>
              <w:left w:val="nil"/>
              <w:bottom w:val="single" w:sz="4" w:space="0" w:color="auto"/>
              <w:right w:val="single" w:sz="4" w:space="0" w:color="auto"/>
            </w:tcBorders>
            <w:shd w:val="clear" w:color="000000" w:fill="D8E4BC"/>
            <w:vAlign w:val="center"/>
            <w:hideMark/>
          </w:tcPr>
          <w:p w14:paraId="089B1866"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00 </w:t>
            </w:r>
          </w:p>
        </w:tc>
        <w:tc>
          <w:tcPr>
            <w:tcW w:w="437" w:type="dxa"/>
            <w:tcBorders>
              <w:top w:val="nil"/>
              <w:left w:val="nil"/>
              <w:bottom w:val="single" w:sz="4" w:space="0" w:color="auto"/>
              <w:right w:val="single" w:sz="4" w:space="0" w:color="auto"/>
            </w:tcBorders>
            <w:shd w:val="clear" w:color="000000" w:fill="D8E4BC"/>
            <w:vAlign w:val="center"/>
            <w:hideMark/>
          </w:tcPr>
          <w:p w14:paraId="4103A8D8"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01 </w:t>
            </w:r>
          </w:p>
        </w:tc>
        <w:tc>
          <w:tcPr>
            <w:tcW w:w="2222" w:type="dxa"/>
            <w:tcBorders>
              <w:top w:val="nil"/>
              <w:left w:val="nil"/>
              <w:bottom w:val="single" w:sz="4" w:space="0" w:color="auto"/>
              <w:right w:val="single" w:sz="4" w:space="0" w:color="auto"/>
            </w:tcBorders>
            <w:shd w:val="clear" w:color="000000" w:fill="D8E4BC"/>
            <w:vAlign w:val="center"/>
            <w:hideMark/>
          </w:tcPr>
          <w:p w14:paraId="44712B41" w14:textId="77777777" w:rsidR="001036BD" w:rsidRPr="000C11B8" w:rsidRDefault="001036BD" w:rsidP="001036BD">
            <w:pPr>
              <w:jc w:val="left"/>
              <w:rPr>
                <w:rFonts w:eastAsia="Times New Roman" w:cs="Noto Sans"/>
                <w:sz w:val="12"/>
                <w:szCs w:val="12"/>
                <w:lang w:eastAsia="es-MX"/>
              </w:rPr>
            </w:pPr>
            <w:r w:rsidRPr="000C11B8">
              <w:rPr>
                <w:rFonts w:eastAsia="Times New Roman" w:cs="Noto Sans"/>
                <w:sz w:val="12"/>
                <w:szCs w:val="12"/>
                <w:lang w:eastAsia="es-MX"/>
              </w:rPr>
              <w:t>GUIA O ESTILETE DE ALUMINIO O ACERO INOXIDABLE DE 10 FR. PRESENTACION: PZA.NUMERO DE CATALOGO: 9-0205-00. PARA SU USO EN EL EQUIPO MEDICO: CLAVE531.191.0391.03.01 CARRO ROJO CON EQUIPO COMPLETO PARA REANIMACION CONDESFIBRILADOR MONITOR MARCAPASO. MARCA: SUNMED. MODELO: UNICO. </w:t>
            </w:r>
          </w:p>
        </w:tc>
        <w:tc>
          <w:tcPr>
            <w:tcW w:w="355" w:type="dxa"/>
            <w:tcBorders>
              <w:top w:val="nil"/>
              <w:left w:val="nil"/>
              <w:bottom w:val="single" w:sz="4" w:space="0" w:color="auto"/>
              <w:right w:val="single" w:sz="4" w:space="0" w:color="auto"/>
            </w:tcBorders>
            <w:shd w:val="clear" w:color="000000" w:fill="D8E4BC"/>
            <w:vAlign w:val="center"/>
            <w:hideMark/>
          </w:tcPr>
          <w:p w14:paraId="44952CB6"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363" w:type="dxa"/>
            <w:tcBorders>
              <w:top w:val="nil"/>
              <w:left w:val="nil"/>
              <w:bottom w:val="single" w:sz="4" w:space="0" w:color="auto"/>
              <w:right w:val="single" w:sz="4" w:space="0" w:color="auto"/>
            </w:tcBorders>
            <w:shd w:val="clear" w:color="000000" w:fill="D8E4BC"/>
            <w:vAlign w:val="center"/>
            <w:hideMark/>
          </w:tcPr>
          <w:p w14:paraId="29E122A0"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1 </w:t>
            </w:r>
          </w:p>
        </w:tc>
        <w:tc>
          <w:tcPr>
            <w:tcW w:w="380" w:type="dxa"/>
            <w:tcBorders>
              <w:top w:val="nil"/>
              <w:left w:val="nil"/>
              <w:bottom w:val="single" w:sz="4" w:space="0" w:color="auto"/>
              <w:right w:val="single" w:sz="4" w:space="0" w:color="auto"/>
            </w:tcBorders>
            <w:shd w:val="clear" w:color="000000" w:fill="D8E4BC"/>
            <w:vAlign w:val="center"/>
            <w:hideMark/>
          </w:tcPr>
          <w:p w14:paraId="3CFA2C2B" w14:textId="77777777" w:rsidR="001036BD" w:rsidRPr="000C11B8" w:rsidRDefault="001036BD" w:rsidP="001036BD">
            <w:pPr>
              <w:jc w:val="center"/>
              <w:rPr>
                <w:rFonts w:eastAsia="Times New Roman" w:cs="Noto Sans"/>
                <w:sz w:val="10"/>
                <w:szCs w:val="12"/>
                <w:lang w:eastAsia="es-MX"/>
              </w:rPr>
            </w:pPr>
            <w:r w:rsidRPr="000C11B8">
              <w:rPr>
                <w:rFonts w:eastAsia="Times New Roman" w:cs="Noto Sans"/>
                <w:sz w:val="10"/>
                <w:szCs w:val="12"/>
                <w:lang w:eastAsia="es-MX"/>
              </w:rPr>
              <w:t>PZA </w:t>
            </w:r>
          </w:p>
        </w:tc>
        <w:tc>
          <w:tcPr>
            <w:tcW w:w="571" w:type="dxa"/>
            <w:tcBorders>
              <w:top w:val="nil"/>
              <w:left w:val="nil"/>
              <w:bottom w:val="single" w:sz="4" w:space="0" w:color="auto"/>
              <w:right w:val="single" w:sz="4" w:space="0" w:color="auto"/>
            </w:tcBorders>
            <w:shd w:val="clear" w:color="000000" w:fill="D8E4BC"/>
            <w:vAlign w:val="center"/>
            <w:hideMark/>
          </w:tcPr>
          <w:p w14:paraId="647D3181"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8</w:t>
            </w:r>
          </w:p>
        </w:tc>
        <w:tc>
          <w:tcPr>
            <w:tcW w:w="571" w:type="dxa"/>
            <w:tcBorders>
              <w:top w:val="nil"/>
              <w:left w:val="nil"/>
              <w:bottom w:val="single" w:sz="4" w:space="0" w:color="auto"/>
              <w:right w:val="single" w:sz="4" w:space="0" w:color="auto"/>
            </w:tcBorders>
            <w:shd w:val="clear" w:color="000000" w:fill="D8E4BC"/>
            <w:vAlign w:val="center"/>
            <w:hideMark/>
          </w:tcPr>
          <w:p w14:paraId="31E1116F"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19</w:t>
            </w:r>
          </w:p>
        </w:tc>
        <w:tc>
          <w:tcPr>
            <w:tcW w:w="536" w:type="dxa"/>
            <w:tcBorders>
              <w:top w:val="nil"/>
              <w:left w:val="nil"/>
              <w:bottom w:val="single" w:sz="4" w:space="0" w:color="auto"/>
              <w:right w:val="single" w:sz="4" w:space="0" w:color="auto"/>
            </w:tcBorders>
            <w:shd w:val="clear" w:color="auto" w:fill="auto"/>
            <w:vAlign w:val="center"/>
          </w:tcPr>
          <w:p w14:paraId="2266948F" w14:textId="32823C2D" w:rsidR="001036BD" w:rsidRPr="000C11B8" w:rsidRDefault="001036BD" w:rsidP="00CC652D">
            <w:pPr>
              <w:jc w:val="center"/>
              <w:rPr>
                <w:rFonts w:eastAsia="Times New Roman" w:cs="Noto Sans"/>
                <w:sz w:val="12"/>
                <w:szCs w:val="12"/>
                <w:lang w:eastAsia="es-MX"/>
              </w:rPr>
            </w:pPr>
          </w:p>
        </w:tc>
        <w:tc>
          <w:tcPr>
            <w:tcW w:w="439" w:type="dxa"/>
            <w:tcBorders>
              <w:top w:val="nil"/>
              <w:left w:val="nil"/>
              <w:bottom w:val="single" w:sz="4" w:space="0" w:color="auto"/>
              <w:right w:val="single" w:sz="4" w:space="0" w:color="auto"/>
            </w:tcBorders>
            <w:shd w:val="clear" w:color="auto" w:fill="auto"/>
            <w:vAlign w:val="center"/>
          </w:tcPr>
          <w:p w14:paraId="545E057E" w14:textId="4CFA1EF3" w:rsidR="001036BD" w:rsidRPr="000C11B8" w:rsidRDefault="001036BD" w:rsidP="00CC652D">
            <w:pPr>
              <w:jc w:val="center"/>
              <w:rPr>
                <w:rFonts w:eastAsia="Times New Roman" w:cs="Noto Sans"/>
                <w:sz w:val="12"/>
                <w:szCs w:val="12"/>
                <w:lang w:eastAsia="es-MX"/>
              </w:rPr>
            </w:pPr>
          </w:p>
        </w:tc>
        <w:tc>
          <w:tcPr>
            <w:tcW w:w="469" w:type="dxa"/>
            <w:tcBorders>
              <w:top w:val="nil"/>
              <w:left w:val="nil"/>
              <w:bottom w:val="single" w:sz="4" w:space="0" w:color="auto"/>
              <w:right w:val="single" w:sz="4" w:space="0" w:color="auto"/>
            </w:tcBorders>
            <w:shd w:val="clear" w:color="auto" w:fill="auto"/>
            <w:vAlign w:val="center"/>
          </w:tcPr>
          <w:p w14:paraId="3605A0EB" w14:textId="01AFB688" w:rsidR="001036BD" w:rsidRPr="000C11B8" w:rsidRDefault="001036BD" w:rsidP="00CC652D">
            <w:pPr>
              <w:jc w:val="center"/>
              <w:rPr>
                <w:rFonts w:eastAsia="Times New Roman" w:cs="Noto Sans"/>
                <w:sz w:val="12"/>
                <w:szCs w:val="12"/>
                <w:lang w:eastAsia="es-MX"/>
              </w:rPr>
            </w:pPr>
          </w:p>
        </w:tc>
        <w:tc>
          <w:tcPr>
            <w:tcW w:w="573" w:type="dxa"/>
            <w:tcBorders>
              <w:top w:val="nil"/>
              <w:left w:val="nil"/>
              <w:bottom w:val="single" w:sz="4" w:space="0" w:color="auto"/>
              <w:right w:val="single" w:sz="4" w:space="0" w:color="auto"/>
            </w:tcBorders>
            <w:shd w:val="clear" w:color="auto" w:fill="auto"/>
            <w:vAlign w:val="center"/>
          </w:tcPr>
          <w:p w14:paraId="10FB31AA" w14:textId="485861E0" w:rsidR="001036BD" w:rsidRPr="000C11B8" w:rsidRDefault="001036BD" w:rsidP="00CC652D">
            <w:pPr>
              <w:jc w:val="center"/>
              <w:rPr>
                <w:rFonts w:eastAsia="Times New Roman" w:cs="Noto Sans"/>
                <w:sz w:val="12"/>
                <w:szCs w:val="12"/>
                <w:lang w:eastAsia="es-MX"/>
              </w:rPr>
            </w:pPr>
          </w:p>
        </w:tc>
        <w:tc>
          <w:tcPr>
            <w:tcW w:w="653" w:type="dxa"/>
            <w:tcBorders>
              <w:top w:val="nil"/>
              <w:left w:val="nil"/>
              <w:bottom w:val="single" w:sz="4" w:space="0" w:color="auto"/>
              <w:right w:val="single" w:sz="4" w:space="0" w:color="auto"/>
            </w:tcBorders>
            <w:shd w:val="clear" w:color="auto" w:fill="auto"/>
            <w:vAlign w:val="center"/>
          </w:tcPr>
          <w:p w14:paraId="0FACF584" w14:textId="3DC84DAB" w:rsidR="001036BD" w:rsidRPr="000C11B8" w:rsidRDefault="001036BD" w:rsidP="00CC652D">
            <w:pPr>
              <w:jc w:val="center"/>
              <w:rPr>
                <w:rFonts w:eastAsia="Times New Roman" w:cs="Noto Sans"/>
                <w:sz w:val="12"/>
                <w:szCs w:val="12"/>
                <w:lang w:eastAsia="es-MX"/>
              </w:rPr>
            </w:pPr>
          </w:p>
        </w:tc>
        <w:tc>
          <w:tcPr>
            <w:tcW w:w="533" w:type="dxa"/>
            <w:tcBorders>
              <w:top w:val="nil"/>
              <w:left w:val="nil"/>
              <w:bottom w:val="single" w:sz="4" w:space="0" w:color="auto"/>
              <w:right w:val="single" w:sz="4" w:space="0" w:color="auto"/>
            </w:tcBorders>
            <w:shd w:val="clear" w:color="000000" w:fill="D8E4BC"/>
            <w:vAlign w:val="center"/>
            <w:hideMark/>
          </w:tcPr>
          <w:p w14:paraId="7953899D"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14D342E0"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1036BD" w:rsidRPr="000C11B8" w14:paraId="52BF58E9" w14:textId="77777777" w:rsidTr="00CC652D">
        <w:trPr>
          <w:trHeight w:val="20"/>
        </w:trPr>
        <w:tc>
          <w:tcPr>
            <w:tcW w:w="9557" w:type="dxa"/>
            <w:gridSpan w:val="17"/>
            <w:tcBorders>
              <w:top w:val="single" w:sz="4" w:space="0" w:color="auto"/>
              <w:left w:val="single" w:sz="4" w:space="0" w:color="FFFFFF"/>
              <w:bottom w:val="nil"/>
              <w:right w:val="single" w:sz="4" w:space="0" w:color="000000"/>
            </w:tcBorders>
            <w:shd w:val="clear" w:color="000000" w:fill="006600"/>
            <w:vAlign w:val="center"/>
            <w:hideMark/>
          </w:tcPr>
          <w:p w14:paraId="692B7D2D"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IMPORTE TOTAL SIN IVA</w:t>
            </w:r>
          </w:p>
        </w:tc>
        <w:tc>
          <w:tcPr>
            <w:tcW w:w="533" w:type="dxa"/>
            <w:tcBorders>
              <w:top w:val="nil"/>
              <w:left w:val="nil"/>
              <w:bottom w:val="single" w:sz="4" w:space="0" w:color="auto"/>
              <w:right w:val="single" w:sz="4" w:space="0" w:color="auto"/>
            </w:tcBorders>
            <w:shd w:val="clear" w:color="000000" w:fill="D8E4BC"/>
            <w:vAlign w:val="center"/>
            <w:hideMark/>
          </w:tcPr>
          <w:p w14:paraId="446E0B3A"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CB18EC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1036BD" w:rsidRPr="000C11B8" w14:paraId="0654BAA2" w14:textId="77777777" w:rsidTr="00CC652D">
        <w:trPr>
          <w:trHeight w:val="20"/>
        </w:trPr>
        <w:tc>
          <w:tcPr>
            <w:tcW w:w="9557" w:type="dxa"/>
            <w:gridSpan w:val="17"/>
            <w:tcBorders>
              <w:top w:val="nil"/>
              <w:left w:val="single" w:sz="4" w:space="0" w:color="FFFFFF"/>
              <w:bottom w:val="nil"/>
              <w:right w:val="single" w:sz="4" w:space="0" w:color="000000"/>
            </w:tcBorders>
            <w:shd w:val="clear" w:color="000000" w:fill="006600"/>
            <w:vAlign w:val="center"/>
            <w:hideMark/>
          </w:tcPr>
          <w:p w14:paraId="11C2BCB6"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IVA</w:t>
            </w:r>
          </w:p>
        </w:tc>
        <w:tc>
          <w:tcPr>
            <w:tcW w:w="533" w:type="dxa"/>
            <w:tcBorders>
              <w:top w:val="nil"/>
              <w:left w:val="nil"/>
              <w:bottom w:val="single" w:sz="4" w:space="0" w:color="auto"/>
              <w:right w:val="single" w:sz="4" w:space="0" w:color="auto"/>
            </w:tcBorders>
            <w:shd w:val="clear" w:color="000000" w:fill="D8E4BC"/>
            <w:vAlign w:val="center"/>
            <w:hideMark/>
          </w:tcPr>
          <w:p w14:paraId="76CE5254"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643953E7"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1036BD" w:rsidRPr="000C11B8" w14:paraId="6245CE37" w14:textId="77777777" w:rsidTr="00CC652D">
        <w:trPr>
          <w:trHeight w:val="20"/>
        </w:trPr>
        <w:tc>
          <w:tcPr>
            <w:tcW w:w="9557" w:type="dxa"/>
            <w:gridSpan w:val="17"/>
            <w:tcBorders>
              <w:top w:val="nil"/>
              <w:left w:val="single" w:sz="4" w:space="0" w:color="FFFFFF"/>
              <w:bottom w:val="nil"/>
              <w:right w:val="single" w:sz="4" w:space="0" w:color="000000"/>
            </w:tcBorders>
            <w:shd w:val="clear" w:color="000000" w:fill="006600"/>
            <w:vAlign w:val="center"/>
            <w:hideMark/>
          </w:tcPr>
          <w:p w14:paraId="7B889A09"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IMPORTE TOTAL CON IVA</w:t>
            </w:r>
          </w:p>
        </w:tc>
        <w:tc>
          <w:tcPr>
            <w:tcW w:w="533" w:type="dxa"/>
            <w:tcBorders>
              <w:top w:val="nil"/>
              <w:left w:val="nil"/>
              <w:bottom w:val="single" w:sz="4" w:space="0" w:color="auto"/>
              <w:right w:val="single" w:sz="4" w:space="0" w:color="auto"/>
            </w:tcBorders>
            <w:shd w:val="clear" w:color="000000" w:fill="D8E4BC"/>
            <w:vAlign w:val="center"/>
            <w:hideMark/>
          </w:tcPr>
          <w:p w14:paraId="428A4C8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c>
          <w:tcPr>
            <w:tcW w:w="533" w:type="dxa"/>
            <w:tcBorders>
              <w:top w:val="nil"/>
              <w:left w:val="nil"/>
              <w:bottom w:val="single" w:sz="4" w:space="0" w:color="auto"/>
              <w:right w:val="single" w:sz="4" w:space="0" w:color="auto"/>
            </w:tcBorders>
            <w:shd w:val="clear" w:color="000000" w:fill="D8E4BC"/>
            <w:vAlign w:val="center"/>
            <w:hideMark/>
          </w:tcPr>
          <w:p w14:paraId="4EA670E5" w14:textId="77777777" w:rsidR="001036BD" w:rsidRPr="000C11B8" w:rsidRDefault="001036BD" w:rsidP="001036BD">
            <w:pPr>
              <w:jc w:val="center"/>
              <w:rPr>
                <w:rFonts w:eastAsia="Times New Roman" w:cs="Noto Sans"/>
                <w:sz w:val="12"/>
                <w:szCs w:val="12"/>
                <w:lang w:eastAsia="es-MX"/>
              </w:rPr>
            </w:pPr>
            <w:r w:rsidRPr="000C11B8">
              <w:rPr>
                <w:rFonts w:eastAsia="Times New Roman" w:cs="Noto Sans"/>
                <w:sz w:val="12"/>
                <w:szCs w:val="12"/>
                <w:lang w:eastAsia="es-MX"/>
              </w:rPr>
              <w:t>$0.00</w:t>
            </w:r>
          </w:p>
        </w:tc>
      </w:tr>
      <w:tr w:rsidR="001036BD" w:rsidRPr="000C11B8" w14:paraId="7B51B2D9" w14:textId="77777777" w:rsidTr="00CC652D">
        <w:trPr>
          <w:trHeight w:val="20"/>
        </w:trPr>
        <w:tc>
          <w:tcPr>
            <w:tcW w:w="10623" w:type="dxa"/>
            <w:gridSpan w:val="19"/>
            <w:tcBorders>
              <w:top w:val="nil"/>
              <w:left w:val="single" w:sz="4" w:space="0" w:color="FFFFFF"/>
              <w:bottom w:val="nil"/>
              <w:right w:val="nil"/>
            </w:tcBorders>
            <w:shd w:val="clear" w:color="000000" w:fill="006600"/>
            <w:vAlign w:val="center"/>
            <w:hideMark/>
          </w:tcPr>
          <w:p w14:paraId="2B0509B2" w14:textId="77777777" w:rsidR="001036BD" w:rsidRPr="000C11B8" w:rsidRDefault="001036BD" w:rsidP="00CC652D">
            <w:pPr>
              <w:jc w:val="center"/>
              <w:rPr>
                <w:rFonts w:eastAsia="Times New Roman" w:cs="Noto Sans"/>
                <w:b/>
                <w:bCs/>
                <w:color w:val="FFFFFF"/>
                <w:sz w:val="12"/>
                <w:szCs w:val="12"/>
                <w:lang w:eastAsia="es-MX"/>
              </w:rPr>
            </w:pPr>
            <w:r w:rsidRPr="000C11B8">
              <w:rPr>
                <w:rFonts w:eastAsia="Times New Roman" w:cs="Noto Sans"/>
                <w:b/>
                <w:bCs/>
                <w:color w:val="FFFFFF"/>
                <w:sz w:val="12"/>
                <w:szCs w:val="12"/>
                <w:lang w:eastAsia="es-MX"/>
              </w:rPr>
              <w:t>LOS PRECIOS DE ESTA COTIZACIÓN SE DETERMINARON CONSIDERANDO TODAS LAS ESPECIFICACIONES TÉCNICAS, DE CALIDAD Y OPORTUNIDAD SEÑALADAS EN EL OFICIO DE SOLICITUD DE COTIZACIÓN</w:t>
            </w:r>
          </w:p>
        </w:tc>
      </w:tr>
    </w:tbl>
    <w:p w14:paraId="1BFDD223" w14:textId="77777777" w:rsidR="00CE6823" w:rsidRPr="000C11B8" w:rsidRDefault="00CE6823" w:rsidP="00AF0389">
      <w:pPr>
        <w:tabs>
          <w:tab w:val="left" w:pos="480"/>
        </w:tabs>
        <w:rPr>
          <w:rFonts w:eastAsia="Times New Roman" w:cs="Noto Sans"/>
          <w:bCs/>
          <w:noProof/>
          <w:kern w:val="1"/>
          <w:sz w:val="12"/>
          <w:szCs w:val="18"/>
          <w:lang w:val="es-ES_tradnl" w:eastAsia="ar-SA"/>
        </w:rPr>
      </w:pPr>
    </w:p>
    <w:p w14:paraId="06629EE4" w14:textId="77777777" w:rsidR="00BD2021" w:rsidRPr="000C11B8" w:rsidRDefault="00BD2021" w:rsidP="00DA309B">
      <w:pPr>
        <w:tabs>
          <w:tab w:val="left" w:pos="480"/>
        </w:tabs>
        <w:jc w:val="center"/>
        <w:rPr>
          <w:rFonts w:eastAsia="Times New Roman" w:cs="Noto Sans"/>
          <w:b/>
          <w:bCs/>
          <w:noProof/>
          <w:kern w:val="1"/>
          <w:sz w:val="12"/>
          <w:szCs w:val="18"/>
          <w:lang w:eastAsia="ar-SA"/>
        </w:rPr>
      </w:pPr>
    </w:p>
    <w:p w14:paraId="2E930842" w14:textId="77777777" w:rsidR="00AF0389" w:rsidRPr="000C11B8" w:rsidRDefault="000918D5" w:rsidP="00DA309B">
      <w:pPr>
        <w:tabs>
          <w:tab w:val="left" w:pos="480"/>
        </w:tabs>
        <w:jc w:val="center"/>
        <w:rPr>
          <w:rFonts w:eastAsia="Times New Roman" w:cs="Noto Sans"/>
          <w:bCs/>
          <w:noProof/>
          <w:kern w:val="1"/>
          <w:szCs w:val="18"/>
          <w:lang w:eastAsia="ar-SA"/>
        </w:rPr>
      </w:pPr>
      <w:r w:rsidRPr="000C11B8">
        <w:rPr>
          <w:rFonts w:eastAsia="Times New Roman" w:cs="Noto Sans"/>
          <w:bCs/>
          <w:noProof/>
          <w:kern w:val="1"/>
          <w:szCs w:val="18"/>
          <w:lang w:eastAsia="ar-SA"/>
        </w:rPr>
        <w:t>Los precios serán fijos durante la vigencia del contrato</w:t>
      </w:r>
    </w:p>
    <w:p w14:paraId="59B0A238" w14:textId="77777777" w:rsidR="00AF0389" w:rsidRPr="000C11B8" w:rsidRDefault="00AF0389" w:rsidP="00DA309B">
      <w:pPr>
        <w:tabs>
          <w:tab w:val="left" w:pos="480"/>
        </w:tabs>
        <w:jc w:val="center"/>
        <w:rPr>
          <w:rFonts w:eastAsia="Times New Roman" w:cs="Noto Sans"/>
          <w:b/>
          <w:bCs/>
          <w:noProof/>
          <w:kern w:val="1"/>
          <w:sz w:val="12"/>
          <w:szCs w:val="18"/>
          <w:lang w:eastAsia="ar-SA"/>
        </w:rPr>
      </w:pPr>
    </w:p>
    <w:p w14:paraId="684C1ACE" w14:textId="77777777" w:rsidR="0023208E" w:rsidRPr="000C11B8" w:rsidRDefault="0023208E" w:rsidP="0023208E">
      <w:pPr>
        <w:widowControl w:val="0"/>
        <w:jc w:val="center"/>
        <w:rPr>
          <w:rFonts w:cs="Noto Sans"/>
          <w:noProof/>
          <w:szCs w:val="18"/>
          <w:lang w:val="es-ES_tradnl" w:eastAsia="es-ES"/>
        </w:rPr>
      </w:pPr>
      <w:r w:rsidRPr="000C11B8">
        <w:rPr>
          <w:rFonts w:cs="Noto Sans"/>
          <w:noProof/>
          <w:szCs w:val="18"/>
          <w:lang w:val="es-ES_tradnl" w:eastAsia="es-ES"/>
        </w:rPr>
        <w:t>___________________________________________</w:t>
      </w:r>
    </w:p>
    <w:p w14:paraId="4AAD3038" w14:textId="77777777" w:rsidR="00C10716" w:rsidRPr="000C11B8" w:rsidRDefault="00AF0389" w:rsidP="006934BC">
      <w:pPr>
        <w:jc w:val="center"/>
        <w:rPr>
          <w:rFonts w:cs="Noto Sans"/>
          <w:b/>
          <w:noProof/>
          <w:szCs w:val="18"/>
        </w:rPr>
      </w:pPr>
      <w:r w:rsidRPr="000C11B8">
        <w:rPr>
          <w:rFonts w:cs="Noto Sans"/>
          <w:bCs/>
          <w:noProof/>
          <w:szCs w:val="18"/>
          <w:lang w:val="es-ES_tradnl"/>
        </w:rPr>
        <w:t xml:space="preserve"> </w:t>
      </w:r>
      <w:r w:rsidR="0023208E" w:rsidRPr="000C11B8">
        <w:rPr>
          <w:rFonts w:cs="Noto Sans"/>
          <w:bCs/>
          <w:noProof/>
          <w:szCs w:val="18"/>
          <w:lang w:val="es-ES_tradnl"/>
        </w:rPr>
        <w:t>(Nombre y firma del Representante Legal</w:t>
      </w:r>
      <w:r w:rsidR="00C10716" w:rsidRPr="000C11B8">
        <w:rPr>
          <w:rFonts w:cs="Noto Sans"/>
          <w:b/>
          <w:noProof/>
          <w:szCs w:val="18"/>
        </w:rPr>
        <w:br w:type="page"/>
      </w:r>
    </w:p>
    <w:p w14:paraId="711FB6F2" w14:textId="795624B1" w:rsidR="00046CA5" w:rsidRPr="000C11B8" w:rsidRDefault="001777B0" w:rsidP="00837244">
      <w:pPr>
        <w:pStyle w:val="Ttulo2"/>
      </w:pPr>
      <w:bookmarkStart w:id="239" w:name="_Toc222301725"/>
      <w:r w:rsidRPr="000C11B8">
        <w:lastRenderedPageBreak/>
        <w:t xml:space="preserve">Formato No. </w:t>
      </w:r>
      <w:r w:rsidR="000E41BD" w:rsidRPr="000C11B8">
        <w:t>9</w:t>
      </w:r>
      <w:r w:rsidR="00024542" w:rsidRPr="000C11B8">
        <w:t xml:space="preserve"> Relación de documentos</w:t>
      </w:r>
      <w:bookmarkEnd w:id="239"/>
    </w:p>
    <w:p w14:paraId="68BA639D" w14:textId="77777777" w:rsidR="009457E1" w:rsidRPr="000C11B8" w:rsidRDefault="009457E1" w:rsidP="00C509A0">
      <w:pPr>
        <w:jc w:val="center"/>
        <w:rPr>
          <w:rFonts w:eastAsia="Times New Roman" w:cs="Noto Sans"/>
          <w:b/>
          <w:bCs/>
          <w:noProof/>
          <w:kern w:val="1"/>
          <w:szCs w:val="18"/>
          <w:lang w:val="es-ES_tradnl" w:eastAsia="ar-SA"/>
        </w:rPr>
      </w:pPr>
      <w:r w:rsidRPr="000C11B8">
        <w:rPr>
          <w:rFonts w:eastAsia="Times New Roman" w:cs="Noto Sans"/>
          <w:b/>
          <w:bCs/>
          <w:noProof/>
          <w:kern w:val="1"/>
          <w:szCs w:val="18"/>
          <w:lang w:val="es-ES_tradnl" w:eastAsia="ar-SA"/>
        </w:rPr>
        <w:t>Relación de documentos que deberá enviar el licitante</w:t>
      </w:r>
    </w:p>
    <w:p w14:paraId="518C680F" w14:textId="77777777" w:rsidR="00A95AD4" w:rsidRPr="000C11B8" w:rsidRDefault="00A95AD4" w:rsidP="004B6A96">
      <w:pPr>
        <w:rPr>
          <w:rFonts w:cs="Noto Sans"/>
          <w:noProof/>
          <w:sz w:val="16"/>
          <w:szCs w:val="16"/>
          <w:lang w:val="es-ES_tradnl"/>
        </w:rPr>
      </w:pPr>
      <w:r w:rsidRPr="000C11B8">
        <w:rPr>
          <w:rFonts w:cs="Noto Sans"/>
          <w:noProof/>
          <w:sz w:val="16"/>
          <w:szCs w:val="16"/>
          <w:lang w:val="es-ES_tradnl"/>
        </w:rPr>
        <w:t>4.1 Documentación Legal</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8074"/>
        <w:gridCol w:w="737"/>
        <w:gridCol w:w="1110"/>
      </w:tblGrid>
      <w:tr w:rsidR="009F7942" w:rsidRPr="000C11B8" w14:paraId="1D5A432C" w14:textId="77777777" w:rsidTr="00643804">
        <w:trPr>
          <w:trHeight w:val="219"/>
          <w:tblHeader/>
          <w:jc w:val="center"/>
        </w:trPr>
        <w:tc>
          <w:tcPr>
            <w:tcW w:w="354" w:type="pct"/>
            <w:shd w:val="clear" w:color="auto" w:fill="632423" w:themeFill="accent2" w:themeFillShade="80"/>
            <w:vAlign w:val="center"/>
          </w:tcPr>
          <w:p w14:paraId="1280E21E" w14:textId="77777777" w:rsidR="009F7942" w:rsidRPr="000C11B8" w:rsidRDefault="009F7942" w:rsidP="004B6A96">
            <w:pPr>
              <w:rPr>
                <w:rFonts w:cs="Noto Sans"/>
                <w:b/>
                <w:noProof/>
                <w:color w:val="FFFFFF" w:themeColor="background1"/>
                <w:sz w:val="14"/>
                <w:szCs w:val="16"/>
              </w:rPr>
            </w:pPr>
            <w:r w:rsidRPr="000C11B8">
              <w:rPr>
                <w:rFonts w:cs="Noto Sans"/>
                <w:b/>
                <w:noProof/>
                <w:color w:val="FFFFFF" w:themeColor="background1"/>
                <w:sz w:val="14"/>
                <w:szCs w:val="16"/>
              </w:rPr>
              <w:t>Numeral</w:t>
            </w:r>
          </w:p>
        </w:tc>
        <w:tc>
          <w:tcPr>
            <w:tcW w:w="3780" w:type="pct"/>
            <w:shd w:val="clear" w:color="auto" w:fill="632423" w:themeFill="accent2" w:themeFillShade="80"/>
            <w:vAlign w:val="center"/>
          </w:tcPr>
          <w:p w14:paraId="756F4421" w14:textId="77777777" w:rsidR="009F7942" w:rsidRPr="000C11B8" w:rsidRDefault="009F7942" w:rsidP="004B6A96">
            <w:pPr>
              <w:rPr>
                <w:rFonts w:cs="Noto Sans"/>
                <w:b/>
                <w:noProof/>
                <w:color w:val="FFFFFF" w:themeColor="background1"/>
                <w:sz w:val="14"/>
                <w:szCs w:val="16"/>
              </w:rPr>
            </w:pPr>
            <w:r w:rsidRPr="000C11B8">
              <w:rPr>
                <w:rFonts w:cs="Noto Sans"/>
                <w:b/>
                <w:noProof/>
                <w:color w:val="FFFFFF" w:themeColor="background1"/>
                <w:sz w:val="14"/>
                <w:szCs w:val="16"/>
              </w:rPr>
              <w:t>Documentación Legal – Administrativa</w:t>
            </w:r>
          </w:p>
        </w:tc>
        <w:tc>
          <w:tcPr>
            <w:tcW w:w="345" w:type="pct"/>
            <w:shd w:val="clear" w:color="auto" w:fill="632423" w:themeFill="accent2" w:themeFillShade="80"/>
            <w:vAlign w:val="center"/>
          </w:tcPr>
          <w:p w14:paraId="48959EC6" w14:textId="6D29F23D" w:rsidR="009F7942" w:rsidRPr="000C11B8" w:rsidRDefault="00643804" w:rsidP="00643804">
            <w:pPr>
              <w:rPr>
                <w:rFonts w:cs="Noto Sans"/>
                <w:b/>
                <w:noProof/>
                <w:color w:val="FFFFFF" w:themeColor="background1"/>
                <w:sz w:val="14"/>
                <w:szCs w:val="16"/>
              </w:rPr>
            </w:pPr>
            <w:r w:rsidRPr="000C11B8">
              <w:rPr>
                <w:rFonts w:cs="Noto Sans"/>
                <w:b/>
                <w:noProof/>
                <w:color w:val="FFFFFF" w:themeColor="background1"/>
                <w:sz w:val="14"/>
                <w:szCs w:val="16"/>
              </w:rPr>
              <w:t>Formato</w:t>
            </w:r>
          </w:p>
        </w:tc>
        <w:tc>
          <w:tcPr>
            <w:tcW w:w="520" w:type="pct"/>
            <w:shd w:val="clear" w:color="auto" w:fill="632423" w:themeFill="accent2" w:themeFillShade="80"/>
            <w:vAlign w:val="center"/>
          </w:tcPr>
          <w:p w14:paraId="2EF8E447" w14:textId="0B29D9DE" w:rsidR="009F7942" w:rsidRPr="000C11B8" w:rsidRDefault="00643804" w:rsidP="00643804">
            <w:pPr>
              <w:rPr>
                <w:rFonts w:cs="Noto Sans"/>
                <w:b/>
                <w:noProof/>
                <w:color w:val="FFFFFF" w:themeColor="background1"/>
                <w:sz w:val="14"/>
                <w:szCs w:val="16"/>
              </w:rPr>
            </w:pPr>
            <w:r w:rsidRPr="000C11B8">
              <w:rPr>
                <w:rFonts w:cs="Noto Sans"/>
                <w:b/>
                <w:noProof/>
                <w:color w:val="FFFFFF" w:themeColor="background1"/>
                <w:sz w:val="14"/>
                <w:szCs w:val="16"/>
              </w:rPr>
              <w:t>Requisito</w:t>
            </w:r>
          </w:p>
        </w:tc>
      </w:tr>
      <w:tr w:rsidR="009F7942" w:rsidRPr="000C11B8" w14:paraId="66F2EEE8" w14:textId="77777777" w:rsidTr="00643804">
        <w:trPr>
          <w:trHeight w:val="20"/>
          <w:jc w:val="center"/>
        </w:trPr>
        <w:tc>
          <w:tcPr>
            <w:tcW w:w="354" w:type="pct"/>
            <w:shd w:val="clear" w:color="auto" w:fill="auto"/>
            <w:vAlign w:val="center"/>
            <w:hideMark/>
          </w:tcPr>
          <w:p w14:paraId="2ACFBE7C" w14:textId="77777777" w:rsidR="009F7942" w:rsidRPr="000C11B8" w:rsidRDefault="009F7942" w:rsidP="004B6A96">
            <w:pPr>
              <w:rPr>
                <w:rFonts w:cs="Noto Sans"/>
                <w:noProof/>
                <w:sz w:val="14"/>
                <w:szCs w:val="16"/>
              </w:rPr>
            </w:pPr>
            <w:r w:rsidRPr="000C11B8">
              <w:rPr>
                <w:rFonts w:cs="Noto Sans"/>
                <w:noProof/>
                <w:sz w:val="14"/>
                <w:szCs w:val="16"/>
              </w:rPr>
              <w:t>4.1.1</w:t>
            </w:r>
          </w:p>
        </w:tc>
        <w:tc>
          <w:tcPr>
            <w:tcW w:w="3780" w:type="pct"/>
            <w:vAlign w:val="center"/>
          </w:tcPr>
          <w:p w14:paraId="7ECB6A2B" w14:textId="77777777" w:rsidR="009F7942" w:rsidRPr="000C11B8" w:rsidRDefault="009F7942" w:rsidP="004B6A96">
            <w:pPr>
              <w:rPr>
                <w:rFonts w:eastAsia="Times New Roman" w:cs="Noto Sans"/>
                <w:noProof/>
                <w:sz w:val="14"/>
                <w:szCs w:val="16"/>
                <w:lang w:val="es-ES" w:eastAsia="ar-SA"/>
              </w:rPr>
            </w:pPr>
            <w:r w:rsidRPr="000C11B8">
              <w:rPr>
                <w:rFonts w:eastAsia="Times New Roman" w:cs="Noto Sans"/>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0C11B8">
              <w:rPr>
                <w:rFonts w:eastAsia="Times New Roman" w:cs="Noto Sans"/>
                <w:b/>
                <w:noProof/>
                <w:sz w:val="14"/>
                <w:szCs w:val="16"/>
                <w:lang w:val="es-ES" w:eastAsia="ar-SA"/>
              </w:rPr>
              <w:t>Formato No. 1</w:t>
            </w:r>
            <w:r w:rsidRPr="000C11B8">
              <w:rPr>
                <w:rFonts w:eastAsia="Times New Roman" w:cs="Noto Sans"/>
                <w:noProof/>
                <w:sz w:val="14"/>
                <w:szCs w:val="16"/>
                <w:lang w:val="es-ES" w:eastAsia="ar-SA"/>
              </w:rPr>
              <w:t xml:space="preserve"> </w:t>
            </w:r>
            <w:r w:rsidRPr="000C11B8">
              <w:rPr>
                <w:rFonts w:eastAsia="Times New Roman" w:cs="Noto Sans"/>
                <w:b/>
                <w:noProof/>
                <w:sz w:val="14"/>
                <w:szCs w:val="16"/>
                <w:lang w:val="es-ES" w:eastAsia="ar-SA"/>
              </w:rPr>
              <w:t>“Formato Relativo al escrito de Acreditación del Licitante”</w:t>
            </w:r>
            <w:r w:rsidRPr="000C11B8">
              <w:rPr>
                <w:rFonts w:eastAsia="Times New Roman" w:cs="Noto Sans"/>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345" w:type="pct"/>
            <w:shd w:val="clear" w:color="auto" w:fill="auto"/>
            <w:vAlign w:val="center"/>
            <w:hideMark/>
          </w:tcPr>
          <w:p w14:paraId="5CB4ECA1" w14:textId="77777777" w:rsidR="009F7942" w:rsidRPr="000C11B8" w:rsidRDefault="00D05532" w:rsidP="004B6A96">
            <w:pPr>
              <w:rPr>
                <w:rFonts w:cs="Noto Sans"/>
                <w:noProof/>
                <w:sz w:val="14"/>
                <w:szCs w:val="16"/>
              </w:rPr>
            </w:pPr>
            <w:hyperlink w:anchor="FORMATO_1" w:history="1">
              <w:r w:rsidR="009F7942" w:rsidRPr="000C11B8">
                <w:rPr>
                  <w:rStyle w:val="Hipervnculo"/>
                  <w:rFonts w:eastAsia="Times New Roman" w:cs="Noto Sans"/>
                  <w:noProof/>
                  <w:sz w:val="14"/>
                  <w:szCs w:val="16"/>
                  <w:lang w:val="es-ES_tradnl" w:eastAsia="es-ES"/>
                </w:rPr>
                <w:t>Formato No. 1</w:t>
              </w:r>
            </w:hyperlink>
          </w:p>
        </w:tc>
        <w:tc>
          <w:tcPr>
            <w:tcW w:w="520" w:type="pct"/>
            <w:shd w:val="clear" w:color="auto" w:fill="auto"/>
            <w:vAlign w:val="center"/>
            <w:hideMark/>
          </w:tcPr>
          <w:p w14:paraId="23E6C3D1"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47214E8D" w14:textId="77777777" w:rsidTr="00643804">
        <w:trPr>
          <w:trHeight w:val="154"/>
          <w:jc w:val="center"/>
        </w:trPr>
        <w:tc>
          <w:tcPr>
            <w:tcW w:w="354" w:type="pct"/>
            <w:shd w:val="clear" w:color="auto" w:fill="auto"/>
            <w:vAlign w:val="center"/>
          </w:tcPr>
          <w:p w14:paraId="10C42D26" w14:textId="77777777" w:rsidR="009F7942" w:rsidRPr="000C11B8" w:rsidRDefault="009F7942" w:rsidP="004B6A96">
            <w:pPr>
              <w:rPr>
                <w:rFonts w:cs="Noto Sans"/>
                <w:noProof/>
                <w:sz w:val="14"/>
                <w:szCs w:val="16"/>
              </w:rPr>
            </w:pPr>
            <w:r w:rsidRPr="000C11B8">
              <w:rPr>
                <w:rFonts w:cs="Noto Sans"/>
                <w:noProof/>
                <w:sz w:val="14"/>
                <w:szCs w:val="16"/>
              </w:rPr>
              <w:t>4.1.2.1</w:t>
            </w:r>
          </w:p>
        </w:tc>
        <w:tc>
          <w:tcPr>
            <w:tcW w:w="3780" w:type="pct"/>
            <w:vAlign w:val="center"/>
          </w:tcPr>
          <w:p w14:paraId="5104CFBD" w14:textId="77777777" w:rsidR="009F7942" w:rsidRPr="000C11B8" w:rsidRDefault="009F7942" w:rsidP="002C434B">
            <w:pPr>
              <w:pStyle w:val="Prrafodelista"/>
              <w:numPr>
                <w:ilvl w:val="0"/>
                <w:numId w:val="189"/>
              </w:numPr>
              <w:ind w:left="236" w:hanging="219"/>
              <w:rPr>
                <w:rFonts w:cs="Noto Sans"/>
                <w:sz w:val="14"/>
                <w:szCs w:val="16"/>
                <w:lang w:eastAsia="ar-SA"/>
              </w:rPr>
            </w:pPr>
            <w:r w:rsidRPr="000C11B8">
              <w:rPr>
                <w:rFonts w:cs="Noto Sans"/>
                <w:sz w:val="14"/>
                <w:szCs w:val="16"/>
                <w:lang w:eastAsia="ar-SA"/>
              </w:rPr>
              <w:t>Escrito bajo protesta de decir verdad, en el que el representante legal del licitante manifieste Bajo protesta de decir verdad, que:</w:t>
            </w:r>
          </w:p>
          <w:p w14:paraId="40A263B2" w14:textId="12EAA64E" w:rsidR="009F7942" w:rsidRPr="000C11B8" w:rsidRDefault="009F7942" w:rsidP="002C434B">
            <w:pPr>
              <w:pStyle w:val="Prrafodelista"/>
              <w:numPr>
                <w:ilvl w:val="0"/>
                <w:numId w:val="189"/>
              </w:numPr>
              <w:ind w:left="236" w:hanging="219"/>
              <w:rPr>
                <w:rFonts w:cs="Noto Sans"/>
                <w:sz w:val="14"/>
                <w:szCs w:val="16"/>
                <w:lang w:val="es-ES_tradnl"/>
              </w:rPr>
            </w:pPr>
            <w:r w:rsidRPr="000C11B8">
              <w:rPr>
                <w:rFonts w:cs="Noto Sans"/>
                <w:sz w:val="14"/>
                <w:szCs w:val="16"/>
                <w:lang w:eastAsia="ar-SA"/>
              </w:rPr>
              <w:t xml:space="preserve">Es de nacionalidad Mexicana </w:t>
            </w:r>
            <w:r w:rsidR="00393A48" w:rsidRPr="000C11B8">
              <w:rPr>
                <w:rFonts w:cs="Noto Sans"/>
                <w:sz w:val="14"/>
                <w:szCs w:val="16"/>
                <w:lang w:eastAsia="ar-SA"/>
              </w:rPr>
              <w:t>y,</w:t>
            </w:r>
            <w:r w:rsidRPr="000C11B8">
              <w:rPr>
                <w:rFonts w:cs="Noto Sans"/>
                <w:sz w:val="14"/>
                <w:szCs w:val="16"/>
                <w:lang w:eastAsia="ar-SA"/>
              </w:rPr>
              <w:t xml:space="preserve"> en su caso,  que los bienes ofertados son producidos en México y cuentan con el porcentaje de contenido nacional correspondiente.</w:t>
            </w:r>
          </w:p>
          <w:p w14:paraId="30D77BEE" w14:textId="032822DE" w:rsidR="009F7942" w:rsidRPr="000C11B8" w:rsidRDefault="009F7942" w:rsidP="002C434B">
            <w:pPr>
              <w:pStyle w:val="Prrafodelista"/>
              <w:numPr>
                <w:ilvl w:val="0"/>
                <w:numId w:val="189"/>
              </w:numPr>
              <w:ind w:left="236" w:hanging="219"/>
              <w:rPr>
                <w:rFonts w:cs="Noto Sans"/>
                <w:sz w:val="14"/>
                <w:szCs w:val="16"/>
                <w:lang w:val="es-ES_tradnl"/>
              </w:rPr>
            </w:pPr>
            <w:r w:rsidRPr="000C11B8">
              <w:rPr>
                <w:rFonts w:cs="Noto Sans"/>
                <w:sz w:val="14"/>
                <w:szCs w:val="16"/>
                <w:lang w:val="es-ES_tradnl"/>
              </w:rPr>
              <w:t xml:space="preserve">Los Socios o accionistas que ejercen control sobre la empresa que represento no desempeñan empleo, cargo o comisionen el servicio </w:t>
            </w:r>
            <w:r w:rsidR="00393A48" w:rsidRPr="000C11B8">
              <w:rPr>
                <w:rFonts w:cs="Noto Sans"/>
                <w:sz w:val="14"/>
                <w:szCs w:val="16"/>
                <w:lang w:val="es-ES_tradnl"/>
              </w:rPr>
              <w:t>público</w:t>
            </w:r>
            <w:r w:rsidRPr="000C11B8">
              <w:rPr>
                <w:rFonts w:cs="Noto Sans"/>
                <w:sz w:val="14"/>
                <w:szCs w:val="16"/>
                <w:lang w:val="es-ES_tradnl"/>
              </w:rPr>
              <w:t xml:space="preserve">, o  en su caso, que a pesar de desempeñarlo, con la </w:t>
            </w:r>
            <w:r w:rsidR="00393A48" w:rsidRPr="000C11B8">
              <w:rPr>
                <w:rFonts w:cs="Noto Sans"/>
                <w:sz w:val="14"/>
                <w:szCs w:val="16"/>
                <w:lang w:val="es-ES_tradnl"/>
              </w:rPr>
              <w:t>formalización</w:t>
            </w:r>
            <w:r w:rsidRPr="000C11B8">
              <w:rPr>
                <w:rFonts w:cs="Noto Sans"/>
                <w:sz w:val="14"/>
                <w:szCs w:val="16"/>
                <w:lang w:val="es-ES_tradnl"/>
              </w:rPr>
              <w:t xml:space="preserve"> del contrato correspondiente no se actualiza un conflicto de </w:t>
            </w:r>
            <w:r w:rsidR="00393A48" w:rsidRPr="000C11B8">
              <w:rPr>
                <w:rFonts w:cs="Noto Sans"/>
                <w:sz w:val="14"/>
                <w:szCs w:val="16"/>
                <w:lang w:val="es-ES_tradnl"/>
              </w:rPr>
              <w:t>interés</w:t>
            </w:r>
            <w:r w:rsidRPr="000C11B8">
              <w:rPr>
                <w:rFonts w:cs="Noto Sans"/>
                <w:sz w:val="14"/>
                <w:szCs w:val="16"/>
                <w:lang w:val="es-ES_tradnl"/>
              </w:rPr>
              <w:t>.</w:t>
            </w:r>
          </w:p>
          <w:p w14:paraId="55BA3240" w14:textId="54311D75" w:rsidR="009F7942" w:rsidRPr="000C11B8" w:rsidRDefault="009F7942" w:rsidP="002C434B">
            <w:pPr>
              <w:pStyle w:val="Prrafodelista"/>
              <w:numPr>
                <w:ilvl w:val="0"/>
                <w:numId w:val="189"/>
              </w:numPr>
              <w:ind w:left="236" w:hanging="219"/>
              <w:rPr>
                <w:rFonts w:cs="Noto Sans"/>
                <w:sz w:val="14"/>
                <w:szCs w:val="16"/>
                <w:lang w:val="es-ES_tradnl"/>
              </w:rPr>
            </w:pPr>
            <w:r w:rsidRPr="000C11B8">
              <w:rPr>
                <w:rFonts w:cs="Noto Sans"/>
                <w:sz w:val="14"/>
                <w:szCs w:val="16"/>
                <w:lang w:val="es-ES_tradnl"/>
              </w:rPr>
              <w:t xml:space="preserve">Dispone de la organización, experiencia, elementos </w:t>
            </w:r>
            <w:r w:rsidR="00393A48" w:rsidRPr="000C11B8">
              <w:rPr>
                <w:rFonts w:cs="Noto Sans"/>
                <w:sz w:val="14"/>
                <w:szCs w:val="16"/>
                <w:lang w:val="es-ES_tradnl"/>
              </w:rPr>
              <w:t>técnicos</w:t>
            </w:r>
            <w:r w:rsidRPr="000C11B8">
              <w:rPr>
                <w:rFonts w:cs="Noto Sans"/>
                <w:sz w:val="14"/>
                <w:szCs w:val="16"/>
                <w:lang w:val="es-ES_tradnl"/>
              </w:rPr>
              <w:t xml:space="preserve">, humanos y </w:t>
            </w:r>
            <w:r w:rsidR="00393A48" w:rsidRPr="000C11B8">
              <w:rPr>
                <w:rFonts w:cs="Noto Sans"/>
                <w:sz w:val="14"/>
                <w:szCs w:val="16"/>
                <w:lang w:val="es-ES_tradnl"/>
              </w:rPr>
              <w:t>económicos</w:t>
            </w:r>
            <w:r w:rsidRPr="000C11B8">
              <w:rPr>
                <w:rFonts w:cs="Noto Sans"/>
                <w:sz w:val="14"/>
                <w:szCs w:val="16"/>
                <w:lang w:val="es-ES_tradnl"/>
              </w:rPr>
              <w:t xml:space="preserve"> necesarios, </w:t>
            </w:r>
            <w:r w:rsidR="00393A48" w:rsidRPr="000C11B8">
              <w:rPr>
                <w:rFonts w:cs="Noto Sans"/>
                <w:sz w:val="14"/>
                <w:szCs w:val="16"/>
                <w:lang w:val="es-ES_tradnl"/>
              </w:rPr>
              <w:t>así</w:t>
            </w:r>
            <w:r w:rsidRPr="000C11B8">
              <w:rPr>
                <w:rFonts w:cs="Noto Sans"/>
                <w:sz w:val="14"/>
                <w:szCs w:val="16"/>
                <w:lang w:val="es-ES_tradnl"/>
              </w:rPr>
              <w:t xml:space="preserve"> como la capacidad suficiente para satisfacer de manera eficiente y adecuada las necesidades de “EL INSTITUTO”.</w:t>
            </w:r>
          </w:p>
          <w:p w14:paraId="6326A474" w14:textId="65073AA0" w:rsidR="009F7942" w:rsidRPr="000C11B8" w:rsidRDefault="00393A48" w:rsidP="002C434B">
            <w:pPr>
              <w:pStyle w:val="Prrafodelista"/>
              <w:numPr>
                <w:ilvl w:val="0"/>
                <w:numId w:val="189"/>
              </w:numPr>
              <w:ind w:left="236" w:hanging="219"/>
              <w:rPr>
                <w:rFonts w:cs="Noto Sans"/>
                <w:sz w:val="14"/>
                <w:szCs w:val="16"/>
                <w:lang w:val="es-ES_tradnl"/>
              </w:rPr>
            </w:pPr>
            <w:r w:rsidRPr="000C11B8">
              <w:rPr>
                <w:rFonts w:cs="Noto Sans"/>
                <w:sz w:val="14"/>
                <w:szCs w:val="16"/>
                <w:lang w:val="es-ES_tradnl"/>
              </w:rPr>
              <w:t>Conforme</w:t>
            </w:r>
            <w:r w:rsidR="009F7942" w:rsidRPr="000C11B8">
              <w:rPr>
                <w:rFonts w:cs="Noto Sans"/>
                <w:sz w:val="14"/>
                <w:szCs w:val="16"/>
                <w:lang w:val="es-ES_tradnl"/>
              </w:rPr>
              <w:t xml:space="preserve"> a lo previsto en el artículo 107 del Reglamento de la Ley de Adquisiciones, Arrendamientos y Servicios del Sector Público, en caso de auditorías, visitas o inspecciones que practique la </w:t>
            </w:r>
            <w:r w:rsidR="0068124C" w:rsidRPr="000C11B8">
              <w:rPr>
                <w:rFonts w:cs="Noto Sans"/>
                <w:sz w:val="14"/>
                <w:szCs w:val="16"/>
                <w:lang w:val="es-ES_tradnl"/>
              </w:rPr>
              <w:t>Secretaría Anticorrupción y Buen Gobierno</w:t>
            </w:r>
            <w:r w:rsidR="009F7942" w:rsidRPr="000C11B8">
              <w:rPr>
                <w:rFonts w:cs="Noto Sans"/>
                <w:sz w:val="14"/>
                <w:szCs w:val="16"/>
                <w:lang w:val="es-ES_tradnl"/>
              </w:rPr>
              <w:t xml:space="preserve"> y/o el Órgano Interno de Control deberá proporcionar la información que en su momento se requiera, relativa al presente procedimiento de contratación.</w:t>
            </w:r>
          </w:p>
          <w:p w14:paraId="5C7FE2DC" w14:textId="5E741A1D" w:rsidR="009F7942" w:rsidRPr="000C11B8" w:rsidRDefault="009F7942" w:rsidP="002C434B">
            <w:pPr>
              <w:pStyle w:val="Prrafodelista"/>
              <w:numPr>
                <w:ilvl w:val="0"/>
                <w:numId w:val="189"/>
              </w:numPr>
              <w:ind w:left="236" w:hanging="219"/>
              <w:rPr>
                <w:rFonts w:cs="Noto Sans"/>
                <w:sz w:val="14"/>
                <w:szCs w:val="16"/>
                <w:lang w:val="es-ES_tradnl"/>
              </w:rPr>
            </w:pPr>
            <w:r w:rsidRPr="000C11B8">
              <w:rPr>
                <w:rFonts w:cs="Noto Sans"/>
                <w:sz w:val="14"/>
                <w:szCs w:val="16"/>
                <w:lang w:val="es-ES_tradnl"/>
              </w:rPr>
              <w:t xml:space="preserve">no se encuentra sancionado como empresa o producto, por la </w:t>
            </w:r>
            <w:r w:rsidR="0068124C" w:rsidRPr="000C11B8">
              <w:rPr>
                <w:rFonts w:cs="Noto Sans"/>
                <w:sz w:val="14"/>
                <w:szCs w:val="16"/>
                <w:lang w:val="es-ES_tradnl"/>
              </w:rPr>
              <w:t>Secretaría Anticorrupción y Buen Gobierno</w:t>
            </w:r>
          </w:p>
          <w:p w14:paraId="312F0144" w14:textId="77777777" w:rsidR="009F7942" w:rsidRPr="000C11B8" w:rsidRDefault="009F7942" w:rsidP="002C434B">
            <w:pPr>
              <w:pStyle w:val="Prrafodelista"/>
              <w:numPr>
                <w:ilvl w:val="0"/>
                <w:numId w:val="189"/>
              </w:numPr>
              <w:ind w:left="236" w:hanging="219"/>
              <w:rPr>
                <w:rFonts w:cs="Noto Sans"/>
                <w:sz w:val="14"/>
                <w:szCs w:val="16"/>
                <w:lang w:val="es-ES_tradnl"/>
              </w:rPr>
            </w:pPr>
            <w:r w:rsidRPr="000C11B8">
              <w:rPr>
                <w:rFonts w:cs="Noto Sans"/>
                <w:sz w:val="14"/>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0C11B8" w:rsidRDefault="009F7942" w:rsidP="002C434B">
            <w:pPr>
              <w:pStyle w:val="Prrafodelista"/>
              <w:numPr>
                <w:ilvl w:val="0"/>
                <w:numId w:val="189"/>
              </w:numPr>
              <w:ind w:left="236" w:hanging="219"/>
              <w:rPr>
                <w:rFonts w:cs="Noto Sans"/>
                <w:sz w:val="14"/>
                <w:szCs w:val="16"/>
                <w:lang w:eastAsia="ar-SA"/>
              </w:rPr>
            </w:pPr>
            <w:r w:rsidRPr="000C11B8">
              <w:rPr>
                <w:rFonts w:cs="Noto Sans"/>
                <w:sz w:val="14"/>
                <w:szCs w:val="16"/>
                <w:lang w:val="es-ES_tradnl"/>
              </w:rPr>
              <w:t>conoce la Ley, su Reglamento, la presente convocatoria, sus anexos y, en su caso, las modificaciones derivadas de la Junta de Aclaraciones</w:t>
            </w:r>
          </w:p>
          <w:p w14:paraId="6E285699" w14:textId="639EB088" w:rsidR="009F7942" w:rsidRPr="000C11B8" w:rsidRDefault="00393A48" w:rsidP="002C434B">
            <w:pPr>
              <w:pStyle w:val="Prrafodelista"/>
              <w:numPr>
                <w:ilvl w:val="0"/>
                <w:numId w:val="189"/>
              </w:numPr>
              <w:ind w:left="236" w:hanging="219"/>
              <w:rPr>
                <w:rFonts w:cs="Noto Sans"/>
                <w:sz w:val="14"/>
                <w:szCs w:val="16"/>
                <w:lang w:eastAsia="ar-SA"/>
              </w:rPr>
            </w:pPr>
            <w:r w:rsidRPr="000C11B8">
              <w:rPr>
                <w:rFonts w:cs="Noto Sans"/>
                <w:sz w:val="14"/>
                <w:szCs w:val="16"/>
                <w:lang w:val="es-ES_tradnl"/>
              </w:rPr>
              <w:t>Los</w:t>
            </w:r>
            <w:r w:rsidR="009F7942" w:rsidRPr="000C11B8">
              <w:rPr>
                <w:rFonts w:cs="Noto Sans"/>
                <w:sz w:val="14"/>
                <w:szCs w:val="16"/>
                <w:lang w:val="es-ES_tradnl"/>
              </w:rPr>
              <w:t xml:space="preserve"> precios de mi propuesta no se cotizan en condiciones de prácticas desleales de comercio internacional, de conformidad con lo previsto en el artículo 37 del Reglamento de la LAASSP.</w:t>
            </w:r>
          </w:p>
        </w:tc>
        <w:tc>
          <w:tcPr>
            <w:tcW w:w="345" w:type="pct"/>
            <w:shd w:val="clear" w:color="auto" w:fill="auto"/>
            <w:vAlign w:val="center"/>
          </w:tcPr>
          <w:p w14:paraId="1C8F189B" w14:textId="77777777" w:rsidR="009F7942" w:rsidRPr="000C11B8" w:rsidRDefault="009F7942" w:rsidP="004B6A96">
            <w:pPr>
              <w:rPr>
                <w:rFonts w:cs="Noto Sans"/>
                <w:noProof/>
                <w:sz w:val="14"/>
                <w:szCs w:val="16"/>
              </w:rPr>
            </w:pPr>
            <w:r w:rsidRPr="000C11B8">
              <w:rPr>
                <w:rFonts w:cs="Noto Sans"/>
                <w:noProof/>
                <w:sz w:val="14"/>
                <w:szCs w:val="16"/>
              </w:rPr>
              <w:t>Formato libre</w:t>
            </w:r>
          </w:p>
        </w:tc>
        <w:tc>
          <w:tcPr>
            <w:tcW w:w="520" w:type="pct"/>
            <w:shd w:val="clear" w:color="auto" w:fill="auto"/>
            <w:vAlign w:val="center"/>
          </w:tcPr>
          <w:p w14:paraId="38AFB0E0"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61199FBC" w14:textId="77777777" w:rsidTr="00643804">
        <w:trPr>
          <w:trHeight w:val="154"/>
          <w:jc w:val="center"/>
        </w:trPr>
        <w:tc>
          <w:tcPr>
            <w:tcW w:w="354" w:type="pct"/>
            <w:shd w:val="clear" w:color="auto" w:fill="auto"/>
            <w:vAlign w:val="center"/>
            <w:hideMark/>
          </w:tcPr>
          <w:p w14:paraId="63CF5482" w14:textId="77777777" w:rsidR="009F7942" w:rsidRPr="000C11B8" w:rsidRDefault="009F7942" w:rsidP="004B6A96">
            <w:pPr>
              <w:rPr>
                <w:rFonts w:cs="Noto Sans"/>
                <w:noProof/>
                <w:sz w:val="14"/>
                <w:szCs w:val="16"/>
              </w:rPr>
            </w:pPr>
            <w:r w:rsidRPr="000C11B8">
              <w:rPr>
                <w:rFonts w:cs="Noto Sans"/>
                <w:noProof/>
                <w:sz w:val="14"/>
                <w:szCs w:val="16"/>
              </w:rPr>
              <w:t>4.1.2.2</w:t>
            </w:r>
          </w:p>
        </w:tc>
        <w:tc>
          <w:tcPr>
            <w:tcW w:w="3780" w:type="pct"/>
            <w:vAlign w:val="center"/>
          </w:tcPr>
          <w:p w14:paraId="23E9DE8A" w14:textId="77777777" w:rsidR="009F7942" w:rsidRPr="000C11B8" w:rsidRDefault="009F7942" w:rsidP="004B6A96">
            <w:pPr>
              <w:rPr>
                <w:rFonts w:cs="Noto Sans"/>
                <w:noProof/>
                <w:sz w:val="14"/>
                <w:szCs w:val="16"/>
                <w:lang w:val="es-ES" w:eastAsia="ar-SA"/>
              </w:rPr>
            </w:pPr>
            <w:r w:rsidRPr="000C11B8">
              <w:rPr>
                <w:rFonts w:cs="Noto Sans"/>
                <w:sz w:val="14"/>
                <w:szCs w:val="16"/>
                <w:lang w:eastAsia="ar-SA"/>
              </w:rPr>
              <w:t>La dirección de correo electrónico del licitante, en caso de contar con la misma.</w:t>
            </w:r>
          </w:p>
        </w:tc>
        <w:tc>
          <w:tcPr>
            <w:tcW w:w="345" w:type="pct"/>
            <w:shd w:val="clear" w:color="auto" w:fill="auto"/>
            <w:vAlign w:val="center"/>
            <w:hideMark/>
          </w:tcPr>
          <w:p w14:paraId="5E0B0968" w14:textId="77777777" w:rsidR="009F7942" w:rsidRPr="000C11B8" w:rsidRDefault="009F7942" w:rsidP="004B6A96">
            <w:pPr>
              <w:rPr>
                <w:rFonts w:cs="Noto Sans"/>
                <w:noProof/>
                <w:sz w:val="14"/>
                <w:szCs w:val="16"/>
              </w:rPr>
            </w:pPr>
            <w:r w:rsidRPr="000C11B8">
              <w:rPr>
                <w:rFonts w:cs="Noto Sans"/>
                <w:noProof/>
                <w:sz w:val="14"/>
                <w:szCs w:val="16"/>
              </w:rPr>
              <w:t>Formato libre</w:t>
            </w:r>
          </w:p>
        </w:tc>
        <w:tc>
          <w:tcPr>
            <w:tcW w:w="520" w:type="pct"/>
            <w:shd w:val="clear" w:color="auto" w:fill="auto"/>
            <w:vAlign w:val="center"/>
            <w:hideMark/>
          </w:tcPr>
          <w:p w14:paraId="6874BA3D"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4BA9275B" w14:textId="77777777" w:rsidTr="00643804">
        <w:trPr>
          <w:trHeight w:val="20"/>
          <w:jc w:val="center"/>
        </w:trPr>
        <w:tc>
          <w:tcPr>
            <w:tcW w:w="354" w:type="pct"/>
            <w:shd w:val="clear" w:color="auto" w:fill="auto"/>
            <w:vAlign w:val="center"/>
            <w:hideMark/>
          </w:tcPr>
          <w:p w14:paraId="2F11C684" w14:textId="77777777" w:rsidR="009F7942" w:rsidRPr="000C11B8" w:rsidRDefault="009F7942" w:rsidP="004B6A96">
            <w:pPr>
              <w:rPr>
                <w:rFonts w:cs="Noto Sans"/>
                <w:noProof/>
                <w:sz w:val="14"/>
                <w:szCs w:val="16"/>
              </w:rPr>
            </w:pPr>
            <w:r w:rsidRPr="000C11B8">
              <w:rPr>
                <w:rFonts w:cs="Noto Sans"/>
                <w:noProof/>
                <w:sz w:val="14"/>
                <w:szCs w:val="16"/>
              </w:rPr>
              <w:t>4.1.3</w:t>
            </w:r>
          </w:p>
        </w:tc>
        <w:tc>
          <w:tcPr>
            <w:tcW w:w="3780" w:type="pct"/>
            <w:vAlign w:val="center"/>
          </w:tcPr>
          <w:p w14:paraId="57F979E9" w14:textId="289FE9AF" w:rsidR="009F7942" w:rsidRPr="000C11B8" w:rsidRDefault="009F7942" w:rsidP="004B6A96">
            <w:pPr>
              <w:rPr>
                <w:rFonts w:cs="Noto Sans"/>
                <w:noProof/>
                <w:sz w:val="14"/>
                <w:szCs w:val="16"/>
                <w:lang w:val="es-ES_tradnl" w:eastAsia="ar-SA"/>
              </w:rPr>
            </w:pPr>
            <w:r w:rsidRPr="000C11B8">
              <w:rPr>
                <w:rFonts w:eastAsia="Times New Roman" w:cs="Noto Sans"/>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w:t>
            </w:r>
            <w:r w:rsidR="00D90B42" w:rsidRPr="000C11B8">
              <w:rPr>
                <w:rFonts w:eastAsia="Times New Roman" w:cs="Noto Sans"/>
                <w:noProof/>
                <w:sz w:val="14"/>
                <w:szCs w:val="16"/>
                <w:lang w:val="es-ES" w:eastAsia="ar-SA"/>
              </w:rPr>
              <w:t>71 y 90</w:t>
            </w:r>
            <w:r w:rsidRPr="000C11B8">
              <w:rPr>
                <w:rFonts w:eastAsia="Times New Roman" w:cs="Noto Sans"/>
                <w:noProof/>
                <w:sz w:val="14"/>
                <w:szCs w:val="16"/>
                <w:lang w:val="es-ES" w:eastAsia="ar-SA"/>
              </w:rPr>
              <w:t xml:space="preserve"> de la LAASSP, de acuerdo con el </w:t>
            </w:r>
            <w:r w:rsidRPr="000C11B8">
              <w:rPr>
                <w:rFonts w:eastAsia="Times New Roman" w:cs="Noto Sans"/>
                <w:b/>
                <w:noProof/>
                <w:sz w:val="14"/>
                <w:szCs w:val="16"/>
                <w:lang w:val="es-ES" w:eastAsia="ar-SA"/>
              </w:rPr>
              <w:t xml:space="preserve">Formato No. 2 “Formato relativo al escrito de no encontrarse en los supuestos de los Artículos </w:t>
            </w:r>
            <w:r w:rsidR="00D90B42" w:rsidRPr="000C11B8">
              <w:rPr>
                <w:rFonts w:eastAsia="Times New Roman" w:cs="Noto Sans"/>
                <w:b/>
                <w:noProof/>
                <w:sz w:val="14"/>
                <w:szCs w:val="16"/>
                <w:lang w:val="es-ES" w:eastAsia="ar-SA"/>
              </w:rPr>
              <w:t>71 y 90</w:t>
            </w:r>
            <w:r w:rsidRPr="000C11B8">
              <w:rPr>
                <w:rFonts w:eastAsia="Times New Roman" w:cs="Noto Sans"/>
                <w:b/>
                <w:noProof/>
                <w:sz w:val="14"/>
                <w:szCs w:val="16"/>
                <w:lang w:val="es-ES" w:eastAsia="ar-SA"/>
              </w:rPr>
              <w:t xml:space="preserve"> de la LAASSP” </w:t>
            </w:r>
            <w:r w:rsidRPr="000C11B8">
              <w:rPr>
                <w:rFonts w:eastAsia="Times New Roman" w:cs="Noto Sans"/>
                <w:noProof/>
                <w:sz w:val="14"/>
                <w:szCs w:val="16"/>
                <w:lang w:val="es-ES" w:eastAsia="ar-SA"/>
              </w:rPr>
              <w:t>de la presente Convocatoria que se adjunta para tal efecto.</w:t>
            </w:r>
          </w:p>
        </w:tc>
        <w:tc>
          <w:tcPr>
            <w:tcW w:w="345" w:type="pct"/>
            <w:shd w:val="clear" w:color="auto" w:fill="auto"/>
            <w:vAlign w:val="center"/>
            <w:hideMark/>
          </w:tcPr>
          <w:p w14:paraId="18C6D62F" w14:textId="77777777" w:rsidR="009F7942" w:rsidRPr="000C11B8" w:rsidRDefault="00D05532" w:rsidP="004B6A96">
            <w:pPr>
              <w:rPr>
                <w:rFonts w:cs="Noto Sans"/>
                <w:noProof/>
                <w:sz w:val="14"/>
                <w:szCs w:val="16"/>
              </w:rPr>
            </w:pPr>
            <w:hyperlink w:anchor="FORMATO_2" w:history="1">
              <w:r w:rsidR="009F7942" w:rsidRPr="000C11B8">
                <w:rPr>
                  <w:rStyle w:val="Hipervnculo"/>
                  <w:rFonts w:eastAsia="Times New Roman" w:cs="Noto Sans"/>
                  <w:noProof/>
                  <w:sz w:val="14"/>
                  <w:szCs w:val="16"/>
                  <w:lang w:val="es-ES_tradnl" w:eastAsia="es-ES"/>
                </w:rPr>
                <w:t>Formato No. 2</w:t>
              </w:r>
            </w:hyperlink>
          </w:p>
        </w:tc>
        <w:tc>
          <w:tcPr>
            <w:tcW w:w="520" w:type="pct"/>
            <w:shd w:val="clear" w:color="auto" w:fill="auto"/>
            <w:vAlign w:val="center"/>
            <w:hideMark/>
          </w:tcPr>
          <w:p w14:paraId="1F138A30"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1BEE5E21" w14:textId="77777777" w:rsidTr="00643804">
        <w:trPr>
          <w:trHeight w:val="20"/>
          <w:jc w:val="center"/>
        </w:trPr>
        <w:tc>
          <w:tcPr>
            <w:tcW w:w="354" w:type="pct"/>
            <w:shd w:val="clear" w:color="auto" w:fill="auto"/>
            <w:vAlign w:val="center"/>
            <w:hideMark/>
          </w:tcPr>
          <w:p w14:paraId="3357B8AF" w14:textId="77777777" w:rsidR="009F7942" w:rsidRPr="000C11B8" w:rsidRDefault="009F7942" w:rsidP="004B6A96">
            <w:pPr>
              <w:rPr>
                <w:rFonts w:cs="Noto Sans"/>
                <w:noProof/>
                <w:sz w:val="14"/>
                <w:szCs w:val="16"/>
              </w:rPr>
            </w:pPr>
            <w:r w:rsidRPr="000C11B8">
              <w:rPr>
                <w:rFonts w:cs="Noto Sans"/>
                <w:noProof/>
                <w:sz w:val="14"/>
                <w:szCs w:val="16"/>
              </w:rPr>
              <w:t>4.1.4</w:t>
            </w:r>
          </w:p>
        </w:tc>
        <w:tc>
          <w:tcPr>
            <w:tcW w:w="3780" w:type="pct"/>
            <w:vAlign w:val="center"/>
          </w:tcPr>
          <w:p w14:paraId="4754D742" w14:textId="77777777" w:rsidR="009F7942" w:rsidRPr="000C11B8" w:rsidRDefault="009F7942" w:rsidP="004B6A96">
            <w:pPr>
              <w:rPr>
                <w:rFonts w:cs="Noto Sans"/>
                <w:noProof/>
                <w:sz w:val="14"/>
                <w:szCs w:val="16"/>
                <w:lang w:val="es-ES_tradnl" w:eastAsia="ar-SA"/>
              </w:rPr>
            </w:pPr>
            <w:r w:rsidRPr="000C11B8">
              <w:rPr>
                <w:rFonts w:eastAsia="Times New Roman" w:cs="Noto Sans"/>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0C11B8">
              <w:rPr>
                <w:rFonts w:eastAsia="Times New Roman" w:cs="Noto Sans"/>
                <w:b/>
                <w:noProof/>
                <w:sz w:val="14"/>
                <w:szCs w:val="16"/>
                <w:lang w:val="es-ES" w:eastAsia="ar-SA"/>
              </w:rPr>
              <w:t xml:space="preserve">Formato No. 3 </w:t>
            </w:r>
            <w:r w:rsidRPr="000C11B8">
              <w:rPr>
                <w:rFonts w:eastAsia="Times New Roman" w:cs="Noto Sans"/>
                <w:noProof/>
                <w:sz w:val="14"/>
                <w:szCs w:val="16"/>
                <w:lang w:val="es-ES" w:eastAsia="ar-SA"/>
              </w:rPr>
              <w:t>“</w:t>
            </w:r>
            <w:r w:rsidRPr="000C11B8">
              <w:rPr>
                <w:rFonts w:eastAsia="Times New Roman" w:cs="Noto Sans"/>
                <w:b/>
                <w:noProof/>
                <w:sz w:val="14"/>
                <w:szCs w:val="16"/>
                <w:lang w:val="es-ES" w:eastAsia="ar-SA"/>
              </w:rPr>
              <w:t>Formato relativo a la declaración de integridad del licitante”</w:t>
            </w:r>
            <w:r w:rsidRPr="000C11B8">
              <w:rPr>
                <w:rFonts w:eastAsia="Times New Roman" w:cs="Noto Sans"/>
                <w:noProof/>
                <w:sz w:val="14"/>
                <w:szCs w:val="16"/>
                <w:lang w:val="es-ES" w:eastAsia="ar-SA"/>
              </w:rPr>
              <w:t xml:space="preserve"> de la presente Convocatoria que se adjunta para tal efecto.</w:t>
            </w:r>
          </w:p>
        </w:tc>
        <w:tc>
          <w:tcPr>
            <w:tcW w:w="345" w:type="pct"/>
            <w:shd w:val="clear" w:color="auto" w:fill="auto"/>
            <w:vAlign w:val="center"/>
            <w:hideMark/>
          </w:tcPr>
          <w:p w14:paraId="1CD2D5F9" w14:textId="77777777" w:rsidR="009F7942" w:rsidRPr="000C11B8" w:rsidRDefault="00D05532" w:rsidP="004B6A96">
            <w:pPr>
              <w:rPr>
                <w:rFonts w:cs="Noto Sans"/>
                <w:noProof/>
                <w:sz w:val="14"/>
                <w:szCs w:val="16"/>
              </w:rPr>
            </w:pPr>
            <w:hyperlink w:anchor="FORMATO_3" w:history="1">
              <w:r w:rsidR="009F7942" w:rsidRPr="000C11B8">
                <w:rPr>
                  <w:rStyle w:val="Hipervnculo"/>
                  <w:rFonts w:eastAsia="Times New Roman" w:cs="Noto Sans"/>
                  <w:noProof/>
                  <w:sz w:val="14"/>
                  <w:szCs w:val="16"/>
                  <w:lang w:val="es-ES_tradnl" w:eastAsia="es-ES"/>
                </w:rPr>
                <w:t>Formato No. 3</w:t>
              </w:r>
            </w:hyperlink>
          </w:p>
        </w:tc>
        <w:tc>
          <w:tcPr>
            <w:tcW w:w="520" w:type="pct"/>
            <w:shd w:val="clear" w:color="auto" w:fill="auto"/>
            <w:vAlign w:val="center"/>
            <w:hideMark/>
          </w:tcPr>
          <w:p w14:paraId="5F676083"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07745B8D" w14:textId="77777777" w:rsidTr="00643804">
        <w:trPr>
          <w:trHeight w:val="20"/>
          <w:jc w:val="center"/>
        </w:trPr>
        <w:tc>
          <w:tcPr>
            <w:tcW w:w="354" w:type="pct"/>
            <w:shd w:val="clear" w:color="auto" w:fill="auto"/>
            <w:vAlign w:val="center"/>
            <w:hideMark/>
          </w:tcPr>
          <w:p w14:paraId="229DD7FB" w14:textId="77777777" w:rsidR="009F7942" w:rsidRPr="000C11B8" w:rsidRDefault="009F7942" w:rsidP="004B6A96">
            <w:pPr>
              <w:rPr>
                <w:rFonts w:cs="Noto Sans"/>
                <w:noProof/>
                <w:sz w:val="14"/>
                <w:szCs w:val="16"/>
              </w:rPr>
            </w:pPr>
            <w:r w:rsidRPr="000C11B8">
              <w:rPr>
                <w:rFonts w:cs="Noto Sans"/>
                <w:noProof/>
                <w:sz w:val="14"/>
                <w:szCs w:val="16"/>
              </w:rPr>
              <w:t>4.1.5</w:t>
            </w:r>
          </w:p>
        </w:tc>
        <w:tc>
          <w:tcPr>
            <w:tcW w:w="3780" w:type="pct"/>
            <w:vAlign w:val="center"/>
          </w:tcPr>
          <w:p w14:paraId="1C73704F" w14:textId="77777777" w:rsidR="009F7942" w:rsidRPr="000C11B8" w:rsidRDefault="009F7942" w:rsidP="004B6A96">
            <w:pPr>
              <w:rPr>
                <w:rFonts w:eastAsia="Times New Roman" w:cs="Noto Sans"/>
                <w:noProof/>
                <w:sz w:val="14"/>
                <w:szCs w:val="16"/>
                <w:lang w:val="es-ES_tradnl" w:eastAsia="ar-SA"/>
              </w:rPr>
            </w:pPr>
            <w:r w:rsidRPr="000C11B8">
              <w:rPr>
                <w:rFonts w:eastAsia="Times New Roman" w:cs="Noto Sans"/>
                <w:noProof/>
                <w:sz w:val="14"/>
                <w:szCs w:val="16"/>
                <w:lang w:val="es-ES" w:eastAsia="ar-SA"/>
              </w:rPr>
              <w:t xml:space="preserve">Escrito bajo protesta de decir verdad, indicando que el licitante cuenta con estratificación como micro, pequeña o mediana empresa (Mipymes), de acuerdo con el </w:t>
            </w:r>
            <w:r w:rsidRPr="000C11B8">
              <w:rPr>
                <w:rFonts w:eastAsia="Times New Roman" w:cs="Noto Sans"/>
                <w:b/>
                <w:noProof/>
                <w:sz w:val="14"/>
                <w:szCs w:val="16"/>
                <w:lang w:val="es-ES" w:eastAsia="ar-SA"/>
              </w:rPr>
              <w:t>Formato No. 4</w:t>
            </w:r>
            <w:r w:rsidRPr="000C11B8">
              <w:rPr>
                <w:rFonts w:cs="Noto Sans"/>
                <w:noProof/>
                <w:sz w:val="14"/>
                <w:szCs w:val="16"/>
                <w:lang w:val="es-ES_tradnl"/>
              </w:rPr>
              <w:t xml:space="preserve"> </w:t>
            </w:r>
            <w:r w:rsidRPr="000C11B8">
              <w:rPr>
                <w:rFonts w:cs="Noto Sans"/>
                <w:b/>
                <w:noProof/>
                <w:sz w:val="14"/>
                <w:szCs w:val="16"/>
                <w:lang w:val="es-ES_tradnl"/>
              </w:rPr>
              <w:t>“Formato de manifestación bajo protesta de decir verdad,de la estratificación de micro, pequeña o mediana empresa (MIPYMES)”</w:t>
            </w:r>
            <w:r w:rsidRPr="000C11B8">
              <w:rPr>
                <w:rFonts w:cs="Noto Sans"/>
                <w:noProof/>
                <w:sz w:val="14"/>
                <w:szCs w:val="16"/>
                <w:lang w:val="es-ES_tradnl"/>
              </w:rPr>
              <w:t xml:space="preserve"> </w:t>
            </w:r>
            <w:r w:rsidRPr="000C11B8">
              <w:rPr>
                <w:rFonts w:eastAsia="Times New Roman" w:cs="Noto Sans"/>
                <w:noProof/>
                <w:sz w:val="14"/>
                <w:szCs w:val="16"/>
                <w:lang w:val="es-ES" w:eastAsia="ar-SA"/>
              </w:rPr>
              <w:t>de la presente Convocatoria</w:t>
            </w:r>
            <w:r w:rsidRPr="000C11B8">
              <w:rPr>
                <w:rFonts w:eastAsia="Times New Roman" w:cs="Noto Sans"/>
                <w:noProof/>
                <w:sz w:val="14"/>
                <w:szCs w:val="16"/>
                <w:lang w:val="es-ES_tradnl" w:eastAsia="ar-SA"/>
              </w:rPr>
              <w:t xml:space="preserve"> que se adjunta para tal efecto.</w:t>
            </w:r>
          </w:p>
          <w:p w14:paraId="13A83C0D" w14:textId="77777777" w:rsidR="009F7942" w:rsidRPr="000C11B8" w:rsidRDefault="009F7942" w:rsidP="004B6A96">
            <w:pPr>
              <w:rPr>
                <w:rFonts w:cs="Noto Sans"/>
                <w:noProof/>
                <w:sz w:val="14"/>
                <w:szCs w:val="16"/>
                <w:lang w:val="es-ES_tradnl" w:eastAsia="ar-SA"/>
              </w:rPr>
            </w:pPr>
            <w:r w:rsidRPr="000C11B8">
              <w:rPr>
                <w:rFonts w:cs="Noto Sans"/>
                <w:sz w:val="14"/>
                <w:szCs w:val="16"/>
              </w:rPr>
              <w:t>En caso de que no le aplique el presente numeral, deberá enviar el respectivo escrito con la leyenda “</w:t>
            </w:r>
            <w:r w:rsidRPr="000C11B8">
              <w:rPr>
                <w:rFonts w:cs="Noto Sans"/>
                <w:b/>
                <w:sz w:val="14"/>
                <w:szCs w:val="16"/>
              </w:rPr>
              <w:t>NO APLICA”</w:t>
            </w:r>
            <w:r w:rsidRPr="000C11B8">
              <w:rPr>
                <w:rFonts w:cs="Noto Sans"/>
                <w:sz w:val="14"/>
                <w:szCs w:val="16"/>
              </w:rPr>
              <w:t>.</w:t>
            </w:r>
          </w:p>
        </w:tc>
        <w:tc>
          <w:tcPr>
            <w:tcW w:w="345" w:type="pct"/>
            <w:shd w:val="clear" w:color="auto" w:fill="auto"/>
            <w:vAlign w:val="center"/>
            <w:hideMark/>
          </w:tcPr>
          <w:p w14:paraId="38147ECA" w14:textId="77777777" w:rsidR="009F7942" w:rsidRPr="000C11B8" w:rsidRDefault="00D05532" w:rsidP="004B6A96">
            <w:pPr>
              <w:rPr>
                <w:rFonts w:cs="Noto Sans"/>
                <w:noProof/>
                <w:sz w:val="14"/>
                <w:szCs w:val="16"/>
              </w:rPr>
            </w:pPr>
            <w:hyperlink w:anchor="FORMATO_4" w:history="1">
              <w:r w:rsidR="009F7942" w:rsidRPr="000C11B8">
                <w:rPr>
                  <w:rStyle w:val="Hipervnculo"/>
                  <w:rFonts w:eastAsia="Times New Roman" w:cs="Noto Sans"/>
                  <w:noProof/>
                  <w:sz w:val="14"/>
                  <w:szCs w:val="16"/>
                  <w:lang w:val="es-ES_tradnl" w:eastAsia="es-ES"/>
                </w:rPr>
                <w:t>Formato No. 4</w:t>
              </w:r>
            </w:hyperlink>
          </w:p>
        </w:tc>
        <w:tc>
          <w:tcPr>
            <w:tcW w:w="520" w:type="pct"/>
            <w:shd w:val="clear" w:color="auto" w:fill="auto"/>
            <w:vAlign w:val="center"/>
            <w:hideMark/>
          </w:tcPr>
          <w:p w14:paraId="0550CA7A"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25979AEA" w14:textId="77777777" w:rsidTr="00643804">
        <w:trPr>
          <w:trHeight w:val="20"/>
          <w:jc w:val="center"/>
        </w:trPr>
        <w:tc>
          <w:tcPr>
            <w:tcW w:w="354" w:type="pct"/>
            <w:shd w:val="clear" w:color="auto" w:fill="auto"/>
            <w:vAlign w:val="center"/>
            <w:hideMark/>
          </w:tcPr>
          <w:p w14:paraId="15E8F0AA" w14:textId="77777777" w:rsidR="009F7942" w:rsidRPr="000C11B8" w:rsidRDefault="009F7942" w:rsidP="004B6A96">
            <w:pPr>
              <w:rPr>
                <w:rFonts w:cs="Noto Sans"/>
                <w:noProof/>
                <w:sz w:val="14"/>
                <w:szCs w:val="16"/>
              </w:rPr>
            </w:pPr>
            <w:r w:rsidRPr="000C11B8">
              <w:rPr>
                <w:rFonts w:cs="Noto Sans"/>
                <w:noProof/>
                <w:sz w:val="14"/>
                <w:szCs w:val="16"/>
              </w:rPr>
              <w:t>4.1.6</w:t>
            </w:r>
          </w:p>
        </w:tc>
        <w:tc>
          <w:tcPr>
            <w:tcW w:w="3780" w:type="pct"/>
            <w:vAlign w:val="center"/>
          </w:tcPr>
          <w:p w14:paraId="24656554" w14:textId="77777777" w:rsidR="009F7942" w:rsidRPr="000C11B8" w:rsidRDefault="009F7942" w:rsidP="004B6A96">
            <w:pPr>
              <w:rPr>
                <w:rFonts w:cs="Noto Sans"/>
                <w:sz w:val="14"/>
                <w:szCs w:val="16"/>
                <w:lang w:eastAsia="ar-SA"/>
              </w:rPr>
            </w:pPr>
            <w:r w:rsidRPr="000C11B8">
              <w:rPr>
                <w:rFonts w:cs="Noto Sans"/>
                <w:sz w:val="14"/>
                <w:szCs w:val="16"/>
                <w:lang w:eastAsia="ar-SA"/>
              </w:rPr>
              <w:t xml:space="preserve">Convenio en términos de la legislación aplicable, en caso de que dos o más personas deseen presentar en forma conjunta sus proposiciones, conforme al </w:t>
            </w:r>
            <w:r w:rsidRPr="000C11B8">
              <w:rPr>
                <w:rFonts w:cs="Noto Sans"/>
                <w:b/>
                <w:sz w:val="14"/>
                <w:szCs w:val="16"/>
                <w:lang w:eastAsia="ar-SA"/>
              </w:rPr>
              <w:t xml:space="preserve">Formato No. 5, “Formato relativo al modelo de convenio de participación conjunta” </w:t>
            </w:r>
            <w:r w:rsidRPr="000C11B8">
              <w:rPr>
                <w:rFonts w:cs="Noto Sans"/>
                <w:sz w:val="14"/>
                <w:szCs w:val="16"/>
                <w:lang w:eastAsia="ar-SA"/>
              </w:rPr>
              <w:t>el cual forma parte de la presente Convocatoria.</w:t>
            </w:r>
          </w:p>
          <w:p w14:paraId="60ED0A80" w14:textId="77777777" w:rsidR="009F7942" w:rsidRPr="000C11B8" w:rsidRDefault="009F7942" w:rsidP="004B6A96">
            <w:pPr>
              <w:rPr>
                <w:rFonts w:cs="Noto Sans"/>
                <w:sz w:val="14"/>
                <w:szCs w:val="16"/>
                <w:lang w:eastAsia="ar-SA"/>
              </w:rPr>
            </w:pPr>
            <w:r w:rsidRPr="000C11B8">
              <w:rPr>
                <w:rFonts w:cs="Noto Sans"/>
                <w:sz w:val="14"/>
                <w:szCs w:val="16"/>
              </w:rPr>
              <w:t>En caso de que no le aplique el presente numeral, deberá enviar el respectivo escrito con la leyenda “</w:t>
            </w:r>
            <w:r w:rsidRPr="000C11B8">
              <w:rPr>
                <w:rFonts w:cs="Noto Sans"/>
                <w:b/>
                <w:sz w:val="14"/>
                <w:szCs w:val="16"/>
              </w:rPr>
              <w:t>NO APLICA”</w:t>
            </w:r>
            <w:r w:rsidRPr="000C11B8">
              <w:rPr>
                <w:rFonts w:cs="Noto Sans"/>
                <w:sz w:val="14"/>
                <w:szCs w:val="16"/>
              </w:rPr>
              <w:t>.</w:t>
            </w:r>
          </w:p>
        </w:tc>
        <w:tc>
          <w:tcPr>
            <w:tcW w:w="345" w:type="pct"/>
            <w:shd w:val="clear" w:color="auto" w:fill="auto"/>
            <w:vAlign w:val="center"/>
            <w:hideMark/>
          </w:tcPr>
          <w:p w14:paraId="00B8B92E" w14:textId="77777777" w:rsidR="009F7942" w:rsidRPr="000C11B8" w:rsidRDefault="00D05532" w:rsidP="004B6A96">
            <w:pPr>
              <w:rPr>
                <w:rStyle w:val="Hipervnculo"/>
                <w:rFonts w:eastAsia="Times New Roman" w:cs="Noto Sans"/>
                <w:sz w:val="14"/>
                <w:szCs w:val="16"/>
                <w:lang w:val="es-ES_tradnl" w:eastAsia="es-ES"/>
              </w:rPr>
            </w:pPr>
            <w:hyperlink w:anchor="FORMATO_5" w:history="1">
              <w:r w:rsidR="009F7942" w:rsidRPr="000C11B8">
                <w:rPr>
                  <w:rStyle w:val="Hipervnculo"/>
                  <w:rFonts w:eastAsia="Times New Roman" w:cs="Noto Sans"/>
                  <w:noProof/>
                  <w:sz w:val="14"/>
                  <w:szCs w:val="16"/>
                  <w:lang w:val="es-ES_tradnl" w:eastAsia="es-ES"/>
                </w:rPr>
                <w:t>Formato No. 5</w:t>
              </w:r>
            </w:hyperlink>
          </w:p>
        </w:tc>
        <w:tc>
          <w:tcPr>
            <w:tcW w:w="520" w:type="pct"/>
            <w:shd w:val="clear" w:color="auto" w:fill="auto"/>
            <w:vAlign w:val="center"/>
            <w:hideMark/>
          </w:tcPr>
          <w:p w14:paraId="49A4C3AC" w14:textId="77777777" w:rsidR="009F7942" w:rsidRPr="000C11B8" w:rsidRDefault="009F7942" w:rsidP="004B6A96">
            <w:pPr>
              <w:rPr>
                <w:rFonts w:cs="Noto Sans"/>
                <w:noProof/>
                <w:sz w:val="12"/>
                <w:szCs w:val="16"/>
                <w:lang w:val="es-ES"/>
              </w:rPr>
            </w:pPr>
            <w:r w:rsidRPr="000C11B8">
              <w:rPr>
                <w:rFonts w:cs="Noto Sans"/>
                <w:noProof/>
                <w:sz w:val="12"/>
                <w:szCs w:val="16"/>
                <w:lang w:val="es-ES"/>
              </w:rPr>
              <w:t>En caso de aplicar Indispensable</w:t>
            </w:r>
          </w:p>
          <w:p w14:paraId="50F36C89" w14:textId="77777777" w:rsidR="009F7942" w:rsidRPr="000C11B8" w:rsidRDefault="009F7942" w:rsidP="004B6A96">
            <w:pPr>
              <w:rPr>
                <w:rFonts w:cs="Noto Sans"/>
                <w:noProof/>
                <w:sz w:val="12"/>
                <w:szCs w:val="16"/>
              </w:rPr>
            </w:pPr>
            <w:r w:rsidRPr="000C11B8">
              <w:rPr>
                <w:rFonts w:cs="Noto Sans"/>
                <w:noProof/>
                <w:sz w:val="12"/>
                <w:szCs w:val="16"/>
                <w:lang w:val="es-ES"/>
              </w:rPr>
              <w:t>Si no aplica debera indicarlo</w:t>
            </w:r>
          </w:p>
        </w:tc>
      </w:tr>
      <w:tr w:rsidR="009F7942" w:rsidRPr="000C11B8" w14:paraId="101E05CC" w14:textId="77777777" w:rsidTr="00643804">
        <w:trPr>
          <w:trHeight w:val="237"/>
          <w:jc w:val="center"/>
        </w:trPr>
        <w:tc>
          <w:tcPr>
            <w:tcW w:w="354" w:type="pct"/>
            <w:shd w:val="clear" w:color="auto" w:fill="auto"/>
            <w:vAlign w:val="center"/>
            <w:hideMark/>
          </w:tcPr>
          <w:p w14:paraId="441EC000" w14:textId="77777777" w:rsidR="009F7942" w:rsidRPr="000C11B8" w:rsidRDefault="009F7942" w:rsidP="004B6A96">
            <w:pPr>
              <w:rPr>
                <w:rFonts w:cs="Noto Sans"/>
                <w:noProof/>
                <w:sz w:val="14"/>
                <w:szCs w:val="16"/>
              </w:rPr>
            </w:pPr>
            <w:r w:rsidRPr="000C11B8">
              <w:rPr>
                <w:rFonts w:cs="Noto Sans"/>
                <w:noProof/>
                <w:sz w:val="14"/>
                <w:szCs w:val="16"/>
              </w:rPr>
              <w:t>4.1.7</w:t>
            </w:r>
          </w:p>
        </w:tc>
        <w:tc>
          <w:tcPr>
            <w:tcW w:w="3780" w:type="pct"/>
            <w:vAlign w:val="center"/>
          </w:tcPr>
          <w:p w14:paraId="6AB8944B" w14:textId="1461A256" w:rsidR="009F7942" w:rsidRPr="000C11B8" w:rsidRDefault="009F7942" w:rsidP="004B6A96">
            <w:pPr>
              <w:rPr>
                <w:rFonts w:cs="Noto Sans"/>
                <w:noProof/>
                <w:sz w:val="14"/>
                <w:szCs w:val="16"/>
                <w:lang w:val="es-ES_tradnl"/>
              </w:rPr>
            </w:pPr>
            <w:r w:rsidRPr="000C11B8">
              <w:rPr>
                <w:rFonts w:cs="Noto Sans"/>
                <w:sz w:val="14"/>
                <w:szCs w:val="16"/>
                <w:lang w:eastAsia="ar-SA"/>
              </w:rPr>
              <w:t xml:space="preserve">Los licitantes deberán presentar escrito donde autoricen  que la </w:t>
            </w:r>
            <w:r w:rsidR="00393A48" w:rsidRPr="000C11B8">
              <w:rPr>
                <w:rFonts w:cs="Noto Sans"/>
                <w:sz w:val="14"/>
                <w:szCs w:val="16"/>
                <w:lang w:eastAsia="ar-SA"/>
              </w:rPr>
              <w:t>Institución</w:t>
            </w:r>
            <w:r w:rsidRPr="000C11B8">
              <w:rPr>
                <w:rFonts w:cs="Noto Sans"/>
                <w:sz w:val="14"/>
                <w:szCs w:val="16"/>
                <w:lang w:eastAsia="ar-SA"/>
              </w:rPr>
              <w:t xml:space="preserve">  </w:t>
            </w:r>
            <w:r w:rsidR="00393A48" w:rsidRPr="000C11B8">
              <w:rPr>
                <w:rFonts w:cs="Noto Sans"/>
                <w:sz w:val="14"/>
                <w:szCs w:val="16"/>
                <w:lang w:eastAsia="ar-SA"/>
              </w:rPr>
              <w:t>podrá</w:t>
            </w:r>
            <w:r w:rsidRPr="000C11B8">
              <w:rPr>
                <w:rFonts w:cs="Noto Sans"/>
                <w:sz w:val="14"/>
                <w:szCs w:val="16"/>
                <w:lang w:eastAsia="ar-SA"/>
              </w:rPr>
              <w:t xml:space="preserve"> utilizar los datos personales para fines institucionales y además de otras trasmisiones previstas en la Ley Federal de Transparencia y Acceso a la </w:t>
            </w:r>
            <w:r w:rsidR="00393A48" w:rsidRPr="000C11B8">
              <w:rPr>
                <w:rFonts w:cs="Noto Sans"/>
                <w:sz w:val="14"/>
                <w:szCs w:val="16"/>
                <w:lang w:eastAsia="ar-SA"/>
              </w:rPr>
              <w:t>Información</w:t>
            </w:r>
            <w:r w:rsidRPr="000C11B8">
              <w:rPr>
                <w:rFonts w:cs="Noto Sans"/>
                <w:sz w:val="14"/>
                <w:szCs w:val="16"/>
                <w:lang w:eastAsia="ar-SA"/>
              </w:rPr>
              <w:t xml:space="preserve"> </w:t>
            </w:r>
            <w:r w:rsidR="00393A48" w:rsidRPr="000C11B8">
              <w:rPr>
                <w:rFonts w:cs="Noto Sans"/>
                <w:sz w:val="14"/>
                <w:szCs w:val="16"/>
                <w:lang w:eastAsia="ar-SA"/>
              </w:rPr>
              <w:t>Pública</w:t>
            </w:r>
            <w:r w:rsidRPr="000C11B8">
              <w:rPr>
                <w:rFonts w:cs="Noto Sans"/>
                <w:sz w:val="14"/>
                <w:szCs w:val="16"/>
                <w:lang w:eastAsia="ar-SA"/>
              </w:rPr>
              <w:t xml:space="preserve"> Gubernamental</w:t>
            </w:r>
          </w:p>
        </w:tc>
        <w:tc>
          <w:tcPr>
            <w:tcW w:w="345" w:type="pct"/>
            <w:shd w:val="clear" w:color="auto" w:fill="auto"/>
            <w:vAlign w:val="center"/>
            <w:hideMark/>
          </w:tcPr>
          <w:p w14:paraId="461DE859" w14:textId="77777777" w:rsidR="009F7942" w:rsidRPr="000C11B8" w:rsidRDefault="00D05532" w:rsidP="004B6A96">
            <w:pPr>
              <w:rPr>
                <w:rStyle w:val="Hipervnculo"/>
                <w:rFonts w:eastAsia="Times New Roman" w:cs="Noto Sans"/>
                <w:sz w:val="14"/>
                <w:szCs w:val="16"/>
                <w:lang w:val="es-ES_tradnl" w:eastAsia="es-ES"/>
              </w:rPr>
            </w:pPr>
            <w:hyperlink w:anchor="FORMATO_6" w:history="1">
              <w:r w:rsidR="009F7942" w:rsidRPr="000C11B8">
                <w:rPr>
                  <w:rStyle w:val="Hipervnculo"/>
                  <w:rFonts w:eastAsia="Times New Roman" w:cs="Noto Sans"/>
                  <w:noProof/>
                  <w:sz w:val="14"/>
                  <w:szCs w:val="16"/>
                  <w:lang w:val="es-ES_tradnl" w:eastAsia="es-ES"/>
                </w:rPr>
                <w:t>Formato No. 6</w:t>
              </w:r>
            </w:hyperlink>
          </w:p>
        </w:tc>
        <w:tc>
          <w:tcPr>
            <w:tcW w:w="520" w:type="pct"/>
            <w:shd w:val="clear" w:color="auto" w:fill="auto"/>
            <w:vAlign w:val="center"/>
            <w:hideMark/>
          </w:tcPr>
          <w:p w14:paraId="046775C7"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47D85F78" w14:textId="77777777" w:rsidTr="00643804">
        <w:trPr>
          <w:trHeight w:val="20"/>
          <w:jc w:val="center"/>
        </w:trPr>
        <w:tc>
          <w:tcPr>
            <w:tcW w:w="354" w:type="pct"/>
            <w:shd w:val="clear" w:color="auto" w:fill="auto"/>
            <w:vAlign w:val="center"/>
            <w:hideMark/>
          </w:tcPr>
          <w:p w14:paraId="6AD126EB" w14:textId="77777777" w:rsidR="009F7942" w:rsidRPr="000C11B8" w:rsidRDefault="009F7942" w:rsidP="004B6A96">
            <w:pPr>
              <w:rPr>
                <w:rFonts w:cs="Noto Sans"/>
                <w:noProof/>
                <w:sz w:val="14"/>
                <w:szCs w:val="16"/>
              </w:rPr>
            </w:pPr>
            <w:r w:rsidRPr="000C11B8">
              <w:rPr>
                <w:rFonts w:cs="Noto Sans"/>
                <w:noProof/>
                <w:sz w:val="14"/>
                <w:szCs w:val="16"/>
              </w:rPr>
              <w:t>4.1.8</w:t>
            </w:r>
          </w:p>
        </w:tc>
        <w:tc>
          <w:tcPr>
            <w:tcW w:w="3780" w:type="pct"/>
            <w:vAlign w:val="center"/>
          </w:tcPr>
          <w:p w14:paraId="74CEEDF8" w14:textId="77777777" w:rsidR="009F7942" w:rsidRPr="000C11B8" w:rsidRDefault="009F7942" w:rsidP="004B6A96">
            <w:pPr>
              <w:rPr>
                <w:rFonts w:cs="Noto Sans"/>
                <w:noProof/>
                <w:sz w:val="14"/>
                <w:szCs w:val="16"/>
                <w:lang w:val="es-ES" w:eastAsia="ar-SA"/>
              </w:rPr>
            </w:pPr>
            <w:r w:rsidRPr="000C11B8">
              <w:rPr>
                <w:rFonts w:eastAsia="Times New Roman" w:cs="Noto Sans"/>
                <w:noProof/>
                <w:sz w:val="14"/>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45" w:type="pct"/>
            <w:shd w:val="clear" w:color="auto" w:fill="auto"/>
            <w:vAlign w:val="center"/>
            <w:hideMark/>
          </w:tcPr>
          <w:p w14:paraId="418C32D0" w14:textId="77777777" w:rsidR="009F7942" w:rsidRPr="000C11B8" w:rsidRDefault="009F7942" w:rsidP="004B6A96">
            <w:pPr>
              <w:rPr>
                <w:rFonts w:cs="Noto Sans"/>
                <w:noProof/>
                <w:sz w:val="14"/>
                <w:szCs w:val="16"/>
              </w:rPr>
            </w:pPr>
            <w:r w:rsidRPr="000C11B8">
              <w:rPr>
                <w:rFonts w:cs="Noto Sans"/>
                <w:noProof/>
                <w:sz w:val="14"/>
                <w:szCs w:val="16"/>
              </w:rPr>
              <w:t>Formato libre</w:t>
            </w:r>
          </w:p>
        </w:tc>
        <w:tc>
          <w:tcPr>
            <w:tcW w:w="520" w:type="pct"/>
            <w:shd w:val="clear" w:color="auto" w:fill="auto"/>
            <w:vAlign w:val="center"/>
            <w:hideMark/>
          </w:tcPr>
          <w:p w14:paraId="3A8628CF" w14:textId="77777777" w:rsidR="009F7942" w:rsidRPr="000C11B8" w:rsidRDefault="009F7942" w:rsidP="004B6A96">
            <w:pPr>
              <w:rPr>
                <w:rFonts w:cs="Noto Sans"/>
                <w:noProof/>
                <w:sz w:val="14"/>
                <w:szCs w:val="16"/>
              </w:rPr>
            </w:pPr>
            <w:r w:rsidRPr="000C11B8">
              <w:rPr>
                <w:rFonts w:cs="Noto Sans"/>
                <w:noProof/>
                <w:sz w:val="14"/>
                <w:szCs w:val="16"/>
                <w:lang w:val="es-ES"/>
              </w:rPr>
              <w:t>No indispensable</w:t>
            </w:r>
          </w:p>
        </w:tc>
      </w:tr>
      <w:tr w:rsidR="009F7942" w:rsidRPr="000C11B8" w14:paraId="092FC86B" w14:textId="77777777" w:rsidTr="00643804">
        <w:trPr>
          <w:trHeight w:val="20"/>
          <w:jc w:val="center"/>
        </w:trPr>
        <w:tc>
          <w:tcPr>
            <w:tcW w:w="354" w:type="pct"/>
            <w:shd w:val="clear" w:color="auto" w:fill="632423" w:themeFill="accent2" w:themeFillShade="80"/>
            <w:vAlign w:val="center"/>
            <w:hideMark/>
          </w:tcPr>
          <w:p w14:paraId="52D3695E" w14:textId="77777777" w:rsidR="009F7942" w:rsidRPr="000C11B8" w:rsidRDefault="009F7942" w:rsidP="004B6A96">
            <w:pPr>
              <w:rPr>
                <w:rFonts w:cs="Noto Sans"/>
                <w:noProof/>
                <w:color w:val="FFFFFF" w:themeColor="background1"/>
                <w:sz w:val="14"/>
                <w:szCs w:val="16"/>
              </w:rPr>
            </w:pPr>
            <w:r w:rsidRPr="000C11B8">
              <w:rPr>
                <w:rFonts w:cs="Noto Sans"/>
                <w:noProof/>
                <w:color w:val="FFFFFF" w:themeColor="background1"/>
                <w:sz w:val="14"/>
                <w:szCs w:val="16"/>
              </w:rPr>
              <w:t>4.1.9</w:t>
            </w:r>
          </w:p>
        </w:tc>
        <w:tc>
          <w:tcPr>
            <w:tcW w:w="3780" w:type="pct"/>
            <w:shd w:val="clear" w:color="auto" w:fill="632423" w:themeFill="accent2" w:themeFillShade="80"/>
            <w:vAlign w:val="center"/>
          </w:tcPr>
          <w:p w14:paraId="137E0EC5" w14:textId="77777777" w:rsidR="009F7942" w:rsidRPr="000C11B8" w:rsidRDefault="009F7942" w:rsidP="004B6A96">
            <w:pPr>
              <w:rPr>
                <w:rFonts w:eastAsia="Times New Roman" w:cs="Noto Sans"/>
                <w:noProof/>
                <w:color w:val="FFFFFF" w:themeColor="background1"/>
                <w:sz w:val="14"/>
                <w:szCs w:val="16"/>
                <w:lang w:val="es-ES" w:eastAsia="ar-SA"/>
              </w:rPr>
            </w:pPr>
            <w:r w:rsidRPr="000C11B8">
              <w:rPr>
                <w:rFonts w:eastAsia="Times New Roman" w:cs="Noto Sans"/>
                <w:noProof/>
                <w:color w:val="FFFFFF" w:themeColor="background1"/>
                <w:sz w:val="14"/>
                <w:szCs w:val="16"/>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12407B99" w14:textId="77777777" w:rsidR="009F7942" w:rsidRPr="000C11B8" w:rsidRDefault="009F7942" w:rsidP="004B6A96">
            <w:pPr>
              <w:rPr>
                <w:rFonts w:eastAsia="Times New Roman" w:cs="Noto Sans"/>
                <w:b/>
                <w:noProof/>
                <w:color w:val="FFFFFF" w:themeColor="background1"/>
                <w:sz w:val="14"/>
                <w:szCs w:val="16"/>
                <w:lang w:val="es-ES" w:eastAsia="ar-SA"/>
              </w:rPr>
            </w:pPr>
            <w:r w:rsidRPr="000C11B8">
              <w:rPr>
                <w:rFonts w:eastAsia="Times New Roman" w:cs="Noto Sans"/>
                <w:b/>
                <w:noProof/>
                <w:color w:val="FFFFFF" w:themeColor="background1"/>
                <w:sz w:val="14"/>
                <w:szCs w:val="16"/>
                <w:lang w:val="es-ES" w:eastAsia="ar-SA"/>
              </w:rPr>
              <w:t>Documentos que el licitante deberá presentar:</w:t>
            </w:r>
          </w:p>
          <w:p w14:paraId="74AF689E" w14:textId="77777777" w:rsidR="009F7942" w:rsidRPr="000C11B8" w:rsidRDefault="009F7942" w:rsidP="004B6A96">
            <w:pPr>
              <w:rPr>
                <w:rFonts w:cs="Noto Sans"/>
                <w:color w:val="FFFFFF" w:themeColor="background1"/>
                <w:sz w:val="14"/>
                <w:szCs w:val="16"/>
                <w:lang w:eastAsia="ar-SA"/>
              </w:rPr>
            </w:pPr>
            <w:r w:rsidRPr="000C11B8">
              <w:rPr>
                <w:rFonts w:eastAsia="Times New Roman" w:cs="Noto Sans"/>
                <w:noProof/>
                <w:color w:val="FFFFFF" w:themeColor="background1"/>
                <w:sz w:val="14"/>
                <w:szCs w:val="16"/>
                <w:lang w:val="es-ES" w:eastAsia="ar-SA"/>
              </w:rPr>
              <w:t>En caso de participación conjunta, cada integrante deberá cumplir con la entrega de los requisitos que corresponda a las actividades que realiza y que se especifican en el convenio de participación conjunta</w:t>
            </w:r>
          </w:p>
        </w:tc>
        <w:tc>
          <w:tcPr>
            <w:tcW w:w="345" w:type="pct"/>
            <w:shd w:val="clear" w:color="auto" w:fill="632423" w:themeFill="accent2" w:themeFillShade="80"/>
            <w:vAlign w:val="center"/>
            <w:hideMark/>
          </w:tcPr>
          <w:p w14:paraId="084D7DFF" w14:textId="77777777" w:rsidR="009F7942" w:rsidRPr="000C11B8" w:rsidRDefault="009F7942" w:rsidP="004B6A96">
            <w:pPr>
              <w:rPr>
                <w:rFonts w:cs="Noto Sans"/>
                <w:b/>
                <w:noProof/>
                <w:color w:val="FFFFFF" w:themeColor="background1"/>
                <w:sz w:val="14"/>
                <w:szCs w:val="16"/>
              </w:rPr>
            </w:pPr>
            <w:r w:rsidRPr="000C11B8">
              <w:rPr>
                <w:rFonts w:cs="Noto Sans"/>
                <w:b/>
                <w:noProof/>
                <w:color w:val="FFFFFF" w:themeColor="background1"/>
                <w:sz w:val="14"/>
                <w:szCs w:val="16"/>
              </w:rPr>
              <w:t>Formato</w:t>
            </w:r>
          </w:p>
        </w:tc>
        <w:tc>
          <w:tcPr>
            <w:tcW w:w="520" w:type="pct"/>
            <w:shd w:val="clear" w:color="auto" w:fill="632423" w:themeFill="accent2" w:themeFillShade="80"/>
            <w:vAlign w:val="center"/>
            <w:hideMark/>
          </w:tcPr>
          <w:p w14:paraId="1FE75836" w14:textId="77777777" w:rsidR="009F7942" w:rsidRPr="000C11B8" w:rsidRDefault="009F7942" w:rsidP="004B6A96">
            <w:pPr>
              <w:rPr>
                <w:rFonts w:cs="Noto Sans"/>
                <w:b/>
                <w:noProof/>
                <w:color w:val="FFFFFF" w:themeColor="background1"/>
                <w:sz w:val="14"/>
                <w:szCs w:val="16"/>
              </w:rPr>
            </w:pPr>
            <w:r w:rsidRPr="000C11B8">
              <w:rPr>
                <w:rFonts w:cs="Noto Sans"/>
                <w:b/>
                <w:noProof/>
                <w:color w:val="FFFFFF" w:themeColor="background1"/>
                <w:sz w:val="14"/>
                <w:szCs w:val="16"/>
              </w:rPr>
              <w:t>Requisito</w:t>
            </w:r>
          </w:p>
        </w:tc>
      </w:tr>
      <w:tr w:rsidR="009F7942" w:rsidRPr="000C11B8" w14:paraId="3888A074" w14:textId="77777777" w:rsidTr="00643804">
        <w:trPr>
          <w:trHeight w:val="20"/>
          <w:jc w:val="center"/>
        </w:trPr>
        <w:tc>
          <w:tcPr>
            <w:tcW w:w="354" w:type="pct"/>
            <w:shd w:val="clear" w:color="auto" w:fill="auto"/>
            <w:vAlign w:val="center"/>
          </w:tcPr>
          <w:p w14:paraId="09285836" w14:textId="77777777" w:rsidR="009F7942" w:rsidRPr="000C11B8" w:rsidRDefault="009F7942" w:rsidP="004B6A96">
            <w:pPr>
              <w:rPr>
                <w:rFonts w:cs="Noto Sans"/>
                <w:noProof/>
                <w:sz w:val="14"/>
                <w:szCs w:val="16"/>
              </w:rPr>
            </w:pPr>
            <w:r w:rsidRPr="000C11B8">
              <w:rPr>
                <w:rFonts w:cs="Noto Sans"/>
                <w:noProof/>
                <w:sz w:val="14"/>
                <w:szCs w:val="16"/>
              </w:rPr>
              <w:lastRenderedPageBreak/>
              <w:t>4.1.9.1</w:t>
            </w:r>
          </w:p>
        </w:tc>
        <w:tc>
          <w:tcPr>
            <w:tcW w:w="3780" w:type="pct"/>
            <w:vAlign w:val="center"/>
          </w:tcPr>
          <w:p w14:paraId="6BCCD0F4"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Constancia de Situación Fiscal</w:t>
            </w:r>
          </w:p>
        </w:tc>
        <w:tc>
          <w:tcPr>
            <w:tcW w:w="345" w:type="pct"/>
            <w:shd w:val="clear" w:color="auto" w:fill="auto"/>
            <w:vAlign w:val="center"/>
          </w:tcPr>
          <w:p w14:paraId="2B790978" w14:textId="77777777" w:rsidR="009F7942" w:rsidRPr="000C11B8" w:rsidRDefault="009F7942" w:rsidP="004B6A96">
            <w:pPr>
              <w:rPr>
                <w:rFonts w:cs="Noto Sans"/>
                <w:noProof/>
                <w:sz w:val="14"/>
                <w:szCs w:val="16"/>
              </w:rPr>
            </w:pPr>
          </w:p>
        </w:tc>
        <w:tc>
          <w:tcPr>
            <w:tcW w:w="520" w:type="pct"/>
            <w:shd w:val="clear" w:color="auto" w:fill="auto"/>
            <w:vAlign w:val="center"/>
          </w:tcPr>
          <w:p w14:paraId="5D6CF890"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4FFC8745" w14:textId="77777777" w:rsidTr="00643804">
        <w:trPr>
          <w:trHeight w:val="20"/>
          <w:jc w:val="center"/>
        </w:trPr>
        <w:tc>
          <w:tcPr>
            <w:tcW w:w="354" w:type="pct"/>
            <w:shd w:val="clear" w:color="auto" w:fill="auto"/>
            <w:vAlign w:val="center"/>
          </w:tcPr>
          <w:p w14:paraId="6C804A72" w14:textId="77777777" w:rsidR="009F7942" w:rsidRPr="000C11B8" w:rsidRDefault="009F7942" w:rsidP="004B6A96">
            <w:pPr>
              <w:rPr>
                <w:rFonts w:cs="Noto Sans"/>
                <w:noProof/>
                <w:sz w:val="14"/>
                <w:szCs w:val="16"/>
              </w:rPr>
            </w:pPr>
            <w:r w:rsidRPr="000C11B8">
              <w:rPr>
                <w:rFonts w:cs="Noto Sans"/>
                <w:noProof/>
                <w:sz w:val="14"/>
                <w:szCs w:val="16"/>
              </w:rPr>
              <w:t>4.1.9.2</w:t>
            </w:r>
          </w:p>
        </w:tc>
        <w:tc>
          <w:tcPr>
            <w:tcW w:w="3780" w:type="pct"/>
            <w:vAlign w:val="center"/>
          </w:tcPr>
          <w:p w14:paraId="10B4DC1F"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Tarjeta de Registro Patronal ante el IMSS.</w:t>
            </w:r>
          </w:p>
        </w:tc>
        <w:tc>
          <w:tcPr>
            <w:tcW w:w="345" w:type="pct"/>
            <w:shd w:val="clear" w:color="auto" w:fill="auto"/>
            <w:vAlign w:val="center"/>
          </w:tcPr>
          <w:p w14:paraId="056D4989" w14:textId="77777777" w:rsidR="009F7942" w:rsidRPr="000C11B8" w:rsidRDefault="009F7942" w:rsidP="004B6A96">
            <w:pPr>
              <w:rPr>
                <w:rFonts w:cs="Noto Sans"/>
                <w:noProof/>
                <w:sz w:val="14"/>
                <w:szCs w:val="16"/>
              </w:rPr>
            </w:pPr>
          </w:p>
        </w:tc>
        <w:tc>
          <w:tcPr>
            <w:tcW w:w="520" w:type="pct"/>
            <w:shd w:val="clear" w:color="auto" w:fill="auto"/>
            <w:vAlign w:val="center"/>
          </w:tcPr>
          <w:p w14:paraId="4CAAD00E"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6B885F10" w14:textId="77777777" w:rsidTr="00643804">
        <w:trPr>
          <w:trHeight w:val="20"/>
          <w:jc w:val="center"/>
        </w:trPr>
        <w:tc>
          <w:tcPr>
            <w:tcW w:w="354" w:type="pct"/>
            <w:shd w:val="clear" w:color="auto" w:fill="auto"/>
            <w:vAlign w:val="center"/>
          </w:tcPr>
          <w:p w14:paraId="25DE4845" w14:textId="77777777" w:rsidR="009F7942" w:rsidRPr="000C11B8" w:rsidRDefault="009F7942" w:rsidP="004B6A96">
            <w:pPr>
              <w:rPr>
                <w:rFonts w:cs="Noto Sans"/>
                <w:noProof/>
                <w:sz w:val="14"/>
                <w:szCs w:val="16"/>
              </w:rPr>
            </w:pPr>
            <w:r w:rsidRPr="000C11B8">
              <w:rPr>
                <w:rFonts w:cs="Noto Sans"/>
                <w:noProof/>
                <w:sz w:val="14"/>
                <w:szCs w:val="16"/>
              </w:rPr>
              <w:t>4.1.9.3</w:t>
            </w:r>
          </w:p>
        </w:tc>
        <w:tc>
          <w:tcPr>
            <w:tcW w:w="3780" w:type="pct"/>
            <w:vAlign w:val="center"/>
          </w:tcPr>
          <w:p w14:paraId="5B874F9D"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Licencia de funcionamiento o permiso de operación de la autoridad municipal, estatal o federal competente</w:t>
            </w:r>
          </w:p>
        </w:tc>
        <w:tc>
          <w:tcPr>
            <w:tcW w:w="345" w:type="pct"/>
            <w:shd w:val="clear" w:color="auto" w:fill="auto"/>
            <w:vAlign w:val="center"/>
          </w:tcPr>
          <w:p w14:paraId="71061DFD" w14:textId="77777777" w:rsidR="009F7942" w:rsidRPr="000C11B8" w:rsidRDefault="009F7942" w:rsidP="004B6A96">
            <w:pPr>
              <w:rPr>
                <w:rFonts w:cs="Noto Sans"/>
                <w:noProof/>
                <w:sz w:val="14"/>
                <w:szCs w:val="16"/>
              </w:rPr>
            </w:pPr>
          </w:p>
        </w:tc>
        <w:tc>
          <w:tcPr>
            <w:tcW w:w="520" w:type="pct"/>
            <w:shd w:val="clear" w:color="auto" w:fill="auto"/>
            <w:vAlign w:val="center"/>
          </w:tcPr>
          <w:p w14:paraId="12B95897"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036352" w:rsidRPr="000C11B8" w14:paraId="2D3C624F" w14:textId="77777777" w:rsidTr="00643804">
        <w:trPr>
          <w:trHeight w:val="20"/>
          <w:jc w:val="center"/>
        </w:trPr>
        <w:tc>
          <w:tcPr>
            <w:tcW w:w="354" w:type="pct"/>
            <w:shd w:val="clear" w:color="auto" w:fill="auto"/>
            <w:vAlign w:val="center"/>
          </w:tcPr>
          <w:p w14:paraId="69B3CA38" w14:textId="77777777" w:rsidR="00036352" w:rsidRPr="000C11B8" w:rsidRDefault="00036352" w:rsidP="004B6A96">
            <w:pPr>
              <w:rPr>
                <w:rFonts w:cs="Noto Sans"/>
                <w:noProof/>
                <w:sz w:val="14"/>
                <w:szCs w:val="16"/>
              </w:rPr>
            </w:pPr>
            <w:r w:rsidRPr="000C11B8">
              <w:rPr>
                <w:rFonts w:cs="Noto Sans"/>
                <w:noProof/>
                <w:sz w:val="14"/>
                <w:szCs w:val="16"/>
              </w:rPr>
              <w:t>4.1.9.4</w:t>
            </w:r>
          </w:p>
        </w:tc>
        <w:tc>
          <w:tcPr>
            <w:tcW w:w="3780" w:type="pct"/>
            <w:vAlign w:val="center"/>
          </w:tcPr>
          <w:p w14:paraId="3161A547" w14:textId="0D8DBC5C" w:rsidR="00036352" w:rsidRPr="000C11B8" w:rsidRDefault="00036352" w:rsidP="004B6A96">
            <w:pPr>
              <w:rPr>
                <w:rFonts w:eastAsia="Times New Roman" w:cs="Noto Sans"/>
                <w:noProof/>
                <w:sz w:val="14"/>
                <w:szCs w:val="16"/>
                <w:lang w:val="es-ES" w:eastAsia="ar-SA"/>
              </w:rPr>
            </w:pPr>
            <w:r w:rsidRPr="000C11B8">
              <w:rPr>
                <w:rFonts w:cs="Noto Sans"/>
                <w:sz w:val="14"/>
                <w:szCs w:val="16"/>
                <w:lang w:eastAsia="ar-SA"/>
              </w:rPr>
              <w:t>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CON QR LEGIBLE.</w:t>
            </w:r>
          </w:p>
        </w:tc>
        <w:tc>
          <w:tcPr>
            <w:tcW w:w="345" w:type="pct"/>
            <w:shd w:val="clear" w:color="auto" w:fill="auto"/>
            <w:vAlign w:val="center"/>
          </w:tcPr>
          <w:p w14:paraId="0A0E73F5" w14:textId="77777777" w:rsidR="00036352" w:rsidRPr="000C11B8" w:rsidRDefault="00036352" w:rsidP="004B6A96">
            <w:pPr>
              <w:rPr>
                <w:rFonts w:cs="Noto Sans"/>
                <w:noProof/>
                <w:sz w:val="14"/>
                <w:szCs w:val="16"/>
              </w:rPr>
            </w:pPr>
          </w:p>
        </w:tc>
        <w:tc>
          <w:tcPr>
            <w:tcW w:w="520" w:type="pct"/>
            <w:shd w:val="clear" w:color="auto" w:fill="auto"/>
            <w:vAlign w:val="center"/>
          </w:tcPr>
          <w:p w14:paraId="67832557" w14:textId="2D9625B7" w:rsidR="00036352" w:rsidRPr="000C11B8" w:rsidRDefault="00036352" w:rsidP="00036352">
            <w:pPr>
              <w:jc w:val="left"/>
              <w:rPr>
                <w:rFonts w:cs="Noto Sans"/>
                <w:noProof/>
                <w:sz w:val="14"/>
                <w:szCs w:val="16"/>
              </w:rPr>
            </w:pPr>
            <w:r w:rsidRPr="000C11B8">
              <w:rPr>
                <w:rFonts w:cs="Noto Sans"/>
                <w:noProof/>
                <w:sz w:val="14"/>
                <w:szCs w:val="16"/>
                <w:lang w:val="es-ES"/>
              </w:rPr>
              <w:t>No indispensable</w:t>
            </w:r>
          </w:p>
        </w:tc>
      </w:tr>
      <w:tr w:rsidR="00036352" w:rsidRPr="000C11B8" w14:paraId="2CA20D3A" w14:textId="77777777" w:rsidTr="00643804">
        <w:trPr>
          <w:trHeight w:val="20"/>
          <w:jc w:val="center"/>
        </w:trPr>
        <w:tc>
          <w:tcPr>
            <w:tcW w:w="354" w:type="pct"/>
            <w:shd w:val="clear" w:color="auto" w:fill="auto"/>
            <w:vAlign w:val="center"/>
          </w:tcPr>
          <w:p w14:paraId="0094332A" w14:textId="77777777" w:rsidR="00036352" w:rsidRPr="000C11B8" w:rsidRDefault="00036352" w:rsidP="004B6A96">
            <w:pPr>
              <w:rPr>
                <w:rFonts w:cs="Noto Sans"/>
                <w:noProof/>
                <w:sz w:val="14"/>
                <w:szCs w:val="16"/>
              </w:rPr>
            </w:pPr>
            <w:r w:rsidRPr="000C11B8">
              <w:rPr>
                <w:rFonts w:cs="Noto Sans"/>
                <w:noProof/>
                <w:sz w:val="14"/>
                <w:szCs w:val="16"/>
              </w:rPr>
              <w:t>4.1.9.5</w:t>
            </w:r>
          </w:p>
        </w:tc>
        <w:tc>
          <w:tcPr>
            <w:tcW w:w="3780" w:type="pct"/>
            <w:vAlign w:val="center"/>
          </w:tcPr>
          <w:p w14:paraId="507B8A27" w14:textId="77777777" w:rsidR="00036352" w:rsidRPr="000C11B8" w:rsidRDefault="00036352" w:rsidP="004B6A96">
            <w:pPr>
              <w:rPr>
                <w:rFonts w:cs="Noto Sans"/>
                <w:sz w:val="14"/>
                <w:szCs w:val="16"/>
                <w:lang w:eastAsia="ar-SA"/>
              </w:rPr>
            </w:pPr>
            <w:r w:rsidRPr="000C11B8">
              <w:rPr>
                <w:rFonts w:cs="Noto Sans"/>
                <w:sz w:val="14"/>
                <w:szCs w:val="16"/>
                <w:lang w:eastAsia="ar-SA"/>
              </w:rPr>
              <w:t>Los licitantes quedan obligados a entregar al Instituto la “Opinión del Cumplimiento de Obligaciones Fiscales” emitida por el S.A.T. vigente y positiva.</w:t>
            </w:r>
          </w:p>
          <w:p w14:paraId="2E6FE757" w14:textId="77777777" w:rsidR="00036352" w:rsidRPr="000C11B8" w:rsidRDefault="00036352" w:rsidP="004B6A96">
            <w:pPr>
              <w:rPr>
                <w:rFonts w:eastAsia="Times New Roman" w:cs="Noto Sans"/>
                <w:noProof/>
                <w:sz w:val="14"/>
                <w:szCs w:val="16"/>
                <w:lang w:val="es-ES" w:eastAsia="ar-SA"/>
              </w:rPr>
            </w:pPr>
            <w:r w:rsidRPr="000C11B8">
              <w:rPr>
                <w:rFonts w:cs="Noto Sans"/>
                <w:sz w:val="14"/>
                <w:szCs w:val="16"/>
                <w:lang w:eastAsia="ar-SA"/>
              </w:rPr>
              <w:t>. En caso de apoyarse en figura de Outsoursing deberá presentar también la “Opinión del Cumplimiento de Obligaciones Fiscales” emitida por el S.A.T. vigente y positiva de esa empresa. CON QR LEGIBLE.</w:t>
            </w:r>
          </w:p>
        </w:tc>
        <w:tc>
          <w:tcPr>
            <w:tcW w:w="345" w:type="pct"/>
            <w:shd w:val="clear" w:color="auto" w:fill="auto"/>
            <w:vAlign w:val="center"/>
          </w:tcPr>
          <w:p w14:paraId="160ACC80" w14:textId="77777777" w:rsidR="00036352" w:rsidRPr="000C11B8" w:rsidRDefault="00036352" w:rsidP="004B6A96">
            <w:pPr>
              <w:rPr>
                <w:rFonts w:cs="Noto Sans"/>
                <w:noProof/>
                <w:sz w:val="14"/>
                <w:szCs w:val="16"/>
              </w:rPr>
            </w:pPr>
          </w:p>
        </w:tc>
        <w:tc>
          <w:tcPr>
            <w:tcW w:w="520" w:type="pct"/>
            <w:shd w:val="clear" w:color="auto" w:fill="auto"/>
            <w:vAlign w:val="center"/>
          </w:tcPr>
          <w:p w14:paraId="37540073" w14:textId="30CE936C" w:rsidR="00036352" w:rsidRPr="000C11B8" w:rsidRDefault="00036352" w:rsidP="00036352">
            <w:pPr>
              <w:jc w:val="left"/>
              <w:rPr>
                <w:rFonts w:cs="Noto Sans"/>
                <w:noProof/>
                <w:sz w:val="14"/>
                <w:szCs w:val="16"/>
              </w:rPr>
            </w:pPr>
            <w:r w:rsidRPr="000C11B8">
              <w:rPr>
                <w:rFonts w:cs="Noto Sans"/>
                <w:noProof/>
                <w:sz w:val="14"/>
                <w:szCs w:val="16"/>
                <w:lang w:val="es-ES"/>
              </w:rPr>
              <w:t>No indispensable</w:t>
            </w:r>
          </w:p>
        </w:tc>
      </w:tr>
      <w:tr w:rsidR="00036352" w:rsidRPr="000C11B8" w14:paraId="29F189E8" w14:textId="77777777" w:rsidTr="00643804">
        <w:trPr>
          <w:trHeight w:val="20"/>
          <w:jc w:val="center"/>
        </w:trPr>
        <w:tc>
          <w:tcPr>
            <w:tcW w:w="354" w:type="pct"/>
            <w:shd w:val="clear" w:color="auto" w:fill="auto"/>
            <w:vAlign w:val="center"/>
          </w:tcPr>
          <w:p w14:paraId="5FE22E8E" w14:textId="77777777" w:rsidR="00036352" w:rsidRPr="000C11B8" w:rsidRDefault="00036352" w:rsidP="004B6A96">
            <w:pPr>
              <w:rPr>
                <w:rFonts w:cs="Noto Sans"/>
                <w:noProof/>
                <w:sz w:val="14"/>
                <w:szCs w:val="16"/>
              </w:rPr>
            </w:pPr>
            <w:r w:rsidRPr="000C11B8">
              <w:rPr>
                <w:rFonts w:cs="Noto Sans"/>
                <w:noProof/>
                <w:sz w:val="14"/>
                <w:szCs w:val="16"/>
              </w:rPr>
              <w:t>4.1.9.6</w:t>
            </w:r>
          </w:p>
        </w:tc>
        <w:tc>
          <w:tcPr>
            <w:tcW w:w="3780" w:type="pct"/>
            <w:vAlign w:val="center"/>
          </w:tcPr>
          <w:p w14:paraId="0320D82E" w14:textId="008661D8" w:rsidR="00036352" w:rsidRPr="000C11B8" w:rsidRDefault="00036352" w:rsidP="004B6A96">
            <w:pPr>
              <w:rPr>
                <w:rFonts w:cs="Noto Sans"/>
                <w:sz w:val="14"/>
                <w:szCs w:val="16"/>
                <w:lang w:eastAsia="ar-SA"/>
              </w:rPr>
            </w:pPr>
            <w:r w:rsidRPr="000C11B8">
              <w:rPr>
                <w:rFonts w:cs="Noto Sans"/>
                <w:sz w:val="14"/>
                <w:szCs w:val="16"/>
                <w:lang w:eastAsia="ar-SA"/>
              </w:rPr>
              <w:t xml:space="preserve">Los licitantes quedan obligados a entregar al Instituto la “Opinión del Cumplimiento de Obligaciones en materia de Seguridad Social” Vigente y Positiva, emitida por el I.M.S.S., con fecha de hasta 3 días previos a la fecha de presentación de propuestas vigente y positiva con QR legible en el día de su emisión. Se informa a los licitantes que, en caso de ser adjudicados, se deberá presentar opinión positiva de cumplimiento en materia de seguridad social emitida por el IMSS vigente y positiva para la elaboración y la formalización del contrato al presentar su propuesta técnica. </w:t>
            </w:r>
          </w:p>
          <w:p w14:paraId="1E1200FB"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En caso de particulares:</w:t>
            </w:r>
          </w:p>
          <w:p w14:paraId="33BC4D5E"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No se encuentre registrado ante este Instituto;</w:t>
            </w:r>
          </w:p>
          <w:p w14:paraId="59F0D1C2"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Cuente con Registro Patronal, pero se encuentre dado de baja o;</w:t>
            </w:r>
          </w:p>
          <w:p w14:paraId="06ABEBAD"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No tenga personal que sea sujeto de aseguramiento obligatorio, de conformidad con lo dispuesto por el artículo 12 de la LSS.</w:t>
            </w:r>
          </w:p>
          <w:p w14:paraId="0C7D0A6B"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No podrá obtener la citada Opinión, por lo cual, dicho particular podrá dar cumplimiento a tal requerimiento presentando lo siguiente:</w:t>
            </w:r>
          </w:p>
          <w:p w14:paraId="340551AF"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•Documento emitido por este instituto (resultado de la consulta en el sistema para obtener la Opinión), en el que se haga constar que no se puede emitir la Opinión de cumplimiento.</w:t>
            </w:r>
          </w:p>
          <w:p w14:paraId="4B1B83DC"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•Escrito libre, bajo protesta de decir verdad, que no le es posible obtener la multicitada opinión, justificando el motivo y anexando el documento en el que conste que no se puede emitirla misma y:</w:t>
            </w:r>
          </w:p>
          <w:p w14:paraId="799E6E3A"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311DF713" w14:textId="77777777" w:rsidR="00036352" w:rsidRPr="000C11B8" w:rsidRDefault="00036352" w:rsidP="004B6A96">
            <w:pPr>
              <w:rPr>
                <w:rFonts w:cs="Noto Sans"/>
                <w:noProof/>
                <w:sz w:val="14"/>
                <w:szCs w:val="16"/>
                <w:lang w:eastAsia="ar-SA"/>
              </w:rPr>
            </w:pPr>
            <w:r w:rsidRPr="000C11B8">
              <w:rPr>
                <w:rFonts w:cs="Noto Sans"/>
                <w:noProof/>
                <w:sz w:val="14"/>
                <w:szCs w:val="16"/>
                <w:lang w:eastAsia="ar-SA"/>
              </w:rPr>
              <w:t>NOTA: Todas las opiniones de cumplimiento deberán incluir QR legible.</w:t>
            </w:r>
          </w:p>
        </w:tc>
        <w:tc>
          <w:tcPr>
            <w:tcW w:w="345" w:type="pct"/>
            <w:shd w:val="clear" w:color="auto" w:fill="auto"/>
            <w:vAlign w:val="center"/>
          </w:tcPr>
          <w:p w14:paraId="659C5E14" w14:textId="77777777" w:rsidR="00036352" w:rsidRPr="000C11B8" w:rsidRDefault="00036352" w:rsidP="004B6A96">
            <w:pPr>
              <w:rPr>
                <w:rFonts w:cs="Noto Sans"/>
                <w:noProof/>
                <w:sz w:val="14"/>
                <w:szCs w:val="16"/>
              </w:rPr>
            </w:pPr>
          </w:p>
        </w:tc>
        <w:tc>
          <w:tcPr>
            <w:tcW w:w="520" w:type="pct"/>
            <w:shd w:val="clear" w:color="auto" w:fill="auto"/>
            <w:vAlign w:val="center"/>
          </w:tcPr>
          <w:p w14:paraId="3AD21EBA" w14:textId="44F262DA" w:rsidR="00036352" w:rsidRPr="000C11B8" w:rsidRDefault="00036352" w:rsidP="00036352">
            <w:pPr>
              <w:jc w:val="left"/>
              <w:rPr>
                <w:rFonts w:cs="Noto Sans"/>
                <w:noProof/>
                <w:sz w:val="14"/>
                <w:szCs w:val="16"/>
              </w:rPr>
            </w:pPr>
            <w:r w:rsidRPr="000C11B8">
              <w:rPr>
                <w:rFonts w:cs="Noto Sans"/>
                <w:noProof/>
                <w:sz w:val="14"/>
                <w:szCs w:val="16"/>
                <w:lang w:val="es-ES"/>
              </w:rPr>
              <w:t>No indispensable</w:t>
            </w:r>
          </w:p>
        </w:tc>
      </w:tr>
      <w:tr w:rsidR="009F7942" w:rsidRPr="000C11B8" w14:paraId="7AD6BA0E" w14:textId="77777777" w:rsidTr="00643804">
        <w:trPr>
          <w:trHeight w:val="20"/>
          <w:jc w:val="center"/>
        </w:trPr>
        <w:tc>
          <w:tcPr>
            <w:tcW w:w="354" w:type="pct"/>
            <w:shd w:val="clear" w:color="auto" w:fill="632423" w:themeFill="accent2" w:themeFillShade="80"/>
            <w:vAlign w:val="center"/>
          </w:tcPr>
          <w:p w14:paraId="324455EF" w14:textId="77777777" w:rsidR="009F7942" w:rsidRPr="000C11B8" w:rsidRDefault="009F7942" w:rsidP="004B6A96">
            <w:pPr>
              <w:rPr>
                <w:rFonts w:cs="Noto Sans"/>
                <w:noProof/>
                <w:color w:val="FFFFFF" w:themeColor="background1"/>
                <w:sz w:val="14"/>
                <w:szCs w:val="16"/>
              </w:rPr>
            </w:pPr>
          </w:p>
        </w:tc>
        <w:tc>
          <w:tcPr>
            <w:tcW w:w="3780" w:type="pct"/>
            <w:shd w:val="clear" w:color="auto" w:fill="632423" w:themeFill="accent2" w:themeFillShade="80"/>
            <w:vAlign w:val="center"/>
          </w:tcPr>
          <w:p w14:paraId="02A184B3" w14:textId="77777777" w:rsidR="009F7942" w:rsidRPr="000C11B8" w:rsidRDefault="009F7942" w:rsidP="004B6A96">
            <w:pPr>
              <w:rPr>
                <w:rFonts w:eastAsia="Times New Roman" w:cs="Noto Sans"/>
                <w:noProof/>
                <w:color w:val="FFFFFF" w:themeColor="background1"/>
                <w:sz w:val="14"/>
                <w:szCs w:val="16"/>
                <w:lang w:val="es-ES" w:eastAsia="ar-SA"/>
              </w:rPr>
            </w:pPr>
            <w:r w:rsidRPr="000C11B8">
              <w:rPr>
                <w:rFonts w:eastAsia="Times New Roman" w:cs="Noto Sans"/>
                <w:b/>
                <w:noProof/>
                <w:color w:val="FFFFFF" w:themeColor="background1"/>
                <w:sz w:val="14"/>
                <w:szCs w:val="16"/>
                <w:lang w:val="es-ES" w:eastAsia="ar-SA"/>
              </w:rPr>
              <w:t>PERSONA MORAL, DEBERÁ PRESENTAR:</w:t>
            </w:r>
          </w:p>
        </w:tc>
        <w:tc>
          <w:tcPr>
            <w:tcW w:w="345" w:type="pct"/>
            <w:shd w:val="clear" w:color="auto" w:fill="632423" w:themeFill="accent2" w:themeFillShade="80"/>
            <w:vAlign w:val="center"/>
          </w:tcPr>
          <w:p w14:paraId="096C7676" w14:textId="77777777" w:rsidR="009F7942" w:rsidRPr="000C11B8" w:rsidRDefault="009F7942" w:rsidP="004B6A96">
            <w:pPr>
              <w:rPr>
                <w:rFonts w:cs="Noto Sans"/>
                <w:noProof/>
                <w:color w:val="FFFFFF" w:themeColor="background1"/>
                <w:sz w:val="14"/>
                <w:szCs w:val="16"/>
              </w:rPr>
            </w:pPr>
          </w:p>
        </w:tc>
        <w:tc>
          <w:tcPr>
            <w:tcW w:w="520" w:type="pct"/>
            <w:shd w:val="clear" w:color="auto" w:fill="632423" w:themeFill="accent2" w:themeFillShade="80"/>
            <w:vAlign w:val="center"/>
          </w:tcPr>
          <w:p w14:paraId="21093F86" w14:textId="77777777" w:rsidR="009F7942" w:rsidRPr="000C11B8" w:rsidRDefault="009F7942" w:rsidP="004B6A96">
            <w:pPr>
              <w:rPr>
                <w:rFonts w:cs="Noto Sans"/>
                <w:noProof/>
                <w:color w:val="FFFFFF" w:themeColor="background1"/>
                <w:sz w:val="14"/>
                <w:szCs w:val="16"/>
                <w:lang w:val="es-ES"/>
              </w:rPr>
            </w:pPr>
          </w:p>
        </w:tc>
      </w:tr>
      <w:tr w:rsidR="009F7942" w:rsidRPr="000C11B8" w14:paraId="79E54613" w14:textId="77777777" w:rsidTr="00643804">
        <w:trPr>
          <w:trHeight w:val="20"/>
          <w:jc w:val="center"/>
        </w:trPr>
        <w:tc>
          <w:tcPr>
            <w:tcW w:w="354" w:type="pct"/>
            <w:shd w:val="clear" w:color="auto" w:fill="auto"/>
            <w:vAlign w:val="center"/>
          </w:tcPr>
          <w:p w14:paraId="1AAC997F" w14:textId="77777777" w:rsidR="009F7942" w:rsidRPr="000C11B8" w:rsidRDefault="009F7942" w:rsidP="004B6A96">
            <w:pPr>
              <w:rPr>
                <w:rFonts w:cs="Noto Sans"/>
                <w:noProof/>
                <w:sz w:val="14"/>
                <w:szCs w:val="16"/>
              </w:rPr>
            </w:pPr>
            <w:r w:rsidRPr="000C11B8">
              <w:rPr>
                <w:rFonts w:cs="Noto Sans"/>
                <w:noProof/>
                <w:sz w:val="14"/>
                <w:szCs w:val="16"/>
              </w:rPr>
              <w:t>4.1.9.7</w:t>
            </w:r>
          </w:p>
        </w:tc>
        <w:tc>
          <w:tcPr>
            <w:tcW w:w="3780" w:type="pct"/>
            <w:vAlign w:val="center"/>
          </w:tcPr>
          <w:p w14:paraId="6A89564E"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Acta Constitutiva de la empresa en donde se describa el objeto social, el cual debe relacionarse con el servicio a contratar por el Instituto.</w:t>
            </w:r>
          </w:p>
        </w:tc>
        <w:tc>
          <w:tcPr>
            <w:tcW w:w="345" w:type="pct"/>
            <w:shd w:val="clear" w:color="auto" w:fill="auto"/>
            <w:vAlign w:val="center"/>
          </w:tcPr>
          <w:p w14:paraId="31C0DEE1" w14:textId="77777777" w:rsidR="009F7942" w:rsidRPr="000C11B8" w:rsidRDefault="009F7942" w:rsidP="004B6A96">
            <w:pPr>
              <w:rPr>
                <w:rFonts w:cs="Noto Sans"/>
                <w:noProof/>
                <w:sz w:val="14"/>
                <w:szCs w:val="16"/>
              </w:rPr>
            </w:pPr>
          </w:p>
        </w:tc>
        <w:tc>
          <w:tcPr>
            <w:tcW w:w="520" w:type="pct"/>
            <w:shd w:val="clear" w:color="auto" w:fill="auto"/>
            <w:vAlign w:val="center"/>
          </w:tcPr>
          <w:p w14:paraId="4F3330D5"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0129C1C4" w14:textId="77777777" w:rsidTr="00643804">
        <w:trPr>
          <w:trHeight w:val="20"/>
          <w:jc w:val="center"/>
        </w:trPr>
        <w:tc>
          <w:tcPr>
            <w:tcW w:w="354" w:type="pct"/>
            <w:shd w:val="clear" w:color="auto" w:fill="auto"/>
            <w:vAlign w:val="center"/>
          </w:tcPr>
          <w:p w14:paraId="6BBE39EA" w14:textId="77777777" w:rsidR="009F7942" w:rsidRPr="000C11B8" w:rsidRDefault="009F7942" w:rsidP="004B6A96">
            <w:pPr>
              <w:rPr>
                <w:rFonts w:cs="Noto Sans"/>
                <w:noProof/>
                <w:sz w:val="14"/>
                <w:szCs w:val="16"/>
              </w:rPr>
            </w:pPr>
            <w:r w:rsidRPr="000C11B8">
              <w:rPr>
                <w:rFonts w:cs="Noto Sans"/>
                <w:noProof/>
                <w:sz w:val="14"/>
                <w:szCs w:val="16"/>
              </w:rPr>
              <w:t>4.1.9.8</w:t>
            </w:r>
          </w:p>
        </w:tc>
        <w:tc>
          <w:tcPr>
            <w:tcW w:w="3780" w:type="pct"/>
            <w:vAlign w:val="center"/>
          </w:tcPr>
          <w:p w14:paraId="7BC0BF50"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Poder Notarial del Representante Legal de la Empresa.</w:t>
            </w:r>
          </w:p>
        </w:tc>
        <w:tc>
          <w:tcPr>
            <w:tcW w:w="345" w:type="pct"/>
            <w:shd w:val="clear" w:color="auto" w:fill="auto"/>
            <w:vAlign w:val="center"/>
          </w:tcPr>
          <w:p w14:paraId="2C786343" w14:textId="77777777" w:rsidR="009F7942" w:rsidRPr="000C11B8" w:rsidRDefault="009F7942" w:rsidP="004B6A96">
            <w:pPr>
              <w:rPr>
                <w:rFonts w:cs="Noto Sans"/>
                <w:noProof/>
                <w:sz w:val="14"/>
                <w:szCs w:val="16"/>
              </w:rPr>
            </w:pPr>
          </w:p>
        </w:tc>
        <w:tc>
          <w:tcPr>
            <w:tcW w:w="520" w:type="pct"/>
            <w:shd w:val="clear" w:color="auto" w:fill="auto"/>
            <w:vAlign w:val="center"/>
          </w:tcPr>
          <w:p w14:paraId="2184DD47"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49221D69" w14:textId="77777777" w:rsidTr="00643804">
        <w:trPr>
          <w:trHeight w:val="20"/>
          <w:jc w:val="center"/>
        </w:trPr>
        <w:tc>
          <w:tcPr>
            <w:tcW w:w="354" w:type="pct"/>
            <w:shd w:val="clear" w:color="auto" w:fill="auto"/>
            <w:vAlign w:val="center"/>
          </w:tcPr>
          <w:p w14:paraId="39FB2EEE" w14:textId="77777777" w:rsidR="009F7942" w:rsidRPr="000C11B8" w:rsidRDefault="009F7942" w:rsidP="004B6A96">
            <w:pPr>
              <w:rPr>
                <w:rFonts w:cs="Noto Sans"/>
                <w:noProof/>
                <w:sz w:val="14"/>
                <w:szCs w:val="16"/>
              </w:rPr>
            </w:pPr>
            <w:r w:rsidRPr="000C11B8">
              <w:rPr>
                <w:rFonts w:cs="Noto Sans"/>
                <w:noProof/>
                <w:sz w:val="14"/>
                <w:szCs w:val="16"/>
              </w:rPr>
              <w:t>4.1.9.9</w:t>
            </w:r>
          </w:p>
        </w:tc>
        <w:tc>
          <w:tcPr>
            <w:tcW w:w="3780" w:type="pct"/>
            <w:vAlign w:val="center"/>
          </w:tcPr>
          <w:p w14:paraId="7444392D" w14:textId="28BCB105"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Comprobante del Domicilio fiscal, mismo que deberá corresponder con la dirección proporcionada en el Anexo de acreditación, con vigencia no mayor a tres meses al día de la presentación y apertura de propuestas.</w:t>
            </w:r>
            <w:r w:rsidRPr="000C11B8">
              <w:rPr>
                <w:rFonts w:cs="Noto Sans"/>
                <w:sz w:val="14"/>
                <w:szCs w:val="16"/>
              </w:rPr>
              <w:t xml:space="preserve"> </w:t>
            </w:r>
            <w:r w:rsidRPr="000C11B8">
              <w:rPr>
                <w:rFonts w:cs="Noto Sans"/>
                <w:sz w:val="14"/>
                <w:szCs w:val="16"/>
                <w:lang w:eastAsia="ar-SA"/>
              </w:rPr>
              <w:t xml:space="preserve">También deberá coincidir con el alta de hacienda y a nombre del licitante, en caso de que no se encuentre a nombre del licitante deberá presentar escrito bajo protesta de decir verdad el motivo por </w:t>
            </w:r>
            <w:r w:rsidR="00393A48" w:rsidRPr="000C11B8">
              <w:rPr>
                <w:rFonts w:cs="Noto Sans"/>
                <w:sz w:val="14"/>
                <w:szCs w:val="16"/>
                <w:lang w:eastAsia="ar-SA"/>
              </w:rPr>
              <w:t>el</w:t>
            </w:r>
            <w:r w:rsidRPr="000C11B8">
              <w:rPr>
                <w:rFonts w:cs="Noto Sans"/>
                <w:sz w:val="14"/>
                <w:szCs w:val="16"/>
                <w:lang w:eastAsia="ar-SA"/>
              </w:rPr>
              <w:t xml:space="preserve"> cual no se encuentra a su nombre debiendo acreditar su dicho con documento idóneo que acredite su posesión (contrato de arrendamiento)</w:t>
            </w:r>
          </w:p>
        </w:tc>
        <w:tc>
          <w:tcPr>
            <w:tcW w:w="345" w:type="pct"/>
            <w:shd w:val="clear" w:color="auto" w:fill="auto"/>
            <w:vAlign w:val="center"/>
          </w:tcPr>
          <w:p w14:paraId="78525B0C" w14:textId="77777777" w:rsidR="009F7942" w:rsidRPr="000C11B8" w:rsidRDefault="009F7942" w:rsidP="004B6A96">
            <w:pPr>
              <w:rPr>
                <w:rFonts w:cs="Noto Sans"/>
                <w:noProof/>
                <w:sz w:val="14"/>
                <w:szCs w:val="16"/>
              </w:rPr>
            </w:pPr>
          </w:p>
        </w:tc>
        <w:tc>
          <w:tcPr>
            <w:tcW w:w="520" w:type="pct"/>
            <w:shd w:val="clear" w:color="auto" w:fill="auto"/>
            <w:vAlign w:val="center"/>
          </w:tcPr>
          <w:p w14:paraId="0A7BC430"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6D3C8C05" w14:textId="77777777" w:rsidTr="00643804">
        <w:trPr>
          <w:trHeight w:val="20"/>
          <w:jc w:val="center"/>
        </w:trPr>
        <w:tc>
          <w:tcPr>
            <w:tcW w:w="354" w:type="pct"/>
            <w:shd w:val="clear" w:color="auto" w:fill="auto"/>
            <w:vAlign w:val="center"/>
          </w:tcPr>
          <w:p w14:paraId="3CCF12EC" w14:textId="77777777" w:rsidR="009F7942" w:rsidRPr="000C11B8" w:rsidRDefault="009F7942" w:rsidP="004B6A96">
            <w:pPr>
              <w:rPr>
                <w:rFonts w:cs="Noto Sans"/>
                <w:noProof/>
                <w:sz w:val="14"/>
                <w:szCs w:val="16"/>
              </w:rPr>
            </w:pPr>
            <w:r w:rsidRPr="000C11B8">
              <w:rPr>
                <w:rFonts w:cs="Noto Sans"/>
                <w:noProof/>
                <w:sz w:val="14"/>
                <w:szCs w:val="16"/>
              </w:rPr>
              <w:t>4.1.9.10</w:t>
            </w:r>
          </w:p>
        </w:tc>
        <w:tc>
          <w:tcPr>
            <w:tcW w:w="3780" w:type="pct"/>
            <w:vAlign w:val="center"/>
          </w:tcPr>
          <w:p w14:paraId="6F15B00A" w14:textId="77777777" w:rsidR="009F7942" w:rsidRPr="000C11B8" w:rsidRDefault="009F7942" w:rsidP="004B6A96">
            <w:pPr>
              <w:rPr>
                <w:rFonts w:cs="Noto Sans"/>
                <w:sz w:val="14"/>
                <w:szCs w:val="16"/>
                <w:lang w:eastAsia="ar-SA"/>
              </w:rPr>
            </w:pPr>
            <w:r w:rsidRPr="000C11B8">
              <w:rPr>
                <w:rFonts w:cs="Noto Sans"/>
                <w:sz w:val="14"/>
                <w:szCs w:val="16"/>
                <w:lang w:eastAsia="ar-SA"/>
              </w:rPr>
              <w:t>Identificación oficial vigente con fotografía, (cartilla del servicio militar nacional, pasaporte, credencial para votar con fotografía o cédula profesional), de la persona que firme la proposición.</w:t>
            </w:r>
          </w:p>
        </w:tc>
        <w:tc>
          <w:tcPr>
            <w:tcW w:w="345" w:type="pct"/>
            <w:shd w:val="clear" w:color="auto" w:fill="auto"/>
            <w:vAlign w:val="center"/>
          </w:tcPr>
          <w:p w14:paraId="2E0F5456" w14:textId="77777777" w:rsidR="009F7942" w:rsidRPr="000C11B8" w:rsidRDefault="009F7942" w:rsidP="004B6A96">
            <w:pPr>
              <w:rPr>
                <w:rFonts w:cs="Noto Sans"/>
                <w:noProof/>
                <w:sz w:val="14"/>
                <w:szCs w:val="16"/>
              </w:rPr>
            </w:pPr>
          </w:p>
        </w:tc>
        <w:tc>
          <w:tcPr>
            <w:tcW w:w="520" w:type="pct"/>
            <w:shd w:val="clear" w:color="auto" w:fill="auto"/>
            <w:vAlign w:val="center"/>
          </w:tcPr>
          <w:p w14:paraId="1D2345E1"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7D8ACD62" w14:textId="77777777" w:rsidTr="00643804">
        <w:trPr>
          <w:trHeight w:val="20"/>
          <w:jc w:val="center"/>
        </w:trPr>
        <w:tc>
          <w:tcPr>
            <w:tcW w:w="354" w:type="pct"/>
            <w:shd w:val="clear" w:color="auto" w:fill="632423" w:themeFill="accent2" w:themeFillShade="80"/>
            <w:vAlign w:val="center"/>
          </w:tcPr>
          <w:p w14:paraId="46D4A05D" w14:textId="77777777" w:rsidR="009F7942" w:rsidRPr="000C11B8" w:rsidRDefault="009F7942" w:rsidP="004B6A96">
            <w:pPr>
              <w:rPr>
                <w:rFonts w:cs="Noto Sans"/>
                <w:noProof/>
                <w:color w:val="FFFFFF" w:themeColor="background1"/>
                <w:sz w:val="14"/>
                <w:szCs w:val="16"/>
              </w:rPr>
            </w:pPr>
          </w:p>
        </w:tc>
        <w:tc>
          <w:tcPr>
            <w:tcW w:w="3780" w:type="pct"/>
            <w:shd w:val="clear" w:color="auto" w:fill="632423" w:themeFill="accent2" w:themeFillShade="80"/>
            <w:vAlign w:val="center"/>
          </w:tcPr>
          <w:p w14:paraId="6618F60F" w14:textId="77777777" w:rsidR="009F7942" w:rsidRPr="000C11B8" w:rsidRDefault="009F7942" w:rsidP="004B6A96">
            <w:pPr>
              <w:rPr>
                <w:rFonts w:eastAsia="Times New Roman" w:cs="Noto Sans"/>
                <w:noProof/>
                <w:color w:val="FFFFFF" w:themeColor="background1"/>
                <w:sz w:val="14"/>
                <w:szCs w:val="16"/>
                <w:lang w:val="es-ES" w:eastAsia="ar-SA"/>
              </w:rPr>
            </w:pPr>
            <w:r w:rsidRPr="000C11B8">
              <w:rPr>
                <w:rFonts w:eastAsia="Times New Roman" w:cs="Noto Sans"/>
                <w:b/>
                <w:noProof/>
                <w:color w:val="FFFFFF" w:themeColor="background1"/>
                <w:sz w:val="14"/>
                <w:szCs w:val="16"/>
                <w:lang w:val="es-ES" w:eastAsia="ar-SA"/>
              </w:rPr>
              <w:t>PERSONAS FÍSICAS, DEBERÁN PRESENTAR:</w:t>
            </w:r>
          </w:p>
        </w:tc>
        <w:tc>
          <w:tcPr>
            <w:tcW w:w="345" w:type="pct"/>
            <w:shd w:val="clear" w:color="auto" w:fill="632423" w:themeFill="accent2" w:themeFillShade="80"/>
            <w:vAlign w:val="center"/>
          </w:tcPr>
          <w:p w14:paraId="66A49B54" w14:textId="77777777" w:rsidR="009F7942" w:rsidRPr="000C11B8" w:rsidRDefault="009F7942" w:rsidP="004B6A96">
            <w:pPr>
              <w:rPr>
                <w:rFonts w:cs="Noto Sans"/>
                <w:noProof/>
                <w:color w:val="FFFFFF" w:themeColor="background1"/>
                <w:sz w:val="14"/>
                <w:szCs w:val="16"/>
              </w:rPr>
            </w:pPr>
          </w:p>
        </w:tc>
        <w:tc>
          <w:tcPr>
            <w:tcW w:w="520" w:type="pct"/>
            <w:shd w:val="clear" w:color="auto" w:fill="632423" w:themeFill="accent2" w:themeFillShade="80"/>
            <w:vAlign w:val="center"/>
          </w:tcPr>
          <w:p w14:paraId="53E7C559" w14:textId="77777777" w:rsidR="009F7942" w:rsidRPr="000C11B8" w:rsidRDefault="009F7942" w:rsidP="004B6A96">
            <w:pPr>
              <w:rPr>
                <w:rFonts w:cs="Noto Sans"/>
                <w:noProof/>
                <w:color w:val="FFFFFF" w:themeColor="background1"/>
                <w:sz w:val="14"/>
                <w:szCs w:val="16"/>
                <w:lang w:val="es-ES"/>
              </w:rPr>
            </w:pPr>
          </w:p>
        </w:tc>
      </w:tr>
      <w:tr w:rsidR="009F7942" w:rsidRPr="000C11B8" w14:paraId="10FE04B2" w14:textId="77777777" w:rsidTr="00643804">
        <w:trPr>
          <w:trHeight w:val="20"/>
          <w:jc w:val="center"/>
        </w:trPr>
        <w:tc>
          <w:tcPr>
            <w:tcW w:w="354" w:type="pct"/>
            <w:shd w:val="clear" w:color="auto" w:fill="auto"/>
            <w:vAlign w:val="center"/>
          </w:tcPr>
          <w:p w14:paraId="50F61193" w14:textId="77777777" w:rsidR="009F7942" w:rsidRPr="000C11B8" w:rsidRDefault="009F7942" w:rsidP="004B6A96">
            <w:pPr>
              <w:rPr>
                <w:rFonts w:cs="Noto Sans"/>
                <w:noProof/>
                <w:sz w:val="14"/>
                <w:szCs w:val="16"/>
              </w:rPr>
            </w:pPr>
            <w:r w:rsidRPr="000C11B8">
              <w:rPr>
                <w:rFonts w:cs="Noto Sans"/>
                <w:noProof/>
                <w:sz w:val="14"/>
                <w:szCs w:val="16"/>
              </w:rPr>
              <w:t>4.1.9.11</w:t>
            </w:r>
          </w:p>
        </w:tc>
        <w:tc>
          <w:tcPr>
            <w:tcW w:w="3780" w:type="pct"/>
            <w:vAlign w:val="center"/>
          </w:tcPr>
          <w:p w14:paraId="0B0D20AD"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Acta de nacimiento, en su caso, la carta de naturalización respectiva expedida por la autoridad competente.</w:t>
            </w:r>
          </w:p>
        </w:tc>
        <w:tc>
          <w:tcPr>
            <w:tcW w:w="345" w:type="pct"/>
            <w:shd w:val="clear" w:color="auto" w:fill="auto"/>
            <w:vAlign w:val="center"/>
          </w:tcPr>
          <w:p w14:paraId="11AB5262" w14:textId="77777777" w:rsidR="009F7942" w:rsidRPr="000C11B8" w:rsidRDefault="009F7942" w:rsidP="004B6A96">
            <w:pPr>
              <w:rPr>
                <w:rFonts w:cs="Noto Sans"/>
                <w:noProof/>
                <w:sz w:val="14"/>
                <w:szCs w:val="16"/>
              </w:rPr>
            </w:pPr>
          </w:p>
        </w:tc>
        <w:tc>
          <w:tcPr>
            <w:tcW w:w="520" w:type="pct"/>
            <w:shd w:val="clear" w:color="auto" w:fill="auto"/>
            <w:vAlign w:val="center"/>
          </w:tcPr>
          <w:p w14:paraId="748442A7"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2DE65E34" w14:textId="77777777" w:rsidTr="00643804">
        <w:trPr>
          <w:trHeight w:val="20"/>
          <w:jc w:val="center"/>
        </w:trPr>
        <w:tc>
          <w:tcPr>
            <w:tcW w:w="354" w:type="pct"/>
            <w:shd w:val="clear" w:color="auto" w:fill="auto"/>
            <w:vAlign w:val="center"/>
          </w:tcPr>
          <w:p w14:paraId="7C06D63C" w14:textId="77777777" w:rsidR="009F7942" w:rsidRPr="000C11B8" w:rsidRDefault="009F7942" w:rsidP="004B6A96">
            <w:pPr>
              <w:rPr>
                <w:rFonts w:cs="Noto Sans"/>
                <w:noProof/>
                <w:sz w:val="14"/>
                <w:szCs w:val="16"/>
              </w:rPr>
            </w:pPr>
            <w:r w:rsidRPr="000C11B8">
              <w:rPr>
                <w:rFonts w:cs="Noto Sans"/>
                <w:noProof/>
                <w:sz w:val="14"/>
                <w:szCs w:val="16"/>
              </w:rPr>
              <w:t>4.1.9.12</w:t>
            </w:r>
          </w:p>
        </w:tc>
        <w:tc>
          <w:tcPr>
            <w:tcW w:w="3780" w:type="pct"/>
            <w:vAlign w:val="center"/>
          </w:tcPr>
          <w:p w14:paraId="2D55B721" w14:textId="4C787A06"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0C11B8">
              <w:rPr>
                <w:rFonts w:cs="Noto Sans"/>
                <w:sz w:val="14"/>
                <w:szCs w:val="16"/>
                <w:lang w:eastAsia="ar-SA"/>
              </w:rPr>
              <w:t>el</w:t>
            </w:r>
            <w:r w:rsidRPr="000C11B8">
              <w:rPr>
                <w:rFonts w:cs="Noto Sans"/>
                <w:sz w:val="14"/>
                <w:szCs w:val="16"/>
                <w:lang w:eastAsia="ar-SA"/>
              </w:rPr>
              <w:t xml:space="preserve"> cual no se encuentra a su nombre debiendo acreditar su dicho con documento idóneo que acredite su posesión (contrato de arrendamiento)</w:t>
            </w:r>
          </w:p>
        </w:tc>
        <w:tc>
          <w:tcPr>
            <w:tcW w:w="345" w:type="pct"/>
            <w:shd w:val="clear" w:color="auto" w:fill="auto"/>
            <w:vAlign w:val="center"/>
          </w:tcPr>
          <w:p w14:paraId="4C5F463A" w14:textId="77777777" w:rsidR="009F7942" w:rsidRPr="000C11B8" w:rsidRDefault="009F7942" w:rsidP="004B6A96">
            <w:pPr>
              <w:rPr>
                <w:rFonts w:cs="Noto Sans"/>
                <w:noProof/>
                <w:sz w:val="14"/>
                <w:szCs w:val="16"/>
              </w:rPr>
            </w:pPr>
          </w:p>
        </w:tc>
        <w:tc>
          <w:tcPr>
            <w:tcW w:w="520" w:type="pct"/>
            <w:shd w:val="clear" w:color="auto" w:fill="auto"/>
            <w:vAlign w:val="center"/>
          </w:tcPr>
          <w:p w14:paraId="7E1605B8"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10BFD8C9" w14:textId="77777777" w:rsidTr="00643804">
        <w:trPr>
          <w:trHeight w:val="20"/>
          <w:jc w:val="center"/>
        </w:trPr>
        <w:tc>
          <w:tcPr>
            <w:tcW w:w="354" w:type="pct"/>
            <w:shd w:val="clear" w:color="auto" w:fill="auto"/>
            <w:vAlign w:val="center"/>
          </w:tcPr>
          <w:p w14:paraId="79B8BC31" w14:textId="77777777" w:rsidR="009F7942" w:rsidRPr="000C11B8" w:rsidRDefault="009F7942" w:rsidP="004B6A96">
            <w:pPr>
              <w:rPr>
                <w:rFonts w:cs="Noto Sans"/>
                <w:noProof/>
                <w:sz w:val="14"/>
                <w:szCs w:val="16"/>
              </w:rPr>
            </w:pPr>
            <w:r w:rsidRPr="000C11B8">
              <w:rPr>
                <w:rFonts w:cs="Noto Sans"/>
                <w:noProof/>
                <w:sz w:val="14"/>
                <w:szCs w:val="16"/>
              </w:rPr>
              <w:t>4.1.9.13</w:t>
            </w:r>
          </w:p>
        </w:tc>
        <w:tc>
          <w:tcPr>
            <w:tcW w:w="3780" w:type="pct"/>
            <w:vAlign w:val="center"/>
          </w:tcPr>
          <w:p w14:paraId="3F1892B2" w14:textId="77777777" w:rsidR="009F7942" w:rsidRPr="000C11B8" w:rsidRDefault="009F7942" w:rsidP="004B6A96">
            <w:pPr>
              <w:rPr>
                <w:rFonts w:eastAsia="Times New Roman" w:cs="Noto Sans"/>
                <w:noProof/>
                <w:sz w:val="14"/>
                <w:szCs w:val="16"/>
                <w:lang w:val="es-ES" w:eastAsia="ar-SA"/>
              </w:rPr>
            </w:pPr>
            <w:r w:rsidRPr="000C11B8">
              <w:rPr>
                <w:rFonts w:cs="Noto Sans"/>
                <w:sz w:val="14"/>
                <w:szCs w:val="16"/>
                <w:lang w:eastAsia="ar-SA"/>
              </w:rPr>
              <w:t>Identificación oficial vigente con fotografía, (cartilla del servicio militar nacional, pasaporte, credencial para votar con fotografía o cédula profesional), tratándose de personas físicas.</w:t>
            </w:r>
          </w:p>
        </w:tc>
        <w:tc>
          <w:tcPr>
            <w:tcW w:w="345" w:type="pct"/>
            <w:shd w:val="clear" w:color="auto" w:fill="auto"/>
            <w:vAlign w:val="center"/>
          </w:tcPr>
          <w:p w14:paraId="2CC089E9" w14:textId="77777777" w:rsidR="009F7942" w:rsidRPr="000C11B8" w:rsidRDefault="009F7942" w:rsidP="004B6A96">
            <w:pPr>
              <w:rPr>
                <w:rFonts w:cs="Noto Sans"/>
                <w:noProof/>
                <w:sz w:val="14"/>
                <w:szCs w:val="16"/>
              </w:rPr>
            </w:pPr>
          </w:p>
        </w:tc>
        <w:tc>
          <w:tcPr>
            <w:tcW w:w="520" w:type="pct"/>
            <w:shd w:val="clear" w:color="auto" w:fill="auto"/>
            <w:vAlign w:val="center"/>
          </w:tcPr>
          <w:p w14:paraId="717781EA" w14:textId="77777777" w:rsidR="009F7942" w:rsidRPr="000C11B8" w:rsidRDefault="009F7942" w:rsidP="004B6A96">
            <w:pPr>
              <w:rPr>
                <w:rFonts w:cs="Noto Sans"/>
                <w:noProof/>
                <w:sz w:val="14"/>
                <w:szCs w:val="16"/>
              </w:rPr>
            </w:pPr>
            <w:r w:rsidRPr="000C11B8">
              <w:rPr>
                <w:rFonts w:cs="Noto Sans"/>
                <w:noProof/>
                <w:sz w:val="14"/>
                <w:szCs w:val="16"/>
                <w:lang w:val="es-ES"/>
              </w:rPr>
              <w:t>indispensable</w:t>
            </w:r>
          </w:p>
        </w:tc>
      </w:tr>
      <w:tr w:rsidR="009F7942" w:rsidRPr="000C11B8" w14:paraId="15113D20" w14:textId="77777777" w:rsidTr="00643804">
        <w:trPr>
          <w:trHeight w:val="20"/>
          <w:jc w:val="center"/>
        </w:trPr>
        <w:tc>
          <w:tcPr>
            <w:tcW w:w="354" w:type="pct"/>
            <w:tcBorders>
              <w:bottom w:val="single" w:sz="8" w:space="0" w:color="auto"/>
            </w:tcBorders>
            <w:shd w:val="clear" w:color="auto" w:fill="auto"/>
            <w:vAlign w:val="center"/>
            <w:hideMark/>
          </w:tcPr>
          <w:p w14:paraId="2AEC445A" w14:textId="77777777" w:rsidR="009F7942" w:rsidRPr="000C11B8" w:rsidRDefault="009F7942" w:rsidP="004B6A96">
            <w:pPr>
              <w:rPr>
                <w:rFonts w:cs="Noto Sans"/>
                <w:noProof/>
                <w:sz w:val="14"/>
                <w:szCs w:val="16"/>
              </w:rPr>
            </w:pPr>
            <w:r w:rsidRPr="000C11B8">
              <w:rPr>
                <w:rFonts w:cs="Noto Sans"/>
                <w:noProof/>
                <w:sz w:val="14"/>
                <w:szCs w:val="16"/>
              </w:rPr>
              <w:t>4.1.10</w:t>
            </w:r>
          </w:p>
        </w:tc>
        <w:tc>
          <w:tcPr>
            <w:tcW w:w="3780" w:type="pct"/>
            <w:tcBorders>
              <w:bottom w:val="single" w:sz="8" w:space="0" w:color="auto"/>
            </w:tcBorders>
            <w:vAlign w:val="center"/>
          </w:tcPr>
          <w:p w14:paraId="4507066A" w14:textId="77777777" w:rsidR="009F7942" w:rsidRPr="000C11B8" w:rsidRDefault="009F7942" w:rsidP="004B6A96">
            <w:pPr>
              <w:rPr>
                <w:rFonts w:cs="Noto Sans"/>
                <w:noProof/>
                <w:sz w:val="14"/>
                <w:szCs w:val="16"/>
                <w:lang w:val="es-ES_tradnl" w:eastAsia="ar-SA"/>
              </w:rPr>
            </w:pPr>
            <w:r w:rsidRPr="000C11B8">
              <w:rPr>
                <w:rFonts w:cs="Noto Sans"/>
                <w:sz w:val="14"/>
                <w:szCs w:val="16"/>
                <w:lang w:val="es-ES_tradnl"/>
              </w:rPr>
              <w:t xml:space="preserve">Se hace del conocimiento del licitante, que en términos de lo dispuesto por los Artículos </w:t>
            </w:r>
            <w:r w:rsidRPr="000C11B8">
              <w:rPr>
                <w:rFonts w:cs="Noto Sans"/>
                <w:b/>
                <w:sz w:val="14"/>
                <w:szCs w:val="16"/>
                <w:lang w:val="es-ES_tradnl"/>
              </w:rPr>
              <w:t>110 fracción XIII, 111 y 113 de la Ley Federal de Transparencia y Acceso a la Información Pública</w:t>
            </w:r>
            <w:r w:rsidRPr="000C11B8">
              <w:rPr>
                <w:rFonts w:cs="Noto Sans"/>
                <w:sz w:val="14"/>
                <w:szCs w:val="16"/>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0C11B8">
              <w:rPr>
                <w:rFonts w:cs="Noto Sans"/>
                <w:b/>
                <w:sz w:val="14"/>
                <w:szCs w:val="16"/>
                <w:lang w:val="es-ES_tradnl"/>
              </w:rPr>
              <w:t>Formato No. 7</w:t>
            </w:r>
            <w:r w:rsidRPr="000C11B8">
              <w:rPr>
                <w:rFonts w:cs="Noto Sans"/>
                <w:sz w:val="14"/>
                <w:szCs w:val="16"/>
                <w:lang w:val="es-ES_tradnl"/>
              </w:rPr>
              <w:t xml:space="preserve"> </w:t>
            </w:r>
            <w:r w:rsidRPr="000C11B8">
              <w:rPr>
                <w:rFonts w:cs="Noto Sans"/>
                <w:b/>
                <w:sz w:val="14"/>
                <w:szCs w:val="16"/>
                <w:lang w:val="es-ES_tradnl"/>
              </w:rPr>
              <w:t>“Formato relativo a la clasificación de la información reservada y confidencial”</w:t>
            </w:r>
            <w:r w:rsidRPr="000C11B8">
              <w:rPr>
                <w:rFonts w:cs="Noto Sans"/>
                <w:sz w:val="14"/>
                <w:szCs w:val="16"/>
                <w:lang w:val="es-ES_tradnl"/>
              </w:rPr>
              <w:t xml:space="preserve">  Cabe señalar que de no clasificarse la información por parte del Licitante en los términos </w:t>
            </w:r>
            <w:r w:rsidRPr="000C11B8">
              <w:rPr>
                <w:rFonts w:cs="Noto Sans"/>
                <w:sz w:val="14"/>
                <w:szCs w:val="16"/>
                <w:lang w:val="es-ES_tradnl"/>
              </w:rPr>
              <w:lastRenderedPageBreak/>
              <w:t>señalados, la información presentada como parte de su proposición técnica - legal económica tendrá tratamiento de información de carácter público.</w:t>
            </w:r>
          </w:p>
        </w:tc>
        <w:tc>
          <w:tcPr>
            <w:tcW w:w="345" w:type="pct"/>
            <w:tcBorders>
              <w:bottom w:val="single" w:sz="8" w:space="0" w:color="auto"/>
            </w:tcBorders>
            <w:shd w:val="clear" w:color="auto" w:fill="auto"/>
            <w:vAlign w:val="center"/>
            <w:hideMark/>
          </w:tcPr>
          <w:p w14:paraId="398DE28E" w14:textId="77777777" w:rsidR="009F7942" w:rsidRPr="000C11B8" w:rsidRDefault="00D05532" w:rsidP="004B6A96">
            <w:pPr>
              <w:rPr>
                <w:rFonts w:cs="Noto Sans"/>
                <w:noProof/>
                <w:sz w:val="14"/>
                <w:szCs w:val="16"/>
              </w:rPr>
            </w:pPr>
            <w:hyperlink w:anchor="FORMATO_9" w:history="1">
              <w:r w:rsidR="009F7942" w:rsidRPr="000C11B8">
                <w:rPr>
                  <w:rStyle w:val="Hipervnculo"/>
                  <w:rFonts w:eastAsia="Times New Roman" w:cs="Noto Sans"/>
                  <w:noProof/>
                  <w:sz w:val="14"/>
                  <w:szCs w:val="16"/>
                  <w:lang w:val="es-ES_tradnl" w:eastAsia="es-ES"/>
                </w:rPr>
                <w:t>Formato No. 7</w:t>
              </w:r>
            </w:hyperlink>
          </w:p>
        </w:tc>
        <w:tc>
          <w:tcPr>
            <w:tcW w:w="520" w:type="pct"/>
            <w:tcBorders>
              <w:bottom w:val="single" w:sz="8" w:space="0" w:color="auto"/>
            </w:tcBorders>
            <w:shd w:val="clear" w:color="auto" w:fill="auto"/>
            <w:vAlign w:val="center"/>
            <w:hideMark/>
          </w:tcPr>
          <w:p w14:paraId="13393775" w14:textId="77777777" w:rsidR="009F7942" w:rsidRPr="000C11B8" w:rsidRDefault="009F7942" w:rsidP="004B6A96">
            <w:pPr>
              <w:rPr>
                <w:rFonts w:cs="Noto Sans"/>
                <w:noProof/>
                <w:sz w:val="14"/>
                <w:szCs w:val="16"/>
              </w:rPr>
            </w:pPr>
            <w:r w:rsidRPr="000C11B8">
              <w:rPr>
                <w:rFonts w:cs="Noto Sans"/>
                <w:noProof/>
                <w:sz w:val="14"/>
                <w:szCs w:val="16"/>
                <w:lang w:val="es-ES"/>
              </w:rPr>
              <w:t>No indispensable</w:t>
            </w:r>
          </w:p>
        </w:tc>
      </w:tr>
    </w:tbl>
    <w:p w14:paraId="5162C240" w14:textId="77777777" w:rsidR="00A95AD4" w:rsidRPr="000C11B8" w:rsidRDefault="00A95AD4" w:rsidP="004B6A96">
      <w:pPr>
        <w:rPr>
          <w:rFonts w:cs="Noto Sans"/>
          <w:b/>
          <w:noProof/>
          <w:sz w:val="16"/>
          <w:szCs w:val="16"/>
          <w:lang w:val="es-ES_tradnl"/>
        </w:rPr>
      </w:pPr>
    </w:p>
    <w:p w14:paraId="08F9E2ED" w14:textId="75835C83" w:rsidR="006C4607" w:rsidRPr="000C11B8" w:rsidRDefault="00A95AD4" w:rsidP="004B6A96">
      <w:pPr>
        <w:rPr>
          <w:rFonts w:cs="Noto Sans"/>
          <w:noProof/>
          <w:sz w:val="16"/>
          <w:szCs w:val="16"/>
          <w:lang w:val="es-ES_tradnl"/>
        </w:rPr>
      </w:pPr>
      <w:r w:rsidRPr="000C11B8">
        <w:rPr>
          <w:rFonts w:cs="Noto Sans"/>
          <w:noProof/>
          <w:sz w:val="16"/>
          <w:szCs w:val="16"/>
          <w:lang w:val="es-ES_tradnl"/>
        </w:rPr>
        <w:t>4.2 Proposición Técnica</w:t>
      </w:r>
    </w:p>
    <w:tbl>
      <w:tblPr>
        <w:tblW w:w="5000" w:type="pct"/>
        <w:tblCellMar>
          <w:left w:w="70" w:type="dxa"/>
          <w:right w:w="70" w:type="dxa"/>
        </w:tblCellMar>
        <w:tblLook w:val="04A0" w:firstRow="1" w:lastRow="0" w:firstColumn="1" w:lastColumn="0" w:noHBand="0" w:noVBand="1"/>
      </w:tblPr>
      <w:tblGrid>
        <w:gridCol w:w="669"/>
        <w:gridCol w:w="8189"/>
        <w:gridCol w:w="709"/>
        <w:gridCol w:w="1111"/>
      </w:tblGrid>
      <w:tr w:rsidR="006C4607" w:rsidRPr="000C11B8" w14:paraId="68DEC322" w14:textId="77777777" w:rsidTr="00CF2A87">
        <w:trPr>
          <w:trHeight w:val="20"/>
        </w:trPr>
        <w:tc>
          <w:tcPr>
            <w:tcW w:w="313"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09773DD6" w14:textId="77777777" w:rsidR="006C4607" w:rsidRPr="000C11B8" w:rsidRDefault="006C4607" w:rsidP="004B6A96">
            <w:pPr>
              <w:rPr>
                <w:rFonts w:eastAsia="Times New Roman" w:cs="Noto Sans"/>
                <w:b/>
                <w:bCs/>
                <w:color w:val="FFFFFF"/>
                <w:sz w:val="12"/>
                <w:szCs w:val="16"/>
                <w:lang w:eastAsia="es-MX"/>
              </w:rPr>
            </w:pPr>
            <w:r w:rsidRPr="000C11B8">
              <w:rPr>
                <w:rFonts w:eastAsia="Times New Roman" w:cs="Noto Sans"/>
                <w:b/>
                <w:bCs/>
                <w:color w:val="FFFFFF"/>
                <w:sz w:val="12"/>
                <w:szCs w:val="16"/>
                <w:lang w:eastAsia="es-MX"/>
              </w:rPr>
              <w:t>Numeral</w:t>
            </w:r>
          </w:p>
        </w:tc>
        <w:tc>
          <w:tcPr>
            <w:tcW w:w="3835"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E8BFA35" w14:textId="77777777" w:rsidR="006C4607" w:rsidRPr="000C11B8" w:rsidRDefault="006C4607" w:rsidP="004B6A96">
            <w:pPr>
              <w:rPr>
                <w:rFonts w:eastAsia="Times New Roman" w:cs="Noto Sans"/>
                <w:b/>
                <w:bCs/>
                <w:color w:val="FFFFFF"/>
                <w:sz w:val="12"/>
                <w:szCs w:val="16"/>
                <w:lang w:eastAsia="es-MX"/>
              </w:rPr>
            </w:pPr>
            <w:r w:rsidRPr="000C11B8">
              <w:rPr>
                <w:rFonts w:eastAsia="Times New Roman" w:cs="Noto Sans"/>
                <w:b/>
                <w:bCs/>
                <w:color w:val="FFFFFF"/>
                <w:sz w:val="12"/>
                <w:szCs w:val="16"/>
                <w:lang w:eastAsia="es-MX"/>
              </w:rPr>
              <w:t>Documentación relativa a la Proposición Técnica</w:t>
            </w:r>
          </w:p>
        </w:tc>
        <w:tc>
          <w:tcPr>
            <w:tcW w:w="33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B0A9753" w14:textId="77777777" w:rsidR="006C4607" w:rsidRPr="000C11B8" w:rsidRDefault="006C4607" w:rsidP="004B6A96">
            <w:pPr>
              <w:rPr>
                <w:rFonts w:eastAsia="Times New Roman" w:cs="Noto Sans"/>
                <w:b/>
                <w:bCs/>
                <w:color w:val="FFFFFF"/>
                <w:sz w:val="12"/>
                <w:szCs w:val="16"/>
                <w:lang w:eastAsia="es-MX"/>
              </w:rPr>
            </w:pPr>
            <w:r w:rsidRPr="000C11B8">
              <w:rPr>
                <w:rFonts w:eastAsia="Times New Roman" w:cs="Noto Sans"/>
                <w:b/>
                <w:bCs/>
                <w:color w:val="FFFFFF"/>
                <w:sz w:val="12"/>
                <w:szCs w:val="16"/>
                <w:lang w:eastAsia="es-MX"/>
              </w:rPr>
              <w:t>Formato</w:t>
            </w:r>
          </w:p>
        </w:tc>
        <w:tc>
          <w:tcPr>
            <w:tcW w:w="520"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005C1D5A" w14:textId="77777777" w:rsidR="006C4607" w:rsidRPr="000C11B8" w:rsidRDefault="006C4607" w:rsidP="004B6A96">
            <w:pPr>
              <w:rPr>
                <w:rFonts w:eastAsia="Times New Roman" w:cs="Noto Sans"/>
                <w:b/>
                <w:bCs/>
                <w:color w:val="FFFFFF"/>
                <w:sz w:val="12"/>
                <w:szCs w:val="16"/>
                <w:lang w:eastAsia="es-MX"/>
              </w:rPr>
            </w:pPr>
            <w:r w:rsidRPr="000C11B8">
              <w:rPr>
                <w:rFonts w:eastAsia="Times New Roman" w:cs="Noto Sans"/>
                <w:b/>
                <w:bCs/>
                <w:color w:val="FFFFFF"/>
                <w:sz w:val="12"/>
                <w:szCs w:val="16"/>
                <w:lang w:eastAsia="es-MX"/>
              </w:rPr>
              <w:t>El incumplimiento de este punto es causa de desechamiento técnico</w:t>
            </w:r>
          </w:p>
        </w:tc>
      </w:tr>
      <w:tr w:rsidR="0052603B" w:rsidRPr="000C11B8" w14:paraId="21CE9C3B"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4F0ED75" w14:textId="560AED05"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4.2.1</w:t>
            </w:r>
          </w:p>
        </w:tc>
        <w:tc>
          <w:tcPr>
            <w:tcW w:w="3835" w:type="pct"/>
            <w:tcBorders>
              <w:top w:val="nil"/>
              <w:left w:val="nil"/>
              <w:bottom w:val="single" w:sz="8" w:space="0" w:color="auto"/>
              <w:right w:val="single" w:sz="8" w:space="0" w:color="auto"/>
            </w:tcBorders>
            <w:shd w:val="clear" w:color="auto" w:fill="auto"/>
            <w:vAlign w:val="center"/>
          </w:tcPr>
          <w:p w14:paraId="69D27E43" w14:textId="14A7A2D4" w:rsidR="0052603B" w:rsidRPr="000C11B8" w:rsidRDefault="0052603B" w:rsidP="004B6A96">
            <w:pPr>
              <w:rPr>
                <w:rFonts w:eastAsia="Times New Roman" w:cs="Noto Sans"/>
                <w:color w:val="000000"/>
                <w:sz w:val="14"/>
                <w:szCs w:val="14"/>
                <w:lang w:eastAsia="es-MX"/>
              </w:rPr>
            </w:pPr>
            <w:r w:rsidRPr="000C11B8">
              <w:rPr>
                <w:rFonts w:cs="Noto Sans"/>
                <w:color w:val="000000"/>
                <w:sz w:val="14"/>
                <w:szCs w:val="18"/>
                <w:lang w:eastAsia="es-MX"/>
              </w:rPr>
              <w:t>Copia simple del Registro Sanitario, vigente, expedido por la COFEPRIS</w:t>
            </w:r>
          </w:p>
        </w:tc>
        <w:tc>
          <w:tcPr>
            <w:tcW w:w="332" w:type="pct"/>
            <w:tcBorders>
              <w:top w:val="nil"/>
              <w:left w:val="nil"/>
              <w:bottom w:val="single" w:sz="8" w:space="0" w:color="auto"/>
              <w:right w:val="single" w:sz="8" w:space="0" w:color="auto"/>
            </w:tcBorders>
            <w:shd w:val="clear" w:color="auto" w:fill="auto"/>
            <w:vAlign w:val="center"/>
          </w:tcPr>
          <w:p w14:paraId="4B42CB99" w14:textId="3612870F"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5C897EB4"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r w:rsidR="0052603B" w:rsidRPr="000C11B8" w14:paraId="533B98F5"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E4C38F0" w14:textId="4DD69D2F"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4.2.2</w:t>
            </w:r>
          </w:p>
        </w:tc>
        <w:tc>
          <w:tcPr>
            <w:tcW w:w="3835" w:type="pct"/>
            <w:tcBorders>
              <w:top w:val="nil"/>
              <w:left w:val="nil"/>
              <w:bottom w:val="single" w:sz="8" w:space="0" w:color="auto"/>
              <w:right w:val="single" w:sz="8" w:space="0" w:color="auto"/>
            </w:tcBorders>
            <w:shd w:val="clear" w:color="auto" w:fill="auto"/>
            <w:vAlign w:val="center"/>
          </w:tcPr>
          <w:p w14:paraId="1D30F6D4" w14:textId="7E1E67FE" w:rsidR="0052603B" w:rsidRPr="000C11B8" w:rsidRDefault="0052603B" w:rsidP="004B6A96">
            <w:pPr>
              <w:rPr>
                <w:rFonts w:eastAsia="Times New Roman" w:cs="Noto Sans"/>
                <w:color w:val="000000"/>
                <w:sz w:val="14"/>
                <w:szCs w:val="14"/>
                <w:lang w:eastAsia="es-MX"/>
              </w:rPr>
            </w:pPr>
            <w:r w:rsidRPr="000C11B8">
              <w:rPr>
                <w:rFonts w:cs="Noto Sans"/>
                <w:color w:val="000000"/>
                <w:sz w:val="14"/>
                <w:szCs w:val="18"/>
                <w:lang w:eastAsia="es-MX"/>
              </w:rPr>
              <w:t>Copia simple del Certificado de calidad ISO-9001-2015 o ISO-13485:2016 o JIS o MDSAP o FDA o CE, vigentes, a nombre del fabricante, así como del licitante de los bienes</w:t>
            </w:r>
          </w:p>
        </w:tc>
        <w:tc>
          <w:tcPr>
            <w:tcW w:w="332" w:type="pct"/>
            <w:tcBorders>
              <w:top w:val="nil"/>
              <w:left w:val="nil"/>
              <w:bottom w:val="single" w:sz="8" w:space="0" w:color="auto"/>
              <w:right w:val="single" w:sz="8" w:space="0" w:color="auto"/>
            </w:tcBorders>
            <w:shd w:val="clear" w:color="auto" w:fill="auto"/>
            <w:vAlign w:val="center"/>
          </w:tcPr>
          <w:p w14:paraId="7A79D9DC" w14:textId="7FD41107"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2FA7CBA0"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r w:rsidR="0052603B" w:rsidRPr="000C11B8" w14:paraId="66475030"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3067D50F" w14:textId="10B54206"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4.2.3</w:t>
            </w:r>
          </w:p>
        </w:tc>
        <w:tc>
          <w:tcPr>
            <w:tcW w:w="3835" w:type="pct"/>
            <w:tcBorders>
              <w:top w:val="nil"/>
              <w:left w:val="nil"/>
              <w:bottom w:val="single" w:sz="8" w:space="0" w:color="auto"/>
              <w:right w:val="single" w:sz="8" w:space="0" w:color="auto"/>
            </w:tcBorders>
            <w:shd w:val="clear" w:color="auto" w:fill="auto"/>
            <w:vAlign w:val="center"/>
          </w:tcPr>
          <w:p w14:paraId="1A656310" w14:textId="6F887854" w:rsidR="0052603B" w:rsidRPr="000C11B8" w:rsidRDefault="0052603B" w:rsidP="004B6A96">
            <w:pPr>
              <w:rPr>
                <w:rFonts w:eastAsia="Times New Roman" w:cs="Noto Sans"/>
                <w:color w:val="000000"/>
                <w:sz w:val="14"/>
                <w:szCs w:val="14"/>
                <w:lang w:eastAsia="es-MX"/>
              </w:rPr>
            </w:pPr>
            <w:r w:rsidRPr="000C11B8">
              <w:rPr>
                <w:rFonts w:cs="Noto Sans"/>
                <w:color w:val="000000"/>
                <w:sz w:val="14"/>
                <w:szCs w:val="18"/>
                <w:lang w:eastAsia="es-MX"/>
              </w:rPr>
              <w:t>En su caso, Copia simple del Certificado de Buenas Prácticas de Fabricación, vigente, emitido por la COFEPRIS, a nombre del fabricante de los bienes y/o su representante legal,</w:t>
            </w:r>
          </w:p>
        </w:tc>
        <w:tc>
          <w:tcPr>
            <w:tcW w:w="332" w:type="pct"/>
            <w:tcBorders>
              <w:top w:val="nil"/>
              <w:left w:val="nil"/>
              <w:bottom w:val="single" w:sz="8" w:space="0" w:color="auto"/>
              <w:right w:val="single" w:sz="8" w:space="0" w:color="auto"/>
            </w:tcBorders>
            <w:shd w:val="clear" w:color="auto" w:fill="auto"/>
            <w:vAlign w:val="center"/>
          </w:tcPr>
          <w:p w14:paraId="3E9622A5" w14:textId="059E3DCC"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20BBF8DF"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r w:rsidR="0052603B" w:rsidRPr="000C11B8" w14:paraId="2046D7A4"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58DC1EB9" w14:textId="4FB1EED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4.2.4</w:t>
            </w:r>
          </w:p>
        </w:tc>
        <w:tc>
          <w:tcPr>
            <w:tcW w:w="3835" w:type="pct"/>
            <w:tcBorders>
              <w:top w:val="nil"/>
              <w:left w:val="nil"/>
              <w:bottom w:val="single" w:sz="8" w:space="0" w:color="auto"/>
              <w:right w:val="single" w:sz="8" w:space="0" w:color="auto"/>
            </w:tcBorders>
            <w:shd w:val="clear" w:color="auto" w:fill="auto"/>
            <w:vAlign w:val="center"/>
          </w:tcPr>
          <w:p w14:paraId="0F937E85" w14:textId="617D0E7F" w:rsidR="0052603B" w:rsidRPr="000C11B8" w:rsidRDefault="0052603B" w:rsidP="004B6A96">
            <w:pPr>
              <w:rPr>
                <w:rFonts w:eastAsia="Times New Roman" w:cs="Noto Sans"/>
                <w:color w:val="000000"/>
                <w:sz w:val="14"/>
                <w:szCs w:val="14"/>
                <w:lang w:eastAsia="es-MX"/>
              </w:rPr>
            </w:pPr>
            <w:r w:rsidRPr="000C11B8">
              <w:rPr>
                <w:rFonts w:cs="Noto Sans"/>
                <w:color w:val="000000"/>
                <w:sz w:val="14"/>
                <w:szCs w:val="18"/>
                <w:lang w:eastAsia="es-MX"/>
              </w:rPr>
              <w:t>Carta bajo protesta de decir verdad, firmado por el representante legal, en el que se indique de manera enunciativa mas no limitativa que la importación de los bienes se realizará al amparo de la legislación aduanera.</w:t>
            </w:r>
          </w:p>
        </w:tc>
        <w:tc>
          <w:tcPr>
            <w:tcW w:w="332" w:type="pct"/>
            <w:tcBorders>
              <w:top w:val="nil"/>
              <w:left w:val="nil"/>
              <w:bottom w:val="single" w:sz="8" w:space="0" w:color="auto"/>
              <w:right w:val="single" w:sz="8" w:space="0" w:color="auto"/>
            </w:tcBorders>
            <w:shd w:val="clear" w:color="auto" w:fill="auto"/>
            <w:vAlign w:val="center"/>
          </w:tcPr>
          <w:p w14:paraId="28696998" w14:textId="22B55F27"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6F04A550"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r w:rsidR="0052603B" w:rsidRPr="000C11B8" w14:paraId="2A3663BC"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58CB5F81" w14:textId="441EB63B"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4.2.5</w:t>
            </w:r>
          </w:p>
        </w:tc>
        <w:tc>
          <w:tcPr>
            <w:tcW w:w="3835" w:type="pct"/>
            <w:tcBorders>
              <w:top w:val="nil"/>
              <w:left w:val="nil"/>
              <w:bottom w:val="single" w:sz="8" w:space="0" w:color="auto"/>
              <w:right w:val="single" w:sz="8" w:space="0" w:color="auto"/>
            </w:tcBorders>
            <w:shd w:val="clear" w:color="auto" w:fill="auto"/>
            <w:vAlign w:val="center"/>
          </w:tcPr>
          <w:p w14:paraId="0D1BC929" w14:textId="15A21234" w:rsidR="0052603B" w:rsidRPr="000C11B8" w:rsidRDefault="0052603B" w:rsidP="004B6A96">
            <w:pPr>
              <w:rPr>
                <w:rFonts w:eastAsia="Times New Roman" w:cs="Noto Sans"/>
                <w:color w:val="000000"/>
                <w:sz w:val="14"/>
                <w:szCs w:val="14"/>
                <w:lang w:eastAsia="es-MX"/>
              </w:rPr>
            </w:pPr>
            <w:r w:rsidRPr="000C11B8">
              <w:rPr>
                <w:rFonts w:cs="Noto Sans"/>
                <w:sz w:val="14"/>
                <w:szCs w:val="16"/>
              </w:rPr>
              <w:t>Folletos, catálogos y fotografías, instructivos o manuales de uso debidamente referenciados</w:t>
            </w:r>
          </w:p>
        </w:tc>
        <w:tc>
          <w:tcPr>
            <w:tcW w:w="332" w:type="pct"/>
            <w:tcBorders>
              <w:top w:val="nil"/>
              <w:left w:val="nil"/>
              <w:bottom w:val="single" w:sz="8" w:space="0" w:color="auto"/>
              <w:right w:val="single" w:sz="8" w:space="0" w:color="auto"/>
            </w:tcBorders>
            <w:shd w:val="clear" w:color="auto" w:fill="auto"/>
            <w:vAlign w:val="center"/>
          </w:tcPr>
          <w:p w14:paraId="7E00CF94" w14:textId="23101CCF"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00286EFC"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r w:rsidR="0052603B" w:rsidRPr="000C11B8" w14:paraId="71970A17"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39CE0E5" w14:textId="257A8EF2"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4.2.6</w:t>
            </w:r>
          </w:p>
        </w:tc>
        <w:tc>
          <w:tcPr>
            <w:tcW w:w="3835" w:type="pct"/>
            <w:tcBorders>
              <w:top w:val="nil"/>
              <w:left w:val="nil"/>
              <w:bottom w:val="single" w:sz="8" w:space="0" w:color="auto"/>
              <w:right w:val="single" w:sz="8" w:space="0" w:color="auto"/>
            </w:tcBorders>
            <w:shd w:val="clear" w:color="auto" w:fill="auto"/>
            <w:vAlign w:val="center"/>
          </w:tcPr>
          <w:p w14:paraId="346C5888" w14:textId="05A1163B" w:rsidR="0052603B" w:rsidRPr="000C11B8" w:rsidRDefault="0052603B" w:rsidP="004B6A96">
            <w:pPr>
              <w:rPr>
                <w:rFonts w:eastAsia="Times New Roman" w:cs="Noto Sans"/>
                <w:color w:val="000000"/>
                <w:sz w:val="14"/>
                <w:szCs w:val="14"/>
                <w:lang w:eastAsia="es-MX"/>
              </w:rPr>
            </w:pPr>
            <w:r w:rsidRPr="000C11B8">
              <w:rPr>
                <w:rFonts w:eastAsia="Calibri" w:cs="Noto Sans"/>
                <w:bCs/>
                <w:sz w:val="14"/>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tc>
        <w:tc>
          <w:tcPr>
            <w:tcW w:w="332" w:type="pct"/>
            <w:tcBorders>
              <w:top w:val="nil"/>
              <w:left w:val="nil"/>
              <w:bottom w:val="single" w:sz="8" w:space="0" w:color="auto"/>
              <w:right w:val="single" w:sz="8" w:space="0" w:color="auto"/>
            </w:tcBorders>
            <w:shd w:val="clear" w:color="auto" w:fill="auto"/>
            <w:vAlign w:val="center"/>
          </w:tcPr>
          <w:p w14:paraId="3B8D1ABF" w14:textId="3C2DE92C"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2F47D3D9"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r w:rsidR="0052603B" w:rsidRPr="000C11B8" w14:paraId="281C40EC" w14:textId="77777777" w:rsidTr="00CF2A87">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A6B0187" w14:textId="02ADFDE8"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4.2.7</w:t>
            </w:r>
          </w:p>
        </w:tc>
        <w:tc>
          <w:tcPr>
            <w:tcW w:w="3835" w:type="pct"/>
            <w:tcBorders>
              <w:top w:val="nil"/>
              <w:left w:val="nil"/>
              <w:bottom w:val="single" w:sz="8" w:space="0" w:color="auto"/>
              <w:right w:val="single" w:sz="8" w:space="0" w:color="auto"/>
            </w:tcBorders>
            <w:shd w:val="clear" w:color="auto" w:fill="auto"/>
            <w:vAlign w:val="center"/>
          </w:tcPr>
          <w:p w14:paraId="0FDE97E6" w14:textId="77777777" w:rsidR="0052603B" w:rsidRPr="000C11B8" w:rsidRDefault="0052603B" w:rsidP="00085DBA">
            <w:pPr>
              <w:ind w:right="48"/>
              <w:contextualSpacing/>
              <w:rPr>
                <w:rFonts w:eastAsia="Calibri" w:cs="Noto Sans"/>
                <w:bCs/>
                <w:sz w:val="14"/>
                <w:szCs w:val="16"/>
              </w:rPr>
            </w:pPr>
            <w:r w:rsidRPr="000C11B8">
              <w:rPr>
                <w:rFonts w:eastAsia="Calibri" w:cs="Noto Sans"/>
                <w:bCs/>
                <w:sz w:val="14"/>
                <w:szCs w:val="16"/>
              </w:rPr>
              <w:t xml:space="preserve">Escritos en papel membretado, firmados por el representante legal del proveedor en donde: </w:t>
            </w:r>
          </w:p>
          <w:p w14:paraId="69760A73"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Garanticen por 12 meses los insumos ofertados contra vicios ocultos, problemas de fabricación o cualquier daño que presenten esto a partir de la fecha de recepción de los insumos a las unidades médicas.</w:t>
            </w:r>
          </w:p>
          <w:p w14:paraId="707BCAF2"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Se responsabilizan en entregar insumos nuevos (no usados y ni reciclados), de reciente fabricación y que se entregaran en óptimas condiciones para ser utilizados por el Instituto.</w:t>
            </w:r>
          </w:p>
          <w:p w14:paraId="582598B4"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356015B8"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Se señale que los insumos ofertados por el licitante serán 100% compatibles con los modelos de los equipos médicos, en los cuales serán utilizados los insumos y que no causarán daño en el funcionamiento y operación de estos.</w:t>
            </w:r>
          </w:p>
          <w:p w14:paraId="422E1600"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En el que manifiesta no encontrarse sancionado como empresa o producto en el país de origen, ni por la Secretaría de Salud y/o COFEPRIS.</w:t>
            </w:r>
          </w:p>
          <w:p w14:paraId="7D0ED5E3"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D306824" w14:textId="77777777" w:rsidR="0052603B" w:rsidRPr="000C11B8" w:rsidRDefault="0052603B" w:rsidP="002C434B">
            <w:pPr>
              <w:numPr>
                <w:ilvl w:val="0"/>
                <w:numId w:val="206"/>
              </w:numPr>
              <w:tabs>
                <w:tab w:val="left" w:pos="-349"/>
              </w:tabs>
              <w:suppressAutoHyphens/>
              <w:ind w:left="142" w:right="48" w:firstLine="142"/>
              <w:rPr>
                <w:rFonts w:cs="Noto Sans"/>
                <w:sz w:val="14"/>
              </w:rPr>
            </w:pPr>
            <w:r w:rsidRPr="000C11B8">
              <w:rPr>
                <w:rFonts w:cs="Noto Sans"/>
                <w:sz w:val="14"/>
              </w:rPr>
              <w:t xml:space="preserve">Se presente álbum fotográfico, así como las tarjetas de circulación a nombre del licitante de al menos </w:t>
            </w:r>
            <w:r w:rsidRPr="000C11B8">
              <w:rPr>
                <w:rFonts w:cs="Noto Sans"/>
                <w:sz w:val="14"/>
                <w:szCs w:val="16"/>
              </w:rPr>
              <w:t>2 unidades de reparto para entrega y distribución de insumos, mismas que no deberán tener antigüedad mayor a 5 años contados a partir de la fecha de recepción de la propuesta.</w:t>
            </w:r>
          </w:p>
          <w:p w14:paraId="0517FE87" w14:textId="77777777" w:rsidR="0052603B" w:rsidRPr="000C11B8" w:rsidRDefault="0052603B" w:rsidP="002C434B">
            <w:pPr>
              <w:numPr>
                <w:ilvl w:val="0"/>
                <w:numId w:val="206"/>
              </w:numPr>
              <w:tabs>
                <w:tab w:val="left" w:pos="-349"/>
              </w:tabs>
              <w:suppressAutoHyphens/>
              <w:ind w:left="142" w:right="48" w:firstLine="142"/>
              <w:rPr>
                <w:rFonts w:cs="Noto Sans"/>
                <w:color w:val="000000"/>
                <w:sz w:val="14"/>
                <w:szCs w:val="18"/>
                <w:lang w:eastAsia="es-MX"/>
              </w:rPr>
            </w:pPr>
            <w:r w:rsidRPr="000C11B8">
              <w:rPr>
                <w:rFonts w:cs="Noto Sans"/>
                <w:sz w:val="14"/>
              </w:rPr>
              <w:t>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expertiz de la empresa en el ramo, en el estado de Querétaro.</w:t>
            </w:r>
          </w:p>
          <w:p w14:paraId="0626648C" w14:textId="048C4588" w:rsidR="0052603B" w:rsidRPr="000C11B8" w:rsidRDefault="0052603B" w:rsidP="004B6A96">
            <w:pPr>
              <w:rPr>
                <w:rFonts w:eastAsia="Times New Roman" w:cs="Noto Sans"/>
                <w:color w:val="000000"/>
                <w:sz w:val="14"/>
                <w:szCs w:val="14"/>
                <w:lang w:eastAsia="es-MX"/>
              </w:rPr>
            </w:pPr>
            <w:r w:rsidRPr="000C11B8">
              <w:rPr>
                <w:rFonts w:cs="Noto Sans"/>
                <w:sz w:val="14"/>
              </w:rPr>
              <w:t>Se presente álbum fotográfico del local y/o bodega en la que se prestará el servicio, mismo que deberá estar establecido en la zona conurbada de Santiago de Querétaro.</w:t>
            </w:r>
          </w:p>
        </w:tc>
        <w:tc>
          <w:tcPr>
            <w:tcW w:w="332" w:type="pct"/>
            <w:tcBorders>
              <w:top w:val="nil"/>
              <w:left w:val="nil"/>
              <w:bottom w:val="single" w:sz="8" w:space="0" w:color="auto"/>
              <w:right w:val="single" w:sz="8" w:space="0" w:color="auto"/>
            </w:tcBorders>
            <w:shd w:val="clear" w:color="auto" w:fill="auto"/>
            <w:vAlign w:val="center"/>
          </w:tcPr>
          <w:p w14:paraId="09EC13CC" w14:textId="48570AC2" w:rsidR="0052603B" w:rsidRPr="000C11B8" w:rsidRDefault="0052603B" w:rsidP="004B6A96">
            <w:pPr>
              <w:rPr>
                <w:rFonts w:eastAsia="Times New Roman" w:cs="Noto Sans"/>
                <w:color w:val="000000"/>
                <w:sz w:val="14"/>
                <w:szCs w:val="14"/>
                <w:lang w:eastAsia="es-MX"/>
              </w:rPr>
            </w:pPr>
          </w:p>
        </w:tc>
        <w:tc>
          <w:tcPr>
            <w:tcW w:w="520" w:type="pct"/>
            <w:tcBorders>
              <w:top w:val="nil"/>
              <w:left w:val="nil"/>
              <w:bottom w:val="single" w:sz="8" w:space="0" w:color="auto"/>
              <w:right w:val="single" w:sz="8" w:space="0" w:color="auto"/>
            </w:tcBorders>
            <w:shd w:val="clear" w:color="auto" w:fill="auto"/>
            <w:vAlign w:val="center"/>
            <w:hideMark/>
          </w:tcPr>
          <w:p w14:paraId="40C030C8" w14:textId="77777777" w:rsidR="0052603B" w:rsidRPr="000C11B8" w:rsidRDefault="0052603B" w:rsidP="004B6A96">
            <w:pPr>
              <w:rPr>
                <w:rFonts w:eastAsia="Times New Roman" w:cs="Noto Sans"/>
                <w:color w:val="000000"/>
                <w:sz w:val="14"/>
                <w:szCs w:val="14"/>
                <w:lang w:eastAsia="es-MX"/>
              </w:rPr>
            </w:pPr>
            <w:r w:rsidRPr="000C11B8">
              <w:rPr>
                <w:rFonts w:eastAsia="Times New Roman" w:cs="Noto Sans"/>
                <w:color w:val="000000"/>
                <w:sz w:val="14"/>
                <w:szCs w:val="14"/>
                <w:lang w:eastAsia="es-MX"/>
              </w:rPr>
              <w:t>SI</w:t>
            </w:r>
          </w:p>
        </w:tc>
      </w:tr>
    </w:tbl>
    <w:p w14:paraId="04B5F357" w14:textId="77777777" w:rsidR="00186F92" w:rsidRPr="000C11B8" w:rsidRDefault="00186F92" w:rsidP="004B6A96">
      <w:pPr>
        <w:rPr>
          <w:rFonts w:cs="Noto Sans"/>
          <w:noProof/>
          <w:sz w:val="16"/>
          <w:szCs w:val="16"/>
          <w:lang w:val="es-ES_tradnl"/>
        </w:rPr>
      </w:pPr>
    </w:p>
    <w:p w14:paraId="25347EB4" w14:textId="77777777" w:rsidR="00A95AD4" w:rsidRPr="000C11B8" w:rsidRDefault="00A95AD4" w:rsidP="004B6A96">
      <w:pPr>
        <w:rPr>
          <w:rFonts w:cs="Noto Sans"/>
          <w:noProof/>
          <w:sz w:val="16"/>
          <w:szCs w:val="16"/>
          <w:lang w:val="es-ES_tradnl"/>
        </w:rPr>
      </w:pPr>
      <w:r w:rsidRPr="000C11B8">
        <w:rPr>
          <w:rFonts w:cs="Noto Sans"/>
          <w:noProof/>
          <w:sz w:val="16"/>
          <w:szCs w:val="16"/>
          <w:lang w:val="es-ES_tradnl"/>
        </w:rPr>
        <w:t>4.3 Proposición Económica</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67"/>
        <w:gridCol w:w="767"/>
        <w:gridCol w:w="1187"/>
      </w:tblGrid>
      <w:tr w:rsidR="00A95AD4" w:rsidRPr="000C11B8" w14:paraId="5AD87994" w14:textId="77777777" w:rsidTr="006B36DC">
        <w:trPr>
          <w:trHeight w:val="191"/>
          <w:tblHeader/>
          <w:jc w:val="center"/>
        </w:trPr>
        <w:tc>
          <w:tcPr>
            <w:tcW w:w="354" w:type="pct"/>
            <w:vMerge w:val="restart"/>
            <w:shd w:val="clear" w:color="auto" w:fill="632423" w:themeFill="accent2" w:themeFillShade="80"/>
            <w:vAlign w:val="center"/>
          </w:tcPr>
          <w:p w14:paraId="56F1D996" w14:textId="77777777" w:rsidR="00A95AD4" w:rsidRPr="000C11B8" w:rsidRDefault="00A95AD4" w:rsidP="004B6A96">
            <w:pPr>
              <w:rPr>
                <w:rFonts w:eastAsia="Times New Roman" w:cs="Noto Sans"/>
                <w:b/>
                <w:bCs/>
                <w:color w:val="FFFFFF"/>
                <w:sz w:val="14"/>
                <w:szCs w:val="14"/>
                <w:lang w:eastAsia="es-MX"/>
              </w:rPr>
            </w:pPr>
            <w:r w:rsidRPr="000C11B8">
              <w:rPr>
                <w:rFonts w:eastAsia="Times New Roman" w:cs="Noto Sans"/>
                <w:b/>
                <w:bCs/>
                <w:color w:val="FFFFFF"/>
                <w:sz w:val="14"/>
                <w:szCs w:val="14"/>
                <w:lang w:eastAsia="es-MX"/>
              </w:rPr>
              <w:t>Numeral</w:t>
            </w:r>
          </w:p>
        </w:tc>
        <w:tc>
          <w:tcPr>
            <w:tcW w:w="3731" w:type="pct"/>
            <w:vMerge w:val="restart"/>
            <w:shd w:val="clear" w:color="auto" w:fill="632423" w:themeFill="accent2" w:themeFillShade="80"/>
            <w:vAlign w:val="center"/>
          </w:tcPr>
          <w:p w14:paraId="173531F3" w14:textId="77777777" w:rsidR="00A95AD4" w:rsidRPr="000C11B8" w:rsidRDefault="00A95AD4" w:rsidP="004B6A96">
            <w:pPr>
              <w:rPr>
                <w:rFonts w:eastAsia="Times New Roman" w:cs="Noto Sans"/>
                <w:b/>
                <w:bCs/>
                <w:color w:val="FFFFFF"/>
                <w:sz w:val="14"/>
                <w:szCs w:val="14"/>
                <w:lang w:eastAsia="es-MX"/>
              </w:rPr>
            </w:pPr>
            <w:r w:rsidRPr="000C11B8">
              <w:rPr>
                <w:rFonts w:eastAsia="Times New Roman" w:cs="Noto Sans"/>
                <w:b/>
                <w:bCs/>
                <w:color w:val="FFFFFF"/>
                <w:sz w:val="14"/>
                <w:szCs w:val="14"/>
                <w:lang w:eastAsia="es-MX"/>
              </w:rPr>
              <w:t>Documentación relativa a la Proposición económica</w:t>
            </w:r>
          </w:p>
        </w:tc>
        <w:tc>
          <w:tcPr>
            <w:tcW w:w="359" w:type="pct"/>
            <w:vMerge w:val="restart"/>
            <w:shd w:val="clear" w:color="auto" w:fill="632423" w:themeFill="accent2" w:themeFillShade="80"/>
            <w:vAlign w:val="center"/>
          </w:tcPr>
          <w:p w14:paraId="6ECA04AD" w14:textId="3C3AB056" w:rsidR="00A95AD4" w:rsidRPr="000C11B8" w:rsidRDefault="00643804" w:rsidP="004B6A96">
            <w:pPr>
              <w:rPr>
                <w:rFonts w:eastAsia="Times New Roman" w:cs="Noto Sans"/>
                <w:b/>
                <w:bCs/>
                <w:color w:val="FFFFFF"/>
                <w:sz w:val="14"/>
                <w:szCs w:val="14"/>
                <w:lang w:eastAsia="es-MX"/>
              </w:rPr>
            </w:pPr>
            <w:r w:rsidRPr="000C11B8">
              <w:rPr>
                <w:rFonts w:eastAsia="Times New Roman" w:cs="Noto Sans"/>
                <w:b/>
                <w:bCs/>
                <w:color w:val="FFFFFF"/>
                <w:sz w:val="14"/>
                <w:szCs w:val="14"/>
                <w:lang w:eastAsia="es-MX"/>
              </w:rPr>
              <w:t>Formato</w:t>
            </w:r>
          </w:p>
        </w:tc>
        <w:tc>
          <w:tcPr>
            <w:tcW w:w="556" w:type="pct"/>
            <w:vMerge w:val="restart"/>
            <w:shd w:val="clear" w:color="auto" w:fill="632423" w:themeFill="accent2" w:themeFillShade="80"/>
            <w:vAlign w:val="center"/>
          </w:tcPr>
          <w:p w14:paraId="73202542" w14:textId="77777777" w:rsidR="00643804" w:rsidRPr="000C11B8" w:rsidRDefault="00643804" w:rsidP="004B6A96">
            <w:pPr>
              <w:rPr>
                <w:rFonts w:eastAsia="Times New Roman" w:cs="Noto Sans"/>
                <w:b/>
                <w:bCs/>
                <w:color w:val="FFFFFF"/>
                <w:sz w:val="14"/>
                <w:szCs w:val="14"/>
                <w:lang w:eastAsia="es-MX"/>
              </w:rPr>
            </w:pPr>
            <w:r w:rsidRPr="000C11B8">
              <w:rPr>
                <w:rFonts w:eastAsia="Times New Roman" w:cs="Noto Sans"/>
                <w:b/>
                <w:bCs/>
                <w:color w:val="FFFFFF"/>
                <w:sz w:val="14"/>
                <w:szCs w:val="14"/>
                <w:lang w:eastAsia="es-MX"/>
              </w:rPr>
              <w:t>Requisito</w:t>
            </w:r>
          </w:p>
          <w:p w14:paraId="5722530A" w14:textId="7F8A8AB7" w:rsidR="00A95AD4" w:rsidRPr="000C11B8" w:rsidRDefault="00A95AD4" w:rsidP="004B6A96">
            <w:pPr>
              <w:rPr>
                <w:rFonts w:eastAsia="Times New Roman" w:cs="Noto Sans"/>
                <w:b/>
                <w:bCs/>
                <w:color w:val="FFFFFF"/>
                <w:sz w:val="14"/>
                <w:szCs w:val="14"/>
                <w:lang w:eastAsia="es-MX"/>
              </w:rPr>
            </w:pPr>
          </w:p>
        </w:tc>
      </w:tr>
      <w:tr w:rsidR="00A95AD4" w:rsidRPr="000C11B8" w14:paraId="7CA1B5A1" w14:textId="77777777" w:rsidTr="006B36DC">
        <w:trPr>
          <w:trHeight w:val="198"/>
          <w:tblHeader/>
          <w:jc w:val="center"/>
        </w:trPr>
        <w:tc>
          <w:tcPr>
            <w:tcW w:w="354" w:type="pct"/>
            <w:vMerge/>
            <w:shd w:val="clear" w:color="auto" w:fill="632423" w:themeFill="accent2" w:themeFillShade="80"/>
            <w:vAlign w:val="center"/>
            <w:hideMark/>
          </w:tcPr>
          <w:p w14:paraId="3DBCFF87" w14:textId="3342394F" w:rsidR="00A95AD4" w:rsidRPr="000C11B8" w:rsidRDefault="00A95AD4" w:rsidP="004B6A96">
            <w:pPr>
              <w:rPr>
                <w:rFonts w:cs="Noto Sans"/>
                <w:noProof/>
                <w:sz w:val="14"/>
                <w:szCs w:val="14"/>
              </w:rPr>
            </w:pPr>
          </w:p>
        </w:tc>
        <w:tc>
          <w:tcPr>
            <w:tcW w:w="3731" w:type="pct"/>
            <w:vMerge/>
            <w:shd w:val="clear" w:color="auto" w:fill="632423" w:themeFill="accent2" w:themeFillShade="80"/>
          </w:tcPr>
          <w:p w14:paraId="16A3B2F1" w14:textId="77777777" w:rsidR="00A95AD4" w:rsidRPr="000C11B8" w:rsidRDefault="00A95AD4" w:rsidP="004B6A96">
            <w:pPr>
              <w:rPr>
                <w:rFonts w:cs="Noto Sans"/>
                <w:noProof/>
                <w:sz w:val="14"/>
                <w:szCs w:val="14"/>
              </w:rPr>
            </w:pPr>
          </w:p>
        </w:tc>
        <w:tc>
          <w:tcPr>
            <w:tcW w:w="359" w:type="pct"/>
            <w:vMerge/>
            <w:shd w:val="clear" w:color="auto" w:fill="632423" w:themeFill="accent2" w:themeFillShade="80"/>
            <w:vAlign w:val="center"/>
            <w:hideMark/>
          </w:tcPr>
          <w:p w14:paraId="21147350" w14:textId="77777777" w:rsidR="00A95AD4" w:rsidRPr="000C11B8" w:rsidRDefault="00A95AD4" w:rsidP="004B6A96">
            <w:pPr>
              <w:rPr>
                <w:rFonts w:cs="Noto Sans"/>
                <w:noProof/>
                <w:sz w:val="14"/>
                <w:szCs w:val="14"/>
              </w:rPr>
            </w:pPr>
          </w:p>
        </w:tc>
        <w:tc>
          <w:tcPr>
            <w:tcW w:w="556" w:type="pct"/>
            <w:vMerge/>
            <w:shd w:val="clear" w:color="auto" w:fill="632423" w:themeFill="accent2" w:themeFillShade="80"/>
            <w:vAlign w:val="center"/>
            <w:hideMark/>
          </w:tcPr>
          <w:p w14:paraId="28987A8A" w14:textId="77777777" w:rsidR="00A95AD4" w:rsidRPr="000C11B8" w:rsidRDefault="00A95AD4" w:rsidP="004B6A96">
            <w:pPr>
              <w:rPr>
                <w:rFonts w:cs="Noto Sans"/>
                <w:noProof/>
                <w:sz w:val="14"/>
                <w:szCs w:val="14"/>
              </w:rPr>
            </w:pPr>
          </w:p>
        </w:tc>
      </w:tr>
      <w:tr w:rsidR="00A95AD4" w:rsidRPr="0003020F" w14:paraId="55132B1A" w14:textId="77777777" w:rsidTr="006B36DC">
        <w:trPr>
          <w:trHeight w:val="20"/>
          <w:tblHeader/>
          <w:jc w:val="center"/>
        </w:trPr>
        <w:tc>
          <w:tcPr>
            <w:tcW w:w="354" w:type="pct"/>
            <w:shd w:val="clear" w:color="auto" w:fill="auto"/>
            <w:vAlign w:val="center"/>
          </w:tcPr>
          <w:p w14:paraId="62C1D5DA" w14:textId="77777777" w:rsidR="00A95AD4" w:rsidRPr="000C11B8" w:rsidRDefault="00A95AD4" w:rsidP="004B6A96">
            <w:pPr>
              <w:rPr>
                <w:rFonts w:cs="Noto Sans"/>
                <w:noProof/>
                <w:sz w:val="14"/>
                <w:szCs w:val="14"/>
              </w:rPr>
            </w:pPr>
            <w:r w:rsidRPr="000C11B8">
              <w:rPr>
                <w:rFonts w:cs="Noto Sans"/>
                <w:noProof/>
                <w:sz w:val="14"/>
                <w:szCs w:val="14"/>
              </w:rPr>
              <w:t>4.3.1</w:t>
            </w:r>
          </w:p>
        </w:tc>
        <w:tc>
          <w:tcPr>
            <w:tcW w:w="3731" w:type="pct"/>
          </w:tcPr>
          <w:p w14:paraId="4135E97B" w14:textId="55A98587" w:rsidR="00A95AD4" w:rsidRPr="000C11B8" w:rsidRDefault="00A95AD4" w:rsidP="004B6A96">
            <w:pPr>
              <w:rPr>
                <w:rFonts w:cs="Noto Sans"/>
                <w:noProof/>
                <w:sz w:val="14"/>
                <w:szCs w:val="14"/>
              </w:rPr>
            </w:pPr>
            <w:r w:rsidRPr="000C11B8">
              <w:rPr>
                <w:rFonts w:eastAsia="Times New Roman" w:cs="Noto Sans"/>
                <w:noProof/>
                <w:sz w:val="14"/>
                <w:szCs w:val="14"/>
                <w:lang w:val="es-ES" w:eastAsia="es-ES"/>
              </w:rPr>
              <w:t xml:space="preserve">Los licitantes deberán enviar su proposición económica a través del </w:t>
            </w:r>
            <w:r w:rsidR="00EA0527" w:rsidRPr="000C11B8">
              <w:rPr>
                <w:rFonts w:eastAsia="Times New Roman" w:cs="Noto Sans"/>
                <w:noProof/>
                <w:sz w:val="14"/>
                <w:szCs w:val="14"/>
                <w:lang w:val="es-ES" w:eastAsia="es-ES"/>
              </w:rPr>
              <w:t>Plataforma Digital de Contrataciones Públicas de la Administración Pública Federal (Compras MX)</w:t>
            </w:r>
            <w:r w:rsidRPr="000C11B8">
              <w:rPr>
                <w:rFonts w:eastAsia="Times New Roman" w:cs="Noto Sans"/>
                <w:noProof/>
                <w:sz w:val="14"/>
                <w:szCs w:val="14"/>
                <w:lang w:val="es-ES" w:eastAsia="es-ES"/>
              </w:rPr>
              <w:t xml:space="preserve"> conforme al formato No. 8 “</w:t>
            </w:r>
            <w:r w:rsidRPr="000C11B8">
              <w:rPr>
                <w:rFonts w:eastAsia="Times New Roman" w:cs="Noto Sans"/>
                <w:bCs/>
                <w:noProof/>
                <w:kern w:val="1"/>
                <w:sz w:val="14"/>
                <w:szCs w:val="14"/>
                <w:lang w:val="es-ES_tradnl" w:eastAsia="ar-SA"/>
              </w:rPr>
              <w:t xml:space="preserve">Formato relativo a la Proposición Económica”, </w:t>
            </w:r>
            <w:r w:rsidRPr="000C11B8">
              <w:rPr>
                <w:rFonts w:cs="Noto Sans"/>
                <w:noProof/>
                <w:sz w:val="14"/>
                <w:szCs w:val="14"/>
              </w:rPr>
              <w:t xml:space="preserve">misma que deberá realizarse en pesos mexicanos, considerando </w:t>
            </w:r>
            <w:r w:rsidRPr="000C11B8">
              <w:rPr>
                <w:rFonts w:cs="Noto Sans"/>
                <w:sz w:val="14"/>
                <w:szCs w:val="14"/>
              </w:rPr>
              <w:t>2 (dos) decimales (truncado, es decir no redondear)</w:t>
            </w:r>
            <w:r w:rsidRPr="000C11B8">
              <w:rPr>
                <w:rFonts w:cs="Noto Sans"/>
                <w:noProof/>
                <w:sz w:val="14"/>
                <w:szCs w:val="14"/>
              </w:rPr>
              <w:t xml:space="preserve">, desglosando el I.V.A. y el importe total de la(s) partida(s) ofertada(s), asimismo, </w:t>
            </w:r>
            <w:r w:rsidRPr="000C11B8">
              <w:rPr>
                <w:rFonts w:cs="Noto Sans"/>
                <w:sz w:val="14"/>
                <w:szCs w:val="14"/>
              </w:rPr>
              <w:t>deberá contener la indicación de que los precios serán fijos durante la vigencia del contrato.</w:t>
            </w:r>
            <w:r w:rsidR="00184391" w:rsidRPr="000C11B8">
              <w:rPr>
                <w:rFonts w:cs="Noto Sans"/>
                <w:sz w:val="14"/>
                <w:szCs w:val="14"/>
              </w:rPr>
              <w:t>, en Formato PDF y Editable</w:t>
            </w:r>
          </w:p>
        </w:tc>
        <w:tc>
          <w:tcPr>
            <w:tcW w:w="359" w:type="pct"/>
            <w:shd w:val="clear" w:color="auto" w:fill="auto"/>
            <w:vAlign w:val="center"/>
          </w:tcPr>
          <w:p w14:paraId="4C4AF2FE" w14:textId="66D6B6D9" w:rsidR="00A95AD4" w:rsidRPr="000C11B8" w:rsidRDefault="00643804" w:rsidP="004B6A96">
            <w:pPr>
              <w:rPr>
                <w:rFonts w:cs="Noto Sans"/>
                <w:noProof/>
                <w:sz w:val="14"/>
                <w:szCs w:val="14"/>
              </w:rPr>
            </w:pPr>
            <w:r w:rsidRPr="000C11B8">
              <w:rPr>
                <w:rFonts w:cs="Noto Sans"/>
                <w:noProof/>
                <w:sz w:val="14"/>
                <w:szCs w:val="14"/>
              </w:rPr>
              <w:t>Formato 8</w:t>
            </w:r>
          </w:p>
        </w:tc>
        <w:tc>
          <w:tcPr>
            <w:tcW w:w="556" w:type="pct"/>
            <w:shd w:val="clear" w:color="auto" w:fill="auto"/>
            <w:vAlign w:val="center"/>
          </w:tcPr>
          <w:p w14:paraId="7258D5E8" w14:textId="5B80CD12" w:rsidR="00A95AD4" w:rsidRPr="0003020F" w:rsidRDefault="00643804" w:rsidP="004B6A96">
            <w:pPr>
              <w:rPr>
                <w:rFonts w:cs="Noto Sans"/>
                <w:noProof/>
                <w:sz w:val="14"/>
                <w:szCs w:val="14"/>
              </w:rPr>
            </w:pPr>
            <w:r w:rsidRPr="000C11B8">
              <w:rPr>
                <w:rFonts w:cs="Noto Sans"/>
                <w:noProof/>
                <w:sz w:val="14"/>
                <w:szCs w:val="14"/>
              </w:rPr>
              <w:t>Indispensable</w:t>
            </w:r>
          </w:p>
        </w:tc>
      </w:tr>
    </w:tbl>
    <w:p w14:paraId="5B696E2B" w14:textId="77777777" w:rsidR="00A95AD4" w:rsidRPr="006B36DC" w:rsidRDefault="00A95AD4" w:rsidP="00A95AD4">
      <w:pPr>
        <w:rPr>
          <w:rFonts w:eastAsia="Times New Roman" w:cs="Noto Sans"/>
          <w:b/>
          <w:noProof/>
          <w:sz w:val="12"/>
          <w:szCs w:val="18"/>
          <w:lang w:val="es-ES_tradnl" w:eastAsia="es-ES"/>
        </w:rPr>
      </w:pPr>
    </w:p>
    <w:sectPr w:rsidR="00A95AD4" w:rsidRPr="006B36DC" w:rsidSect="00085DBA">
      <w:headerReference w:type="default" r:id="rId19"/>
      <w:footerReference w:type="default" r:id="rId20"/>
      <w:pgSz w:w="12240" w:h="15840" w:code="1"/>
      <w:pgMar w:top="1418" w:right="851" w:bottom="1418" w:left="851" w:header="425" w:footer="10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848DB" w14:textId="77777777" w:rsidR="00D05532" w:rsidRDefault="00D05532" w:rsidP="002358A5">
      <w:r>
        <w:separator/>
      </w:r>
    </w:p>
  </w:endnote>
  <w:endnote w:type="continuationSeparator" w:id="0">
    <w:p w14:paraId="77D68CD8" w14:textId="77777777" w:rsidR="00D05532" w:rsidRDefault="00D05532" w:rsidP="0023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Geomanist">
    <w:panose1 w:val="02000503000000020004"/>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altName w:val="Courier New"/>
    <w:panose1 w:val="00000600000000000000"/>
    <w:charset w:val="00"/>
    <w:family w:val="auto"/>
    <w:pitch w:val="variable"/>
    <w:sig w:usb0="2000020F" w:usb1="00000003" w:usb2="00000000" w:usb3="00000000" w:csb0="00000197"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SD 산돌고딕 Neo 일반체">
    <w:altName w:val="Calibri"/>
    <w:charset w:val="4F"/>
    <w:family w:val="auto"/>
    <w:pitch w:val="variable"/>
    <w:sig w:usb0="00000000" w:usb1="09060000" w:usb2="00000010" w:usb3="00000000" w:csb0="00080000" w:csb1="00000000"/>
  </w:font>
  <w:font w:name="Gungsuh">
    <w:charset w:val="81"/>
    <w:family w:val="roman"/>
    <w:pitch w:val="variable"/>
    <w:sig w:usb0="B00002AF" w:usb1="69D77CFB" w:usb2="00000030" w:usb3="00000000" w:csb0="0008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E0C" w14:textId="38C4C651" w:rsidR="00085DBA" w:rsidRPr="000E5A07" w:rsidRDefault="00D05532" w:rsidP="000E5A07">
    <w:pPr>
      <w:rPr>
        <w:b/>
        <w:color w:val="B79A5E"/>
        <w:sz w:val="14"/>
        <w:szCs w:val="12"/>
      </w:rPr>
    </w:pPr>
    <w:r>
      <w:rPr>
        <w:b/>
        <w:color w:val="B79A5E"/>
        <w:sz w:val="14"/>
        <w:szCs w:val="12"/>
      </w:rPr>
      <w:pict w14:anchorId="5B83809B">
        <v:shapetype id="_x0000_t202" coordsize="21600,21600" o:spt="202" path="m,l,21600r21600,l21600,xe">
          <v:stroke joinstyle="miter"/>
          <v:path gradientshapeok="t" o:connecttype="rect"/>
        </v:shapetype>
        <v:shape id="Cuadro de texto 2" o:spid="_x0000_s2051" type="#_x0000_t202" style="position:absolute;left:0;text-align:left;margin-left:201.05pt;margin-top:-3.3pt;width:320.45pt;height:18.1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" filled="f" stroked="f">
          <v:textbox style="mso-next-textbox:#Cuadro de texto 2">
            <w:txbxContent>
              <w:p w14:paraId="542A9C5E" w14:textId="601A1E27" w:rsidR="00085DBA" w:rsidRPr="003C39AD" w:rsidRDefault="00085DBA" w:rsidP="00F5531D">
                <w:pPr>
                  <w:jc w:val="right"/>
                  <w:rPr>
                    <w:b/>
                    <w:sz w:val="14"/>
                    <w:szCs w:val="12"/>
                  </w:rPr>
                </w:pPr>
                <w:r w:rsidRPr="003C39AD">
                  <w:rPr>
                    <w:b/>
                    <w:sz w:val="14"/>
                    <w:szCs w:val="12"/>
                  </w:rPr>
                  <w:t>LICITACIÓN PÚBLICA No. LA-50-GYR-050GYR075-T-</w:t>
                </w:r>
                <w:r>
                  <w:rPr>
                    <w:b/>
                    <w:sz w:val="14"/>
                    <w:szCs w:val="12"/>
                  </w:rPr>
                  <w:t>43</w:t>
                </w:r>
                <w:r w:rsidRPr="003C39AD">
                  <w:rPr>
                    <w:b/>
                    <w:sz w:val="14"/>
                    <w:szCs w:val="12"/>
                  </w:rPr>
                  <w:t xml:space="preserve">-2026 Página </w:t>
                </w:r>
                <w:r w:rsidRPr="003C39AD">
                  <w:rPr>
                    <w:b/>
                    <w:sz w:val="14"/>
                    <w:szCs w:val="12"/>
                  </w:rPr>
                  <w:fldChar w:fldCharType="begin"/>
                </w:r>
                <w:r w:rsidRPr="003C39AD">
                  <w:rPr>
                    <w:b/>
                    <w:sz w:val="14"/>
                    <w:szCs w:val="12"/>
                  </w:rPr>
                  <w:instrText xml:space="preserve"> PAGE </w:instrText>
                </w:r>
                <w:r w:rsidRPr="003C39AD">
                  <w:rPr>
                    <w:b/>
                    <w:sz w:val="14"/>
                    <w:szCs w:val="12"/>
                  </w:rPr>
                  <w:fldChar w:fldCharType="separate"/>
                </w:r>
                <w:r w:rsidR="00E5065B">
                  <w:rPr>
                    <w:b/>
                    <w:noProof/>
                    <w:sz w:val="14"/>
                    <w:szCs w:val="12"/>
                  </w:rPr>
                  <w:t>69</w:t>
                </w:r>
                <w:r w:rsidRPr="003C39AD">
                  <w:rPr>
                    <w:b/>
                    <w:sz w:val="14"/>
                    <w:szCs w:val="12"/>
                  </w:rPr>
                  <w:fldChar w:fldCharType="end"/>
                </w:r>
                <w:r w:rsidRPr="003C39AD">
                  <w:rPr>
                    <w:b/>
                    <w:sz w:val="14"/>
                    <w:szCs w:val="12"/>
                  </w:rPr>
                  <w:t xml:space="preserve"> de </w:t>
                </w:r>
                <w:r w:rsidRPr="003C39AD">
                  <w:rPr>
                    <w:b/>
                    <w:sz w:val="14"/>
                    <w:szCs w:val="12"/>
                  </w:rPr>
                  <w:fldChar w:fldCharType="begin"/>
                </w:r>
                <w:r w:rsidRPr="003C39AD">
                  <w:rPr>
                    <w:b/>
                    <w:sz w:val="14"/>
                    <w:szCs w:val="12"/>
                  </w:rPr>
                  <w:instrText xml:space="preserve"> NUMPAGES </w:instrText>
                </w:r>
                <w:r w:rsidRPr="003C39AD">
                  <w:rPr>
                    <w:b/>
                    <w:sz w:val="14"/>
                    <w:szCs w:val="12"/>
                  </w:rPr>
                  <w:fldChar w:fldCharType="separate"/>
                </w:r>
                <w:r w:rsidR="00E5065B">
                  <w:rPr>
                    <w:b/>
                    <w:noProof/>
                    <w:sz w:val="14"/>
                    <w:szCs w:val="12"/>
                  </w:rPr>
                  <w:t>69</w:t>
                </w:r>
                <w:r w:rsidRPr="003C39AD">
                  <w:rPr>
                    <w:b/>
                    <w:sz w:val="14"/>
                    <w:szCs w:val="12"/>
                  </w:rPr>
                  <w:fldChar w:fldCharType="end"/>
                </w:r>
              </w:p>
            </w:txbxContent>
          </v:textbox>
          <w10:wrap type="topAndBottom"/>
        </v:shape>
      </w:pict>
    </w:r>
    <w:r w:rsidR="00085DBA">
      <w:rPr>
        <w:noProof/>
        <w:color w:val="000000"/>
        <w:lang w:eastAsia="es-MX"/>
      </w:rPr>
      <w:drawing>
        <wp:anchor distT="0" distB="0" distL="114300" distR="114300" simplePos="0" relativeHeight="251668480" behindDoc="1" locked="0" layoutInCell="1" allowOverlap="1" wp14:anchorId="43C70248" wp14:editId="112AB17D">
          <wp:simplePos x="0" y="0"/>
          <wp:positionH relativeFrom="column">
            <wp:posOffset>-554355</wp:posOffset>
          </wp:positionH>
          <wp:positionV relativeFrom="paragraph">
            <wp:posOffset>-104140</wp:posOffset>
          </wp:positionV>
          <wp:extent cx="7755890" cy="8820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rotWithShape="1">
                  <a:blip r:embed="rId1">
                    <a:extLst>
                      <a:ext uri="{28A0092B-C50C-407E-A947-70E740481C1C}">
                        <a14:useLocalDpi xmlns:a14="http://schemas.microsoft.com/office/drawing/2010/main" val="0"/>
                      </a:ext>
                    </a:extLst>
                  </a:blip>
                  <a:srcRect t="88014" b="3198"/>
                  <a:stretch/>
                </pic:blipFill>
                <pic:spPr bwMode="auto">
                  <a:xfrm>
                    <a:off x="0" y="0"/>
                    <a:ext cx="7755890"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3ADDB" w14:textId="77777777" w:rsidR="00D05532" w:rsidRDefault="00D05532" w:rsidP="002358A5">
      <w:r>
        <w:separator/>
      </w:r>
    </w:p>
  </w:footnote>
  <w:footnote w:type="continuationSeparator" w:id="0">
    <w:p w14:paraId="69225E81" w14:textId="77777777" w:rsidR="00D05532" w:rsidRDefault="00D05532" w:rsidP="0023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92EE" w14:textId="68AF74D5" w:rsidR="00085DBA" w:rsidRPr="00F5531D" w:rsidRDefault="00085DBA">
    <w:pPr>
      <w:pStyle w:val="Encabezado"/>
      <w:rPr>
        <w:rFonts w:ascii="Noto Sans" w:hAnsi="Noto Sans" w:cs="Noto Sans"/>
        <w:sz w:val="14"/>
      </w:rPr>
    </w:pPr>
    <w:r w:rsidRPr="00F5531D">
      <w:rPr>
        <w:rFonts w:ascii="Noto Sans" w:hAnsi="Noto Sans" w:cs="Noto Sans"/>
        <w:sz w:val="14"/>
        <w:lang w:val="es-MX" w:eastAsia="es-MX"/>
      </w:rPr>
      <w:drawing>
        <wp:anchor distT="0" distB="0" distL="114300" distR="114300" simplePos="0" relativeHeight="251666432" behindDoc="0" locked="0" layoutInCell="1" allowOverlap="1" wp14:anchorId="51AFDA94" wp14:editId="76716A02">
          <wp:simplePos x="0" y="0"/>
          <wp:positionH relativeFrom="column">
            <wp:posOffset>5873750</wp:posOffset>
          </wp:positionH>
          <wp:positionV relativeFrom="paragraph">
            <wp:posOffset>-257810</wp:posOffset>
          </wp:positionV>
          <wp:extent cx="849630" cy="8496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rotWithShape="1">
                  <a:blip r:embed="rId1">
                    <a:extLst>
                      <a:ext uri="{28A0092B-C50C-407E-A947-70E740481C1C}">
                        <a14:useLocalDpi xmlns:a14="http://schemas.microsoft.com/office/drawing/2010/main" val="0"/>
                      </a:ext>
                    </a:extLst>
                  </a:blip>
                  <a:srcRect l="81830" t="3935" r="5670" b="86409"/>
                  <a:stretch/>
                </pic:blipFill>
                <pic:spPr bwMode="auto">
                  <a:xfrm>
                    <a:off x="0" y="0"/>
                    <a:ext cx="849630" cy="849630"/>
                  </a:xfrm>
                  <a:prstGeom prst="rect">
                    <a:avLst/>
                  </a:prstGeom>
                  <a:noFill/>
                  <a:ln>
                    <a:noFill/>
                  </a:ln>
                  <a:extLst>
                    <a:ext uri="{53640926-AAD7-44D8-BBD7-CCE9431645EC}">
                      <a14:shadowObscured xmlns:a14="http://schemas.microsoft.com/office/drawing/2010/main"/>
                    </a:ext>
                  </a:extLst>
                </pic:spPr>
              </pic:pic>
            </a:graphicData>
          </a:graphic>
        </wp:anchor>
      </w:drawing>
    </w:r>
    <w:r w:rsidRPr="00F5531D">
      <w:rPr>
        <w:rFonts w:ascii="Noto Sans" w:hAnsi="Noto Sans" w:cs="Noto Sans"/>
        <w:sz w:val="14"/>
        <w:lang w:val="es-MX" w:eastAsia="es-MX"/>
      </w:rPr>
      <w:drawing>
        <wp:anchor distT="0" distB="0" distL="114300" distR="114300" simplePos="0" relativeHeight="251665408" behindDoc="0" locked="0" layoutInCell="1" allowOverlap="1" wp14:anchorId="5265FDA6" wp14:editId="239D4AAB">
          <wp:simplePos x="0" y="0"/>
          <wp:positionH relativeFrom="column">
            <wp:posOffset>-8503</wp:posOffset>
          </wp:positionH>
          <wp:positionV relativeFrom="paragraph">
            <wp:posOffset>36775</wp:posOffset>
          </wp:positionV>
          <wp:extent cx="3506470" cy="40830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l="7278" t="3905" r="30826" b="90515"/>
                  <a:stretch/>
                </pic:blipFill>
                <pic:spPr bwMode="auto">
                  <a:xfrm>
                    <a:off x="0" y="0"/>
                    <a:ext cx="3506470" cy="40830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9A706876"/>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472668"/>
    <w:multiLevelType w:val="hybridMultilevel"/>
    <w:tmpl w:val="444A2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070D223A"/>
    <w:multiLevelType w:val="hybridMultilevel"/>
    <w:tmpl w:val="71BCB1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8">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6">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1A765055"/>
    <w:multiLevelType w:val="hybridMultilevel"/>
    <w:tmpl w:val="3D5C5FFE"/>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63">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8">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0">
    <w:nsid w:val="1FDA23A5"/>
    <w:multiLevelType w:val="hybridMultilevel"/>
    <w:tmpl w:val="09CE7C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20BD1FEB"/>
    <w:multiLevelType w:val="hybridMultilevel"/>
    <w:tmpl w:val="76CC1616"/>
    <w:lvl w:ilvl="0" w:tplc="080A0019">
      <w:start w:val="1"/>
      <w:numFmt w:val="lowerLetter"/>
      <w:lvlText w:val="%1."/>
      <w:lvlJc w:val="lef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3">
    <w:nsid w:val="20FC1111"/>
    <w:multiLevelType w:val="hybridMultilevel"/>
    <w:tmpl w:val="BAE21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5">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8">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7">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2">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37DA58F5"/>
    <w:multiLevelType w:val="hybridMultilevel"/>
    <w:tmpl w:val="1E260FDC"/>
    <w:lvl w:ilvl="0" w:tplc="36223D10">
      <w:start w:val="1"/>
      <w:numFmt w:val="bullet"/>
      <w:lvlText w:val="-"/>
      <w:lvlJc w:val="left"/>
      <w:pPr>
        <w:ind w:left="720" w:hanging="360"/>
      </w:pPr>
      <w:rPr>
        <w:rFonts w:ascii="Noto Sans" w:hAnsi="Noto Sa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6">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7">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CE26848"/>
    <w:multiLevelType w:val="hybridMultilevel"/>
    <w:tmpl w:val="62364F00"/>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03">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4">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5">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1">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3">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4">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7">
    <w:nsid w:val="46CA7576"/>
    <w:multiLevelType w:val="hybridMultilevel"/>
    <w:tmpl w:val="D7CAEB70"/>
    <w:lvl w:ilvl="0" w:tplc="FD74D5E2">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18">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47D87FB1"/>
    <w:multiLevelType w:val="hybridMultilevel"/>
    <w:tmpl w:val="650E3E46"/>
    <w:lvl w:ilvl="0" w:tplc="8AB27240">
      <w:start w:val="1"/>
      <w:numFmt w:val="decimal"/>
      <w:lvlText w:val="%1."/>
      <w:lvlJc w:val="left"/>
      <w:pPr>
        <w:ind w:left="1065" w:hanging="705"/>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48B6364C"/>
    <w:multiLevelType w:val="hybridMultilevel"/>
    <w:tmpl w:val="9C70149C"/>
    <w:lvl w:ilvl="0" w:tplc="080A0001">
      <w:start w:val="1"/>
      <w:numFmt w:val="bullet"/>
      <w:lvlText w:val=""/>
      <w:lvlJc w:val="left"/>
      <w:pPr>
        <w:ind w:left="2136" w:hanging="360"/>
      </w:pPr>
      <w:rPr>
        <w:rFonts w:ascii="Symbol" w:hAnsi="Symbol" w:hint="default"/>
      </w:rPr>
    </w:lvl>
    <w:lvl w:ilvl="1" w:tplc="FFFFFFFF">
      <w:start w:val="1"/>
      <w:numFmt w:val="bullet"/>
      <w:lvlText w:val="o"/>
      <w:lvlJc w:val="left"/>
      <w:pPr>
        <w:ind w:left="2856" w:hanging="360"/>
      </w:pPr>
      <w:rPr>
        <w:rFonts w:ascii="Courier New" w:hAnsi="Courier New" w:cs="Courier New" w:hint="default"/>
      </w:rPr>
    </w:lvl>
    <w:lvl w:ilvl="2" w:tplc="FFFFFFFF">
      <w:start w:val="1"/>
      <w:numFmt w:val="bullet"/>
      <w:lvlText w:val=""/>
      <w:lvlJc w:val="left"/>
      <w:pPr>
        <w:ind w:left="3576" w:hanging="360"/>
      </w:pPr>
      <w:rPr>
        <w:rFonts w:ascii="Wingdings" w:hAnsi="Wingdings" w:hint="default"/>
      </w:rPr>
    </w:lvl>
    <w:lvl w:ilvl="3" w:tplc="FFFFFFFF">
      <w:start w:val="1"/>
      <w:numFmt w:val="bullet"/>
      <w:lvlText w:val=""/>
      <w:lvlJc w:val="left"/>
      <w:pPr>
        <w:ind w:left="4296" w:hanging="360"/>
      </w:pPr>
      <w:rPr>
        <w:rFonts w:ascii="Symbol" w:hAnsi="Symbol" w:hint="default"/>
      </w:rPr>
    </w:lvl>
    <w:lvl w:ilvl="4" w:tplc="FFFFFFFF">
      <w:start w:val="1"/>
      <w:numFmt w:val="bullet"/>
      <w:lvlText w:val="o"/>
      <w:lvlJc w:val="left"/>
      <w:pPr>
        <w:ind w:left="5016" w:hanging="360"/>
      </w:pPr>
      <w:rPr>
        <w:rFonts w:ascii="Courier New" w:hAnsi="Courier New" w:cs="Courier New" w:hint="default"/>
      </w:rPr>
    </w:lvl>
    <w:lvl w:ilvl="5" w:tplc="FFFFFFFF">
      <w:start w:val="1"/>
      <w:numFmt w:val="bullet"/>
      <w:lvlText w:val=""/>
      <w:lvlJc w:val="left"/>
      <w:pPr>
        <w:ind w:left="5736" w:hanging="360"/>
      </w:pPr>
      <w:rPr>
        <w:rFonts w:ascii="Wingdings" w:hAnsi="Wingdings" w:hint="default"/>
      </w:rPr>
    </w:lvl>
    <w:lvl w:ilvl="6" w:tplc="FFFFFFFF">
      <w:start w:val="1"/>
      <w:numFmt w:val="bullet"/>
      <w:lvlText w:val=""/>
      <w:lvlJc w:val="left"/>
      <w:pPr>
        <w:ind w:left="6456" w:hanging="360"/>
      </w:pPr>
      <w:rPr>
        <w:rFonts w:ascii="Symbol" w:hAnsi="Symbol" w:hint="default"/>
      </w:rPr>
    </w:lvl>
    <w:lvl w:ilvl="7" w:tplc="FFFFFFFF">
      <w:start w:val="1"/>
      <w:numFmt w:val="bullet"/>
      <w:lvlText w:val="o"/>
      <w:lvlJc w:val="left"/>
      <w:pPr>
        <w:ind w:left="7176" w:hanging="360"/>
      </w:pPr>
      <w:rPr>
        <w:rFonts w:ascii="Courier New" w:hAnsi="Courier New" w:cs="Courier New" w:hint="default"/>
      </w:rPr>
    </w:lvl>
    <w:lvl w:ilvl="8" w:tplc="FFFFFFFF">
      <w:start w:val="1"/>
      <w:numFmt w:val="bullet"/>
      <w:lvlText w:val=""/>
      <w:lvlJc w:val="left"/>
      <w:pPr>
        <w:ind w:left="7896" w:hanging="360"/>
      </w:pPr>
      <w:rPr>
        <w:rFonts w:ascii="Wingdings" w:hAnsi="Wingdings" w:hint="default"/>
      </w:rPr>
    </w:lvl>
  </w:abstractNum>
  <w:abstractNum w:abstractNumId="122">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5">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7">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28">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5">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39">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40">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41">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nsid w:val="5329045F"/>
    <w:multiLevelType w:val="hybridMultilevel"/>
    <w:tmpl w:val="C156B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6">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7">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8">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51">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2">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53">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5">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0">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3">
    <w:nsid w:val="5F422C58"/>
    <w:multiLevelType w:val="hybridMultilevel"/>
    <w:tmpl w:val="D8D041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4">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6">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9">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70">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1">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3">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nsid w:val="69094E06"/>
    <w:multiLevelType w:val="hybridMultilevel"/>
    <w:tmpl w:val="1B84FD78"/>
    <w:lvl w:ilvl="0" w:tplc="3EE40C82">
      <w:numFmt w:val="bullet"/>
      <w:lvlText w:val="•"/>
      <w:lvlJc w:val="left"/>
      <w:pPr>
        <w:ind w:left="-4" w:hanging="705"/>
      </w:pPr>
      <w:rPr>
        <w:rFonts w:ascii="Geomanist" w:eastAsia="Times New Roman" w:hAnsi="Geomanist" w:cs="Arial" w:hint="default"/>
      </w:rPr>
    </w:lvl>
    <w:lvl w:ilvl="1" w:tplc="080A0003" w:tentative="1">
      <w:start w:val="1"/>
      <w:numFmt w:val="bullet"/>
      <w:lvlText w:val="o"/>
      <w:lvlJc w:val="left"/>
      <w:pPr>
        <w:ind w:left="371" w:hanging="360"/>
      </w:pPr>
      <w:rPr>
        <w:rFonts w:ascii="Courier New" w:hAnsi="Courier New" w:cs="Courier New" w:hint="default"/>
      </w:rPr>
    </w:lvl>
    <w:lvl w:ilvl="2" w:tplc="080A0005" w:tentative="1">
      <w:start w:val="1"/>
      <w:numFmt w:val="bullet"/>
      <w:lvlText w:val=""/>
      <w:lvlJc w:val="left"/>
      <w:pPr>
        <w:ind w:left="1091" w:hanging="360"/>
      </w:pPr>
      <w:rPr>
        <w:rFonts w:ascii="Wingdings" w:hAnsi="Wingdings" w:hint="default"/>
      </w:rPr>
    </w:lvl>
    <w:lvl w:ilvl="3" w:tplc="080A0001" w:tentative="1">
      <w:start w:val="1"/>
      <w:numFmt w:val="bullet"/>
      <w:lvlText w:val=""/>
      <w:lvlJc w:val="left"/>
      <w:pPr>
        <w:ind w:left="1811" w:hanging="360"/>
      </w:pPr>
      <w:rPr>
        <w:rFonts w:ascii="Symbol" w:hAnsi="Symbol" w:hint="default"/>
      </w:rPr>
    </w:lvl>
    <w:lvl w:ilvl="4" w:tplc="080A0003" w:tentative="1">
      <w:start w:val="1"/>
      <w:numFmt w:val="bullet"/>
      <w:lvlText w:val="o"/>
      <w:lvlJc w:val="left"/>
      <w:pPr>
        <w:ind w:left="2531" w:hanging="360"/>
      </w:pPr>
      <w:rPr>
        <w:rFonts w:ascii="Courier New" w:hAnsi="Courier New" w:cs="Courier New" w:hint="default"/>
      </w:rPr>
    </w:lvl>
    <w:lvl w:ilvl="5" w:tplc="080A0005" w:tentative="1">
      <w:start w:val="1"/>
      <w:numFmt w:val="bullet"/>
      <w:lvlText w:val=""/>
      <w:lvlJc w:val="left"/>
      <w:pPr>
        <w:ind w:left="3251" w:hanging="360"/>
      </w:pPr>
      <w:rPr>
        <w:rFonts w:ascii="Wingdings" w:hAnsi="Wingdings" w:hint="default"/>
      </w:rPr>
    </w:lvl>
    <w:lvl w:ilvl="6" w:tplc="080A0001" w:tentative="1">
      <w:start w:val="1"/>
      <w:numFmt w:val="bullet"/>
      <w:lvlText w:val=""/>
      <w:lvlJc w:val="left"/>
      <w:pPr>
        <w:ind w:left="3971" w:hanging="360"/>
      </w:pPr>
      <w:rPr>
        <w:rFonts w:ascii="Symbol" w:hAnsi="Symbol" w:hint="default"/>
      </w:rPr>
    </w:lvl>
    <w:lvl w:ilvl="7" w:tplc="080A0003" w:tentative="1">
      <w:start w:val="1"/>
      <w:numFmt w:val="bullet"/>
      <w:lvlText w:val="o"/>
      <w:lvlJc w:val="left"/>
      <w:pPr>
        <w:ind w:left="4691" w:hanging="360"/>
      </w:pPr>
      <w:rPr>
        <w:rFonts w:ascii="Courier New" w:hAnsi="Courier New" w:cs="Courier New" w:hint="default"/>
      </w:rPr>
    </w:lvl>
    <w:lvl w:ilvl="8" w:tplc="080A0005" w:tentative="1">
      <w:start w:val="1"/>
      <w:numFmt w:val="bullet"/>
      <w:lvlText w:val=""/>
      <w:lvlJc w:val="left"/>
      <w:pPr>
        <w:ind w:left="5411" w:hanging="360"/>
      </w:pPr>
      <w:rPr>
        <w:rFonts w:ascii="Wingdings" w:hAnsi="Wingdings" w:hint="default"/>
      </w:rPr>
    </w:lvl>
  </w:abstractNum>
  <w:abstractNum w:abstractNumId="175">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6">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7">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8">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0">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1">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3">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4">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nsid w:val="723827FC"/>
    <w:multiLevelType w:val="hybridMultilevel"/>
    <w:tmpl w:val="B9B6319A"/>
    <w:lvl w:ilvl="0" w:tplc="FD74D5E2">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88">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9">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0">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3">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4">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5">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6">
    <w:nsid w:val="789250AC"/>
    <w:multiLevelType w:val="hybridMultilevel"/>
    <w:tmpl w:val="2F8EC646"/>
    <w:lvl w:ilvl="0" w:tplc="36223D10">
      <w:start w:val="1"/>
      <w:numFmt w:val="bullet"/>
      <w:lvlText w:val="-"/>
      <w:lvlJc w:val="left"/>
      <w:pPr>
        <w:ind w:left="2136" w:hanging="360"/>
      </w:pPr>
      <w:rPr>
        <w:rFonts w:ascii="Noto Sans" w:hAnsi="Noto Sans" w:hint="default"/>
      </w:rPr>
    </w:lvl>
    <w:lvl w:ilvl="1" w:tplc="FFFFFFFF">
      <w:start w:val="1"/>
      <w:numFmt w:val="bullet"/>
      <w:lvlText w:val="o"/>
      <w:lvlJc w:val="left"/>
      <w:pPr>
        <w:ind w:left="2856" w:hanging="360"/>
      </w:pPr>
      <w:rPr>
        <w:rFonts w:ascii="Courier New" w:hAnsi="Courier New" w:cs="Courier New" w:hint="default"/>
      </w:rPr>
    </w:lvl>
    <w:lvl w:ilvl="2" w:tplc="FFFFFFFF">
      <w:start w:val="1"/>
      <w:numFmt w:val="bullet"/>
      <w:lvlText w:val=""/>
      <w:lvlJc w:val="left"/>
      <w:pPr>
        <w:ind w:left="3576" w:hanging="360"/>
      </w:pPr>
      <w:rPr>
        <w:rFonts w:ascii="Wingdings" w:hAnsi="Wingdings" w:hint="default"/>
      </w:rPr>
    </w:lvl>
    <w:lvl w:ilvl="3" w:tplc="FFFFFFFF">
      <w:start w:val="1"/>
      <w:numFmt w:val="bullet"/>
      <w:lvlText w:val=""/>
      <w:lvlJc w:val="left"/>
      <w:pPr>
        <w:ind w:left="4296" w:hanging="360"/>
      </w:pPr>
      <w:rPr>
        <w:rFonts w:ascii="Symbol" w:hAnsi="Symbol" w:hint="default"/>
      </w:rPr>
    </w:lvl>
    <w:lvl w:ilvl="4" w:tplc="FFFFFFFF">
      <w:start w:val="1"/>
      <w:numFmt w:val="bullet"/>
      <w:lvlText w:val="o"/>
      <w:lvlJc w:val="left"/>
      <w:pPr>
        <w:ind w:left="5016" w:hanging="360"/>
      </w:pPr>
      <w:rPr>
        <w:rFonts w:ascii="Courier New" w:hAnsi="Courier New" w:cs="Courier New" w:hint="default"/>
      </w:rPr>
    </w:lvl>
    <w:lvl w:ilvl="5" w:tplc="FFFFFFFF">
      <w:start w:val="1"/>
      <w:numFmt w:val="bullet"/>
      <w:lvlText w:val=""/>
      <w:lvlJc w:val="left"/>
      <w:pPr>
        <w:ind w:left="5736" w:hanging="360"/>
      </w:pPr>
      <w:rPr>
        <w:rFonts w:ascii="Wingdings" w:hAnsi="Wingdings" w:hint="default"/>
      </w:rPr>
    </w:lvl>
    <w:lvl w:ilvl="6" w:tplc="FFFFFFFF">
      <w:start w:val="1"/>
      <w:numFmt w:val="bullet"/>
      <w:lvlText w:val=""/>
      <w:lvlJc w:val="left"/>
      <w:pPr>
        <w:ind w:left="6456" w:hanging="360"/>
      </w:pPr>
      <w:rPr>
        <w:rFonts w:ascii="Symbol" w:hAnsi="Symbol" w:hint="default"/>
      </w:rPr>
    </w:lvl>
    <w:lvl w:ilvl="7" w:tplc="FFFFFFFF">
      <w:start w:val="1"/>
      <w:numFmt w:val="bullet"/>
      <w:lvlText w:val="o"/>
      <w:lvlJc w:val="left"/>
      <w:pPr>
        <w:ind w:left="7176" w:hanging="360"/>
      </w:pPr>
      <w:rPr>
        <w:rFonts w:ascii="Courier New" w:hAnsi="Courier New" w:cs="Courier New" w:hint="default"/>
      </w:rPr>
    </w:lvl>
    <w:lvl w:ilvl="8" w:tplc="FFFFFFFF">
      <w:start w:val="1"/>
      <w:numFmt w:val="bullet"/>
      <w:lvlText w:val=""/>
      <w:lvlJc w:val="left"/>
      <w:pPr>
        <w:ind w:left="7896" w:hanging="360"/>
      </w:pPr>
      <w:rPr>
        <w:rFonts w:ascii="Wingdings" w:hAnsi="Wingdings" w:hint="default"/>
      </w:rPr>
    </w:lvl>
  </w:abstractNum>
  <w:abstractNum w:abstractNumId="197">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9">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0">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1">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2">
    <w:nsid w:val="7BCE6380"/>
    <w:multiLevelType w:val="hybridMultilevel"/>
    <w:tmpl w:val="AC3C0446"/>
    <w:lvl w:ilvl="0" w:tplc="080A0001">
      <w:start w:val="1"/>
      <w:numFmt w:val="bullet"/>
      <w:lvlText w:val=""/>
      <w:lvlJc w:val="left"/>
      <w:pPr>
        <w:ind w:left="-207" w:hanging="360"/>
      </w:pPr>
      <w:rPr>
        <w:rFonts w:ascii="Symbol" w:hAnsi="Symbo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03">
    <w:nsid w:val="7CA81104"/>
    <w:multiLevelType w:val="hybridMultilevel"/>
    <w:tmpl w:val="E2F807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4">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5">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6">
    <w:nsid w:val="7DAD2CE8"/>
    <w:multiLevelType w:val="hybridMultilevel"/>
    <w:tmpl w:val="75A6CCC0"/>
    <w:lvl w:ilvl="0" w:tplc="5546EB9A">
      <w:start w:val="1"/>
      <w:numFmt w:val="lowerLetter"/>
      <w:lvlText w:val="%1)"/>
      <w:lvlJc w:val="left"/>
      <w:pPr>
        <w:ind w:left="720" w:hanging="360"/>
      </w:pPr>
      <w:rPr>
        <w:b/>
      </w:rPr>
    </w:lvl>
    <w:lvl w:ilvl="1" w:tplc="3710D1FE">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9">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0">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lvlOverride w:ilvl="3">
      <w:lvl w:ilvl="3">
        <w:start w:val="1"/>
        <w:numFmt w:val="none"/>
        <w:pStyle w:val="Ttulo4"/>
        <w:suff w:val="nothing"/>
        <w:lvlText w:val=""/>
        <w:lvlJc w:val="left"/>
        <w:pPr>
          <w:tabs>
            <w:tab w:val="num" w:pos="864"/>
          </w:tabs>
          <w:ind w:left="864" w:hanging="864"/>
        </w:pPr>
        <w:rPr>
          <w:rFonts w:ascii="Arial" w:hAnsi="Arial"/>
          <w:b/>
          <w:sz w:val="24"/>
        </w:rPr>
      </w:lvl>
    </w:lvlOverride>
  </w:num>
  <w:num w:numId="2">
    <w:abstractNumId w:val="2"/>
  </w:num>
  <w:num w:numId="3">
    <w:abstractNumId w:val="3"/>
  </w:num>
  <w:num w:numId="4">
    <w:abstractNumId w:val="8"/>
  </w:num>
  <w:num w:numId="5">
    <w:abstractNumId w:val="9"/>
  </w:num>
  <w:num w:numId="6">
    <w:abstractNumId w:val="0"/>
  </w:num>
  <w:num w:numId="7">
    <w:abstractNumId w:val="68"/>
  </w:num>
  <w:num w:numId="8">
    <w:abstractNumId w:val="199"/>
  </w:num>
  <w:num w:numId="9">
    <w:abstractNumId w:val="63"/>
  </w:num>
  <w:num w:numId="10">
    <w:abstractNumId w:val="39"/>
  </w:num>
  <w:num w:numId="11">
    <w:abstractNumId w:val="5"/>
  </w:num>
  <w:num w:numId="12">
    <w:abstractNumId w:val="7"/>
  </w:num>
  <w:num w:numId="13">
    <w:abstractNumId w:val="10"/>
  </w:num>
  <w:num w:numId="14">
    <w:abstractNumId w:val="138"/>
  </w:num>
  <w:num w:numId="15">
    <w:abstractNumId w:val="28"/>
  </w:num>
  <w:num w:numId="16">
    <w:abstractNumId w:val="169"/>
  </w:num>
  <w:num w:numId="17">
    <w:abstractNumId w:val="140"/>
  </w:num>
  <w:num w:numId="18">
    <w:abstractNumId w:val="77"/>
  </w:num>
  <w:num w:numId="19">
    <w:abstractNumId w:val="98"/>
  </w:num>
  <w:num w:numId="20">
    <w:abstractNumId w:val="6"/>
  </w:num>
  <w:num w:numId="21">
    <w:abstractNumId w:val="11"/>
  </w:num>
  <w:num w:numId="22">
    <w:abstractNumId w:val="12"/>
  </w:num>
  <w:num w:numId="23">
    <w:abstractNumId w:val="13"/>
  </w:num>
  <w:num w:numId="24">
    <w:abstractNumId w:val="204"/>
  </w:num>
  <w:num w:numId="25">
    <w:abstractNumId w:val="170"/>
  </w:num>
  <w:num w:numId="26">
    <w:abstractNumId w:val="33"/>
  </w:num>
  <w:num w:numId="27">
    <w:abstractNumId w:val="176"/>
  </w:num>
  <w:num w:numId="28">
    <w:abstractNumId w:val="155"/>
  </w:num>
  <w:num w:numId="29">
    <w:abstractNumId w:val="189"/>
  </w:num>
  <w:num w:numId="30">
    <w:abstractNumId w:val="188"/>
  </w:num>
  <w:num w:numId="31">
    <w:abstractNumId w:val="96"/>
  </w:num>
  <w:num w:numId="32">
    <w:abstractNumId w:val="160"/>
  </w:num>
  <w:num w:numId="33">
    <w:abstractNumId w:val="157"/>
  </w:num>
  <w:num w:numId="34">
    <w:abstractNumId w:val="127"/>
  </w:num>
  <w:num w:numId="35">
    <w:abstractNumId w:val="74"/>
  </w:num>
  <w:num w:numId="36">
    <w:abstractNumId w:val="91"/>
  </w:num>
  <w:num w:numId="37">
    <w:abstractNumId w:val="7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1"/>
  </w:num>
  <w:num w:numId="40">
    <w:abstractNumId w:val="184"/>
    <w:lvlOverride w:ilvl="0">
      <w:lvl w:ilvl="0">
        <w:start w:val="1"/>
        <w:numFmt w:val="decimal"/>
        <w:lvlText w:val="5.4.%1"/>
        <w:lvlJc w:val="left"/>
        <w:pPr>
          <w:ind w:left="2487" w:hanging="360"/>
        </w:pPr>
        <w:rPr>
          <w:rFonts w:ascii="Arial" w:hAnsi="Arial" w:hint="default"/>
          <w:b/>
          <w:i w:val="0"/>
          <w:sz w:val="20"/>
          <w:lang w:val="es-MX"/>
        </w:rPr>
      </w:lvl>
    </w:lvlOverride>
    <w:lvlOverride w:ilvl="1">
      <w:lvl w:ilvl="1">
        <w:start w:val="1"/>
        <w:numFmt w:val="lowerLetter"/>
        <w:lvlText w:val="%2."/>
        <w:lvlJc w:val="left"/>
        <w:pPr>
          <w:ind w:left="3425" w:hanging="360"/>
        </w:pPr>
        <w:rPr>
          <w:rFonts w:hint="default"/>
        </w:rPr>
      </w:lvl>
    </w:lvlOverride>
    <w:lvlOverride w:ilvl="2">
      <w:lvl w:ilvl="2">
        <w:start w:val="1"/>
        <w:numFmt w:val="lowerRoman"/>
        <w:lvlText w:val="%3."/>
        <w:lvlJc w:val="right"/>
        <w:pPr>
          <w:ind w:left="4145" w:hanging="180"/>
        </w:pPr>
        <w:rPr>
          <w:rFonts w:hint="default"/>
        </w:rPr>
      </w:lvl>
    </w:lvlOverride>
    <w:lvlOverride w:ilvl="3">
      <w:lvl w:ilvl="3">
        <w:start w:val="1"/>
        <w:numFmt w:val="decimal"/>
        <w:lvlText w:val="%4."/>
        <w:lvlJc w:val="left"/>
        <w:pPr>
          <w:ind w:left="4865" w:hanging="360"/>
        </w:pPr>
        <w:rPr>
          <w:rFonts w:hint="default"/>
        </w:rPr>
      </w:lvl>
    </w:lvlOverride>
    <w:lvlOverride w:ilvl="4">
      <w:lvl w:ilvl="4">
        <w:start w:val="1"/>
        <w:numFmt w:val="lowerLetter"/>
        <w:lvlText w:val="%5."/>
        <w:lvlJc w:val="left"/>
        <w:pPr>
          <w:ind w:left="5585" w:hanging="360"/>
        </w:pPr>
        <w:rPr>
          <w:rFonts w:hint="default"/>
        </w:rPr>
      </w:lvl>
    </w:lvlOverride>
    <w:lvlOverride w:ilvl="5">
      <w:lvl w:ilvl="5">
        <w:start w:val="1"/>
        <w:numFmt w:val="lowerRoman"/>
        <w:lvlText w:val="%6."/>
        <w:lvlJc w:val="right"/>
        <w:pPr>
          <w:ind w:left="6305" w:hanging="180"/>
        </w:pPr>
        <w:rPr>
          <w:rFonts w:hint="default"/>
        </w:rPr>
      </w:lvl>
    </w:lvlOverride>
    <w:lvlOverride w:ilvl="6">
      <w:lvl w:ilvl="6">
        <w:start w:val="1"/>
        <w:numFmt w:val="decimal"/>
        <w:lvlText w:val="%7."/>
        <w:lvlJc w:val="left"/>
        <w:pPr>
          <w:ind w:left="7025" w:hanging="360"/>
        </w:pPr>
        <w:rPr>
          <w:rFonts w:hint="default"/>
        </w:rPr>
      </w:lvl>
    </w:lvlOverride>
    <w:lvlOverride w:ilvl="7">
      <w:lvl w:ilvl="7">
        <w:start w:val="1"/>
        <w:numFmt w:val="lowerLetter"/>
        <w:lvlText w:val="%8."/>
        <w:lvlJc w:val="left"/>
        <w:pPr>
          <w:ind w:left="7745" w:hanging="360"/>
        </w:pPr>
        <w:rPr>
          <w:rFonts w:hint="default"/>
        </w:rPr>
      </w:lvl>
    </w:lvlOverride>
    <w:lvlOverride w:ilvl="8">
      <w:lvl w:ilvl="8">
        <w:start w:val="1"/>
        <w:numFmt w:val="lowerRoman"/>
        <w:lvlText w:val="%9."/>
        <w:lvlJc w:val="right"/>
        <w:pPr>
          <w:ind w:left="8465" w:hanging="180"/>
        </w:pPr>
        <w:rPr>
          <w:rFonts w:hint="default"/>
        </w:rPr>
      </w:lvl>
    </w:lvlOverride>
  </w:num>
  <w:num w:numId="41">
    <w:abstractNumId w:val="50"/>
  </w:num>
  <w:num w:numId="42">
    <w:abstractNumId w:val="55"/>
    <w:lvlOverride w:ilvl="0">
      <w:lvl w:ilvl="0" w:tplc="38A44AE4">
        <w:start w:val="1"/>
        <w:numFmt w:val="lowerLetter"/>
        <w:lvlText w:val="%1)"/>
        <w:lvlJc w:val="left"/>
        <w:pPr>
          <w:ind w:left="720" w:hanging="360"/>
        </w:pPr>
        <w:rPr>
          <w:rFonts w:hint="default"/>
          <w:b/>
        </w:rPr>
      </w:lvl>
    </w:lvlOverride>
  </w:num>
  <w:num w:numId="43">
    <w:abstractNumId w:val="105"/>
  </w:num>
  <w:num w:numId="44">
    <w:abstractNumId w:val="173"/>
  </w:num>
  <w:num w:numId="45">
    <w:abstractNumId w:val="45"/>
  </w:num>
  <w:num w:numId="46">
    <w:abstractNumId w:val="186"/>
  </w:num>
  <w:num w:numId="47">
    <w:abstractNumId w:val="94"/>
  </w:num>
  <w:num w:numId="48">
    <w:abstractNumId w:val="18"/>
  </w:num>
  <w:num w:numId="49">
    <w:abstractNumId w:val="46"/>
  </w:num>
  <w:num w:numId="50">
    <w:abstractNumId w:val="112"/>
  </w:num>
  <w:num w:numId="51">
    <w:abstractNumId w:val="43"/>
  </w:num>
  <w:num w:numId="52">
    <w:abstractNumId w:val="76"/>
  </w:num>
  <w:num w:numId="53">
    <w:abstractNumId w:val="148"/>
  </w:num>
  <w:num w:numId="54">
    <w:abstractNumId w:val="139"/>
  </w:num>
  <w:num w:numId="55">
    <w:abstractNumId w:val="131"/>
  </w:num>
  <w:num w:numId="56">
    <w:abstractNumId w:val="101"/>
  </w:num>
  <w:num w:numId="57">
    <w:abstractNumId w:val="185"/>
  </w:num>
  <w:num w:numId="58">
    <w:abstractNumId w:val="32"/>
  </w:num>
  <w:num w:numId="59">
    <w:abstractNumId w:val="75"/>
  </w:num>
  <w:num w:numId="60">
    <w:abstractNumId w:val="114"/>
  </w:num>
  <w:num w:numId="61">
    <w:abstractNumId w:val="56"/>
  </w:num>
  <w:num w:numId="62">
    <w:abstractNumId w:val="172"/>
  </w:num>
  <w:num w:numId="63">
    <w:abstractNumId w:val="190"/>
  </w:num>
  <w:num w:numId="64">
    <w:abstractNumId w:val="29"/>
  </w:num>
  <w:num w:numId="65">
    <w:abstractNumId w:val="110"/>
  </w:num>
  <w:num w:numId="66">
    <w:abstractNumId w:val="162"/>
  </w:num>
  <w:num w:numId="67">
    <w:abstractNumId w:val="192"/>
  </w:num>
  <w:num w:numId="68">
    <w:abstractNumId w:val="144"/>
  </w:num>
  <w:num w:numId="69">
    <w:abstractNumId w:val="26"/>
  </w:num>
  <w:num w:numId="70">
    <w:abstractNumId w:val="116"/>
  </w:num>
  <w:num w:numId="71">
    <w:abstractNumId w:val="119"/>
  </w:num>
  <w:num w:numId="72">
    <w:abstractNumId w:val="198"/>
  </w:num>
  <w:num w:numId="73">
    <w:abstractNumId w:val="141"/>
  </w:num>
  <w:num w:numId="74">
    <w:abstractNumId w:val="182"/>
  </w:num>
  <w:num w:numId="75">
    <w:abstractNumId w:val="88"/>
  </w:num>
  <w:num w:numId="76">
    <w:abstractNumId w:val="164"/>
  </w:num>
  <w:num w:numId="77">
    <w:abstractNumId w:val="82"/>
  </w:num>
  <w:num w:numId="78">
    <w:abstractNumId w:val="22"/>
  </w:num>
  <w:num w:numId="79">
    <w:abstractNumId w:val="17"/>
  </w:num>
  <w:num w:numId="80">
    <w:abstractNumId w:val="181"/>
  </w:num>
  <w:num w:numId="81">
    <w:abstractNumId w:val="132"/>
  </w:num>
  <w:num w:numId="82">
    <w:abstractNumId w:val="61"/>
  </w:num>
  <w:num w:numId="83">
    <w:abstractNumId w:val="54"/>
  </w:num>
  <w:num w:numId="84">
    <w:abstractNumId w:val="136"/>
  </w:num>
  <w:num w:numId="85">
    <w:abstractNumId w:val="67"/>
  </w:num>
  <w:num w:numId="86">
    <w:abstractNumId w:val="106"/>
  </w:num>
  <w:num w:numId="87">
    <w:abstractNumId w:val="87"/>
  </w:num>
  <w:num w:numId="88">
    <w:abstractNumId w:val="40"/>
  </w:num>
  <w:num w:numId="89">
    <w:abstractNumId w:val="166"/>
  </w:num>
  <w:num w:numId="90">
    <w:abstractNumId w:val="165"/>
  </w:num>
  <w:num w:numId="91">
    <w:abstractNumId w:val="175"/>
  </w:num>
  <w:num w:numId="92">
    <w:abstractNumId w:val="158"/>
  </w:num>
  <w:num w:numId="93">
    <w:abstractNumId w:val="49"/>
  </w:num>
  <w:num w:numId="94">
    <w:abstractNumId w:val="59"/>
  </w:num>
  <w:num w:numId="95">
    <w:abstractNumId w:val="60"/>
  </w:num>
  <w:num w:numId="96">
    <w:abstractNumId w:val="21"/>
  </w:num>
  <w:num w:numId="97">
    <w:abstractNumId w:val="153"/>
  </w:num>
  <w:num w:numId="98">
    <w:abstractNumId w:val="130"/>
  </w:num>
  <w:num w:numId="99">
    <w:abstractNumId w:val="65"/>
  </w:num>
  <w:num w:numId="100">
    <w:abstractNumId w:val="97"/>
  </w:num>
  <w:num w:numId="101">
    <w:abstractNumId w:val="92"/>
  </w:num>
  <w:num w:numId="102">
    <w:abstractNumId w:val="195"/>
  </w:num>
  <w:num w:numId="103">
    <w:abstractNumId w:val="123"/>
  </w:num>
  <w:num w:numId="104">
    <w:abstractNumId w:val="135"/>
  </w:num>
  <w:num w:numId="105">
    <w:abstractNumId w:val="24"/>
  </w:num>
  <w:num w:numId="106">
    <w:abstractNumId w:val="23"/>
  </w:num>
  <w:num w:numId="107">
    <w:abstractNumId w:val="85"/>
  </w:num>
  <w:num w:numId="108">
    <w:abstractNumId w:val="115"/>
  </w:num>
  <w:num w:numId="109">
    <w:abstractNumId w:val="168"/>
  </w:num>
  <w:num w:numId="110">
    <w:abstractNumId w:val="208"/>
  </w:num>
  <w:num w:numId="111">
    <w:abstractNumId w:val="156"/>
  </w:num>
  <w:num w:numId="112">
    <w:abstractNumId w:val="108"/>
  </w:num>
  <w:num w:numId="113">
    <w:abstractNumId w:val="210"/>
  </w:num>
  <w:num w:numId="114">
    <w:abstractNumId w:val="104"/>
  </w:num>
  <w:num w:numId="115">
    <w:abstractNumId w:val="51"/>
  </w:num>
  <w:num w:numId="116">
    <w:abstractNumId w:val="25"/>
  </w:num>
  <w:num w:numId="117">
    <w:abstractNumId w:val="193"/>
  </w:num>
  <w:num w:numId="118">
    <w:abstractNumId w:val="118"/>
  </w:num>
  <w:num w:numId="119">
    <w:abstractNumId w:val="179"/>
  </w:num>
  <w:num w:numId="120">
    <w:abstractNumId w:val="90"/>
  </w:num>
  <w:num w:numId="121">
    <w:abstractNumId w:val="78"/>
  </w:num>
  <w:num w:numId="122">
    <w:abstractNumId w:val="183"/>
  </w:num>
  <w:num w:numId="123">
    <w:abstractNumId w:val="80"/>
  </w:num>
  <w:num w:numId="124">
    <w:abstractNumId w:val="44"/>
  </w:num>
  <w:num w:numId="125">
    <w:abstractNumId w:val="126"/>
  </w:num>
  <w:num w:numId="126">
    <w:abstractNumId w:val="66"/>
  </w:num>
  <w:num w:numId="127">
    <w:abstractNumId w:val="83"/>
  </w:num>
  <w:num w:numId="128">
    <w:abstractNumId w:val="79"/>
  </w:num>
  <w:num w:numId="129">
    <w:abstractNumId w:val="42"/>
  </w:num>
  <w:num w:numId="130">
    <w:abstractNumId w:val="200"/>
  </w:num>
  <w:num w:numId="131">
    <w:abstractNumId w:val="151"/>
  </w:num>
  <w:num w:numId="132">
    <w:abstractNumId w:val="103"/>
  </w:num>
  <w:num w:numId="133">
    <w:abstractNumId w:val="47"/>
  </w:num>
  <w:num w:numId="134">
    <w:abstractNumId w:val="180"/>
  </w:num>
  <w:num w:numId="135">
    <w:abstractNumId w:val="52"/>
  </w:num>
  <w:num w:numId="136">
    <w:abstractNumId w:val="64"/>
  </w:num>
  <w:num w:numId="137">
    <w:abstractNumId w:val="53"/>
  </w:num>
  <w:num w:numId="138">
    <w:abstractNumId w:val="191"/>
  </w:num>
  <w:num w:numId="139">
    <w:abstractNumId w:val="201"/>
  </w:num>
  <w:num w:numId="140">
    <w:abstractNumId w:val="86"/>
  </w:num>
  <w:num w:numId="141">
    <w:abstractNumId w:val="205"/>
  </w:num>
  <w:num w:numId="142">
    <w:abstractNumId w:val="209"/>
  </w:num>
  <w:num w:numId="143">
    <w:abstractNumId w:val="19"/>
  </w:num>
  <w:num w:numId="144">
    <w:abstractNumId w:val="99"/>
  </w:num>
  <w:num w:numId="145">
    <w:abstractNumId w:val="137"/>
  </w:num>
  <w:num w:numId="146">
    <w:abstractNumId w:val="125"/>
  </w:num>
  <w:num w:numId="147">
    <w:abstractNumId w:val="41"/>
  </w:num>
  <w:num w:numId="148">
    <w:abstractNumId w:val="113"/>
  </w:num>
  <w:num w:numId="149">
    <w:abstractNumId w:val="145"/>
  </w:num>
  <w:num w:numId="150">
    <w:abstractNumId w:val="100"/>
  </w:num>
  <w:num w:numId="151">
    <w:abstractNumId w:val="36"/>
  </w:num>
  <w:num w:numId="152">
    <w:abstractNumId w:val="129"/>
  </w:num>
  <w:num w:numId="153">
    <w:abstractNumId w:val="89"/>
  </w:num>
  <w:num w:numId="154">
    <w:abstractNumId w:val="57"/>
  </w:num>
  <w:num w:numId="155">
    <w:abstractNumId w:val="20"/>
  </w:num>
  <w:num w:numId="156">
    <w:abstractNumId w:val="124"/>
  </w:num>
  <w:num w:numId="157">
    <w:abstractNumId w:val="178"/>
  </w:num>
  <w:num w:numId="158">
    <w:abstractNumId w:val="111"/>
  </w:num>
  <w:num w:numId="159">
    <w:abstractNumId w:val="58"/>
  </w:num>
  <w:num w:numId="160">
    <w:abstractNumId w:val="159"/>
  </w:num>
  <w:num w:numId="161">
    <w:abstractNumId w:val="69"/>
  </w:num>
  <w:num w:numId="162">
    <w:abstractNumId w:val="109"/>
  </w:num>
  <w:num w:numId="163">
    <w:abstractNumId w:val="154"/>
  </w:num>
  <w:num w:numId="164">
    <w:abstractNumId w:val="122"/>
  </w:num>
  <w:num w:numId="165">
    <w:abstractNumId w:val="128"/>
  </w:num>
  <w:num w:numId="166">
    <w:abstractNumId w:val="143"/>
  </w:num>
  <w:num w:numId="167">
    <w:abstractNumId w:val="194"/>
  </w:num>
  <w:num w:numId="168">
    <w:abstractNumId w:val="81"/>
  </w:num>
  <w:num w:numId="169">
    <w:abstractNumId w:val="161"/>
  </w:num>
  <w:num w:numId="170">
    <w:abstractNumId w:val="146"/>
  </w:num>
  <w:num w:numId="171">
    <w:abstractNumId w:val="177"/>
  </w:num>
  <w:num w:numId="172">
    <w:abstractNumId w:val="107"/>
  </w:num>
  <w:num w:numId="173">
    <w:abstractNumId w:val="34"/>
  </w:num>
  <w:num w:numId="174">
    <w:abstractNumId w:val="93"/>
  </w:num>
  <w:num w:numId="175">
    <w:abstractNumId w:val="84"/>
  </w:num>
  <w:num w:numId="176">
    <w:abstractNumId w:val="152"/>
  </w:num>
  <w:num w:numId="177">
    <w:abstractNumId w:val="31"/>
  </w:num>
  <w:num w:numId="178">
    <w:abstractNumId w:val="35"/>
  </w:num>
  <w:num w:numId="179">
    <w:abstractNumId w:val="38"/>
  </w:num>
  <w:num w:numId="180">
    <w:abstractNumId w:val="133"/>
  </w:num>
  <w:num w:numId="181">
    <w:abstractNumId w:val="134"/>
  </w:num>
  <w:num w:numId="182">
    <w:abstractNumId w:val="184"/>
  </w:num>
  <w:num w:numId="183">
    <w:abstractNumId w:val="37"/>
  </w:num>
  <w:num w:numId="184">
    <w:abstractNumId w:val="207"/>
  </w:num>
  <w:num w:numId="185">
    <w:abstractNumId w:val="150"/>
  </w:num>
  <w:num w:numId="186">
    <w:abstractNumId w:val="55"/>
  </w:num>
  <w:num w:numId="187">
    <w:abstractNumId w:val="147"/>
  </w:num>
  <w:num w:numId="188">
    <w:abstractNumId w:val="197"/>
  </w:num>
  <w:num w:numId="189">
    <w:abstractNumId w:val="142"/>
  </w:num>
  <w:num w:numId="190">
    <w:abstractNumId w:val="1"/>
  </w:num>
  <w:num w:numId="191">
    <w:abstractNumId w:val="206"/>
  </w:num>
  <w:num w:numId="192">
    <w:abstractNumId w:val="149"/>
  </w:num>
  <w:num w:numId="193">
    <w:abstractNumId w:val="120"/>
  </w:num>
  <w:num w:numId="194">
    <w:abstractNumId w:val="167"/>
  </w:num>
  <w:num w:numId="195">
    <w:abstractNumId w:val="70"/>
  </w:num>
  <w:num w:numId="196">
    <w:abstractNumId w:val="62"/>
  </w:num>
  <w:num w:numId="197">
    <w:abstractNumId w:val="73"/>
  </w:num>
  <w:num w:numId="198">
    <w:abstractNumId w:val="163"/>
  </w:num>
  <w:num w:numId="199">
    <w:abstractNumId w:val="30"/>
  </w:num>
  <w:num w:numId="200">
    <w:abstractNumId w:val="203"/>
  </w:num>
  <w:num w:numId="201">
    <w:abstractNumId w:val="117"/>
  </w:num>
  <w:num w:numId="202">
    <w:abstractNumId w:val="27"/>
  </w:num>
  <w:num w:numId="203">
    <w:abstractNumId w:val="187"/>
  </w:num>
  <w:num w:numId="204">
    <w:abstractNumId w:val="202"/>
  </w:num>
  <w:num w:numId="205">
    <w:abstractNumId w:val="174"/>
  </w:num>
  <w:num w:numId="206">
    <w:abstractNumId w:val="72"/>
  </w:num>
  <w:num w:numId="207">
    <w:abstractNumId w:val="102"/>
  </w:num>
  <w:num w:numId="208">
    <w:abstractNumId w:val="196"/>
  </w:num>
  <w:num w:numId="209">
    <w:abstractNumId w:val="121"/>
  </w:num>
  <w:num w:numId="210">
    <w:abstractNumId w:val="95"/>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744"/>
    <w:rsid w:val="0002290B"/>
    <w:rsid w:val="00022FF2"/>
    <w:rsid w:val="000232A6"/>
    <w:rsid w:val="0002444F"/>
    <w:rsid w:val="00024542"/>
    <w:rsid w:val="00026D9B"/>
    <w:rsid w:val="00027000"/>
    <w:rsid w:val="0003020F"/>
    <w:rsid w:val="000306E1"/>
    <w:rsid w:val="00030CF7"/>
    <w:rsid w:val="00030DB4"/>
    <w:rsid w:val="0003141A"/>
    <w:rsid w:val="00031675"/>
    <w:rsid w:val="000317D9"/>
    <w:rsid w:val="00032A40"/>
    <w:rsid w:val="00032E74"/>
    <w:rsid w:val="00033AF8"/>
    <w:rsid w:val="00033EE4"/>
    <w:rsid w:val="0003434D"/>
    <w:rsid w:val="0003530D"/>
    <w:rsid w:val="00035E11"/>
    <w:rsid w:val="00036352"/>
    <w:rsid w:val="0003648E"/>
    <w:rsid w:val="000369D0"/>
    <w:rsid w:val="000369FC"/>
    <w:rsid w:val="00036A93"/>
    <w:rsid w:val="000378B0"/>
    <w:rsid w:val="00037D08"/>
    <w:rsid w:val="000403D7"/>
    <w:rsid w:val="000406A5"/>
    <w:rsid w:val="00040A70"/>
    <w:rsid w:val="00040CEF"/>
    <w:rsid w:val="00042194"/>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6B82"/>
    <w:rsid w:val="0005720F"/>
    <w:rsid w:val="00057658"/>
    <w:rsid w:val="0005791D"/>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25D3"/>
    <w:rsid w:val="000731A3"/>
    <w:rsid w:val="000733D9"/>
    <w:rsid w:val="00073A67"/>
    <w:rsid w:val="00073DB1"/>
    <w:rsid w:val="00074117"/>
    <w:rsid w:val="00074541"/>
    <w:rsid w:val="000765E3"/>
    <w:rsid w:val="0007676B"/>
    <w:rsid w:val="00076D6D"/>
    <w:rsid w:val="00076F2E"/>
    <w:rsid w:val="00077494"/>
    <w:rsid w:val="000774F7"/>
    <w:rsid w:val="000779C2"/>
    <w:rsid w:val="00077B05"/>
    <w:rsid w:val="0008012F"/>
    <w:rsid w:val="0008122F"/>
    <w:rsid w:val="00081AD9"/>
    <w:rsid w:val="00081DA6"/>
    <w:rsid w:val="00081F48"/>
    <w:rsid w:val="0008253E"/>
    <w:rsid w:val="000834F3"/>
    <w:rsid w:val="00083C9B"/>
    <w:rsid w:val="00083E96"/>
    <w:rsid w:val="00083EB0"/>
    <w:rsid w:val="00085499"/>
    <w:rsid w:val="00085922"/>
    <w:rsid w:val="00085DBA"/>
    <w:rsid w:val="00086211"/>
    <w:rsid w:val="000862EB"/>
    <w:rsid w:val="00086A61"/>
    <w:rsid w:val="0008750F"/>
    <w:rsid w:val="000900BE"/>
    <w:rsid w:val="000900CE"/>
    <w:rsid w:val="00090348"/>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805"/>
    <w:rsid w:val="00097C79"/>
    <w:rsid w:val="00097EB4"/>
    <w:rsid w:val="000A03DD"/>
    <w:rsid w:val="000A0715"/>
    <w:rsid w:val="000A0F81"/>
    <w:rsid w:val="000A1091"/>
    <w:rsid w:val="000A1A64"/>
    <w:rsid w:val="000A1FBE"/>
    <w:rsid w:val="000A2CB8"/>
    <w:rsid w:val="000A2EF2"/>
    <w:rsid w:val="000A38AC"/>
    <w:rsid w:val="000A38BC"/>
    <w:rsid w:val="000A3A78"/>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11B8"/>
    <w:rsid w:val="000C22A3"/>
    <w:rsid w:val="000C3900"/>
    <w:rsid w:val="000C39B2"/>
    <w:rsid w:val="000C3F46"/>
    <w:rsid w:val="000C4B03"/>
    <w:rsid w:val="000C51D6"/>
    <w:rsid w:val="000C55E6"/>
    <w:rsid w:val="000C5C24"/>
    <w:rsid w:val="000C5EF4"/>
    <w:rsid w:val="000C6F85"/>
    <w:rsid w:val="000C7AE2"/>
    <w:rsid w:val="000D0A10"/>
    <w:rsid w:val="000D1117"/>
    <w:rsid w:val="000D2291"/>
    <w:rsid w:val="000D272E"/>
    <w:rsid w:val="000D28E5"/>
    <w:rsid w:val="000D30B3"/>
    <w:rsid w:val="000D34A3"/>
    <w:rsid w:val="000D34A9"/>
    <w:rsid w:val="000D3AA9"/>
    <w:rsid w:val="000D4293"/>
    <w:rsid w:val="000D482C"/>
    <w:rsid w:val="000D48D3"/>
    <w:rsid w:val="000D5051"/>
    <w:rsid w:val="000D5F65"/>
    <w:rsid w:val="000D6397"/>
    <w:rsid w:val="000D6519"/>
    <w:rsid w:val="000D6BC4"/>
    <w:rsid w:val="000D75FF"/>
    <w:rsid w:val="000D7646"/>
    <w:rsid w:val="000D7A15"/>
    <w:rsid w:val="000D7A50"/>
    <w:rsid w:val="000E0A98"/>
    <w:rsid w:val="000E0B5B"/>
    <w:rsid w:val="000E12BC"/>
    <w:rsid w:val="000E157B"/>
    <w:rsid w:val="000E1605"/>
    <w:rsid w:val="000E1A28"/>
    <w:rsid w:val="000E2C2B"/>
    <w:rsid w:val="000E38B1"/>
    <w:rsid w:val="000E41BD"/>
    <w:rsid w:val="000E4573"/>
    <w:rsid w:val="000E50CB"/>
    <w:rsid w:val="000E5A07"/>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6BD"/>
    <w:rsid w:val="00103AAC"/>
    <w:rsid w:val="0010450E"/>
    <w:rsid w:val="00106857"/>
    <w:rsid w:val="001070C8"/>
    <w:rsid w:val="001071C9"/>
    <w:rsid w:val="0010721B"/>
    <w:rsid w:val="00107A52"/>
    <w:rsid w:val="00107ABD"/>
    <w:rsid w:val="00110023"/>
    <w:rsid w:val="00110717"/>
    <w:rsid w:val="0011106E"/>
    <w:rsid w:val="00111DF6"/>
    <w:rsid w:val="00111F81"/>
    <w:rsid w:val="00111FC5"/>
    <w:rsid w:val="0011222B"/>
    <w:rsid w:val="001134FC"/>
    <w:rsid w:val="001136BA"/>
    <w:rsid w:val="00113749"/>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0F7E"/>
    <w:rsid w:val="00141AD1"/>
    <w:rsid w:val="0014277D"/>
    <w:rsid w:val="0014298B"/>
    <w:rsid w:val="00144750"/>
    <w:rsid w:val="0014492C"/>
    <w:rsid w:val="00144953"/>
    <w:rsid w:val="00144A7C"/>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77D94"/>
    <w:rsid w:val="0018016D"/>
    <w:rsid w:val="00180AFF"/>
    <w:rsid w:val="00181755"/>
    <w:rsid w:val="00181E10"/>
    <w:rsid w:val="00181F59"/>
    <w:rsid w:val="00181FF5"/>
    <w:rsid w:val="001829DF"/>
    <w:rsid w:val="00183E03"/>
    <w:rsid w:val="00184391"/>
    <w:rsid w:val="0018495E"/>
    <w:rsid w:val="00184C63"/>
    <w:rsid w:val="00185141"/>
    <w:rsid w:val="0018543A"/>
    <w:rsid w:val="0018565D"/>
    <w:rsid w:val="001861EA"/>
    <w:rsid w:val="00186F92"/>
    <w:rsid w:val="0018773E"/>
    <w:rsid w:val="00187751"/>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68DD"/>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E7701"/>
    <w:rsid w:val="001F0D01"/>
    <w:rsid w:val="001F0F5E"/>
    <w:rsid w:val="001F14F5"/>
    <w:rsid w:val="001F150C"/>
    <w:rsid w:val="001F1A82"/>
    <w:rsid w:val="001F1ED8"/>
    <w:rsid w:val="001F200D"/>
    <w:rsid w:val="001F2041"/>
    <w:rsid w:val="001F23C9"/>
    <w:rsid w:val="001F285B"/>
    <w:rsid w:val="001F2B61"/>
    <w:rsid w:val="001F2CE9"/>
    <w:rsid w:val="001F3377"/>
    <w:rsid w:val="001F3DC0"/>
    <w:rsid w:val="001F41DE"/>
    <w:rsid w:val="001F4D0B"/>
    <w:rsid w:val="001F4EC3"/>
    <w:rsid w:val="001F5B2E"/>
    <w:rsid w:val="001F6874"/>
    <w:rsid w:val="001F77F9"/>
    <w:rsid w:val="002001B7"/>
    <w:rsid w:val="002008D5"/>
    <w:rsid w:val="00200D00"/>
    <w:rsid w:val="00201D93"/>
    <w:rsid w:val="0020414C"/>
    <w:rsid w:val="002049B0"/>
    <w:rsid w:val="00204B43"/>
    <w:rsid w:val="00205E98"/>
    <w:rsid w:val="00206DCC"/>
    <w:rsid w:val="002075D2"/>
    <w:rsid w:val="002104EB"/>
    <w:rsid w:val="002109EF"/>
    <w:rsid w:val="00210A99"/>
    <w:rsid w:val="00210CC5"/>
    <w:rsid w:val="0021178C"/>
    <w:rsid w:val="0021193F"/>
    <w:rsid w:val="002129DF"/>
    <w:rsid w:val="0021330C"/>
    <w:rsid w:val="00213546"/>
    <w:rsid w:val="0021425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5994"/>
    <w:rsid w:val="002265A9"/>
    <w:rsid w:val="00226B2B"/>
    <w:rsid w:val="00227D9E"/>
    <w:rsid w:val="00227F36"/>
    <w:rsid w:val="00230610"/>
    <w:rsid w:val="00230A44"/>
    <w:rsid w:val="00230BEC"/>
    <w:rsid w:val="00231040"/>
    <w:rsid w:val="00231392"/>
    <w:rsid w:val="0023208E"/>
    <w:rsid w:val="00232513"/>
    <w:rsid w:val="0023261B"/>
    <w:rsid w:val="002332D8"/>
    <w:rsid w:val="0023364A"/>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4D89"/>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6EBD"/>
    <w:rsid w:val="00296ED2"/>
    <w:rsid w:val="00297ABF"/>
    <w:rsid w:val="002A1606"/>
    <w:rsid w:val="002A1C6D"/>
    <w:rsid w:val="002A225D"/>
    <w:rsid w:val="002A2266"/>
    <w:rsid w:val="002A284A"/>
    <w:rsid w:val="002A2A74"/>
    <w:rsid w:val="002A305C"/>
    <w:rsid w:val="002A3299"/>
    <w:rsid w:val="002A4B02"/>
    <w:rsid w:val="002A4C24"/>
    <w:rsid w:val="002A6060"/>
    <w:rsid w:val="002A6073"/>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21F"/>
    <w:rsid w:val="002C031D"/>
    <w:rsid w:val="002C11CD"/>
    <w:rsid w:val="002C1235"/>
    <w:rsid w:val="002C1784"/>
    <w:rsid w:val="002C1FF3"/>
    <w:rsid w:val="002C2E60"/>
    <w:rsid w:val="002C3352"/>
    <w:rsid w:val="002C434B"/>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05"/>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952"/>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BB"/>
    <w:rsid w:val="003113F0"/>
    <w:rsid w:val="00311636"/>
    <w:rsid w:val="00312049"/>
    <w:rsid w:val="00312244"/>
    <w:rsid w:val="00314703"/>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2D1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4BE"/>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980"/>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3A48"/>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3ACE"/>
    <w:rsid w:val="003A49F2"/>
    <w:rsid w:val="003A4DC3"/>
    <w:rsid w:val="003A4FA0"/>
    <w:rsid w:val="003A5268"/>
    <w:rsid w:val="003A5424"/>
    <w:rsid w:val="003A5BA2"/>
    <w:rsid w:val="003A5DEF"/>
    <w:rsid w:val="003A5E54"/>
    <w:rsid w:val="003A6740"/>
    <w:rsid w:val="003A6B9D"/>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B6810"/>
    <w:rsid w:val="003C0090"/>
    <w:rsid w:val="003C0375"/>
    <w:rsid w:val="003C053A"/>
    <w:rsid w:val="003C1AE8"/>
    <w:rsid w:val="003C1D29"/>
    <w:rsid w:val="003C1F1C"/>
    <w:rsid w:val="003C2A56"/>
    <w:rsid w:val="003C2C0A"/>
    <w:rsid w:val="003C39AD"/>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088B"/>
    <w:rsid w:val="003F1781"/>
    <w:rsid w:val="003F37E0"/>
    <w:rsid w:val="003F4331"/>
    <w:rsid w:val="003F4DDD"/>
    <w:rsid w:val="003F51C7"/>
    <w:rsid w:val="003F52E9"/>
    <w:rsid w:val="003F5585"/>
    <w:rsid w:val="003F5EE5"/>
    <w:rsid w:val="003F5F5E"/>
    <w:rsid w:val="003F707D"/>
    <w:rsid w:val="003F7C5C"/>
    <w:rsid w:val="00400808"/>
    <w:rsid w:val="0040086D"/>
    <w:rsid w:val="004009B2"/>
    <w:rsid w:val="00400F8A"/>
    <w:rsid w:val="00401015"/>
    <w:rsid w:val="00401E34"/>
    <w:rsid w:val="004020E6"/>
    <w:rsid w:val="0040232B"/>
    <w:rsid w:val="004025F3"/>
    <w:rsid w:val="0040499E"/>
    <w:rsid w:val="004058C7"/>
    <w:rsid w:val="00405DEF"/>
    <w:rsid w:val="00406826"/>
    <w:rsid w:val="00406FBB"/>
    <w:rsid w:val="00407488"/>
    <w:rsid w:val="00407AFB"/>
    <w:rsid w:val="00410952"/>
    <w:rsid w:val="004114CA"/>
    <w:rsid w:val="00411939"/>
    <w:rsid w:val="00411B5A"/>
    <w:rsid w:val="00413BB8"/>
    <w:rsid w:val="00413CB2"/>
    <w:rsid w:val="00414F66"/>
    <w:rsid w:val="0041541C"/>
    <w:rsid w:val="0041551E"/>
    <w:rsid w:val="00415718"/>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AAD"/>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3C42"/>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A3C"/>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710"/>
    <w:rsid w:val="00476AD2"/>
    <w:rsid w:val="00476D9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24"/>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6"/>
    <w:rsid w:val="004B6A9A"/>
    <w:rsid w:val="004C0DBA"/>
    <w:rsid w:val="004C0F98"/>
    <w:rsid w:val="004C106D"/>
    <w:rsid w:val="004C18A8"/>
    <w:rsid w:val="004C20B0"/>
    <w:rsid w:val="004C21B1"/>
    <w:rsid w:val="004C276D"/>
    <w:rsid w:val="004C2EED"/>
    <w:rsid w:val="004C37C6"/>
    <w:rsid w:val="004C48EB"/>
    <w:rsid w:val="004C4DBE"/>
    <w:rsid w:val="004C5426"/>
    <w:rsid w:val="004C5B54"/>
    <w:rsid w:val="004C6172"/>
    <w:rsid w:val="004C66D4"/>
    <w:rsid w:val="004D00DE"/>
    <w:rsid w:val="004D02C2"/>
    <w:rsid w:val="004D03A7"/>
    <w:rsid w:val="004D0755"/>
    <w:rsid w:val="004D1BBA"/>
    <w:rsid w:val="004D1C2B"/>
    <w:rsid w:val="004D211D"/>
    <w:rsid w:val="004D2279"/>
    <w:rsid w:val="004D2B31"/>
    <w:rsid w:val="004D303D"/>
    <w:rsid w:val="004D326E"/>
    <w:rsid w:val="004D342E"/>
    <w:rsid w:val="004D346E"/>
    <w:rsid w:val="004D37A2"/>
    <w:rsid w:val="004D37BD"/>
    <w:rsid w:val="004D458C"/>
    <w:rsid w:val="004D50AC"/>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A7A"/>
    <w:rsid w:val="004E6B7A"/>
    <w:rsid w:val="004E6DEA"/>
    <w:rsid w:val="004E6DF8"/>
    <w:rsid w:val="004E77F9"/>
    <w:rsid w:val="004E7C09"/>
    <w:rsid w:val="004E7E17"/>
    <w:rsid w:val="004F0D7B"/>
    <w:rsid w:val="004F2B50"/>
    <w:rsid w:val="004F3F0D"/>
    <w:rsid w:val="004F41D8"/>
    <w:rsid w:val="004F452D"/>
    <w:rsid w:val="004F51D5"/>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03B"/>
    <w:rsid w:val="00526752"/>
    <w:rsid w:val="00527569"/>
    <w:rsid w:val="00527F15"/>
    <w:rsid w:val="00530C8E"/>
    <w:rsid w:val="00531044"/>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0CD5"/>
    <w:rsid w:val="00561538"/>
    <w:rsid w:val="00561655"/>
    <w:rsid w:val="0056196B"/>
    <w:rsid w:val="00561CEC"/>
    <w:rsid w:val="00561EE5"/>
    <w:rsid w:val="005626D4"/>
    <w:rsid w:val="00562ECE"/>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277C"/>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36AB"/>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850"/>
    <w:rsid w:val="005B4F2E"/>
    <w:rsid w:val="005B5110"/>
    <w:rsid w:val="005B57A3"/>
    <w:rsid w:val="005B6163"/>
    <w:rsid w:val="005B642E"/>
    <w:rsid w:val="005B6E70"/>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A67"/>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F56"/>
    <w:rsid w:val="005F57E2"/>
    <w:rsid w:val="005F650E"/>
    <w:rsid w:val="005F6C03"/>
    <w:rsid w:val="005F6D0F"/>
    <w:rsid w:val="005F6EC9"/>
    <w:rsid w:val="005F7195"/>
    <w:rsid w:val="00600DCB"/>
    <w:rsid w:val="00600DDD"/>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12FC"/>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4C7E"/>
    <w:rsid w:val="006252DF"/>
    <w:rsid w:val="00625E2D"/>
    <w:rsid w:val="00626752"/>
    <w:rsid w:val="0062756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804"/>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177C"/>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24C"/>
    <w:rsid w:val="00681355"/>
    <w:rsid w:val="006821A8"/>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28F"/>
    <w:rsid w:val="006A0A71"/>
    <w:rsid w:val="006A0EB4"/>
    <w:rsid w:val="006A18C5"/>
    <w:rsid w:val="006A1982"/>
    <w:rsid w:val="006A2159"/>
    <w:rsid w:val="006A23A9"/>
    <w:rsid w:val="006A2746"/>
    <w:rsid w:val="006A2929"/>
    <w:rsid w:val="006A2CDB"/>
    <w:rsid w:val="006A2CF1"/>
    <w:rsid w:val="006A62E4"/>
    <w:rsid w:val="006A62F3"/>
    <w:rsid w:val="006A6C9C"/>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36DC"/>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6A83"/>
    <w:rsid w:val="006C7286"/>
    <w:rsid w:val="006C7595"/>
    <w:rsid w:val="006C790C"/>
    <w:rsid w:val="006C7F62"/>
    <w:rsid w:val="006D030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3677"/>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812"/>
    <w:rsid w:val="00704F5D"/>
    <w:rsid w:val="007055D2"/>
    <w:rsid w:val="007057F9"/>
    <w:rsid w:val="00705B0E"/>
    <w:rsid w:val="00705C3F"/>
    <w:rsid w:val="00705E5D"/>
    <w:rsid w:val="00705EF4"/>
    <w:rsid w:val="0070600E"/>
    <w:rsid w:val="0070658E"/>
    <w:rsid w:val="00706855"/>
    <w:rsid w:val="00706A00"/>
    <w:rsid w:val="007101F7"/>
    <w:rsid w:val="00710E5E"/>
    <w:rsid w:val="00711488"/>
    <w:rsid w:val="00712329"/>
    <w:rsid w:val="007125CC"/>
    <w:rsid w:val="0071273C"/>
    <w:rsid w:val="00712AC6"/>
    <w:rsid w:val="00713AD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BDD"/>
    <w:rsid w:val="00724E90"/>
    <w:rsid w:val="0072583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4D58"/>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3E7"/>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1D9"/>
    <w:rsid w:val="00776FFC"/>
    <w:rsid w:val="0078052D"/>
    <w:rsid w:val="0078087F"/>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100"/>
    <w:rsid w:val="00791EC2"/>
    <w:rsid w:val="00792ED6"/>
    <w:rsid w:val="00792EE6"/>
    <w:rsid w:val="007932E8"/>
    <w:rsid w:val="00793AA6"/>
    <w:rsid w:val="00794508"/>
    <w:rsid w:val="00794FDB"/>
    <w:rsid w:val="00796B9F"/>
    <w:rsid w:val="00796FD3"/>
    <w:rsid w:val="0079702A"/>
    <w:rsid w:val="007A074E"/>
    <w:rsid w:val="007A259D"/>
    <w:rsid w:val="007A276B"/>
    <w:rsid w:val="007A2B5F"/>
    <w:rsid w:val="007A2DA7"/>
    <w:rsid w:val="007A33C1"/>
    <w:rsid w:val="007A3FC6"/>
    <w:rsid w:val="007A4BE2"/>
    <w:rsid w:val="007A4F40"/>
    <w:rsid w:val="007A5203"/>
    <w:rsid w:val="007A5BA4"/>
    <w:rsid w:val="007A6C3E"/>
    <w:rsid w:val="007A78D2"/>
    <w:rsid w:val="007A7A58"/>
    <w:rsid w:val="007B0925"/>
    <w:rsid w:val="007B09A2"/>
    <w:rsid w:val="007B09D8"/>
    <w:rsid w:val="007B0F37"/>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3B35"/>
    <w:rsid w:val="007C44F0"/>
    <w:rsid w:val="007C45E4"/>
    <w:rsid w:val="007C49C0"/>
    <w:rsid w:val="007C510D"/>
    <w:rsid w:val="007C5137"/>
    <w:rsid w:val="007C58A4"/>
    <w:rsid w:val="007C5C04"/>
    <w:rsid w:val="007C5E71"/>
    <w:rsid w:val="007C6611"/>
    <w:rsid w:val="007C6B7A"/>
    <w:rsid w:val="007C6CFB"/>
    <w:rsid w:val="007C762D"/>
    <w:rsid w:val="007C79B9"/>
    <w:rsid w:val="007D0084"/>
    <w:rsid w:val="007D097A"/>
    <w:rsid w:val="007D0BDE"/>
    <w:rsid w:val="007D1052"/>
    <w:rsid w:val="007D1AC8"/>
    <w:rsid w:val="007D21D0"/>
    <w:rsid w:val="007D2538"/>
    <w:rsid w:val="007D3EEF"/>
    <w:rsid w:val="007D414F"/>
    <w:rsid w:val="007D4336"/>
    <w:rsid w:val="007D4389"/>
    <w:rsid w:val="007D47CE"/>
    <w:rsid w:val="007D4D16"/>
    <w:rsid w:val="007D54BA"/>
    <w:rsid w:val="007D5747"/>
    <w:rsid w:val="007D6F1F"/>
    <w:rsid w:val="007D72E5"/>
    <w:rsid w:val="007D79BE"/>
    <w:rsid w:val="007D7FBF"/>
    <w:rsid w:val="007E04A8"/>
    <w:rsid w:val="007E1F57"/>
    <w:rsid w:val="007E2AA9"/>
    <w:rsid w:val="007E3273"/>
    <w:rsid w:val="007E36B8"/>
    <w:rsid w:val="007E3AE4"/>
    <w:rsid w:val="007E5037"/>
    <w:rsid w:val="007E5086"/>
    <w:rsid w:val="007E62EB"/>
    <w:rsid w:val="007E7A5B"/>
    <w:rsid w:val="007E7B51"/>
    <w:rsid w:val="007F01D5"/>
    <w:rsid w:val="007F05B9"/>
    <w:rsid w:val="007F07C5"/>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7D3"/>
    <w:rsid w:val="00805CFC"/>
    <w:rsid w:val="008061D3"/>
    <w:rsid w:val="0080688F"/>
    <w:rsid w:val="00807756"/>
    <w:rsid w:val="0081011E"/>
    <w:rsid w:val="00810345"/>
    <w:rsid w:val="00811CA1"/>
    <w:rsid w:val="00811EA2"/>
    <w:rsid w:val="008120DB"/>
    <w:rsid w:val="008124AD"/>
    <w:rsid w:val="008127AC"/>
    <w:rsid w:val="00812F35"/>
    <w:rsid w:val="008136FD"/>
    <w:rsid w:val="00813851"/>
    <w:rsid w:val="00813A73"/>
    <w:rsid w:val="00814E8C"/>
    <w:rsid w:val="00815498"/>
    <w:rsid w:val="008157BB"/>
    <w:rsid w:val="00815C39"/>
    <w:rsid w:val="00815E3B"/>
    <w:rsid w:val="008163C3"/>
    <w:rsid w:val="00816AE3"/>
    <w:rsid w:val="008172CB"/>
    <w:rsid w:val="0081757B"/>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346"/>
    <w:rsid w:val="0083580A"/>
    <w:rsid w:val="00835DCA"/>
    <w:rsid w:val="00837244"/>
    <w:rsid w:val="00837B83"/>
    <w:rsid w:val="008409A2"/>
    <w:rsid w:val="00840C8A"/>
    <w:rsid w:val="00842437"/>
    <w:rsid w:val="0084359F"/>
    <w:rsid w:val="00843669"/>
    <w:rsid w:val="00843735"/>
    <w:rsid w:val="00843915"/>
    <w:rsid w:val="008445D8"/>
    <w:rsid w:val="0084475D"/>
    <w:rsid w:val="008448B9"/>
    <w:rsid w:val="00845091"/>
    <w:rsid w:val="0084556D"/>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3F9"/>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1D4"/>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99B"/>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1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A20"/>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8DE"/>
    <w:rsid w:val="008E106C"/>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892"/>
    <w:rsid w:val="0093493F"/>
    <w:rsid w:val="00934D92"/>
    <w:rsid w:val="00934E4A"/>
    <w:rsid w:val="00934F62"/>
    <w:rsid w:val="00935484"/>
    <w:rsid w:val="009357A0"/>
    <w:rsid w:val="00935AD0"/>
    <w:rsid w:val="00935D67"/>
    <w:rsid w:val="00936EE4"/>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4BFE"/>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3B3"/>
    <w:rsid w:val="00993C18"/>
    <w:rsid w:val="0099437A"/>
    <w:rsid w:val="00994B07"/>
    <w:rsid w:val="00994B0F"/>
    <w:rsid w:val="009962B0"/>
    <w:rsid w:val="009963D2"/>
    <w:rsid w:val="009963FB"/>
    <w:rsid w:val="00996B7F"/>
    <w:rsid w:val="00996C97"/>
    <w:rsid w:val="009A00F3"/>
    <w:rsid w:val="009A07FA"/>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F0F"/>
    <w:rsid w:val="009B591A"/>
    <w:rsid w:val="009B5981"/>
    <w:rsid w:val="009B5A75"/>
    <w:rsid w:val="009B5C31"/>
    <w:rsid w:val="009B5D2C"/>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E7D10"/>
    <w:rsid w:val="009F20E0"/>
    <w:rsid w:val="009F3652"/>
    <w:rsid w:val="009F3EA7"/>
    <w:rsid w:val="009F4AB3"/>
    <w:rsid w:val="009F63F7"/>
    <w:rsid w:val="009F6A36"/>
    <w:rsid w:val="009F7942"/>
    <w:rsid w:val="00A00B04"/>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3CC"/>
    <w:rsid w:val="00A1658F"/>
    <w:rsid w:val="00A176D9"/>
    <w:rsid w:val="00A1778F"/>
    <w:rsid w:val="00A17B21"/>
    <w:rsid w:val="00A17D00"/>
    <w:rsid w:val="00A20932"/>
    <w:rsid w:val="00A20C22"/>
    <w:rsid w:val="00A21C50"/>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3BD"/>
    <w:rsid w:val="00A3797D"/>
    <w:rsid w:val="00A401BB"/>
    <w:rsid w:val="00A402B7"/>
    <w:rsid w:val="00A41039"/>
    <w:rsid w:val="00A41CBC"/>
    <w:rsid w:val="00A41F27"/>
    <w:rsid w:val="00A42192"/>
    <w:rsid w:val="00A42746"/>
    <w:rsid w:val="00A42775"/>
    <w:rsid w:val="00A42D93"/>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34E"/>
    <w:rsid w:val="00A60FE7"/>
    <w:rsid w:val="00A61812"/>
    <w:rsid w:val="00A61A98"/>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173"/>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6E1"/>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6B3F"/>
    <w:rsid w:val="00AD70A7"/>
    <w:rsid w:val="00AD72A2"/>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5F15"/>
    <w:rsid w:val="00B0628E"/>
    <w:rsid w:val="00B06BE2"/>
    <w:rsid w:val="00B06CB1"/>
    <w:rsid w:val="00B07E6B"/>
    <w:rsid w:val="00B10EE4"/>
    <w:rsid w:val="00B116AD"/>
    <w:rsid w:val="00B123B0"/>
    <w:rsid w:val="00B1261C"/>
    <w:rsid w:val="00B131F6"/>
    <w:rsid w:val="00B1341C"/>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5F4F"/>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1C80"/>
    <w:rsid w:val="00B61DC0"/>
    <w:rsid w:val="00B62317"/>
    <w:rsid w:val="00B62B72"/>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2B6A"/>
    <w:rsid w:val="00B82C0A"/>
    <w:rsid w:val="00B841A3"/>
    <w:rsid w:val="00B84597"/>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8A9"/>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3CC4"/>
    <w:rsid w:val="00BA411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058"/>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021"/>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9EC"/>
    <w:rsid w:val="00BF7D9C"/>
    <w:rsid w:val="00C00BFA"/>
    <w:rsid w:val="00C00C9B"/>
    <w:rsid w:val="00C00DC5"/>
    <w:rsid w:val="00C0138F"/>
    <w:rsid w:val="00C02228"/>
    <w:rsid w:val="00C02D5A"/>
    <w:rsid w:val="00C02FD0"/>
    <w:rsid w:val="00C04164"/>
    <w:rsid w:val="00C0458F"/>
    <w:rsid w:val="00C052AB"/>
    <w:rsid w:val="00C058CC"/>
    <w:rsid w:val="00C05DB8"/>
    <w:rsid w:val="00C05E91"/>
    <w:rsid w:val="00C0663E"/>
    <w:rsid w:val="00C06C96"/>
    <w:rsid w:val="00C071E9"/>
    <w:rsid w:val="00C071F4"/>
    <w:rsid w:val="00C07CBD"/>
    <w:rsid w:val="00C07D54"/>
    <w:rsid w:val="00C10485"/>
    <w:rsid w:val="00C104A3"/>
    <w:rsid w:val="00C10716"/>
    <w:rsid w:val="00C10B32"/>
    <w:rsid w:val="00C11CF7"/>
    <w:rsid w:val="00C11DA8"/>
    <w:rsid w:val="00C12D7C"/>
    <w:rsid w:val="00C12E77"/>
    <w:rsid w:val="00C14219"/>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649"/>
    <w:rsid w:val="00C27EE8"/>
    <w:rsid w:val="00C30737"/>
    <w:rsid w:val="00C318C7"/>
    <w:rsid w:val="00C31913"/>
    <w:rsid w:val="00C31D97"/>
    <w:rsid w:val="00C31FD9"/>
    <w:rsid w:val="00C321B6"/>
    <w:rsid w:val="00C326E5"/>
    <w:rsid w:val="00C32AAE"/>
    <w:rsid w:val="00C32C12"/>
    <w:rsid w:val="00C331C1"/>
    <w:rsid w:val="00C332C1"/>
    <w:rsid w:val="00C3347C"/>
    <w:rsid w:val="00C33CF8"/>
    <w:rsid w:val="00C33FA8"/>
    <w:rsid w:val="00C34987"/>
    <w:rsid w:val="00C34A33"/>
    <w:rsid w:val="00C34B9E"/>
    <w:rsid w:val="00C351DE"/>
    <w:rsid w:val="00C359BC"/>
    <w:rsid w:val="00C35CAF"/>
    <w:rsid w:val="00C36526"/>
    <w:rsid w:val="00C3696D"/>
    <w:rsid w:val="00C371EE"/>
    <w:rsid w:val="00C376FB"/>
    <w:rsid w:val="00C37A1B"/>
    <w:rsid w:val="00C4018F"/>
    <w:rsid w:val="00C40533"/>
    <w:rsid w:val="00C4085F"/>
    <w:rsid w:val="00C415FB"/>
    <w:rsid w:val="00C41BB6"/>
    <w:rsid w:val="00C41EFD"/>
    <w:rsid w:val="00C42894"/>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2D2"/>
    <w:rsid w:val="00C51438"/>
    <w:rsid w:val="00C5209B"/>
    <w:rsid w:val="00C5269C"/>
    <w:rsid w:val="00C52B4B"/>
    <w:rsid w:val="00C52C7D"/>
    <w:rsid w:val="00C5355A"/>
    <w:rsid w:val="00C535C1"/>
    <w:rsid w:val="00C540C3"/>
    <w:rsid w:val="00C5490F"/>
    <w:rsid w:val="00C55848"/>
    <w:rsid w:val="00C55EFB"/>
    <w:rsid w:val="00C57E9A"/>
    <w:rsid w:val="00C57F3C"/>
    <w:rsid w:val="00C60225"/>
    <w:rsid w:val="00C611DF"/>
    <w:rsid w:val="00C61654"/>
    <w:rsid w:val="00C61688"/>
    <w:rsid w:val="00C61723"/>
    <w:rsid w:val="00C61B76"/>
    <w:rsid w:val="00C61E63"/>
    <w:rsid w:val="00C622F9"/>
    <w:rsid w:val="00C63005"/>
    <w:rsid w:val="00C63DCB"/>
    <w:rsid w:val="00C63E00"/>
    <w:rsid w:val="00C64286"/>
    <w:rsid w:val="00C6496E"/>
    <w:rsid w:val="00C65807"/>
    <w:rsid w:val="00C65F84"/>
    <w:rsid w:val="00C66EEA"/>
    <w:rsid w:val="00C67050"/>
    <w:rsid w:val="00C67366"/>
    <w:rsid w:val="00C67FD6"/>
    <w:rsid w:val="00C70325"/>
    <w:rsid w:val="00C70523"/>
    <w:rsid w:val="00C70CEB"/>
    <w:rsid w:val="00C71074"/>
    <w:rsid w:val="00C71499"/>
    <w:rsid w:val="00C71D1A"/>
    <w:rsid w:val="00C71D90"/>
    <w:rsid w:val="00C71EFB"/>
    <w:rsid w:val="00C72112"/>
    <w:rsid w:val="00C73A12"/>
    <w:rsid w:val="00C740D6"/>
    <w:rsid w:val="00C75DF3"/>
    <w:rsid w:val="00C76305"/>
    <w:rsid w:val="00C76A72"/>
    <w:rsid w:val="00C76C39"/>
    <w:rsid w:val="00C76FAD"/>
    <w:rsid w:val="00C77869"/>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DEC"/>
    <w:rsid w:val="00C94FF5"/>
    <w:rsid w:val="00C954BB"/>
    <w:rsid w:val="00C96204"/>
    <w:rsid w:val="00C977D9"/>
    <w:rsid w:val="00C97953"/>
    <w:rsid w:val="00C97DE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1A3"/>
    <w:rsid w:val="00CC363E"/>
    <w:rsid w:val="00CC3974"/>
    <w:rsid w:val="00CC3C41"/>
    <w:rsid w:val="00CC4335"/>
    <w:rsid w:val="00CC4441"/>
    <w:rsid w:val="00CC4637"/>
    <w:rsid w:val="00CC504F"/>
    <w:rsid w:val="00CC5BA0"/>
    <w:rsid w:val="00CC652D"/>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823"/>
    <w:rsid w:val="00CE6B00"/>
    <w:rsid w:val="00CE72E0"/>
    <w:rsid w:val="00CE79D1"/>
    <w:rsid w:val="00CF034C"/>
    <w:rsid w:val="00CF04E4"/>
    <w:rsid w:val="00CF08BF"/>
    <w:rsid w:val="00CF15CA"/>
    <w:rsid w:val="00CF2A87"/>
    <w:rsid w:val="00CF3138"/>
    <w:rsid w:val="00CF393E"/>
    <w:rsid w:val="00CF4192"/>
    <w:rsid w:val="00CF4730"/>
    <w:rsid w:val="00CF4836"/>
    <w:rsid w:val="00CF4926"/>
    <w:rsid w:val="00CF5C61"/>
    <w:rsid w:val="00CF5CA9"/>
    <w:rsid w:val="00CF6414"/>
    <w:rsid w:val="00CF6F53"/>
    <w:rsid w:val="00CF6FC2"/>
    <w:rsid w:val="00CF7DAE"/>
    <w:rsid w:val="00D007AD"/>
    <w:rsid w:val="00D009FA"/>
    <w:rsid w:val="00D00B92"/>
    <w:rsid w:val="00D01034"/>
    <w:rsid w:val="00D016AE"/>
    <w:rsid w:val="00D016E3"/>
    <w:rsid w:val="00D01B6C"/>
    <w:rsid w:val="00D01D4E"/>
    <w:rsid w:val="00D023F8"/>
    <w:rsid w:val="00D05532"/>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547"/>
    <w:rsid w:val="00D326F2"/>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2DC8"/>
    <w:rsid w:val="00D43129"/>
    <w:rsid w:val="00D431C2"/>
    <w:rsid w:val="00D444DC"/>
    <w:rsid w:val="00D456B9"/>
    <w:rsid w:val="00D45783"/>
    <w:rsid w:val="00D45B32"/>
    <w:rsid w:val="00D45D65"/>
    <w:rsid w:val="00D45DE2"/>
    <w:rsid w:val="00D472DA"/>
    <w:rsid w:val="00D4748A"/>
    <w:rsid w:val="00D47BDC"/>
    <w:rsid w:val="00D47F16"/>
    <w:rsid w:val="00D50FD8"/>
    <w:rsid w:val="00D51D3A"/>
    <w:rsid w:val="00D5229A"/>
    <w:rsid w:val="00D53043"/>
    <w:rsid w:val="00D542F4"/>
    <w:rsid w:val="00D54481"/>
    <w:rsid w:val="00D549EF"/>
    <w:rsid w:val="00D552D5"/>
    <w:rsid w:val="00D55DBE"/>
    <w:rsid w:val="00D55FEF"/>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670FC"/>
    <w:rsid w:val="00D702C4"/>
    <w:rsid w:val="00D70A06"/>
    <w:rsid w:val="00D70B15"/>
    <w:rsid w:val="00D70BD5"/>
    <w:rsid w:val="00D71267"/>
    <w:rsid w:val="00D7130A"/>
    <w:rsid w:val="00D71B53"/>
    <w:rsid w:val="00D728C7"/>
    <w:rsid w:val="00D72CCE"/>
    <w:rsid w:val="00D7301F"/>
    <w:rsid w:val="00D73179"/>
    <w:rsid w:val="00D735E8"/>
    <w:rsid w:val="00D73AE7"/>
    <w:rsid w:val="00D73D06"/>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07CC"/>
    <w:rsid w:val="00D90B42"/>
    <w:rsid w:val="00D916E7"/>
    <w:rsid w:val="00D91C86"/>
    <w:rsid w:val="00D91DE2"/>
    <w:rsid w:val="00D933B4"/>
    <w:rsid w:val="00D940EE"/>
    <w:rsid w:val="00D94382"/>
    <w:rsid w:val="00D9516C"/>
    <w:rsid w:val="00D9563E"/>
    <w:rsid w:val="00D95685"/>
    <w:rsid w:val="00D958A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D8B"/>
    <w:rsid w:val="00DA5EAE"/>
    <w:rsid w:val="00DA6B8B"/>
    <w:rsid w:val="00DA6D28"/>
    <w:rsid w:val="00DA6F16"/>
    <w:rsid w:val="00DA78FC"/>
    <w:rsid w:val="00DB02D0"/>
    <w:rsid w:val="00DB06EB"/>
    <w:rsid w:val="00DB0BBD"/>
    <w:rsid w:val="00DB0DEC"/>
    <w:rsid w:val="00DB0E77"/>
    <w:rsid w:val="00DB19E4"/>
    <w:rsid w:val="00DB2B9F"/>
    <w:rsid w:val="00DB3676"/>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8B0"/>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E00A1"/>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84"/>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6A02"/>
    <w:rsid w:val="00E46D74"/>
    <w:rsid w:val="00E4729E"/>
    <w:rsid w:val="00E5065B"/>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C2B"/>
    <w:rsid w:val="00E70D4F"/>
    <w:rsid w:val="00E710BA"/>
    <w:rsid w:val="00E7139F"/>
    <w:rsid w:val="00E71514"/>
    <w:rsid w:val="00E71A80"/>
    <w:rsid w:val="00E722D6"/>
    <w:rsid w:val="00E72B57"/>
    <w:rsid w:val="00E72DFA"/>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87B2E"/>
    <w:rsid w:val="00E905E8"/>
    <w:rsid w:val="00E90F71"/>
    <w:rsid w:val="00E91908"/>
    <w:rsid w:val="00E91A37"/>
    <w:rsid w:val="00E925A4"/>
    <w:rsid w:val="00E92866"/>
    <w:rsid w:val="00E92E34"/>
    <w:rsid w:val="00E933C4"/>
    <w:rsid w:val="00E934BC"/>
    <w:rsid w:val="00E93D35"/>
    <w:rsid w:val="00E93E24"/>
    <w:rsid w:val="00E94478"/>
    <w:rsid w:val="00E944B9"/>
    <w:rsid w:val="00E950F5"/>
    <w:rsid w:val="00E9580D"/>
    <w:rsid w:val="00E95F47"/>
    <w:rsid w:val="00E9617F"/>
    <w:rsid w:val="00E96695"/>
    <w:rsid w:val="00E96B76"/>
    <w:rsid w:val="00E97A69"/>
    <w:rsid w:val="00E97C7A"/>
    <w:rsid w:val="00EA0527"/>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4E08"/>
    <w:rsid w:val="00EA558E"/>
    <w:rsid w:val="00EA55F4"/>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528"/>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6586"/>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7D7"/>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41"/>
    <w:rsid w:val="00F33EA0"/>
    <w:rsid w:val="00F34BEB"/>
    <w:rsid w:val="00F34CB5"/>
    <w:rsid w:val="00F34EBD"/>
    <w:rsid w:val="00F35213"/>
    <w:rsid w:val="00F3540F"/>
    <w:rsid w:val="00F354A2"/>
    <w:rsid w:val="00F3556A"/>
    <w:rsid w:val="00F35708"/>
    <w:rsid w:val="00F36135"/>
    <w:rsid w:val="00F36E28"/>
    <w:rsid w:val="00F40020"/>
    <w:rsid w:val="00F40584"/>
    <w:rsid w:val="00F40F2E"/>
    <w:rsid w:val="00F42500"/>
    <w:rsid w:val="00F4257B"/>
    <w:rsid w:val="00F4314C"/>
    <w:rsid w:val="00F43570"/>
    <w:rsid w:val="00F436AC"/>
    <w:rsid w:val="00F43890"/>
    <w:rsid w:val="00F441E2"/>
    <w:rsid w:val="00F44C78"/>
    <w:rsid w:val="00F456D9"/>
    <w:rsid w:val="00F45B45"/>
    <w:rsid w:val="00F46693"/>
    <w:rsid w:val="00F46866"/>
    <w:rsid w:val="00F46FD3"/>
    <w:rsid w:val="00F474F3"/>
    <w:rsid w:val="00F50344"/>
    <w:rsid w:val="00F50A30"/>
    <w:rsid w:val="00F5126B"/>
    <w:rsid w:val="00F51DCA"/>
    <w:rsid w:val="00F52A6C"/>
    <w:rsid w:val="00F53300"/>
    <w:rsid w:val="00F54FC0"/>
    <w:rsid w:val="00F5531D"/>
    <w:rsid w:val="00F553C2"/>
    <w:rsid w:val="00F55552"/>
    <w:rsid w:val="00F55CB1"/>
    <w:rsid w:val="00F563CF"/>
    <w:rsid w:val="00F56400"/>
    <w:rsid w:val="00F600EF"/>
    <w:rsid w:val="00F60844"/>
    <w:rsid w:val="00F61FF8"/>
    <w:rsid w:val="00F62209"/>
    <w:rsid w:val="00F63762"/>
    <w:rsid w:val="00F64D73"/>
    <w:rsid w:val="00F6518A"/>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6DB9"/>
    <w:rsid w:val="00F97884"/>
    <w:rsid w:val="00F978C2"/>
    <w:rsid w:val="00F97C35"/>
    <w:rsid w:val="00FA0D13"/>
    <w:rsid w:val="00FA1F14"/>
    <w:rsid w:val="00FA2018"/>
    <w:rsid w:val="00FA2250"/>
    <w:rsid w:val="00FA464A"/>
    <w:rsid w:val="00FA4E30"/>
    <w:rsid w:val="00FA6238"/>
    <w:rsid w:val="00FA66A7"/>
    <w:rsid w:val="00FA6914"/>
    <w:rsid w:val="00FA7291"/>
    <w:rsid w:val="00FA7310"/>
    <w:rsid w:val="00FA74D9"/>
    <w:rsid w:val="00FA7CAD"/>
    <w:rsid w:val="00FB0235"/>
    <w:rsid w:val="00FB088D"/>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0849"/>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746"/>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4C"/>
    <w:pPr>
      <w:spacing w:after="0" w:line="240" w:lineRule="auto"/>
      <w:jc w:val="both"/>
    </w:pPr>
    <w:rPr>
      <w:rFonts w:ascii="Noto Sans" w:hAnsi="Noto Sans"/>
      <w:sz w:val="18"/>
    </w:rPr>
  </w:style>
  <w:style w:type="paragraph" w:styleId="Ttulo1">
    <w:name w:val="heading 1"/>
    <w:basedOn w:val="Normal"/>
    <w:next w:val="Normal"/>
    <w:link w:val="Ttulo1Car"/>
    <w:autoRedefine/>
    <w:uiPriority w:val="9"/>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uiPriority w:val="9"/>
    <w:qFormat/>
    <w:rsid w:val="00837244"/>
    <w:pPr>
      <w:keepNext/>
      <w:numPr>
        <w:ilvl w:val="1"/>
        <w:numId w:val="1"/>
      </w:numPr>
      <w:tabs>
        <w:tab w:val="left" w:pos="0"/>
      </w:tabs>
      <w:suppressAutoHyphens/>
      <w:ind w:left="0" w:right="45"/>
      <w:jc w:val="center"/>
      <w:outlineLvl w:val="1"/>
    </w:pPr>
    <w:rPr>
      <w:rFonts w:eastAsia="Times New Roman" w:cs="Noto Sans"/>
      <w:b/>
      <w:bCs/>
      <w:noProof/>
      <w:sz w:val="20"/>
      <w:szCs w:val="20"/>
      <w:lang w:val="es-ES_tradnl" w:eastAsia="ar-SA"/>
    </w:rPr>
  </w:style>
  <w:style w:type="paragraph" w:styleId="Ttulo3">
    <w:name w:val="heading 3"/>
    <w:basedOn w:val="Normal"/>
    <w:next w:val="Normal"/>
    <w:link w:val="Ttulo3Car"/>
    <w:autoRedefine/>
    <w:uiPriority w:val="9"/>
    <w:qFormat/>
    <w:rsid w:val="00C97DE3"/>
    <w:pPr>
      <w:keepNext/>
      <w:numPr>
        <w:ilvl w:val="2"/>
        <w:numId w:val="1"/>
      </w:numPr>
      <w:suppressAutoHyphens/>
      <w:ind w:left="397" w:hanging="397"/>
      <w:outlineLvl w:val="2"/>
    </w:pPr>
    <w:rPr>
      <w:rFonts w:eastAsia="Times New Roman" w:cs="Noto Sans"/>
      <w:b/>
      <w:bCs/>
      <w:noProof/>
      <w:sz w:val="22"/>
      <w:szCs w:val="26"/>
      <w:lang w:val="es-ES_tradnl" w:eastAsia="ar-SA"/>
    </w:rPr>
  </w:style>
  <w:style w:type="paragraph" w:styleId="Ttulo4">
    <w:name w:val="heading 4"/>
    <w:basedOn w:val="Normal"/>
    <w:next w:val="Normal"/>
    <w:link w:val="Ttulo4Car"/>
    <w:autoRedefine/>
    <w:uiPriority w:val="9"/>
    <w:qFormat/>
    <w:rsid w:val="00C97DE3"/>
    <w:pPr>
      <w:keepNext/>
      <w:numPr>
        <w:ilvl w:val="3"/>
        <w:numId w:val="1"/>
      </w:numPr>
      <w:suppressAutoHyphens/>
      <w:ind w:left="862" w:hanging="862"/>
      <w:outlineLvl w:val="3"/>
    </w:pPr>
    <w:rPr>
      <w:rFonts w:eastAsia="Times New Roman" w:cs="Noto Sans"/>
      <w:b/>
      <w:bCs/>
      <w:noProof/>
      <w:szCs w:val="28"/>
      <w:lang w:val="es-ES_tradnl"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uiPriority w:val="9"/>
    <w:qFormat/>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uiPriority w:val="9"/>
    <w:qFormat/>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97DE3"/>
    <w:rPr>
      <w:rFonts w:ascii="Noto Sans" w:eastAsia="Times New Roman" w:hAnsi="Noto Sans" w:cs="Noto Sans"/>
      <w:b/>
      <w:bCs/>
      <w:noProof/>
      <w:szCs w:val="26"/>
      <w:lang w:val="es-ES_tradnl" w:eastAsia="ar-SA"/>
    </w:rPr>
  </w:style>
  <w:style w:type="character" w:customStyle="1" w:styleId="Ttulo4Car">
    <w:name w:val="Título 4 Car"/>
    <w:basedOn w:val="Fuentedeprrafopredeter"/>
    <w:link w:val="Ttulo4"/>
    <w:uiPriority w:val="9"/>
    <w:rsid w:val="00C97DE3"/>
    <w:rPr>
      <w:rFonts w:ascii="Noto Sans" w:eastAsia="Times New Roman" w:hAnsi="Noto Sans" w:cs="Noto Sans"/>
      <w:b/>
      <w:bCs/>
      <w:noProof/>
      <w:sz w:val="18"/>
      <w:szCs w:val="28"/>
      <w:lang w:val="es-ES_tradnl"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uiPriority w:val="9"/>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03020F"/>
    <w:rPr>
      <w:rFonts w:ascii="Noto Sans" w:hAnsi="Noto Sans"/>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uiPriority w:val="99"/>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99"/>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uiPriority w:val="10"/>
    <w:qFormat/>
    <w:rsid w:val="0003020F"/>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uiPriority w:val="10"/>
    <w:rsid w:val="0003020F"/>
    <w:rPr>
      <w:rFonts w:ascii="Noto Sans" w:eastAsia="Times New Roman" w:hAnsi="Noto Sans" w:cs="Arial"/>
      <w:b/>
      <w:noProof/>
      <w:sz w:val="20"/>
      <w:lang w:val="es-ES" w:eastAsia="ar-SA"/>
    </w:rPr>
  </w:style>
  <w:style w:type="paragraph" w:styleId="Subttulo">
    <w:name w:val="Subtitle"/>
    <w:basedOn w:val="Encabezado1"/>
    <w:next w:val="Textonormal"/>
    <w:link w:val="SubttuloCar"/>
    <w:uiPriority w:val="11"/>
    <w:qFormat/>
    <w:rsid w:val="002358A5"/>
    <w:pPr>
      <w:jc w:val="center"/>
    </w:pPr>
    <w:rPr>
      <w:rFonts w:cs="Times New Roman"/>
      <w:i/>
    </w:rPr>
  </w:style>
  <w:style w:type="character" w:customStyle="1" w:styleId="SubttuloCar">
    <w:name w:val="Subtítulo Car"/>
    <w:basedOn w:val="Fuentedeprrafopredeter"/>
    <w:link w:val="Subttulo"/>
    <w:uiPriority w:val="11"/>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Sangría de t. independiente"/>
    <w:basedOn w:val="Normal"/>
    <w:uiPriority w:val="99"/>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uiPriority w:val="99"/>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uiPriority w:val="99"/>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uiPriority w:val="99"/>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uiPriority w:val="99"/>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uiPriority w:val="99"/>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uiPriority w:val="99"/>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uiPriority w:val="99"/>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uiPriority w:val="99"/>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uiPriority w:val="99"/>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uiPriority w:val="99"/>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uiPriority w:val="99"/>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uiPriority w:val="99"/>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uiPriority w:val="99"/>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uiPriority w:val="99"/>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uiPriority w:val="99"/>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uiPriority w:val="99"/>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uiPriority w:val="99"/>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uiPriority w:val="99"/>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uiPriority w:val="99"/>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03020F"/>
    <w:pPr>
      <w:ind w:left="708"/>
    </w:pPr>
    <w:rPr>
      <w:rFonts w:eastAsia="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link w:val="Ttulo2"/>
    <w:uiPriority w:val="9"/>
    <w:locked/>
    <w:rsid w:val="00837244"/>
    <w:rPr>
      <w:rFonts w:ascii="Noto Sans" w:eastAsia="Times New Roman" w:hAnsi="Noto Sans" w:cs="Noto Sans"/>
      <w:b/>
      <w:bCs/>
      <w:noProof/>
      <w:sz w:val="20"/>
      <w:szCs w:val="20"/>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03020F"/>
    <w:pPr>
      <w:keepLines/>
      <w:suppressAutoHyphens w:val="0"/>
      <w:spacing w:before="480" w:line="276" w:lineRule="auto"/>
      <w:outlineLvl w:val="9"/>
    </w:pPr>
    <w:rPr>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uiPriority w:val="99"/>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uiPriority w:val="99"/>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uiPriority w:val="99"/>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03020F"/>
    <w:rPr>
      <w:rFonts w:ascii="Noto Sans" w:eastAsia="Times New Roman" w:hAnsi="Noto Sans" w:cs="Times New Roman"/>
      <w:noProof/>
      <w:sz w:val="24"/>
      <w:szCs w:val="24"/>
      <w:lang w:val="es-ES" w:eastAsia="es-ES"/>
    </w:rPr>
  </w:style>
  <w:style w:type="paragraph" w:customStyle="1" w:styleId="Default">
    <w:name w:val="Default"/>
    <w:uiPriority w:val="99"/>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03020F"/>
    <w:rPr>
      <w:rFonts w:ascii="Noto Sans" w:eastAsia="Times New Roman" w:hAnsi="Noto Sans" w:cs="Times New Roman"/>
      <w:b/>
      <w:bCs/>
      <w:color w:val="365F91"/>
      <w:kern w:val="28"/>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3"/>
      </w:numPr>
    </w:pPr>
  </w:style>
  <w:style w:type="numbering" w:customStyle="1" w:styleId="WW8Num510">
    <w:name w:val="WW8Num510"/>
    <w:basedOn w:val="Sinlista"/>
    <w:rsid w:val="000932DD"/>
    <w:pPr>
      <w:numPr>
        <w:numId w:val="184"/>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5"/>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90"/>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6"/>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 w:type="character" w:styleId="Ttulodellibro">
    <w:name w:val="Book Title"/>
    <w:basedOn w:val="Fuentedeprrafopredeter"/>
    <w:uiPriority w:val="33"/>
    <w:qFormat/>
    <w:rsid w:val="0003020F"/>
    <w:rPr>
      <w:rFonts w:ascii="Noto Sans" w:hAnsi="Noto Sans"/>
      <w:b/>
      <w:bCs/>
      <w:smallCaps/>
      <w:spacing w:val="5"/>
    </w:rPr>
  </w:style>
  <w:style w:type="paragraph" w:customStyle="1" w:styleId="Titulo5">
    <w:name w:val="Titulo 5"/>
    <w:basedOn w:val="Ttulo4"/>
    <w:link w:val="Titulo5Car"/>
    <w:qFormat/>
    <w:rsid w:val="003414BE"/>
  </w:style>
  <w:style w:type="character" w:customStyle="1" w:styleId="Titulo5Car">
    <w:name w:val="Titulo 5 Car"/>
    <w:basedOn w:val="Ttulo4Car"/>
    <w:link w:val="Titulo5"/>
    <w:rsid w:val="003414BE"/>
    <w:rPr>
      <w:rFonts w:ascii="Noto Sans" w:eastAsia="Times New Roman" w:hAnsi="Noto Sans" w:cs="Noto Sans"/>
      <w:b/>
      <w:bCs/>
      <w:noProof/>
      <w:sz w:val="18"/>
      <w:szCs w:val="28"/>
      <w:lang w:val="es-ES_tradnl" w:eastAsia="ar-SA"/>
    </w:rPr>
  </w:style>
  <w:style w:type="paragraph" w:customStyle="1" w:styleId="Cuadrculamedia21">
    <w:name w:val="Cuadrícula media 21"/>
    <w:link w:val="Cuadrculamedia2Car"/>
    <w:uiPriority w:val="1"/>
    <w:qFormat/>
    <w:rsid w:val="00C97DE3"/>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C97DE3"/>
    <w:rPr>
      <w:rFonts w:ascii="Calibri" w:eastAsia="Calibri" w:hAnsi="Calibri" w:cs="Times New Roman"/>
      <w:lang w:val="es-ES_tradnl"/>
    </w:rPr>
  </w:style>
  <w:style w:type="paragraph" w:customStyle="1" w:styleId="Moserrat1">
    <w:name w:val="Moserrat 1"/>
    <w:basedOn w:val="Texto0"/>
    <w:qFormat/>
    <w:rsid w:val="001F2041"/>
    <w:pPr>
      <w:numPr>
        <w:numId w:val="192"/>
      </w:numPr>
      <w:suppressAutoHyphens w:val="0"/>
      <w:spacing w:after="0" w:line="240" w:lineRule="auto"/>
      <w:ind w:left="0" w:firstLine="0"/>
    </w:pPr>
    <w:rPr>
      <w:rFonts w:ascii="Montserrat Medium" w:hAnsi="Montserrat Medium" w:cs="Arial"/>
      <w:b/>
      <w:noProof w:val="0"/>
      <w:sz w:val="20"/>
      <w:lang w:eastAsia="es-MX"/>
    </w:rPr>
  </w:style>
  <w:style w:type="paragraph" w:customStyle="1" w:styleId="Monserrat1">
    <w:name w:val="Monserrat 1"/>
    <w:basedOn w:val="Moserrat1"/>
    <w:link w:val="Monserrat1Car"/>
    <w:qFormat/>
    <w:rsid w:val="001F2041"/>
    <w:pPr>
      <w:ind w:left="720" w:hanging="360"/>
    </w:pPr>
  </w:style>
  <w:style w:type="character" w:customStyle="1" w:styleId="Monserrat1Car">
    <w:name w:val="Monserrat 1 Car"/>
    <w:basedOn w:val="Fuentedeprrafopredeter"/>
    <w:link w:val="Monserrat1"/>
    <w:rsid w:val="001F2041"/>
    <w:rPr>
      <w:rFonts w:ascii="Montserrat Medium" w:eastAsia="Times New Roman" w:hAnsi="Montserrat Medium" w:cs="Arial"/>
      <w:b/>
      <w:sz w:val="20"/>
      <w:szCs w:val="20"/>
      <w:lang w:eastAsia="es-MX"/>
    </w:rPr>
  </w:style>
  <w:style w:type="paragraph" w:customStyle="1" w:styleId="xl11566">
    <w:name w:val="xl11566"/>
    <w:basedOn w:val="Normal"/>
    <w:rsid w:val="001036BD"/>
    <w:pPr>
      <w:spacing w:before="100" w:beforeAutospacing="1" w:after="100" w:afterAutospacing="1"/>
      <w:jc w:val="left"/>
    </w:pPr>
    <w:rPr>
      <w:rFonts w:eastAsia="Times New Roman" w:cs="Noto Sans"/>
      <w:szCs w:val="18"/>
      <w:lang w:eastAsia="es-MX"/>
    </w:rPr>
  </w:style>
  <w:style w:type="paragraph" w:customStyle="1" w:styleId="xl11567">
    <w:name w:val="xl11567"/>
    <w:basedOn w:val="Normal"/>
    <w:rsid w:val="001036BD"/>
    <w:pPr>
      <w:spacing w:before="100" w:beforeAutospacing="1" w:after="100" w:afterAutospacing="1"/>
      <w:jc w:val="left"/>
    </w:pPr>
    <w:rPr>
      <w:rFonts w:eastAsia="Times New Roman" w:cs="Noto Sans"/>
      <w:szCs w:val="18"/>
      <w:lang w:eastAsia="es-MX"/>
    </w:rPr>
  </w:style>
  <w:style w:type="paragraph" w:customStyle="1" w:styleId="xl11568">
    <w:name w:val="xl11568"/>
    <w:basedOn w:val="Normal"/>
    <w:rsid w:val="001036BD"/>
    <w:pPr>
      <w:pBdr>
        <w:top w:val="single" w:sz="4" w:space="0" w:color="FFFFFF"/>
        <w:left w:val="single" w:sz="4" w:space="0" w:color="FFFFFF"/>
        <w:right w:val="single" w:sz="4" w:space="0" w:color="FFFFFF"/>
      </w:pBd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69">
    <w:name w:val="xl11569"/>
    <w:basedOn w:val="Normal"/>
    <w:rsid w:val="001036B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0">
    <w:name w:val="xl11570"/>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1">
    <w:name w:val="xl11571"/>
    <w:basedOn w:val="Normal"/>
    <w:rsid w:val="001036BD"/>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Noto Sans"/>
      <w:szCs w:val="18"/>
      <w:lang w:eastAsia="es-MX"/>
    </w:rPr>
  </w:style>
  <w:style w:type="paragraph" w:customStyle="1" w:styleId="xl11572">
    <w:name w:val="xl11572"/>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3">
    <w:name w:val="xl11573"/>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left"/>
      <w:textAlignment w:val="center"/>
    </w:pPr>
    <w:rPr>
      <w:rFonts w:eastAsia="Times New Roman" w:cs="Noto Sans"/>
      <w:szCs w:val="18"/>
      <w:lang w:eastAsia="es-MX"/>
    </w:rPr>
  </w:style>
  <w:style w:type="paragraph" w:customStyle="1" w:styleId="xl11574">
    <w:name w:val="xl11574"/>
    <w:basedOn w:val="Normal"/>
    <w:rsid w:val="001036B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Noto Sans"/>
      <w:szCs w:val="18"/>
      <w:lang w:eastAsia="es-MX"/>
    </w:rPr>
  </w:style>
  <w:style w:type="paragraph" w:customStyle="1" w:styleId="xl11575">
    <w:name w:val="xl11575"/>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6">
    <w:name w:val="xl11576"/>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7">
    <w:name w:val="xl11577"/>
    <w:basedOn w:val="Normal"/>
    <w:rsid w:val="001036BD"/>
    <w:pPr>
      <w:pBdr>
        <w:left w:val="single" w:sz="4" w:space="0" w:color="FFFFFF"/>
      </w:pBd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78">
    <w:name w:val="xl11578"/>
    <w:basedOn w:val="Normal"/>
    <w:rsid w:val="001036BD"/>
    <w:pP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79">
    <w:name w:val="xl11579"/>
    <w:basedOn w:val="Normal"/>
    <w:rsid w:val="001036BD"/>
    <w:pPr>
      <w:pBdr>
        <w:left w:val="single" w:sz="4" w:space="0" w:color="FFFFFF"/>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0">
    <w:name w:val="xl11580"/>
    <w:basedOn w:val="Normal"/>
    <w:rsid w:val="001036BD"/>
    <w:pP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1">
    <w:name w:val="xl11581"/>
    <w:basedOn w:val="Normal"/>
    <w:rsid w:val="001036BD"/>
    <w:pPr>
      <w:pBdr>
        <w:right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2">
    <w:name w:val="xl11582"/>
    <w:basedOn w:val="Normal"/>
    <w:rsid w:val="001036BD"/>
    <w:pPr>
      <w:pBdr>
        <w:top w:val="single" w:sz="4" w:space="0" w:color="auto"/>
        <w:left w:val="single" w:sz="4" w:space="0" w:color="FFFFFF"/>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3">
    <w:name w:val="xl11583"/>
    <w:basedOn w:val="Normal"/>
    <w:rsid w:val="001036BD"/>
    <w:pPr>
      <w:pBdr>
        <w:top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4">
    <w:name w:val="xl11584"/>
    <w:basedOn w:val="Normal"/>
    <w:rsid w:val="001036BD"/>
    <w:pPr>
      <w:pBdr>
        <w:top w:val="single" w:sz="4" w:space="0" w:color="auto"/>
        <w:right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styleId="Citadestacada">
    <w:name w:val="Intense Quote"/>
    <w:basedOn w:val="Normal"/>
    <w:next w:val="Normal"/>
    <w:link w:val="CitadestacadaCar"/>
    <w:uiPriority w:val="30"/>
    <w:qFormat/>
    <w:rsid w:val="00837244"/>
    <w:pPr>
      <w:pBdr>
        <w:top w:val="single" w:sz="4" w:space="10" w:color="0F4761"/>
        <w:bottom w:val="single" w:sz="4" w:space="10" w:color="0F4761"/>
      </w:pBdr>
      <w:spacing w:before="360" w:after="360"/>
      <w:ind w:left="864" w:right="864"/>
      <w:jc w:val="center"/>
    </w:pPr>
    <w:rPr>
      <w:rFonts w:ascii="Calibri" w:eastAsia="Yu Mincho" w:hAnsi="Calibri" w:cs="Times New Roman"/>
      <w:i/>
      <w:iCs/>
      <w:color w:val="0F4761"/>
      <w:sz w:val="24"/>
      <w:szCs w:val="24"/>
      <w:lang w:val="es-ES"/>
    </w:rPr>
  </w:style>
  <w:style w:type="character" w:customStyle="1" w:styleId="CitadestacadaCar">
    <w:name w:val="Cita destacada Car"/>
    <w:basedOn w:val="Fuentedeprrafopredeter"/>
    <w:link w:val="Citadestacada"/>
    <w:uiPriority w:val="30"/>
    <w:rsid w:val="00837244"/>
    <w:rPr>
      <w:rFonts w:ascii="Calibri" w:eastAsia="Yu Mincho" w:hAnsi="Calibri" w:cs="Times New Roman"/>
      <w:i/>
      <w:iCs/>
      <w:color w:val="0F4761"/>
      <w:sz w:val="24"/>
      <w:szCs w:val="24"/>
      <w:lang w:val="es-ES"/>
    </w:rPr>
  </w:style>
  <w:style w:type="paragraph" w:customStyle="1" w:styleId="msonormal0">
    <w:name w:val="msonormal"/>
    <w:basedOn w:val="Normal"/>
    <w:uiPriority w:val="99"/>
    <w:semiHidden/>
    <w:rsid w:val="00837244"/>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Textoindependiente34">
    <w:name w:val="Texto independiente 34"/>
    <w:basedOn w:val="Normal"/>
    <w:uiPriority w:val="99"/>
    <w:semiHidden/>
    <w:rsid w:val="00837244"/>
    <w:pPr>
      <w:suppressAutoHyphens/>
      <w:overflowPunct w:val="0"/>
      <w:autoSpaceDE w:val="0"/>
    </w:pPr>
    <w:rPr>
      <w:rFonts w:ascii="Times New Roman" w:eastAsia="Times New Roman" w:hAnsi="Times New Roman" w:cs="Times New Roman"/>
      <w:sz w:val="24"/>
      <w:szCs w:val="20"/>
      <w:lang w:val="es-ES" w:eastAsia="ar-SA"/>
    </w:rPr>
  </w:style>
  <w:style w:type="character" w:styleId="Referenciaintensa">
    <w:name w:val="Intense Reference"/>
    <w:uiPriority w:val="32"/>
    <w:qFormat/>
    <w:rsid w:val="00837244"/>
    <w:rPr>
      <w:b/>
      <w:bCs/>
      <w:smallCaps/>
      <w:color w:val="0F4761"/>
      <w:spacing w:val="5"/>
    </w:rPr>
  </w:style>
  <w:style w:type="character" w:customStyle="1" w:styleId="Mencinsinresolver1">
    <w:name w:val="Mención sin resolver1"/>
    <w:uiPriority w:val="99"/>
    <w:semiHidden/>
    <w:rsid w:val="00837244"/>
    <w:rPr>
      <w:color w:val="605E5C"/>
      <w:shd w:val="clear" w:color="auto" w:fill="E1DFDD"/>
    </w:rPr>
  </w:style>
  <w:style w:type="table" w:styleId="Cuadrculaclara">
    <w:name w:val="Light Grid"/>
    <w:basedOn w:val="Tablanormal"/>
    <w:uiPriority w:val="62"/>
    <w:rsid w:val="0083724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Estilo1233"/>
    <w:pPr>
      <w:numPr>
        <w:numId w:val="6"/>
      </w:numPr>
    </w:pPr>
  </w:style>
  <w:style w:type="numbering" w:customStyle="1" w:styleId="Ttulo2Car">
    <w:name w:val="WW8Num301"/>
    <w:pPr>
      <w:numPr>
        <w:numId w:val="190"/>
      </w:numPr>
    </w:pPr>
  </w:style>
  <w:style w:type="numbering" w:customStyle="1" w:styleId="Ttulo3Car">
    <w:name w:val="11151"/>
    <w:pPr>
      <w:numPr>
        <w:numId w:val="11"/>
      </w:numPr>
    </w:pPr>
  </w:style>
  <w:style w:type="numbering" w:customStyle="1" w:styleId="Ttulo4Car">
    <w:name w:val="WW8Num810"/>
    <w:pPr>
      <w:numPr>
        <w:numId w:val="20"/>
      </w:numPr>
    </w:pPr>
  </w:style>
  <w:style w:type="numbering" w:customStyle="1" w:styleId="Ttulo5Car">
    <w:name w:val="Estilo151"/>
    <w:pPr>
      <w:numPr>
        <w:numId w:val="12"/>
      </w:numPr>
    </w:pPr>
  </w:style>
  <w:style w:type="numbering" w:customStyle="1" w:styleId="Ttulo6Car">
    <w:name w:val="Estilo1211"/>
    <w:pPr>
      <w:numPr>
        <w:numId w:val="4"/>
      </w:numPr>
    </w:pPr>
  </w:style>
  <w:style w:type="numbering" w:customStyle="1" w:styleId="Ttulo7Car">
    <w:name w:val="Estilo1231"/>
    <w:pPr>
      <w:numPr>
        <w:numId w:val="5"/>
      </w:numPr>
    </w:pPr>
  </w:style>
  <w:style w:type="numbering" w:customStyle="1" w:styleId="Ttulo8Car">
    <w:name w:val="111111231"/>
    <w:pPr>
      <w:numPr>
        <w:numId w:val="13"/>
      </w:numPr>
    </w:pPr>
  </w:style>
  <w:style w:type="numbering" w:customStyle="1" w:styleId="Ttulo9Car">
    <w:name w:val="WW8Num910"/>
    <w:pPr>
      <w:numPr>
        <w:numId w:val="21"/>
      </w:numPr>
    </w:pPr>
  </w:style>
  <w:style w:type="numbering" w:customStyle="1" w:styleId="Sinlista1">
    <w:name w:val="WW8Num1010"/>
    <w:pPr>
      <w:numPr>
        <w:numId w:val="22"/>
      </w:numPr>
    </w:pPr>
  </w:style>
  <w:style w:type="numbering" w:customStyle="1" w:styleId="Sinlista11">
    <w:name w:val="WW8Num1110"/>
    <w:pPr>
      <w:numPr>
        <w:numId w:val="23"/>
      </w:numPr>
    </w:pPr>
  </w:style>
  <w:style w:type="numbering" w:customStyle="1" w:styleId="Sinlista111">
    <w:name w:val="WW8Num731"/>
    <w:pPr>
      <w:numPr>
        <w:numId w:val="79"/>
      </w:numPr>
    </w:pPr>
  </w:style>
  <w:style w:type="numbering" w:customStyle="1" w:styleId="Sinlista1111">
    <w:name w:val="WW8Num411"/>
    <w:pPr>
      <w:numPr>
        <w:numId w:val="48"/>
      </w:numPr>
    </w:pPr>
  </w:style>
  <w:style w:type="numbering" w:customStyle="1" w:styleId="Sinlista11111">
    <w:name w:val="WW8Num86"/>
    <w:pPr>
      <w:numPr>
        <w:numId w:val="143"/>
      </w:numPr>
    </w:pPr>
  </w:style>
  <w:style w:type="numbering" w:customStyle="1" w:styleId="Encabezado">
    <w:name w:val="WW8Num98"/>
    <w:pPr>
      <w:numPr>
        <w:numId w:val="155"/>
      </w:numPr>
    </w:pPr>
  </w:style>
  <w:style w:type="numbering" w:customStyle="1" w:styleId="EncabezadoCar">
    <w:name w:val="WW8Num901"/>
    <w:pPr>
      <w:numPr>
        <w:numId w:val="96"/>
      </w:numPr>
    </w:pPr>
  </w:style>
  <w:style w:type="numbering" w:customStyle="1" w:styleId="Piedepgina">
    <w:name w:val="WW8Num721"/>
    <w:pPr>
      <w:numPr>
        <w:numId w:val="78"/>
      </w:numPr>
    </w:pPr>
  </w:style>
  <w:style w:type="numbering" w:customStyle="1" w:styleId="PiedepginaCar">
    <w:name w:val="WW8Num1001"/>
    <w:pPr>
      <w:numPr>
        <w:numId w:val="106"/>
      </w:numPr>
    </w:pPr>
  </w:style>
  <w:style w:type="numbering" w:customStyle="1" w:styleId="WW8Num1z0">
    <w:name w:val="WW8Num991"/>
    <w:pPr>
      <w:numPr>
        <w:numId w:val="105"/>
      </w:numPr>
    </w:pPr>
  </w:style>
  <w:style w:type="numbering" w:customStyle="1" w:styleId="WW8Num2z0">
    <w:name w:val="WW8Num1101"/>
    <w:pPr>
      <w:numPr>
        <w:numId w:val="116"/>
      </w:numPr>
    </w:pPr>
  </w:style>
  <w:style w:type="numbering" w:customStyle="1" w:styleId="WW8Num3z0">
    <w:name w:val="WW8Num631"/>
    <w:pPr>
      <w:numPr>
        <w:numId w:val="69"/>
      </w:numPr>
    </w:pPr>
  </w:style>
  <w:style w:type="numbering" w:customStyle="1" w:styleId="WW8Num3z1">
    <w:name w:val="WW8Num581"/>
    <w:pPr>
      <w:numPr>
        <w:numId w:val="64"/>
      </w:numPr>
    </w:pPr>
  </w:style>
  <w:style w:type="numbering" w:customStyle="1" w:styleId="WW8Num4z0">
    <w:name w:val="WW8Num251"/>
    <w:pPr>
      <w:numPr>
        <w:numId w:val="177"/>
      </w:numPr>
    </w:pPr>
  </w:style>
  <w:style w:type="numbering" w:customStyle="1" w:styleId="WW8Num4z1">
    <w:name w:val="WW8Num521"/>
    <w:pPr>
      <w:numPr>
        <w:numId w:val="58"/>
      </w:numPr>
    </w:pPr>
  </w:style>
  <w:style w:type="numbering" w:customStyle="1" w:styleId="WW8Num5z0">
    <w:name w:val="WW8Num141"/>
    <w:pPr>
      <w:numPr>
        <w:numId w:val="26"/>
      </w:numPr>
    </w:pPr>
  </w:style>
  <w:style w:type="numbering" w:customStyle="1" w:styleId="WW8Num5z1">
    <w:name w:val="WW8Num116"/>
    <w:pPr>
      <w:numPr>
        <w:numId w:val="173"/>
      </w:numPr>
    </w:pPr>
  </w:style>
  <w:style w:type="numbering" w:customStyle="1" w:styleId="WW8Num6z0">
    <w:name w:val="WW8Num241"/>
    <w:pPr>
      <w:numPr>
        <w:numId w:val="178"/>
      </w:numPr>
    </w:pPr>
  </w:style>
  <w:style w:type="numbering" w:customStyle="1" w:styleId="WW8Num7z0">
    <w:name w:val="WW8Num94"/>
    <w:pPr>
      <w:numPr>
        <w:numId w:val="151"/>
      </w:numPr>
    </w:pPr>
  </w:style>
  <w:style w:type="numbering" w:customStyle="1" w:styleId="WW8Num8z0">
    <w:name w:val="WW8Num410"/>
    <w:pPr>
      <w:numPr>
        <w:numId w:val="183"/>
      </w:numPr>
    </w:pPr>
  </w:style>
  <w:style w:type="numbering" w:customStyle="1" w:styleId="WW8Num9z0">
    <w:name w:val="WW8Num191"/>
    <w:pPr>
      <w:numPr>
        <w:numId w:val="179"/>
      </w:numPr>
    </w:pPr>
  </w:style>
  <w:style w:type="numbering" w:customStyle="1" w:styleId="WW8Num10z0">
    <w:name w:val="11111151"/>
    <w:pPr>
      <w:numPr>
        <w:numId w:val="10"/>
      </w:numPr>
    </w:pPr>
  </w:style>
  <w:style w:type="numbering" w:customStyle="1" w:styleId="WW8Num11z0">
    <w:name w:val="WW8Num821"/>
    <w:pPr>
      <w:numPr>
        <w:numId w:val="88"/>
      </w:numPr>
    </w:pPr>
  </w:style>
  <w:style w:type="numbering" w:customStyle="1" w:styleId="WW8Num12z0">
    <w:name w:val="WW8Num90"/>
    <w:pPr>
      <w:numPr>
        <w:numId w:val="147"/>
      </w:numPr>
    </w:pPr>
  </w:style>
  <w:style w:type="numbering" w:customStyle="1" w:styleId="WW8Num13z0">
    <w:name w:val="WW8Num72"/>
    <w:pPr>
      <w:numPr>
        <w:numId w:val="129"/>
      </w:numPr>
    </w:pPr>
  </w:style>
  <w:style w:type="numbering" w:customStyle="1" w:styleId="WW8Num14z0">
    <w:name w:val="WW8Num441"/>
    <w:pPr>
      <w:numPr>
        <w:numId w:val="51"/>
      </w:numPr>
    </w:pPr>
  </w:style>
  <w:style w:type="numbering" w:customStyle="1" w:styleId="WW8Num14z1">
    <w:name w:val="WW8Num1181"/>
    <w:pPr>
      <w:numPr>
        <w:numId w:val="124"/>
      </w:numPr>
    </w:pPr>
  </w:style>
  <w:style w:type="numbering" w:customStyle="1" w:styleId="WW8Num14z2">
    <w:name w:val="WW8Num381"/>
    <w:pPr>
      <w:numPr>
        <w:numId w:val="45"/>
      </w:numPr>
    </w:pPr>
  </w:style>
  <w:style w:type="numbering" w:customStyle="1" w:styleId="WW8Num15z0">
    <w:name w:val="WW8Num421"/>
    <w:pPr>
      <w:numPr>
        <w:numId w:val="49"/>
      </w:numPr>
    </w:pPr>
  </w:style>
  <w:style w:type="numbering" w:customStyle="1" w:styleId="WW8Num16z0">
    <w:name w:val="WW8Num76"/>
    <w:pPr>
      <w:numPr>
        <w:numId w:val="133"/>
      </w:numPr>
    </w:pPr>
  </w:style>
  <w:style w:type="numbering" w:customStyle="1" w:styleId="WW8Num17z0">
    <w:name w:val="WW8Num871"/>
    <w:pPr>
      <w:numPr>
        <w:numId w:val="93"/>
      </w:numPr>
    </w:pPr>
  </w:style>
  <w:style w:type="numbering" w:customStyle="1" w:styleId="WW8Num18z0">
    <w:name w:val="WW8Num341"/>
    <w:pPr>
      <w:numPr>
        <w:numId w:val="41"/>
      </w:numPr>
    </w:pPr>
  </w:style>
  <w:style w:type="numbering" w:customStyle="1" w:styleId="WW8Num19z0">
    <w:name w:val="WW8Num1091"/>
    <w:pPr>
      <w:numPr>
        <w:numId w:val="115"/>
      </w:numPr>
    </w:pPr>
  </w:style>
  <w:style w:type="numbering" w:customStyle="1" w:styleId="WW8Num20z0">
    <w:name w:val="WW8Num78"/>
    <w:pPr>
      <w:numPr>
        <w:numId w:val="135"/>
      </w:numPr>
    </w:pPr>
  </w:style>
  <w:style w:type="numbering" w:customStyle="1" w:styleId="WW8Num21z0">
    <w:name w:val="WW8Num80"/>
    <w:pPr>
      <w:numPr>
        <w:numId w:val="137"/>
      </w:numPr>
    </w:pPr>
  </w:style>
  <w:style w:type="numbering" w:customStyle="1" w:styleId="WW8Num22z0">
    <w:name w:val="WW8Num771"/>
    <w:pPr>
      <w:numPr>
        <w:numId w:val="83"/>
      </w:numPr>
    </w:pPr>
  </w:style>
  <w:style w:type="numbering" w:customStyle="1" w:styleId="WW8Num23z0">
    <w:name w:val="WW8Num351"/>
    <w:pPr>
      <w:numPr>
        <w:numId w:val="186"/>
      </w:numPr>
    </w:pPr>
  </w:style>
  <w:style w:type="numbering" w:customStyle="1" w:styleId="WW8Num23z2">
    <w:name w:val="WW8Num551"/>
    <w:pPr>
      <w:numPr>
        <w:numId w:val="61"/>
      </w:numPr>
    </w:pPr>
  </w:style>
  <w:style w:type="numbering" w:customStyle="1" w:styleId="WW8Num24z0">
    <w:name w:val="WW8Num97"/>
    <w:pPr>
      <w:numPr>
        <w:numId w:val="154"/>
      </w:numPr>
    </w:pPr>
  </w:style>
  <w:style w:type="numbering" w:customStyle="1" w:styleId="WW8Num25z0">
    <w:name w:val="WW8Num102"/>
    <w:pPr>
      <w:numPr>
        <w:numId w:val="159"/>
      </w:numPr>
    </w:pPr>
  </w:style>
  <w:style w:type="numbering" w:customStyle="1" w:styleId="WW8Num26z0">
    <w:name w:val="WW8Num881"/>
    <w:pPr>
      <w:numPr>
        <w:numId w:val="94"/>
      </w:numPr>
    </w:pPr>
  </w:style>
  <w:style w:type="numbering" w:customStyle="1" w:styleId="WW8Num27z0">
    <w:name w:val="WW8Num891"/>
    <w:pPr>
      <w:numPr>
        <w:numId w:val="95"/>
      </w:numPr>
    </w:pPr>
  </w:style>
  <w:style w:type="numbering" w:customStyle="1" w:styleId="WW8Num28z0">
    <w:name w:val="WW8Num761"/>
    <w:pPr>
      <w:numPr>
        <w:numId w:val="82"/>
      </w:numPr>
    </w:pPr>
  </w:style>
  <w:style w:type="numbering" w:customStyle="1" w:styleId="WW8Num29z0">
    <w:name w:val="Estilo131"/>
    <w:pPr>
      <w:numPr>
        <w:numId w:val="9"/>
      </w:numPr>
    </w:pPr>
  </w:style>
  <w:style w:type="numbering" w:customStyle="1" w:styleId="WW8Num30z0">
    <w:name w:val="WW8Num79"/>
    <w:pPr>
      <w:numPr>
        <w:numId w:val="136"/>
      </w:numPr>
    </w:pPr>
  </w:style>
  <w:style w:type="numbering" w:customStyle="1" w:styleId="WW8Num31z0">
    <w:name w:val="WW8Num931"/>
    <w:pPr>
      <w:numPr>
        <w:numId w:val="99"/>
      </w:numPr>
    </w:pPr>
  </w:style>
  <w:style w:type="numbering" w:customStyle="1" w:styleId="WW8Num32z0">
    <w:name w:val="WW8Num69"/>
    <w:pPr>
      <w:numPr>
        <w:numId w:val="126"/>
      </w:numPr>
    </w:pPr>
  </w:style>
  <w:style w:type="numbering" w:customStyle="1" w:styleId="WW8Num33z0">
    <w:name w:val="WW8Num791"/>
    <w:pPr>
      <w:numPr>
        <w:numId w:val="85"/>
      </w:numPr>
    </w:pPr>
  </w:style>
  <w:style w:type="numbering" w:customStyle="1" w:styleId="WW8Num34z0">
    <w:name w:val="11111131"/>
    <w:pPr>
      <w:numPr>
        <w:numId w:val="7"/>
      </w:numPr>
    </w:pPr>
  </w:style>
  <w:style w:type="numbering" w:customStyle="1" w:styleId="WW8Num35z0">
    <w:name w:val="WW8Num104"/>
    <w:pPr>
      <w:numPr>
        <w:numId w:val="161"/>
      </w:numPr>
    </w:pPr>
  </w:style>
  <w:style w:type="numbering" w:customStyle="1" w:styleId="WW8Num36z0">
    <w:name w:val="WW8Num291"/>
    <w:pPr>
      <w:numPr>
        <w:numId w:val="37"/>
      </w:numPr>
    </w:pPr>
  </w:style>
  <w:style w:type="numbering" w:customStyle="1" w:styleId="WW8Num37z0">
    <w:name w:val="WW8Num271"/>
    <w:pPr>
      <w:numPr>
        <w:numId w:val="35"/>
      </w:numPr>
    </w:pPr>
  </w:style>
  <w:style w:type="numbering" w:customStyle="1" w:styleId="WW8Num38z0">
    <w:name w:val="WW8Num531"/>
    <w:pPr>
      <w:numPr>
        <w:numId w:val="59"/>
      </w:numPr>
    </w:pPr>
  </w:style>
  <w:style w:type="numbering" w:customStyle="1" w:styleId="WW8Num39z0">
    <w:name w:val="WW8Num451"/>
    <w:pPr>
      <w:numPr>
        <w:numId w:val="52"/>
      </w:numPr>
    </w:pPr>
  </w:style>
  <w:style w:type="numbering" w:customStyle="1" w:styleId="WW8Num39z1">
    <w:name w:val="WW8Num310"/>
    <w:pPr>
      <w:numPr>
        <w:numId w:val="18"/>
      </w:numPr>
    </w:pPr>
  </w:style>
  <w:style w:type="numbering" w:customStyle="1" w:styleId="WW8Num40z0">
    <w:name w:val="WW8Num1151"/>
    <w:pPr>
      <w:numPr>
        <w:numId w:val="121"/>
      </w:numPr>
    </w:pPr>
  </w:style>
  <w:style w:type="numbering" w:customStyle="1" w:styleId="WW8Num41z0">
    <w:name w:val="WW8Num71"/>
    <w:pPr>
      <w:numPr>
        <w:numId w:val="128"/>
      </w:numPr>
    </w:pPr>
  </w:style>
  <w:style w:type="numbering" w:customStyle="1" w:styleId="WW8Num42z0">
    <w:name w:val="WW8Num1171"/>
    <w:pPr>
      <w:numPr>
        <w:numId w:val="123"/>
      </w:numPr>
    </w:pPr>
  </w:style>
  <w:style w:type="numbering" w:customStyle="1" w:styleId="WW8Num42z1">
    <w:name w:val="WW8Num111"/>
    <w:pPr>
      <w:numPr>
        <w:numId w:val="168"/>
      </w:numPr>
    </w:pPr>
  </w:style>
  <w:style w:type="numbering" w:customStyle="1" w:styleId="WW8Num43z0">
    <w:name w:val="WW8Num711"/>
    <w:pPr>
      <w:numPr>
        <w:numId w:val="77"/>
      </w:numPr>
    </w:pPr>
  </w:style>
  <w:style w:type="numbering" w:customStyle="1" w:styleId="WW8Num43z1">
    <w:name w:val="WW8Num70"/>
    <w:pPr>
      <w:numPr>
        <w:numId w:val="127"/>
      </w:numPr>
    </w:pPr>
  </w:style>
  <w:style w:type="numbering" w:customStyle="1" w:styleId="WW8Num44z0">
    <w:name w:val="WW8Num118"/>
    <w:pPr>
      <w:numPr>
        <w:numId w:val="175"/>
      </w:numPr>
    </w:pPr>
  </w:style>
  <w:style w:type="numbering" w:customStyle="1" w:styleId="WW8Num45z0">
    <w:name w:val="WW8Num1011"/>
    <w:pPr>
      <w:numPr>
        <w:numId w:val="107"/>
      </w:numPr>
    </w:pPr>
  </w:style>
  <w:style w:type="numbering" w:customStyle="1" w:styleId="WW8Num45z1">
    <w:name w:val="WW8Num83"/>
    <w:pPr>
      <w:numPr>
        <w:numId w:val="140"/>
      </w:numPr>
    </w:pPr>
  </w:style>
  <w:style w:type="numbering" w:customStyle="1" w:styleId="WW8Num46z0">
    <w:name w:val="WW8Num811"/>
    <w:pPr>
      <w:numPr>
        <w:numId w:val="87"/>
      </w:numPr>
    </w:pPr>
  </w:style>
  <w:style w:type="numbering" w:customStyle="1" w:styleId="WW8Num47z0">
    <w:name w:val="WW8Num691"/>
    <w:pPr>
      <w:numPr>
        <w:numId w:val="75"/>
      </w:numPr>
    </w:pPr>
  </w:style>
  <w:style w:type="numbering" w:customStyle="1" w:styleId="WW8Num47z1">
    <w:name w:val="WW8Num96"/>
    <w:pPr>
      <w:numPr>
        <w:numId w:val="153"/>
      </w:numPr>
    </w:pPr>
  </w:style>
  <w:style w:type="numbering" w:customStyle="1" w:styleId="WW8Num47z2">
    <w:name w:val="WW8Num1141"/>
    <w:pPr>
      <w:numPr>
        <w:numId w:val="120"/>
      </w:numPr>
    </w:pPr>
  </w:style>
  <w:style w:type="numbering" w:customStyle="1" w:styleId="WW8Num48z0">
    <w:name w:val="WW8Num281"/>
    <w:pPr>
      <w:numPr>
        <w:numId w:val="36"/>
      </w:numPr>
    </w:pPr>
  </w:style>
  <w:style w:type="numbering" w:customStyle="1" w:styleId="WW8Num49z0">
    <w:name w:val="WW8Num951"/>
    <w:pPr>
      <w:numPr>
        <w:numId w:val="101"/>
      </w:numPr>
    </w:pPr>
  </w:style>
  <w:style w:type="numbering" w:customStyle="1" w:styleId="WW8Num49z1">
    <w:name w:val="WW8Num117"/>
    <w:pPr>
      <w:numPr>
        <w:numId w:val="174"/>
      </w:numPr>
    </w:pPr>
  </w:style>
  <w:style w:type="numbering" w:customStyle="1" w:styleId="WW8Num49z2">
    <w:name w:val="WW8Num401"/>
    <w:pPr>
      <w:numPr>
        <w:numId w:val="47"/>
      </w:numPr>
    </w:pPr>
  </w:style>
  <w:style w:type="numbering" w:customStyle="1" w:styleId="WW8Num50z0">
    <w:name w:val="WW8Num201"/>
    <w:pPr>
      <w:numPr>
        <w:numId w:val="31"/>
      </w:numPr>
    </w:pPr>
  </w:style>
  <w:style w:type="numbering" w:customStyle="1" w:styleId="WW8Num50z1">
    <w:name w:val="WW8Num941"/>
    <w:pPr>
      <w:numPr>
        <w:numId w:val="100"/>
      </w:numPr>
    </w:pPr>
  </w:style>
  <w:style w:type="numbering" w:customStyle="1" w:styleId="WW8Num50z2">
    <w:name w:val="WW8Num610"/>
    <w:pPr>
      <w:numPr>
        <w:numId w:val="19"/>
      </w:numPr>
    </w:pPr>
  </w:style>
  <w:style w:type="numbering" w:customStyle="1" w:styleId="WW8Num51z0">
    <w:name w:val="WW8Num87"/>
    <w:pPr>
      <w:numPr>
        <w:numId w:val="144"/>
      </w:numPr>
    </w:pPr>
  </w:style>
  <w:style w:type="numbering" w:customStyle="1" w:styleId="WW8Num51z1">
    <w:name w:val="WW8Num93"/>
    <w:pPr>
      <w:numPr>
        <w:numId w:val="150"/>
      </w:numPr>
    </w:pPr>
  </w:style>
  <w:style w:type="numbering" w:customStyle="1" w:styleId="WW8Num52z0">
    <w:name w:val="WW8Num501"/>
    <w:pPr>
      <w:numPr>
        <w:numId w:val="56"/>
      </w:numPr>
    </w:pPr>
  </w:style>
  <w:style w:type="numbering" w:customStyle="1" w:styleId="WW8Num52z1">
    <w:name w:val="WW8Num75"/>
    <w:pPr>
      <w:numPr>
        <w:numId w:val="132"/>
      </w:numPr>
    </w:pPr>
  </w:style>
  <w:style w:type="numbering" w:customStyle="1" w:styleId="WW8Num53z0">
    <w:name w:val="WW8Num1081"/>
    <w:pPr>
      <w:numPr>
        <w:numId w:val="114"/>
      </w:numPr>
    </w:pPr>
  </w:style>
  <w:style w:type="numbering" w:customStyle="1" w:styleId="WW8Num53z1">
    <w:name w:val="WW8Num361"/>
    <w:pPr>
      <w:numPr>
        <w:numId w:val="43"/>
      </w:numPr>
    </w:pPr>
  </w:style>
  <w:style w:type="numbering" w:customStyle="1" w:styleId="WW8Num53z2">
    <w:name w:val="WW8Num801"/>
    <w:pPr>
      <w:numPr>
        <w:numId w:val="86"/>
      </w:numPr>
    </w:pPr>
  </w:style>
  <w:style w:type="numbering" w:customStyle="1" w:styleId="WW8Num53z3">
    <w:name w:val="WW8Num115"/>
    <w:pPr>
      <w:numPr>
        <w:numId w:val="172"/>
      </w:numPr>
    </w:pPr>
  </w:style>
  <w:style w:type="numbering" w:customStyle="1" w:styleId="WW8Num54z0">
    <w:name w:val="WW8Num1061"/>
    <w:pPr>
      <w:numPr>
        <w:numId w:val="112"/>
      </w:numPr>
    </w:pPr>
  </w:style>
  <w:style w:type="numbering" w:customStyle="1" w:styleId="WW8Num54z1">
    <w:name w:val="WW8Num105"/>
    <w:pPr>
      <w:numPr>
        <w:numId w:val="162"/>
      </w:numPr>
    </w:pPr>
  </w:style>
  <w:style w:type="numbering" w:customStyle="1" w:styleId="WW8Num55z0">
    <w:name w:val="WW8Num591"/>
    <w:pPr>
      <w:numPr>
        <w:numId w:val="65"/>
      </w:numPr>
    </w:pPr>
  </w:style>
  <w:style w:type="numbering" w:customStyle="1" w:styleId="WW8Num56z0">
    <w:name w:val="WW8Num101"/>
    <w:pPr>
      <w:numPr>
        <w:numId w:val="158"/>
      </w:numPr>
    </w:pPr>
  </w:style>
  <w:style w:type="numbering" w:customStyle="1" w:styleId="WW8Num57z0">
    <w:name w:val="WW8Num431"/>
    <w:pPr>
      <w:numPr>
        <w:numId w:val="50"/>
      </w:numPr>
    </w:pPr>
  </w:style>
  <w:style w:type="numbering" w:customStyle="1" w:styleId="WW8Num57z1">
    <w:name w:val="WW8Num91"/>
    <w:pPr>
      <w:numPr>
        <w:numId w:val="148"/>
      </w:numPr>
    </w:pPr>
  </w:style>
  <w:style w:type="numbering" w:customStyle="1" w:styleId="WW8Num58z0">
    <w:name w:val="WW8Num541"/>
    <w:pPr>
      <w:numPr>
        <w:numId w:val="60"/>
      </w:numPr>
    </w:pPr>
  </w:style>
  <w:style w:type="numbering" w:customStyle="1" w:styleId="WW8Num58z1">
    <w:name w:val="WW8Num1021"/>
    <w:pPr>
      <w:numPr>
        <w:numId w:val="108"/>
      </w:numPr>
    </w:pPr>
  </w:style>
  <w:style w:type="numbering" w:customStyle="1" w:styleId="WW8Num59z0">
    <w:name w:val="WW8Num641"/>
    <w:pPr>
      <w:numPr>
        <w:numId w:val="70"/>
      </w:numPr>
    </w:pPr>
  </w:style>
  <w:style w:type="numbering" w:customStyle="1" w:styleId="WW8Num59z1">
    <w:name w:val="WW8Num1121"/>
    <w:pPr>
      <w:numPr>
        <w:numId w:val="118"/>
      </w:numPr>
    </w:pPr>
  </w:style>
  <w:style w:type="numbering" w:customStyle="1" w:styleId="WW8Num59z3">
    <w:name w:val="WW8Num651"/>
    <w:pPr>
      <w:numPr>
        <w:numId w:val="71"/>
      </w:numPr>
    </w:pPr>
  </w:style>
  <w:style w:type="numbering" w:customStyle="1" w:styleId="WW8Num60z0">
    <w:name w:val="WW8Num107"/>
    <w:pPr>
      <w:numPr>
        <w:numId w:val="164"/>
      </w:numPr>
    </w:pPr>
  </w:style>
  <w:style w:type="numbering" w:customStyle="1" w:styleId="WW8Num60z1">
    <w:name w:val="WW8Num971"/>
    <w:pPr>
      <w:numPr>
        <w:numId w:val="103"/>
      </w:numPr>
    </w:pPr>
  </w:style>
  <w:style w:type="numbering" w:customStyle="1" w:styleId="DefaultParagraphFont1">
    <w:name w:val="WW8Num99"/>
    <w:pPr>
      <w:numPr>
        <w:numId w:val="156"/>
      </w:numPr>
    </w:pPr>
  </w:style>
  <w:style w:type="numbering" w:customStyle="1" w:styleId="Fuentedeprrafopredeter4">
    <w:name w:val="WW8Num89"/>
    <w:pPr>
      <w:numPr>
        <w:numId w:val="146"/>
      </w:numPr>
    </w:pPr>
  </w:style>
  <w:style w:type="numbering" w:customStyle="1" w:styleId="Heading1Char">
    <w:name w:val="WW8Num68"/>
    <w:pPr>
      <w:numPr>
        <w:numId w:val="125"/>
      </w:numPr>
    </w:pPr>
  </w:style>
  <w:style w:type="numbering" w:customStyle="1" w:styleId="Heading2Char">
    <w:name w:val="WW8Num261"/>
    <w:pPr>
      <w:numPr>
        <w:numId w:val="34"/>
      </w:numPr>
    </w:pPr>
  </w:style>
  <w:style w:type="numbering" w:customStyle="1" w:styleId="Heading3Char">
    <w:name w:val="WW8Num108"/>
    <w:pPr>
      <w:numPr>
        <w:numId w:val="165"/>
      </w:numPr>
    </w:pPr>
  </w:style>
  <w:style w:type="numbering" w:customStyle="1" w:styleId="Heading4Char">
    <w:name w:val="WW8Num95"/>
    <w:pPr>
      <w:numPr>
        <w:numId w:val="152"/>
      </w:numPr>
    </w:pPr>
  </w:style>
  <w:style w:type="numbering" w:customStyle="1" w:styleId="Heading5Char">
    <w:name w:val="WW8Num921"/>
    <w:pPr>
      <w:numPr>
        <w:numId w:val="98"/>
      </w:numPr>
    </w:pPr>
  </w:style>
  <w:style w:type="numbering" w:customStyle="1" w:styleId="Heading6Char">
    <w:name w:val="WW8Num491"/>
    <w:pPr>
      <w:numPr>
        <w:numId w:val="55"/>
      </w:numPr>
    </w:pPr>
  </w:style>
  <w:style w:type="numbering" w:customStyle="1" w:styleId="Heading7Char">
    <w:name w:val="WW8Num751"/>
    <w:pPr>
      <w:numPr>
        <w:numId w:val="81"/>
      </w:numPr>
    </w:pPr>
  </w:style>
  <w:style w:type="numbering" w:customStyle="1" w:styleId="Heading8Char">
    <w:name w:val="WW8Num231"/>
    <w:pPr>
      <w:numPr>
        <w:numId w:val="180"/>
      </w:numPr>
    </w:pPr>
  </w:style>
  <w:style w:type="numbering" w:customStyle="1" w:styleId="Heading9Char">
    <w:name w:val="WW8Num3311"/>
    <w:pPr>
      <w:numPr>
        <w:numId w:val="181"/>
      </w:numPr>
    </w:pPr>
  </w:style>
  <w:style w:type="numbering" w:customStyle="1" w:styleId="Heading1Char1">
    <w:name w:val="WW8Num981"/>
    <w:pPr>
      <w:numPr>
        <w:numId w:val="104"/>
      </w:numPr>
    </w:pPr>
  </w:style>
  <w:style w:type="numbering" w:customStyle="1" w:styleId="Absatz-Standardschriftart">
    <w:name w:val="WW8Num781"/>
    <w:pPr>
      <w:numPr>
        <w:numId w:val="84"/>
      </w:numPr>
    </w:pPr>
  </w:style>
  <w:style w:type="numbering" w:customStyle="1" w:styleId="WW8Num2z1">
    <w:name w:val="WW8Num88"/>
    <w:pPr>
      <w:numPr>
        <w:numId w:val="145"/>
      </w:numPr>
    </w:pPr>
  </w:style>
  <w:style w:type="numbering" w:customStyle="1" w:styleId="WW8Num4z2">
    <w:name w:val="111231"/>
    <w:pPr>
      <w:numPr>
        <w:numId w:val="14"/>
      </w:numPr>
    </w:pPr>
  </w:style>
  <w:style w:type="numbering" w:customStyle="1" w:styleId="WW8Num4z3">
    <w:name w:val="WW8Num481"/>
    <w:pPr>
      <w:numPr>
        <w:numId w:val="54"/>
      </w:numPr>
    </w:pPr>
  </w:style>
  <w:style w:type="numbering" w:customStyle="1" w:styleId="WW8Num5z2">
    <w:name w:val="WW8Num210"/>
    <w:pPr>
      <w:numPr>
        <w:numId w:val="17"/>
      </w:numPr>
    </w:pPr>
  </w:style>
  <w:style w:type="numbering" w:customStyle="1" w:styleId="WW8Num6z1">
    <w:name w:val="WW8Num671"/>
    <w:pPr>
      <w:numPr>
        <w:numId w:val="73"/>
      </w:numPr>
    </w:pPr>
  </w:style>
  <w:style w:type="numbering" w:customStyle="1" w:styleId="WW8Num6z2">
    <w:name w:val="WW8Num109"/>
    <w:pPr>
      <w:numPr>
        <w:numId w:val="166"/>
      </w:numPr>
    </w:pPr>
  </w:style>
  <w:style w:type="numbering" w:customStyle="1" w:styleId="WW8Num8z1">
    <w:name w:val="WW8Num621"/>
    <w:pPr>
      <w:numPr>
        <w:numId w:val="68"/>
      </w:numPr>
    </w:pPr>
  </w:style>
  <w:style w:type="numbering" w:customStyle="1" w:styleId="WW8Num8z3">
    <w:name w:val="WW8Num92"/>
    <w:pPr>
      <w:numPr>
        <w:numId w:val="149"/>
      </w:numPr>
    </w:pPr>
  </w:style>
  <w:style w:type="numbering" w:customStyle="1" w:styleId="WW8Num10z1">
    <w:name w:val="WW8Num113"/>
    <w:pPr>
      <w:numPr>
        <w:numId w:val="170"/>
      </w:numPr>
    </w:pPr>
  </w:style>
  <w:style w:type="numbering" w:customStyle="1" w:styleId="WW8Num10z2">
    <w:name w:val="WW8Num471"/>
    <w:pPr>
      <w:numPr>
        <w:numId w:val="53"/>
      </w:numPr>
    </w:pPr>
  </w:style>
  <w:style w:type="numbering" w:customStyle="1" w:styleId="WW8Num12z1">
    <w:name w:val="WW8Num710"/>
    <w:pPr>
      <w:numPr>
        <w:numId w:val="185"/>
      </w:numPr>
    </w:pPr>
  </w:style>
  <w:style w:type="numbering" w:customStyle="1" w:styleId="WW8Num12z2">
    <w:name w:val="WW8Num74"/>
    <w:pPr>
      <w:numPr>
        <w:numId w:val="131"/>
      </w:numPr>
    </w:pPr>
  </w:style>
  <w:style w:type="numbering" w:customStyle="1" w:styleId="WW8Num15z1">
    <w:name w:val="WW8Num461"/>
    <w:pPr>
      <w:numPr>
        <w:numId w:val="176"/>
      </w:numPr>
    </w:pPr>
  </w:style>
  <w:style w:type="numbering" w:customStyle="1" w:styleId="WW8Num15z2">
    <w:name w:val="WW8Num911"/>
    <w:pPr>
      <w:numPr>
        <w:numId w:val="97"/>
      </w:numPr>
    </w:pPr>
  </w:style>
  <w:style w:type="numbering" w:customStyle="1" w:styleId="WW8Num17z1">
    <w:name w:val="WW8Num106"/>
    <w:pPr>
      <w:numPr>
        <w:numId w:val="163"/>
      </w:numPr>
    </w:pPr>
  </w:style>
  <w:style w:type="numbering" w:customStyle="1" w:styleId="WW8Num17z2">
    <w:name w:val="WW8Num161"/>
    <w:pPr>
      <w:numPr>
        <w:numId w:val="28"/>
      </w:numPr>
    </w:pPr>
  </w:style>
  <w:style w:type="numbering" w:customStyle="1" w:styleId="WW8Num18z1">
    <w:name w:val="WW8Num1051"/>
    <w:pPr>
      <w:numPr>
        <w:numId w:val="111"/>
      </w:numPr>
    </w:pPr>
  </w:style>
  <w:style w:type="numbering" w:customStyle="1" w:styleId="WW8Num18z2">
    <w:name w:val="WW8Num221"/>
    <w:pPr>
      <w:numPr>
        <w:numId w:val="33"/>
      </w:numPr>
    </w:pPr>
  </w:style>
  <w:style w:type="numbering" w:customStyle="1" w:styleId="WW8Num19z1">
    <w:name w:val="WW8Num861"/>
    <w:pPr>
      <w:numPr>
        <w:numId w:val="92"/>
      </w:numPr>
    </w:pPr>
  </w:style>
  <w:style w:type="numbering" w:customStyle="1" w:styleId="WW8Num19z2">
    <w:name w:val="WW8Num103"/>
    <w:pPr>
      <w:numPr>
        <w:numId w:val="160"/>
      </w:numPr>
    </w:pPr>
  </w:style>
  <w:style w:type="numbering" w:customStyle="1" w:styleId="WW8Num20z1">
    <w:name w:val="WW8Num211"/>
    <w:pPr>
      <w:numPr>
        <w:numId w:val="32"/>
      </w:numPr>
    </w:pPr>
  </w:style>
  <w:style w:type="numbering" w:customStyle="1" w:styleId="WW8Num20z2">
    <w:name w:val="WW8Num112"/>
    <w:pPr>
      <w:numPr>
        <w:numId w:val="169"/>
      </w:numPr>
    </w:pPr>
  </w:style>
  <w:style w:type="numbering" w:customStyle="1" w:styleId="WW8Num23z1">
    <w:name w:val="WW8Num601"/>
    <w:pPr>
      <w:numPr>
        <w:numId w:val="66"/>
      </w:numPr>
    </w:pPr>
  </w:style>
  <w:style w:type="numbering" w:customStyle="1" w:styleId="WW8Num24z1">
    <w:name w:val="WW8Num701"/>
    <w:pPr>
      <w:numPr>
        <w:numId w:val="76"/>
      </w:numPr>
    </w:pPr>
  </w:style>
  <w:style w:type="numbering" w:customStyle="1" w:styleId="WW8Num24z2">
    <w:name w:val="WW8Num841"/>
    <w:pPr>
      <w:numPr>
        <w:numId w:val="90"/>
      </w:numPr>
    </w:pPr>
  </w:style>
  <w:style w:type="numbering" w:customStyle="1" w:styleId="WW8Num25z1">
    <w:name w:val="WW8Num831"/>
    <w:pPr>
      <w:numPr>
        <w:numId w:val="89"/>
      </w:numPr>
    </w:pPr>
  </w:style>
  <w:style w:type="numbering" w:customStyle="1" w:styleId="WW8Num25z3">
    <w:name w:val="WW8Num1031"/>
    <w:pPr>
      <w:numPr>
        <w:numId w:val="109"/>
      </w:numPr>
    </w:pPr>
  </w:style>
  <w:style w:type="numbering" w:customStyle="1" w:styleId="WW8Num26z1">
    <w:name w:val="WW8Num119"/>
    <w:pPr>
      <w:numPr>
        <w:numId w:val="16"/>
      </w:numPr>
    </w:pPr>
  </w:style>
  <w:style w:type="numbering" w:customStyle="1" w:styleId="WW8Num26z2">
    <w:name w:val="WW8Num131"/>
    <w:pPr>
      <w:numPr>
        <w:numId w:val="25"/>
      </w:numPr>
    </w:pPr>
  </w:style>
  <w:style w:type="numbering" w:customStyle="1" w:styleId="Fuentedeprrafopredeter1">
    <w:name w:val="WW8Num311"/>
    <w:pPr>
      <w:numPr>
        <w:numId w:val="39"/>
      </w:numPr>
    </w:pPr>
  </w:style>
  <w:style w:type="numbering" w:customStyle="1" w:styleId="Hipervnculo">
    <w:name w:val="WW8Num561"/>
    <w:pPr>
      <w:numPr>
        <w:numId w:val="62"/>
      </w:numPr>
    </w:pPr>
  </w:style>
  <w:style w:type="numbering" w:customStyle="1" w:styleId="DeltaViewInsertion">
    <w:name w:val="WW8Num371"/>
    <w:pPr>
      <w:numPr>
        <w:numId w:val="44"/>
      </w:numPr>
    </w:pPr>
  </w:style>
  <w:style w:type="numbering" w:customStyle="1" w:styleId="Nmerodepgina">
    <w:name w:val="WW8Num851"/>
    <w:pPr>
      <w:numPr>
        <w:numId w:val="91"/>
      </w:numPr>
    </w:pPr>
  </w:style>
  <w:style w:type="numbering" w:customStyle="1" w:styleId="Textoennegrita">
    <w:name w:val="WW8Num151"/>
    <w:pPr>
      <w:numPr>
        <w:numId w:val="27"/>
      </w:numPr>
    </w:pPr>
  </w:style>
  <w:style w:type="numbering" w:customStyle="1" w:styleId="Carcterdenumeracin">
    <w:name w:val="WW8Num114"/>
    <w:pPr>
      <w:numPr>
        <w:numId w:val="171"/>
      </w:numPr>
    </w:pPr>
  </w:style>
  <w:style w:type="numbering" w:customStyle="1" w:styleId="BodyTextChar">
    <w:name w:val="WW8Num100"/>
    <w:pPr>
      <w:numPr>
        <w:numId w:val="157"/>
      </w:numPr>
    </w:pPr>
  </w:style>
  <w:style w:type="numbering" w:customStyle="1" w:styleId="BodyTextChar1">
    <w:name w:val="WW8Num1131"/>
    <w:pPr>
      <w:numPr>
        <w:numId w:val="119"/>
      </w:numPr>
    </w:pPr>
  </w:style>
  <w:style w:type="numbering" w:customStyle="1" w:styleId="FooterChar">
    <w:name w:val="WW8Num77"/>
    <w:pPr>
      <w:numPr>
        <w:numId w:val="134"/>
      </w:numPr>
    </w:pPr>
  </w:style>
  <w:style w:type="numbering" w:customStyle="1" w:styleId="FooterChar1">
    <w:name w:val="WW8Num741"/>
    <w:pPr>
      <w:numPr>
        <w:numId w:val="80"/>
      </w:numPr>
    </w:pPr>
  </w:style>
  <w:style w:type="numbering" w:customStyle="1" w:styleId="HeaderChar">
    <w:name w:val="WW8Num681"/>
    <w:pPr>
      <w:numPr>
        <w:numId w:val="74"/>
      </w:numPr>
    </w:pPr>
  </w:style>
  <w:style w:type="numbering" w:customStyle="1" w:styleId="HeaderChar1">
    <w:name w:val="WW8Num1161"/>
    <w:pPr>
      <w:numPr>
        <w:numId w:val="122"/>
      </w:numPr>
    </w:pPr>
  </w:style>
  <w:style w:type="numbering" w:customStyle="1" w:styleId="TitleChar">
    <w:name w:val="WW8Num321"/>
    <w:pPr>
      <w:numPr>
        <w:numId w:val="182"/>
      </w:numPr>
    </w:pPr>
  </w:style>
  <w:style w:type="numbering" w:customStyle="1" w:styleId="SubtitleChar">
    <w:name w:val="WW8Num511"/>
    <w:pPr>
      <w:numPr>
        <w:numId w:val="57"/>
      </w:numPr>
    </w:pPr>
  </w:style>
  <w:style w:type="numbering" w:customStyle="1" w:styleId="BodyTextIndentChar">
    <w:name w:val="WW8Num391"/>
    <w:pPr>
      <w:numPr>
        <w:numId w:val="46"/>
      </w:numPr>
    </w:pPr>
  </w:style>
  <w:style w:type="numbering" w:customStyle="1" w:styleId="BodyTextIndent3Char">
    <w:name w:val="WW8Num181"/>
    <w:pPr>
      <w:numPr>
        <w:numId w:val="30"/>
      </w:numPr>
    </w:pPr>
  </w:style>
  <w:style w:type="numbering" w:customStyle="1" w:styleId="WW8Num26z3">
    <w:name w:val="WW8Num171"/>
    <w:pPr>
      <w:numPr>
        <w:numId w:val="29"/>
      </w:numPr>
    </w:pPr>
  </w:style>
  <w:style w:type="numbering" w:customStyle="1" w:styleId="WW8Num29z2">
    <w:name w:val="WW8Num571"/>
    <w:pPr>
      <w:numPr>
        <w:numId w:val="63"/>
      </w:numPr>
    </w:pPr>
  </w:style>
  <w:style w:type="numbering" w:customStyle="1" w:styleId="WW8Num31z1">
    <w:name w:val="WW8Num81"/>
    <w:pPr>
      <w:numPr>
        <w:numId w:val="138"/>
      </w:numPr>
    </w:pPr>
  </w:style>
  <w:style w:type="numbering" w:customStyle="1" w:styleId="WW8Num31z2">
    <w:name w:val="WW8Num611"/>
    <w:pPr>
      <w:numPr>
        <w:numId w:val="67"/>
      </w:numPr>
    </w:pPr>
  </w:style>
  <w:style w:type="numbering" w:customStyle="1" w:styleId="WW8Num32z1">
    <w:name w:val="WW8Num1111"/>
    <w:pPr>
      <w:numPr>
        <w:numId w:val="117"/>
      </w:numPr>
    </w:pPr>
  </w:style>
  <w:style w:type="numbering" w:customStyle="1" w:styleId="WW8Num32z2">
    <w:name w:val="WW8Num110"/>
    <w:pPr>
      <w:numPr>
        <w:numId w:val="167"/>
      </w:numPr>
    </w:pPr>
  </w:style>
  <w:style w:type="numbering" w:customStyle="1" w:styleId="WW8Num34z1">
    <w:name w:val="WW8Num961"/>
    <w:pPr>
      <w:numPr>
        <w:numId w:val="102"/>
      </w:numPr>
    </w:pPr>
  </w:style>
  <w:style w:type="numbering" w:customStyle="1" w:styleId="WW8Num34z2">
    <w:name w:val="WW8Num661"/>
    <w:pPr>
      <w:numPr>
        <w:numId w:val="72"/>
      </w:numPr>
    </w:pPr>
  </w:style>
  <w:style w:type="numbering" w:customStyle="1" w:styleId="WW8Num34z3">
    <w:name w:val="11131"/>
    <w:pPr>
      <w:numPr>
        <w:numId w:val="8"/>
      </w:numPr>
    </w:pPr>
  </w:style>
  <w:style w:type="numbering" w:customStyle="1" w:styleId="WW8Num35z1">
    <w:name w:val="WW8Num73"/>
    <w:pPr>
      <w:numPr>
        <w:numId w:val="130"/>
      </w:numPr>
    </w:pPr>
  </w:style>
  <w:style w:type="numbering" w:customStyle="1" w:styleId="WW8Num35z2">
    <w:name w:val="WW8Num82"/>
    <w:pPr>
      <w:numPr>
        <w:numId w:val="139"/>
      </w:numPr>
    </w:pPr>
  </w:style>
  <w:style w:type="numbering" w:customStyle="1" w:styleId="WW8Num38z1">
    <w:name w:val="WW8Num121"/>
    <w:pPr>
      <w:numPr>
        <w:numId w:val="24"/>
      </w:numPr>
    </w:pPr>
  </w:style>
  <w:style w:type="numbering" w:customStyle="1" w:styleId="WW8Num38z2">
    <w:name w:val="WW8Num84"/>
    <w:pPr>
      <w:numPr>
        <w:numId w:val="141"/>
      </w:numPr>
    </w:pPr>
  </w:style>
  <w:style w:type="numbering" w:customStyle="1" w:styleId="WW8Num48z1">
    <w:name w:val="WW8Num510"/>
    <w:pPr>
      <w:numPr>
        <w:numId w:val="184"/>
      </w:numPr>
    </w:pPr>
  </w:style>
  <w:style w:type="numbering" w:customStyle="1" w:styleId="WW8Num48z2">
    <w:name w:val="WW8Num1041"/>
    <w:pPr>
      <w:numPr>
        <w:numId w:val="110"/>
      </w:numPr>
    </w:pPr>
  </w:style>
  <w:style w:type="numbering" w:customStyle="1" w:styleId="WW8Num48z3">
    <w:name w:val="WW8Num85"/>
    <w:pPr>
      <w:numPr>
        <w:numId w:val="142"/>
      </w:numPr>
    </w:pPr>
  </w:style>
  <w:style w:type="numbering" w:customStyle="1" w:styleId="Fuentedeprrafopredeter2">
    <w:name w:val="WW8Num1071"/>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160552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52855827">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26614">
      <w:bodyDiv w:val="1"/>
      <w:marLeft w:val="0"/>
      <w:marRight w:val="0"/>
      <w:marTop w:val="0"/>
      <w:marBottom w:val="0"/>
      <w:divBdr>
        <w:top w:val="none" w:sz="0" w:space="0" w:color="auto"/>
        <w:left w:val="none" w:sz="0" w:space="0" w:color="auto"/>
        <w:bottom w:val="none" w:sz="0" w:space="0" w:color="auto"/>
        <w:right w:val="none" w:sz="0" w:space="0" w:color="auto"/>
      </w:divBdr>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018581">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58632629">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1807704">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80608824">
      <w:bodyDiv w:val="1"/>
      <w:marLeft w:val="0"/>
      <w:marRight w:val="0"/>
      <w:marTop w:val="0"/>
      <w:marBottom w:val="0"/>
      <w:divBdr>
        <w:top w:val="none" w:sz="0" w:space="0" w:color="auto"/>
        <w:left w:val="none" w:sz="0" w:space="0" w:color="auto"/>
        <w:bottom w:val="none" w:sz="0" w:space="0" w:color="auto"/>
        <w:right w:val="none" w:sz="0" w:space="0" w:color="auto"/>
      </w:divBdr>
    </w:div>
    <w:div w:id="1492256177">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45244141">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893350645">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8104141">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04642694">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Documento_de_Microsoft_Word1.docx"/><Relationship Id="rId18" Type="http://schemas.openxmlformats.org/officeDocument/2006/relationships/hyperlink" Target="https://transparencia.gob.mx/hom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package" Target="embeddings/Documento_de_Microsoft_Word2.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comprasdegobierno.gob.mx/calculador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8A49-DC4A-468F-9BC0-7AE409C0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1</Pages>
  <Words>34865</Words>
  <Characters>191760</Characters>
  <Application>Microsoft Office Word</Application>
  <DocSecurity>0</DocSecurity>
  <Lines>1598</Lines>
  <Paragraphs>452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Montes Sanchez</dc:creator>
  <cp:keywords/>
  <dc:description/>
  <cp:lastModifiedBy>Alpheratz Cristobal Aurelio Rodriguez Garcia</cp:lastModifiedBy>
  <cp:revision>167</cp:revision>
  <cp:lastPrinted>2026-02-18T16:41:00Z</cp:lastPrinted>
  <dcterms:created xsi:type="dcterms:W3CDTF">2023-03-23T20:36:00Z</dcterms:created>
  <dcterms:modified xsi:type="dcterms:W3CDTF">2026-02-18T16:41:00Z</dcterms:modified>
</cp:coreProperties>
</file>