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C4C" w:rsidRPr="00DD7B81" w:rsidRDefault="00B17C4C" w:rsidP="004D434B">
      <w:pPr>
        <w:pStyle w:val="Ttulo"/>
        <w:rPr>
          <w:rFonts w:ascii="Montserrat Medium" w:eastAsiaTheme="minorEastAsia" w:hAnsi="Montserrat Medium"/>
          <w:sz w:val="22"/>
          <w:szCs w:val="16"/>
        </w:rPr>
      </w:pPr>
      <w:r w:rsidRPr="00DD7B81">
        <w:rPr>
          <w:rFonts w:ascii="Montserrat Medium" w:eastAsiaTheme="minorEastAsia" w:hAnsi="Montserrat Medium"/>
          <w:sz w:val="22"/>
          <w:szCs w:val="16"/>
        </w:rPr>
        <w:t>ADJUDICACIÓN DIRECTA</w:t>
      </w:r>
    </w:p>
    <w:p w:rsidR="004B624C" w:rsidRPr="00DD7B81" w:rsidRDefault="004B624C" w:rsidP="004B624C">
      <w:pPr>
        <w:pStyle w:val="Subttulo"/>
        <w:rPr>
          <w:rFonts w:ascii="Montserrat Medium" w:hAnsi="Montserrat Medium"/>
          <w:sz w:val="6"/>
          <w:lang w:val="es-ES" w:eastAsia="ar-SA"/>
        </w:rPr>
      </w:pPr>
    </w:p>
    <w:p w:rsidR="00770289" w:rsidRPr="00DD7B81" w:rsidRDefault="00A00FA6" w:rsidP="00770289">
      <w:pPr>
        <w:spacing w:after="0"/>
        <w:ind w:left="284" w:right="281"/>
        <w:jc w:val="right"/>
        <w:rPr>
          <w:rFonts w:ascii="Montserrat Medium" w:hAnsi="Montserrat Medium" w:cs="Arial"/>
          <w:bCs/>
          <w:sz w:val="18"/>
          <w:szCs w:val="16"/>
          <w:lang w:val="es-ES_tradnl"/>
        </w:rPr>
      </w:pPr>
      <w:r w:rsidRPr="00DD7B81">
        <w:rPr>
          <w:rFonts w:ascii="Montserrat Medium" w:hAnsi="Montserrat Medium" w:cs="Arial"/>
          <w:bCs/>
          <w:sz w:val="18"/>
          <w:szCs w:val="16"/>
          <w:lang w:val="es-ES_tradnl"/>
        </w:rPr>
        <w:t>Pachuca de Soto</w:t>
      </w:r>
      <w:r w:rsidR="00D538FF" w:rsidRPr="00DD7B81">
        <w:rPr>
          <w:rFonts w:ascii="Montserrat Medium" w:hAnsi="Montserrat Medium" w:cs="Arial"/>
          <w:bCs/>
          <w:sz w:val="18"/>
          <w:szCs w:val="16"/>
          <w:lang w:val="es-ES_tradnl"/>
        </w:rPr>
        <w:t xml:space="preserve"> H</w:t>
      </w:r>
      <w:r w:rsidR="00182F86" w:rsidRPr="00DD7B81">
        <w:rPr>
          <w:rFonts w:ascii="Montserrat Medium" w:hAnsi="Montserrat Medium" w:cs="Arial"/>
          <w:bCs/>
          <w:sz w:val="18"/>
          <w:szCs w:val="16"/>
          <w:lang w:val="es-ES_tradnl"/>
        </w:rPr>
        <w:t>idalgo</w:t>
      </w:r>
      <w:r w:rsidR="00D538FF" w:rsidRPr="00DD7B81">
        <w:rPr>
          <w:rFonts w:ascii="Montserrat Medium" w:hAnsi="Montserrat Medium" w:cs="Arial"/>
          <w:bCs/>
          <w:sz w:val="18"/>
          <w:szCs w:val="16"/>
          <w:lang w:val="es-ES_tradnl"/>
        </w:rPr>
        <w:t>, a</w:t>
      </w:r>
      <w:r w:rsidR="00A8446E" w:rsidRPr="00DD7B81">
        <w:rPr>
          <w:rFonts w:ascii="Montserrat Medium" w:hAnsi="Montserrat Medium" w:cs="Arial"/>
          <w:bCs/>
          <w:sz w:val="18"/>
          <w:szCs w:val="16"/>
          <w:lang w:val="es-ES_tradnl"/>
        </w:rPr>
        <w:t xml:space="preserve"> </w:t>
      </w:r>
      <w:r w:rsidR="00774E9C">
        <w:rPr>
          <w:rFonts w:ascii="Montserrat Medium" w:hAnsi="Montserrat Medium" w:cs="Arial"/>
          <w:bCs/>
          <w:sz w:val="18"/>
          <w:szCs w:val="16"/>
          <w:lang w:val="es-ES_tradnl"/>
        </w:rPr>
        <w:t>13</w:t>
      </w:r>
      <w:r w:rsidR="00A8446E" w:rsidRPr="00DD7B81">
        <w:rPr>
          <w:rFonts w:ascii="Montserrat Medium" w:hAnsi="Montserrat Medium" w:cs="Arial"/>
          <w:bCs/>
          <w:sz w:val="18"/>
          <w:szCs w:val="16"/>
          <w:lang w:val="es-ES_tradnl"/>
        </w:rPr>
        <w:t xml:space="preserve"> de </w:t>
      </w:r>
      <w:r w:rsidR="004125A7" w:rsidRPr="00DD7B81">
        <w:rPr>
          <w:rFonts w:ascii="Montserrat Medium" w:hAnsi="Montserrat Medium" w:cs="Arial"/>
          <w:bCs/>
          <w:sz w:val="18"/>
          <w:szCs w:val="16"/>
          <w:lang w:val="es-ES_tradnl"/>
        </w:rPr>
        <w:t>septiembre</w:t>
      </w:r>
      <w:r w:rsidR="00A8446E" w:rsidRPr="00DD7B81">
        <w:rPr>
          <w:rFonts w:ascii="Montserrat Medium" w:hAnsi="Montserrat Medium" w:cs="Arial"/>
          <w:bCs/>
          <w:sz w:val="18"/>
          <w:szCs w:val="16"/>
          <w:lang w:val="es-ES_tradnl"/>
        </w:rPr>
        <w:t xml:space="preserve"> de 2024</w:t>
      </w:r>
      <w:r w:rsidR="00F7221E" w:rsidRPr="00DD7B81">
        <w:rPr>
          <w:rFonts w:ascii="Montserrat Medium" w:hAnsi="Montserrat Medium" w:cs="Arial"/>
          <w:bCs/>
          <w:sz w:val="18"/>
          <w:szCs w:val="16"/>
          <w:lang w:val="es-ES_tradnl"/>
        </w:rPr>
        <w:t xml:space="preserve"> </w:t>
      </w:r>
    </w:p>
    <w:p w:rsidR="00373A4A" w:rsidRPr="00DD7B81" w:rsidRDefault="00373A4A" w:rsidP="00770289">
      <w:pPr>
        <w:spacing w:after="0"/>
        <w:ind w:left="284" w:right="281"/>
        <w:rPr>
          <w:rFonts w:ascii="Montserrat Medium" w:hAnsi="Montserrat Medium" w:cs="Arial"/>
          <w:bCs/>
          <w:sz w:val="6"/>
          <w:szCs w:val="16"/>
          <w:lang w:val="es-ES_tradnl"/>
        </w:rPr>
      </w:pPr>
    </w:p>
    <w:p w:rsidR="00D538FF" w:rsidRPr="00DD7B81" w:rsidRDefault="00D538FF" w:rsidP="00770289">
      <w:pPr>
        <w:spacing w:after="0"/>
        <w:ind w:left="284" w:right="281"/>
        <w:rPr>
          <w:rFonts w:ascii="Montserrat Medium" w:hAnsi="Montserrat Medium" w:cs="Arial"/>
          <w:bCs/>
          <w:sz w:val="18"/>
          <w:szCs w:val="16"/>
          <w:lang w:val="es-ES_tradnl"/>
        </w:rPr>
      </w:pPr>
      <w:r w:rsidRPr="002452D7">
        <w:rPr>
          <w:rFonts w:ascii="Montserrat Medium" w:hAnsi="Montserrat Medium" w:cs="Arial"/>
          <w:bCs/>
          <w:sz w:val="18"/>
          <w:szCs w:val="16"/>
          <w:lang w:val="es-ES_tradnl"/>
        </w:rPr>
        <w:t>Of. 138001150900/O.A./</w:t>
      </w:r>
      <w:r w:rsidR="00421ACE" w:rsidRPr="002452D7">
        <w:rPr>
          <w:rFonts w:ascii="Montserrat Medium" w:hAnsi="Montserrat Medium" w:cs="Arial"/>
          <w:b/>
          <w:bCs/>
          <w:sz w:val="18"/>
          <w:szCs w:val="16"/>
          <w:lang w:val="es-ES_tradnl"/>
        </w:rPr>
        <w:t>2</w:t>
      </w:r>
      <w:r w:rsidR="002452D7" w:rsidRPr="002452D7">
        <w:rPr>
          <w:rFonts w:ascii="Montserrat Medium" w:hAnsi="Montserrat Medium" w:cs="Arial"/>
          <w:b/>
          <w:bCs/>
          <w:sz w:val="18"/>
          <w:szCs w:val="16"/>
          <w:lang w:val="es-ES_tradnl"/>
        </w:rPr>
        <w:t>93</w:t>
      </w:r>
      <w:r w:rsidR="002829DB" w:rsidRPr="002452D7">
        <w:rPr>
          <w:rFonts w:ascii="Montserrat Medium" w:hAnsi="Montserrat Medium" w:cs="Arial"/>
          <w:bCs/>
          <w:sz w:val="18"/>
          <w:szCs w:val="16"/>
          <w:lang w:val="es-ES_tradnl"/>
        </w:rPr>
        <w:t>/</w:t>
      </w:r>
      <w:r w:rsidR="007F5E97" w:rsidRPr="002452D7">
        <w:rPr>
          <w:rFonts w:ascii="Montserrat Medium" w:hAnsi="Montserrat Medium" w:cs="Arial"/>
          <w:bCs/>
          <w:sz w:val="18"/>
          <w:szCs w:val="16"/>
          <w:lang w:val="es-ES_tradnl"/>
        </w:rPr>
        <w:t>202</w:t>
      </w:r>
      <w:r w:rsidR="00B9552E" w:rsidRPr="002452D7">
        <w:rPr>
          <w:rFonts w:ascii="Montserrat Medium" w:hAnsi="Montserrat Medium" w:cs="Arial"/>
          <w:bCs/>
          <w:sz w:val="18"/>
          <w:szCs w:val="16"/>
          <w:lang w:val="es-ES_tradnl"/>
        </w:rPr>
        <w:t>4</w:t>
      </w:r>
    </w:p>
    <w:p w:rsidR="004C56C1" w:rsidRPr="00DD7B81" w:rsidRDefault="004C56C1" w:rsidP="00794FB0">
      <w:pPr>
        <w:spacing w:after="0" w:line="240" w:lineRule="auto"/>
        <w:ind w:left="284"/>
        <w:rPr>
          <w:rFonts w:ascii="Montserrat Medium" w:hAnsi="Montserrat Medium" w:cs="Arial"/>
          <w:b/>
          <w:sz w:val="12"/>
          <w:szCs w:val="16"/>
          <w:lang w:val="es-ES_tradnl"/>
        </w:rPr>
      </w:pPr>
    </w:p>
    <w:p w:rsidR="00D538FF" w:rsidRPr="00DD7B81" w:rsidRDefault="00D538FF" w:rsidP="00794FB0">
      <w:pPr>
        <w:spacing w:after="0" w:line="240" w:lineRule="auto"/>
        <w:ind w:left="284"/>
        <w:rPr>
          <w:rFonts w:ascii="Montserrat Medium" w:hAnsi="Montserrat Medium" w:cs="Arial"/>
          <w:b/>
          <w:sz w:val="20"/>
          <w:szCs w:val="16"/>
          <w:lang w:val="es-ES_tradnl"/>
        </w:rPr>
      </w:pPr>
      <w:r w:rsidRPr="00DD7B81">
        <w:rPr>
          <w:rFonts w:ascii="Montserrat Medium" w:hAnsi="Montserrat Medium" w:cs="Arial"/>
          <w:b/>
          <w:sz w:val="20"/>
          <w:szCs w:val="16"/>
          <w:lang w:val="es-ES_tradnl"/>
        </w:rPr>
        <w:t xml:space="preserve">A LA PROVEEDURÍA EN GENERAL </w:t>
      </w:r>
    </w:p>
    <w:p w:rsidR="00D538FF" w:rsidRPr="00DD7B81" w:rsidRDefault="00D538FF" w:rsidP="00794FB0">
      <w:pPr>
        <w:spacing w:after="0" w:line="240" w:lineRule="auto"/>
        <w:ind w:left="284"/>
        <w:rPr>
          <w:rFonts w:ascii="Montserrat Medium" w:hAnsi="Montserrat Medium" w:cs="Arial"/>
          <w:b/>
          <w:sz w:val="20"/>
          <w:szCs w:val="16"/>
          <w:lang w:val="es-ES_tradnl"/>
        </w:rPr>
      </w:pPr>
      <w:r w:rsidRPr="00DD7B81">
        <w:rPr>
          <w:rFonts w:ascii="Montserrat Medium" w:hAnsi="Montserrat Medium" w:cs="Arial"/>
          <w:b/>
          <w:sz w:val="20"/>
          <w:szCs w:val="16"/>
          <w:lang w:val="es-ES_tradnl"/>
        </w:rPr>
        <w:t>P R E S E N T E</w:t>
      </w:r>
    </w:p>
    <w:p w:rsidR="00D538FF" w:rsidRPr="00DD7B81" w:rsidRDefault="00D538FF" w:rsidP="007402F5">
      <w:pPr>
        <w:pStyle w:val="Sinespaciado"/>
        <w:ind w:left="284" w:right="281"/>
        <w:rPr>
          <w:rFonts w:ascii="Montserrat Medium" w:hAnsi="Montserrat Medium" w:cs="Arial"/>
          <w:sz w:val="10"/>
          <w:szCs w:val="16"/>
        </w:rPr>
      </w:pPr>
    </w:p>
    <w:p w:rsidR="00E37F5A" w:rsidRPr="00DD7B81" w:rsidRDefault="00B17C4C" w:rsidP="007402F5">
      <w:pPr>
        <w:ind w:left="284" w:right="281"/>
        <w:contextualSpacing/>
        <w:jc w:val="both"/>
        <w:rPr>
          <w:rFonts w:ascii="Montserrat Medium" w:eastAsia="Arial" w:hAnsi="Montserrat Medium" w:cs="Arial"/>
          <w:sz w:val="18"/>
          <w:szCs w:val="16"/>
        </w:rPr>
      </w:pPr>
      <w:r w:rsidRPr="00DD7B81">
        <w:rPr>
          <w:rFonts w:ascii="Montserrat Medium" w:eastAsia="Arial" w:hAnsi="Montserrat Medium" w:cs="Arial"/>
          <w:sz w:val="18"/>
          <w:szCs w:val="16"/>
        </w:rPr>
        <w:t>El Instituto Mexicano del Seguro Social</w:t>
      </w:r>
      <w:r w:rsidR="00A21BBB" w:rsidRPr="00DD7B81">
        <w:rPr>
          <w:rFonts w:ascii="Montserrat Medium" w:eastAsia="Arial" w:hAnsi="Montserrat Medium" w:cs="Arial"/>
          <w:sz w:val="18"/>
          <w:szCs w:val="16"/>
        </w:rPr>
        <w:t xml:space="preserve"> en observancia a las disposiciones contenidas en el Artículo 134 Constitucional y de</w:t>
      </w:r>
      <w:r w:rsidR="00E37F5A" w:rsidRPr="00DD7B81">
        <w:rPr>
          <w:rFonts w:ascii="Montserrat Medium" w:eastAsia="Arial" w:hAnsi="Montserrat Medium" w:cs="Arial"/>
          <w:sz w:val="18"/>
          <w:szCs w:val="16"/>
        </w:rPr>
        <w:t xml:space="preserve"> conformidad con la Ley de Adquisiciones, Arrendamientos y Servicios del Sector público (LAASSP), su Reglamento, las Políticas, Bases </w:t>
      </w:r>
      <w:r w:rsidR="00EF16A6" w:rsidRPr="00DD7B81">
        <w:rPr>
          <w:rFonts w:ascii="Montserrat Medium" w:eastAsia="Arial" w:hAnsi="Montserrat Medium" w:cs="Arial"/>
          <w:sz w:val="18"/>
          <w:szCs w:val="16"/>
        </w:rPr>
        <w:t xml:space="preserve">y </w:t>
      </w:r>
      <w:r w:rsidR="00E37F5A" w:rsidRPr="00DD7B81">
        <w:rPr>
          <w:rFonts w:ascii="Montserrat Medium" w:eastAsia="Arial" w:hAnsi="Montserrat Medium" w:cs="Arial"/>
          <w:sz w:val="18"/>
          <w:szCs w:val="16"/>
        </w:rPr>
        <w:t>Lineamientos en Materia de Adquisiciones, Arrendamientos y Servicios del Instituto Mexicano del Seguro Social y demás disposi</w:t>
      </w:r>
      <w:r w:rsidR="00A21BBB" w:rsidRPr="00DD7B81">
        <w:rPr>
          <w:rFonts w:ascii="Montserrat Medium" w:eastAsia="Arial" w:hAnsi="Montserrat Medium" w:cs="Arial"/>
          <w:sz w:val="18"/>
          <w:szCs w:val="16"/>
        </w:rPr>
        <w:t>ciones aplicables en la materia a través de la Coordinación de Abastecimiento y Equipamiento, dependiente de la Jefatura de Servicios Administrativos.</w:t>
      </w:r>
    </w:p>
    <w:p w:rsidR="00E37F5A" w:rsidRPr="00DD7B81" w:rsidRDefault="00E37F5A" w:rsidP="007402F5">
      <w:pPr>
        <w:spacing w:before="201"/>
        <w:ind w:left="284" w:right="281"/>
        <w:contextualSpacing/>
        <w:jc w:val="both"/>
        <w:rPr>
          <w:rFonts w:ascii="Montserrat Medium" w:hAnsi="Montserrat Medium" w:cs="Arial"/>
          <w:sz w:val="14"/>
          <w:szCs w:val="16"/>
        </w:rPr>
      </w:pPr>
    </w:p>
    <w:p w:rsidR="00E37F5A" w:rsidRPr="00DD7B81" w:rsidRDefault="00A21BBB" w:rsidP="004125A7">
      <w:pPr>
        <w:spacing w:before="201"/>
        <w:ind w:left="284" w:right="281"/>
        <w:contextualSpacing/>
        <w:jc w:val="both"/>
        <w:rPr>
          <w:rFonts w:ascii="Montserrat Medium" w:hAnsi="Montserrat Medium" w:cs="Arial"/>
          <w:b/>
          <w:sz w:val="18"/>
          <w:szCs w:val="16"/>
        </w:rPr>
      </w:pPr>
      <w:r w:rsidRPr="00DD7B81">
        <w:rPr>
          <w:rFonts w:ascii="Montserrat Medium" w:hAnsi="Montserrat Medium" w:cs="Arial"/>
          <w:b/>
          <w:sz w:val="18"/>
          <w:szCs w:val="16"/>
        </w:rPr>
        <w:t>E</w:t>
      </w:r>
      <w:r w:rsidR="00E37F5A" w:rsidRPr="00DD7B81">
        <w:rPr>
          <w:rFonts w:ascii="Montserrat Medium" w:hAnsi="Montserrat Medium" w:cs="Arial"/>
          <w:b/>
          <w:sz w:val="18"/>
          <w:szCs w:val="16"/>
        </w:rPr>
        <w:t>mite Solicitud de Cotización</w:t>
      </w:r>
      <w:r w:rsidR="00437463" w:rsidRPr="00DD7B81">
        <w:rPr>
          <w:rFonts w:ascii="Montserrat Medium" w:hAnsi="Montserrat Medium" w:cs="Arial"/>
          <w:b/>
          <w:sz w:val="18"/>
          <w:szCs w:val="16"/>
        </w:rPr>
        <w:t xml:space="preserve"> </w:t>
      </w:r>
      <w:r w:rsidR="00E37F5A" w:rsidRPr="00DD7B81">
        <w:rPr>
          <w:rFonts w:ascii="Montserrat Medium" w:hAnsi="Montserrat Medium" w:cs="Arial"/>
          <w:b/>
          <w:sz w:val="18"/>
          <w:szCs w:val="16"/>
        </w:rPr>
        <w:t xml:space="preserve">con las características mínimas indispensables </w:t>
      </w:r>
      <w:r w:rsidR="00437463" w:rsidRPr="00DD7B81">
        <w:rPr>
          <w:rFonts w:ascii="Montserrat Medium" w:hAnsi="Montserrat Medium" w:cs="Arial"/>
          <w:b/>
          <w:sz w:val="18"/>
          <w:szCs w:val="16"/>
        </w:rPr>
        <w:t>que deberá</w:t>
      </w:r>
      <w:r w:rsidR="00E37F5A" w:rsidRPr="00DD7B81">
        <w:rPr>
          <w:rFonts w:ascii="Montserrat Medium" w:hAnsi="Montserrat Medium" w:cs="Arial"/>
          <w:b/>
          <w:sz w:val="18"/>
          <w:szCs w:val="16"/>
        </w:rPr>
        <w:t xml:space="preserve"> cumplir quien desee participar </w:t>
      </w:r>
      <w:r w:rsidR="00774E9C">
        <w:rPr>
          <w:rFonts w:ascii="Montserrat Medium" w:hAnsi="Montserrat Medium" w:cs="Arial"/>
          <w:b/>
          <w:sz w:val="18"/>
          <w:szCs w:val="16"/>
        </w:rPr>
        <w:t>en el Procedimiento de</w:t>
      </w:r>
      <w:r w:rsidR="00DD7B81" w:rsidRPr="00DD7B81">
        <w:rPr>
          <w:rFonts w:ascii="Montserrat Medium" w:hAnsi="Montserrat Medium" w:cs="Arial"/>
          <w:b/>
          <w:sz w:val="18"/>
          <w:szCs w:val="16"/>
        </w:rPr>
        <w:t xml:space="preserve"> Contratación d</w:t>
      </w:r>
      <w:r w:rsidR="004125A7" w:rsidRPr="00DD7B81">
        <w:rPr>
          <w:rFonts w:ascii="Montserrat Medium" w:hAnsi="Montserrat Medium" w:cs="Arial"/>
          <w:b/>
          <w:sz w:val="18"/>
          <w:szCs w:val="16"/>
        </w:rPr>
        <w:t xml:space="preserve">el SERVICIO DE FLETES DE BIENES DE CONSUMO E INVERSIÓN PARA LA COORDINACIÓN DE ABASTECIMIENTO Y EQUIPAMIENTO DEL IMSS, DURANTE EL PERIODO DEL SIGUIENTE DÍA NATURAL DEL FALLO AL 31 DE DICIEMBRE DE 2024, CORRESPONDIENTE AL RÉGIMEN BLIGATORIO Y PROGRAMA IMSS-BIENESTAR, </w:t>
      </w:r>
      <w:r w:rsidR="00E37F5A" w:rsidRPr="00DD7B81">
        <w:rPr>
          <w:rFonts w:ascii="Montserrat Medium" w:hAnsi="Montserrat Medium" w:cs="Arial"/>
          <w:b/>
          <w:sz w:val="18"/>
          <w:szCs w:val="16"/>
        </w:rPr>
        <w:t>mediante Adjudicación Directa</w:t>
      </w:r>
      <w:r w:rsidR="00770C60" w:rsidRPr="00DD7B81">
        <w:rPr>
          <w:rFonts w:ascii="Montserrat Medium" w:hAnsi="Montserrat Medium" w:cs="Arial"/>
          <w:b/>
          <w:sz w:val="18"/>
          <w:szCs w:val="16"/>
        </w:rPr>
        <w:t>.</w:t>
      </w:r>
    </w:p>
    <w:p w:rsidR="00992004" w:rsidRPr="00DD7B81" w:rsidRDefault="00992004" w:rsidP="007402F5">
      <w:pPr>
        <w:spacing w:before="201"/>
        <w:ind w:left="284" w:right="281"/>
        <w:contextualSpacing/>
        <w:jc w:val="both"/>
        <w:rPr>
          <w:rFonts w:ascii="Montserrat Medium" w:eastAsia="Arial" w:hAnsi="Montserrat Medium" w:cs="Arial"/>
          <w:b/>
          <w:sz w:val="14"/>
          <w:szCs w:val="16"/>
        </w:rPr>
      </w:pPr>
    </w:p>
    <w:p w:rsidR="004B624C" w:rsidRPr="00DD7B81" w:rsidRDefault="00D538FF" w:rsidP="007402F5">
      <w:pPr>
        <w:ind w:left="284" w:right="281"/>
        <w:contextualSpacing/>
        <w:jc w:val="both"/>
        <w:rPr>
          <w:rFonts w:ascii="Montserrat Medium" w:eastAsia="Arial" w:hAnsi="Montserrat Medium" w:cs="Arial"/>
          <w:sz w:val="18"/>
          <w:szCs w:val="16"/>
        </w:rPr>
      </w:pPr>
      <w:r w:rsidRPr="00DD7B81">
        <w:rPr>
          <w:rFonts w:ascii="Montserrat Medium" w:eastAsia="Arial" w:hAnsi="Montserrat Medium" w:cs="Arial"/>
          <w:sz w:val="18"/>
          <w:szCs w:val="16"/>
        </w:rPr>
        <w:t xml:space="preserve">De estar interesado en participar, deberá </w:t>
      </w:r>
      <w:r w:rsidR="004B624C" w:rsidRPr="00DD7B81">
        <w:rPr>
          <w:rFonts w:ascii="Montserrat Medium" w:eastAsia="Arial" w:hAnsi="Montserrat Medium" w:cs="Arial"/>
          <w:sz w:val="18"/>
          <w:szCs w:val="16"/>
        </w:rPr>
        <w:t>considerar el siguiente calendario:</w:t>
      </w:r>
    </w:p>
    <w:p w:rsidR="004125A7" w:rsidRPr="00DD7B81" w:rsidRDefault="004125A7" w:rsidP="007402F5">
      <w:pPr>
        <w:ind w:left="284" w:right="281"/>
        <w:contextualSpacing/>
        <w:jc w:val="both"/>
        <w:rPr>
          <w:rFonts w:ascii="Montserrat Medium" w:eastAsia="Arial" w:hAnsi="Montserrat Medium" w:cs="Arial"/>
          <w:sz w:val="18"/>
          <w:szCs w:val="16"/>
        </w:rPr>
      </w:pPr>
    </w:p>
    <w:tbl>
      <w:tblPr>
        <w:tblW w:w="10633" w:type="dxa"/>
        <w:tblInd w:w="10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561"/>
        <w:gridCol w:w="1843"/>
        <w:gridCol w:w="1134"/>
        <w:gridCol w:w="6095"/>
      </w:tblGrid>
      <w:tr w:rsidR="004B624C" w:rsidRPr="00DD7B81" w:rsidTr="00DD7B81">
        <w:trPr>
          <w:trHeight w:val="81"/>
          <w:tblHeader/>
        </w:trPr>
        <w:tc>
          <w:tcPr>
            <w:tcW w:w="1561" w:type="dxa"/>
            <w:shd w:val="clear" w:color="auto" w:fill="92D050"/>
            <w:vAlign w:val="center"/>
          </w:tcPr>
          <w:p w:rsidR="004B624C" w:rsidRPr="00DD7B81" w:rsidRDefault="004B624C" w:rsidP="004B624C">
            <w:pPr>
              <w:jc w:val="center"/>
              <w:rPr>
                <w:rFonts w:ascii="Montserrat Medium" w:hAnsi="Montserrat Medium" w:cs="Arial"/>
                <w:b/>
                <w:sz w:val="16"/>
                <w:szCs w:val="16"/>
              </w:rPr>
            </w:pPr>
            <w:r w:rsidRPr="00DD7B81">
              <w:rPr>
                <w:rFonts w:ascii="Montserrat Medium" w:hAnsi="Montserrat Medium" w:cs="Arial"/>
                <w:b/>
                <w:sz w:val="16"/>
                <w:szCs w:val="16"/>
              </w:rPr>
              <w:t>E V E N T O S</w:t>
            </w:r>
          </w:p>
        </w:tc>
        <w:tc>
          <w:tcPr>
            <w:tcW w:w="1843" w:type="dxa"/>
            <w:shd w:val="clear" w:color="auto" w:fill="92D050"/>
            <w:vAlign w:val="center"/>
          </w:tcPr>
          <w:p w:rsidR="004B624C" w:rsidRPr="00DD7B81" w:rsidRDefault="004B624C" w:rsidP="004B624C">
            <w:pPr>
              <w:jc w:val="center"/>
              <w:rPr>
                <w:rFonts w:ascii="Montserrat Medium" w:hAnsi="Montserrat Medium" w:cs="Arial"/>
                <w:b/>
                <w:sz w:val="16"/>
                <w:szCs w:val="16"/>
              </w:rPr>
            </w:pPr>
            <w:r w:rsidRPr="00DD7B81">
              <w:rPr>
                <w:rFonts w:ascii="Montserrat Medium" w:hAnsi="Montserrat Medium" w:cs="Arial"/>
                <w:b/>
                <w:sz w:val="16"/>
                <w:szCs w:val="16"/>
              </w:rPr>
              <w:t>F E C H A</w:t>
            </w:r>
          </w:p>
        </w:tc>
        <w:tc>
          <w:tcPr>
            <w:tcW w:w="1134" w:type="dxa"/>
            <w:shd w:val="clear" w:color="auto" w:fill="92D050"/>
            <w:vAlign w:val="center"/>
          </w:tcPr>
          <w:p w:rsidR="004B624C" w:rsidRPr="00DD7B81" w:rsidRDefault="004B624C" w:rsidP="004B624C">
            <w:pPr>
              <w:snapToGrid w:val="0"/>
              <w:jc w:val="center"/>
              <w:rPr>
                <w:rFonts w:ascii="Montserrat Medium" w:hAnsi="Montserrat Medium" w:cs="Arial"/>
                <w:b/>
                <w:sz w:val="16"/>
                <w:szCs w:val="16"/>
              </w:rPr>
            </w:pPr>
            <w:r w:rsidRPr="00DD7B81">
              <w:rPr>
                <w:rFonts w:ascii="Montserrat Medium" w:hAnsi="Montserrat Medium" w:cs="Arial"/>
                <w:b/>
                <w:sz w:val="16"/>
                <w:szCs w:val="16"/>
              </w:rPr>
              <w:t>H O R A</w:t>
            </w:r>
          </w:p>
        </w:tc>
        <w:tc>
          <w:tcPr>
            <w:tcW w:w="6095" w:type="dxa"/>
            <w:shd w:val="clear" w:color="auto" w:fill="92D050"/>
            <w:vAlign w:val="center"/>
          </w:tcPr>
          <w:p w:rsidR="004B624C" w:rsidRPr="00DD7B81" w:rsidRDefault="004B624C" w:rsidP="004B624C">
            <w:pPr>
              <w:snapToGrid w:val="0"/>
              <w:jc w:val="center"/>
              <w:rPr>
                <w:rFonts w:ascii="Montserrat Medium" w:hAnsi="Montserrat Medium" w:cs="Arial"/>
                <w:b/>
                <w:sz w:val="16"/>
                <w:szCs w:val="16"/>
              </w:rPr>
            </w:pPr>
            <w:r w:rsidRPr="00DD7B81">
              <w:rPr>
                <w:rFonts w:ascii="Montserrat Medium" w:hAnsi="Montserrat Medium" w:cs="Arial"/>
                <w:b/>
                <w:sz w:val="16"/>
                <w:szCs w:val="16"/>
              </w:rPr>
              <w:t>L U G A R</w:t>
            </w:r>
          </w:p>
        </w:tc>
      </w:tr>
      <w:tr w:rsidR="00DD7B81" w:rsidRPr="00DD7B81" w:rsidTr="00DD7B81">
        <w:trPr>
          <w:trHeight w:val="1770"/>
        </w:trPr>
        <w:tc>
          <w:tcPr>
            <w:tcW w:w="1561" w:type="dxa"/>
            <w:vAlign w:val="center"/>
          </w:tcPr>
          <w:p w:rsidR="00DD7B81" w:rsidRPr="00DD7B81" w:rsidRDefault="00DD7B81" w:rsidP="00491BFB">
            <w:pPr>
              <w:jc w:val="center"/>
              <w:rPr>
                <w:rFonts w:ascii="Montserrat Medium" w:hAnsi="Montserrat Medium" w:cs="Arial"/>
                <w:bCs/>
                <w:sz w:val="16"/>
                <w:szCs w:val="16"/>
              </w:rPr>
            </w:pPr>
            <w:r w:rsidRPr="00DD7B81">
              <w:rPr>
                <w:rFonts w:ascii="Montserrat Medium" w:hAnsi="Montserrat Medium" w:cs="Arial"/>
                <w:bCs/>
                <w:sz w:val="16"/>
                <w:szCs w:val="16"/>
              </w:rPr>
              <w:t>Acto de Presentación y Apertura de Proposiciones.</w:t>
            </w:r>
          </w:p>
        </w:tc>
        <w:tc>
          <w:tcPr>
            <w:tcW w:w="1843" w:type="dxa"/>
            <w:shd w:val="clear" w:color="auto" w:fill="auto"/>
            <w:vAlign w:val="center"/>
          </w:tcPr>
          <w:p w:rsidR="00DD7B81" w:rsidRPr="00DD7B81" w:rsidRDefault="00774E9C" w:rsidP="00DD7B81">
            <w:pPr>
              <w:jc w:val="center"/>
              <w:rPr>
                <w:rFonts w:ascii="Montserrat Medium" w:hAnsi="Montserrat Medium" w:cs="Arial"/>
                <w:bCs/>
                <w:sz w:val="16"/>
                <w:szCs w:val="16"/>
              </w:rPr>
            </w:pPr>
            <w:r>
              <w:rPr>
                <w:rFonts w:ascii="Montserrat Medium" w:hAnsi="Montserrat Medium" w:cs="Arial"/>
                <w:bCs/>
                <w:sz w:val="16"/>
                <w:szCs w:val="16"/>
              </w:rPr>
              <w:t>19</w:t>
            </w:r>
            <w:r w:rsidR="00DD7B81" w:rsidRPr="00DD7B81">
              <w:rPr>
                <w:rFonts w:ascii="Montserrat Medium" w:hAnsi="Montserrat Medium" w:cs="Arial"/>
                <w:bCs/>
                <w:sz w:val="16"/>
                <w:szCs w:val="16"/>
              </w:rPr>
              <w:t xml:space="preserve"> de </w:t>
            </w:r>
            <w:r w:rsidR="00DD7B81">
              <w:rPr>
                <w:rFonts w:ascii="Montserrat Medium" w:hAnsi="Montserrat Medium" w:cs="Arial"/>
                <w:bCs/>
                <w:sz w:val="16"/>
                <w:szCs w:val="16"/>
              </w:rPr>
              <w:t>septiembre</w:t>
            </w:r>
            <w:r w:rsidR="00DD7B81" w:rsidRPr="00DD7B81">
              <w:rPr>
                <w:rFonts w:ascii="Montserrat Medium" w:hAnsi="Montserrat Medium" w:cs="Arial"/>
                <w:bCs/>
                <w:sz w:val="16"/>
                <w:szCs w:val="16"/>
              </w:rPr>
              <w:t xml:space="preserve"> de 2024</w:t>
            </w:r>
          </w:p>
        </w:tc>
        <w:tc>
          <w:tcPr>
            <w:tcW w:w="1134" w:type="dxa"/>
            <w:shd w:val="clear" w:color="auto" w:fill="auto"/>
            <w:vAlign w:val="center"/>
          </w:tcPr>
          <w:p w:rsidR="00DD7B81" w:rsidRPr="00DD7B81" w:rsidRDefault="00DD7B81" w:rsidP="004B624C">
            <w:pPr>
              <w:jc w:val="center"/>
              <w:rPr>
                <w:rFonts w:ascii="Montserrat Medium" w:hAnsi="Montserrat Medium" w:cs="Arial"/>
                <w:bCs/>
                <w:sz w:val="16"/>
                <w:szCs w:val="16"/>
              </w:rPr>
            </w:pPr>
            <w:r>
              <w:rPr>
                <w:rFonts w:ascii="Montserrat Medium" w:hAnsi="Montserrat Medium" w:cs="Arial"/>
                <w:bCs/>
                <w:sz w:val="16"/>
                <w:szCs w:val="16"/>
              </w:rPr>
              <w:t>10</w:t>
            </w:r>
            <w:r w:rsidRPr="00DD7B81">
              <w:rPr>
                <w:rFonts w:ascii="Montserrat Medium" w:hAnsi="Montserrat Medium" w:cs="Arial"/>
                <w:bCs/>
                <w:sz w:val="16"/>
                <w:szCs w:val="16"/>
              </w:rPr>
              <w:t>:00 hrs.</w:t>
            </w:r>
          </w:p>
        </w:tc>
        <w:tc>
          <w:tcPr>
            <w:tcW w:w="6095" w:type="dxa"/>
            <w:vAlign w:val="center"/>
          </w:tcPr>
          <w:p w:rsidR="00DD7B81" w:rsidRPr="00DD7B81" w:rsidRDefault="00DD7B81" w:rsidP="004B624C">
            <w:pPr>
              <w:snapToGrid w:val="0"/>
              <w:jc w:val="both"/>
              <w:rPr>
                <w:rFonts w:ascii="Montserrat Medium" w:hAnsi="Montserrat Medium" w:cs="Arial"/>
                <w:bCs/>
                <w:sz w:val="16"/>
                <w:szCs w:val="16"/>
              </w:rPr>
            </w:pPr>
            <w:r w:rsidRPr="00DD7B81">
              <w:rPr>
                <w:rFonts w:ascii="Montserrat Medium" w:hAnsi="Montserrat Medium" w:cs="Arial"/>
                <w:bCs/>
                <w:sz w:val="16"/>
                <w:szCs w:val="16"/>
              </w:rPr>
              <w:t xml:space="preserve">El acto se realizará de conformidad con lo establecido en el artículo 26 bis, fracción segunda, a través de la Plataforma Integral CompraNet en la dirección </w:t>
            </w:r>
            <w:hyperlink r:id="rId9" w:history="1">
              <w:r w:rsidRPr="00DD7B81">
                <w:rPr>
                  <w:rStyle w:val="Hipervnculo"/>
                  <w:rFonts w:ascii="Montserrat Medium" w:hAnsi="Montserrat Medium" w:cs="Arial"/>
                  <w:bCs/>
                  <w:sz w:val="16"/>
                  <w:szCs w:val="16"/>
                </w:rPr>
                <w:t>https://upcp-compranet.hacienda.gob.mx/</w:t>
              </w:r>
            </w:hyperlink>
            <w:r w:rsidRPr="00DD7B81">
              <w:rPr>
                <w:rFonts w:ascii="Montserrat Medium" w:hAnsi="Montserrat Medium" w:cs="Arial"/>
                <w:bCs/>
                <w:sz w:val="16"/>
                <w:szCs w:val="16"/>
              </w:rPr>
              <w:t xml:space="preserve"> al tratarse una Invitación 100% electrónica. Los funcionarios públicos podrán acudir a la Coordinación de Abastecimiento y Equipamiento, sita en Calle Arboledas No. 115 lote 54 y 55, Zona Industrial La Paz, C.P. 42080, Pachuca de Soto, Hgo.</w:t>
            </w:r>
          </w:p>
        </w:tc>
      </w:tr>
    </w:tbl>
    <w:p w:rsidR="00491FE1" w:rsidRPr="00DD7B81" w:rsidRDefault="00491FE1" w:rsidP="001929ED">
      <w:pPr>
        <w:spacing w:after="0"/>
        <w:jc w:val="center"/>
        <w:rPr>
          <w:rFonts w:ascii="Montserrat Medium" w:hAnsi="Montserrat Medium" w:cs="Arial"/>
          <w:b/>
          <w:sz w:val="20"/>
          <w:szCs w:val="16"/>
        </w:rPr>
      </w:pPr>
    </w:p>
    <w:p w:rsidR="001929ED" w:rsidRPr="00DD7B81" w:rsidRDefault="00327FFA" w:rsidP="001929ED">
      <w:pPr>
        <w:spacing w:after="0"/>
        <w:jc w:val="center"/>
        <w:rPr>
          <w:rFonts w:ascii="Montserrat Medium" w:hAnsi="Montserrat Medium" w:cs="Arial"/>
          <w:b/>
          <w:sz w:val="20"/>
          <w:szCs w:val="16"/>
        </w:rPr>
      </w:pPr>
      <w:r w:rsidRPr="00DD7B81">
        <w:rPr>
          <w:rFonts w:ascii="Montserrat Medium" w:hAnsi="Montserrat Medium" w:cs="Arial"/>
          <w:b/>
          <w:sz w:val="20"/>
          <w:szCs w:val="16"/>
        </w:rPr>
        <w:t>Atentamente</w:t>
      </w:r>
    </w:p>
    <w:p w:rsidR="00DD7B81" w:rsidRDefault="00DD7B81" w:rsidP="00B255CF">
      <w:pPr>
        <w:spacing w:after="0"/>
        <w:ind w:left="-12"/>
        <w:jc w:val="center"/>
        <w:rPr>
          <w:rFonts w:ascii="Montserrat Medium" w:hAnsi="Montserrat Medium" w:cs="Arial"/>
          <w:b/>
          <w:sz w:val="20"/>
          <w:szCs w:val="16"/>
        </w:rPr>
      </w:pPr>
    </w:p>
    <w:p w:rsidR="00774E9C" w:rsidRDefault="00774E9C" w:rsidP="00B255CF">
      <w:pPr>
        <w:spacing w:after="0"/>
        <w:ind w:left="-12"/>
        <w:jc w:val="center"/>
        <w:rPr>
          <w:rFonts w:ascii="Montserrat Medium" w:eastAsia="SimSun" w:hAnsi="Montserrat Medium" w:cs="Tahoma"/>
          <w:b/>
          <w:sz w:val="20"/>
          <w:szCs w:val="16"/>
        </w:rPr>
      </w:pPr>
    </w:p>
    <w:p w:rsidR="00B255CF" w:rsidRPr="00DD7B81" w:rsidRDefault="009319A0" w:rsidP="00B255CF">
      <w:pPr>
        <w:spacing w:after="0"/>
        <w:ind w:left="-12"/>
        <w:jc w:val="center"/>
        <w:rPr>
          <w:rFonts w:ascii="Montserrat Medium" w:eastAsia="SimSun" w:hAnsi="Montserrat Medium" w:cs="Tahoma"/>
          <w:b/>
          <w:sz w:val="20"/>
          <w:szCs w:val="16"/>
        </w:rPr>
      </w:pPr>
      <w:r w:rsidRPr="00DD7B81">
        <w:rPr>
          <w:rFonts w:ascii="Montserrat Medium" w:eastAsia="SimSun" w:hAnsi="Montserrat Medium" w:cs="Tahoma"/>
          <w:b/>
          <w:sz w:val="20"/>
          <w:szCs w:val="16"/>
        </w:rPr>
        <w:t xml:space="preserve">L.E.M. Emmanuel Hernández Godinez </w:t>
      </w:r>
    </w:p>
    <w:p w:rsidR="00B255CF" w:rsidRPr="00DD7B81" w:rsidRDefault="004125A7" w:rsidP="00B255CF">
      <w:pPr>
        <w:tabs>
          <w:tab w:val="left" w:pos="1889"/>
        </w:tabs>
        <w:spacing w:after="0"/>
        <w:jc w:val="center"/>
        <w:rPr>
          <w:rFonts w:ascii="Montserrat Medium" w:eastAsia="SimSun" w:hAnsi="Montserrat Medium" w:cs="Tahoma"/>
          <w:sz w:val="20"/>
          <w:szCs w:val="16"/>
        </w:rPr>
      </w:pPr>
      <w:r w:rsidRPr="00DD7B81">
        <w:rPr>
          <w:rFonts w:ascii="Montserrat Medium" w:eastAsia="SimSun" w:hAnsi="Montserrat Medium" w:cs="Tahoma"/>
          <w:sz w:val="20"/>
          <w:szCs w:val="16"/>
        </w:rPr>
        <w:t xml:space="preserve">Titular </w:t>
      </w:r>
      <w:r w:rsidR="00411C49" w:rsidRPr="00DD7B81">
        <w:rPr>
          <w:rFonts w:ascii="Montserrat Medium" w:eastAsia="SimSun" w:hAnsi="Montserrat Medium" w:cs="Tahoma"/>
          <w:sz w:val="20"/>
          <w:szCs w:val="16"/>
        </w:rPr>
        <w:t xml:space="preserve">de la Coordinación de </w:t>
      </w:r>
    </w:p>
    <w:p w:rsidR="001929ED" w:rsidRPr="00DD7B81" w:rsidRDefault="00411C49" w:rsidP="00B255CF">
      <w:pPr>
        <w:spacing w:after="0" w:line="240" w:lineRule="auto"/>
        <w:jc w:val="center"/>
        <w:rPr>
          <w:rFonts w:ascii="Montserrat Medium" w:hAnsi="Montserrat Medium" w:cs="Arial"/>
          <w:b/>
          <w:sz w:val="20"/>
          <w:szCs w:val="16"/>
        </w:rPr>
      </w:pPr>
      <w:r w:rsidRPr="00DD7B81">
        <w:rPr>
          <w:rFonts w:ascii="Montserrat Medium" w:eastAsia="SimSun" w:hAnsi="Montserrat Medium" w:cs="Tahoma"/>
          <w:sz w:val="20"/>
          <w:szCs w:val="16"/>
        </w:rPr>
        <w:t>Abastecimiento y Equipamiento</w:t>
      </w:r>
    </w:p>
    <w:p w:rsidR="00082E6F" w:rsidRPr="00DD7B81" w:rsidRDefault="00082E6F" w:rsidP="00082E6F">
      <w:pPr>
        <w:spacing w:after="0" w:line="240" w:lineRule="auto"/>
        <w:rPr>
          <w:rFonts w:ascii="Montserrat Medium" w:hAnsi="Montserrat Medium"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1"/>
        <w:gridCol w:w="3371"/>
        <w:gridCol w:w="3372"/>
      </w:tblGrid>
      <w:tr w:rsidR="00C616F6" w:rsidRPr="00DD7B81" w:rsidTr="002C1524">
        <w:trPr>
          <w:jc w:val="center"/>
        </w:trPr>
        <w:tc>
          <w:tcPr>
            <w:tcW w:w="3371" w:type="dxa"/>
            <w:shd w:val="clear" w:color="auto" w:fill="auto"/>
          </w:tcPr>
          <w:p w:rsidR="00C616F6" w:rsidRPr="00DD7B81" w:rsidRDefault="00BC69D1" w:rsidP="007F7AA6">
            <w:pPr>
              <w:spacing w:after="0"/>
              <w:jc w:val="center"/>
              <w:rPr>
                <w:rFonts w:ascii="Montserrat Medium" w:hAnsi="Montserrat Medium"/>
                <w:sz w:val="12"/>
                <w:szCs w:val="12"/>
              </w:rPr>
            </w:pPr>
            <w:r w:rsidRPr="00DD7B81">
              <w:rPr>
                <w:rFonts w:ascii="Montserrat Medium" w:hAnsi="Montserrat Medium"/>
                <w:sz w:val="12"/>
                <w:szCs w:val="12"/>
              </w:rPr>
              <w:t xml:space="preserve">SUPERVISÓ: </w:t>
            </w:r>
          </w:p>
          <w:p w:rsidR="00C616F6" w:rsidRPr="00DD7B81" w:rsidRDefault="00C616F6" w:rsidP="007F7AA6">
            <w:pPr>
              <w:spacing w:after="0"/>
              <w:jc w:val="center"/>
              <w:rPr>
                <w:rFonts w:ascii="Montserrat Medium" w:hAnsi="Montserrat Medium"/>
                <w:sz w:val="12"/>
                <w:szCs w:val="12"/>
                <w:u w:val="single"/>
              </w:rPr>
            </w:pPr>
          </w:p>
          <w:p w:rsidR="00C616F6" w:rsidRPr="00DD7B81" w:rsidRDefault="00C616F6" w:rsidP="007F7AA6">
            <w:pPr>
              <w:spacing w:after="0"/>
              <w:jc w:val="center"/>
              <w:rPr>
                <w:rFonts w:ascii="Montserrat Medium" w:hAnsi="Montserrat Medium"/>
                <w:sz w:val="12"/>
                <w:szCs w:val="12"/>
                <w:u w:val="single"/>
              </w:rPr>
            </w:pPr>
          </w:p>
          <w:p w:rsidR="00C616F6" w:rsidRPr="00DD7B81" w:rsidRDefault="00C616F6" w:rsidP="007F7AA6">
            <w:pPr>
              <w:spacing w:after="0"/>
              <w:jc w:val="center"/>
              <w:rPr>
                <w:rFonts w:ascii="Montserrat Medium" w:hAnsi="Montserrat Medium"/>
                <w:sz w:val="12"/>
                <w:szCs w:val="12"/>
                <w:u w:val="single"/>
              </w:rPr>
            </w:pPr>
          </w:p>
          <w:p w:rsidR="00C616F6" w:rsidRPr="00DD7B81" w:rsidRDefault="00C616F6" w:rsidP="007F7AA6">
            <w:pPr>
              <w:spacing w:after="0"/>
              <w:jc w:val="center"/>
              <w:rPr>
                <w:rFonts w:ascii="Montserrat Medium" w:hAnsi="Montserrat Medium"/>
                <w:sz w:val="12"/>
                <w:szCs w:val="12"/>
                <w:u w:val="single"/>
              </w:rPr>
            </w:pPr>
          </w:p>
          <w:p w:rsidR="00C616F6" w:rsidRPr="00DD7B81" w:rsidRDefault="00BC69D1" w:rsidP="007F7AA6">
            <w:pPr>
              <w:spacing w:after="0"/>
              <w:jc w:val="center"/>
              <w:rPr>
                <w:rFonts w:ascii="Montserrat Medium" w:hAnsi="Montserrat Medium"/>
                <w:sz w:val="12"/>
                <w:szCs w:val="12"/>
                <w:u w:val="single"/>
              </w:rPr>
            </w:pPr>
            <w:r w:rsidRPr="00DD7B81">
              <w:rPr>
                <w:rFonts w:ascii="Montserrat Medium" w:hAnsi="Montserrat Medium"/>
                <w:sz w:val="12"/>
                <w:szCs w:val="12"/>
                <w:u w:val="single"/>
              </w:rPr>
              <w:t>MTRA. KARLA GUADALUPE LOPEZ CAMPOS</w:t>
            </w:r>
          </w:p>
          <w:p w:rsidR="00C616F6" w:rsidRPr="00DD7B81" w:rsidRDefault="00BC69D1" w:rsidP="007F7AA6">
            <w:pPr>
              <w:spacing w:after="0"/>
              <w:jc w:val="center"/>
              <w:rPr>
                <w:rFonts w:ascii="Montserrat Medium" w:hAnsi="Montserrat Medium"/>
                <w:sz w:val="12"/>
                <w:szCs w:val="12"/>
              </w:rPr>
            </w:pPr>
            <w:r w:rsidRPr="00DD7B81">
              <w:rPr>
                <w:rFonts w:ascii="Montserrat Medium" w:hAnsi="Montserrat Medium"/>
                <w:sz w:val="12"/>
                <w:szCs w:val="12"/>
              </w:rPr>
              <w:t>JEFA DEL DEPARTAMENTO DE ADQUISICIÓN DE BIENES Y CONTRATACIÓN DE SERVICIOS</w:t>
            </w:r>
          </w:p>
        </w:tc>
        <w:tc>
          <w:tcPr>
            <w:tcW w:w="3371" w:type="dxa"/>
            <w:shd w:val="clear" w:color="auto" w:fill="auto"/>
          </w:tcPr>
          <w:p w:rsidR="00C616F6" w:rsidRPr="00DD7B81" w:rsidRDefault="00BC69D1" w:rsidP="007F7AA6">
            <w:pPr>
              <w:spacing w:after="0"/>
              <w:jc w:val="center"/>
              <w:rPr>
                <w:rFonts w:ascii="Montserrat Medium" w:hAnsi="Montserrat Medium"/>
                <w:sz w:val="12"/>
                <w:szCs w:val="12"/>
              </w:rPr>
            </w:pPr>
            <w:r w:rsidRPr="00DD7B81">
              <w:rPr>
                <w:rFonts w:ascii="Montserrat Medium" w:hAnsi="Montserrat Medium"/>
                <w:sz w:val="12"/>
                <w:szCs w:val="12"/>
              </w:rPr>
              <w:t>REVISÓ:</w:t>
            </w:r>
          </w:p>
          <w:p w:rsidR="00C616F6" w:rsidRPr="00DD7B81" w:rsidRDefault="00C616F6" w:rsidP="007F7AA6">
            <w:pPr>
              <w:spacing w:after="0"/>
              <w:jc w:val="center"/>
              <w:rPr>
                <w:rFonts w:ascii="Montserrat Medium" w:hAnsi="Montserrat Medium"/>
                <w:sz w:val="12"/>
                <w:szCs w:val="12"/>
                <w:u w:val="single"/>
              </w:rPr>
            </w:pPr>
          </w:p>
          <w:p w:rsidR="00C616F6" w:rsidRPr="00DD7B81" w:rsidRDefault="00C616F6" w:rsidP="007F7AA6">
            <w:pPr>
              <w:spacing w:after="0"/>
              <w:jc w:val="center"/>
              <w:rPr>
                <w:rFonts w:ascii="Montserrat Medium" w:hAnsi="Montserrat Medium"/>
                <w:sz w:val="12"/>
                <w:szCs w:val="12"/>
                <w:u w:val="single"/>
              </w:rPr>
            </w:pPr>
          </w:p>
          <w:p w:rsidR="00C616F6" w:rsidRPr="00DD7B81" w:rsidRDefault="00C616F6" w:rsidP="007F7AA6">
            <w:pPr>
              <w:spacing w:after="0"/>
              <w:jc w:val="center"/>
              <w:rPr>
                <w:rFonts w:ascii="Montserrat Medium" w:hAnsi="Montserrat Medium"/>
                <w:sz w:val="12"/>
                <w:szCs w:val="12"/>
                <w:u w:val="single"/>
              </w:rPr>
            </w:pPr>
          </w:p>
          <w:p w:rsidR="00C616F6" w:rsidRPr="00DD7B81" w:rsidRDefault="00C616F6" w:rsidP="007F7AA6">
            <w:pPr>
              <w:spacing w:after="0"/>
              <w:jc w:val="center"/>
              <w:rPr>
                <w:rFonts w:ascii="Montserrat Medium" w:hAnsi="Montserrat Medium"/>
                <w:sz w:val="12"/>
                <w:szCs w:val="12"/>
                <w:u w:val="single"/>
              </w:rPr>
            </w:pPr>
          </w:p>
          <w:p w:rsidR="00C616F6" w:rsidRPr="00DD7B81" w:rsidRDefault="00BC69D1" w:rsidP="007F7AA6">
            <w:pPr>
              <w:spacing w:after="0"/>
              <w:jc w:val="center"/>
              <w:rPr>
                <w:rFonts w:ascii="Montserrat Medium" w:hAnsi="Montserrat Medium"/>
                <w:sz w:val="12"/>
                <w:szCs w:val="12"/>
                <w:u w:val="single"/>
              </w:rPr>
            </w:pPr>
            <w:r w:rsidRPr="00DD7B81">
              <w:rPr>
                <w:rFonts w:ascii="Montserrat Medium" w:hAnsi="Montserrat Medium"/>
                <w:sz w:val="12"/>
                <w:szCs w:val="12"/>
                <w:u w:val="single"/>
              </w:rPr>
              <w:t>LIC. CHRISTIAN MICHEL ROSAS CRUZ</w:t>
            </w:r>
          </w:p>
          <w:p w:rsidR="00C616F6" w:rsidRPr="00DD7B81" w:rsidRDefault="00BC69D1" w:rsidP="007F7AA6">
            <w:pPr>
              <w:spacing w:after="0"/>
              <w:jc w:val="center"/>
              <w:rPr>
                <w:rFonts w:ascii="Montserrat Medium" w:hAnsi="Montserrat Medium"/>
                <w:sz w:val="12"/>
                <w:szCs w:val="12"/>
              </w:rPr>
            </w:pPr>
            <w:r w:rsidRPr="00DD7B81">
              <w:rPr>
                <w:rFonts w:ascii="Montserrat Medium" w:hAnsi="Montserrat Medium"/>
                <w:sz w:val="12"/>
                <w:szCs w:val="12"/>
              </w:rPr>
              <w:t>JEFE DE LA OFICINA DE ADQUISICIÓN DE BIENES Y CONTRATACIÓN DE SERVICIOS</w:t>
            </w:r>
          </w:p>
        </w:tc>
        <w:tc>
          <w:tcPr>
            <w:tcW w:w="3372" w:type="dxa"/>
            <w:shd w:val="clear" w:color="auto" w:fill="auto"/>
          </w:tcPr>
          <w:p w:rsidR="00C616F6" w:rsidRPr="00DD7B81" w:rsidRDefault="00BC69D1" w:rsidP="007F7AA6">
            <w:pPr>
              <w:spacing w:after="0"/>
              <w:jc w:val="center"/>
              <w:rPr>
                <w:rFonts w:ascii="Montserrat Medium" w:hAnsi="Montserrat Medium"/>
                <w:sz w:val="12"/>
                <w:szCs w:val="12"/>
              </w:rPr>
            </w:pPr>
            <w:r w:rsidRPr="00DD7B81">
              <w:rPr>
                <w:rFonts w:ascii="Montserrat Medium" w:hAnsi="Montserrat Medium"/>
                <w:sz w:val="12"/>
                <w:szCs w:val="12"/>
              </w:rPr>
              <w:t>ELABORÓ:</w:t>
            </w:r>
          </w:p>
          <w:p w:rsidR="00C616F6" w:rsidRPr="00DD7B81" w:rsidRDefault="00C616F6" w:rsidP="007F7AA6">
            <w:pPr>
              <w:spacing w:after="0"/>
              <w:jc w:val="center"/>
              <w:rPr>
                <w:rFonts w:ascii="Montserrat Medium" w:hAnsi="Montserrat Medium"/>
                <w:sz w:val="12"/>
                <w:szCs w:val="12"/>
                <w:u w:val="single"/>
              </w:rPr>
            </w:pPr>
          </w:p>
          <w:p w:rsidR="00C616F6" w:rsidRPr="00DD7B81" w:rsidRDefault="00C616F6" w:rsidP="007F7AA6">
            <w:pPr>
              <w:spacing w:after="0"/>
              <w:jc w:val="center"/>
              <w:rPr>
                <w:rFonts w:ascii="Montserrat Medium" w:hAnsi="Montserrat Medium"/>
                <w:sz w:val="12"/>
                <w:szCs w:val="12"/>
                <w:u w:val="single"/>
              </w:rPr>
            </w:pPr>
          </w:p>
          <w:p w:rsidR="00C616F6" w:rsidRPr="00DD7B81" w:rsidRDefault="00C616F6" w:rsidP="007F7AA6">
            <w:pPr>
              <w:spacing w:after="0"/>
              <w:jc w:val="center"/>
              <w:rPr>
                <w:rFonts w:ascii="Montserrat Medium" w:hAnsi="Montserrat Medium"/>
                <w:sz w:val="12"/>
                <w:szCs w:val="12"/>
                <w:u w:val="single"/>
              </w:rPr>
            </w:pPr>
          </w:p>
          <w:p w:rsidR="004125A7" w:rsidRPr="00DD7B81" w:rsidRDefault="004125A7" w:rsidP="007F7AA6">
            <w:pPr>
              <w:spacing w:after="0"/>
              <w:jc w:val="center"/>
              <w:rPr>
                <w:rFonts w:ascii="Montserrat Medium" w:hAnsi="Montserrat Medium"/>
                <w:sz w:val="12"/>
                <w:szCs w:val="12"/>
                <w:u w:val="single"/>
              </w:rPr>
            </w:pPr>
          </w:p>
          <w:p w:rsidR="004125A7" w:rsidRPr="00DD7B81" w:rsidRDefault="00501A8D" w:rsidP="004125A7">
            <w:pPr>
              <w:spacing w:after="0"/>
              <w:jc w:val="center"/>
              <w:rPr>
                <w:rFonts w:ascii="Montserrat Medium" w:hAnsi="Montserrat Medium"/>
                <w:sz w:val="12"/>
                <w:szCs w:val="12"/>
                <w:u w:val="single"/>
              </w:rPr>
            </w:pPr>
            <w:r w:rsidRPr="00DD7B81">
              <w:rPr>
                <w:rFonts w:ascii="Montserrat Medium" w:hAnsi="Montserrat Medium"/>
                <w:sz w:val="12"/>
                <w:szCs w:val="12"/>
                <w:u w:val="single"/>
              </w:rPr>
              <w:t>ING. JOSÉ ALFREDO BUENDÍA MENDOZA</w:t>
            </w:r>
          </w:p>
          <w:p w:rsidR="00C616F6" w:rsidRPr="00DD7B81" w:rsidRDefault="004125A7" w:rsidP="004125A7">
            <w:pPr>
              <w:spacing w:after="0"/>
              <w:jc w:val="center"/>
              <w:rPr>
                <w:rFonts w:ascii="Montserrat Medium" w:hAnsi="Montserrat Medium"/>
                <w:sz w:val="12"/>
                <w:szCs w:val="12"/>
              </w:rPr>
            </w:pPr>
            <w:r w:rsidRPr="00DD7B81">
              <w:rPr>
                <w:rFonts w:ascii="Montserrat Medium" w:hAnsi="Montserrat Medium"/>
                <w:sz w:val="12"/>
                <w:szCs w:val="12"/>
                <w:u w:val="single"/>
              </w:rPr>
              <w:t>RESP. PROY. D2 80</w:t>
            </w:r>
          </w:p>
        </w:tc>
      </w:tr>
    </w:tbl>
    <w:p w:rsidR="00773455" w:rsidRDefault="00773455" w:rsidP="001929ED">
      <w:pPr>
        <w:rPr>
          <w:rFonts w:ascii="Montserrat Medium" w:hAnsi="Montserrat Medium" w:cs="Arial"/>
          <w:sz w:val="14"/>
          <w:szCs w:val="14"/>
        </w:rPr>
      </w:pPr>
    </w:p>
    <w:p w:rsidR="00FC50B9" w:rsidRPr="00DD7B81" w:rsidRDefault="00FC50B9" w:rsidP="001929ED">
      <w:pPr>
        <w:rPr>
          <w:rFonts w:ascii="Montserrat Medium" w:hAnsi="Montserrat Medium" w:cs="Arial"/>
          <w:sz w:val="14"/>
          <w:szCs w:val="14"/>
        </w:rPr>
      </w:pPr>
      <w:r w:rsidRPr="00DD7B81">
        <w:rPr>
          <w:rFonts w:ascii="Montserrat Medium" w:hAnsi="Montserrat Medium" w:cs="Arial"/>
          <w:sz w:val="14"/>
          <w:szCs w:val="14"/>
        </w:rPr>
        <w:t>Con copia:</w:t>
      </w:r>
    </w:p>
    <w:p w:rsidR="00FC50B9" w:rsidRPr="00DD7B81" w:rsidRDefault="00FC50B9" w:rsidP="006927CE">
      <w:pPr>
        <w:pStyle w:val="Prrafodelista"/>
        <w:numPr>
          <w:ilvl w:val="0"/>
          <w:numId w:val="2"/>
        </w:numPr>
        <w:ind w:right="1273"/>
        <w:rPr>
          <w:rFonts w:ascii="Montserrat Medium" w:hAnsi="Montserrat Medium" w:cs="Arial"/>
          <w:sz w:val="14"/>
          <w:szCs w:val="14"/>
        </w:rPr>
      </w:pPr>
      <w:r w:rsidRPr="00DD7B81">
        <w:rPr>
          <w:rFonts w:ascii="Montserrat Medium" w:hAnsi="Montserrat Medium" w:cs="Arial"/>
          <w:sz w:val="14"/>
          <w:szCs w:val="14"/>
        </w:rPr>
        <w:t xml:space="preserve">Minutario adquisiciones </w:t>
      </w:r>
    </w:p>
    <w:p w:rsidR="002C1524" w:rsidRPr="00DD7B81" w:rsidRDefault="002C1524" w:rsidP="00F73F3E">
      <w:pPr>
        <w:spacing w:after="0"/>
        <w:jc w:val="center"/>
        <w:rPr>
          <w:rFonts w:ascii="Montserrat Medium" w:hAnsi="Montserrat Medium" w:cs="Arial"/>
          <w:b/>
          <w:sz w:val="18"/>
          <w:szCs w:val="18"/>
        </w:rPr>
      </w:pPr>
    </w:p>
    <w:p w:rsidR="00F73F3E" w:rsidRPr="00DD7B81" w:rsidRDefault="00F73F3E" w:rsidP="00F73F3E">
      <w:pPr>
        <w:spacing w:after="0"/>
        <w:jc w:val="center"/>
        <w:rPr>
          <w:rFonts w:ascii="Montserrat Medium" w:hAnsi="Montserrat Medium" w:cs="Arial"/>
          <w:b/>
          <w:sz w:val="18"/>
          <w:szCs w:val="18"/>
        </w:rPr>
      </w:pPr>
      <w:r w:rsidRPr="00DD7B81">
        <w:rPr>
          <w:rFonts w:ascii="Montserrat Medium" w:hAnsi="Montserrat Medium" w:cs="Arial"/>
          <w:b/>
          <w:sz w:val="18"/>
          <w:szCs w:val="18"/>
        </w:rPr>
        <w:t>INFORMACIÓN ESPECÍFICA DE LA ADJUDICACIÓN</w:t>
      </w:r>
    </w:p>
    <w:p w:rsidR="00F73F3E" w:rsidRPr="00DD7B81" w:rsidRDefault="00F73F3E" w:rsidP="00373A4A">
      <w:pPr>
        <w:spacing w:after="0"/>
        <w:rPr>
          <w:rFonts w:ascii="Montserrat Medium" w:hAnsi="Montserrat Medium" w:cs="Arial"/>
          <w:b/>
          <w:sz w:val="18"/>
          <w:szCs w:val="18"/>
        </w:rPr>
      </w:pPr>
    </w:p>
    <w:p w:rsidR="00F07792" w:rsidRPr="00DD7B81" w:rsidRDefault="00373A4A" w:rsidP="006927CE">
      <w:pPr>
        <w:pStyle w:val="Prrafodelista"/>
        <w:numPr>
          <w:ilvl w:val="0"/>
          <w:numId w:val="8"/>
        </w:numPr>
        <w:rPr>
          <w:rFonts w:ascii="Montserrat Medium" w:hAnsi="Montserrat Medium"/>
          <w:b/>
          <w:sz w:val="18"/>
          <w:szCs w:val="18"/>
        </w:rPr>
      </w:pPr>
      <w:r w:rsidRPr="00DD7B81">
        <w:rPr>
          <w:rFonts w:ascii="Montserrat Medium" w:hAnsi="Montserrat Medium"/>
          <w:b/>
          <w:sz w:val="18"/>
          <w:szCs w:val="18"/>
        </w:rPr>
        <w:t>ADJUDICACIÓN DI</w:t>
      </w:r>
      <w:r w:rsidR="00F07792" w:rsidRPr="00DD7B81">
        <w:rPr>
          <w:rFonts w:ascii="Montserrat Medium" w:hAnsi="Montserrat Medium"/>
          <w:b/>
          <w:sz w:val="18"/>
          <w:szCs w:val="18"/>
        </w:rPr>
        <w:t>RECTA</w:t>
      </w:r>
    </w:p>
    <w:p w:rsidR="00373A4A" w:rsidRPr="00DD7B81" w:rsidRDefault="00373A4A" w:rsidP="00373A4A">
      <w:pPr>
        <w:spacing w:after="0"/>
        <w:rPr>
          <w:rFonts w:ascii="Montserrat Medium" w:hAnsi="Montserrat Medium"/>
          <w:sz w:val="18"/>
          <w:szCs w:val="18"/>
        </w:rPr>
      </w:pPr>
    </w:p>
    <w:p w:rsidR="000F4C4F" w:rsidRPr="00DD7B81" w:rsidRDefault="000F4C4F" w:rsidP="000F4C4F">
      <w:pPr>
        <w:jc w:val="both"/>
        <w:rPr>
          <w:rFonts w:ascii="Montserrat Medium" w:eastAsia="Times New Roman" w:hAnsi="Montserrat Medium" w:cs="Times New Roman"/>
          <w:color w:val="000000"/>
          <w:sz w:val="18"/>
          <w:szCs w:val="18"/>
        </w:rPr>
      </w:pPr>
      <w:r w:rsidRPr="00DE4F92">
        <w:rPr>
          <w:rFonts w:ascii="Montserrat Medium" w:hAnsi="Montserrat Medium" w:cs="Arial"/>
          <w:sz w:val="18"/>
          <w:szCs w:val="18"/>
        </w:rPr>
        <w:t xml:space="preserve">La formalización que en su caso resulte será mediante </w:t>
      </w:r>
      <w:r w:rsidRPr="00DE4F92">
        <w:rPr>
          <w:rFonts w:ascii="Montserrat Medium" w:hAnsi="Montserrat Medium" w:cs="Arial"/>
          <w:b/>
          <w:sz w:val="18"/>
          <w:szCs w:val="18"/>
          <w:u w:val="single"/>
        </w:rPr>
        <w:t xml:space="preserve">Adjudicación Directa Electrónica </w:t>
      </w:r>
      <w:r w:rsidR="00DD7B81" w:rsidRPr="00DE4F92">
        <w:rPr>
          <w:rFonts w:ascii="Montserrat Medium" w:hAnsi="Montserrat Medium" w:cs="Arial"/>
          <w:b/>
          <w:sz w:val="18"/>
          <w:szCs w:val="18"/>
          <w:u w:val="single"/>
        </w:rPr>
        <w:t>Nacional</w:t>
      </w:r>
      <w:r w:rsidRPr="00DE4F92">
        <w:rPr>
          <w:rFonts w:ascii="Montserrat Medium" w:hAnsi="Montserrat Medium" w:cs="Arial"/>
          <w:b/>
          <w:sz w:val="18"/>
          <w:szCs w:val="18"/>
          <w:u w:val="single"/>
        </w:rPr>
        <w:t xml:space="preserve"> AA-50-GYR-050GYR017-</w:t>
      </w:r>
      <w:r w:rsidR="00DD7B81" w:rsidRPr="00DE4F92">
        <w:rPr>
          <w:rFonts w:ascii="Montserrat Medium" w:hAnsi="Montserrat Medium" w:cs="Arial"/>
          <w:b/>
          <w:sz w:val="18"/>
          <w:szCs w:val="18"/>
          <w:u w:val="single"/>
        </w:rPr>
        <w:t>N</w:t>
      </w:r>
      <w:r w:rsidR="00D1087E" w:rsidRPr="00DE4F92">
        <w:rPr>
          <w:rFonts w:ascii="Montserrat Medium" w:hAnsi="Montserrat Medium" w:cs="Arial"/>
          <w:b/>
          <w:sz w:val="18"/>
          <w:szCs w:val="18"/>
          <w:u w:val="single"/>
        </w:rPr>
        <w:t>-</w:t>
      </w:r>
      <w:r w:rsidR="00665F0A" w:rsidRPr="00DE4F92">
        <w:rPr>
          <w:rFonts w:ascii="Montserrat Medium" w:hAnsi="Montserrat Medium" w:cs="Arial"/>
          <w:b/>
          <w:sz w:val="18"/>
          <w:szCs w:val="18"/>
          <w:u w:val="single"/>
        </w:rPr>
        <w:t>1</w:t>
      </w:r>
      <w:r w:rsidR="00DE4F92" w:rsidRPr="00DE4F92">
        <w:rPr>
          <w:rFonts w:ascii="Montserrat Medium" w:hAnsi="Montserrat Medium" w:cs="Arial"/>
          <w:b/>
          <w:sz w:val="18"/>
          <w:szCs w:val="18"/>
          <w:u w:val="single"/>
        </w:rPr>
        <w:t>87</w:t>
      </w:r>
      <w:r w:rsidRPr="00DE4F92">
        <w:rPr>
          <w:rFonts w:ascii="Montserrat Medium" w:hAnsi="Montserrat Medium" w:cs="Arial"/>
          <w:b/>
          <w:sz w:val="18"/>
          <w:szCs w:val="18"/>
          <w:u w:val="single"/>
        </w:rPr>
        <w:t>-2024</w:t>
      </w:r>
      <w:r w:rsidRPr="00DD7B81">
        <w:rPr>
          <w:rFonts w:ascii="Montserrat Medium" w:hAnsi="Montserrat Medium" w:cs="Arial"/>
          <w:b/>
          <w:sz w:val="18"/>
          <w:szCs w:val="18"/>
          <w:u w:val="single"/>
        </w:rPr>
        <w:t xml:space="preserve"> </w:t>
      </w:r>
    </w:p>
    <w:p w:rsidR="000B2D16" w:rsidRPr="00DD7B81" w:rsidRDefault="000B2D16" w:rsidP="000B2D16">
      <w:pPr>
        <w:ind w:right="-3"/>
        <w:contextualSpacing/>
        <w:jc w:val="both"/>
        <w:rPr>
          <w:rFonts w:ascii="Montserrat Medium" w:eastAsia="Arial" w:hAnsi="Montserrat Medium" w:cs="Arial"/>
          <w:sz w:val="18"/>
          <w:szCs w:val="18"/>
        </w:rPr>
      </w:pPr>
      <w:r w:rsidRPr="00DD7B81">
        <w:rPr>
          <w:rFonts w:ascii="Montserrat Medium" w:eastAsia="Arial" w:hAnsi="Montserrat Medium" w:cs="Arial"/>
          <w:sz w:val="18"/>
          <w:szCs w:val="18"/>
        </w:rPr>
        <w:t xml:space="preserve">El Instituto Mexicano del Seguro Social en observancia a las disposiciones contenidas en el Artículo 134 de la Constitución Política de los Estados Unidos Mexicanos, 26 Fracción III y 41 </w:t>
      </w:r>
      <w:r w:rsidRPr="00774E9C">
        <w:rPr>
          <w:rFonts w:ascii="Montserrat Medium" w:eastAsia="Arial" w:hAnsi="Montserrat Medium" w:cs="Arial"/>
          <w:sz w:val="18"/>
          <w:szCs w:val="18"/>
        </w:rPr>
        <w:t xml:space="preserve">Fracción </w:t>
      </w:r>
      <w:r w:rsidR="00DD7B81" w:rsidRPr="00774E9C">
        <w:rPr>
          <w:rFonts w:ascii="Montserrat Medium" w:eastAsia="Arial" w:hAnsi="Montserrat Medium" w:cs="Arial"/>
          <w:sz w:val="18"/>
          <w:szCs w:val="18"/>
        </w:rPr>
        <w:t>II</w:t>
      </w:r>
      <w:r w:rsidRPr="00774E9C">
        <w:rPr>
          <w:rFonts w:ascii="Montserrat Medium" w:eastAsia="Arial" w:hAnsi="Montserrat Medium" w:cs="Arial"/>
          <w:sz w:val="18"/>
          <w:szCs w:val="18"/>
        </w:rPr>
        <w:t xml:space="preserve"> de la Ley de Adquisiciones, Arrendamientos y Servicios del Sector Público y demás disposiciones aplicables en la materia</w:t>
      </w:r>
      <w:r w:rsidRPr="00DD7B81">
        <w:rPr>
          <w:rFonts w:ascii="Montserrat Medium" w:eastAsia="Arial" w:hAnsi="Montserrat Medium" w:cs="Arial"/>
          <w:sz w:val="18"/>
          <w:szCs w:val="18"/>
        </w:rPr>
        <w:t xml:space="preserve"> a través de la Coordinación de Abastecimiento y Equipamiento, dependiente de la Jefatura de Servicios Administrativos</w:t>
      </w:r>
      <w:r w:rsidRPr="00DD7B81">
        <w:rPr>
          <w:rFonts w:ascii="Montserrat Medium" w:hAnsi="Montserrat Medium"/>
        </w:rPr>
        <w:t xml:space="preserve"> </w:t>
      </w:r>
      <w:r w:rsidRPr="00DD7B81">
        <w:rPr>
          <w:rFonts w:ascii="Montserrat Medium" w:eastAsia="Arial" w:hAnsi="Montserrat Medium" w:cs="Arial"/>
          <w:sz w:val="18"/>
          <w:szCs w:val="18"/>
        </w:rPr>
        <w:t>convoca al presente procedimiento.</w:t>
      </w:r>
    </w:p>
    <w:p w:rsidR="000B2D16" w:rsidRPr="00DD7B81" w:rsidRDefault="000B2D16" w:rsidP="00373A4A">
      <w:pPr>
        <w:spacing w:after="0"/>
        <w:rPr>
          <w:rFonts w:ascii="Montserrat Medium" w:hAnsi="Montserrat Medium"/>
          <w:b/>
          <w:sz w:val="18"/>
          <w:szCs w:val="18"/>
        </w:rPr>
      </w:pPr>
    </w:p>
    <w:p w:rsidR="00373A4A" w:rsidRPr="00DD7B81" w:rsidRDefault="00373A4A" w:rsidP="00373A4A">
      <w:pPr>
        <w:spacing w:after="0"/>
        <w:rPr>
          <w:rFonts w:ascii="Montserrat Medium" w:hAnsi="Montserrat Medium"/>
          <w:sz w:val="18"/>
          <w:szCs w:val="18"/>
        </w:rPr>
      </w:pPr>
      <w:r w:rsidRPr="00DD7B81">
        <w:rPr>
          <w:rFonts w:ascii="Montserrat Medium" w:hAnsi="Montserrat Medium"/>
          <w:b/>
          <w:sz w:val="18"/>
          <w:szCs w:val="18"/>
        </w:rPr>
        <w:t>NOMBRE Y DIRECCIÓN DEL ÁREA CONTRATANTE</w:t>
      </w:r>
      <w:r w:rsidRPr="00DD7B81">
        <w:rPr>
          <w:rFonts w:ascii="Montserrat Medium" w:hAnsi="Montserrat Medium"/>
          <w:sz w:val="18"/>
          <w:szCs w:val="18"/>
        </w:rPr>
        <w:t>: Coordinación de Abastecimiento y Equipamiento, ubicada en la calle: Arboledas No. 115 lote 54 y 55, Zona Industrial La Paz, C.P. 42080, Pachuca de Soto, Hgo.</w:t>
      </w:r>
    </w:p>
    <w:p w:rsidR="00373A4A" w:rsidRPr="00DD7B81" w:rsidRDefault="00373A4A" w:rsidP="00373A4A">
      <w:pPr>
        <w:spacing w:after="0" w:line="240" w:lineRule="auto"/>
        <w:jc w:val="both"/>
        <w:rPr>
          <w:rFonts w:ascii="Montserrat Medium" w:hAnsi="Montserrat Medium" w:cs="Arial"/>
          <w:b/>
          <w:sz w:val="18"/>
          <w:szCs w:val="18"/>
        </w:rPr>
      </w:pPr>
    </w:p>
    <w:p w:rsidR="00373A4A" w:rsidRPr="00DD7B81" w:rsidRDefault="00373A4A" w:rsidP="00373A4A">
      <w:pPr>
        <w:spacing w:after="0"/>
        <w:rPr>
          <w:rFonts w:ascii="Montserrat Medium" w:hAnsi="Montserrat Medium"/>
          <w:sz w:val="18"/>
          <w:szCs w:val="18"/>
        </w:rPr>
      </w:pPr>
      <w:r w:rsidRPr="00DD7B81">
        <w:rPr>
          <w:rFonts w:ascii="Montserrat Medium" w:hAnsi="Montserrat Medium"/>
          <w:sz w:val="18"/>
          <w:szCs w:val="18"/>
        </w:rPr>
        <w:t>La documentación que se integre como parte de la propuesta será dirigida a:</w:t>
      </w:r>
    </w:p>
    <w:p w:rsidR="00373A4A" w:rsidRPr="00DD7B81" w:rsidRDefault="00373A4A" w:rsidP="00373A4A">
      <w:pPr>
        <w:spacing w:after="0"/>
        <w:rPr>
          <w:rFonts w:ascii="Montserrat Medium" w:hAnsi="Montserrat Medium"/>
          <w:sz w:val="18"/>
          <w:szCs w:val="18"/>
        </w:rPr>
      </w:pPr>
    </w:p>
    <w:p w:rsidR="00373A4A" w:rsidRPr="00DD7B81" w:rsidRDefault="00373A4A" w:rsidP="00F73F3E">
      <w:pPr>
        <w:spacing w:after="0"/>
        <w:ind w:left="708"/>
        <w:rPr>
          <w:rFonts w:ascii="Montserrat Medium" w:hAnsi="Montserrat Medium"/>
          <w:b/>
          <w:sz w:val="18"/>
          <w:szCs w:val="18"/>
        </w:rPr>
      </w:pPr>
      <w:r w:rsidRPr="00DD7B81">
        <w:rPr>
          <w:rFonts w:ascii="Montserrat Medium" w:hAnsi="Montserrat Medium"/>
          <w:b/>
          <w:sz w:val="18"/>
          <w:szCs w:val="18"/>
        </w:rPr>
        <w:t>INSTITUTO MEXICANO DEL SEGURO SOCIAL</w:t>
      </w:r>
    </w:p>
    <w:p w:rsidR="00373A4A" w:rsidRPr="00DD7B81" w:rsidRDefault="00373A4A" w:rsidP="00F73F3E">
      <w:pPr>
        <w:spacing w:after="0"/>
        <w:ind w:left="708"/>
        <w:rPr>
          <w:rFonts w:ascii="Montserrat Medium" w:hAnsi="Montserrat Medium"/>
          <w:b/>
          <w:sz w:val="18"/>
          <w:szCs w:val="18"/>
        </w:rPr>
      </w:pPr>
      <w:r w:rsidRPr="00DD7B81">
        <w:rPr>
          <w:rFonts w:ascii="Montserrat Medium" w:hAnsi="Montserrat Medium"/>
          <w:b/>
          <w:sz w:val="18"/>
          <w:szCs w:val="18"/>
        </w:rPr>
        <w:t>ÓRGANO DE OPERACIÓN ADMINISTRATIVA DESCONCENTRADA ESTATAL HIDALGO</w:t>
      </w:r>
    </w:p>
    <w:p w:rsidR="00373A4A" w:rsidRPr="00DD7B81" w:rsidRDefault="00373A4A" w:rsidP="00F73F3E">
      <w:pPr>
        <w:spacing w:after="0"/>
        <w:ind w:left="708"/>
        <w:rPr>
          <w:rFonts w:ascii="Montserrat Medium" w:hAnsi="Montserrat Medium"/>
          <w:b/>
          <w:sz w:val="18"/>
          <w:szCs w:val="18"/>
        </w:rPr>
      </w:pPr>
      <w:r w:rsidRPr="00DD7B81">
        <w:rPr>
          <w:rFonts w:ascii="Montserrat Medium" w:hAnsi="Montserrat Medium"/>
          <w:b/>
          <w:sz w:val="18"/>
          <w:szCs w:val="18"/>
        </w:rPr>
        <w:t>JEFATURA DE SERVICIOS ADMINISTRATIVOS</w:t>
      </w:r>
    </w:p>
    <w:p w:rsidR="00373A4A" w:rsidRPr="00DD7B81" w:rsidRDefault="00373A4A" w:rsidP="00F73F3E">
      <w:pPr>
        <w:spacing w:after="0"/>
        <w:ind w:left="708"/>
        <w:rPr>
          <w:rFonts w:ascii="Montserrat Medium" w:hAnsi="Montserrat Medium"/>
          <w:b/>
          <w:sz w:val="18"/>
          <w:szCs w:val="18"/>
        </w:rPr>
      </w:pPr>
      <w:r w:rsidRPr="00DD7B81">
        <w:rPr>
          <w:rFonts w:ascii="Montserrat Medium" w:hAnsi="Montserrat Medium"/>
          <w:b/>
          <w:sz w:val="18"/>
          <w:szCs w:val="18"/>
        </w:rPr>
        <w:t>COORDINACIÓN DE ABASTECIMIENTO Y EQUIPAMIENTO</w:t>
      </w:r>
    </w:p>
    <w:p w:rsidR="00373A4A" w:rsidRPr="00DD7B81" w:rsidRDefault="00373A4A" w:rsidP="00074A2E">
      <w:pPr>
        <w:spacing w:after="0" w:line="240" w:lineRule="auto"/>
        <w:jc w:val="both"/>
        <w:rPr>
          <w:rFonts w:ascii="Montserrat Medium" w:hAnsi="Montserrat Medium" w:cs="Arial"/>
          <w:sz w:val="18"/>
          <w:szCs w:val="18"/>
        </w:rPr>
      </w:pPr>
    </w:p>
    <w:p w:rsidR="00F07792" w:rsidRPr="00DD7B81" w:rsidRDefault="00F07792" w:rsidP="006927CE">
      <w:pPr>
        <w:pStyle w:val="Prrafodelista"/>
        <w:numPr>
          <w:ilvl w:val="1"/>
          <w:numId w:val="8"/>
        </w:numPr>
        <w:rPr>
          <w:rFonts w:ascii="Montserrat Medium" w:hAnsi="Montserrat Medium"/>
          <w:b/>
          <w:sz w:val="18"/>
          <w:szCs w:val="18"/>
        </w:rPr>
      </w:pPr>
      <w:r w:rsidRPr="00DD7B81">
        <w:rPr>
          <w:rFonts w:ascii="Montserrat Medium" w:hAnsi="Montserrat Medium"/>
          <w:b/>
          <w:sz w:val="18"/>
          <w:szCs w:val="18"/>
        </w:rPr>
        <w:t>DISPONIBILIDAD PRESUPUESTARIA</w:t>
      </w:r>
    </w:p>
    <w:p w:rsidR="00B84FA0" w:rsidRPr="00DD7B81" w:rsidRDefault="00B84FA0" w:rsidP="00B84FA0">
      <w:pPr>
        <w:spacing w:after="0"/>
        <w:jc w:val="both"/>
        <w:rPr>
          <w:rFonts w:ascii="Montserrat Medium" w:hAnsi="Montserrat Medium" w:cs="Arial"/>
          <w:sz w:val="18"/>
          <w:szCs w:val="18"/>
          <w:lang w:val="es-ES_tradnl"/>
        </w:rPr>
      </w:pPr>
    </w:p>
    <w:p w:rsidR="00B84FA0" w:rsidRPr="00DD7B81" w:rsidRDefault="00B84FA0" w:rsidP="00B84FA0">
      <w:pPr>
        <w:jc w:val="both"/>
        <w:rPr>
          <w:rFonts w:ascii="Montserrat Medium" w:hAnsi="Montserrat Medium" w:cs="Arial"/>
          <w:sz w:val="18"/>
          <w:szCs w:val="18"/>
          <w:lang w:val="es-ES_tradnl"/>
        </w:rPr>
      </w:pPr>
      <w:r w:rsidRPr="00DD7B81">
        <w:rPr>
          <w:rFonts w:ascii="Montserrat Medium" w:hAnsi="Montserrat Medium" w:cs="Arial"/>
          <w:sz w:val="18"/>
          <w:szCs w:val="18"/>
          <w:lang w:val="es-ES_tradnl"/>
        </w:rPr>
        <w:t>El Instituto cuenta con disponibilidad presupuestal para llevar a cabo el presente procedimiento de contratación.</w:t>
      </w:r>
    </w:p>
    <w:p w:rsidR="00421FA8" w:rsidRDefault="00421FA8" w:rsidP="00421FA8">
      <w:pPr>
        <w:rPr>
          <w:rFonts w:ascii="Montserrat Medium" w:hAnsi="Montserrat Medium"/>
          <w:b/>
          <w:sz w:val="18"/>
          <w:szCs w:val="18"/>
          <w:lang w:val="es-ES_tradnl"/>
        </w:rPr>
      </w:pPr>
      <w:r w:rsidRPr="00421FA8">
        <w:rPr>
          <w:rFonts w:ascii="Montserrat Medium" w:hAnsi="Montserrat Medium"/>
          <w:b/>
          <w:sz w:val="18"/>
          <w:szCs w:val="18"/>
          <w:lang w:val="es-ES_tradnl"/>
        </w:rPr>
        <w:t>MODALIDAD DE LA CONTRATACIÓN:</w:t>
      </w:r>
    </w:p>
    <w:p w:rsidR="00421FA8" w:rsidRPr="006C069F" w:rsidRDefault="00421FA8" w:rsidP="00421FA8">
      <w:pPr>
        <w:suppressAutoHyphens/>
        <w:jc w:val="both"/>
        <w:rPr>
          <w:rFonts w:ascii="Montserrat Medium" w:eastAsia="Times New Roman" w:hAnsi="Montserrat Medium" w:cs="Arial"/>
          <w:sz w:val="18"/>
          <w:szCs w:val="20"/>
          <w:lang w:val="es-ES" w:eastAsia="ar-SA"/>
        </w:rPr>
      </w:pPr>
      <w:r w:rsidRPr="00CE5CF5">
        <w:rPr>
          <w:rFonts w:ascii="Montserrat Medium" w:eastAsia="Times New Roman" w:hAnsi="Montserrat Medium" w:cs="Arial"/>
          <w:sz w:val="18"/>
          <w:szCs w:val="20"/>
          <w:lang w:val="es-ES" w:eastAsia="ar-SA"/>
        </w:rPr>
        <w:t xml:space="preserve">La presente </w:t>
      </w:r>
      <w:r>
        <w:rPr>
          <w:rFonts w:ascii="Montserrat Medium" w:eastAsia="Times New Roman" w:hAnsi="Montserrat Medium" w:cs="Arial"/>
          <w:sz w:val="18"/>
          <w:szCs w:val="20"/>
          <w:lang w:val="es-ES" w:eastAsia="ar-SA"/>
        </w:rPr>
        <w:t>Adjudicación Directa</w:t>
      </w:r>
      <w:r w:rsidRPr="00CE5CF5">
        <w:rPr>
          <w:rFonts w:ascii="Montserrat Medium" w:eastAsia="Times New Roman" w:hAnsi="Montserrat Medium" w:cs="Arial"/>
          <w:sz w:val="18"/>
          <w:szCs w:val="20"/>
          <w:lang w:val="es-ES" w:eastAsia="ar-SA"/>
        </w:rPr>
        <w:t xml:space="preserve">, conforme a los medios que se utilicen, será </w:t>
      </w:r>
      <w:r w:rsidRPr="006C069F">
        <w:rPr>
          <w:rFonts w:ascii="Montserrat Medium" w:eastAsia="Times New Roman" w:hAnsi="Montserrat Medium" w:cs="Arial"/>
          <w:b/>
          <w:sz w:val="18"/>
          <w:szCs w:val="20"/>
          <w:lang w:val="es-ES" w:eastAsia="ar-SA"/>
        </w:rPr>
        <w:t>Electrónica.</w:t>
      </w:r>
      <w:r w:rsidRPr="006C069F">
        <w:rPr>
          <w:rFonts w:ascii="Montserrat Medium" w:eastAsia="Times New Roman" w:hAnsi="Montserrat Medium" w:cs="Arial"/>
          <w:sz w:val="18"/>
          <w:szCs w:val="20"/>
          <w:lang w:val="es-ES" w:eastAsia="ar-SA"/>
        </w:rPr>
        <w:t xml:space="preserve"> </w:t>
      </w:r>
    </w:p>
    <w:p w:rsidR="00421FA8" w:rsidRPr="00CE5CF5" w:rsidRDefault="00421FA8" w:rsidP="00421FA8">
      <w:pPr>
        <w:suppressAutoHyphens/>
        <w:jc w:val="both"/>
        <w:rPr>
          <w:rFonts w:ascii="Montserrat Medium" w:eastAsia="Times New Roman" w:hAnsi="Montserrat Medium" w:cs="Arial"/>
          <w:sz w:val="18"/>
          <w:szCs w:val="20"/>
          <w:lang w:val="es-ES" w:eastAsia="ar-SA"/>
        </w:rPr>
      </w:pPr>
      <w:r w:rsidRPr="00CE5CF5">
        <w:rPr>
          <w:rFonts w:ascii="Montserrat Medium" w:eastAsia="Times New Roman" w:hAnsi="Montserrat Medium" w:cs="Arial"/>
          <w:sz w:val="18"/>
          <w:szCs w:val="20"/>
          <w:lang w:val="es-ES" w:eastAsia="ar-SA"/>
        </w:rPr>
        <w:t xml:space="preserve">El presente procedimiento se realizará por </w:t>
      </w:r>
      <w:r w:rsidRPr="006C069F">
        <w:rPr>
          <w:rFonts w:ascii="Montserrat Medium" w:eastAsia="Times New Roman" w:hAnsi="Montserrat Medium" w:cs="Arial"/>
          <w:b/>
          <w:sz w:val="18"/>
          <w:szCs w:val="20"/>
          <w:lang w:val="es-ES" w:eastAsia="ar-SA"/>
        </w:rPr>
        <w:t>Partida única,</w:t>
      </w:r>
      <w:r w:rsidRPr="00CE5CF5">
        <w:rPr>
          <w:rFonts w:ascii="Montserrat Medium" w:eastAsia="Times New Roman" w:hAnsi="Montserrat Medium" w:cs="Arial"/>
          <w:b/>
          <w:i/>
          <w:sz w:val="18"/>
          <w:szCs w:val="20"/>
          <w:lang w:val="es-ES" w:eastAsia="ar-SA"/>
        </w:rPr>
        <w:t xml:space="preserve"> </w:t>
      </w:r>
      <w:r w:rsidRPr="00CE5CF5">
        <w:rPr>
          <w:rFonts w:ascii="Montserrat Medium" w:eastAsia="Times New Roman" w:hAnsi="Montserrat Medium" w:cs="Arial"/>
          <w:sz w:val="18"/>
          <w:szCs w:val="20"/>
          <w:lang w:val="es-ES" w:eastAsia="ar-SA"/>
        </w:rPr>
        <w:t>cumpliendo estrictamente</w:t>
      </w:r>
      <w:r w:rsidRPr="00CE5CF5">
        <w:rPr>
          <w:rFonts w:ascii="Montserrat Medium" w:eastAsia="Times New Roman" w:hAnsi="Montserrat Medium" w:cs="Times New Roman"/>
          <w:sz w:val="18"/>
          <w:szCs w:val="20"/>
          <w:lang w:val="es-ES" w:eastAsia="ar-SA"/>
        </w:rPr>
        <w:t xml:space="preserve"> </w:t>
      </w:r>
      <w:r w:rsidRPr="00CE5CF5">
        <w:rPr>
          <w:rFonts w:ascii="Montserrat Medium" w:eastAsia="Times New Roman" w:hAnsi="Montserrat Medium" w:cs="Arial"/>
          <w:sz w:val="18"/>
          <w:szCs w:val="20"/>
          <w:lang w:val="es-ES" w:eastAsia="ar-SA"/>
        </w:rPr>
        <w:t xml:space="preserve">las especificaciones, descripciones, presentaciones y demás características, que se contemplan en el </w:t>
      </w:r>
      <w:r w:rsidRPr="00CE5CF5">
        <w:rPr>
          <w:rFonts w:ascii="Montserrat Medium" w:eastAsia="Times New Roman" w:hAnsi="Montserrat Medium" w:cs="Arial"/>
          <w:b/>
          <w:sz w:val="18"/>
          <w:szCs w:val="20"/>
          <w:lang w:val="es-ES" w:eastAsia="ar-SA"/>
        </w:rPr>
        <w:t xml:space="preserve">Anexo Número 1 (UNO) </w:t>
      </w:r>
      <w:r w:rsidRPr="00CE5CF5">
        <w:rPr>
          <w:rFonts w:ascii="Montserrat Medium" w:eastAsia="Times New Roman" w:hAnsi="Montserrat Medium" w:cs="Arial"/>
          <w:b/>
          <w:bCs/>
          <w:sz w:val="18"/>
          <w:lang w:val="es-ES" w:eastAsia="ar-SA"/>
        </w:rPr>
        <w:t>“</w:t>
      </w:r>
      <w:r>
        <w:rPr>
          <w:rFonts w:ascii="Montserrat Medium" w:eastAsia="Times New Roman" w:hAnsi="Montserrat Medium" w:cs="Arial"/>
          <w:b/>
          <w:bCs/>
          <w:sz w:val="18"/>
          <w:lang w:val="es-ES" w:eastAsia="ar-SA"/>
        </w:rPr>
        <w:t>ANEXO TÉCNICO</w:t>
      </w:r>
      <w:r w:rsidRPr="00CE5CF5">
        <w:rPr>
          <w:rFonts w:ascii="Montserrat Medium" w:eastAsia="Times New Roman" w:hAnsi="Montserrat Medium" w:cs="Arial"/>
          <w:b/>
          <w:bCs/>
          <w:sz w:val="18"/>
          <w:lang w:val="es-ES" w:eastAsia="ar-SA"/>
        </w:rPr>
        <w:t>”</w:t>
      </w:r>
      <w:r w:rsidRPr="00CE5CF5">
        <w:rPr>
          <w:rFonts w:ascii="Montserrat Medium" w:eastAsia="Times New Roman" w:hAnsi="Montserrat Medium" w:cs="Arial"/>
          <w:sz w:val="18"/>
          <w:szCs w:val="20"/>
          <w:lang w:val="es-ES" w:eastAsia="ar-SA"/>
        </w:rPr>
        <w:t xml:space="preserve"> de esta </w:t>
      </w:r>
      <w:r>
        <w:rPr>
          <w:rFonts w:ascii="Montserrat Medium" w:eastAsia="Times New Roman" w:hAnsi="Montserrat Medium" w:cs="Arial"/>
          <w:sz w:val="18"/>
          <w:szCs w:val="20"/>
          <w:lang w:val="es-ES" w:eastAsia="ar-SA"/>
        </w:rPr>
        <w:t>Solicitud de Cotización</w:t>
      </w:r>
      <w:r w:rsidRPr="00CE5CF5">
        <w:rPr>
          <w:rFonts w:ascii="Montserrat Medium" w:eastAsia="Times New Roman" w:hAnsi="Montserrat Medium" w:cs="Arial"/>
          <w:sz w:val="18"/>
          <w:szCs w:val="20"/>
          <w:lang w:val="es-ES" w:eastAsia="ar-SA"/>
        </w:rPr>
        <w:t>.</w:t>
      </w:r>
    </w:p>
    <w:p w:rsidR="00421FA8" w:rsidRPr="00CE5CF5" w:rsidRDefault="00421FA8" w:rsidP="00421FA8">
      <w:pPr>
        <w:jc w:val="both"/>
        <w:rPr>
          <w:rFonts w:ascii="Montserrat Medium" w:eastAsia="Times New Roman" w:hAnsi="Montserrat Medium" w:cs="Arial"/>
          <w:sz w:val="18"/>
          <w:szCs w:val="20"/>
          <w:lang w:val="es-ES" w:eastAsia="ar-SA"/>
        </w:rPr>
      </w:pPr>
      <w:r w:rsidRPr="00CE5CF5">
        <w:rPr>
          <w:rFonts w:ascii="Montserrat Medium" w:eastAsia="Times New Roman" w:hAnsi="Montserrat Medium" w:cs="Arial"/>
          <w:sz w:val="18"/>
          <w:szCs w:val="20"/>
          <w:lang w:val="es-ES" w:eastAsia="ar-SA"/>
        </w:rPr>
        <w:t xml:space="preserve">La contratación se realizará a través de </w:t>
      </w:r>
      <w:r w:rsidRPr="006C069F">
        <w:rPr>
          <w:rFonts w:ascii="Montserrat Medium" w:eastAsia="Times New Roman" w:hAnsi="Montserrat Medium" w:cs="Arial"/>
          <w:b/>
          <w:sz w:val="18"/>
          <w:szCs w:val="20"/>
          <w:lang w:val="es-ES" w:eastAsia="ar-SA"/>
        </w:rPr>
        <w:t>contrato abierto</w:t>
      </w:r>
      <w:r w:rsidRPr="00CE5CF5">
        <w:rPr>
          <w:rFonts w:ascii="Montserrat Medium" w:eastAsia="Times New Roman" w:hAnsi="Montserrat Medium" w:cs="Arial"/>
          <w:sz w:val="18"/>
          <w:szCs w:val="20"/>
          <w:lang w:val="es-ES" w:eastAsia="ar-SA"/>
        </w:rPr>
        <w:t xml:space="preserve">  en los términos del artículo 45 y 47 de la LAASSP, de acuerdo al presupuesto mínimo como compromiso de contratación y el presupuesto máximo como susceptible de contratación, señalado en el </w:t>
      </w:r>
      <w:r w:rsidRPr="00CE5CF5">
        <w:rPr>
          <w:rFonts w:ascii="Montserrat Medium" w:eastAsia="Times New Roman" w:hAnsi="Montserrat Medium" w:cs="Arial"/>
          <w:b/>
          <w:sz w:val="18"/>
          <w:szCs w:val="20"/>
          <w:lang w:val="es-ES" w:eastAsia="ar-SA"/>
        </w:rPr>
        <w:t>Anexo Número 1 (UNO)</w:t>
      </w:r>
      <w:r w:rsidRPr="00CE5CF5">
        <w:rPr>
          <w:rFonts w:ascii="Montserrat Medium" w:eastAsia="Times New Roman" w:hAnsi="Montserrat Medium" w:cs="Arial"/>
          <w:sz w:val="18"/>
          <w:szCs w:val="20"/>
          <w:lang w:val="es-ES" w:eastAsia="ar-SA"/>
        </w:rPr>
        <w:t xml:space="preserve"> </w:t>
      </w:r>
      <w:r w:rsidRPr="00CE5CF5">
        <w:rPr>
          <w:rFonts w:ascii="Montserrat Medium" w:eastAsia="Times New Roman" w:hAnsi="Montserrat Medium" w:cs="Arial"/>
          <w:b/>
          <w:bCs/>
          <w:sz w:val="18"/>
          <w:lang w:val="es-ES" w:eastAsia="ar-SA"/>
        </w:rPr>
        <w:t>“</w:t>
      </w:r>
      <w:r w:rsidRPr="00421FA8">
        <w:rPr>
          <w:rFonts w:ascii="Montserrat Medium" w:eastAsia="Times New Roman" w:hAnsi="Montserrat Medium" w:cs="Arial"/>
          <w:b/>
          <w:bCs/>
          <w:sz w:val="18"/>
          <w:lang w:val="es-ES" w:eastAsia="ar-SA"/>
        </w:rPr>
        <w:t>ANEXO TÉCNICO</w:t>
      </w:r>
      <w:r w:rsidRPr="00CE5CF5">
        <w:rPr>
          <w:rFonts w:ascii="Montserrat Medium" w:eastAsia="Times New Roman" w:hAnsi="Montserrat Medium" w:cs="Arial"/>
          <w:b/>
          <w:bCs/>
          <w:sz w:val="18"/>
          <w:lang w:val="es-ES" w:eastAsia="ar-SA"/>
        </w:rPr>
        <w:t xml:space="preserve">” </w:t>
      </w:r>
      <w:r w:rsidRPr="00CE5CF5">
        <w:rPr>
          <w:rFonts w:ascii="Montserrat Medium" w:eastAsia="Times New Roman" w:hAnsi="Montserrat Medium" w:cs="Arial"/>
          <w:sz w:val="18"/>
          <w:szCs w:val="20"/>
          <w:lang w:val="es-ES" w:eastAsia="ar-SA"/>
        </w:rPr>
        <w:t xml:space="preserve">de esta </w:t>
      </w:r>
      <w:r w:rsidRPr="00421FA8">
        <w:rPr>
          <w:rFonts w:ascii="Montserrat Medium" w:eastAsia="Times New Roman" w:hAnsi="Montserrat Medium" w:cs="Arial"/>
          <w:sz w:val="18"/>
          <w:szCs w:val="20"/>
          <w:lang w:val="es-ES" w:eastAsia="ar-SA"/>
        </w:rPr>
        <w:t>Solicitud de Cotización</w:t>
      </w:r>
      <w:r w:rsidRPr="00CE5CF5">
        <w:rPr>
          <w:rFonts w:ascii="Montserrat Medium" w:eastAsia="Times New Roman" w:hAnsi="Montserrat Medium" w:cs="Arial"/>
          <w:sz w:val="18"/>
          <w:szCs w:val="20"/>
          <w:lang w:val="es-ES" w:eastAsia="ar-SA"/>
        </w:rPr>
        <w:t>.</w:t>
      </w:r>
    </w:p>
    <w:p w:rsidR="00421FA8" w:rsidRDefault="00421FA8" w:rsidP="00421FA8">
      <w:pPr>
        <w:suppressAutoHyphens/>
        <w:jc w:val="both"/>
        <w:rPr>
          <w:rFonts w:ascii="Montserrat Medium" w:eastAsia="Times New Roman" w:hAnsi="Montserrat Medium" w:cs="Arial"/>
          <w:sz w:val="18"/>
          <w:szCs w:val="18"/>
          <w:lang w:val="es-ES" w:eastAsia="ar-SA"/>
        </w:rPr>
      </w:pPr>
      <w:r w:rsidRPr="00973132">
        <w:rPr>
          <w:rFonts w:ascii="Montserrat Medium" w:eastAsia="Times New Roman" w:hAnsi="Montserrat Medium" w:cs="Arial"/>
          <w:sz w:val="18"/>
          <w:szCs w:val="18"/>
          <w:lang w:val="es-ES" w:eastAsia="ar-SA"/>
        </w:rPr>
        <w:t xml:space="preserve">De acuerdo con lo establecido en la  fracción I del Artículo 36 Bis de la LAASSP, los criterios que aplicarán el área solicitante y/o técnica y la convocante como método para evaluar las proposiciones, será el </w:t>
      </w:r>
      <w:r w:rsidRPr="00973132">
        <w:rPr>
          <w:rFonts w:ascii="Montserrat Medium" w:eastAsia="Times New Roman" w:hAnsi="Montserrat Medium" w:cs="Arial"/>
          <w:b/>
          <w:sz w:val="18"/>
          <w:szCs w:val="18"/>
          <w:lang w:val="es-ES" w:eastAsia="ar-SA"/>
        </w:rPr>
        <w:t>mecanismo de puntos o porcentajes</w:t>
      </w:r>
      <w:r w:rsidRPr="00973132">
        <w:rPr>
          <w:rFonts w:ascii="Montserrat Medium" w:eastAsia="Times New Roman" w:hAnsi="Montserrat Medium" w:cs="Arial"/>
          <w:sz w:val="18"/>
          <w:szCs w:val="18"/>
          <w:lang w:val="es-ES" w:eastAsia="ar-SA"/>
        </w:rPr>
        <w:t xml:space="preserve">; por lo que para ser sujeto de evaluación bajo el criterio de puntos o porcentajes, se considerarán únicamente a él (los) licitante(s) que previamente haya(n) cumplido cuantitativa y cualitativamente con todos y cada uno de los requisitos establecidos en esta </w:t>
      </w:r>
      <w:r w:rsidRPr="00421FA8">
        <w:rPr>
          <w:rFonts w:ascii="Montserrat Medium" w:eastAsia="Times New Roman" w:hAnsi="Montserrat Medium" w:cs="Arial"/>
          <w:sz w:val="18"/>
          <w:szCs w:val="18"/>
          <w:lang w:val="es-ES" w:eastAsia="ar-SA"/>
        </w:rPr>
        <w:t>Solicitud</w:t>
      </w:r>
      <w:bookmarkStart w:id="0" w:name="_GoBack"/>
      <w:bookmarkEnd w:id="0"/>
      <w:r w:rsidRPr="00421FA8">
        <w:rPr>
          <w:rFonts w:ascii="Montserrat Medium" w:eastAsia="Times New Roman" w:hAnsi="Montserrat Medium" w:cs="Arial"/>
          <w:sz w:val="18"/>
          <w:szCs w:val="18"/>
          <w:lang w:val="es-ES" w:eastAsia="ar-SA"/>
        </w:rPr>
        <w:t xml:space="preserve"> de Cotización</w:t>
      </w:r>
      <w:r w:rsidRPr="00973132">
        <w:rPr>
          <w:rFonts w:ascii="Montserrat Medium" w:eastAsia="Times New Roman" w:hAnsi="Montserrat Medium" w:cs="Arial"/>
          <w:sz w:val="18"/>
          <w:szCs w:val="18"/>
          <w:lang w:val="es-ES" w:eastAsia="ar-SA"/>
        </w:rPr>
        <w:t>, de acuerdo a lo siguiente:</w:t>
      </w:r>
    </w:p>
    <w:p w:rsidR="00421FA8" w:rsidRPr="00973132" w:rsidRDefault="00421FA8" w:rsidP="00421FA8">
      <w:pPr>
        <w:numPr>
          <w:ilvl w:val="0"/>
          <w:numId w:val="32"/>
        </w:numPr>
        <w:suppressAutoHyphens/>
        <w:spacing w:after="0" w:line="240" w:lineRule="auto"/>
        <w:ind w:left="426"/>
        <w:jc w:val="both"/>
        <w:rPr>
          <w:rFonts w:ascii="Montserrat Medium" w:eastAsia="Times New Roman" w:hAnsi="Montserrat Medium" w:cs="Arial"/>
          <w:sz w:val="18"/>
          <w:szCs w:val="18"/>
          <w:lang w:val="es-ES" w:eastAsia="ar-SA"/>
        </w:rPr>
      </w:pPr>
      <w:r w:rsidRPr="00973132">
        <w:rPr>
          <w:rFonts w:ascii="Montserrat Medium" w:eastAsia="Times New Roman" w:hAnsi="Montserrat Medium" w:cs="Arial"/>
          <w:sz w:val="18"/>
          <w:szCs w:val="18"/>
          <w:lang w:val="es-ES" w:eastAsia="ar-SA"/>
        </w:rPr>
        <w:t xml:space="preserve">Se comprobará que las condiciones legales, técnicas y económicas requeridas contengan la información, documentación y requisitos de la presente </w:t>
      </w:r>
      <w:r>
        <w:rPr>
          <w:rFonts w:ascii="Montserrat Medium" w:eastAsia="Times New Roman" w:hAnsi="Montserrat Medium" w:cs="Arial"/>
          <w:sz w:val="18"/>
          <w:szCs w:val="20"/>
          <w:lang w:val="es-ES" w:eastAsia="ar-SA"/>
        </w:rPr>
        <w:t>Solicitud de Cotización</w:t>
      </w:r>
      <w:r>
        <w:rPr>
          <w:rFonts w:ascii="Montserrat Medium" w:eastAsia="Times New Roman" w:hAnsi="Montserrat Medium" w:cs="Arial"/>
          <w:sz w:val="18"/>
          <w:szCs w:val="18"/>
          <w:lang w:val="es-ES" w:eastAsia="ar-SA"/>
        </w:rPr>
        <w:t xml:space="preserve"> y</w:t>
      </w:r>
      <w:r w:rsidRPr="00973132">
        <w:rPr>
          <w:rFonts w:ascii="Montserrat Medium" w:eastAsia="Times New Roman" w:hAnsi="Montserrat Medium" w:cs="Arial"/>
          <w:sz w:val="18"/>
          <w:szCs w:val="18"/>
          <w:lang w:val="es-ES" w:eastAsia="ar-SA"/>
        </w:rPr>
        <w:t xml:space="preserve"> sus anexos. </w:t>
      </w:r>
    </w:p>
    <w:p w:rsidR="00421FA8" w:rsidRPr="00973132" w:rsidRDefault="00421FA8" w:rsidP="00421FA8">
      <w:pPr>
        <w:tabs>
          <w:tab w:val="left" w:pos="6237"/>
        </w:tabs>
        <w:ind w:left="426" w:right="338"/>
        <w:jc w:val="both"/>
        <w:rPr>
          <w:rFonts w:ascii="Montserrat Medium" w:eastAsia="Times New Roman" w:hAnsi="Montserrat Medium" w:cs="Arial"/>
          <w:sz w:val="18"/>
          <w:szCs w:val="18"/>
          <w:lang w:val="es-ES" w:eastAsia="ar-SA"/>
        </w:rPr>
      </w:pPr>
    </w:p>
    <w:p w:rsidR="00421FA8" w:rsidRDefault="00421FA8" w:rsidP="00421FA8">
      <w:pPr>
        <w:numPr>
          <w:ilvl w:val="0"/>
          <w:numId w:val="32"/>
        </w:numPr>
        <w:tabs>
          <w:tab w:val="left" w:pos="6237"/>
        </w:tabs>
        <w:suppressAutoHyphens/>
        <w:spacing w:after="0" w:line="240" w:lineRule="auto"/>
        <w:ind w:left="426" w:right="338"/>
        <w:jc w:val="both"/>
        <w:rPr>
          <w:rFonts w:ascii="Montserrat Medium" w:eastAsia="Times New Roman" w:hAnsi="Montserrat Medium" w:cs="Arial"/>
          <w:sz w:val="18"/>
          <w:szCs w:val="18"/>
          <w:lang w:val="es-ES" w:eastAsia="ar-SA"/>
        </w:rPr>
      </w:pPr>
      <w:r w:rsidRPr="00973132">
        <w:rPr>
          <w:rFonts w:ascii="Montserrat Medium" w:eastAsia="Times New Roman" w:hAnsi="Montserrat Medium" w:cs="Arial"/>
          <w:sz w:val="18"/>
          <w:szCs w:val="18"/>
          <w:lang w:val="es-ES" w:eastAsia="ar-SA"/>
        </w:rPr>
        <w:lastRenderedPageBreak/>
        <w:t xml:space="preserve">La evaluación se realizará comprobando entre sí, en forma equivalente, todas las condiciones ofrecidas explícitamente por los </w:t>
      </w:r>
      <w:r>
        <w:rPr>
          <w:rFonts w:ascii="Montserrat Medium" w:eastAsia="Times New Roman" w:hAnsi="Montserrat Medium" w:cs="Arial"/>
          <w:sz w:val="18"/>
          <w:szCs w:val="18"/>
          <w:lang w:val="es-ES" w:eastAsia="ar-SA"/>
        </w:rPr>
        <w:t>oferentes</w:t>
      </w:r>
      <w:r w:rsidRPr="00973132">
        <w:rPr>
          <w:rFonts w:ascii="Montserrat Medium" w:eastAsia="Times New Roman" w:hAnsi="Montserrat Medium" w:cs="Arial"/>
          <w:sz w:val="18"/>
          <w:szCs w:val="18"/>
          <w:lang w:val="es-ES" w:eastAsia="ar-SA"/>
        </w:rPr>
        <w:t>.</w:t>
      </w:r>
    </w:p>
    <w:p w:rsidR="00421FA8" w:rsidRDefault="00421FA8" w:rsidP="00421FA8">
      <w:pPr>
        <w:pStyle w:val="Prrafodelista"/>
        <w:rPr>
          <w:rFonts w:ascii="Montserrat Medium" w:hAnsi="Montserrat Medium" w:cs="Arial"/>
          <w:sz w:val="18"/>
          <w:szCs w:val="18"/>
        </w:rPr>
      </w:pPr>
    </w:p>
    <w:p w:rsidR="00421FA8" w:rsidRDefault="00421FA8" w:rsidP="00421FA8">
      <w:pPr>
        <w:numPr>
          <w:ilvl w:val="0"/>
          <w:numId w:val="32"/>
        </w:numPr>
        <w:tabs>
          <w:tab w:val="left" w:pos="6237"/>
        </w:tabs>
        <w:suppressAutoHyphens/>
        <w:spacing w:after="0" w:line="240" w:lineRule="auto"/>
        <w:ind w:left="426" w:right="338"/>
        <w:jc w:val="both"/>
        <w:rPr>
          <w:rFonts w:ascii="Montserrat Medium" w:eastAsia="Times New Roman" w:hAnsi="Montserrat Medium" w:cs="Arial"/>
          <w:sz w:val="18"/>
          <w:szCs w:val="18"/>
          <w:lang w:val="es-ES" w:eastAsia="ar-SA"/>
        </w:rPr>
      </w:pPr>
      <w:r w:rsidRPr="00973132">
        <w:rPr>
          <w:rFonts w:ascii="Montserrat Medium" w:eastAsia="Times New Roman" w:hAnsi="Montserrat Medium" w:cs="Arial"/>
          <w:sz w:val="18"/>
          <w:szCs w:val="18"/>
          <w:lang w:val="es-ES" w:eastAsia="ar-SA"/>
        </w:rPr>
        <w:t>Se verificará que garanticen y satisfagan las condiciones de la prestación del servicio.</w:t>
      </w:r>
    </w:p>
    <w:p w:rsidR="00421FA8" w:rsidRDefault="00421FA8" w:rsidP="00421FA8">
      <w:pPr>
        <w:suppressAutoHyphens/>
        <w:spacing w:after="0" w:line="240" w:lineRule="auto"/>
        <w:ind w:left="426"/>
        <w:jc w:val="both"/>
        <w:rPr>
          <w:rFonts w:ascii="Montserrat Medium" w:eastAsia="Times New Roman" w:hAnsi="Montserrat Medium" w:cs="Arial"/>
          <w:sz w:val="18"/>
          <w:szCs w:val="18"/>
          <w:lang w:val="es-ES" w:eastAsia="ar-SA"/>
        </w:rPr>
      </w:pPr>
    </w:p>
    <w:p w:rsidR="00421FA8" w:rsidRPr="00973132" w:rsidRDefault="00421FA8" w:rsidP="00421FA8">
      <w:pPr>
        <w:numPr>
          <w:ilvl w:val="0"/>
          <w:numId w:val="32"/>
        </w:numPr>
        <w:suppressAutoHyphens/>
        <w:spacing w:after="0" w:line="240" w:lineRule="auto"/>
        <w:ind w:left="426"/>
        <w:jc w:val="both"/>
        <w:rPr>
          <w:rFonts w:ascii="Montserrat Medium" w:eastAsia="Times New Roman" w:hAnsi="Montserrat Medium" w:cs="Arial"/>
          <w:sz w:val="18"/>
          <w:szCs w:val="18"/>
          <w:lang w:val="es-ES" w:eastAsia="ar-SA"/>
        </w:rPr>
      </w:pPr>
      <w:r w:rsidRPr="00973132">
        <w:rPr>
          <w:rFonts w:ascii="Montserrat Medium" w:eastAsia="Times New Roman" w:hAnsi="Montserrat Medium" w:cs="Arial"/>
          <w:sz w:val="18"/>
          <w:szCs w:val="18"/>
          <w:lang w:val="es-ES" w:eastAsia="ar-SA"/>
        </w:rPr>
        <w:t xml:space="preserve">No serán objeto de evaluación, las condiciones establecidas por la </w:t>
      </w:r>
      <w:r>
        <w:rPr>
          <w:rFonts w:ascii="Montserrat Medium" w:eastAsia="Times New Roman" w:hAnsi="Montserrat Medium" w:cs="Arial"/>
          <w:sz w:val="18"/>
          <w:szCs w:val="18"/>
          <w:lang w:val="es-ES" w:eastAsia="ar-SA"/>
        </w:rPr>
        <w:t>contratante</w:t>
      </w:r>
      <w:r w:rsidRPr="00973132">
        <w:rPr>
          <w:rFonts w:ascii="Montserrat Medium" w:eastAsia="Times New Roman" w:hAnsi="Montserrat Medium" w:cs="Arial"/>
          <w:sz w:val="18"/>
          <w:szCs w:val="18"/>
          <w:lang w:val="es-ES" w:eastAsia="ar-SA"/>
        </w:rPr>
        <w:t>, que tengan como propósito facilitar la presentación de las proposiciones, así como cualquier otro requisito cuyo incumplimiento, por sí mismo, no afecte la solvencia de las propuestas.</w:t>
      </w:r>
      <w:r w:rsidRPr="00973132">
        <w:rPr>
          <w:rFonts w:ascii="Montserrat Medium" w:eastAsia="Times New Roman" w:hAnsi="Montserrat Medium" w:cs="Times New Roman"/>
          <w:sz w:val="18"/>
          <w:szCs w:val="18"/>
          <w:lang w:val="es-ES" w:eastAsia="ar-SA"/>
        </w:rPr>
        <w:t xml:space="preserve"> </w:t>
      </w:r>
    </w:p>
    <w:p w:rsidR="00421FA8" w:rsidRDefault="00421FA8" w:rsidP="00421FA8">
      <w:pPr>
        <w:suppressAutoHyphens/>
        <w:spacing w:after="0" w:line="240" w:lineRule="auto"/>
        <w:ind w:left="426"/>
        <w:jc w:val="both"/>
        <w:rPr>
          <w:rFonts w:ascii="Montserrat Medium" w:eastAsia="Times New Roman" w:hAnsi="Montserrat Medium" w:cs="Arial"/>
          <w:sz w:val="18"/>
          <w:szCs w:val="18"/>
          <w:lang w:val="es-ES" w:eastAsia="ar-SA"/>
        </w:rPr>
      </w:pPr>
    </w:p>
    <w:p w:rsidR="00421FA8" w:rsidRPr="00973132" w:rsidRDefault="00421FA8" w:rsidP="00421FA8">
      <w:pPr>
        <w:numPr>
          <w:ilvl w:val="0"/>
          <w:numId w:val="32"/>
        </w:numPr>
        <w:suppressAutoHyphens/>
        <w:spacing w:after="0" w:line="240" w:lineRule="auto"/>
        <w:ind w:left="426"/>
        <w:jc w:val="both"/>
        <w:rPr>
          <w:rFonts w:ascii="Montserrat Medium" w:eastAsia="Times New Roman" w:hAnsi="Montserrat Medium" w:cs="Arial"/>
          <w:sz w:val="18"/>
          <w:szCs w:val="18"/>
          <w:lang w:val="es-ES" w:eastAsia="ar-SA"/>
        </w:rPr>
      </w:pPr>
      <w:r w:rsidRPr="00973132">
        <w:rPr>
          <w:rFonts w:ascii="Montserrat Medium" w:eastAsia="Times New Roman" w:hAnsi="Montserrat Medium" w:cs="Arial"/>
          <w:sz w:val="18"/>
          <w:szCs w:val="18"/>
          <w:lang w:val="es-ES" w:eastAsia="ar-SA"/>
        </w:rPr>
        <w:t xml:space="preserve">El </w:t>
      </w:r>
      <w:r>
        <w:rPr>
          <w:rFonts w:ascii="Montserrat Medium" w:eastAsia="Times New Roman" w:hAnsi="Montserrat Medium" w:cs="Arial"/>
          <w:sz w:val="18"/>
          <w:szCs w:val="18"/>
          <w:lang w:val="es-ES" w:eastAsia="ar-SA"/>
        </w:rPr>
        <w:t>oferente</w:t>
      </w:r>
      <w:r w:rsidRPr="00973132">
        <w:rPr>
          <w:rFonts w:ascii="Montserrat Medium" w:eastAsia="Times New Roman" w:hAnsi="Montserrat Medium" w:cs="Arial"/>
          <w:sz w:val="18"/>
          <w:szCs w:val="18"/>
          <w:lang w:val="es-ES" w:eastAsia="ar-SA"/>
        </w:rPr>
        <w:t xml:space="preserve"> deberá ofertar el total del Requerimiento solicitado </w:t>
      </w:r>
      <w:r>
        <w:rPr>
          <w:rFonts w:ascii="Montserrat Medium" w:eastAsia="Times New Roman" w:hAnsi="Montserrat Medium" w:cs="Arial"/>
          <w:sz w:val="18"/>
          <w:szCs w:val="18"/>
          <w:lang w:val="es-ES" w:eastAsia="ar-SA"/>
        </w:rPr>
        <w:t xml:space="preserve">en el Anexo 01 “Anexo Técnico” </w:t>
      </w:r>
      <w:r w:rsidRPr="00973132">
        <w:rPr>
          <w:rFonts w:ascii="Montserrat Medium" w:eastAsia="Times New Roman" w:hAnsi="Montserrat Medium" w:cs="Arial"/>
          <w:sz w:val="18"/>
          <w:szCs w:val="18"/>
          <w:lang w:val="es-ES" w:eastAsia="ar-SA"/>
        </w:rPr>
        <w:t>a fin de atender, la necesidad de todas las Unidades Médicas que requieren el Servicio.</w:t>
      </w:r>
    </w:p>
    <w:p w:rsidR="00421FA8" w:rsidRDefault="00421FA8" w:rsidP="00421FA8">
      <w:pPr>
        <w:suppressAutoHyphens/>
        <w:spacing w:after="0" w:line="240" w:lineRule="auto"/>
        <w:ind w:left="426"/>
        <w:jc w:val="both"/>
        <w:rPr>
          <w:rFonts w:ascii="Montserrat Medium" w:eastAsia="Times New Roman" w:hAnsi="Montserrat Medium" w:cs="Arial"/>
          <w:sz w:val="18"/>
          <w:szCs w:val="18"/>
          <w:lang w:val="es-ES" w:eastAsia="ar-SA"/>
        </w:rPr>
      </w:pPr>
    </w:p>
    <w:p w:rsidR="00421FA8" w:rsidRPr="00973132" w:rsidRDefault="00421FA8" w:rsidP="00421FA8">
      <w:pPr>
        <w:numPr>
          <w:ilvl w:val="0"/>
          <w:numId w:val="32"/>
        </w:numPr>
        <w:suppressAutoHyphens/>
        <w:spacing w:after="0" w:line="240" w:lineRule="auto"/>
        <w:ind w:left="426"/>
        <w:jc w:val="both"/>
        <w:rPr>
          <w:rFonts w:ascii="Montserrat Medium" w:eastAsia="Times New Roman" w:hAnsi="Montserrat Medium" w:cs="Arial"/>
          <w:sz w:val="18"/>
          <w:szCs w:val="18"/>
          <w:lang w:val="es-ES" w:eastAsia="ar-SA"/>
        </w:rPr>
      </w:pPr>
      <w:r w:rsidRPr="00973132">
        <w:rPr>
          <w:rFonts w:ascii="Montserrat Medium" w:eastAsia="Times New Roman" w:hAnsi="Montserrat Medium" w:cs="Arial"/>
          <w:sz w:val="18"/>
          <w:szCs w:val="18"/>
          <w:lang w:val="es-ES" w:eastAsia="ar-SA"/>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rsidR="00421FA8" w:rsidRPr="00CE5CF5" w:rsidRDefault="00421FA8" w:rsidP="00421FA8">
      <w:pPr>
        <w:tabs>
          <w:tab w:val="left" w:pos="0"/>
          <w:tab w:val="left" w:pos="6237"/>
        </w:tabs>
        <w:suppressAutoHyphens/>
        <w:jc w:val="center"/>
        <w:rPr>
          <w:rFonts w:ascii="Montserrat Medium" w:eastAsia="Times New Roman" w:hAnsi="Montserrat Medium" w:cs="Arial"/>
          <w:b/>
          <w:bCs/>
          <w:sz w:val="18"/>
          <w:u w:val="single"/>
          <w:lang w:val="es-ES" w:eastAsia="ar-SA"/>
        </w:rPr>
      </w:pPr>
    </w:p>
    <w:p w:rsidR="00421FA8" w:rsidRDefault="00421FA8" w:rsidP="00421FA8">
      <w:pPr>
        <w:tabs>
          <w:tab w:val="left" w:pos="0"/>
          <w:tab w:val="left" w:pos="6237"/>
        </w:tabs>
        <w:suppressAutoHyphens/>
        <w:jc w:val="center"/>
        <w:rPr>
          <w:rFonts w:ascii="Montserrat Medium" w:eastAsia="Times New Roman" w:hAnsi="Montserrat Medium" w:cs="Arial"/>
          <w:b/>
          <w:bCs/>
          <w:sz w:val="18"/>
          <w:u w:val="single"/>
          <w:lang w:val="es-ES" w:eastAsia="ar-SA"/>
        </w:rPr>
      </w:pPr>
      <w:r w:rsidRPr="00CE5CF5">
        <w:rPr>
          <w:rFonts w:ascii="Montserrat Medium" w:eastAsia="Times New Roman" w:hAnsi="Montserrat Medium" w:cs="Arial"/>
          <w:b/>
          <w:bCs/>
          <w:sz w:val="18"/>
          <w:u w:val="single"/>
          <w:lang w:val="es-ES" w:eastAsia="ar-SA"/>
        </w:rPr>
        <w:t>PROPUESTA DE EVALUACIÓN DE PUNTOS O PORCENTAJES</w:t>
      </w:r>
    </w:p>
    <w:p w:rsidR="00421FA8" w:rsidRPr="00CE5CF5" w:rsidRDefault="00421FA8" w:rsidP="00421FA8">
      <w:pPr>
        <w:numPr>
          <w:ilvl w:val="0"/>
          <w:numId w:val="32"/>
        </w:numPr>
        <w:tabs>
          <w:tab w:val="clear" w:pos="928"/>
          <w:tab w:val="num" w:pos="0"/>
          <w:tab w:val="num" w:pos="567"/>
        </w:tabs>
        <w:suppressAutoHyphens/>
        <w:spacing w:after="0" w:line="240" w:lineRule="auto"/>
        <w:ind w:hanging="928"/>
        <w:jc w:val="both"/>
        <w:rPr>
          <w:rFonts w:ascii="Montserrat Medium" w:eastAsia="Times New Roman" w:hAnsi="Montserrat Medium" w:cs="Arial"/>
          <w:sz w:val="18"/>
          <w:lang w:val="es-ES" w:eastAsia="ar-SA"/>
        </w:rPr>
      </w:pPr>
      <w:r w:rsidRPr="00CE5CF5">
        <w:rPr>
          <w:rFonts w:ascii="Montserrat Medium" w:eastAsia="Times New Roman" w:hAnsi="Montserrat Medium" w:cs="Arial"/>
          <w:b/>
          <w:bCs/>
          <w:sz w:val="18"/>
          <w:lang w:val="es-ES" w:eastAsia="ar-SA"/>
        </w:rPr>
        <w:t>PRECIO.</w:t>
      </w:r>
      <w:r w:rsidRPr="00CE5CF5">
        <w:rPr>
          <w:rFonts w:ascii="Montserrat Medium" w:eastAsia="Times New Roman" w:hAnsi="Montserrat Medium" w:cs="Arial"/>
          <w:sz w:val="18"/>
          <w:lang w:val="es-ES" w:eastAsia="ar-SA"/>
        </w:rPr>
        <w:t xml:space="preserve"> </w:t>
      </w:r>
    </w:p>
    <w:p w:rsidR="00421FA8" w:rsidRPr="00CE5CF5" w:rsidRDefault="00421FA8" w:rsidP="00421FA8">
      <w:pPr>
        <w:tabs>
          <w:tab w:val="left" w:pos="6237"/>
        </w:tabs>
        <w:suppressAutoHyphens/>
        <w:ind w:left="568"/>
        <w:jc w:val="both"/>
        <w:rPr>
          <w:rFonts w:ascii="Montserrat Medium" w:eastAsia="Times New Roman" w:hAnsi="Montserrat Medium" w:cs="Arial"/>
          <w:sz w:val="18"/>
          <w:lang w:val="es-ES" w:eastAsia="ar-SA"/>
        </w:rPr>
      </w:pPr>
    </w:p>
    <w:p w:rsidR="00421FA8" w:rsidRPr="00CE5CF5" w:rsidRDefault="00421FA8" w:rsidP="00421FA8">
      <w:pPr>
        <w:tabs>
          <w:tab w:val="left" w:pos="0"/>
          <w:tab w:val="left" w:pos="6237"/>
        </w:tabs>
        <w:suppressAutoHyphens/>
        <w:jc w:val="both"/>
        <w:rPr>
          <w:rFonts w:ascii="Montserrat Medium" w:eastAsia="Times New Roman" w:hAnsi="Montserrat Medium" w:cs="Arial"/>
          <w:sz w:val="18"/>
          <w:lang w:val="es-ES" w:eastAsia="ar-SA"/>
        </w:rPr>
      </w:pPr>
      <w:r w:rsidRPr="00CE5CF5">
        <w:rPr>
          <w:rFonts w:ascii="Montserrat Medium" w:eastAsia="Times New Roman" w:hAnsi="Montserrat Medium" w:cs="Arial"/>
          <w:sz w:val="18"/>
          <w:lang w:val="es-ES" w:eastAsia="ar-SA"/>
        </w:rPr>
        <w:t xml:space="preserve">El rubro relativo al precio tendrá un valor de cuarenta puntos, de manera que el </w:t>
      </w:r>
      <w:r>
        <w:rPr>
          <w:rFonts w:ascii="Montserrat Medium" w:eastAsia="Times New Roman" w:hAnsi="Montserrat Medium" w:cs="Arial"/>
          <w:sz w:val="18"/>
          <w:lang w:val="es-ES" w:eastAsia="ar-SA"/>
        </w:rPr>
        <w:t>oferente</w:t>
      </w:r>
      <w:r w:rsidRPr="00CE5CF5">
        <w:rPr>
          <w:rFonts w:ascii="Montserrat Medium" w:eastAsia="Times New Roman" w:hAnsi="Montserrat Medium" w:cs="Arial"/>
          <w:sz w:val="18"/>
          <w:lang w:val="es-ES" w:eastAsia="ar-SA"/>
        </w:rPr>
        <w:t xml:space="preserve"> que ofrezca el precio menor, obtendrá </w:t>
      </w:r>
      <w:r>
        <w:rPr>
          <w:rFonts w:ascii="Montserrat Medium" w:eastAsia="Times New Roman" w:hAnsi="Montserrat Medium" w:cs="Arial"/>
          <w:sz w:val="18"/>
          <w:lang w:val="es-ES" w:eastAsia="ar-SA"/>
        </w:rPr>
        <w:t>40</w:t>
      </w:r>
      <w:r w:rsidRPr="003B263C">
        <w:rPr>
          <w:rFonts w:ascii="Montserrat Medium" w:eastAsia="Times New Roman" w:hAnsi="Montserrat Medium" w:cs="Arial"/>
          <w:sz w:val="18"/>
          <w:lang w:val="es-ES" w:eastAsia="ar-SA"/>
        </w:rPr>
        <w:t xml:space="preserve"> puntos</w:t>
      </w:r>
      <w:r w:rsidRPr="00CE5CF5">
        <w:rPr>
          <w:rFonts w:ascii="Montserrat Medium" w:eastAsia="Times New Roman" w:hAnsi="Montserrat Medium" w:cs="Arial"/>
          <w:sz w:val="18"/>
          <w:lang w:val="es-ES" w:eastAsia="ar-SA"/>
        </w:rPr>
        <w:t xml:space="preserve"> de un total de 100 puntos posibles.</w:t>
      </w:r>
    </w:p>
    <w:p w:rsidR="00421FA8" w:rsidRPr="00CE5CF5" w:rsidRDefault="00421FA8" w:rsidP="00421FA8">
      <w:pPr>
        <w:numPr>
          <w:ilvl w:val="0"/>
          <w:numId w:val="32"/>
        </w:numPr>
        <w:tabs>
          <w:tab w:val="clear" w:pos="928"/>
          <w:tab w:val="num" w:pos="0"/>
          <w:tab w:val="num" w:pos="567"/>
        </w:tabs>
        <w:suppressAutoHyphens/>
        <w:spacing w:after="0" w:line="240" w:lineRule="auto"/>
        <w:ind w:left="0" w:firstLine="0"/>
        <w:jc w:val="both"/>
        <w:rPr>
          <w:rFonts w:ascii="Montserrat Medium" w:eastAsia="Times New Roman" w:hAnsi="Montserrat Medium" w:cs="Arial"/>
          <w:sz w:val="18"/>
          <w:lang w:val="es-ES" w:eastAsia="ar-SA"/>
        </w:rPr>
      </w:pPr>
      <w:r w:rsidRPr="00CE5CF5">
        <w:rPr>
          <w:rFonts w:ascii="Montserrat Medium" w:eastAsia="Times New Roman" w:hAnsi="Montserrat Medium" w:cs="Arial"/>
          <w:b/>
          <w:bCs/>
          <w:sz w:val="18"/>
          <w:lang w:val="es-ES" w:eastAsia="ar-SA"/>
        </w:rPr>
        <w:t>PONDERACIÓN.</w:t>
      </w:r>
      <w:r w:rsidRPr="00CE5CF5">
        <w:rPr>
          <w:rFonts w:ascii="Montserrat Medium" w:eastAsia="Times New Roman" w:hAnsi="Montserrat Medium" w:cs="Arial"/>
          <w:sz w:val="18"/>
          <w:lang w:val="es-ES" w:eastAsia="ar-SA"/>
        </w:rPr>
        <w:t xml:space="preserve"> </w:t>
      </w:r>
    </w:p>
    <w:p w:rsidR="00421FA8" w:rsidRPr="00CE5CF5" w:rsidRDefault="00421FA8" w:rsidP="00421FA8">
      <w:pPr>
        <w:tabs>
          <w:tab w:val="left" w:pos="6237"/>
        </w:tabs>
        <w:ind w:left="568"/>
        <w:jc w:val="both"/>
        <w:rPr>
          <w:rFonts w:ascii="Montserrat Medium" w:eastAsia="Times New Roman" w:hAnsi="Montserrat Medium" w:cs="Arial"/>
          <w:sz w:val="18"/>
          <w:lang w:val="es-ES" w:eastAsia="ar-SA"/>
        </w:rPr>
      </w:pPr>
    </w:p>
    <w:p w:rsidR="00421FA8" w:rsidRPr="00CE5CF5" w:rsidRDefault="00421FA8" w:rsidP="00421FA8">
      <w:pPr>
        <w:tabs>
          <w:tab w:val="left" w:pos="0"/>
          <w:tab w:val="left" w:pos="6237"/>
        </w:tabs>
        <w:suppressAutoHyphens/>
        <w:jc w:val="both"/>
        <w:rPr>
          <w:rFonts w:ascii="Montserrat Medium" w:eastAsia="Times New Roman" w:hAnsi="Montserrat Medium" w:cs="Arial"/>
          <w:sz w:val="18"/>
          <w:lang w:val="es-ES" w:eastAsia="ar-SA"/>
        </w:rPr>
      </w:pPr>
      <w:r w:rsidRPr="00CE5CF5">
        <w:rPr>
          <w:rFonts w:ascii="Montserrat Medium" w:eastAsia="Times New Roman" w:hAnsi="Montserrat Medium" w:cs="Arial"/>
          <w:sz w:val="18"/>
          <w:lang w:val="es-ES" w:eastAsia="ar-SA"/>
        </w:rPr>
        <w:t xml:space="preserve">La ponderación de cada uno de los rubros de la propuesta técnica; y que corresponde a </w:t>
      </w:r>
      <w:r>
        <w:rPr>
          <w:rFonts w:ascii="Montserrat Medium" w:eastAsia="Times New Roman" w:hAnsi="Montserrat Medium" w:cs="Arial"/>
          <w:sz w:val="18"/>
          <w:lang w:val="es-ES" w:eastAsia="ar-SA"/>
        </w:rPr>
        <w:t>60</w:t>
      </w:r>
      <w:r w:rsidRPr="00CE5CF5">
        <w:rPr>
          <w:rFonts w:ascii="Montserrat Medium" w:eastAsia="Times New Roman" w:hAnsi="Montserrat Medium" w:cs="Arial"/>
          <w:sz w:val="18"/>
          <w:lang w:val="es-ES" w:eastAsia="ar-SA"/>
        </w:rPr>
        <w:t xml:space="preserve"> puntos restantes, será evaluada tomando en cuenta la capacidad, experiencia, especialidad, propuesta de trabajo y cumplimiento de contratos, para lo cual se considerarán los conceptos que a continuación se indican:</w:t>
      </w:r>
    </w:p>
    <w:p w:rsidR="00421FA8" w:rsidRDefault="00421FA8" w:rsidP="00073AFC">
      <w:pPr>
        <w:suppressAutoHyphens/>
        <w:jc w:val="center"/>
        <w:rPr>
          <w:rFonts w:ascii="Montserrat Medium" w:eastAsia="Times New Roman" w:hAnsi="Montserrat Medium" w:cs="Arial"/>
          <w:b/>
          <w:sz w:val="18"/>
          <w:lang w:val="es-ES" w:eastAsia="ar-SA"/>
        </w:rPr>
      </w:pPr>
      <w:r w:rsidRPr="00CE5CF5">
        <w:rPr>
          <w:rFonts w:ascii="Montserrat Medium" w:eastAsia="Times New Roman" w:hAnsi="Montserrat Medium" w:cs="Arial"/>
          <w:b/>
          <w:sz w:val="18"/>
          <w:lang w:val="es-ES" w:eastAsia="ar-SA"/>
        </w:rPr>
        <w:t>Tabla No. 1 (PONDERA</w:t>
      </w:r>
      <w:r>
        <w:rPr>
          <w:rFonts w:ascii="Montserrat Medium" w:eastAsia="Times New Roman" w:hAnsi="Montserrat Medium" w:cs="Arial"/>
          <w:b/>
          <w:sz w:val="18"/>
          <w:lang w:val="es-ES" w:eastAsia="ar-SA"/>
        </w:rPr>
        <w:t>CIÓ</w:t>
      </w:r>
      <w:r w:rsidRPr="00CE5CF5">
        <w:rPr>
          <w:rFonts w:ascii="Montserrat Medium" w:eastAsia="Times New Roman" w:hAnsi="Montserrat Medium" w:cs="Arial"/>
          <w:b/>
          <w:sz w:val="18"/>
          <w:lang w:val="es-ES" w:eastAsia="ar-SA"/>
        </w:rPr>
        <w:t>N DE RUBROS Y SUBRUBROS DE PROPUESTA TECNICA A EVALUAR)</w:t>
      </w:r>
    </w:p>
    <w:tbl>
      <w:tblPr>
        <w:tblW w:w="495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6"/>
        <w:gridCol w:w="1026"/>
        <w:gridCol w:w="1641"/>
        <w:gridCol w:w="6546"/>
      </w:tblGrid>
      <w:tr w:rsidR="00073AFC" w:rsidRPr="00073AFC" w:rsidTr="000C2DF5">
        <w:trPr>
          <w:tblHeader/>
        </w:trPr>
        <w:tc>
          <w:tcPr>
            <w:tcW w:w="650" w:type="pct"/>
            <w:shd w:val="clear" w:color="auto" w:fill="003300"/>
            <w:tcMar>
              <w:top w:w="0" w:type="dxa"/>
              <w:left w:w="108" w:type="dxa"/>
              <w:bottom w:w="0" w:type="dxa"/>
              <w:right w:w="108" w:type="dxa"/>
            </w:tcMar>
            <w:vAlign w:val="center"/>
          </w:tcPr>
          <w:p w:rsidR="00073AFC" w:rsidRPr="00073AFC" w:rsidRDefault="00073AFC" w:rsidP="008C25B6">
            <w:pPr>
              <w:tabs>
                <w:tab w:val="left" w:pos="6237"/>
              </w:tabs>
              <w:snapToGrid w:val="0"/>
              <w:spacing w:after="0"/>
              <w:jc w:val="center"/>
              <w:rPr>
                <w:rFonts w:ascii="Montserrat Medium" w:eastAsiaTheme="minorHAnsi" w:hAnsi="Montserrat Medium" w:cs="Arial"/>
                <w:bCs/>
                <w:color w:val="FFFFFF" w:themeColor="background1"/>
                <w:sz w:val="18"/>
                <w:szCs w:val="18"/>
              </w:rPr>
            </w:pPr>
            <w:r w:rsidRPr="00073AFC">
              <w:rPr>
                <w:rFonts w:ascii="Montserrat Medium" w:eastAsiaTheme="minorHAnsi" w:hAnsi="Montserrat Medium" w:cs="Arial"/>
                <w:bCs/>
                <w:color w:val="FFFFFF" w:themeColor="background1"/>
                <w:sz w:val="18"/>
                <w:szCs w:val="18"/>
              </w:rPr>
              <w:t>Rubro</w:t>
            </w:r>
          </w:p>
        </w:tc>
        <w:tc>
          <w:tcPr>
            <w:tcW w:w="509" w:type="pct"/>
            <w:shd w:val="clear" w:color="auto" w:fill="003300"/>
            <w:tcMar>
              <w:top w:w="0" w:type="dxa"/>
              <w:left w:w="108" w:type="dxa"/>
              <w:bottom w:w="0" w:type="dxa"/>
              <w:right w:w="108" w:type="dxa"/>
            </w:tcMar>
            <w:vAlign w:val="center"/>
          </w:tcPr>
          <w:p w:rsidR="00073AFC" w:rsidRPr="00073AFC" w:rsidRDefault="00073AFC" w:rsidP="008C25B6">
            <w:pPr>
              <w:tabs>
                <w:tab w:val="left" w:pos="6237"/>
              </w:tabs>
              <w:snapToGrid w:val="0"/>
              <w:spacing w:after="0"/>
              <w:jc w:val="center"/>
              <w:rPr>
                <w:rFonts w:ascii="Montserrat Medium" w:eastAsiaTheme="minorHAnsi" w:hAnsi="Montserrat Medium" w:cs="Arial"/>
                <w:bCs/>
                <w:color w:val="FFFFFF" w:themeColor="background1"/>
                <w:sz w:val="18"/>
                <w:szCs w:val="18"/>
              </w:rPr>
            </w:pPr>
            <w:r w:rsidRPr="00073AFC">
              <w:rPr>
                <w:rFonts w:ascii="Montserrat Medium" w:eastAsiaTheme="minorHAnsi" w:hAnsi="Montserrat Medium" w:cs="Arial"/>
                <w:bCs/>
                <w:color w:val="FFFFFF" w:themeColor="background1"/>
                <w:sz w:val="18"/>
                <w:szCs w:val="18"/>
              </w:rPr>
              <w:t>Total a otorgar</w:t>
            </w:r>
          </w:p>
        </w:tc>
        <w:tc>
          <w:tcPr>
            <w:tcW w:w="731" w:type="pct"/>
            <w:shd w:val="clear" w:color="auto" w:fill="003300"/>
            <w:vAlign w:val="center"/>
          </w:tcPr>
          <w:p w:rsidR="00073AFC" w:rsidRPr="00073AFC" w:rsidRDefault="00073AFC" w:rsidP="008C25B6">
            <w:pPr>
              <w:tabs>
                <w:tab w:val="left" w:pos="6237"/>
              </w:tabs>
              <w:snapToGrid w:val="0"/>
              <w:spacing w:after="0"/>
              <w:jc w:val="center"/>
              <w:rPr>
                <w:rFonts w:ascii="Montserrat Medium" w:eastAsiaTheme="minorHAnsi" w:hAnsi="Montserrat Medium" w:cs="Arial"/>
                <w:bCs/>
                <w:color w:val="FFFFFF" w:themeColor="background1"/>
                <w:sz w:val="18"/>
                <w:szCs w:val="18"/>
              </w:rPr>
            </w:pPr>
            <w:proofErr w:type="spellStart"/>
            <w:r w:rsidRPr="00073AFC">
              <w:rPr>
                <w:rFonts w:ascii="Montserrat Medium" w:eastAsiaTheme="minorHAnsi" w:hAnsi="Montserrat Medium" w:cs="Arial"/>
                <w:bCs/>
                <w:color w:val="FFFFFF" w:themeColor="background1"/>
                <w:sz w:val="18"/>
                <w:szCs w:val="18"/>
              </w:rPr>
              <w:t>Subrubro</w:t>
            </w:r>
            <w:proofErr w:type="spellEnd"/>
            <w:r w:rsidRPr="00073AFC">
              <w:rPr>
                <w:rFonts w:ascii="Montserrat Medium" w:eastAsiaTheme="minorHAnsi" w:hAnsi="Montserrat Medium" w:cs="Arial"/>
                <w:bCs/>
                <w:color w:val="FFFFFF" w:themeColor="background1"/>
                <w:sz w:val="18"/>
                <w:szCs w:val="18"/>
              </w:rPr>
              <w:t xml:space="preserve"> a evaluar y puntos máximos a otorgar</w:t>
            </w:r>
          </w:p>
        </w:tc>
        <w:tc>
          <w:tcPr>
            <w:tcW w:w="3110" w:type="pct"/>
            <w:shd w:val="clear" w:color="auto" w:fill="003300"/>
            <w:tcMar>
              <w:top w:w="0" w:type="dxa"/>
              <w:left w:w="108" w:type="dxa"/>
              <w:bottom w:w="0" w:type="dxa"/>
              <w:right w:w="108" w:type="dxa"/>
            </w:tcMar>
            <w:vAlign w:val="center"/>
          </w:tcPr>
          <w:p w:rsidR="00073AFC" w:rsidRPr="00073AFC" w:rsidRDefault="00073AFC" w:rsidP="008C25B6">
            <w:pPr>
              <w:tabs>
                <w:tab w:val="left" w:pos="6237"/>
              </w:tabs>
              <w:snapToGrid w:val="0"/>
              <w:spacing w:after="0"/>
              <w:jc w:val="center"/>
              <w:rPr>
                <w:rFonts w:ascii="Montserrat Medium" w:eastAsiaTheme="minorHAnsi" w:hAnsi="Montserrat Medium" w:cs="Arial"/>
                <w:bCs/>
                <w:color w:val="FFFFFF" w:themeColor="background1"/>
                <w:sz w:val="18"/>
                <w:szCs w:val="18"/>
              </w:rPr>
            </w:pPr>
            <w:r w:rsidRPr="00073AFC">
              <w:rPr>
                <w:rFonts w:ascii="Montserrat Medium" w:eastAsiaTheme="minorHAnsi" w:hAnsi="Montserrat Medium" w:cs="Arial"/>
                <w:bCs/>
                <w:color w:val="FFFFFF" w:themeColor="background1"/>
                <w:sz w:val="18"/>
                <w:szCs w:val="18"/>
              </w:rPr>
              <w:t>Especificación del concepto</w:t>
            </w:r>
          </w:p>
        </w:tc>
      </w:tr>
      <w:tr w:rsidR="00073AFC" w:rsidRPr="00073AFC" w:rsidTr="000C2DF5">
        <w:tc>
          <w:tcPr>
            <w:tcW w:w="650" w:type="pct"/>
            <w:tcMar>
              <w:top w:w="0" w:type="dxa"/>
              <w:left w:w="108" w:type="dxa"/>
              <w:bottom w:w="0" w:type="dxa"/>
              <w:right w:w="108" w:type="dxa"/>
            </w:tcMar>
            <w:vAlign w:val="center"/>
          </w:tcPr>
          <w:p w:rsidR="00073AFC" w:rsidRPr="00073AFC" w:rsidRDefault="00073AFC" w:rsidP="008C25B6">
            <w:pPr>
              <w:tabs>
                <w:tab w:val="left" w:pos="6237"/>
              </w:tabs>
              <w:snapToGrid w:val="0"/>
              <w:spacing w:after="0"/>
              <w:jc w:val="center"/>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a) Capacidad del Licitante</w:t>
            </w:r>
          </w:p>
        </w:tc>
        <w:tc>
          <w:tcPr>
            <w:tcW w:w="509" w:type="pct"/>
            <w:tcMar>
              <w:top w:w="0" w:type="dxa"/>
              <w:left w:w="108" w:type="dxa"/>
              <w:bottom w:w="0" w:type="dxa"/>
              <w:right w:w="108" w:type="dxa"/>
            </w:tcMar>
            <w:vAlign w:val="center"/>
          </w:tcPr>
          <w:p w:rsidR="00073AFC" w:rsidRPr="00073AFC" w:rsidRDefault="00073AFC" w:rsidP="008C25B6">
            <w:pPr>
              <w:tabs>
                <w:tab w:val="left" w:pos="6237"/>
              </w:tabs>
              <w:snapToGrid w:val="0"/>
              <w:spacing w:after="0"/>
              <w:jc w:val="center"/>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24 Puntos</w:t>
            </w:r>
          </w:p>
        </w:tc>
        <w:tc>
          <w:tcPr>
            <w:tcW w:w="731" w:type="pct"/>
            <w:vAlign w:val="center"/>
          </w:tcPr>
          <w:p w:rsidR="00073AFC" w:rsidRPr="00073AFC" w:rsidRDefault="00073AFC" w:rsidP="008C25B6">
            <w:pPr>
              <w:tabs>
                <w:tab w:val="left" w:pos="6237"/>
              </w:tabs>
              <w:snapToGrid w:val="0"/>
              <w:spacing w:after="0"/>
              <w:ind w:left="70"/>
              <w:jc w:val="center"/>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Capacidad de Recursos humanos: 12 puntos</w:t>
            </w:r>
          </w:p>
          <w:p w:rsidR="00073AFC" w:rsidRPr="00073AFC" w:rsidRDefault="00073AFC" w:rsidP="008C25B6">
            <w:pPr>
              <w:tabs>
                <w:tab w:val="left" w:pos="6237"/>
              </w:tabs>
              <w:snapToGrid w:val="0"/>
              <w:spacing w:after="0"/>
              <w:ind w:left="70"/>
              <w:jc w:val="center"/>
              <w:rPr>
                <w:rFonts w:ascii="Montserrat Medium" w:eastAsiaTheme="minorHAnsi" w:hAnsi="Montserrat Medium" w:cs="Arial"/>
                <w:bCs/>
                <w:color w:val="000000"/>
                <w:sz w:val="16"/>
                <w:szCs w:val="16"/>
              </w:rPr>
            </w:pPr>
          </w:p>
          <w:p w:rsidR="00073AFC" w:rsidRPr="00073AFC" w:rsidRDefault="00073AFC" w:rsidP="008C25B6">
            <w:pPr>
              <w:tabs>
                <w:tab w:val="left" w:pos="6237"/>
              </w:tabs>
              <w:snapToGrid w:val="0"/>
              <w:spacing w:after="0"/>
              <w:ind w:left="70"/>
              <w:jc w:val="center"/>
              <w:rPr>
                <w:rFonts w:ascii="Montserrat Medium" w:eastAsiaTheme="minorHAnsi" w:hAnsi="Montserrat Medium" w:cs="Arial"/>
                <w:bCs/>
                <w:color w:val="000000"/>
                <w:sz w:val="16"/>
                <w:szCs w:val="16"/>
              </w:rPr>
            </w:pPr>
          </w:p>
        </w:tc>
        <w:tc>
          <w:tcPr>
            <w:tcW w:w="3110" w:type="pct"/>
            <w:tcMar>
              <w:top w:w="0" w:type="dxa"/>
              <w:left w:w="108" w:type="dxa"/>
              <w:bottom w:w="0" w:type="dxa"/>
              <w:right w:w="108" w:type="dxa"/>
            </w:tcMar>
          </w:tcPr>
          <w:p w:rsidR="00073AFC" w:rsidRDefault="00073AFC" w:rsidP="008C25B6">
            <w:pPr>
              <w:tabs>
                <w:tab w:val="left" w:pos="6237"/>
              </w:tabs>
              <w:snapToGrid w:val="0"/>
              <w:spacing w:after="0"/>
              <w:ind w:left="70"/>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 xml:space="preserve">El </w:t>
            </w:r>
            <w:r w:rsidR="008C25B6">
              <w:rPr>
                <w:rFonts w:ascii="Montserrat Medium" w:eastAsiaTheme="minorHAnsi" w:hAnsi="Montserrat Medium" w:cs="Arial"/>
                <w:bCs/>
                <w:color w:val="000000"/>
                <w:sz w:val="16"/>
                <w:szCs w:val="16"/>
              </w:rPr>
              <w:t>oferente</w:t>
            </w:r>
            <w:r w:rsidRPr="00073AFC">
              <w:rPr>
                <w:rFonts w:ascii="Montserrat Medium" w:eastAsiaTheme="minorHAnsi" w:hAnsi="Montserrat Medium" w:cs="Arial"/>
                <w:bCs/>
                <w:color w:val="000000"/>
                <w:sz w:val="16"/>
                <w:szCs w:val="16"/>
              </w:rPr>
              <w:t xml:space="preserve">, deberá presentar un listado nominal del total de su plantilla laboral directamente relacionada a la prestación del Servicio objeto de esta </w:t>
            </w:r>
            <w:r w:rsidR="008C25B6">
              <w:rPr>
                <w:rFonts w:ascii="Montserrat Medium" w:eastAsiaTheme="minorHAnsi" w:hAnsi="Montserrat Medium" w:cs="Arial"/>
                <w:bCs/>
                <w:color w:val="000000"/>
                <w:sz w:val="16"/>
                <w:szCs w:val="16"/>
              </w:rPr>
              <w:t>Adjudic</w:t>
            </w:r>
            <w:r w:rsidRPr="00073AFC">
              <w:rPr>
                <w:rFonts w:ascii="Montserrat Medium" w:eastAsiaTheme="minorHAnsi" w:hAnsi="Montserrat Medium" w:cs="Arial"/>
                <w:bCs/>
                <w:color w:val="000000"/>
                <w:sz w:val="16"/>
                <w:szCs w:val="16"/>
              </w:rPr>
              <w:t>ación, conforme al Anexo No. 10 (Diez) y  deberá presentar la currículo del personal técnico-administrativo que deberá de incluir:</w:t>
            </w:r>
          </w:p>
          <w:p w:rsidR="008C25B6" w:rsidRPr="00073AFC" w:rsidRDefault="008C25B6" w:rsidP="008C25B6">
            <w:pPr>
              <w:tabs>
                <w:tab w:val="left" w:pos="6237"/>
              </w:tabs>
              <w:snapToGrid w:val="0"/>
              <w:spacing w:after="0"/>
              <w:ind w:left="70"/>
              <w:jc w:val="both"/>
              <w:rPr>
                <w:rFonts w:ascii="Montserrat Medium" w:eastAsiaTheme="minorHAnsi" w:hAnsi="Montserrat Medium" w:cs="Arial"/>
                <w:bCs/>
                <w:color w:val="000000"/>
                <w:sz w:val="16"/>
                <w:szCs w:val="16"/>
              </w:rPr>
            </w:pPr>
          </w:p>
          <w:p w:rsidR="00073AFC" w:rsidRDefault="00073AFC" w:rsidP="008C25B6">
            <w:pPr>
              <w:numPr>
                <w:ilvl w:val="0"/>
                <w:numId w:val="35"/>
              </w:numPr>
              <w:tabs>
                <w:tab w:val="left" w:pos="229"/>
              </w:tabs>
              <w:suppressAutoHyphens/>
              <w:snapToGrid w:val="0"/>
              <w:spacing w:after="0" w:line="240" w:lineRule="auto"/>
              <w:ind w:left="70" w:hanging="142"/>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 xml:space="preserve">Experiencia laboral en asuntos relacionados con la materia del servicio objeto de la presente </w:t>
            </w:r>
            <w:r w:rsidR="008C25B6">
              <w:rPr>
                <w:rFonts w:ascii="Montserrat Medium" w:eastAsiaTheme="minorHAnsi" w:hAnsi="Montserrat Medium" w:cs="Arial"/>
                <w:bCs/>
                <w:color w:val="000000"/>
                <w:sz w:val="16"/>
                <w:szCs w:val="16"/>
              </w:rPr>
              <w:t>Adjudic</w:t>
            </w:r>
            <w:r w:rsidR="008C25B6" w:rsidRPr="00073AFC">
              <w:rPr>
                <w:rFonts w:ascii="Montserrat Medium" w:eastAsiaTheme="minorHAnsi" w:hAnsi="Montserrat Medium" w:cs="Arial"/>
                <w:bCs/>
                <w:color w:val="000000"/>
                <w:sz w:val="16"/>
                <w:szCs w:val="16"/>
              </w:rPr>
              <w:t>ación</w:t>
            </w:r>
            <w:r w:rsidRPr="00073AFC">
              <w:rPr>
                <w:rFonts w:ascii="Montserrat Medium" w:eastAsiaTheme="minorHAnsi" w:hAnsi="Montserrat Medium" w:cs="Arial"/>
                <w:bCs/>
                <w:color w:val="000000"/>
                <w:sz w:val="16"/>
                <w:szCs w:val="16"/>
              </w:rPr>
              <w:t xml:space="preserve">, adjuntando copias de documentación que acredite dicha experiencia (“ordenes de servicio”, Contratos, Facturas, o el Documento que acredite el servicio realizado  en el cual intervino los cuales deberán estar debidamente </w:t>
            </w:r>
            <w:proofErr w:type="spellStart"/>
            <w:r w:rsidRPr="00073AFC">
              <w:rPr>
                <w:rFonts w:ascii="Montserrat Medium" w:eastAsiaTheme="minorHAnsi" w:hAnsi="Montserrat Medium" w:cs="Arial"/>
                <w:bCs/>
                <w:color w:val="000000"/>
                <w:sz w:val="16"/>
                <w:szCs w:val="16"/>
              </w:rPr>
              <w:t>requisitados</w:t>
            </w:r>
            <w:proofErr w:type="spellEnd"/>
            <w:r w:rsidRPr="00073AFC">
              <w:rPr>
                <w:rFonts w:ascii="Montserrat Medium" w:eastAsiaTheme="minorHAnsi" w:hAnsi="Montserrat Medium" w:cs="Arial"/>
                <w:bCs/>
                <w:color w:val="000000"/>
                <w:sz w:val="16"/>
                <w:szCs w:val="16"/>
              </w:rPr>
              <w:t>, firmados y sellados por la unidad o entidad que recibió el servicio).</w:t>
            </w:r>
          </w:p>
          <w:p w:rsidR="008C25B6" w:rsidRPr="008C25B6" w:rsidRDefault="008C25B6" w:rsidP="008C25B6">
            <w:pPr>
              <w:tabs>
                <w:tab w:val="left" w:pos="229"/>
              </w:tabs>
              <w:suppressAutoHyphens/>
              <w:snapToGrid w:val="0"/>
              <w:spacing w:after="0" w:line="240" w:lineRule="auto"/>
              <w:ind w:left="70"/>
              <w:jc w:val="both"/>
              <w:rPr>
                <w:rFonts w:ascii="Montserrat Medium" w:eastAsiaTheme="minorHAnsi" w:hAnsi="Montserrat Medium" w:cs="Arial"/>
                <w:bCs/>
                <w:color w:val="000000"/>
                <w:sz w:val="10"/>
                <w:szCs w:val="16"/>
              </w:rPr>
            </w:pPr>
          </w:p>
          <w:p w:rsidR="00073AFC" w:rsidRDefault="00073AFC" w:rsidP="008C25B6">
            <w:pPr>
              <w:numPr>
                <w:ilvl w:val="0"/>
                <w:numId w:val="35"/>
              </w:numPr>
              <w:tabs>
                <w:tab w:val="left" w:pos="229"/>
              </w:tabs>
              <w:suppressAutoHyphens/>
              <w:snapToGrid w:val="0"/>
              <w:spacing w:after="0" w:line="240" w:lineRule="auto"/>
              <w:ind w:left="229" w:hanging="142"/>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Competencia:</w:t>
            </w:r>
          </w:p>
          <w:p w:rsidR="00073AFC" w:rsidRPr="008C25B6" w:rsidRDefault="00073AFC" w:rsidP="008C25B6">
            <w:pPr>
              <w:tabs>
                <w:tab w:val="left" w:pos="229"/>
              </w:tabs>
              <w:suppressAutoHyphens/>
              <w:snapToGrid w:val="0"/>
              <w:spacing w:after="0" w:line="240" w:lineRule="auto"/>
              <w:ind w:left="229"/>
              <w:jc w:val="both"/>
              <w:rPr>
                <w:rFonts w:ascii="Montserrat Medium" w:eastAsiaTheme="minorHAnsi" w:hAnsi="Montserrat Medium" w:cs="Arial"/>
                <w:bCs/>
                <w:color w:val="000000"/>
                <w:sz w:val="8"/>
                <w:szCs w:val="16"/>
              </w:rPr>
            </w:pPr>
          </w:p>
          <w:p w:rsidR="00073AFC" w:rsidRPr="00073AFC" w:rsidRDefault="00073AFC" w:rsidP="008C25B6">
            <w:pPr>
              <w:tabs>
                <w:tab w:val="left" w:pos="229"/>
              </w:tabs>
              <w:snapToGrid w:val="0"/>
              <w:spacing w:after="0"/>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 xml:space="preserve">Copia simple de licencia de </w:t>
            </w:r>
            <w:proofErr w:type="spellStart"/>
            <w:r w:rsidRPr="00073AFC">
              <w:rPr>
                <w:rFonts w:ascii="Montserrat Medium" w:eastAsiaTheme="minorHAnsi" w:hAnsi="Montserrat Medium" w:cs="Arial"/>
                <w:bCs/>
                <w:color w:val="000000"/>
                <w:sz w:val="16"/>
                <w:szCs w:val="16"/>
              </w:rPr>
              <w:t>chofers</w:t>
            </w:r>
            <w:proofErr w:type="spellEnd"/>
            <w:r w:rsidRPr="00073AFC">
              <w:rPr>
                <w:rFonts w:ascii="Montserrat Medium" w:eastAsiaTheme="minorHAnsi" w:hAnsi="Montserrat Medium" w:cs="Arial"/>
                <w:bCs/>
                <w:color w:val="000000"/>
                <w:sz w:val="16"/>
                <w:szCs w:val="16"/>
              </w:rPr>
              <w:t xml:space="preserve">  vigentes de manejo de los choferes relacionados en el Anexo No. 10 para la prestación del servicio y Copia simple del Diploma que acredite la capacitación en el Servicio Objeto de esta </w:t>
            </w:r>
            <w:r w:rsidR="008C25B6">
              <w:rPr>
                <w:rFonts w:ascii="Montserrat Medium" w:eastAsiaTheme="minorHAnsi" w:hAnsi="Montserrat Medium" w:cs="Arial"/>
                <w:bCs/>
                <w:color w:val="000000"/>
                <w:sz w:val="16"/>
                <w:szCs w:val="16"/>
              </w:rPr>
              <w:t>Adjudic</w:t>
            </w:r>
            <w:r w:rsidR="008C25B6" w:rsidRPr="00073AFC">
              <w:rPr>
                <w:rFonts w:ascii="Montserrat Medium" w:eastAsiaTheme="minorHAnsi" w:hAnsi="Montserrat Medium" w:cs="Arial"/>
                <w:bCs/>
                <w:color w:val="000000"/>
                <w:sz w:val="16"/>
                <w:szCs w:val="16"/>
              </w:rPr>
              <w:t>ación</w:t>
            </w:r>
          </w:p>
          <w:p w:rsidR="00073AFC" w:rsidRPr="00073AFC" w:rsidRDefault="00073AFC" w:rsidP="008C25B6">
            <w:pPr>
              <w:numPr>
                <w:ilvl w:val="0"/>
                <w:numId w:val="35"/>
              </w:numPr>
              <w:tabs>
                <w:tab w:val="left" w:pos="229"/>
              </w:tabs>
              <w:suppressAutoHyphens/>
              <w:snapToGrid w:val="0"/>
              <w:spacing w:after="0" w:line="240" w:lineRule="auto"/>
              <w:ind w:left="229" w:hanging="142"/>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lastRenderedPageBreak/>
              <w:t>Dominio:</w:t>
            </w:r>
          </w:p>
          <w:p w:rsidR="008C25B6" w:rsidRDefault="008C25B6" w:rsidP="008C25B6">
            <w:pPr>
              <w:tabs>
                <w:tab w:val="left" w:pos="6237"/>
              </w:tabs>
              <w:snapToGrid w:val="0"/>
              <w:spacing w:after="0"/>
              <w:ind w:left="70"/>
              <w:jc w:val="both"/>
              <w:rPr>
                <w:rFonts w:ascii="Montserrat Medium" w:eastAsiaTheme="minorHAnsi" w:hAnsi="Montserrat Medium" w:cs="Arial"/>
                <w:bCs/>
                <w:color w:val="000000"/>
                <w:sz w:val="16"/>
                <w:szCs w:val="16"/>
              </w:rPr>
            </w:pPr>
          </w:p>
          <w:p w:rsidR="00073AFC" w:rsidRPr="00073AFC" w:rsidRDefault="00073AFC" w:rsidP="008C25B6">
            <w:pPr>
              <w:tabs>
                <w:tab w:val="left" w:pos="6237"/>
              </w:tabs>
              <w:snapToGrid w:val="0"/>
              <w:spacing w:after="0"/>
              <w:ind w:left="70"/>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 xml:space="preserve">Copia simple de los cursos de capacitación recibidos sobre calidad y en materia relacionada al servicio objeto de esta </w:t>
            </w:r>
            <w:r w:rsidR="008C25B6">
              <w:rPr>
                <w:rFonts w:ascii="Montserrat Medium" w:eastAsiaTheme="minorHAnsi" w:hAnsi="Montserrat Medium" w:cs="Arial"/>
                <w:bCs/>
                <w:color w:val="000000"/>
                <w:sz w:val="16"/>
                <w:szCs w:val="16"/>
              </w:rPr>
              <w:t>Adjudic</w:t>
            </w:r>
            <w:r w:rsidR="008C25B6" w:rsidRPr="00073AFC">
              <w:rPr>
                <w:rFonts w:ascii="Montserrat Medium" w:eastAsiaTheme="minorHAnsi" w:hAnsi="Montserrat Medium" w:cs="Arial"/>
                <w:bCs/>
                <w:color w:val="000000"/>
                <w:sz w:val="16"/>
                <w:szCs w:val="16"/>
              </w:rPr>
              <w:t>ación</w:t>
            </w:r>
            <w:r w:rsidRPr="00073AFC">
              <w:rPr>
                <w:rFonts w:ascii="Montserrat Medium" w:eastAsiaTheme="minorHAnsi" w:hAnsi="Montserrat Medium" w:cs="Arial"/>
                <w:bCs/>
                <w:color w:val="000000"/>
                <w:sz w:val="16"/>
                <w:szCs w:val="16"/>
              </w:rPr>
              <w:t>.</w:t>
            </w:r>
          </w:p>
          <w:p w:rsidR="00073AFC" w:rsidRPr="00073AFC" w:rsidRDefault="00073AFC" w:rsidP="008C25B6">
            <w:pPr>
              <w:tabs>
                <w:tab w:val="left" w:pos="6237"/>
              </w:tabs>
              <w:snapToGrid w:val="0"/>
              <w:spacing w:after="0"/>
              <w:ind w:left="70"/>
              <w:jc w:val="both"/>
              <w:rPr>
                <w:rFonts w:ascii="Montserrat Medium" w:eastAsiaTheme="minorHAnsi" w:hAnsi="Montserrat Medium" w:cs="Arial"/>
                <w:bCs/>
                <w:color w:val="000000"/>
                <w:sz w:val="16"/>
                <w:szCs w:val="16"/>
              </w:rPr>
            </w:pPr>
          </w:p>
          <w:p w:rsidR="00073AFC" w:rsidRPr="00073AFC" w:rsidRDefault="00073AFC" w:rsidP="008C25B6">
            <w:pPr>
              <w:tabs>
                <w:tab w:val="left" w:pos="6237"/>
              </w:tabs>
              <w:snapToGrid w:val="0"/>
              <w:spacing w:after="0"/>
              <w:ind w:left="70"/>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Derivado de lo anterior, a continuación se describe el puntaje a otorgar para el rubro “capacidad de recursos humanos”. Anexo 10 (diez)</w:t>
            </w:r>
          </w:p>
          <w:p w:rsidR="00073AFC" w:rsidRPr="00073AFC" w:rsidRDefault="00073AFC" w:rsidP="008C25B6">
            <w:pPr>
              <w:tabs>
                <w:tab w:val="left" w:pos="6237"/>
              </w:tabs>
              <w:snapToGrid w:val="0"/>
              <w:spacing w:after="0"/>
              <w:ind w:left="70"/>
              <w:jc w:val="both"/>
              <w:rPr>
                <w:rFonts w:ascii="Montserrat Medium" w:eastAsiaTheme="minorHAnsi" w:hAnsi="Montserrat Medium" w:cs="Arial"/>
                <w:bCs/>
                <w:color w:val="000000"/>
                <w:sz w:val="16"/>
                <w:szCs w:val="16"/>
              </w:rPr>
            </w:pPr>
          </w:p>
          <w:p w:rsidR="00073AFC" w:rsidRDefault="00073AFC" w:rsidP="008C25B6">
            <w:pPr>
              <w:tabs>
                <w:tab w:val="left" w:pos="6237"/>
              </w:tabs>
              <w:snapToGrid w:val="0"/>
              <w:spacing w:after="0"/>
              <w:ind w:left="70"/>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1.- Experiencia.</w:t>
            </w:r>
          </w:p>
          <w:p w:rsidR="008C25B6" w:rsidRPr="00073AFC" w:rsidRDefault="008C25B6" w:rsidP="008C25B6">
            <w:pPr>
              <w:tabs>
                <w:tab w:val="left" w:pos="6237"/>
              </w:tabs>
              <w:snapToGrid w:val="0"/>
              <w:spacing w:after="0"/>
              <w:ind w:left="70"/>
              <w:jc w:val="both"/>
              <w:rPr>
                <w:rFonts w:ascii="Montserrat Medium" w:eastAsiaTheme="minorHAnsi" w:hAnsi="Montserrat Medium" w:cs="Arial"/>
                <w:bCs/>
                <w:color w:val="000000"/>
                <w:sz w:val="16"/>
                <w:szCs w:val="16"/>
              </w:rPr>
            </w:pPr>
          </w:p>
          <w:p w:rsidR="00073AFC" w:rsidRDefault="00073AFC" w:rsidP="008C25B6">
            <w:pPr>
              <w:tabs>
                <w:tab w:val="left" w:pos="6237"/>
              </w:tabs>
              <w:snapToGrid w:val="0"/>
              <w:spacing w:after="0"/>
              <w:ind w:left="70"/>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Si el 50% o más de los personajes propuestos en el Anexo No. 10 (diez) acreditan experiencia laboral:</w:t>
            </w:r>
          </w:p>
          <w:p w:rsidR="00F11FAD" w:rsidRPr="00073AFC" w:rsidRDefault="00F11FAD" w:rsidP="008C25B6">
            <w:pPr>
              <w:tabs>
                <w:tab w:val="left" w:pos="6237"/>
              </w:tabs>
              <w:snapToGrid w:val="0"/>
              <w:spacing w:after="0"/>
              <w:ind w:left="70"/>
              <w:jc w:val="both"/>
              <w:rPr>
                <w:rFonts w:ascii="Montserrat Medium" w:eastAsiaTheme="minorHAnsi" w:hAnsi="Montserrat Medium" w:cs="Arial"/>
                <w:bCs/>
                <w:color w:val="000000"/>
                <w:sz w:val="16"/>
                <w:szCs w:val="16"/>
              </w:rPr>
            </w:pPr>
          </w:p>
          <w:p w:rsidR="00073AFC" w:rsidRPr="00073AFC" w:rsidRDefault="00073AFC" w:rsidP="008C25B6">
            <w:pPr>
              <w:numPr>
                <w:ilvl w:val="0"/>
                <w:numId w:val="35"/>
              </w:numPr>
              <w:tabs>
                <w:tab w:val="left" w:pos="229"/>
              </w:tabs>
              <w:suppressAutoHyphens/>
              <w:snapToGrid w:val="0"/>
              <w:spacing w:after="0" w:line="240" w:lineRule="auto"/>
              <w:ind w:left="229" w:hanging="142"/>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menor a 6 meses: 0 puntos</w:t>
            </w:r>
          </w:p>
          <w:p w:rsidR="00073AFC" w:rsidRPr="00073AFC" w:rsidRDefault="00073AFC" w:rsidP="008C25B6">
            <w:pPr>
              <w:numPr>
                <w:ilvl w:val="0"/>
                <w:numId w:val="35"/>
              </w:numPr>
              <w:tabs>
                <w:tab w:val="left" w:pos="229"/>
              </w:tabs>
              <w:suppressAutoHyphens/>
              <w:snapToGrid w:val="0"/>
              <w:spacing w:after="0" w:line="240" w:lineRule="auto"/>
              <w:ind w:left="229" w:hanging="142"/>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de 6 meses a 2 años: 2  puntos</w:t>
            </w:r>
          </w:p>
          <w:p w:rsidR="00073AFC" w:rsidRPr="00073AFC" w:rsidRDefault="00073AFC" w:rsidP="008C25B6">
            <w:pPr>
              <w:numPr>
                <w:ilvl w:val="0"/>
                <w:numId w:val="35"/>
              </w:numPr>
              <w:tabs>
                <w:tab w:val="left" w:pos="229"/>
              </w:tabs>
              <w:suppressAutoHyphens/>
              <w:snapToGrid w:val="0"/>
              <w:spacing w:after="0" w:line="240" w:lineRule="auto"/>
              <w:ind w:left="229" w:hanging="142"/>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de 2 años 1 mes o más: 4 puntos.</w:t>
            </w:r>
          </w:p>
          <w:p w:rsidR="00073AFC" w:rsidRPr="00073AFC" w:rsidRDefault="00073AFC" w:rsidP="008C25B6">
            <w:pPr>
              <w:tabs>
                <w:tab w:val="left" w:pos="229"/>
              </w:tabs>
              <w:snapToGrid w:val="0"/>
              <w:spacing w:after="0"/>
              <w:jc w:val="both"/>
              <w:rPr>
                <w:rFonts w:ascii="Montserrat Medium" w:eastAsiaTheme="minorHAnsi" w:hAnsi="Montserrat Medium" w:cs="Arial"/>
                <w:bCs/>
                <w:color w:val="000000"/>
                <w:sz w:val="16"/>
                <w:szCs w:val="16"/>
              </w:rPr>
            </w:pPr>
          </w:p>
          <w:p w:rsidR="00073AFC" w:rsidRPr="00073AFC" w:rsidRDefault="00073AFC" w:rsidP="008C25B6">
            <w:pPr>
              <w:tabs>
                <w:tab w:val="left" w:pos="6237"/>
              </w:tabs>
              <w:snapToGrid w:val="0"/>
              <w:spacing w:after="0"/>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El total máximo de puntos a obtener en este concepto es de 4 puntos.</w:t>
            </w:r>
          </w:p>
          <w:p w:rsidR="008C25B6" w:rsidRDefault="008C25B6" w:rsidP="008C25B6">
            <w:pPr>
              <w:tabs>
                <w:tab w:val="left" w:pos="6237"/>
              </w:tabs>
              <w:snapToGrid w:val="0"/>
              <w:spacing w:after="0"/>
              <w:ind w:left="70"/>
              <w:rPr>
                <w:rFonts w:ascii="Montserrat Medium" w:eastAsiaTheme="minorHAnsi" w:hAnsi="Montserrat Medium" w:cs="Arial"/>
                <w:bCs/>
                <w:color w:val="000000"/>
                <w:sz w:val="16"/>
                <w:szCs w:val="16"/>
              </w:rPr>
            </w:pPr>
          </w:p>
          <w:p w:rsidR="00073AFC" w:rsidRDefault="00073AFC" w:rsidP="008C25B6">
            <w:pPr>
              <w:tabs>
                <w:tab w:val="left" w:pos="6237"/>
              </w:tabs>
              <w:snapToGrid w:val="0"/>
              <w:spacing w:after="0"/>
              <w:ind w:left="70"/>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2.- Competencia:</w:t>
            </w:r>
          </w:p>
          <w:p w:rsidR="00F11FAD" w:rsidRPr="00073AFC" w:rsidRDefault="00F11FAD" w:rsidP="008C25B6">
            <w:pPr>
              <w:tabs>
                <w:tab w:val="left" w:pos="6237"/>
              </w:tabs>
              <w:snapToGrid w:val="0"/>
              <w:spacing w:after="0"/>
              <w:ind w:left="70"/>
              <w:rPr>
                <w:rFonts w:ascii="Montserrat Medium" w:eastAsiaTheme="minorHAnsi" w:hAnsi="Montserrat Medium" w:cs="Arial"/>
                <w:bCs/>
                <w:color w:val="000000"/>
                <w:sz w:val="16"/>
                <w:szCs w:val="16"/>
              </w:rPr>
            </w:pPr>
          </w:p>
          <w:p w:rsidR="00073AFC" w:rsidRPr="00073AFC" w:rsidRDefault="00073AFC" w:rsidP="008C25B6">
            <w:pPr>
              <w:tabs>
                <w:tab w:val="left" w:pos="6237"/>
              </w:tabs>
              <w:snapToGrid w:val="0"/>
              <w:spacing w:after="0"/>
              <w:ind w:left="70"/>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Si el personal –choferes- contemplado en el Anexo 10 (diez)  presenta copia simple de licencia de chofer de manejo vigente.</w:t>
            </w:r>
          </w:p>
          <w:p w:rsidR="00073AFC" w:rsidRPr="00073AFC" w:rsidRDefault="00073AFC" w:rsidP="008C25B6">
            <w:pPr>
              <w:tabs>
                <w:tab w:val="left" w:pos="6237"/>
              </w:tabs>
              <w:snapToGrid w:val="0"/>
              <w:spacing w:after="0"/>
              <w:ind w:left="70"/>
              <w:jc w:val="both"/>
              <w:rPr>
                <w:rFonts w:ascii="Montserrat Medium" w:eastAsiaTheme="minorHAnsi" w:hAnsi="Montserrat Medium" w:cs="Arial"/>
                <w:bCs/>
                <w:color w:val="000000"/>
                <w:sz w:val="16"/>
                <w:szCs w:val="16"/>
              </w:rPr>
            </w:pPr>
          </w:p>
          <w:p w:rsidR="00073AFC" w:rsidRPr="00073AFC" w:rsidRDefault="00073AFC" w:rsidP="008C25B6">
            <w:pPr>
              <w:tabs>
                <w:tab w:val="left" w:pos="6237"/>
              </w:tabs>
              <w:snapToGrid w:val="0"/>
              <w:spacing w:after="0"/>
              <w:ind w:left="70"/>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Del total de su plantilla de choferes: 4 puntos.</w:t>
            </w:r>
          </w:p>
          <w:p w:rsidR="00073AFC" w:rsidRPr="00073AFC" w:rsidRDefault="00073AFC" w:rsidP="008C25B6">
            <w:pPr>
              <w:tabs>
                <w:tab w:val="left" w:pos="229"/>
              </w:tabs>
              <w:snapToGrid w:val="0"/>
              <w:spacing w:after="0"/>
              <w:ind w:left="87"/>
              <w:rPr>
                <w:rFonts w:ascii="Montserrat Medium" w:eastAsiaTheme="minorHAnsi" w:hAnsi="Montserrat Medium" w:cs="Arial"/>
                <w:bCs/>
                <w:color w:val="000000"/>
                <w:sz w:val="16"/>
                <w:szCs w:val="16"/>
              </w:rPr>
            </w:pPr>
          </w:p>
          <w:p w:rsidR="00073AFC" w:rsidRDefault="00073AFC" w:rsidP="008C25B6">
            <w:pPr>
              <w:tabs>
                <w:tab w:val="left" w:pos="229"/>
              </w:tabs>
              <w:snapToGrid w:val="0"/>
              <w:spacing w:after="0"/>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 xml:space="preserve">Si el personal contemplados en el Anexo 10 (diez) presentan copia simple de Diploma de Capacitación en el servicio objeto de la </w:t>
            </w:r>
            <w:r w:rsidR="00F11FAD">
              <w:rPr>
                <w:rFonts w:ascii="Montserrat Medium" w:eastAsiaTheme="minorHAnsi" w:hAnsi="Montserrat Medium" w:cs="Arial"/>
                <w:bCs/>
                <w:color w:val="000000"/>
                <w:sz w:val="16"/>
                <w:szCs w:val="16"/>
              </w:rPr>
              <w:t>Adjudic</w:t>
            </w:r>
            <w:r w:rsidR="00F11FAD" w:rsidRPr="00073AFC">
              <w:rPr>
                <w:rFonts w:ascii="Montserrat Medium" w:eastAsiaTheme="minorHAnsi" w:hAnsi="Montserrat Medium" w:cs="Arial"/>
                <w:bCs/>
                <w:color w:val="000000"/>
                <w:sz w:val="16"/>
                <w:szCs w:val="16"/>
              </w:rPr>
              <w:t>ación</w:t>
            </w:r>
            <w:r w:rsidRPr="00073AFC">
              <w:rPr>
                <w:rFonts w:ascii="Montserrat Medium" w:eastAsiaTheme="minorHAnsi" w:hAnsi="Montserrat Medium" w:cs="Arial"/>
                <w:bCs/>
                <w:color w:val="000000"/>
                <w:sz w:val="16"/>
                <w:szCs w:val="16"/>
              </w:rPr>
              <w:t>:</w:t>
            </w:r>
          </w:p>
          <w:p w:rsidR="008C25B6" w:rsidRPr="00073AFC" w:rsidRDefault="008C25B6" w:rsidP="008C25B6">
            <w:pPr>
              <w:tabs>
                <w:tab w:val="left" w:pos="229"/>
              </w:tabs>
              <w:snapToGrid w:val="0"/>
              <w:spacing w:after="0"/>
              <w:jc w:val="both"/>
              <w:rPr>
                <w:rFonts w:ascii="Montserrat Medium" w:eastAsiaTheme="minorHAnsi" w:hAnsi="Montserrat Medium" w:cs="Arial"/>
                <w:bCs/>
                <w:color w:val="000000"/>
                <w:sz w:val="16"/>
                <w:szCs w:val="16"/>
              </w:rPr>
            </w:pPr>
          </w:p>
          <w:p w:rsidR="00073AFC" w:rsidRPr="00073AFC" w:rsidRDefault="00073AFC" w:rsidP="008C25B6">
            <w:pPr>
              <w:numPr>
                <w:ilvl w:val="0"/>
                <w:numId w:val="35"/>
              </w:numPr>
              <w:tabs>
                <w:tab w:val="left" w:pos="229"/>
              </w:tabs>
              <w:suppressAutoHyphens/>
              <w:snapToGrid w:val="0"/>
              <w:spacing w:after="0" w:line="240" w:lineRule="auto"/>
              <w:ind w:left="229" w:hanging="142"/>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De un 30 a un 50%  se otorgara 1 punto.</w:t>
            </w:r>
          </w:p>
          <w:p w:rsidR="00073AFC" w:rsidRPr="00073AFC" w:rsidRDefault="00073AFC" w:rsidP="008C25B6">
            <w:pPr>
              <w:numPr>
                <w:ilvl w:val="0"/>
                <w:numId w:val="35"/>
              </w:numPr>
              <w:tabs>
                <w:tab w:val="left" w:pos="229"/>
              </w:tabs>
              <w:suppressAutoHyphens/>
              <w:snapToGrid w:val="0"/>
              <w:spacing w:after="0" w:line="240" w:lineRule="auto"/>
              <w:ind w:left="229" w:hanging="142"/>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De un 51% o más, se otorgarán 2 puntos.</w:t>
            </w:r>
          </w:p>
          <w:p w:rsidR="00073AFC" w:rsidRPr="00073AFC" w:rsidRDefault="00073AFC" w:rsidP="008C25B6">
            <w:pPr>
              <w:tabs>
                <w:tab w:val="left" w:pos="229"/>
              </w:tabs>
              <w:snapToGrid w:val="0"/>
              <w:spacing w:after="0"/>
              <w:rPr>
                <w:rFonts w:ascii="Montserrat Medium" w:eastAsiaTheme="minorHAnsi" w:hAnsi="Montserrat Medium" w:cs="Arial"/>
                <w:bCs/>
                <w:color w:val="000000"/>
                <w:sz w:val="16"/>
                <w:szCs w:val="16"/>
              </w:rPr>
            </w:pPr>
          </w:p>
          <w:p w:rsidR="00073AFC" w:rsidRPr="00073AFC" w:rsidRDefault="00073AFC" w:rsidP="008C25B6">
            <w:pPr>
              <w:tabs>
                <w:tab w:val="left" w:pos="6237"/>
              </w:tabs>
              <w:snapToGrid w:val="0"/>
              <w:spacing w:after="0"/>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El total máximo de puntos a obtener en este concepto es de 6 puntos.</w:t>
            </w:r>
          </w:p>
          <w:p w:rsidR="00073AFC" w:rsidRPr="00073AFC" w:rsidRDefault="00073AFC" w:rsidP="008C25B6">
            <w:pPr>
              <w:tabs>
                <w:tab w:val="left" w:pos="6237"/>
              </w:tabs>
              <w:snapToGrid w:val="0"/>
              <w:spacing w:after="0"/>
              <w:rPr>
                <w:rFonts w:ascii="Montserrat Medium" w:eastAsiaTheme="minorHAnsi" w:hAnsi="Montserrat Medium" w:cs="Arial"/>
                <w:bCs/>
                <w:color w:val="000000"/>
                <w:sz w:val="16"/>
                <w:szCs w:val="16"/>
              </w:rPr>
            </w:pPr>
          </w:p>
          <w:p w:rsidR="00073AFC" w:rsidRPr="00073AFC" w:rsidRDefault="00073AFC" w:rsidP="008C25B6">
            <w:pPr>
              <w:tabs>
                <w:tab w:val="left" w:pos="6237"/>
              </w:tabs>
              <w:snapToGrid w:val="0"/>
              <w:spacing w:after="0"/>
              <w:ind w:left="70"/>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3.-Dominio de herramientas.</w:t>
            </w:r>
          </w:p>
          <w:p w:rsidR="00073AFC" w:rsidRPr="00073AFC" w:rsidRDefault="00073AFC" w:rsidP="008C25B6">
            <w:pPr>
              <w:tabs>
                <w:tab w:val="left" w:pos="6237"/>
              </w:tabs>
              <w:snapToGrid w:val="0"/>
              <w:spacing w:after="0"/>
              <w:ind w:left="70"/>
              <w:rPr>
                <w:rFonts w:ascii="Montserrat Medium" w:eastAsiaTheme="minorHAnsi" w:hAnsi="Montserrat Medium" w:cs="Arial"/>
                <w:bCs/>
                <w:color w:val="000000"/>
                <w:sz w:val="16"/>
                <w:szCs w:val="16"/>
              </w:rPr>
            </w:pPr>
          </w:p>
          <w:p w:rsidR="00073AFC" w:rsidRDefault="00073AFC" w:rsidP="008C25B6">
            <w:pPr>
              <w:tabs>
                <w:tab w:val="left" w:pos="229"/>
              </w:tabs>
              <w:snapToGrid w:val="0"/>
              <w:spacing w:after="0"/>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 xml:space="preserve">Si el 50% de los elementos contemplados en el Anexo 10 (diez) presentan copia simple de las constancias de los cursos de capacitación recibidos sobre calidad y/o en materia relacionada al servicio objeto de esta </w:t>
            </w:r>
            <w:r w:rsidR="00F11FAD">
              <w:rPr>
                <w:rFonts w:ascii="Montserrat Medium" w:eastAsiaTheme="minorHAnsi" w:hAnsi="Montserrat Medium" w:cs="Arial"/>
                <w:bCs/>
                <w:color w:val="000000"/>
                <w:sz w:val="16"/>
                <w:szCs w:val="16"/>
              </w:rPr>
              <w:t>Adjudic</w:t>
            </w:r>
            <w:r w:rsidR="00F11FAD" w:rsidRPr="00073AFC">
              <w:rPr>
                <w:rFonts w:ascii="Montserrat Medium" w:eastAsiaTheme="minorHAnsi" w:hAnsi="Montserrat Medium" w:cs="Arial"/>
                <w:bCs/>
                <w:color w:val="000000"/>
                <w:sz w:val="16"/>
                <w:szCs w:val="16"/>
              </w:rPr>
              <w:t>ación</w:t>
            </w:r>
            <w:r w:rsidRPr="00073AFC">
              <w:rPr>
                <w:rFonts w:ascii="Montserrat Medium" w:eastAsiaTheme="minorHAnsi" w:hAnsi="Montserrat Medium" w:cs="Arial"/>
                <w:bCs/>
                <w:color w:val="000000"/>
                <w:sz w:val="16"/>
                <w:szCs w:val="16"/>
              </w:rPr>
              <w:t>, en los últimos 2 años:</w:t>
            </w:r>
          </w:p>
          <w:p w:rsidR="00F11FAD" w:rsidRPr="00073AFC" w:rsidRDefault="00F11FAD" w:rsidP="008C25B6">
            <w:pPr>
              <w:tabs>
                <w:tab w:val="left" w:pos="229"/>
              </w:tabs>
              <w:snapToGrid w:val="0"/>
              <w:spacing w:after="0"/>
              <w:jc w:val="both"/>
              <w:rPr>
                <w:rFonts w:ascii="Montserrat Medium" w:eastAsiaTheme="minorHAnsi" w:hAnsi="Montserrat Medium" w:cs="Arial"/>
                <w:bCs/>
                <w:color w:val="000000"/>
                <w:sz w:val="16"/>
                <w:szCs w:val="16"/>
              </w:rPr>
            </w:pPr>
          </w:p>
          <w:p w:rsidR="00073AFC" w:rsidRPr="00073AFC" w:rsidRDefault="00073AFC" w:rsidP="008C25B6">
            <w:pPr>
              <w:numPr>
                <w:ilvl w:val="0"/>
                <w:numId w:val="35"/>
              </w:numPr>
              <w:tabs>
                <w:tab w:val="left" w:pos="229"/>
              </w:tabs>
              <w:suppressAutoHyphens/>
              <w:snapToGrid w:val="0"/>
              <w:spacing w:after="0" w:line="240" w:lineRule="auto"/>
              <w:ind w:left="229" w:hanging="142"/>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De 1 a 2 cursos: 1 punto.</w:t>
            </w:r>
          </w:p>
          <w:p w:rsidR="00073AFC" w:rsidRPr="00073AFC" w:rsidRDefault="00073AFC" w:rsidP="008C25B6">
            <w:pPr>
              <w:numPr>
                <w:ilvl w:val="0"/>
                <w:numId w:val="35"/>
              </w:numPr>
              <w:tabs>
                <w:tab w:val="left" w:pos="229"/>
              </w:tabs>
              <w:suppressAutoHyphens/>
              <w:snapToGrid w:val="0"/>
              <w:spacing w:after="0" w:line="240" w:lineRule="auto"/>
              <w:ind w:left="229" w:hanging="142"/>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3 cursos o más: 2 puntos.</w:t>
            </w:r>
          </w:p>
          <w:p w:rsidR="00073AFC" w:rsidRPr="00073AFC" w:rsidRDefault="00073AFC" w:rsidP="008C25B6">
            <w:pPr>
              <w:tabs>
                <w:tab w:val="left" w:pos="229"/>
              </w:tabs>
              <w:snapToGrid w:val="0"/>
              <w:spacing w:after="0"/>
              <w:ind w:left="87"/>
              <w:rPr>
                <w:rFonts w:ascii="Montserrat Medium" w:eastAsiaTheme="minorHAnsi" w:hAnsi="Montserrat Medium" w:cs="Arial"/>
                <w:bCs/>
                <w:color w:val="000000"/>
                <w:sz w:val="16"/>
                <w:szCs w:val="16"/>
              </w:rPr>
            </w:pPr>
          </w:p>
          <w:p w:rsidR="00073AFC" w:rsidRPr="00073AFC" w:rsidRDefault="00073AFC" w:rsidP="008C25B6">
            <w:pPr>
              <w:tabs>
                <w:tab w:val="left" w:pos="6237"/>
              </w:tabs>
              <w:snapToGrid w:val="0"/>
              <w:spacing w:after="0"/>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El total máximo de puntos a obtener en este concepto es de 2 puntos.</w:t>
            </w:r>
          </w:p>
          <w:p w:rsidR="00073AFC" w:rsidRPr="00073AFC" w:rsidRDefault="00073AFC" w:rsidP="008C25B6">
            <w:pPr>
              <w:tabs>
                <w:tab w:val="left" w:pos="6237"/>
              </w:tabs>
              <w:snapToGrid w:val="0"/>
              <w:spacing w:after="0"/>
              <w:ind w:left="70"/>
              <w:rPr>
                <w:rFonts w:ascii="Montserrat Medium" w:eastAsiaTheme="minorHAnsi" w:hAnsi="Montserrat Medium" w:cs="Arial"/>
                <w:bCs/>
                <w:color w:val="000000"/>
                <w:sz w:val="16"/>
                <w:szCs w:val="16"/>
              </w:rPr>
            </w:pPr>
          </w:p>
          <w:p w:rsidR="00073AFC" w:rsidRDefault="00073AFC" w:rsidP="00F11FAD">
            <w:pPr>
              <w:tabs>
                <w:tab w:val="left" w:pos="6237"/>
              </w:tabs>
              <w:snapToGrid w:val="0"/>
              <w:spacing w:after="0"/>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 xml:space="preserve">Los documentos solicitados en este </w:t>
            </w:r>
            <w:proofErr w:type="spellStart"/>
            <w:r w:rsidRPr="00073AFC">
              <w:rPr>
                <w:rFonts w:ascii="Montserrat Medium" w:eastAsiaTheme="minorHAnsi" w:hAnsi="Montserrat Medium" w:cs="Arial"/>
                <w:bCs/>
                <w:color w:val="000000"/>
                <w:sz w:val="16"/>
                <w:szCs w:val="16"/>
              </w:rPr>
              <w:t>subrubro</w:t>
            </w:r>
            <w:proofErr w:type="spellEnd"/>
            <w:r w:rsidRPr="00073AFC">
              <w:rPr>
                <w:rFonts w:ascii="Montserrat Medium" w:eastAsiaTheme="minorHAnsi" w:hAnsi="Montserrat Medium" w:cs="Arial"/>
                <w:bCs/>
                <w:color w:val="000000"/>
                <w:sz w:val="16"/>
                <w:szCs w:val="16"/>
              </w:rPr>
              <w:t xml:space="preserve"> deberán estar firmados por el representante legal de la empresa </w:t>
            </w:r>
            <w:r w:rsidR="00F11FAD">
              <w:rPr>
                <w:rFonts w:ascii="Montserrat Medium" w:eastAsiaTheme="minorHAnsi" w:hAnsi="Montserrat Medium" w:cs="Arial"/>
                <w:bCs/>
                <w:color w:val="000000"/>
                <w:sz w:val="16"/>
                <w:szCs w:val="16"/>
              </w:rPr>
              <w:t>oferente</w:t>
            </w:r>
            <w:r w:rsidRPr="00073AFC">
              <w:rPr>
                <w:rFonts w:ascii="Montserrat Medium" w:eastAsiaTheme="minorHAnsi" w:hAnsi="Montserrat Medium" w:cs="Arial"/>
                <w:bCs/>
                <w:color w:val="000000"/>
                <w:sz w:val="16"/>
                <w:szCs w:val="16"/>
              </w:rPr>
              <w:t xml:space="preserve">. </w:t>
            </w:r>
          </w:p>
          <w:p w:rsidR="00F11FAD" w:rsidRDefault="00F11FAD" w:rsidP="00F11FAD">
            <w:pPr>
              <w:tabs>
                <w:tab w:val="left" w:pos="6237"/>
              </w:tabs>
              <w:snapToGrid w:val="0"/>
              <w:spacing w:after="0"/>
              <w:jc w:val="both"/>
              <w:rPr>
                <w:rFonts w:ascii="Montserrat Medium" w:eastAsiaTheme="minorHAnsi" w:hAnsi="Montserrat Medium" w:cs="Arial"/>
                <w:bCs/>
                <w:color w:val="000000"/>
                <w:sz w:val="16"/>
                <w:szCs w:val="16"/>
              </w:rPr>
            </w:pPr>
          </w:p>
          <w:p w:rsidR="00F11FAD" w:rsidRDefault="00F11FAD" w:rsidP="00F11FAD">
            <w:pPr>
              <w:tabs>
                <w:tab w:val="left" w:pos="6237"/>
              </w:tabs>
              <w:snapToGrid w:val="0"/>
              <w:spacing w:after="0"/>
              <w:jc w:val="both"/>
              <w:rPr>
                <w:rFonts w:ascii="Montserrat Medium" w:eastAsiaTheme="minorHAnsi" w:hAnsi="Montserrat Medium" w:cs="Arial"/>
                <w:bCs/>
                <w:color w:val="000000"/>
                <w:sz w:val="16"/>
                <w:szCs w:val="16"/>
              </w:rPr>
            </w:pPr>
          </w:p>
          <w:p w:rsidR="00F11FAD" w:rsidRPr="00073AFC" w:rsidRDefault="00F11FAD" w:rsidP="00F11FAD">
            <w:pPr>
              <w:tabs>
                <w:tab w:val="left" w:pos="6237"/>
              </w:tabs>
              <w:snapToGrid w:val="0"/>
              <w:spacing w:after="0"/>
              <w:jc w:val="both"/>
              <w:rPr>
                <w:rFonts w:ascii="Montserrat Medium" w:eastAsiaTheme="minorHAnsi" w:hAnsi="Montserrat Medium" w:cs="Arial"/>
                <w:bCs/>
                <w:color w:val="000000"/>
                <w:sz w:val="16"/>
                <w:szCs w:val="16"/>
              </w:rPr>
            </w:pPr>
          </w:p>
        </w:tc>
      </w:tr>
      <w:tr w:rsidR="00073AFC" w:rsidRPr="00073AFC" w:rsidTr="000C2DF5">
        <w:tc>
          <w:tcPr>
            <w:tcW w:w="650" w:type="pct"/>
            <w:tcMar>
              <w:top w:w="0" w:type="dxa"/>
              <w:left w:w="108" w:type="dxa"/>
              <w:bottom w:w="0" w:type="dxa"/>
              <w:right w:w="108" w:type="dxa"/>
            </w:tcMar>
            <w:vAlign w:val="center"/>
          </w:tcPr>
          <w:p w:rsidR="00073AFC" w:rsidRPr="00073AFC" w:rsidRDefault="00073AFC" w:rsidP="008C25B6">
            <w:pPr>
              <w:tabs>
                <w:tab w:val="left" w:pos="6237"/>
              </w:tabs>
              <w:snapToGrid w:val="0"/>
              <w:spacing w:after="0"/>
              <w:jc w:val="center"/>
              <w:rPr>
                <w:rFonts w:ascii="Montserrat Medium" w:eastAsiaTheme="minorHAnsi" w:hAnsi="Montserrat Medium" w:cs="Arial"/>
                <w:bCs/>
                <w:color w:val="000000"/>
                <w:sz w:val="16"/>
                <w:szCs w:val="16"/>
              </w:rPr>
            </w:pPr>
          </w:p>
        </w:tc>
        <w:tc>
          <w:tcPr>
            <w:tcW w:w="509" w:type="pct"/>
            <w:tcMar>
              <w:top w:w="0" w:type="dxa"/>
              <w:left w:w="108" w:type="dxa"/>
              <w:bottom w:w="0" w:type="dxa"/>
              <w:right w:w="108" w:type="dxa"/>
            </w:tcMar>
            <w:vAlign w:val="center"/>
          </w:tcPr>
          <w:p w:rsidR="00073AFC" w:rsidRPr="00073AFC" w:rsidRDefault="00073AFC" w:rsidP="008C25B6">
            <w:pPr>
              <w:tabs>
                <w:tab w:val="left" w:pos="6237"/>
              </w:tabs>
              <w:snapToGrid w:val="0"/>
              <w:spacing w:after="0"/>
              <w:jc w:val="center"/>
              <w:rPr>
                <w:rFonts w:ascii="Montserrat Medium" w:eastAsiaTheme="minorHAnsi" w:hAnsi="Montserrat Medium" w:cs="Arial"/>
                <w:bCs/>
                <w:color w:val="000000"/>
                <w:sz w:val="16"/>
                <w:szCs w:val="16"/>
              </w:rPr>
            </w:pPr>
          </w:p>
        </w:tc>
        <w:tc>
          <w:tcPr>
            <w:tcW w:w="731" w:type="pct"/>
            <w:vAlign w:val="center"/>
          </w:tcPr>
          <w:p w:rsidR="00073AFC" w:rsidRPr="00073AFC" w:rsidRDefault="00073AFC" w:rsidP="008C25B6">
            <w:pPr>
              <w:tabs>
                <w:tab w:val="left" w:pos="6237"/>
              </w:tabs>
              <w:snapToGrid w:val="0"/>
              <w:spacing w:after="0"/>
              <w:ind w:left="70"/>
              <w:jc w:val="center"/>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Capacidad de Equipamiento 8 Puntos.</w:t>
            </w:r>
          </w:p>
          <w:p w:rsidR="00073AFC" w:rsidRPr="00073AFC" w:rsidRDefault="00073AFC" w:rsidP="008C25B6">
            <w:pPr>
              <w:tabs>
                <w:tab w:val="left" w:pos="6237"/>
              </w:tabs>
              <w:snapToGrid w:val="0"/>
              <w:spacing w:after="0"/>
              <w:jc w:val="center"/>
              <w:rPr>
                <w:rFonts w:ascii="Montserrat Medium" w:eastAsiaTheme="minorHAnsi" w:hAnsi="Montserrat Medium" w:cs="Arial"/>
                <w:bCs/>
                <w:color w:val="000000"/>
                <w:sz w:val="16"/>
                <w:szCs w:val="16"/>
              </w:rPr>
            </w:pPr>
          </w:p>
          <w:p w:rsidR="00073AFC" w:rsidRPr="00073AFC" w:rsidRDefault="00073AFC" w:rsidP="008C25B6">
            <w:pPr>
              <w:tabs>
                <w:tab w:val="left" w:pos="6237"/>
              </w:tabs>
              <w:snapToGrid w:val="0"/>
              <w:spacing w:after="0"/>
              <w:jc w:val="center"/>
              <w:rPr>
                <w:rFonts w:ascii="Montserrat Medium" w:eastAsiaTheme="minorHAnsi" w:hAnsi="Montserrat Medium" w:cs="Arial"/>
                <w:bCs/>
                <w:color w:val="000000"/>
                <w:sz w:val="16"/>
                <w:szCs w:val="16"/>
              </w:rPr>
            </w:pPr>
          </w:p>
          <w:p w:rsidR="00073AFC" w:rsidRPr="00073AFC" w:rsidRDefault="00073AFC" w:rsidP="008C25B6">
            <w:pPr>
              <w:tabs>
                <w:tab w:val="left" w:pos="6237"/>
              </w:tabs>
              <w:snapToGrid w:val="0"/>
              <w:spacing w:after="0"/>
              <w:jc w:val="center"/>
              <w:rPr>
                <w:rFonts w:ascii="Montserrat Medium" w:eastAsiaTheme="minorHAnsi" w:hAnsi="Montserrat Medium" w:cs="Arial"/>
                <w:bCs/>
                <w:color w:val="000000"/>
                <w:sz w:val="16"/>
                <w:szCs w:val="16"/>
              </w:rPr>
            </w:pPr>
          </w:p>
        </w:tc>
        <w:tc>
          <w:tcPr>
            <w:tcW w:w="3110" w:type="pct"/>
            <w:tcMar>
              <w:top w:w="0" w:type="dxa"/>
              <w:left w:w="108" w:type="dxa"/>
              <w:bottom w:w="0" w:type="dxa"/>
              <w:right w:w="108" w:type="dxa"/>
            </w:tcMar>
          </w:tcPr>
          <w:p w:rsidR="00073AFC" w:rsidRPr="00073AFC" w:rsidRDefault="00073AFC" w:rsidP="008C25B6">
            <w:pPr>
              <w:tabs>
                <w:tab w:val="left" w:pos="6237"/>
              </w:tabs>
              <w:snapToGrid w:val="0"/>
              <w:spacing w:after="0"/>
              <w:ind w:left="70"/>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 xml:space="preserve">Los </w:t>
            </w:r>
            <w:r w:rsidR="00F11FAD">
              <w:rPr>
                <w:rFonts w:ascii="Montserrat Medium" w:eastAsiaTheme="minorHAnsi" w:hAnsi="Montserrat Medium" w:cs="Arial"/>
                <w:bCs/>
                <w:color w:val="000000"/>
                <w:sz w:val="16"/>
                <w:szCs w:val="16"/>
              </w:rPr>
              <w:t>oferentes</w:t>
            </w:r>
            <w:r w:rsidRPr="00073AFC">
              <w:rPr>
                <w:rFonts w:ascii="Montserrat Medium" w:eastAsiaTheme="minorHAnsi" w:hAnsi="Montserrat Medium" w:cs="Arial"/>
                <w:bCs/>
                <w:color w:val="000000"/>
                <w:sz w:val="16"/>
                <w:szCs w:val="16"/>
              </w:rPr>
              <w:t xml:space="preserve"> deberán acreditar en este punto, con los vehículos que utilizarán en la prestación del servicio, conforme a lo siguiente: </w:t>
            </w:r>
          </w:p>
          <w:p w:rsidR="00073AFC" w:rsidRPr="00073AFC" w:rsidRDefault="00073AFC" w:rsidP="008C25B6">
            <w:pPr>
              <w:tabs>
                <w:tab w:val="left" w:pos="6237"/>
              </w:tabs>
              <w:snapToGrid w:val="0"/>
              <w:spacing w:after="0"/>
              <w:ind w:left="70"/>
              <w:jc w:val="both"/>
              <w:rPr>
                <w:rFonts w:ascii="Montserrat Medium" w:eastAsiaTheme="minorHAnsi" w:hAnsi="Montserrat Medium" w:cs="Arial"/>
                <w:bCs/>
                <w:color w:val="000000"/>
                <w:sz w:val="16"/>
                <w:szCs w:val="16"/>
              </w:rPr>
            </w:pPr>
          </w:p>
          <w:p w:rsidR="00073AFC" w:rsidRPr="00073AFC" w:rsidRDefault="00073AFC" w:rsidP="008C25B6">
            <w:pPr>
              <w:tabs>
                <w:tab w:val="left" w:pos="6237"/>
              </w:tabs>
              <w:snapToGrid w:val="0"/>
              <w:spacing w:after="0"/>
              <w:ind w:left="70"/>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 xml:space="preserve">1.-Relación de equipos, maquinaria, vehículos y herramientas a utilizar para la prestación del Servicio, indicando marca, modelo, vida útil, su propiedad y uso o aplicación que tendrá en el servicio, según Anexo No. 11 (once),  4 puntos. </w:t>
            </w:r>
          </w:p>
          <w:p w:rsidR="00073AFC" w:rsidRPr="00073AFC" w:rsidRDefault="00073AFC" w:rsidP="008C25B6">
            <w:pPr>
              <w:tabs>
                <w:tab w:val="left" w:pos="6237"/>
              </w:tabs>
              <w:snapToGrid w:val="0"/>
              <w:spacing w:after="0"/>
              <w:ind w:left="70"/>
              <w:jc w:val="both"/>
              <w:rPr>
                <w:rFonts w:ascii="Montserrat Medium" w:eastAsiaTheme="minorHAnsi" w:hAnsi="Montserrat Medium" w:cs="Arial"/>
                <w:bCs/>
                <w:color w:val="000000"/>
                <w:sz w:val="16"/>
                <w:szCs w:val="16"/>
              </w:rPr>
            </w:pPr>
          </w:p>
          <w:p w:rsidR="00073AFC" w:rsidRPr="00073AFC" w:rsidRDefault="00073AFC" w:rsidP="008C25B6">
            <w:pPr>
              <w:tabs>
                <w:tab w:val="left" w:pos="6237"/>
              </w:tabs>
              <w:snapToGrid w:val="0"/>
              <w:spacing w:after="0"/>
              <w:ind w:left="70"/>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 xml:space="preserve">2.- Si el licitante presenta copia de las facturas de los vehículos y/o equipos  propuestos en el Anexo No. 11 (once) para atender el servicio objeto de la </w:t>
            </w:r>
            <w:r w:rsidR="00F11FAD">
              <w:rPr>
                <w:rFonts w:ascii="Montserrat Medium" w:eastAsiaTheme="minorHAnsi" w:hAnsi="Montserrat Medium" w:cs="Arial"/>
                <w:bCs/>
                <w:color w:val="000000"/>
                <w:sz w:val="16"/>
                <w:szCs w:val="16"/>
              </w:rPr>
              <w:t>Adjudic</w:t>
            </w:r>
            <w:r w:rsidR="00F11FAD" w:rsidRPr="00073AFC">
              <w:rPr>
                <w:rFonts w:ascii="Montserrat Medium" w:eastAsiaTheme="minorHAnsi" w:hAnsi="Montserrat Medium" w:cs="Arial"/>
                <w:bCs/>
                <w:color w:val="000000"/>
                <w:sz w:val="16"/>
                <w:szCs w:val="16"/>
              </w:rPr>
              <w:t>ación</w:t>
            </w:r>
            <w:r w:rsidRPr="00073AFC">
              <w:rPr>
                <w:rFonts w:ascii="Montserrat Medium" w:eastAsiaTheme="minorHAnsi" w:hAnsi="Montserrat Medium" w:cs="Arial"/>
                <w:bCs/>
                <w:color w:val="000000"/>
                <w:sz w:val="16"/>
                <w:szCs w:val="16"/>
              </w:rPr>
              <w:t>, expedidas a nombre del licitante y cuya adquisición se haya realizado en un plazo no mayor de 5 años, obtendrá 4 puntos.</w:t>
            </w:r>
          </w:p>
          <w:p w:rsidR="00073AFC" w:rsidRPr="00073AFC" w:rsidRDefault="00073AFC" w:rsidP="008C25B6">
            <w:pPr>
              <w:tabs>
                <w:tab w:val="left" w:pos="6237"/>
              </w:tabs>
              <w:snapToGrid w:val="0"/>
              <w:spacing w:after="0"/>
              <w:ind w:left="70"/>
              <w:jc w:val="both"/>
              <w:rPr>
                <w:rFonts w:ascii="Montserrat Medium" w:eastAsiaTheme="minorHAnsi" w:hAnsi="Montserrat Medium" w:cs="Arial"/>
                <w:bCs/>
                <w:color w:val="000000"/>
                <w:sz w:val="16"/>
                <w:szCs w:val="16"/>
              </w:rPr>
            </w:pPr>
          </w:p>
          <w:p w:rsidR="00073AFC" w:rsidRPr="00073AFC" w:rsidRDefault="00073AFC" w:rsidP="008C25B6">
            <w:pPr>
              <w:tabs>
                <w:tab w:val="left" w:pos="6237"/>
              </w:tabs>
              <w:snapToGrid w:val="0"/>
              <w:spacing w:after="0"/>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El total máximo de puntos a obtener en este concepto es 8 puntos.</w:t>
            </w:r>
          </w:p>
          <w:p w:rsidR="00073AFC" w:rsidRPr="00073AFC" w:rsidRDefault="00073AFC" w:rsidP="008C25B6">
            <w:pPr>
              <w:tabs>
                <w:tab w:val="left" w:pos="229"/>
              </w:tabs>
              <w:snapToGrid w:val="0"/>
              <w:spacing w:after="0"/>
              <w:ind w:left="229"/>
              <w:jc w:val="both"/>
              <w:rPr>
                <w:rFonts w:ascii="Montserrat Medium" w:eastAsiaTheme="minorHAnsi" w:hAnsi="Montserrat Medium" w:cs="Arial"/>
                <w:bCs/>
                <w:color w:val="000000"/>
                <w:sz w:val="16"/>
                <w:szCs w:val="16"/>
              </w:rPr>
            </w:pPr>
          </w:p>
        </w:tc>
      </w:tr>
      <w:tr w:rsidR="00073AFC" w:rsidRPr="00073AFC" w:rsidTr="000C2DF5">
        <w:tc>
          <w:tcPr>
            <w:tcW w:w="650" w:type="pct"/>
            <w:tcMar>
              <w:top w:w="0" w:type="dxa"/>
              <w:left w:w="108" w:type="dxa"/>
              <w:bottom w:w="0" w:type="dxa"/>
              <w:right w:w="108" w:type="dxa"/>
            </w:tcMar>
            <w:vAlign w:val="center"/>
          </w:tcPr>
          <w:p w:rsidR="00073AFC" w:rsidRPr="00073AFC" w:rsidRDefault="00073AFC" w:rsidP="008C25B6">
            <w:pPr>
              <w:tabs>
                <w:tab w:val="left" w:pos="6237"/>
              </w:tabs>
              <w:snapToGrid w:val="0"/>
              <w:spacing w:after="0"/>
              <w:jc w:val="center"/>
              <w:rPr>
                <w:rFonts w:ascii="Montserrat Medium" w:eastAsiaTheme="minorHAnsi" w:hAnsi="Montserrat Medium" w:cs="Arial"/>
                <w:bCs/>
                <w:color w:val="000000"/>
                <w:sz w:val="16"/>
                <w:szCs w:val="16"/>
              </w:rPr>
            </w:pPr>
          </w:p>
        </w:tc>
        <w:tc>
          <w:tcPr>
            <w:tcW w:w="509" w:type="pct"/>
            <w:tcMar>
              <w:top w:w="0" w:type="dxa"/>
              <w:left w:w="108" w:type="dxa"/>
              <w:bottom w:w="0" w:type="dxa"/>
              <w:right w:w="108" w:type="dxa"/>
            </w:tcMar>
            <w:vAlign w:val="center"/>
          </w:tcPr>
          <w:p w:rsidR="00073AFC" w:rsidRPr="00073AFC" w:rsidRDefault="00073AFC" w:rsidP="008C25B6">
            <w:pPr>
              <w:tabs>
                <w:tab w:val="left" w:pos="6237"/>
              </w:tabs>
              <w:snapToGrid w:val="0"/>
              <w:spacing w:after="0"/>
              <w:jc w:val="center"/>
              <w:rPr>
                <w:rFonts w:ascii="Montserrat Medium" w:eastAsiaTheme="minorHAnsi" w:hAnsi="Montserrat Medium" w:cs="Arial"/>
                <w:bCs/>
                <w:color w:val="000000"/>
                <w:sz w:val="16"/>
                <w:szCs w:val="16"/>
              </w:rPr>
            </w:pPr>
          </w:p>
        </w:tc>
        <w:tc>
          <w:tcPr>
            <w:tcW w:w="731" w:type="pct"/>
            <w:vAlign w:val="center"/>
          </w:tcPr>
          <w:p w:rsidR="00073AFC" w:rsidRPr="00073AFC" w:rsidRDefault="00073AFC" w:rsidP="008C25B6">
            <w:pPr>
              <w:tabs>
                <w:tab w:val="left" w:pos="6237"/>
              </w:tabs>
              <w:snapToGrid w:val="0"/>
              <w:spacing w:after="0"/>
              <w:ind w:left="70"/>
              <w:jc w:val="center"/>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Capacidad de Recursos Económicos 2 Puntos.</w:t>
            </w:r>
          </w:p>
          <w:p w:rsidR="00073AFC" w:rsidRPr="00073AFC" w:rsidRDefault="00073AFC" w:rsidP="008C25B6">
            <w:pPr>
              <w:tabs>
                <w:tab w:val="left" w:pos="6237"/>
              </w:tabs>
              <w:snapToGrid w:val="0"/>
              <w:spacing w:after="0"/>
              <w:ind w:left="70"/>
              <w:jc w:val="center"/>
              <w:rPr>
                <w:rFonts w:ascii="Montserrat Medium" w:eastAsiaTheme="minorHAnsi" w:hAnsi="Montserrat Medium" w:cs="Arial"/>
                <w:bCs/>
                <w:color w:val="000000"/>
                <w:sz w:val="16"/>
                <w:szCs w:val="16"/>
              </w:rPr>
            </w:pPr>
          </w:p>
          <w:p w:rsidR="00073AFC" w:rsidRPr="00073AFC" w:rsidRDefault="00073AFC" w:rsidP="008C25B6">
            <w:pPr>
              <w:tabs>
                <w:tab w:val="left" w:pos="6237"/>
              </w:tabs>
              <w:snapToGrid w:val="0"/>
              <w:spacing w:after="0"/>
              <w:ind w:left="70"/>
              <w:jc w:val="center"/>
              <w:rPr>
                <w:rFonts w:ascii="Montserrat Medium" w:eastAsiaTheme="minorHAnsi" w:hAnsi="Montserrat Medium" w:cs="Arial"/>
                <w:bCs/>
                <w:color w:val="000000"/>
                <w:sz w:val="16"/>
                <w:szCs w:val="16"/>
              </w:rPr>
            </w:pPr>
          </w:p>
        </w:tc>
        <w:tc>
          <w:tcPr>
            <w:tcW w:w="3110" w:type="pct"/>
            <w:tcMar>
              <w:top w:w="0" w:type="dxa"/>
              <w:left w:w="108" w:type="dxa"/>
              <w:bottom w:w="0" w:type="dxa"/>
              <w:right w:w="108" w:type="dxa"/>
            </w:tcMar>
          </w:tcPr>
          <w:p w:rsidR="00073AFC" w:rsidRDefault="00073AFC" w:rsidP="008C25B6">
            <w:pPr>
              <w:tabs>
                <w:tab w:val="left" w:pos="6237"/>
              </w:tabs>
              <w:snapToGrid w:val="0"/>
              <w:spacing w:after="0"/>
              <w:ind w:left="70"/>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1.- Económicos:</w:t>
            </w:r>
          </w:p>
          <w:p w:rsidR="00F11FAD" w:rsidRPr="00073AFC" w:rsidRDefault="00F11FAD" w:rsidP="008C25B6">
            <w:pPr>
              <w:tabs>
                <w:tab w:val="left" w:pos="6237"/>
              </w:tabs>
              <w:snapToGrid w:val="0"/>
              <w:spacing w:after="0"/>
              <w:ind w:left="70"/>
              <w:jc w:val="both"/>
              <w:rPr>
                <w:rFonts w:ascii="Montserrat Medium" w:eastAsiaTheme="minorHAnsi" w:hAnsi="Montserrat Medium" w:cs="Arial"/>
                <w:bCs/>
                <w:color w:val="000000"/>
                <w:sz w:val="16"/>
                <w:szCs w:val="16"/>
              </w:rPr>
            </w:pPr>
          </w:p>
          <w:p w:rsidR="00073AFC" w:rsidRDefault="00073AFC" w:rsidP="008C25B6">
            <w:pPr>
              <w:pStyle w:val="Prrafodelista"/>
              <w:snapToGrid w:val="0"/>
              <w:ind w:left="0"/>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El licitante deberá presentar copia simple de la última declaración fiscal anual y la última declaración fiscal provisional del Impuesto sobre la Renta presentados ante la Secretaría de Hacienda y Crédito Público, anexando estados financieros, en donde se evaluará tomando en consideración, una de las siguientes opciones:</w:t>
            </w:r>
          </w:p>
          <w:p w:rsidR="00F11FAD" w:rsidRPr="00073AFC" w:rsidRDefault="00F11FAD" w:rsidP="008C25B6">
            <w:pPr>
              <w:pStyle w:val="Prrafodelista"/>
              <w:snapToGrid w:val="0"/>
              <w:ind w:left="0"/>
              <w:jc w:val="both"/>
              <w:rPr>
                <w:rFonts w:ascii="Montserrat Medium" w:eastAsiaTheme="minorHAnsi" w:hAnsi="Montserrat Medium" w:cs="Arial"/>
                <w:bCs/>
                <w:color w:val="000000"/>
                <w:sz w:val="16"/>
                <w:szCs w:val="16"/>
              </w:rPr>
            </w:pPr>
          </w:p>
          <w:p w:rsidR="00073AFC" w:rsidRPr="00073AFC" w:rsidRDefault="00073AFC" w:rsidP="008C25B6">
            <w:pPr>
              <w:tabs>
                <w:tab w:val="left" w:pos="364"/>
              </w:tabs>
              <w:snapToGrid w:val="0"/>
              <w:spacing w:after="0"/>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Capital contable del 10% al 15% del total de la proposición, 1 punto.</w:t>
            </w:r>
          </w:p>
          <w:p w:rsidR="00073AFC" w:rsidRPr="00073AFC" w:rsidRDefault="00073AFC" w:rsidP="008C25B6">
            <w:pPr>
              <w:tabs>
                <w:tab w:val="left" w:pos="81"/>
              </w:tabs>
              <w:snapToGrid w:val="0"/>
              <w:spacing w:after="0"/>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 xml:space="preserve">Capital contable del 15.01% </w:t>
            </w:r>
            <w:proofErr w:type="spellStart"/>
            <w:r w:rsidRPr="00073AFC">
              <w:rPr>
                <w:rFonts w:ascii="Montserrat Medium" w:eastAsiaTheme="minorHAnsi" w:hAnsi="Montserrat Medium" w:cs="Arial"/>
                <w:bCs/>
                <w:color w:val="000000"/>
                <w:sz w:val="16"/>
                <w:szCs w:val="16"/>
              </w:rPr>
              <w:t>ó</w:t>
            </w:r>
            <w:proofErr w:type="spellEnd"/>
            <w:r w:rsidRPr="00073AFC">
              <w:rPr>
                <w:rFonts w:ascii="Montserrat Medium" w:eastAsiaTheme="minorHAnsi" w:hAnsi="Montserrat Medium" w:cs="Arial"/>
                <w:bCs/>
                <w:color w:val="000000"/>
                <w:sz w:val="16"/>
                <w:szCs w:val="16"/>
              </w:rPr>
              <w:t xml:space="preserve"> más, del total de la proposición, 2 puntos.</w:t>
            </w:r>
          </w:p>
        </w:tc>
      </w:tr>
      <w:tr w:rsidR="00073AFC" w:rsidRPr="00073AFC" w:rsidTr="000C2DF5">
        <w:tc>
          <w:tcPr>
            <w:tcW w:w="650" w:type="pct"/>
            <w:tcMar>
              <w:top w:w="0" w:type="dxa"/>
              <w:left w:w="108" w:type="dxa"/>
              <w:bottom w:w="0" w:type="dxa"/>
              <w:right w:w="108" w:type="dxa"/>
            </w:tcMar>
            <w:vAlign w:val="center"/>
          </w:tcPr>
          <w:p w:rsidR="00073AFC" w:rsidRPr="00073AFC" w:rsidRDefault="00073AFC" w:rsidP="008C25B6">
            <w:pPr>
              <w:tabs>
                <w:tab w:val="left" w:pos="6237"/>
              </w:tabs>
              <w:snapToGrid w:val="0"/>
              <w:spacing w:after="0"/>
              <w:jc w:val="center"/>
              <w:rPr>
                <w:rFonts w:ascii="Montserrat Medium" w:eastAsiaTheme="minorHAnsi" w:hAnsi="Montserrat Medium" w:cs="Arial"/>
                <w:bCs/>
                <w:color w:val="000000"/>
                <w:sz w:val="16"/>
                <w:szCs w:val="16"/>
              </w:rPr>
            </w:pPr>
          </w:p>
        </w:tc>
        <w:tc>
          <w:tcPr>
            <w:tcW w:w="509" w:type="pct"/>
            <w:tcMar>
              <w:top w:w="0" w:type="dxa"/>
              <w:left w:w="108" w:type="dxa"/>
              <w:bottom w:w="0" w:type="dxa"/>
              <w:right w:w="108" w:type="dxa"/>
            </w:tcMar>
            <w:vAlign w:val="center"/>
          </w:tcPr>
          <w:p w:rsidR="00073AFC" w:rsidRPr="00073AFC" w:rsidRDefault="00073AFC" w:rsidP="008C25B6">
            <w:pPr>
              <w:tabs>
                <w:tab w:val="left" w:pos="6237"/>
              </w:tabs>
              <w:snapToGrid w:val="0"/>
              <w:spacing w:after="0"/>
              <w:jc w:val="center"/>
              <w:rPr>
                <w:rFonts w:ascii="Montserrat Medium" w:eastAsiaTheme="minorHAnsi" w:hAnsi="Montserrat Medium" w:cs="Arial"/>
                <w:bCs/>
                <w:color w:val="000000"/>
                <w:sz w:val="16"/>
                <w:szCs w:val="16"/>
              </w:rPr>
            </w:pPr>
          </w:p>
        </w:tc>
        <w:tc>
          <w:tcPr>
            <w:tcW w:w="731" w:type="pct"/>
            <w:vAlign w:val="center"/>
          </w:tcPr>
          <w:p w:rsidR="00073AFC" w:rsidRPr="00073AFC" w:rsidRDefault="00073AFC" w:rsidP="008C25B6">
            <w:pPr>
              <w:tabs>
                <w:tab w:val="left" w:pos="6237"/>
              </w:tabs>
              <w:snapToGrid w:val="0"/>
              <w:spacing w:after="0"/>
              <w:ind w:left="70"/>
              <w:jc w:val="center"/>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Participación de Discapacitados: 1 Punto.</w:t>
            </w:r>
          </w:p>
        </w:tc>
        <w:tc>
          <w:tcPr>
            <w:tcW w:w="3110" w:type="pct"/>
            <w:tcMar>
              <w:top w:w="0" w:type="dxa"/>
              <w:left w:w="108" w:type="dxa"/>
              <w:bottom w:w="0" w:type="dxa"/>
              <w:right w:w="108" w:type="dxa"/>
            </w:tcMar>
          </w:tcPr>
          <w:p w:rsidR="00073AFC" w:rsidRDefault="00073AFC" w:rsidP="008C25B6">
            <w:pPr>
              <w:pStyle w:val="Sangra2detindependiente1"/>
              <w:tabs>
                <w:tab w:val="left" w:pos="364"/>
              </w:tabs>
              <w:ind w:left="0"/>
              <w:rPr>
                <w:rFonts w:ascii="Montserrat Medium" w:eastAsiaTheme="minorHAnsi" w:hAnsi="Montserrat Medium" w:cs="Arial"/>
                <w:bCs/>
                <w:color w:val="000000"/>
                <w:sz w:val="16"/>
                <w:szCs w:val="16"/>
                <w:lang w:val="es-MX" w:eastAsia="en-US"/>
              </w:rPr>
            </w:pPr>
            <w:r w:rsidRPr="00073AFC">
              <w:rPr>
                <w:rFonts w:ascii="Montserrat Medium" w:eastAsiaTheme="minorHAnsi" w:hAnsi="Montserrat Medium" w:cs="Arial"/>
                <w:bCs/>
                <w:color w:val="000000"/>
                <w:sz w:val="16"/>
                <w:szCs w:val="16"/>
                <w:lang w:val="es-MX" w:eastAsia="en-US"/>
              </w:rPr>
              <w:t>Personas físicas o morales que cuenten con personal discapacitado, lo que se acreditará en términos del segundo párrafo del artículo 14 de la LAASSP:</w:t>
            </w:r>
          </w:p>
          <w:p w:rsidR="00F11FAD" w:rsidRPr="00073AFC" w:rsidRDefault="00F11FAD" w:rsidP="008C25B6">
            <w:pPr>
              <w:pStyle w:val="Sangra2detindependiente1"/>
              <w:tabs>
                <w:tab w:val="left" w:pos="364"/>
              </w:tabs>
              <w:ind w:left="0"/>
              <w:rPr>
                <w:rFonts w:ascii="Montserrat Medium" w:eastAsiaTheme="minorHAnsi" w:hAnsi="Montserrat Medium" w:cs="Arial"/>
                <w:bCs/>
                <w:color w:val="000000"/>
                <w:sz w:val="16"/>
                <w:szCs w:val="16"/>
                <w:lang w:val="es-MX" w:eastAsia="en-US"/>
              </w:rPr>
            </w:pPr>
          </w:p>
          <w:p w:rsidR="00073AFC" w:rsidRDefault="00073AFC" w:rsidP="008C25B6">
            <w:pPr>
              <w:pStyle w:val="Sangra2detindependiente1"/>
              <w:numPr>
                <w:ilvl w:val="0"/>
                <w:numId w:val="33"/>
              </w:numPr>
              <w:tabs>
                <w:tab w:val="clear" w:pos="748"/>
                <w:tab w:val="num" w:pos="370"/>
                <w:tab w:val="left" w:pos="6237"/>
              </w:tabs>
              <w:overflowPunct/>
              <w:autoSpaceDE/>
              <w:autoSpaceDN/>
              <w:adjustRightInd/>
              <w:snapToGrid w:val="0"/>
              <w:spacing w:before="0"/>
              <w:ind w:left="370" w:hanging="284"/>
              <w:textAlignment w:val="auto"/>
              <w:rPr>
                <w:rFonts w:ascii="Montserrat Medium" w:eastAsiaTheme="minorHAnsi" w:hAnsi="Montserrat Medium" w:cs="Arial"/>
                <w:bCs/>
                <w:color w:val="000000"/>
                <w:sz w:val="16"/>
                <w:szCs w:val="16"/>
                <w:lang w:val="es-MX" w:eastAsia="en-US"/>
              </w:rPr>
            </w:pPr>
            <w:r w:rsidRPr="00073AFC">
              <w:rPr>
                <w:rFonts w:ascii="Montserrat Medium" w:eastAsiaTheme="minorHAnsi" w:hAnsi="Montserrat Medium" w:cs="Arial"/>
                <w:bCs/>
                <w:color w:val="000000"/>
                <w:sz w:val="16"/>
                <w:szCs w:val="16"/>
                <w:lang w:val="es-MX" w:eastAsia="en-US"/>
              </w:rPr>
              <w:t>En una proporción del 2% cuando menos de la totalidad de su planta de empleados se le otorgará 0.5 puntos.</w:t>
            </w:r>
          </w:p>
          <w:p w:rsidR="00F11FAD" w:rsidRPr="00073AFC" w:rsidRDefault="00F11FAD" w:rsidP="00F11FAD">
            <w:pPr>
              <w:pStyle w:val="Sangra2detindependiente1"/>
              <w:tabs>
                <w:tab w:val="left" w:pos="6237"/>
              </w:tabs>
              <w:overflowPunct/>
              <w:autoSpaceDE/>
              <w:autoSpaceDN/>
              <w:adjustRightInd/>
              <w:snapToGrid w:val="0"/>
              <w:spacing w:before="0"/>
              <w:ind w:left="370"/>
              <w:textAlignment w:val="auto"/>
              <w:rPr>
                <w:rFonts w:ascii="Montserrat Medium" w:eastAsiaTheme="minorHAnsi" w:hAnsi="Montserrat Medium" w:cs="Arial"/>
                <w:bCs/>
                <w:color w:val="000000"/>
                <w:sz w:val="16"/>
                <w:szCs w:val="16"/>
                <w:lang w:val="es-MX" w:eastAsia="en-US"/>
              </w:rPr>
            </w:pPr>
          </w:p>
          <w:p w:rsidR="00073AFC" w:rsidRDefault="00073AFC" w:rsidP="008C25B6">
            <w:pPr>
              <w:pStyle w:val="Sangra2detindependiente1"/>
              <w:numPr>
                <w:ilvl w:val="0"/>
                <w:numId w:val="33"/>
              </w:numPr>
              <w:tabs>
                <w:tab w:val="clear" w:pos="748"/>
                <w:tab w:val="num" w:pos="370"/>
                <w:tab w:val="left" w:pos="6237"/>
              </w:tabs>
              <w:overflowPunct/>
              <w:autoSpaceDE/>
              <w:autoSpaceDN/>
              <w:adjustRightInd/>
              <w:snapToGrid w:val="0"/>
              <w:spacing w:before="0"/>
              <w:ind w:left="370" w:hanging="284"/>
              <w:textAlignment w:val="auto"/>
              <w:rPr>
                <w:rFonts w:ascii="Montserrat Medium" w:eastAsiaTheme="minorHAnsi" w:hAnsi="Montserrat Medium" w:cs="Arial"/>
                <w:bCs/>
                <w:color w:val="000000"/>
                <w:sz w:val="16"/>
                <w:szCs w:val="16"/>
                <w:lang w:val="es-MX" w:eastAsia="en-US"/>
              </w:rPr>
            </w:pPr>
            <w:r w:rsidRPr="00073AFC">
              <w:rPr>
                <w:rFonts w:ascii="Montserrat Medium" w:eastAsiaTheme="minorHAnsi" w:hAnsi="Montserrat Medium" w:cs="Arial"/>
                <w:bCs/>
                <w:color w:val="000000"/>
                <w:sz w:val="16"/>
                <w:szCs w:val="16"/>
                <w:lang w:val="es-MX" w:eastAsia="en-US"/>
              </w:rPr>
              <w:t>Un porcentaje superior al 2% de personal discapacitado del total de su planta de empleados, se le otorgará 1 punto.</w:t>
            </w:r>
          </w:p>
          <w:p w:rsidR="00F11FAD" w:rsidRPr="00073AFC" w:rsidRDefault="00F11FAD" w:rsidP="00F11FAD">
            <w:pPr>
              <w:pStyle w:val="Sangra2detindependiente1"/>
              <w:tabs>
                <w:tab w:val="left" w:pos="6237"/>
              </w:tabs>
              <w:overflowPunct/>
              <w:autoSpaceDE/>
              <w:autoSpaceDN/>
              <w:adjustRightInd/>
              <w:snapToGrid w:val="0"/>
              <w:spacing w:before="0"/>
              <w:ind w:left="0"/>
              <w:textAlignment w:val="auto"/>
              <w:rPr>
                <w:rFonts w:ascii="Montserrat Medium" w:eastAsiaTheme="minorHAnsi" w:hAnsi="Montserrat Medium" w:cs="Arial"/>
                <w:bCs/>
                <w:color w:val="000000"/>
                <w:sz w:val="16"/>
                <w:szCs w:val="16"/>
                <w:lang w:val="es-MX" w:eastAsia="en-US"/>
              </w:rPr>
            </w:pPr>
          </w:p>
        </w:tc>
      </w:tr>
      <w:tr w:rsidR="00073AFC" w:rsidRPr="00073AFC" w:rsidTr="000C2DF5">
        <w:tc>
          <w:tcPr>
            <w:tcW w:w="650" w:type="pct"/>
            <w:tcMar>
              <w:top w:w="0" w:type="dxa"/>
              <w:left w:w="108" w:type="dxa"/>
              <w:bottom w:w="0" w:type="dxa"/>
              <w:right w:w="108" w:type="dxa"/>
            </w:tcMar>
            <w:vAlign w:val="center"/>
          </w:tcPr>
          <w:p w:rsidR="00073AFC" w:rsidRPr="00073AFC" w:rsidRDefault="00073AFC" w:rsidP="008C25B6">
            <w:pPr>
              <w:tabs>
                <w:tab w:val="left" w:pos="6237"/>
              </w:tabs>
              <w:snapToGrid w:val="0"/>
              <w:spacing w:after="0"/>
              <w:jc w:val="center"/>
              <w:rPr>
                <w:rFonts w:ascii="Montserrat Medium" w:eastAsiaTheme="minorHAnsi" w:hAnsi="Montserrat Medium" w:cs="Arial"/>
                <w:bCs/>
                <w:color w:val="000000"/>
                <w:sz w:val="16"/>
                <w:szCs w:val="16"/>
              </w:rPr>
            </w:pPr>
          </w:p>
        </w:tc>
        <w:tc>
          <w:tcPr>
            <w:tcW w:w="509" w:type="pct"/>
            <w:tcMar>
              <w:top w:w="0" w:type="dxa"/>
              <w:left w:w="108" w:type="dxa"/>
              <w:bottom w:w="0" w:type="dxa"/>
              <w:right w:w="108" w:type="dxa"/>
            </w:tcMar>
            <w:vAlign w:val="center"/>
          </w:tcPr>
          <w:p w:rsidR="00073AFC" w:rsidRPr="00073AFC" w:rsidRDefault="00073AFC" w:rsidP="008C25B6">
            <w:pPr>
              <w:tabs>
                <w:tab w:val="left" w:pos="6237"/>
              </w:tabs>
              <w:snapToGrid w:val="0"/>
              <w:spacing w:after="0"/>
              <w:jc w:val="center"/>
              <w:rPr>
                <w:rFonts w:ascii="Montserrat Medium" w:eastAsiaTheme="minorHAnsi" w:hAnsi="Montserrat Medium" w:cs="Arial"/>
                <w:bCs/>
                <w:color w:val="000000"/>
                <w:sz w:val="16"/>
                <w:szCs w:val="16"/>
              </w:rPr>
            </w:pPr>
          </w:p>
        </w:tc>
        <w:tc>
          <w:tcPr>
            <w:tcW w:w="731" w:type="pct"/>
            <w:vAlign w:val="center"/>
          </w:tcPr>
          <w:p w:rsidR="00073AFC" w:rsidRPr="00073AFC" w:rsidRDefault="00073AFC" w:rsidP="008C25B6">
            <w:pPr>
              <w:tabs>
                <w:tab w:val="left" w:pos="6237"/>
              </w:tabs>
              <w:snapToGrid w:val="0"/>
              <w:spacing w:after="0"/>
              <w:ind w:left="70"/>
              <w:jc w:val="center"/>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Participación de MIPYME: 1 Punto.</w:t>
            </w:r>
          </w:p>
        </w:tc>
        <w:tc>
          <w:tcPr>
            <w:tcW w:w="3110" w:type="pct"/>
            <w:tcMar>
              <w:top w:w="0" w:type="dxa"/>
              <w:left w:w="108" w:type="dxa"/>
              <w:bottom w:w="0" w:type="dxa"/>
              <w:right w:w="108" w:type="dxa"/>
            </w:tcMar>
          </w:tcPr>
          <w:p w:rsidR="00073AFC" w:rsidRDefault="00073AFC" w:rsidP="008C25B6">
            <w:pPr>
              <w:pStyle w:val="Sangradetextonormal"/>
              <w:rPr>
                <w:rFonts w:ascii="Montserrat Medium" w:eastAsiaTheme="minorHAnsi" w:hAnsi="Montserrat Medium" w:cs="Arial"/>
                <w:bCs/>
                <w:color w:val="000000"/>
                <w:sz w:val="16"/>
                <w:szCs w:val="16"/>
                <w:lang w:val="es-MX" w:eastAsia="en-US"/>
              </w:rPr>
            </w:pPr>
            <w:r w:rsidRPr="00073AFC">
              <w:rPr>
                <w:rFonts w:ascii="Montserrat Medium" w:eastAsiaTheme="minorHAnsi" w:hAnsi="Montserrat Medium" w:cs="Arial"/>
                <w:bCs/>
                <w:color w:val="000000"/>
                <w:sz w:val="16"/>
                <w:szCs w:val="16"/>
                <w:lang w:val="es-MX" w:eastAsia="en-US"/>
              </w:rPr>
              <w:t xml:space="preserve">En caso de que se acredite que el licitante es MIPYME, en términos de lo dispuesto por el segundo párrafo del artículo 14 de la LAASSP, o bien, por el escrito en el cual manifiesten bajo protesta de decir verdad que cuentan con ese carácter, conforme al Anexo Número 4 (cuatro), de las presentes bases.se le otorgará, 1 punto. </w:t>
            </w:r>
          </w:p>
          <w:p w:rsidR="00F11FAD" w:rsidRPr="00073AFC" w:rsidRDefault="00F11FAD" w:rsidP="008C25B6">
            <w:pPr>
              <w:pStyle w:val="Sangradetextonormal"/>
              <w:rPr>
                <w:rFonts w:ascii="Montserrat Medium" w:eastAsiaTheme="minorHAnsi" w:hAnsi="Montserrat Medium" w:cs="Arial"/>
                <w:bCs/>
                <w:color w:val="000000"/>
                <w:sz w:val="16"/>
                <w:szCs w:val="16"/>
                <w:lang w:val="es-MX" w:eastAsia="en-US"/>
              </w:rPr>
            </w:pPr>
          </w:p>
        </w:tc>
      </w:tr>
      <w:tr w:rsidR="00073AFC" w:rsidRPr="00073AFC" w:rsidTr="000C2DF5">
        <w:tc>
          <w:tcPr>
            <w:tcW w:w="650" w:type="pct"/>
            <w:tcMar>
              <w:top w:w="0" w:type="dxa"/>
              <w:left w:w="108" w:type="dxa"/>
              <w:bottom w:w="0" w:type="dxa"/>
              <w:right w:w="108" w:type="dxa"/>
            </w:tcMar>
            <w:vAlign w:val="center"/>
          </w:tcPr>
          <w:p w:rsidR="00073AFC" w:rsidRPr="00073AFC" w:rsidRDefault="00073AFC" w:rsidP="008C25B6">
            <w:pPr>
              <w:tabs>
                <w:tab w:val="left" w:pos="6237"/>
              </w:tabs>
              <w:snapToGrid w:val="0"/>
              <w:spacing w:after="0"/>
              <w:jc w:val="center"/>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b) Experiencia y Especialidad del Licitante</w:t>
            </w:r>
          </w:p>
        </w:tc>
        <w:tc>
          <w:tcPr>
            <w:tcW w:w="509" w:type="pct"/>
            <w:tcMar>
              <w:top w:w="0" w:type="dxa"/>
              <w:left w:w="108" w:type="dxa"/>
              <w:bottom w:w="0" w:type="dxa"/>
              <w:right w:w="108" w:type="dxa"/>
            </w:tcMar>
            <w:vAlign w:val="center"/>
          </w:tcPr>
          <w:p w:rsidR="00073AFC" w:rsidRPr="00073AFC" w:rsidRDefault="00073AFC" w:rsidP="008C25B6">
            <w:pPr>
              <w:tabs>
                <w:tab w:val="left" w:pos="6237"/>
              </w:tabs>
              <w:snapToGrid w:val="0"/>
              <w:spacing w:after="0"/>
              <w:jc w:val="center"/>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14 Puntos</w:t>
            </w:r>
          </w:p>
        </w:tc>
        <w:tc>
          <w:tcPr>
            <w:tcW w:w="731" w:type="pct"/>
            <w:vAlign w:val="center"/>
          </w:tcPr>
          <w:p w:rsidR="00073AFC" w:rsidRPr="00073AFC" w:rsidRDefault="00073AFC" w:rsidP="008C25B6">
            <w:pPr>
              <w:tabs>
                <w:tab w:val="left" w:pos="6237"/>
              </w:tabs>
              <w:snapToGrid w:val="0"/>
              <w:spacing w:after="0"/>
              <w:ind w:left="70"/>
              <w:jc w:val="center"/>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Experiencia: 8 Puntos.</w:t>
            </w:r>
          </w:p>
        </w:tc>
        <w:tc>
          <w:tcPr>
            <w:tcW w:w="3110" w:type="pct"/>
            <w:tcMar>
              <w:top w:w="0" w:type="dxa"/>
              <w:left w:w="108" w:type="dxa"/>
              <w:bottom w:w="0" w:type="dxa"/>
              <w:right w:w="108" w:type="dxa"/>
            </w:tcMar>
          </w:tcPr>
          <w:p w:rsidR="00073AFC" w:rsidRDefault="00073AFC" w:rsidP="008C25B6">
            <w:pPr>
              <w:pStyle w:val="Textoindependiente31"/>
              <w:snapToGrid w:val="0"/>
              <w:rPr>
                <w:rFonts w:ascii="Montserrat Medium" w:eastAsiaTheme="minorHAnsi" w:hAnsi="Montserrat Medium"/>
                <w:bCs/>
                <w:color w:val="000000"/>
                <w:sz w:val="16"/>
                <w:szCs w:val="16"/>
                <w:lang w:val="es-MX" w:eastAsia="en-US"/>
              </w:rPr>
            </w:pPr>
            <w:r w:rsidRPr="00073AFC">
              <w:rPr>
                <w:rFonts w:ascii="Montserrat Medium" w:eastAsiaTheme="minorHAnsi" w:hAnsi="Montserrat Medium"/>
                <w:bCs/>
                <w:color w:val="000000"/>
                <w:sz w:val="16"/>
                <w:szCs w:val="16"/>
                <w:lang w:val="es-MX" w:eastAsia="en-US"/>
              </w:rPr>
              <w:t xml:space="preserve">Currículum del </w:t>
            </w:r>
            <w:r w:rsidR="00F11FAD">
              <w:rPr>
                <w:rFonts w:ascii="Montserrat Medium" w:eastAsiaTheme="minorHAnsi" w:hAnsi="Montserrat Medium"/>
                <w:bCs/>
                <w:color w:val="000000"/>
                <w:sz w:val="16"/>
                <w:szCs w:val="16"/>
                <w:lang w:val="es-MX" w:eastAsia="en-US"/>
              </w:rPr>
              <w:t>oferente</w:t>
            </w:r>
            <w:r w:rsidRPr="00073AFC">
              <w:rPr>
                <w:rFonts w:ascii="Montserrat Medium" w:eastAsiaTheme="minorHAnsi" w:hAnsi="Montserrat Medium"/>
                <w:bCs/>
                <w:color w:val="000000"/>
                <w:sz w:val="16"/>
                <w:szCs w:val="16"/>
                <w:lang w:val="es-MX" w:eastAsia="en-US"/>
              </w:rPr>
              <w:t xml:space="preserve"> en papel membretado, firmado por su representante o apoderado legal, donde acredite su experiencia en la prestación de servicios de iguales características al que se pretende celebrar, en el cual se deberá de incluir la relación vigente de sus principales clientes, con domicilio, teléfonos y nombre o razón social (datos que podrán ser corroborados por la convocante), para lo cual se verificará la experiencia mencionada en el currículo con los contratos que presentó en el rubro de especialidad, de donde ostentar experiencia por:</w:t>
            </w:r>
          </w:p>
          <w:p w:rsidR="00F11FAD" w:rsidRPr="00073AFC" w:rsidRDefault="00F11FAD" w:rsidP="008C25B6">
            <w:pPr>
              <w:pStyle w:val="Textoindependiente31"/>
              <w:snapToGrid w:val="0"/>
              <w:rPr>
                <w:rFonts w:ascii="Montserrat Medium" w:eastAsiaTheme="minorHAnsi" w:hAnsi="Montserrat Medium"/>
                <w:bCs/>
                <w:color w:val="000000"/>
                <w:sz w:val="16"/>
                <w:szCs w:val="16"/>
                <w:lang w:val="es-MX" w:eastAsia="en-US"/>
              </w:rPr>
            </w:pPr>
          </w:p>
          <w:p w:rsidR="00073AFC" w:rsidRPr="00073AFC" w:rsidRDefault="00073AFC" w:rsidP="008C25B6">
            <w:pPr>
              <w:pStyle w:val="Textoindependiente31"/>
              <w:snapToGrid w:val="0"/>
              <w:rPr>
                <w:rFonts w:ascii="Montserrat Medium" w:eastAsiaTheme="minorHAnsi" w:hAnsi="Montserrat Medium"/>
                <w:bCs/>
                <w:color w:val="000000"/>
                <w:sz w:val="16"/>
                <w:szCs w:val="16"/>
                <w:lang w:val="es-MX" w:eastAsia="en-US"/>
              </w:rPr>
            </w:pPr>
            <w:r w:rsidRPr="00073AFC">
              <w:rPr>
                <w:rFonts w:ascii="Montserrat Medium" w:eastAsiaTheme="minorHAnsi" w:hAnsi="Montserrat Medium"/>
                <w:bCs/>
                <w:color w:val="000000"/>
                <w:sz w:val="16"/>
                <w:szCs w:val="16"/>
                <w:lang w:val="es-MX" w:eastAsia="en-US"/>
              </w:rPr>
              <w:t>1 año =  3 puntos</w:t>
            </w:r>
          </w:p>
          <w:p w:rsidR="00073AFC" w:rsidRPr="00073AFC" w:rsidRDefault="00073AFC" w:rsidP="008C25B6">
            <w:pPr>
              <w:pStyle w:val="Textoindependiente31"/>
              <w:snapToGrid w:val="0"/>
              <w:rPr>
                <w:rFonts w:ascii="Montserrat Medium" w:eastAsiaTheme="minorHAnsi" w:hAnsi="Montserrat Medium"/>
                <w:bCs/>
                <w:color w:val="000000"/>
                <w:sz w:val="16"/>
                <w:szCs w:val="16"/>
                <w:lang w:val="es-MX" w:eastAsia="en-US"/>
              </w:rPr>
            </w:pPr>
            <w:r w:rsidRPr="00073AFC">
              <w:rPr>
                <w:rFonts w:ascii="Montserrat Medium" w:eastAsiaTheme="minorHAnsi" w:hAnsi="Montserrat Medium"/>
                <w:bCs/>
                <w:color w:val="000000"/>
                <w:sz w:val="16"/>
                <w:szCs w:val="16"/>
                <w:lang w:val="es-MX" w:eastAsia="en-US"/>
              </w:rPr>
              <w:t>2 años = 5 puntos</w:t>
            </w:r>
          </w:p>
          <w:p w:rsidR="00073AFC" w:rsidRPr="00073AFC" w:rsidRDefault="00073AFC" w:rsidP="008C25B6">
            <w:pPr>
              <w:pStyle w:val="Textoindependiente31"/>
              <w:snapToGrid w:val="0"/>
              <w:rPr>
                <w:rFonts w:ascii="Montserrat Medium" w:eastAsiaTheme="minorHAnsi" w:hAnsi="Montserrat Medium"/>
                <w:bCs/>
                <w:color w:val="000000"/>
                <w:sz w:val="16"/>
                <w:szCs w:val="16"/>
                <w:lang w:val="es-MX" w:eastAsia="en-US"/>
              </w:rPr>
            </w:pPr>
            <w:r w:rsidRPr="00073AFC">
              <w:rPr>
                <w:rFonts w:ascii="Montserrat Medium" w:eastAsiaTheme="minorHAnsi" w:hAnsi="Montserrat Medium"/>
                <w:bCs/>
                <w:color w:val="000000"/>
                <w:sz w:val="16"/>
                <w:szCs w:val="16"/>
                <w:lang w:val="es-MX" w:eastAsia="en-US"/>
              </w:rPr>
              <w:t>3 años = 7 puntos</w:t>
            </w:r>
          </w:p>
          <w:p w:rsidR="00073AFC" w:rsidRPr="00073AFC" w:rsidRDefault="00073AFC" w:rsidP="008C25B6">
            <w:pPr>
              <w:pStyle w:val="Textoindependiente31"/>
              <w:snapToGrid w:val="0"/>
              <w:rPr>
                <w:rFonts w:ascii="Montserrat Medium" w:eastAsiaTheme="minorHAnsi" w:hAnsi="Montserrat Medium"/>
                <w:bCs/>
                <w:color w:val="000000"/>
                <w:sz w:val="16"/>
                <w:szCs w:val="16"/>
                <w:lang w:val="es-MX" w:eastAsia="en-US"/>
              </w:rPr>
            </w:pPr>
            <w:r w:rsidRPr="00073AFC">
              <w:rPr>
                <w:rFonts w:ascii="Montserrat Medium" w:eastAsiaTheme="minorHAnsi" w:hAnsi="Montserrat Medium"/>
                <w:bCs/>
                <w:color w:val="000000"/>
                <w:sz w:val="16"/>
                <w:szCs w:val="16"/>
                <w:lang w:val="es-MX" w:eastAsia="en-US"/>
              </w:rPr>
              <w:t>4 años o más = 8 puntos.</w:t>
            </w:r>
          </w:p>
        </w:tc>
      </w:tr>
      <w:tr w:rsidR="00073AFC" w:rsidRPr="00073AFC" w:rsidTr="000C2DF5">
        <w:tc>
          <w:tcPr>
            <w:tcW w:w="650" w:type="pct"/>
            <w:tcMar>
              <w:top w:w="0" w:type="dxa"/>
              <w:left w:w="108" w:type="dxa"/>
              <w:bottom w:w="0" w:type="dxa"/>
              <w:right w:w="108" w:type="dxa"/>
            </w:tcMar>
            <w:vAlign w:val="center"/>
          </w:tcPr>
          <w:p w:rsidR="00073AFC" w:rsidRPr="00073AFC" w:rsidRDefault="00073AFC" w:rsidP="008C25B6">
            <w:pPr>
              <w:tabs>
                <w:tab w:val="left" w:pos="6237"/>
              </w:tabs>
              <w:snapToGrid w:val="0"/>
              <w:spacing w:after="0"/>
              <w:jc w:val="center"/>
              <w:rPr>
                <w:rFonts w:ascii="Montserrat Medium" w:eastAsiaTheme="minorHAnsi" w:hAnsi="Montserrat Medium" w:cs="Arial"/>
                <w:bCs/>
                <w:color w:val="000000"/>
                <w:sz w:val="16"/>
                <w:szCs w:val="16"/>
              </w:rPr>
            </w:pPr>
          </w:p>
        </w:tc>
        <w:tc>
          <w:tcPr>
            <w:tcW w:w="509" w:type="pct"/>
            <w:tcMar>
              <w:top w:w="0" w:type="dxa"/>
              <w:left w:w="108" w:type="dxa"/>
              <w:bottom w:w="0" w:type="dxa"/>
              <w:right w:w="108" w:type="dxa"/>
            </w:tcMar>
            <w:vAlign w:val="center"/>
          </w:tcPr>
          <w:p w:rsidR="00073AFC" w:rsidRPr="00073AFC" w:rsidRDefault="00073AFC" w:rsidP="008C25B6">
            <w:pPr>
              <w:tabs>
                <w:tab w:val="left" w:pos="6237"/>
              </w:tabs>
              <w:snapToGrid w:val="0"/>
              <w:spacing w:after="0"/>
              <w:jc w:val="center"/>
              <w:rPr>
                <w:rFonts w:ascii="Montserrat Medium" w:eastAsiaTheme="minorHAnsi" w:hAnsi="Montserrat Medium" w:cs="Arial"/>
                <w:bCs/>
                <w:color w:val="000000"/>
                <w:sz w:val="16"/>
                <w:szCs w:val="16"/>
              </w:rPr>
            </w:pPr>
          </w:p>
        </w:tc>
        <w:tc>
          <w:tcPr>
            <w:tcW w:w="731" w:type="pct"/>
            <w:vAlign w:val="center"/>
          </w:tcPr>
          <w:p w:rsidR="00073AFC" w:rsidRPr="00073AFC" w:rsidRDefault="00073AFC" w:rsidP="008C25B6">
            <w:pPr>
              <w:tabs>
                <w:tab w:val="left" w:pos="6237"/>
              </w:tabs>
              <w:snapToGrid w:val="0"/>
              <w:spacing w:after="0"/>
              <w:ind w:left="70"/>
              <w:jc w:val="center"/>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Especialidad: 6 Puntos.</w:t>
            </w:r>
          </w:p>
        </w:tc>
        <w:tc>
          <w:tcPr>
            <w:tcW w:w="3110" w:type="pct"/>
            <w:tcMar>
              <w:top w:w="0" w:type="dxa"/>
              <w:left w:w="108" w:type="dxa"/>
              <w:bottom w:w="0" w:type="dxa"/>
              <w:right w:w="108" w:type="dxa"/>
            </w:tcMar>
          </w:tcPr>
          <w:p w:rsidR="00F11FAD" w:rsidRDefault="00F11FAD" w:rsidP="008C25B6">
            <w:pPr>
              <w:pStyle w:val="Textoindependiente31"/>
              <w:rPr>
                <w:rFonts w:ascii="Montserrat Medium" w:eastAsiaTheme="minorHAnsi" w:hAnsi="Montserrat Medium"/>
                <w:bCs/>
                <w:color w:val="000000"/>
                <w:sz w:val="16"/>
                <w:szCs w:val="16"/>
                <w:lang w:val="es-MX" w:eastAsia="en-US"/>
              </w:rPr>
            </w:pPr>
          </w:p>
          <w:p w:rsidR="00073AFC" w:rsidRPr="00073AFC" w:rsidRDefault="00073AFC" w:rsidP="008C25B6">
            <w:pPr>
              <w:pStyle w:val="Textoindependiente31"/>
              <w:rPr>
                <w:rFonts w:ascii="Montserrat Medium" w:eastAsiaTheme="minorHAnsi" w:hAnsi="Montserrat Medium"/>
                <w:bCs/>
                <w:color w:val="000000"/>
                <w:sz w:val="16"/>
                <w:szCs w:val="16"/>
                <w:lang w:val="es-MX" w:eastAsia="en-US"/>
              </w:rPr>
            </w:pPr>
            <w:r w:rsidRPr="00073AFC">
              <w:rPr>
                <w:rFonts w:ascii="Montserrat Medium" w:eastAsiaTheme="minorHAnsi" w:hAnsi="Montserrat Medium"/>
                <w:bCs/>
                <w:color w:val="000000"/>
                <w:sz w:val="16"/>
                <w:szCs w:val="16"/>
                <w:lang w:val="es-MX" w:eastAsia="en-US"/>
              </w:rPr>
              <w:t xml:space="preserve">Copia de la carátula, hoja de la cláusula donde se especifique el objeto de la contratación  y hoja de firmas de los contratos o pedidos celebrados en un periodo no mayor a cinco años a la fecha de presentación de proposiciones debidamente </w:t>
            </w:r>
            <w:proofErr w:type="spellStart"/>
            <w:r w:rsidRPr="00073AFC">
              <w:rPr>
                <w:rFonts w:ascii="Montserrat Medium" w:eastAsiaTheme="minorHAnsi" w:hAnsi="Montserrat Medium"/>
                <w:bCs/>
                <w:color w:val="000000"/>
                <w:sz w:val="16"/>
                <w:szCs w:val="16"/>
                <w:lang w:val="es-MX" w:eastAsia="en-US"/>
              </w:rPr>
              <w:t>requisitados</w:t>
            </w:r>
            <w:proofErr w:type="spellEnd"/>
            <w:r w:rsidRPr="00073AFC">
              <w:rPr>
                <w:rFonts w:ascii="Montserrat Medium" w:eastAsiaTheme="minorHAnsi" w:hAnsi="Montserrat Medium"/>
                <w:bCs/>
                <w:color w:val="000000"/>
                <w:sz w:val="16"/>
                <w:szCs w:val="16"/>
                <w:lang w:val="es-MX" w:eastAsia="en-US"/>
              </w:rPr>
              <w:t xml:space="preserve">. Aclarando que dichos contratos o pedidos pueden ser de clientes de la administración pública federal </w:t>
            </w:r>
            <w:proofErr w:type="spellStart"/>
            <w:r w:rsidRPr="00073AFC">
              <w:rPr>
                <w:rFonts w:ascii="Montserrat Medium" w:eastAsiaTheme="minorHAnsi" w:hAnsi="Montserrat Medium"/>
                <w:bCs/>
                <w:color w:val="000000"/>
                <w:sz w:val="16"/>
                <w:szCs w:val="16"/>
                <w:lang w:val="es-MX" w:eastAsia="en-US"/>
              </w:rPr>
              <w:t>ó</w:t>
            </w:r>
            <w:proofErr w:type="spellEnd"/>
            <w:r w:rsidRPr="00073AFC">
              <w:rPr>
                <w:rFonts w:ascii="Montserrat Medium" w:eastAsiaTheme="minorHAnsi" w:hAnsi="Montserrat Medium"/>
                <w:bCs/>
                <w:color w:val="000000"/>
                <w:sz w:val="16"/>
                <w:szCs w:val="16"/>
                <w:lang w:val="es-MX" w:eastAsia="en-US"/>
              </w:rPr>
              <w:t xml:space="preserve"> bien de particular y deberán ser de iguales características al servicio que se pretende celebrar, donde presentar: </w:t>
            </w:r>
          </w:p>
          <w:p w:rsidR="00073AFC" w:rsidRPr="00073AFC" w:rsidRDefault="00073AFC" w:rsidP="008C25B6">
            <w:pPr>
              <w:pStyle w:val="Textoindependiente31"/>
              <w:rPr>
                <w:rFonts w:ascii="Montserrat Medium" w:eastAsiaTheme="minorHAnsi" w:hAnsi="Montserrat Medium"/>
                <w:bCs/>
                <w:color w:val="000000"/>
                <w:sz w:val="16"/>
                <w:szCs w:val="16"/>
                <w:lang w:val="es-MX" w:eastAsia="en-US"/>
              </w:rPr>
            </w:pPr>
          </w:p>
          <w:p w:rsidR="00073AFC" w:rsidRPr="00073AFC" w:rsidRDefault="00073AFC" w:rsidP="008C25B6">
            <w:pPr>
              <w:numPr>
                <w:ilvl w:val="0"/>
                <w:numId w:val="34"/>
              </w:numPr>
              <w:tabs>
                <w:tab w:val="clear" w:pos="720"/>
                <w:tab w:val="num" w:pos="360"/>
              </w:tabs>
              <w:spacing w:after="0" w:line="240" w:lineRule="auto"/>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1 Contratos o Pedidos con el Sector Público o Privado = 1 punto.</w:t>
            </w:r>
          </w:p>
          <w:p w:rsidR="00073AFC" w:rsidRPr="00073AFC" w:rsidRDefault="00073AFC" w:rsidP="008C25B6">
            <w:pPr>
              <w:numPr>
                <w:ilvl w:val="0"/>
                <w:numId w:val="34"/>
              </w:numPr>
              <w:tabs>
                <w:tab w:val="clear" w:pos="720"/>
                <w:tab w:val="num" w:pos="360"/>
              </w:tabs>
              <w:spacing w:after="0" w:line="240" w:lineRule="auto"/>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2 Contrato o pedido con el Sector Público o Privado =   2 Punto.</w:t>
            </w:r>
          </w:p>
          <w:p w:rsidR="00073AFC" w:rsidRPr="00073AFC" w:rsidRDefault="00073AFC" w:rsidP="008C25B6">
            <w:pPr>
              <w:numPr>
                <w:ilvl w:val="0"/>
                <w:numId w:val="34"/>
              </w:numPr>
              <w:tabs>
                <w:tab w:val="clear" w:pos="720"/>
                <w:tab w:val="num" w:pos="360"/>
              </w:tabs>
              <w:spacing w:after="0" w:line="240" w:lineRule="auto"/>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3 Contratos o pedidos con el Sector Público o Privado = 3 Puntos.</w:t>
            </w:r>
          </w:p>
          <w:p w:rsidR="00073AFC" w:rsidRPr="00073AFC" w:rsidRDefault="00073AFC" w:rsidP="008C25B6">
            <w:pPr>
              <w:numPr>
                <w:ilvl w:val="0"/>
                <w:numId w:val="34"/>
              </w:numPr>
              <w:tabs>
                <w:tab w:val="clear" w:pos="720"/>
                <w:tab w:val="num" w:pos="360"/>
              </w:tabs>
              <w:spacing w:after="0" w:line="240" w:lineRule="auto"/>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4 Contratos o pedidos con el Sector Público o Privado = 4 Puntos.</w:t>
            </w:r>
          </w:p>
          <w:p w:rsidR="00073AFC" w:rsidRPr="00073AFC" w:rsidRDefault="00073AFC" w:rsidP="008C25B6">
            <w:pPr>
              <w:numPr>
                <w:ilvl w:val="0"/>
                <w:numId w:val="34"/>
              </w:numPr>
              <w:tabs>
                <w:tab w:val="clear" w:pos="720"/>
                <w:tab w:val="num" w:pos="360"/>
              </w:tabs>
              <w:spacing w:after="0" w:line="240" w:lineRule="auto"/>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5 Contratos o pedidos con el Sector Público o Privado = 5 Puntos</w:t>
            </w:r>
          </w:p>
          <w:p w:rsidR="00073AFC" w:rsidRPr="00073AFC" w:rsidRDefault="00073AFC" w:rsidP="008C25B6">
            <w:pPr>
              <w:numPr>
                <w:ilvl w:val="0"/>
                <w:numId w:val="34"/>
              </w:numPr>
              <w:tabs>
                <w:tab w:val="clear" w:pos="720"/>
                <w:tab w:val="num" w:pos="360"/>
              </w:tabs>
              <w:spacing w:after="0" w:line="240" w:lineRule="auto"/>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 xml:space="preserve">6 o </w:t>
            </w:r>
            <w:proofErr w:type="spellStart"/>
            <w:r w:rsidRPr="00073AFC">
              <w:rPr>
                <w:rFonts w:ascii="Montserrat Medium" w:eastAsiaTheme="minorHAnsi" w:hAnsi="Montserrat Medium" w:cs="Arial"/>
                <w:bCs/>
                <w:color w:val="000000"/>
                <w:sz w:val="16"/>
                <w:szCs w:val="16"/>
              </w:rPr>
              <w:t>mas</w:t>
            </w:r>
            <w:proofErr w:type="spellEnd"/>
            <w:r w:rsidRPr="00073AFC">
              <w:rPr>
                <w:rFonts w:ascii="Montserrat Medium" w:eastAsiaTheme="minorHAnsi" w:hAnsi="Montserrat Medium" w:cs="Arial"/>
                <w:bCs/>
                <w:color w:val="000000"/>
                <w:sz w:val="16"/>
                <w:szCs w:val="16"/>
              </w:rPr>
              <w:t xml:space="preserve"> contratos o pedidos con el Sector Público o Privado = 6 puntos</w:t>
            </w:r>
          </w:p>
          <w:p w:rsidR="00073AFC" w:rsidRPr="00073AFC" w:rsidRDefault="00073AFC" w:rsidP="008C25B6">
            <w:pPr>
              <w:spacing w:after="0"/>
              <w:ind w:left="720"/>
              <w:jc w:val="both"/>
              <w:rPr>
                <w:rFonts w:ascii="Montserrat Medium" w:eastAsiaTheme="minorHAnsi" w:hAnsi="Montserrat Medium" w:cs="Arial"/>
                <w:bCs/>
                <w:color w:val="000000"/>
                <w:sz w:val="16"/>
                <w:szCs w:val="16"/>
              </w:rPr>
            </w:pPr>
          </w:p>
        </w:tc>
      </w:tr>
      <w:tr w:rsidR="00073AFC" w:rsidRPr="00073AFC" w:rsidTr="000C2DF5">
        <w:tc>
          <w:tcPr>
            <w:tcW w:w="650" w:type="pct"/>
            <w:tcMar>
              <w:top w:w="0" w:type="dxa"/>
              <w:left w:w="108" w:type="dxa"/>
              <w:bottom w:w="0" w:type="dxa"/>
              <w:right w:w="108" w:type="dxa"/>
            </w:tcMar>
            <w:vAlign w:val="center"/>
          </w:tcPr>
          <w:p w:rsidR="00073AFC" w:rsidRPr="00073AFC" w:rsidRDefault="00073AFC" w:rsidP="008C25B6">
            <w:pPr>
              <w:tabs>
                <w:tab w:val="left" w:pos="6237"/>
              </w:tabs>
              <w:snapToGrid w:val="0"/>
              <w:spacing w:after="0"/>
              <w:jc w:val="center"/>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c) Propuesta de Trabajo</w:t>
            </w:r>
          </w:p>
        </w:tc>
        <w:tc>
          <w:tcPr>
            <w:tcW w:w="509" w:type="pct"/>
            <w:tcMar>
              <w:top w:w="0" w:type="dxa"/>
              <w:left w:w="108" w:type="dxa"/>
              <w:bottom w:w="0" w:type="dxa"/>
              <w:right w:w="108" w:type="dxa"/>
            </w:tcMar>
            <w:vAlign w:val="center"/>
          </w:tcPr>
          <w:p w:rsidR="00073AFC" w:rsidRPr="00073AFC" w:rsidRDefault="00073AFC" w:rsidP="008C25B6">
            <w:pPr>
              <w:tabs>
                <w:tab w:val="left" w:pos="6237"/>
              </w:tabs>
              <w:snapToGrid w:val="0"/>
              <w:spacing w:after="0"/>
              <w:jc w:val="center"/>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10 Puntos</w:t>
            </w:r>
          </w:p>
        </w:tc>
        <w:tc>
          <w:tcPr>
            <w:tcW w:w="731" w:type="pct"/>
            <w:vAlign w:val="center"/>
          </w:tcPr>
          <w:p w:rsidR="00073AFC" w:rsidRPr="00073AFC" w:rsidRDefault="00073AFC" w:rsidP="008C25B6">
            <w:pPr>
              <w:tabs>
                <w:tab w:val="left" w:pos="6237"/>
              </w:tabs>
              <w:snapToGrid w:val="0"/>
              <w:spacing w:after="0"/>
              <w:ind w:left="70" w:right="88"/>
              <w:jc w:val="center"/>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Metodología, Plan de Trabajo y Esquema estructural de la Organización de los Recursos Humanos. 10 Puntos</w:t>
            </w:r>
          </w:p>
          <w:p w:rsidR="00073AFC" w:rsidRPr="00073AFC" w:rsidRDefault="00073AFC" w:rsidP="008C25B6">
            <w:pPr>
              <w:tabs>
                <w:tab w:val="left" w:pos="6237"/>
              </w:tabs>
              <w:snapToGrid w:val="0"/>
              <w:spacing w:after="0"/>
              <w:ind w:left="70" w:right="88"/>
              <w:jc w:val="center"/>
              <w:rPr>
                <w:rFonts w:ascii="Montserrat Medium" w:eastAsiaTheme="minorHAnsi" w:hAnsi="Montserrat Medium" w:cs="Arial"/>
                <w:bCs/>
                <w:color w:val="000000"/>
                <w:sz w:val="16"/>
                <w:szCs w:val="16"/>
              </w:rPr>
            </w:pPr>
          </w:p>
          <w:p w:rsidR="00073AFC" w:rsidRPr="00073AFC" w:rsidRDefault="00073AFC" w:rsidP="008C25B6">
            <w:pPr>
              <w:tabs>
                <w:tab w:val="left" w:pos="6237"/>
              </w:tabs>
              <w:snapToGrid w:val="0"/>
              <w:spacing w:after="0"/>
              <w:ind w:left="70" w:right="88"/>
              <w:jc w:val="center"/>
              <w:rPr>
                <w:rFonts w:ascii="Montserrat Medium" w:eastAsiaTheme="minorHAnsi" w:hAnsi="Montserrat Medium" w:cs="Arial"/>
                <w:bCs/>
                <w:color w:val="000000"/>
                <w:sz w:val="16"/>
                <w:szCs w:val="16"/>
              </w:rPr>
            </w:pPr>
          </w:p>
        </w:tc>
        <w:tc>
          <w:tcPr>
            <w:tcW w:w="3110" w:type="pct"/>
            <w:tcMar>
              <w:top w:w="0" w:type="dxa"/>
              <w:left w:w="108" w:type="dxa"/>
              <w:bottom w:w="0" w:type="dxa"/>
              <w:right w:w="108" w:type="dxa"/>
            </w:tcMar>
          </w:tcPr>
          <w:p w:rsidR="00F11FAD" w:rsidRDefault="00F11FAD" w:rsidP="008C25B6">
            <w:pPr>
              <w:autoSpaceDE w:val="0"/>
              <w:autoSpaceDN w:val="0"/>
              <w:adjustRightInd w:val="0"/>
              <w:spacing w:after="0"/>
              <w:jc w:val="both"/>
              <w:rPr>
                <w:rFonts w:ascii="Montserrat Medium" w:eastAsiaTheme="minorHAnsi" w:hAnsi="Montserrat Medium" w:cs="Arial"/>
                <w:bCs/>
                <w:color w:val="000000"/>
                <w:sz w:val="16"/>
                <w:szCs w:val="16"/>
              </w:rPr>
            </w:pPr>
          </w:p>
          <w:p w:rsidR="00073AFC" w:rsidRPr="00073AFC" w:rsidRDefault="00073AFC" w:rsidP="008C25B6">
            <w:pPr>
              <w:autoSpaceDE w:val="0"/>
              <w:autoSpaceDN w:val="0"/>
              <w:adjustRightInd w:val="0"/>
              <w:spacing w:after="0"/>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Debe presentar docu</w:t>
            </w:r>
            <w:r w:rsidR="00F11FAD">
              <w:rPr>
                <w:rFonts w:ascii="Montserrat Medium" w:eastAsiaTheme="minorHAnsi" w:hAnsi="Montserrat Medium" w:cs="Arial"/>
                <w:bCs/>
                <w:color w:val="000000"/>
                <w:sz w:val="16"/>
                <w:szCs w:val="16"/>
              </w:rPr>
              <w:t>mento membretado de la empresa oferente</w:t>
            </w:r>
            <w:r w:rsidRPr="00073AFC">
              <w:rPr>
                <w:rFonts w:ascii="Montserrat Medium" w:eastAsiaTheme="minorHAnsi" w:hAnsi="Montserrat Medium" w:cs="Arial"/>
                <w:bCs/>
                <w:color w:val="000000"/>
                <w:sz w:val="16"/>
                <w:szCs w:val="16"/>
              </w:rPr>
              <w:t xml:space="preserve"> en el cual se observe la forma en la cual el licitante propone utilizar los recursos de que dispone para prestar el servicio, cuándo y cómo llevará a cabo las actividades o tareas que implica el mismo, el o los procedimientos para llevar a la práctica las actividades o habilidades y el esquema conforme al cual se estructurará la organización de los recursos humanos necesarios para cumplir con las obligaciones previstas en el Anexo No. 1 de la y en el cual se describa como mínimo lo siguiente, se otorgaran 10 puntos:</w:t>
            </w:r>
          </w:p>
          <w:p w:rsidR="00073AFC" w:rsidRPr="00073AFC" w:rsidRDefault="00073AFC" w:rsidP="008C25B6">
            <w:pPr>
              <w:tabs>
                <w:tab w:val="left" w:pos="6237"/>
              </w:tabs>
              <w:snapToGrid w:val="0"/>
              <w:spacing w:after="0"/>
              <w:ind w:left="70"/>
              <w:jc w:val="both"/>
              <w:rPr>
                <w:rFonts w:ascii="Montserrat Medium" w:eastAsiaTheme="minorHAnsi" w:hAnsi="Montserrat Medium" w:cs="Arial"/>
                <w:bCs/>
                <w:color w:val="000000"/>
                <w:sz w:val="16"/>
                <w:szCs w:val="16"/>
              </w:rPr>
            </w:pPr>
          </w:p>
          <w:p w:rsidR="00073AFC" w:rsidRDefault="00073AFC" w:rsidP="008C25B6">
            <w:pPr>
              <w:pStyle w:val="Sangra2detindependiente1"/>
              <w:numPr>
                <w:ilvl w:val="0"/>
                <w:numId w:val="33"/>
              </w:numPr>
              <w:tabs>
                <w:tab w:val="clear" w:pos="748"/>
                <w:tab w:val="num" w:pos="370"/>
                <w:tab w:val="left" w:pos="6237"/>
              </w:tabs>
              <w:overflowPunct/>
              <w:autoSpaceDE/>
              <w:autoSpaceDN/>
              <w:adjustRightInd/>
              <w:snapToGrid w:val="0"/>
              <w:spacing w:before="0"/>
              <w:ind w:left="370" w:hanging="284"/>
              <w:textAlignment w:val="auto"/>
              <w:rPr>
                <w:rFonts w:ascii="Montserrat Medium" w:eastAsiaTheme="minorHAnsi" w:hAnsi="Montserrat Medium" w:cs="Arial"/>
                <w:bCs/>
                <w:color w:val="000000"/>
                <w:sz w:val="16"/>
                <w:szCs w:val="16"/>
                <w:lang w:val="es-MX" w:eastAsia="en-US"/>
              </w:rPr>
            </w:pPr>
            <w:r w:rsidRPr="00073AFC">
              <w:rPr>
                <w:rFonts w:ascii="Montserrat Medium" w:eastAsiaTheme="minorHAnsi" w:hAnsi="Montserrat Medium" w:cs="Arial"/>
                <w:bCs/>
                <w:color w:val="000000"/>
                <w:sz w:val="16"/>
                <w:szCs w:val="16"/>
                <w:lang w:val="es-MX" w:eastAsia="en-US"/>
              </w:rPr>
              <w:t xml:space="preserve">Metodología para la prestación del Servicio, describiendo de forma detallada la forma en que otorgará el servicio objeto de la presente </w:t>
            </w:r>
            <w:r w:rsidR="00F11FAD">
              <w:rPr>
                <w:rFonts w:ascii="Montserrat Medium" w:eastAsiaTheme="minorHAnsi" w:hAnsi="Montserrat Medium" w:cs="Arial"/>
                <w:bCs/>
                <w:color w:val="000000"/>
                <w:sz w:val="16"/>
                <w:szCs w:val="16"/>
              </w:rPr>
              <w:t>Adjudic</w:t>
            </w:r>
            <w:r w:rsidR="00F11FAD" w:rsidRPr="00073AFC">
              <w:rPr>
                <w:rFonts w:ascii="Montserrat Medium" w:eastAsiaTheme="minorHAnsi" w:hAnsi="Montserrat Medium" w:cs="Arial"/>
                <w:bCs/>
                <w:color w:val="000000"/>
                <w:sz w:val="16"/>
                <w:szCs w:val="16"/>
              </w:rPr>
              <w:t>ación</w:t>
            </w:r>
            <w:r w:rsidRPr="00073AFC">
              <w:rPr>
                <w:rFonts w:ascii="Montserrat Medium" w:eastAsiaTheme="minorHAnsi" w:hAnsi="Montserrat Medium" w:cs="Arial"/>
                <w:bCs/>
                <w:color w:val="000000"/>
                <w:sz w:val="16"/>
                <w:szCs w:val="16"/>
                <w:lang w:val="es-MX" w:eastAsia="en-US"/>
              </w:rPr>
              <w:t>, sin que se infiera que la trascripción del requerimiento sea suficiente para acreditar este concepto.</w:t>
            </w:r>
          </w:p>
          <w:p w:rsidR="00F11FAD" w:rsidRPr="00073AFC" w:rsidRDefault="00F11FAD" w:rsidP="00F11FAD">
            <w:pPr>
              <w:pStyle w:val="Sangra2detindependiente1"/>
              <w:tabs>
                <w:tab w:val="left" w:pos="6237"/>
              </w:tabs>
              <w:overflowPunct/>
              <w:autoSpaceDE/>
              <w:autoSpaceDN/>
              <w:adjustRightInd/>
              <w:snapToGrid w:val="0"/>
              <w:spacing w:before="0"/>
              <w:ind w:left="370"/>
              <w:textAlignment w:val="auto"/>
              <w:rPr>
                <w:rFonts w:ascii="Montserrat Medium" w:eastAsiaTheme="minorHAnsi" w:hAnsi="Montserrat Medium" w:cs="Arial"/>
                <w:bCs/>
                <w:color w:val="000000"/>
                <w:sz w:val="16"/>
                <w:szCs w:val="16"/>
                <w:lang w:val="es-MX" w:eastAsia="en-US"/>
              </w:rPr>
            </w:pPr>
          </w:p>
          <w:p w:rsidR="00073AFC" w:rsidRDefault="00073AFC" w:rsidP="008C25B6">
            <w:pPr>
              <w:pStyle w:val="Sangra2detindependiente1"/>
              <w:numPr>
                <w:ilvl w:val="0"/>
                <w:numId w:val="33"/>
              </w:numPr>
              <w:tabs>
                <w:tab w:val="clear" w:pos="748"/>
                <w:tab w:val="num" w:pos="370"/>
                <w:tab w:val="left" w:pos="6237"/>
              </w:tabs>
              <w:overflowPunct/>
              <w:autoSpaceDE/>
              <w:autoSpaceDN/>
              <w:adjustRightInd/>
              <w:snapToGrid w:val="0"/>
              <w:spacing w:before="0"/>
              <w:ind w:left="370" w:hanging="284"/>
              <w:textAlignment w:val="auto"/>
              <w:rPr>
                <w:rFonts w:ascii="Montserrat Medium" w:eastAsiaTheme="minorHAnsi" w:hAnsi="Montserrat Medium" w:cs="Arial"/>
                <w:bCs/>
                <w:color w:val="000000"/>
                <w:sz w:val="16"/>
                <w:szCs w:val="16"/>
                <w:lang w:val="es-MX" w:eastAsia="en-US"/>
              </w:rPr>
            </w:pPr>
            <w:r w:rsidRPr="00073AFC">
              <w:rPr>
                <w:rFonts w:ascii="Montserrat Medium" w:eastAsiaTheme="minorHAnsi" w:hAnsi="Montserrat Medium" w:cs="Arial"/>
                <w:bCs/>
                <w:color w:val="000000"/>
                <w:sz w:val="16"/>
                <w:szCs w:val="16"/>
                <w:lang w:val="es-MX" w:eastAsia="en-US"/>
              </w:rPr>
              <w:t xml:space="preserve">Plan de Trabajo, consistente en la Programación y/o Calendarización de las actividades que implica la prestación del Servicio objeto de esta </w:t>
            </w:r>
            <w:r w:rsidR="00F11FAD">
              <w:rPr>
                <w:rFonts w:ascii="Montserrat Medium" w:eastAsiaTheme="minorHAnsi" w:hAnsi="Montserrat Medium" w:cs="Arial"/>
                <w:bCs/>
                <w:color w:val="000000"/>
                <w:sz w:val="16"/>
                <w:szCs w:val="16"/>
              </w:rPr>
              <w:t>Adjudic</w:t>
            </w:r>
            <w:r w:rsidR="00F11FAD" w:rsidRPr="00073AFC">
              <w:rPr>
                <w:rFonts w:ascii="Montserrat Medium" w:eastAsiaTheme="minorHAnsi" w:hAnsi="Montserrat Medium" w:cs="Arial"/>
                <w:bCs/>
                <w:color w:val="000000"/>
                <w:sz w:val="16"/>
                <w:szCs w:val="16"/>
              </w:rPr>
              <w:t>ación</w:t>
            </w:r>
            <w:r w:rsidRPr="00073AFC">
              <w:rPr>
                <w:rFonts w:ascii="Montserrat Medium" w:eastAsiaTheme="minorHAnsi" w:hAnsi="Montserrat Medium" w:cs="Arial"/>
                <w:bCs/>
                <w:color w:val="000000"/>
                <w:sz w:val="16"/>
                <w:szCs w:val="16"/>
                <w:lang w:val="es-MX" w:eastAsia="en-US"/>
              </w:rPr>
              <w:t xml:space="preserve">  y que deberá detallarse señalando fechas de inicio y término con los datos de día/mes/año.</w:t>
            </w:r>
          </w:p>
          <w:p w:rsidR="00F11FAD" w:rsidRDefault="00F11FAD" w:rsidP="00F11FAD">
            <w:pPr>
              <w:pStyle w:val="Prrafodelista"/>
              <w:rPr>
                <w:rFonts w:ascii="Montserrat Medium" w:eastAsiaTheme="minorHAnsi" w:hAnsi="Montserrat Medium" w:cs="Arial"/>
                <w:bCs/>
                <w:color w:val="000000"/>
                <w:sz w:val="16"/>
                <w:szCs w:val="16"/>
                <w:lang w:val="es-MX" w:eastAsia="en-US"/>
              </w:rPr>
            </w:pPr>
          </w:p>
          <w:p w:rsidR="00073AFC" w:rsidRPr="00073AFC" w:rsidRDefault="00073AFC" w:rsidP="008C25B6">
            <w:pPr>
              <w:pStyle w:val="Sangra2detindependiente1"/>
              <w:numPr>
                <w:ilvl w:val="0"/>
                <w:numId w:val="33"/>
              </w:numPr>
              <w:tabs>
                <w:tab w:val="clear" w:pos="748"/>
                <w:tab w:val="num" w:pos="370"/>
                <w:tab w:val="left" w:pos="6237"/>
              </w:tabs>
              <w:overflowPunct/>
              <w:autoSpaceDE/>
              <w:autoSpaceDN/>
              <w:adjustRightInd/>
              <w:snapToGrid w:val="0"/>
              <w:spacing w:before="0"/>
              <w:ind w:left="370" w:hanging="284"/>
              <w:textAlignment w:val="auto"/>
              <w:rPr>
                <w:rFonts w:ascii="Montserrat Medium" w:eastAsiaTheme="minorHAnsi" w:hAnsi="Montserrat Medium" w:cs="Arial"/>
                <w:bCs/>
                <w:color w:val="000000"/>
                <w:sz w:val="16"/>
                <w:szCs w:val="16"/>
                <w:lang w:val="es-MX" w:eastAsia="en-US"/>
              </w:rPr>
            </w:pPr>
            <w:r w:rsidRPr="00073AFC">
              <w:rPr>
                <w:rFonts w:ascii="Montserrat Medium" w:eastAsiaTheme="minorHAnsi" w:hAnsi="Montserrat Medium" w:cs="Arial"/>
                <w:bCs/>
                <w:color w:val="000000"/>
                <w:sz w:val="16"/>
                <w:szCs w:val="16"/>
                <w:lang w:val="es-MX" w:eastAsia="en-US"/>
              </w:rPr>
              <w:t xml:space="preserve">Organigrama con la descripción (nombre, profesión y actividad genérica a desarrollar) de los recursos humanos necesarios para cumplir con las obligaciones previstas en la presente Convocatoria, para la prestación del Servicio objeto de esta </w:t>
            </w:r>
            <w:r w:rsidR="00F11FAD">
              <w:rPr>
                <w:rFonts w:ascii="Montserrat Medium" w:eastAsiaTheme="minorHAnsi" w:hAnsi="Montserrat Medium" w:cs="Arial"/>
                <w:bCs/>
                <w:color w:val="000000"/>
                <w:sz w:val="16"/>
                <w:szCs w:val="16"/>
              </w:rPr>
              <w:t>Adjudic</w:t>
            </w:r>
            <w:r w:rsidR="00F11FAD" w:rsidRPr="00073AFC">
              <w:rPr>
                <w:rFonts w:ascii="Montserrat Medium" w:eastAsiaTheme="minorHAnsi" w:hAnsi="Montserrat Medium" w:cs="Arial"/>
                <w:bCs/>
                <w:color w:val="000000"/>
                <w:sz w:val="16"/>
                <w:szCs w:val="16"/>
              </w:rPr>
              <w:t>ación</w:t>
            </w:r>
            <w:r w:rsidRPr="00073AFC">
              <w:rPr>
                <w:rFonts w:ascii="Montserrat Medium" w:eastAsiaTheme="minorHAnsi" w:hAnsi="Montserrat Medium" w:cs="Arial"/>
                <w:bCs/>
                <w:color w:val="000000"/>
                <w:sz w:val="16"/>
                <w:szCs w:val="16"/>
                <w:lang w:val="es-MX" w:eastAsia="en-US"/>
              </w:rPr>
              <w:t>, que deberá incluir a los elementos contemplados en el Anexo No. 10 (diez).</w:t>
            </w:r>
          </w:p>
          <w:p w:rsidR="00073AFC" w:rsidRPr="00073AFC" w:rsidRDefault="00073AFC" w:rsidP="008C25B6">
            <w:pPr>
              <w:spacing w:after="0"/>
              <w:rPr>
                <w:rFonts w:ascii="Montserrat Medium" w:eastAsiaTheme="minorHAnsi" w:hAnsi="Montserrat Medium" w:cs="Arial"/>
                <w:bCs/>
                <w:color w:val="000000"/>
                <w:sz w:val="16"/>
                <w:szCs w:val="16"/>
              </w:rPr>
            </w:pPr>
          </w:p>
          <w:p w:rsidR="00073AFC" w:rsidRPr="00073AFC" w:rsidRDefault="00073AFC" w:rsidP="008C25B6">
            <w:pPr>
              <w:spacing w:after="0"/>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 xml:space="preserve">Dicho documento deberá ser entregado con la correspondiente firma del Representante Legal de la Empresa </w:t>
            </w:r>
            <w:r w:rsidR="00F11FAD">
              <w:rPr>
                <w:rFonts w:ascii="Montserrat Medium" w:eastAsiaTheme="minorHAnsi" w:hAnsi="Montserrat Medium" w:cs="Arial"/>
                <w:bCs/>
                <w:color w:val="000000"/>
                <w:sz w:val="16"/>
                <w:szCs w:val="16"/>
              </w:rPr>
              <w:t>oferente</w:t>
            </w:r>
            <w:r w:rsidRPr="00073AFC">
              <w:rPr>
                <w:rFonts w:ascii="Montserrat Medium" w:eastAsiaTheme="minorHAnsi" w:hAnsi="Montserrat Medium" w:cs="Arial"/>
                <w:bCs/>
                <w:color w:val="000000"/>
                <w:sz w:val="16"/>
                <w:szCs w:val="16"/>
              </w:rPr>
              <w:t>.</w:t>
            </w:r>
          </w:p>
          <w:p w:rsidR="00073AFC" w:rsidRPr="00073AFC" w:rsidRDefault="00073AFC" w:rsidP="008C25B6">
            <w:pPr>
              <w:spacing w:after="0"/>
              <w:jc w:val="both"/>
              <w:rPr>
                <w:rFonts w:ascii="Montserrat Medium" w:eastAsiaTheme="minorHAnsi" w:hAnsi="Montserrat Medium" w:cs="Arial"/>
                <w:bCs/>
                <w:color w:val="000000"/>
                <w:sz w:val="16"/>
                <w:szCs w:val="16"/>
              </w:rPr>
            </w:pPr>
          </w:p>
          <w:p w:rsidR="00073AFC" w:rsidRDefault="00073AFC" w:rsidP="00F11FAD">
            <w:pPr>
              <w:tabs>
                <w:tab w:val="left" w:pos="6237"/>
              </w:tabs>
              <w:snapToGrid w:val="0"/>
              <w:spacing w:after="0"/>
              <w:ind w:left="20"/>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 xml:space="preserve">Si el </w:t>
            </w:r>
            <w:r w:rsidR="00F11FAD">
              <w:rPr>
                <w:rFonts w:ascii="Montserrat Medium" w:eastAsiaTheme="minorHAnsi" w:hAnsi="Montserrat Medium" w:cs="Arial"/>
                <w:bCs/>
                <w:color w:val="000000"/>
                <w:sz w:val="16"/>
                <w:szCs w:val="16"/>
              </w:rPr>
              <w:t>oferente</w:t>
            </w:r>
            <w:r w:rsidRPr="00073AFC">
              <w:rPr>
                <w:rFonts w:ascii="Montserrat Medium" w:eastAsiaTheme="minorHAnsi" w:hAnsi="Montserrat Medium" w:cs="Arial"/>
                <w:bCs/>
                <w:color w:val="000000"/>
                <w:sz w:val="16"/>
                <w:szCs w:val="16"/>
              </w:rPr>
              <w:t xml:space="preserve"> no presenta en su propuesta cualquiera de los documentos y requisitos establecidos para este </w:t>
            </w:r>
            <w:proofErr w:type="spellStart"/>
            <w:r w:rsidRPr="00073AFC">
              <w:rPr>
                <w:rFonts w:ascii="Montserrat Medium" w:eastAsiaTheme="minorHAnsi" w:hAnsi="Montserrat Medium" w:cs="Arial"/>
                <w:bCs/>
                <w:color w:val="000000"/>
                <w:sz w:val="16"/>
                <w:szCs w:val="16"/>
              </w:rPr>
              <w:t>subrubro</w:t>
            </w:r>
            <w:proofErr w:type="spellEnd"/>
            <w:r w:rsidRPr="00073AFC">
              <w:rPr>
                <w:rFonts w:ascii="Montserrat Medium" w:eastAsiaTheme="minorHAnsi" w:hAnsi="Montserrat Medium" w:cs="Arial"/>
                <w:bCs/>
                <w:color w:val="000000"/>
                <w:sz w:val="16"/>
                <w:szCs w:val="16"/>
              </w:rPr>
              <w:t>, obtendrá cero puntos.</w:t>
            </w:r>
          </w:p>
          <w:p w:rsidR="00F11FAD" w:rsidRDefault="00F11FAD" w:rsidP="00F11FAD">
            <w:pPr>
              <w:tabs>
                <w:tab w:val="left" w:pos="6237"/>
              </w:tabs>
              <w:snapToGrid w:val="0"/>
              <w:spacing w:after="0"/>
              <w:ind w:left="20"/>
              <w:jc w:val="both"/>
              <w:rPr>
                <w:rFonts w:ascii="Montserrat Medium" w:eastAsiaTheme="minorHAnsi" w:hAnsi="Montserrat Medium" w:cs="Arial"/>
                <w:bCs/>
                <w:color w:val="000000"/>
                <w:sz w:val="16"/>
                <w:szCs w:val="16"/>
              </w:rPr>
            </w:pPr>
          </w:p>
          <w:p w:rsidR="00F11FAD" w:rsidRDefault="00F11FAD" w:rsidP="00F11FAD">
            <w:pPr>
              <w:tabs>
                <w:tab w:val="left" w:pos="6237"/>
              </w:tabs>
              <w:snapToGrid w:val="0"/>
              <w:spacing w:after="0"/>
              <w:ind w:left="20"/>
              <w:jc w:val="both"/>
              <w:rPr>
                <w:rFonts w:ascii="Montserrat Medium" w:eastAsiaTheme="minorHAnsi" w:hAnsi="Montserrat Medium" w:cs="Arial"/>
                <w:bCs/>
                <w:color w:val="000000"/>
                <w:sz w:val="16"/>
                <w:szCs w:val="16"/>
              </w:rPr>
            </w:pPr>
          </w:p>
          <w:p w:rsidR="00F11FAD" w:rsidRDefault="00F11FAD" w:rsidP="00F11FAD">
            <w:pPr>
              <w:tabs>
                <w:tab w:val="left" w:pos="6237"/>
              </w:tabs>
              <w:snapToGrid w:val="0"/>
              <w:spacing w:after="0"/>
              <w:ind w:left="20"/>
              <w:jc w:val="both"/>
              <w:rPr>
                <w:rFonts w:ascii="Montserrat Medium" w:eastAsiaTheme="minorHAnsi" w:hAnsi="Montserrat Medium" w:cs="Arial"/>
                <w:bCs/>
                <w:color w:val="000000"/>
                <w:sz w:val="16"/>
                <w:szCs w:val="16"/>
              </w:rPr>
            </w:pPr>
          </w:p>
          <w:p w:rsidR="00F11FAD" w:rsidRDefault="00F11FAD" w:rsidP="00F11FAD">
            <w:pPr>
              <w:tabs>
                <w:tab w:val="left" w:pos="6237"/>
              </w:tabs>
              <w:snapToGrid w:val="0"/>
              <w:spacing w:after="0"/>
              <w:ind w:left="20"/>
              <w:jc w:val="both"/>
              <w:rPr>
                <w:rFonts w:ascii="Montserrat Medium" w:eastAsiaTheme="minorHAnsi" w:hAnsi="Montserrat Medium" w:cs="Arial"/>
                <w:bCs/>
                <w:color w:val="000000"/>
                <w:sz w:val="16"/>
                <w:szCs w:val="16"/>
              </w:rPr>
            </w:pPr>
          </w:p>
          <w:p w:rsidR="00F11FAD" w:rsidRDefault="00F11FAD" w:rsidP="00F11FAD">
            <w:pPr>
              <w:tabs>
                <w:tab w:val="left" w:pos="6237"/>
              </w:tabs>
              <w:snapToGrid w:val="0"/>
              <w:spacing w:after="0"/>
              <w:ind w:left="20"/>
              <w:jc w:val="both"/>
              <w:rPr>
                <w:rFonts w:ascii="Montserrat Medium" w:eastAsiaTheme="minorHAnsi" w:hAnsi="Montserrat Medium" w:cs="Arial"/>
                <w:bCs/>
                <w:color w:val="000000"/>
                <w:sz w:val="16"/>
                <w:szCs w:val="16"/>
              </w:rPr>
            </w:pPr>
          </w:p>
          <w:p w:rsidR="00F11FAD" w:rsidRPr="00073AFC" w:rsidRDefault="00F11FAD" w:rsidP="00F11FAD">
            <w:pPr>
              <w:tabs>
                <w:tab w:val="left" w:pos="6237"/>
              </w:tabs>
              <w:snapToGrid w:val="0"/>
              <w:spacing w:after="0"/>
              <w:jc w:val="both"/>
              <w:rPr>
                <w:rFonts w:ascii="Montserrat Medium" w:eastAsiaTheme="minorHAnsi" w:hAnsi="Montserrat Medium" w:cs="Arial"/>
                <w:bCs/>
                <w:color w:val="000000"/>
                <w:sz w:val="16"/>
                <w:szCs w:val="16"/>
              </w:rPr>
            </w:pPr>
          </w:p>
        </w:tc>
      </w:tr>
      <w:tr w:rsidR="00073AFC" w:rsidRPr="00073AFC" w:rsidTr="000C2DF5">
        <w:tc>
          <w:tcPr>
            <w:tcW w:w="650" w:type="pct"/>
            <w:tcMar>
              <w:top w:w="0" w:type="dxa"/>
              <w:left w:w="108" w:type="dxa"/>
              <w:bottom w:w="0" w:type="dxa"/>
              <w:right w:w="108" w:type="dxa"/>
            </w:tcMar>
            <w:vAlign w:val="center"/>
          </w:tcPr>
          <w:p w:rsidR="00073AFC" w:rsidRPr="00073AFC" w:rsidRDefault="00073AFC" w:rsidP="008C25B6">
            <w:pPr>
              <w:tabs>
                <w:tab w:val="left" w:pos="6237"/>
              </w:tabs>
              <w:snapToGrid w:val="0"/>
              <w:spacing w:after="0"/>
              <w:jc w:val="center"/>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lastRenderedPageBreak/>
              <w:t>d) Cumplimiento de Contratos</w:t>
            </w:r>
          </w:p>
        </w:tc>
        <w:tc>
          <w:tcPr>
            <w:tcW w:w="509" w:type="pct"/>
            <w:tcMar>
              <w:top w:w="0" w:type="dxa"/>
              <w:left w:w="108" w:type="dxa"/>
              <w:bottom w:w="0" w:type="dxa"/>
              <w:right w:w="108" w:type="dxa"/>
            </w:tcMar>
            <w:vAlign w:val="center"/>
          </w:tcPr>
          <w:p w:rsidR="00073AFC" w:rsidRPr="00073AFC" w:rsidRDefault="00073AFC" w:rsidP="008C25B6">
            <w:pPr>
              <w:tabs>
                <w:tab w:val="left" w:pos="6237"/>
              </w:tabs>
              <w:snapToGrid w:val="0"/>
              <w:spacing w:after="0"/>
              <w:jc w:val="center"/>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12 Puntos</w:t>
            </w:r>
          </w:p>
        </w:tc>
        <w:tc>
          <w:tcPr>
            <w:tcW w:w="731" w:type="pct"/>
            <w:vAlign w:val="center"/>
          </w:tcPr>
          <w:p w:rsidR="00073AFC" w:rsidRPr="00073AFC" w:rsidRDefault="00073AFC" w:rsidP="008C25B6">
            <w:pPr>
              <w:tabs>
                <w:tab w:val="left" w:pos="6237"/>
              </w:tabs>
              <w:snapToGrid w:val="0"/>
              <w:spacing w:after="0"/>
              <w:ind w:left="70"/>
              <w:jc w:val="center"/>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Número de Contratos cumplidos satisfactoriamente: 12 Puntos.</w:t>
            </w:r>
          </w:p>
        </w:tc>
        <w:tc>
          <w:tcPr>
            <w:tcW w:w="3110" w:type="pct"/>
            <w:tcMar>
              <w:top w:w="0" w:type="dxa"/>
              <w:left w:w="108" w:type="dxa"/>
              <w:bottom w:w="0" w:type="dxa"/>
              <w:right w:w="108" w:type="dxa"/>
            </w:tcMar>
          </w:tcPr>
          <w:p w:rsidR="00073AFC" w:rsidRPr="00073AFC" w:rsidRDefault="00073AFC" w:rsidP="008C25B6">
            <w:pPr>
              <w:pStyle w:val="Textoindependiente31"/>
              <w:snapToGrid w:val="0"/>
              <w:rPr>
                <w:rFonts w:ascii="Montserrat Medium" w:eastAsiaTheme="minorHAnsi" w:hAnsi="Montserrat Medium"/>
                <w:bCs/>
                <w:color w:val="000000"/>
                <w:sz w:val="16"/>
                <w:szCs w:val="16"/>
                <w:lang w:val="es-MX" w:eastAsia="en-US"/>
              </w:rPr>
            </w:pPr>
            <w:r w:rsidRPr="00073AFC">
              <w:rPr>
                <w:rFonts w:ascii="Montserrat Medium" w:eastAsiaTheme="minorHAnsi" w:hAnsi="Montserrat Medium"/>
                <w:bCs/>
                <w:color w:val="000000"/>
                <w:sz w:val="16"/>
                <w:szCs w:val="16"/>
                <w:lang w:val="es-MX" w:eastAsia="en-US"/>
              </w:rPr>
              <w:t xml:space="preserve">El </w:t>
            </w:r>
            <w:r w:rsidR="00F11FAD">
              <w:rPr>
                <w:rFonts w:ascii="Montserrat Medium" w:eastAsiaTheme="minorHAnsi" w:hAnsi="Montserrat Medium"/>
                <w:bCs/>
                <w:color w:val="000000"/>
                <w:sz w:val="16"/>
                <w:szCs w:val="16"/>
                <w:lang w:val="es-MX" w:eastAsia="en-US"/>
              </w:rPr>
              <w:t>oferente</w:t>
            </w:r>
            <w:r w:rsidRPr="00073AFC">
              <w:rPr>
                <w:rFonts w:ascii="Montserrat Medium" w:eastAsiaTheme="minorHAnsi" w:hAnsi="Montserrat Medium"/>
                <w:bCs/>
                <w:color w:val="000000"/>
                <w:sz w:val="16"/>
                <w:szCs w:val="16"/>
                <w:lang w:val="es-MX" w:eastAsia="en-US"/>
              </w:rPr>
              <w:t xml:space="preserve"> entregará documentación soporte que acredite el cumplimiento de las obligaciones contractuales en tiempo y forma de los contratos celebrados con las dependencias o entidades; y, en su caso con el sector privado, de servicios que sean de iguales características a los que se requieren en la presente licitación. </w:t>
            </w:r>
          </w:p>
          <w:p w:rsidR="00073AFC" w:rsidRPr="00073AFC" w:rsidRDefault="00073AFC" w:rsidP="008C25B6">
            <w:pPr>
              <w:pStyle w:val="Textoindependiente31"/>
              <w:snapToGrid w:val="0"/>
              <w:rPr>
                <w:rFonts w:ascii="Montserrat Medium" w:eastAsiaTheme="minorHAnsi" w:hAnsi="Montserrat Medium"/>
                <w:bCs/>
                <w:color w:val="000000"/>
                <w:sz w:val="16"/>
                <w:szCs w:val="16"/>
                <w:lang w:val="es-MX" w:eastAsia="en-US"/>
              </w:rPr>
            </w:pPr>
          </w:p>
          <w:p w:rsidR="00073AFC" w:rsidRPr="00073AFC" w:rsidRDefault="00073AFC" w:rsidP="00F11FAD">
            <w:pPr>
              <w:autoSpaceDE w:val="0"/>
              <w:autoSpaceDN w:val="0"/>
              <w:adjustRightInd w:val="0"/>
              <w:spacing w:after="0"/>
              <w:jc w:val="both"/>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Por lo que deberá presentar constancia(s) o carta(s) expedida(s) por la dependencia, entidad o sector privado donde tuvo o tiene celebrado el (los) contrato (s) que describa que dio o está dando cumplimiento en tiempo y forma (Los contratos cumplidos podrán ser los correspondientes a los presentados por el licitante para acreditar el rubro señalado en el inciso b) de esta tabla). en donde presentar:</w:t>
            </w:r>
          </w:p>
          <w:p w:rsidR="00073AFC" w:rsidRPr="00073AFC" w:rsidRDefault="00073AFC" w:rsidP="008C25B6">
            <w:pPr>
              <w:spacing w:after="0"/>
              <w:ind w:left="1440"/>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1 Carta expedida por Sector Público o Privado=  1 Punto</w:t>
            </w:r>
          </w:p>
          <w:p w:rsidR="00073AFC" w:rsidRPr="00073AFC" w:rsidRDefault="00073AFC" w:rsidP="008C25B6">
            <w:pPr>
              <w:spacing w:after="0"/>
              <w:ind w:left="1440"/>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2 Cartas expedidas por Sector Público o Privado= 2 Puntos</w:t>
            </w:r>
          </w:p>
          <w:p w:rsidR="00073AFC" w:rsidRPr="00073AFC" w:rsidRDefault="00073AFC" w:rsidP="008C25B6">
            <w:pPr>
              <w:spacing w:after="0"/>
              <w:ind w:left="1440"/>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3 Carta del Sector Público o Privado =3 Puntos.</w:t>
            </w:r>
          </w:p>
          <w:p w:rsidR="00073AFC" w:rsidRPr="00073AFC" w:rsidRDefault="00073AFC" w:rsidP="008C25B6">
            <w:pPr>
              <w:spacing w:after="0"/>
              <w:ind w:left="1440"/>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4 Cartas del Sector Público o Privado =5 Puntos</w:t>
            </w:r>
          </w:p>
          <w:p w:rsidR="00073AFC" w:rsidRPr="00073AFC" w:rsidRDefault="00073AFC" w:rsidP="008C25B6">
            <w:pPr>
              <w:spacing w:after="0"/>
              <w:ind w:left="1440"/>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5 Cartas del Sector Público o Privado =8 Puntos</w:t>
            </w:r>
          </w:p>
          <w:p w:rsidR="00073AFC" w:rsidRPr="00073AFC" w:rsidRDefault="00073AFC" w:rsidP="008C25B6">
            <w:pPr>
              <w:spacing w:after="0"/>
              <w:ind w:left="1440"/>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6 Cartas del Sector Público o Privado = 10 Puntos</w:t>
            </w:r>
          </w:p>
          <w:p w:rsidR="00073AFC" w:rsidRPr="00073AFC" w:rsidRDefault="00073AFC" w:rsidP="008C25B6">
            <w:pPr>
              <w:spacing w:after="0"/>
              <w:ind w:left="1492"/>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7 o más Cartas del Sector Público o Privado =12 Puntos.</w:t>
            </w:r>
          </w:p>
          <w:p w:rsidR="00073AFC" w:rsidRPr="00073AFC" w:rsidRDefault="00073AFC" w:rsidP="008C25B6">
            <w:pPr>
              <w:spacing w:after="0"/>
              <w:ind w:left="1440"/>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 xml:space="preserve">El total máximo de puntos a obtener en este </w:t>
            </w:r>
            <w:proofErr w:type="spellStart"/>
            <w:r w:rsidRPr="00073AFC">
              <w:rPr>
                <w:rFonts w:ascii="Montserrat Medium" w:eastAsiaTheme="minorHAnsi" w:hAnsi="Montserrat Medium" w:cs="Arial"/>
                <w:bCs/>
                <w:color w:val="000000"/>
                <w:sz w:val="16"/>
                <w:szCs w:val="16"/>
              </w:rPr>
              <w:t>subrubro</w:t>
            </w:r>
            <w:proofErr w:type="spellEnd"/>
            <w:r w:rsidRPr="00073AFC">
              <w:rPr>
                <w:rFonts w:ascii="Montserrat Medium" w:eastAsiaTheme="minorHAnsi" w:hAnsi="Montserrat Medium" w:cs="Arial"/>
                <w:bCs/>
                <w:color w:val="000000"/>
                <w:sz w:val="16"/>
                <w:szCs w:val="16"/>
              </w:rPr>
              <w:t xml:space="preserve"> </w:t>
            </w:r>
            <w:proofErr w:type="gramStart"/>
            <w:r w:rsidRPr="00073AFC">
              <w:rPr>
                <w:rFonts w:ascii="Montserrat Medium" w:eastAsiaTheme="minorHAnsi" w:hAnsi="Montserrat Medium" w:cs="Arial"/>
                <w:bCs/>
                <w:color w:val="000000"/>
                <w:sz w:val="16"/>
                <w:szCs w:val="16"/>
              </w:rPr>
              <w:t>es :</w:t>
            </w:r>
            <w:proofErr w:type="gramEnd"/>
            <w:r w:rsidRPr="00073AFC">
              <w:rPr>
                <w:rFonts w:ascii="Montserrat Medium" w:eastAsiaTheme="minorHAnsi" w:hAnsi="Montserrat Medium" w:cs="Arial"/>
                <w:bCs/>
                <w:color w:val="000000"/>
                <w:sz w:val="16"/>
                <w:szCs w:val="16"/>
              </w:rPr>
              <w:t xml:space="preserve"> 12 puntos.</w:t>
            </w:r>
          </w:p>
        </w:tc>
      </w:tr>
      <w:tr w:rsidR="00073AFC" w:rsidRPr="00073AFC" w:rsidTr="000C2DF5">
        <w:tc>
          <w:tcPr>
            <w:tcW w:w="650" w:type="pct"/>
            <w:tcMar>
              <w:top w:w="0" w:type="dxa"/>
              <w:left w:w="108" w:type="dxa"/>
              <w:bottom w:w="0" w:type="dxa"/>
              <w:right w:w="108" w:type="dxa"/>
            </w:tcMar>
            <w:vAlign w:val="center"/>
          </w:tcPr>
          <w:p w:rsidR="00073AFC" w:rsidRPr="00073AFC" w:rsidRDefault="00073AFC" w:rsidP="008C25B6">
            <w:pPr>
              <w:tabs>
                <w:tab w:val="left" w:pos="6237"/>
              </w:tabs>
              <w:snapToGrid w:val="0"/>
              <w:spacing w:after="0"/>
              <w:jc w:val="center"/>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TOTAL:</w:t>
            </w:r>
          </w:p>
        </w:tc>
        <w:tc>
          <w:tcPr>
            <w:tcW w:w="509" w:type="pct"/>
            <w:tcMar>
              <w:top w:w="0" w:type="dxa"/>
              <w:left w:w="108" w:type="dxa"/>
              <w:bottom w:w="0" w:type="dxa"/>
              <w:right w:w="108" w:type="dxa"/>
            </w:tcMar>
            <w:vAlign w:val="center"/>
          </w:tcPr>
          <w:p w:rsidR="00073AFC" w:rsidRPr="00073AFC" w:rsidRDefault="00073AFC" w:rsidP="008C25B6">
            <w:pPr>
              <w:tabs>
                <w:tab w:val="left" w:pos="6237"/>
              </w:tabs>
              <w:snapToGrid w:val="0"/>
              <w:spacing w:after="0"/>
              <w:jc w:val="center"/>
              <w:rPr>
                <w:rFonts w:ascii="Montserrat Medium" w:eastAsiaTheme="minorHAnsi" w:hAnsi="Montserrat Medium" w:cs="Arial"/>
                <w:bCs/>
                <w:color w:val="000000"/>
                <w:sz w:val="16"/>
                <w:szCs w:val="16"/>
              </w:rPr>
            </w:pPr>
            <w:r w:rsidRPr="00073AFC">
              <w:rPr>
                <w:rFonts w:ascii="Montserrat Medium" w:eastAsiaTheme="minorHAnsi" w:hAnsi="Montserrat Medium" w:cs="Arial"/>
                <w:bCs/>
                <w:color w:val="000000"/>
                <w:sz w:val="16"/>
                <w:szCs w:val="16"/>
              </w:rPr>
              <w:t>60 PUNTOS</w:t>
            </w:r>
          </w:p>
        </w:tc>
        <w:tc>
          <w:tcPr>
            <w:tcW w:w="731" w:type="pct"/>
            <w:vAlign w:val="center"/>
          </w:tcPr>
          <w:p w:rsidR="00073AFC" w:rsidRPr="00073AFC" w:rsidRDefault="00073AFC" w:rsidP="008C25B6">
            <w:pPr>
              <w:tabs>
                <w:tab w:val="left" w:pos="6237"/>
              </w:tabs>
              <w:snapToGrid w:val="0"/>
              <w:spacing w:after="0"/>
              <w:ind w:left="70"/>
              <w:jc w:val="center"/>
              <w:rPr>
                <w:rFonts w:ascii="Montserrat Medium" w:eastAsiaTheme="minorHAnsi" w:hAnsi="Montserrat Medium" w:cs="Arial"/>
                <w:bCs/>
                <w:color w:val="000000"/>
                <w:sz w:val="16"/>
                <w:szCs w:val="16"/>
              </w:rPr>
            </w:pPr>
          </w:p>
        </w:tc>
        <w:tc>
          <w:tcPr>
            <w:tcW w:w="3110" w:type="pct"/>
            <w:tcMar>
              <w:top w:w="0" w:type="dxa"/>
              <w:left w:w="108" w:type="dxa"/>
              <w:bottom w:w="0" w:type="dxa"/>
              <w:right w:w="108" w:type="dxa"/>
            </w:tcMar>
          </w:tcPr>
          <w:p w:rsidR="00073AFC" w:rsidRPr="00073AFC" w:rsidRDefault="00073AFC" w:rsidP="008C25B6">
            <w:pPr>
              <w:tabs>
                <w:tab w:val="left" w:pos="6237"/>
              </w:tabs>
              <w:snapToGrid w:val="0"/>
              <w:spacing w:after="0"/>
              <w:ind w:left="70"/>
              <w:jc w:val="both"/>
              <w:rPr>
                <w:rFonts w:ascii="Montserrat Medium" w:eastAsiaTheme="minorHAnsi" w:hAnsi="Montserrat Medium" w:cs="Arial"/>
                <w:bCs/>
                <w:color w:val="000000"/>
                <w:sz w:val="16"/>
                <w:szCs w:val="16"/>
              </w:rPr>
            </w:pPr>
          </w:p>
        </w:tc>
      </w:tr>
    </w:tbl>
    <w:p w:rsidR="00F11FAD" w:rsidRDefault="00F11FAD" w:rsidP="00F11FAD">
      <w:pPr>
        <w:pStyle w:val="Prrafodelista"/>
        <w:ind w:left="720"/>
        <w:rPr>
          <w:rFonts w:ascii="Montserrat Medium" w:hAnsi="Montserrat Medium"/>
          <w:b/>
          <w:sz w:val="18"/>
          <w:szCs w:val="18"/>
          <w:lang w:val="es-ES_tradnl"/>
        </w:rPr>
      </w:pPr>
    </w:p>
    <w:p w:rsidR="00F07792" w:rsidRPr="00DD7B81" w:rsidRDefault="00A46953" w:rsidP="006927CE">
      <w:pPr>
        <w:pStyle w:val="Prrafodelista"/>
        <w:numPr>
          <w:ilvl w:val="0"/>
          <w:numId w:val="8"/>
        </w:numPr>
        <w:rPr>
          <w:rFonts w:ascii="Montserrat Medium" w:hAnsi="Montserrat Medium"/>
          <w:b/>
          <w:sz w:val="18"/>
          <w:szCs w:val="18"/>
          <w:lang w:val="es-ES_tradnl"/>
        </w:rPr>
      </w:pPr>
      <w:r w:rsidRPr="00DD7B81">
        <w:rPr>
          <w:rFonts w:ascii="Montserrat Medium" w:hAnsi="Montserrat Medium"/>
          <w:b/>
          <w:sz w:val="18"/>
          <w:szCs w:val="18"/>
          <w:lang w:val="es-ES_tradnl"/>
        </w:rPr>
        <w:t>DESCRIPCIÓN, UNIDAD Y CANTIDAD</w:t>
      </w:r>
    </w:p>
    <w:p w:rsidR="00A46953" w:rsidRPr="00DD7B81" w:rsidRDefault="00A46953" w:rsidP="00A46953">
      <w:pPr>
        <w:spacing w:after="0" w:line="240" w:lineRule="auto"/>
        <w:jc w:val="both"/>
        <w:rPr>
          <w:rFonts w:ascii="Montserrat Medium" w:hAnsi="Montserrat Medium"/>
          <w:sz w:val="18"/>
          <w:szCs w:val="18"/>
        </w:rPr>
      </w:pPr>
    </w:p>
    <w:p w:rsidR="00A46953" w:rsidRPr="00DD7B81" w:rsidRDefault="00A46953" w:rsidP="00A46953">
      <w:pPr>
        <w:spacing w:after="0" w:line="240" w:lineRule="auto"/>
        <w:jc w:val="both"/>
        <w:rPr>
          <w:rFonts w:ascii="Montserrat Medium" w:hAnsi="Montserrat Medium"/>
          <w:sz w:val="18"/>
          <w:szCs w:val="18"/>
        </w:rPr>
      </w:pPr>
      <w:r w:rsidRPr="00DD7B81">
        <w:rPr>
          <w:rFonts w:ascii="Montserrat Medium" w:hAnsi="Montserrat Medium"/>
          <w:sz w:val="18"/>
          <w:szCs w:val="18"/>
        </w:rPr>
        <w:t>La de</w:t>
      </w:r>
      <w:r w:rsidR="00DD7B81">
        <w:rPr>
          <w:rFonts w:ascii="Montserrat Medium" w:hAnsi="Montserrat Medium"/>
          <w:sz w:val="18"/>
          <w:szCs w:val="18"/>
        </w:rPr>
        <w:t xml:space="preserve">scripción amplia y detallada </w:t>
      </w:r>
      <w:r w:rsidR="00DD7B81" w:rsidRPr="00773455">
        <w:rPr>
          <w:rFonts w:ascii="Montserrat Medium" w:hAnsi="Montserrat Medium"/>
          <w:sz w:val="18"/>
          <w:szCs w:val="18"/>
        </w:rPr>
        <w:t>del servicio</w:t>
      </w:r>
      <w:r w:rsidRPr="00773455">
        <w:rPr>
          <w:rFonts w:ascii="Montserrat Medium" w:hAnsi="Montserrat Medium"/>
          <w:sz w:val="18"/>
          <w:szCs w:val="18"/>
        </w:rPr>
        <w:t xml:space="preserve"> a contratar,</w:t>
      </w:r>
      <w:r w:rsidRPr="00DD7B81">
        <w:rPr>
          <w:rFonts w:ascii="Montserrat Medium" w:hAnsi="Montserrat Medium"/>
          <w:sz w:val="18"/>
          <w:szCs w:val="18"/>
        </w:rPr>
        <w:t xml:space="preserve"> se contempla en el </w:t>
      </w:r>
      <w:r w:rsidR="00E95493" w:rsidRPr="00DD7B81">
        <w:rPr>
          <w:rFonts w:ascii="Montserrat Medium" w:hAnsi="Montserrat Medium"/>
          <w:b/>
          <w:sz w:val="18"/>
          <w:szCs w:val="18"/>
        </w:rPr>
        <w:t>ANEXO NO. 1 (UNO) “</w:t>
      </w:r>
      <w:r w:rsidR="00774E9C" w:rsidRPr="00774E9C">
        <w:rPr>
          <w:rFonts w:ascii="Montserrat Medium" w:hAnsi="Montserrat Medium"/>
          <w:b/>
          <w:sz w:val="18"/>
          <w:szCs w:val="18"/>
        </w:rPr>
        <w:t>ANEXO TÉCNICO</w:t>
      </w:r>
      <w:r w:rsidR="00E95493" w:rsidRPr="00DD7B81">
        <w:rPr>
          <w:rFonts w:ascii="Montserrat Medium" w:hAnsi="Montserrat Medium"/>
          <w:b/>
          <w:sz w:val="18"/>
          <w:szCs w:val="18"/>
        </w:rPr>
        <w:t xml:space="preserve">”, </w:t>
      </w:r>
      <w:r w:rsidRPr="00DD7B81">
        <w:rPr>
          <w:rFonts w:ascii="Montserrat Medium" w:hAnsi="Montserrat Medium"/>
          <w:sz w:val="18"/>
          <w:szCs w:val="18"/>
        </w:rPr>
        <w:t>el cual forma parte integrante de esta Solicitud de Cotización.</w:t>
      </w:r>
    </w:p>
    <w:p w:rsidR="00A46953" w:rsidRPr="00DD7B81" w:rsidRDefault="00A46953" w:rsidP="00A46953">
      <w:pPr>
        <w:spacing w:after="0" w:line="240" w:lineRule="auto"/>
        <w:jc w:val="both"/>
        <w:rPr>
          <w:rFonts w:ascii="Montserrat Medium" w:hAnsi="Montserrat Medium"/>
          <w:sz w:val="18"/>
          <w:szCs w:val="18"/>
        </w:rPr>
      </w:pPr>
    </w:p>
    <w:p w:rsidR="00DD7B81" w:rsidRDefault="00DD7B81" w:rsidP="00001EF2">
      <w:pPr>
        <w:suppressAutoHyphens/>
        <w:jc w:val="both"/>
        <w:rPr>
          <w:rFonts w:ascii="Montserrat Medium" w:eastAsia="Times New Roman" w:hAnsi="Montserrat Medium" w:cs="Arial"/>
          <w:sz w:val="18"/>
          <w:lang w:val="es-ES" w:eastAsia="ar-SA"/>
        </w:rPr>
      </w:pPr>
      <w:r w:rsidRPr="00DD7B81">
        <w:rPr>
          <w:rFonts w:ascii="Montserrat Medium" w:eastAsia="Times New Roman" w:hAnsi="Montserrat Medium" w:cs="Arial"/>
          <w:sz w:val="18"/>
          <w:lang w:val="es-ES" w:eastAsia="ar-SA"/>
        </w:rPr>
        <w:t xml:space="preserve">Para la presentación de sus proposiciones, deberán ajustarse estrictamente a los requisitos y especificaciones previstos en esta Solicitud de Cotización, describiendo en forma amplia y detallada  </w:t>
      </w:r>
      <w:r>
        <w:rPr>
          <w:rFonts w:ascii="Montserrat Medium" w:eastAsia="Times New Roman" w:hAnsi="Montserrat Medium" w:cs="Arial"/>
          <w:sz w:val="18"/>
          <w:lang w:val="es-ES" w:eastAsia="ar-SA"/>
        </w:rPr>
        <w:t>el servicio a contratar</w:t>
      </w:r>
      <w:r w:rsidRPr="00DD7B81">
        <w:rPr>
          <w:rFonts w:ascii="Montserrat Medium" w:eastAsia="Times New Roman" w:hAnsi="Montserrat Medium" w:cs="Arial"/>
          <w:sz w:val="18"/>
          <w:lang w:val="es-ES" w:eastAsia="ar-SA"/>
        </w:rPr>
        <w:t>.</w:t>
      </w:r>
      <w:r>
        <w:rPr>
          <w:rFonts w:ascii="Montserrat Medium" w:eastAsia="Times New Roman" w:hAnsi="Montserrat Medium" w:cs="Arial"/>
          <w:sz w:val="18"/>
          <w:lang w:val="es-ES" w:eastAsia="ar-SA"/>
        </w:rPr>
        <w:t xml:space="preserve"> </w:t>
      </w:r>
    </w:p>
    <w:p w:rsidR="00DD7B81" w:rsidRPr="00DD7B81" w:rsidRDefault="00DD7B81" w:rsidP="00DD7B81">
      <w:pPr>
        <w:suppressAutoHyphens/>
        <w:spacing w:after="0" w:line="240" w:lineRule="auto"/>
        <w:jc w:val="both"/>
        <w:rPr>
          <w:rFonts w:ascii="Montserrat Medium" w:eastAsia="Times New Roman" w:hAnsi="Montserrat Medium" w:cs="Arial"/>
          <w:b/>
          <w:bCs/>
          <w:sz w:val="18"/>
          <w:szCs w:val="20"/>
          <w:lang w:eastAsia="ar-SA"/>
        </w:rPr>
      </w:pPr>
      <w:r w:rsidRPr="00DD7B81">
        <w:rPr>
          <w:rFonts w:ascii="Montserrat Medium" w:eastAsia="Times New Roman" w:hAnsi="Montserrat Medium" w:cs="Arial"/>
          <w:sz w:val="18"/>
          <w:lang w:val="es-ES" w:eastAsia="ar-SA"/>
        </w:rPr>
        <w:t>Las condiciones contenidas en esta Solicitud de Cotización y en las proposiciones no podrán ser negociadas en términos del artículo 26 de la LAASSP</w:t>
      </w:r>
      <w:r>
        <w:rPr>
          <w:rFonts w:ascii="Montserrat Medium" w:eastAsia="Times New Roman" w:hAnsi="Montserrat Medium" w:cs="Arial"/>
          <w:sz w:val="18"/>
          <w:lang w:val="es-ES" w:eastAsia="ar-SA"/>
        </w:rPr>
        <w:t>.</w:t>
      </w:r>
    </w:p>
    <w:p w:rsidR="00DD7B81" w:rsidRDefault="00DD7B81" w:rsidP="00DD7B81">
      <w:pPr>
        <w:suppressAutoHyphens/>
        <w:spacing w:after="0" w:line="240" w:lineRule="auto"/>
        <w:jc w:val="both"/>
        <w:rPr>
          <w:rFonts w:ascii="Montserrat Medium" w:eastAsia="Times New Roman" w:hAnsi="Montserrat Medium" w:cs="Arial"/>
          <w:b/>
          <w:bCs/>
          <w:sz w:val="18"/>
          <w:szCs w:val="20"/>
          <w:lang w:eastAsia="ar-SA"/>
        </w:rPr>
      </w:pPr>
    </w:p>
    <w:p w:rsidR="00FA6294" w:rsidRPr="00DD7B81" w:rsidRDefault="00FA6294" w:rsidP="00DD7B81">
      <w:pPr>
        <w:suppressAutoHyphens/>
        <w:spacing w:after="0" w:line="240" w:lineRule="auto"/>
        <w:jc w:val="both"/>
        <w:rPr>
          <w:rFonts w:ascii="Montserrat Medium" w:eastAsia="Times New Roman" w:hAnsi="Montserrat Medium" w:cs="Arial"/>
          <w:b/>
          <w:bCs/>
          <w:sz w:val="18"/>
          <w:szCs w:val="20"/>
          <w:lang w:eastAsia="ar-SA"/>
        </w:rPr>
      </w:pPr>
      <w:r w:rsidRPr="00DD7B81">
        <w:rPr>
          <w:rFonts w:ascii="Montserrat Medium" w:eastAsia="Times New Roman" w:hAnsi="Montserrat Medium" w:cs="Arial"/>
          <w:b/>
          <w:bCs/>
          <w:sz w:val="18"/>
          <w:szCs w:val="20"/>
          <w:lang w:eastAsia="ar-SA"/>
        </w:rPr>
        <w:t>CALIDAD:</w:t>
      </w:r>
    </w:p>
    <w:p w:rsidR="00FA6294" w:rsidRPr="00DD7B81" w:rsidRDefault="00FA6294" w:rsidP="00FA6294">
      <w:pPr>
        <w:tabs>
          <w:tab w:val="left" w:pos="0"/>
          <w:tab w:val="left" w:pos="10065"/>
        </w:tabs>
        <w:suppressAutoHyphens/>
        <w:overflowPunct w:val="0"/>
        <w:autoSpaceDE w:val="0"/>
        <w:spacing w:after="0" w:line="240" w:lineRule="auto"/>
        <w:ind w:left="284"/>
        <w:jc w:val="both"/>
        <w:textAlignment w:val="baseline"/>
        <w:rPr>
          <w:rFonts w:ascii="Montserrat Medium" w:eastAsia="Times New Roman" w:hAnsi="Montserrat Medium" w:cs="Arial"/>
          <w:sz w:val="18"/>
          <w:lang w:val="es-ES" w:eastAsia="ar-SA"/>
        </w:rPr>
      </w:pPr>
    </w:p>
    <w:p w:rsidR="00FA6294" w:rsidRPr="00DD7B81" w:rsidRDefault="00FA6294" w:rsidP="00FA6294">
      <w:pPr>
        <w:tabs>
          <w:tab w:val="left" w:pos="0"/>
          <w:tab w:val="left" w:pos="10065"/>
        </w:tabs>
        <w:suppressAutoHyphens/>
        <w:overflowPunct w:val="0"/>
        <w:autoSpaceDE w:val="0"/>
        <w:spacing w:after="0" w:line="240" w:lineRule="auto"/>
        <w:ind w:left="284"/>
        <w:jc w:val="both"/>
        <w:textAlignment w:val="baseline"/>
        <w:rPr>
          <w:rFonts w:ascii="Montserrat Medium" w:eastAsia="Times New Roman" w:hAnsi="Montserrat Medium" w:cs="Arial"/>
          <w:sz w:val="18"/>
          <w:lang w:val="es-ES" w:eastAsia="ar-SA"/>
        </w:rPr>
      </w:pPr>
      <w:r w:rsidRPr="00DD7B81">
        <w:rPr>
          <w:rFonts w:ascii="Montserrat Medium" w:eastAsia="Times New Roman" w:hAnsi="Montserrat Medium" w:cs="Arial"/>
          <w:sz w:val="18"/>
          <w:lang w:val="es-ES" w:eastAsia="ar-SA"/>
        </w:rPr>
        <w:t xml:space="preserve">Los </w:t>
      </w:r>
      <w:r w:rsidR="00DD7B81">
        <w:rPr>
          <w:rFonts w:ascii="Montserrat Medium" w:eastAsia="Times New Roman" w:hAnsi="Montserrat Medium" w:cs="Arial"/>
          <w:sz w:val="18"/>
          <w:lang w:val="es-ES" w:eastAsia="ar-SA"/>
        </w:rPr>
        <w:t>oferentes</w:t>
      </w:r>
      <w:r w:rsidRPr="00DD7B81">
        <w:rPr>
          <w:rFonts w:ascii="Montserrat Medium" w:eastAsia="Times New Roman" w:hAnsi="Montserrat Medium" w:cs="Arial"/>
          <w:sz w:val="18"/>
          <w:lang w:val="es-ES" w:eastAsia="ar-SA"/>
        </w:rPr>
        <w:t xml:space="preserve"> deberán acompañar a su propuesta técnica los documentos siguientes:</w:t>
      </w:r>
    </w:p>
    <w:p w:rsidR="00FA6294" w:rsidRPr="00DD7B81" w:rsidRDefault="00FA6294" w:rsidP="00FA6294">
      <w:pPr>
        <w:tabs>
          <w:tab w:val="left" w:pos="0"/>
          <w:tab w:val="left" w:pos="10065"/>
        </w:tabs>
        <w:suppressAutoHyphens/>
        <w:overflowPunct w:val="0"/>
        <w:autoSpaceDE w:val="0"/>
        <w:spacing w:after="0" w:line="240" w:lineRule="auto"/>
        <w:ind w:left="284"/>
        <w:jc w:val="both"/>
        <w:textAlignment w:val="baseline"/>
        <w:rPr>
          <w:rFonts w:ascii="Montserrat Medium" w:eastAsia="Times New Roman" w:hAnsi="Montserrat Medium" w:cs="Arial"/>
          <w:sz w:val="18"/>
          <w:lang w:val="es-ES" w:eastAsia="ar-SA"/>
        </w:rPr>
      </w:pPr>
    </w:p>
    <w:p w:rsidR="00FA6294" w:rsidRPr="00DD7B81" w:rsidRDefault="00FA6294" w:rsidP="00FA6294">
      <w:pPr>
        <w:widowControl w:val="0"/>
        <w:tabs>
          <w:tab w:val="left" w:pos="4812"/>
          <w:tab w:val="left" w:pos="4842"/>
          <w:tab w:val="left" w:pos="5052"/>
          <w:tab w:val="left" w:pos="6612"/>
        </w:tabs>
        <w:spacing w:after="0" w:line="240" w:lineRule="auto"/>
        <w:ind w:left="180" w:right="12"/>
        <w:jc w:val="both"/>
        <w:rPr>
          <w:rFonts w:ascii="Montserrat Medium" w:eastAsia="Times New Roman" w:hAnsi="Montserrat Medium" w:cs="Arial"/>
          <w:sz w:val="18"/>
          <w:lang w:val="es-ES" w:eastAsia="ar-SA"/>
        </w:rPr>
      </w:pPr>
      <w:r w:rsidRPr="00DD7B81">
        <w:rPr>
          <w:rFonts w:ascii="Montserrat Medium" w:eastAsia="Times New Roman" w:hAnsi="Montserrat Medium" w:cs="Arial"/>
          <w:b/>
          <w:sz w:val="18"/>
          <w:lang w:val="es-ES" w:eastAsia="ar-SA"/>
        </w:rPr>
        <w:t xml:space="preserve">I. </w:t>
      </w:r>
      <w:r w:rsidRPr="00DD7B81">
        <w:rPr>
          <w:rFonts w:ascii="Montserrat Medium" w:eastAsia="Times New Roman" w:hAnsi="Montserrat Medium" w:cs="Arial"/>
          <w:sz w:val="18"/>
          <w:lang w:val="es-ES" w:eastAsia="ar-SA"/>
        </w:rPr>
        <w:t xml:space="preserve">Copia certificada  del certificado que acredite el cumplimiento con la Norma Oficial Mexicana, Norma Mexicana, Norma Internacional o Especificación Técnica aplicable, expedido por un Organismo de Certificación acreditado por la EMA, el certificado deberá estar vigente durante la vigencia del contrato, por lo que, en caso de que su vigencia fenezca una vez iniciado el contrato, se deberá tramitar su renovación ante un Organismo de Certificación acreditado, debiendo enviar copia de éste al Instituto. En este caso, el </w:t>
      </w:r>
      <w:r w:rsidR="00F44F00">
        <w:rPr>
          <w:rFonts w:ascii="Montserrat Medium" w:eastAsia="Times New Roman" w:hAnsi="Montserrat Medium" w:cs="Arial"/>
          <w:sz w:val="18"/>
          <w:lang w:val="es-ES" w:eastAsia="ar-SA"/>
        </w:rPr>
        <w:t>oferente</w:t>
      </w:r>
      <w:r w:rsidRPr="00DD7B81">
        <w:rPr>
          <w:rFonts w:ascii="Montserrat Medium" w:eastAsia="Times New Roman" w:hAnsi="Montserrat Medium" w:cs="Arial"/>
          <w:sz w:val="18"/>
          <w:lang w:val="es-ES" w:eastAsia="ar-SA"/>
        </w:rPr>
        <w:t xml:space="preserve"> deberá presentar además del certificado, manifiesto</w:t>
      </w:r>
      <w:r w:rsidRPr="00DD7B81">
        <w:rPr>
          <w:rFonts w:ascii="Montserrat Medium" w:eastAsia="Lucida Sans Unicode" w:hAnsi="Montserrat Medium" w:cs="Arial"/>
          <w:kern w:val="1"/>
        </w:rPr>
        <w:t xml:space="preserve"> “</w:t>
      </w:r>
      <w:r w:rsidRPr="00DD7B81">
        <w:rPr>
          <w:rFonts w:ascii="Montserrat Medium" w:eastAsia="Lucida Sans Unicode" w:hAnsi="Montserrat Medium" w:cs="Arial"/>
          <w:b/>
          <w:kern w:val="1"/>
          <w:sz w:val="18"/>
          <w:szCs w:val="18"/>
        </w:rPr>
        <w:t>Bajo Protesta de Decir Verdad</w:t>
      </w:r>
      <w:r w:rsidRPr="00DD7B81">
        <w:rPr>
          <w:rFonts w:ascii="Montserrat Medium" w:eastAsia="Times New Roman" w:hAnsi="Montserrat Medium" w:cs="Arial"/>
          <w:sz w:val="18"/>
          <w:szCs w:val="18"/>
          <w:lang w:val="es-ES" w:eastAsia="ar-SA"/>
        </w:rPr>
        <w:t>”</w:t>
      </w:r>
      <w:r w:rsidRPr="00DD7B81">
        <w:rPr>
          <w:rFonts w:ascii="Montserrat Medium" w:eastAsia="Times New Roman" w:hAnsi="Montserrat Medium" w:cs="Arial"/>
          <w:sz w:val="18"/>
          <w:lang w:val="es-ES" w:eastAsia="ar-SA"/>
        </w:rPr>
        <w:t xml:space="preserve"> a que se compromete a gestionar su renovación y a entregarla al área contratante a más tardar a los 5 (cinco) días hábiles posteriores al término de su vigencia original.</w:t>
      </w:r>
    </w:p>
    <w:p w:rsidR="00FA6294" w:rsidRPr="00DD7B81" w:rsidRDefault="00FA6294" w:rsidP="00FA6294">
      <w:pPr>
        <w:widowControl w:val="0"/>
        <w:tabs>
          <w:tab w:val="left" w:pos="4812"/>
          <w:tab w:val="left" w:pos="4842"/>
          <w:tab w:val="left" w:pos="5052"/>
          <w:tab w:val="left" w:pos="6612"/>
        </w:tabs>
        <w:spacing w:after="0" w:line="240" w:lineRule="auto"/>
        <w:ind w:left="180" w:right="12"/>
        <w:jc w:val="both"/>
        <w:rPr>
          <w:rFonts w:ascii="Montserrat Medium" w:eastAsia="Times New Roman" w:hAnsi="Montserrat Medium" w:cs="Arial"/>
          <w:b/>
          <w:sz w:val="18"/>
          <w:lang w:val="es-ES" w:eastAsia="ar-SA"/>
        </w:rPr>
      </w:pPr>
    </w:p>
    <w:p w:rsidR="00FA6294" w:rsidRPr="00DD7B81" w:rsidRDefault="00FA6294" w:rsidP="00FA6294">
      <w:pPr>
        <w:widowControl w:val="0"/>
        <w:tabs>
          <w:tab w:val="left" w:pos="4812"/>
          <w:tab w:val="left" w:pos="4842"/>
          <w:tab w:val="left" w:pos="5052"/>
          <w:tab w:val="left" w:pos="6612"/>
        </w:tabs>
        <w:spacing w:after="0" w:line="240" w:lineRule="auto"/>
        <w:ind w:left="180" w:right="12"/>
        <w:jc w:val="both"/>
        <w:rPr>
          <w:rFonts w:ascii="Montserrat Medium" w:eastAsia="Times New Roman" w:hAnsi="Montserrat Medium" w:cs="Arial"/>
          <w:sz w:val="18"/>
          <w:lang w:val="es-ES" w:eastAsia="ar-SA"/>
        </w:rPr>
      </w:pPr>
      <w:r w:rsidRPr="00DD7B81">
        <w:rPr>
          <w:rFonts w:ascii="Montserrat Medium" w:eastAsia="Times New Roman" w:hAnsi="Montserrat Medium" w:cs="Arial"/>
          <w:b/>
          <w:sz w:val="18"/>
          <w:lang w:val="es-ES" w:eastAsia="ar-SA"/>
        </w:rPr>
        <w:t>II</w:t>
      </w:r>
      <w:r w:rsidRPr="00DD7B81">
        <w:rPr>
          <w:rFonts w:ascii="Montserrat Medium" w:eastAsia="Times New Roman" w:hAnsi="Montserrat Medium" w:cs="Arial"/>
          <w:sz w:val="18"/>
          <w:lang w:val="es-ES" w:eastAsia="ar-SA"/>
        </w:rPr>
        <w:t>. En el supuesto de que no existan organismos de certificación acreditados, presentar el informe de resultados emitido por un laboratorio de pruebas acreditado por la EMA; dicho informe deberá contar con fecha de expedición como máximo de seis meses, antes de la fecha de presentación de propuestas.</w:t>
      </w:r>
    </w:p>
    <w:p w:rsidR="00FA6294" w:rsidRPr="00DD7B81" w:rsidRDefault="00FA6294" w:rsidP="00FA6294">
      <w:pPr>
        <w:widowControl w:val="0"/>
        <w:tabs>
          <w:tab w:val="left" w:pos="4812"/>
          <w:tab w:val="left" w:pos="4842"/>
          <w:tab w:val="left" w:pos="5052"/>
          <w:tab w:val="left" w:pos="6612"/>
        </w:tabs>
        <w:spacing w:after="0" w:line="240" w:lineRule="auto"/>
        <w:ind w:left="180" w:right="12"/>
        <w:jc w:val="both"/>
        <w:rPr>
          <w:rFonts w:ascii="Montserrat Medium" w:eastAsia="Times New Roman" w:hAnsi="Montserrat Medium" w:cs="Arial"/>
          <w:sz w:val="18"/>
          <w:lang w:val="es-ES" w:eastAsia="ar-SA"/>
        </w:rPr>
      </w:pPr>
      <w:r w:rsidRPr="00DD7B81">
        <w:rPr>
          <w:rFonts w:ascii="Montserrat Medium" w:eastAsia="Times New Roman" w:hAnsi="Montserrat Medium" w:cs="Arial"/>
          <w:sz w:val="18"/>
          <w:lang w:val="es-ES" w:eastAsia="ar-SA"/>
        </w:rPr>
        <w:lastRenderedPageBreak/>
        <w:t xml:space="preserve">   </w:t>
      </w:r>
    </w:p>
    <w:p w:rsidR="00FA6294" w:rsidRPr="00DD7B81" w:rsidRDefault="00FA6294" w:rsidP="00FA6294">
      <w:pPr>
        <w:widowControl w:val="0"/>
        <w:tabs>
          <w:tab w:val="left" w:pos="4812"/>
          <w:tab w:val="left" w:pos="4842"/>
          <w:tab w:val="left" w:pos="5052"/>
          <w:tab w:val="left" w:pos="6612"/>
        </w:tabs>
        <w:spacing w:after="0" w:line="240" w:lineRule="auto"/>
        <w:ind w:left="180" w:right="12"/>
        <w:jc w:val="both"/>
        <w:rPr>
          <w:rFonts w:ascii="Montserrat Medium" w:eastAsia="Times New Roman" w:hAnsi="Montserrat Medium" w:cs="Arial"/>
          <w:sz w:val="18"/>
          <w:lang w:val="es-ES" w:eastAsia="ar-SA"/>
        </w:rPr>
      </w:pPr>
      <w:r w:rsidRPr="00DD7B81">
        <w:rPr>
          <w:rFonts w:ascii="Montserrat Medium" w:eastAsia="Times New Roman" w:hAnsi="Montserrat Medium" w:cs="Arial"/>
          <w:sz w:val="18"/>
          <w:lang w:val="es-ES" w:eastAsia="ar-SA"/>
        </w:rPr>
        <w:t xml:space="preserve">Durante la vigencia del (los) contrato (s) que, en su caso se adjudique (n), con motivo de la presente </w:t>
      </w:r>
      <w:r w:rsidR="00DD7B81" w:rsidRPr="00773455">
        <w:rPr>
          <w:rFonts w:ascii="Montserrat Medium" w:eastAsia="Times New Roman" w:hAnsi="Montserrat Medium" w:cs="Arial"/>
          <w:sz w:val="18"/>
          <w:lang w:val="es-ES" w:eastAsia="ar-SA"/>
        </w:rPr>
        <w:t>adjudicación</w:t>
      </w:r>
      <w:r w:rsidRPr="00773455">
        <w:rPr>
          <w:rFonts w:ascii="Montserrat Medium" w:eastAsia="Times New Roman" w:hAnsi="Montserrat Medium" w:cs="Arial"/>
          <w:sz w:val="18"/>
          <w:lang w:val="es-ES" w:eastAsia="ar-SA"/>
        </w:rPr>
        <w:t>, el Instituto</w:t>
      </w:r>
      <w:r w:rsidRPr="00DD7B81">
        <w:rPr>
          <w:rFonts w:ascii="Montserrat Medium" w:eastAsia="Times New Roman" w:hAnsi="Montserrat Medium" w:cs="Arial"/>
          <w:sz w:val="18"/>
          <w:lang w:val="es-ES" w:eastAsia="ar-SA"/>
        </w:rPr>
        <w:t xml:space="preserve"> podrá en cualquier momento verificar el cumplimiento de los requisitos de calidad del servicio al </w:t>
      </w:r>
      <w:r w:rsidR="00F44F00">
        <w:rPr>
          <w:rFonts w:ascii="Montserrat Medium" w:eastAsia="Times New Roman" w:hAnsi="Montserrat Medium" w:cs="Arial"/>
          <w:sz w:val="18"/>
          <w:lang w:val="es-ES" w:eastAsia="ar-SA"/>
        </w:rPr>
        <w:t>oferente</w:t>
      </w:r>
      <w:r w:rsidRPr="00DD7B81">
        <w:rPr>
          <w:rFonts w:ascii="Montserrat Medium" w:eastAsia="Times New Roman" w:hAnsi="Montserrat Medium" w:cs="Arial"/>
          <w:sz w:val="18"/>
          <w:lang w:val="es-ES" w:eastAsia="ar-SA"/>
        </w:rPr>
        <w:t xml:space="preserve"> que resulte adjudicado, a través de las personas acreditadas por la EMA, (Organismo de Certificación o Laboratorio de Pruebas), de acuerdo a lo establecido en la Ley Federal sobre Metrología y Normalización.</w:t>
      </w:r>
    </w:p>
    <w:p w:rsidR="00FA6294" w:rsidRPr="00DD7B81" w:rsidRDefault="00FA6294" w:rsidP="00FA6294">
      <w:pPr>
        <w:widowControl w:val="0"/>
        <w:suppressAutoHyphens/>
        <w:spacing w:after="0" w:line="240" w:lineRule="auto"/>
        <w:ind w:left="180"/>
        <w:contextualSpacing/>
        <w:rPr>
          <w:rFonts w:ascii="Montserrat Medium" w:eastAsia="Times New Roman" w:hAnsi="Montserrat Medium" w:cs="Arial"/>
          <w:sz w:val="18"/>
          <w:lang w:val="es-ES" w:eastAsia="ar-SA"/>
        </w:rPr>
      </w:pPr>
    </w:p>
    <w:p w:rsidR="00FA6294" w:rsidRPr="00DD7B81" w:rsidRDefault="00FA6294" w:rsidP="00FA6294">
      <w:pPr>
        <w:widowControl w:val="0"/>
        <w:tabs>
          <w:tab w:val="left" w:pos="4812"/>
          <w:tab w:val="left" w:pos="4842"/>
          <w:tab w:val="left" w:pos="5052"/>
          <w:tab w:val="left" w:pos="6612"/>
        </w:tabs>
        <w:spacing w:after="0" w:line="240" w:lineRule="auto"/>
        <w:ind w:left="180" w:right="12"/>
        <w:jc w:val="both"/>
        <w:rPr>
          <w:rFonts w:ascii="Montserrat Medium" w:eastAsia="Times New Roman" w:hAnsi="Montserrat Medium" w:cs="Arial"/>
          <w:sz w:val="18"/>
          <w:lang w:val="es-ES" w:eastAsia="ar-SA"/>
        </w:rPr>
      </w:pPr>
      <w:r w:rsidRPr="00DD7B81">
        <w:rPr>
          <w:rFonts w:ascii="Montserrat Medium" w:eastAsia="Times New Roman" w:hAnsi="Montserrat Medium" w:cs="Arial"/>
          <w:b/>
          <w:sz w:val="18"/>
          <w:lang w:val="es-ES" w:eastAsia="ar-SA"/>
        </w:rPr>
        <w:t xml:space="preserve">III. </w:t>
      </w:r>
      <w:r w:rsidRPr="00DD7B81">
        <w:rPr>
          <w:rFonts w:ascii="Montserrat Medium" w:eastAsia="Times New Roman" w:hAnsi="Montserrat Medium" w:cs="Arial"/>
          <w:sz w:val="18"/>
          <w:lang w:val="es-ES" w:eastAsia="ar-SA"/>
        </w:rPr>
        <w:t xml:space="preserve">En caso de no existir Norma Oficial Mexicana, Norma Internacional, Norma de Referencia o especificación técnica aplicable o bien, organismos de certificación o laboratorios de prueba acreditados, el </w:t>
      </w:r>
      <w:r w:rsidR="00F44F00">
        <w:rPr>
          <w:rFonts w:ascii="Montserrat Medium" w:eastAsia="Times New Roman" w:hAnsi="Montserrat Medium" w:cs="Arial"/>
          <w:sz w:val="18"/>
          <w:lang w:val="es-ES" w:eastAsia="ar-SA"/>
        </w:rPr>
        <w:t>oferente</w:t>
      </w:r>
      <w:r w:rsidRPr="00DD7B81">
        <w:rPr>
          <w:rFonts w:ascii="Montserrat Medium" w:eastAsia="Times New Roman" w:hAnsi="Montserrat Medium" w:cs="Arial"/>
          <w:sz w:val="18"/>
          <w:lang w:val="es-ES" w:eastAsia="ar-SA"/>
        </w:rPr>
        <w:t xml:space="preserve"> bajo su responsabilidad deberá presentar escrito en el que señale </w:t>
      </w:r>
      <w:r w:rsidRPr="00DD7B81">
        <w:rPr>
          <w:rFonts w:ascii="Montserrat Medium" w:eastAsia="Lucida Sans Unicode" w:hAnsi="Montserrat Medium" w:cs="Arial"/>
          <w:b/>
          <w:i/>
          <w:kern w:val="1"/>
          <w:sz w:val="18"/>
          <w:szCs w:val="18"/>
        </w:rPr>
        <w:t>“Bajo Protesta de Decir Verdad”</w:t>
      </w:r>
      <w:r w:rsidRPr="00DD7B81">
        <w:rPr>
          <w:rFonts w:ascii="Montserrat Medium" w:eastAsia="Lucida Sans Unicode" w:hAnsi="Montserrat Medium" w:cs="Arial"/>
          <w:i/>
          <w:kern w:val="1"/>
        </w:rPr>
        <w:t xml:space="preserve">, </w:t>
      </w:r>
      <w:r w:rsidRPr="00DD7B81">
        <w:rPr>
          <w:rFonts w:ascii="Montserrat Medium" w:eastAsia="Times New Roman" w:hAnsi="Montserrat Medium" w:cs="Arial"/>
          <w:sz w:val="18"/>
          <w:lang w:val="es-ES" w:eastAsia="ar-SA"/>
        </w:rPr>
        <w:t xml:space="preserve">que el servicio ofertado cumple con las Normas Oficiales y Especificaciones requeridas, en el entendido que en el caso de que algún </w:t>
      </w:r>
      <w:r w:rsidR="00F44F00">
        <w:rPr>
          <w:rFonts w:ascii="Montserrat Medium" w:eastAsia="Times New Roman" w:hAnsi="Montserrat Medium" w:cs="Arial"/>
          <w:sz w:val="18"/>
          <w:lang w:val="es-ES" w:eastAsia="ar-SA"/>
        </w:rPr>
        <w:t>oferente</w:t>
      </w:r>
      <w:r w:rsidRPr="00DD7B81">
        <w:rPr>
          <w:rFonts w:ascii="Montserrat Medium" w:eastAsia="Times New Roman" w:hAnsi="Montserrat Medium" w:cs="Arial"/>
          <w:sz w:val="18"/>
          <w:lang w:val="es-ES" w:eastAsia="ar-SA"/>
        </w:rPr>
        <w:t xml:space="preserve"> presente los documentos señalados en los incisos I y II, la presentación de éste escrito no será suficiente para acreditar el numeral 2.1 Calidad.</w:t>
      </w:r>
    </w:p>
    <w:p w:rsidR="00FA6294" w:rsidRPr="00DD7B81" w:rsidRDefault="00FA6294" w:rsidP="00FA6294">
      <w:pPr>
        <w:widowControl w:val="0"/>
        <w:suppressAutoHyphens/>
        <w:spacing w:after="0" w:line="240" w:lineRule="auto"/>
        <w:ind w:left="180"/>
        <w:jc w:val="both"/>
        <w:rPr>
          <w:rFonts w:ascii="Montserrat Medium" w:eastAsia="Times New Roman" w:hAnsi="Montserrat Medium" w:cs="Arial"/>
          <w:sz w:val="18"/>
          <w:lang w:val="es-ES" w:eastAsia="ar-SA"/>
        </w:rPr>
      </w:pPr>
    </w:p>
    <w:p w:rsidR="00FA6294" w:rsidRPr="00DD7B81" w:rsidRDefault="00FA6294" w:rsidP="00FA6294">
      <w:pPr>
        <w:widowControl w:val="0"/>
        <w:suppressAutoHyphens/>
        <w:spacing w:line="240" w:lineRule="auto"/>
        <w:jc w:val="both"/>
        <w:rPr>
          <w:rFonts w:ascii="Montserrat Medium" w:eastAsia="Times New Roman" w:hAnsi="Montserrat Medium" w:cs="Arial"/>
          <w:b/>
          <w:sz w:val="18"/>
          <w:lang w:val="es-ES" w:eastAsia="ar-SA"/>
        </w:rPr>
      </w:pPr>
      <w:r w:rsidRPr="00DD7B81">
        <w:rPr>
          <w:rFonts w:ascii="Montserrat Medium" w:eastAsia="Times New Roman" w:hAnsi="Montserrat Medium" w:cs="Arial"/>
          <w:b/>
          <w:sz w:val="18"/>
          <w:lang w:val="es-ES" w:eastAsia="ar-SA"/>
        </w:rPr>
        <w:t>Para el caso de Termo-King se deberá presentar además:</w:t>
      </w:r>
    </w:p>
    <w:p w:rsidR="00FA6294" w:rsidRPr="00DD7B81" w:rsidRDefault="00FA6294" w:rsidP="00FA6294">
      <w:pPr>
        <w:widowControl w:val="0"/>
        <w:numPr>
          <w:ilvl w:val="0"/>
          <w:numId w:val="21"/>
        </w:numPr>
        <w:tabs>
          <w:tab w:val="left" w:pos="284"/>
        </w:tabs>
        <w:suppressAutoHyphens/>
        <w:spacing w:after="0" w:line="240" w:lineRule="auto"/>
        <w:ind w:left="142" w:firstLine="0"/>
        <w:jc w:val="both"/>
        <w:rPr>
          <w:rFonts w:ascii="Montserrat Medium" w:eastAsia="Times New Roman" w:hAnsi="Montserrat Medium" w:cs="Arial"/>
          <w:sz w:val="18"/>
          <w:lang w:val="es-ES" w:eastAsia="ar-SA"/>
        </w:rPr>
      </w:pPr>
      <w:r w:rsidRPr="00DD7B81">
        <w:rPr>
          <w:rFonts w:ascii="Montserrat Medium" w:eastAsia="Times New Roman" w:hAnsi="Montserrat Medium" w:cs="Arial"/>
          <w:sz w:val="18"/>
          <w:lang w:val="es-ES" w:eastAsia="ar-SA"/>
        </w:rPr>
        <w:t xml:space="preserve">    Informe vigente de Calibración emitido por un laboratorio autorizado por la EMA.</w:t>
      </w:r>
    </w:p>
    <w:p w:rsidR="00FA6294" w:rsidRPr="00DD7B81" w:rsidRDefault="00FA6294" w:rsidP="00FA6294">
      <w:pPr>
        <w:widowControl w:val="0"/>
        <w:numPr>
          <w:ilvl w:val="0"/>
          <w:numId w:val="21"/>
        </w:numPr>
        <w:tabs>
          <w:tab w:val="left" w:pos="284"/>
        </w:tabs>
        <w:suppressAutoHyphens/>
        <w:spacing w:after="0" w:line="240" w:lineRule="auto"/>
        <w:ind w:left="142" w:firstLine="0"/>
        <w:jc w:val="both"/>
        <w:rPr>
          <w:rFonts w:ascii="Montserrat Medium" w:eastAsia="Times New Roman" w:hAnsi="Montserrat Medium" w:cs="Arial"/>
          <w:sz w:val="18"/>
          <w:lang w:val="es-ES" w:eastAsia="ar-SA"/>
        </w:rPr>
      </w:pPr>
      <w:r w:rsidRPr="00DD7B81">
        <w:rPr>
          <w:rFonts w:ascii="Montserrat Medium" w:eastAsia="Times New Roman" w:hAnsi="Montserrat Medium" w:cs="Arial"/>
          <w:sz w:val="18"/>
          <w:lang w:val="es-ES" w:eastAsia="ar-SA"/>
        </w:rPr>
        <w:t xml:space="preserve">    Informe vigente de calibración de los equipos de lectura (</w:t>
      </w:r>
      <w:proofErr w:type="spellStart"/>
      <w:r w:rsidRPr="00DD7B81">
        <w:rPr>
          <w:rFonts w:ascii="Montserrat Medium" w:eastAsia="Times New Roman" w:hAnsi="Montserrat Medium" w:cs="Arial"/>
          <w:sz w:val="18"/>
          <w:lang w:val="es-ES" w:eastAsia="ar-SA"/>
        </w:rPr>
        <w:t>Thermograficadores</w:t>
      </w:r>
      <w:proofErr w:type="spellEnd"/>
      <w:r w:rsidRPr="00DD7B81">
        <w:rPr>
          <w:rFonts w:ascii="Montserrat Medium" w:eastAsia="Times New Roman" w:hAnsi="Montserrat Medium" w:cs="Arial"/>
          <w:sz w:val="18"/>
          <w:lang w:val="es-ES" w:eastAsia="ar-SA"/>
        </w:rPr>
        <w:t>), emitido por un laboratorio autorizado por la EMA.</w:t>
      </w:r>
    </w:p>
    <w:p w:rsidR="00FA6294" w:rsidRPr="00DD7B81" w:rsidRDefault="00FA6294" w:rsidP="00FA6294">
      <w:pPr>
        <w:suppressAutoHyphens/>
        <w:spacing w:line="240" w:lineRule="auto"/>
        <w:jc w:val="both"/>
        <w:rPr>
          <w:rFonts w:ascii="Montserrat Medium" w:eastAsia="Times New Roman" w:hAnsi="Montserrat Medium" w:cs="Arial"/>
          <w:b/>
          <w:sz w:val="18"/>
          <w:lang w:val="es-ES" w:eastAsia="ar-SA"/>
        </w:rPr>
      </w:pPr>
    </w:p>
    <w:p w:rsidR="00FA6294" w:rsidRPr="00DD7B81" w:rsidRDefault="00FA6294" w:rsidP="00FA6294">
      <w:pPr>
        <w:suppressAutoHyphens/>
        <w:spacing w:line="240" w:lineRule="auto"/>
        <w:jc w:val="both"/>
        <w:rPr>
          <w:rFonts w:ascii="Montserrat Medium" w:eastAsia="Times New Roman" w:hAnsi="Montserrat Medium" w:cs="Arial"/>
          <w:b/>
          <w:sz w:val="18"/>
          <w:lang w:val="es-ES" w:eastAsia="ar-SA"/>
        </w:rPr>
      </w:pPr>
      <w:r w:rsidRPr="00DD7B81">
        <w:rPr>
          <w:rFonts w:ascii="Montserrat Medium" w:eastAsia="Times New Roman" w:hAnsi="Montserrat Medium" w:cs="Arial"/>
          <w:b/>
          <w:sz w:val="18"/>
          <w:lang w:val="es-ES" w:eastAsia="ar-SA"/>
        </w:rPr>
        <w:t>2.2. LICENCIAS, AUTORIZACIONES Y PERMISOS.</w:t>
      </w:r>
    </w:p>
    <w:p w:rsidR="00FA6294" w:rsidRPr="00DD7B81" w:rsidRDefault="00FA6294" w:rsidP="00FA6294">
      <w:pPr>
        <w:widowControl w:val="0"/>
        <w:suppressAutoHyphens/>
        <w:spacing w:line="240" w:lineRule="auto"/>
        <w:jc w:val="both"/>
        <w:rPr>
          <w:rFonts w:ascii="Montserrat Medium" w:eastAsia="Lucida Sans Unicode" w:hAnsi="Montserrat Medium" w:cs="Arial"/>
          <w:kern w:val="1"/>
          <w:sz w:val="18"/>
          <w:szCs w:val="18"/>
        </w:rPr>
      </w:pPr>
      <w:r w:rsidRPr="00DD7B81">
        <w:rPr>
          <w:rFonts w:ascii="Montserrat Medium" w:eastAsia="Lucida Sans Unicode" w:hAnsi="Montserrat Medium" w:cs="Arial"/>
          <w:kern w:val="1"/>
          <w:sz w:val="18"/>
          <w:szCs w:val="18"/>
        </w:rPr>
        <w:t xml:space="preserve">El </w:t>
      </w:r>
      <w:r w:rsidR="00F44F00">
        <w:rPr>
          <w:rFonts w:ascii="Montserrat Medium" w:eastAsia="Times New Roman" w:hAnsi="Montserrat Medium" w:cs="Arial"/>
          <w:sz w:val="18"/>
          <w:lang w:val="es-ES" w:eastAsia="ar-SA"/>
        </w:rPr>
        <w:t>oferente</w:t>
      </w:r>
      <w:r w:rsidRPr="00DD7B81">
        <w:rPr>
          <w:rFonts w:ascii="Montserrat Medium" w:eastAsia="Lucida Sans Unicode" w:hAnsi="Montserrat Medium" w:cs="Arial"/>
          <w:kern w:val="1"/>
          <w:sz w:val="18"/>
          <w:szCs w:val="18"/>
        </w:rPr>
        <w:t xml:space="preserve"> deberá acompañar a su propuesta técnica, en copia simple, la documentación que a continuación se señala:</w:t>
      </w:r>
    </w:p>
    <w:p w:rsidR="00FA6294" w:rsidRPr="00DD7B81" w:rsidRDefault="00FA6294" w:rsidP="00FA6294">
      <w:pPr>
        <w:widowControl w:val="0"/>
        <w:numPr>
          <w:ilvl w:val="1"/>
          <w:numId w:val="22"/>
        </w:numPr>
        <w:tabs>
          <w:tab w:val="left" w:pos="709"/>
        </w:tabs>
        <w:suppressAutoHyphens/>
        <w:autoSpaceDE w:val="0"/>
        <w:spacing w:after="120" w:line="240" w:lineRule="auto"/>
        <w:ind w:left="360"/>
        <w:jc w:val="both"/>
        <w:rPr>
          <w:rFonts w:ascii="Montserrat Medium" w:eastAsia="Times New Roman" w:hAnsi="Montserrat Medium" w:cs="Arial"/>
          <w:bCs/>
          <w:sz w:val="18"/>
          <w:szCs w:val="18"/>
          <w:lang w:eastAsia="ar-SA"/>
        </w:rPr>
      </w:pPr>
      <w:r w:rsidRPr="00DD7B81">
        <w:rPr>
          <w:rFonts w:ascii="Montserrat Medium" w:eastAsia="Times New Roman" w:hAnsi="Montserrat Medium" w:cs="Arial"/>
          <w:sz w:val="18"/>
          <w:szCs w:val="18"/>
          <w:lang w:eastAsia="ar-SA"/>
        </w:rPr>
        <w:t xml:space="preserve">Póliza de aseguramiento de los vehículos propuestos con cobertura amplia. </w:t>
      </w:r>
    </w:p>
    <w:p w:rsidR="00FA6294" w:rsidRPr="00DD7B81" w:rsidRDefault="00FA6294" w:rsidP="00FA6294">
      <w:pPr>
        <w:widowControl w:val="0"/>
        <w:numPr>
          <w:ilvl w:val="1"/>
          <w:numId w:val="22"/>
        </w:numPr>
        <w:tabs>
          <w:tab w:val="left" w:pos="709"/>
        </w:tabs>
        <w:suppressAutoHyphens/>
        <w:autoSpaceDE w:val="0"/>
        <w:spacing w:after="120" w:line="240" w:lineRule="auto"/>
        <w:ind w:left="360"/>
        <w:jc w:val="both"/>
        <w:rPr>
          <w:rFonts w:ascii="Montserrat Medium" w:eastAsia="Times New Roman" w:hAnsi="Montserrat Medium" w:cs="Arial"/>
          <w:bCs/>
          <w:sz w:val="18"/>
          <w:szCs w:val="18"/>
          <w:lang w:eastAsia="ar-SA"/>
        </w:rPr>
      </w:pPr>
      <w:r w:rsidRPr="00DD7B81">
        <w:rPr>
          <w:rFonts w:ascii="Montserrat Medium" w:eastAsia="Times New Roman" w:hAnsi="Montserrat Medium" w:cs="Arial"/>
          <w:bCs/>
          <w:sz w:val="18"/>
          <w:szCs w:val="18"/>
          <w:lang w:eastAsia="ar-SA"/>
        </w:rPr>
        <w:t xml:space="preserve">Deberá presentar contrato donde acredite que cada vehículo propuesto cuenta con equipo de radiocomunicación, para que permita una comunicación permanente con el Instituto.  </w:t>
      </w:r>
    </w:p>
    <w:p w:rsidR="00FA6294" w:rsidRPr="00DD7B81" w:rsidRDefault="00FA6294" w:rsidP="00FA6294">
      <w:pPr>
        <w:widowControl w:val="0"/>
        <w:numPr>
          <w:ilvl w:val="1"/>
          <w:numId w:val="22"/>
        </w:numPr>
        <w:tabs>
          <w:tab w:val="left" w:pos="709"/>
        </w:tabs>
        <w:suppressAutoHyphens/>
        <w:autoSpaceDE w:val="0"/>
        <w:spacing w:after="120" w:line="240" w:lineRule="auto"/>
        <w:ind w:left="360"/>
        <w:jc w:val="both"/>
        <w:rPr>
          <w:rFonts w:ascii="Montserrat Medium" w:eastAsia="Times New Roman" w:hAnsi="Montserrat Medium" w:cs="Arial"/>
          <w:bCs/>
          <w:sz w:val="18"/>
          <w:szCs w:val="18"/>
          <w:lang w:eastAsia="ar-SA"/>
        </w:rPr>
      </w:pPr>
      <w:r w:rsidRPr="00DD7B81">
        <w:rPr>
          <w:rFonts w:ascii="Montserrat Medium" w:eastAsia="Times New Roman" w:hAnsi="Montserrat Medium" w:cs="Arial"/>
          <w:bCs/>
          <w:sz w:val="18"/>
          <w:szCs w:val="18"/>
          <w:lang w:eastAsia="ar-SA"/>
        </w:rPr>
        <w:t xml:space="preserve">Deberá presentar contrato con el que compruebe que los vehículos propuestos cuentan con un sistema de localización vía satelital para cualquier emergencia o siniestro.   </w:t>
      </w:r>
    </w:p>
    <w:p w:rsidR="00FA6294" w:rsidRPr="00DD7B81" w:rsidRDefault="00FA6294" w:rsidP="00FA6294">
      <w:pPr>
        <w:widowControl w:val="0"/>
        <w:numPr>
          <w:ilvl w:val="1"/>
          <w:numId w:val="22"/>
        </w:numPr>
        <w:tabs>
          <w:tab w:val="left" w:pos="709"/>
        </w:tabs>
        <w:suppressAutoHyphens/>
        <w:autoSpaceDE w:val="0"/>
        <w:spacing w:after="120" w:line="240" w:lineRule="auto"/>
        <w:ind w:left="360"/>
        <w:jc w:val="both"/>
        <w:rPr>
          <w:rFonts w:ascii="Montserrat Medium" w:eastAsia="Times New Roman" w:hAnsi="Montserrat Medium" w:cs="Arial"/>
          <w:bCs/>
          <w:sz w:val="18"/>
          <w:szCs w:val="18"/>
          <w:lang w:eastAsia="ar-SA"/>
        </w:rPr>
      </w:pPr>
      <w:r w:rsidRPr="00DD7B81">
        <w:rPr>
          <w:rFonts w:ascii="Montserrat Medium" w:eastAsia="Lucida Sans Unicode" w:hAnsi="Montserrat Medium" w:cs="Arial"/>
          <w:kern w:val="1"/>
          <w:sz w:val="18"/>
          <w:szCs w:val="18"/>
        </w:rPr>
        <w:t>Alta o registro ante la S.H.C.P.,  así como Registro Patronal ante el IMSS, en la que se sustente el giro de la empresa, mismo que deberá corresponder a actividad(es) inherente(s) al contrato objeto de esta licitación.</w:t>
      </w:r>
    </w:p>
    <w:p w:rsidR="00FA6294" w:rsidRPr="00DD7B81" w:rsidRDefault="00FA6294" w:rsidP="00FA6294">
      <w:pPr>
        <w:widowControl w:val="0"/>
        <w:numPr>
          <w:ilvl w:val="1"/>
          <w:numId w:val="22"/>
        </w:numPr>
        <w:tabs>
          <w:tab w:val="left" w:pos="709"/>
        </w:tabs>
        <w:suppressAutoHyphens/>
        <w:autoSpaceDE w:val="0"/>
        <w:spacing w:after="120" w:line="240" w:lineRule="auto"/>
        <w:ind w:left="360"/>
        <w:jc w:val="both"/>
        <w:rPr>
          <w:rFonts w:ascii="Montserrat Medium" w:eastAsia="Times New Roman" w:hAnsi="Montserrat Medium" w:cs="Arial"/>
          <w:bCs/>
          <w:sz w:val="18"/>
          <w:szCs w:val="18"/>
          <w:lang w:eastAsia="ar-SA"/>
        </w:rPr>
      </w:pPr>
      <w:r w:rsidRPr="00DD7B81">
        <w:rPr>
          <w:rFonts w:ascii="Montserrat Medium" w:eastAsia="Times New Roman" w:hAnsi="Montserrat Medium" w:cs="Arial"/>
          <w:sz w:val="18"/>
          <w:szCs w:val="18"/>
          <w:lang w:val="es-ES"/>
        </w:rPr>
        <w:t>Licencia de chofer vigente de cada uno de los choferes que sean considerados en su propuesta.</w:t>
      </w:r>
    </w:p>
    <w:p w:rsidR="00FA6294" w:rsidRPr="00DD7B81" w:rsidRDefault="00FA6294" w:rsidP="00FA6294">
      <w:pPr>
        <w:widowControl w:val="0"/>
        <w:numPr>
          <w:ilvl w:val="1"/>
          <w:numId w:val="22"/>
        </w:numPr>
        <w:tabs>
          <w:tab w:val="left" w:pos="709"/>
        </w:tabs>
        <w:suppressAutoHyphens/>
        <w:autoSpaceDE w:val="0"/>
        <w:spacing w:after="120" w:line="240" w:lineRule="auto"/>
        <w:ind w:left="360"/>
        <w:jc w:val="both"/>
        <w:rPr>
          <w:rFonts w:ascii="Montserrat Medium" w:eastAsia="Times New Roman" w:hAnsi="Montserrat Medium" w:cs="Arial"/>
          <w:bCs/>
          <w:sz w:val="18"/>
          <w:szCs w:val="18"/>
          <w:lang w:eastAsia="ar-SA"/>
        </w:rPr>
      </w:pPr>
      <w:r w:rsidRPr="00DD7B81">
        <w:rPr>
          <w:rFonts w:ascii="Montserrat Medium" w:eastAsia="Times New Roman" w:hAnsi="Montserrat Medium" w:cs="Arial"/>
          <w:sz w:val="18"/>
          <w:szCs w:val="18"/>
          <w:lang w:val="es-ES"/>
        </w:rPr>
        <w:t>Tarjeta de circulación de cada uno de los vehículos que proponga.</w:t>
      </w:r>
    </w:p>
    <w:p w:rsidR="00B449C5" w:rsidRPr="00DD7B81" w:rsidRDefault="00FA6294" w:rsidP="00B449C5">
      <w:pPr>
        <w:widowControl w:val="0"/>
        <w:numPr>
          <w:ilvl w:val="1"/>
          <w:numId w:val="22"/>
        </w:numPr>
        <w:tabs>
          <w:tab w:val="left" w:pos="709"/>
        </w:tabs>
        <w:suppressAutoHyphens/>
        <w:autoSpaceDE w:val="0"/>
        <w:spacing w:after="120" w:line="240" w:lineRule="auto"/>
        <w:ind w:left="360"/>
        <w:jc w:val="both"/>
        <w:rPr>
          <w:rFonts w:ascii="Montserrat Medium" w:eastAsia="Times New Roman" w:hAnsi="Montserrat Medium" w:cs="Arial"/>
          <w:bCs/>
          <w:sz w:val="18"/>
          <w:szCs w:val="18"/>
          <w:lang w:eastAsia="ar-SA"/>
        </w:rPr>
      </w:pPr>
      <w:r w:rsidRPr="00DD7B81">
        <w:rPr>
          <w:rFonts w:ascii="Montserrat Medium" w:eastAsia="Lucida Sans Unicode" w:hAnsi="Montserrat Medium" w:cs="Arial"/>
          <w:kern w:val="1"/>
          <w:sz w:val="18"/>
          <w:szCs w:val="18"/>
        </w:rPr>
        <w:t>Comprobante vigente de la última verificación vehicular (copia).</w:t>
      </w:r>
      <w:bookmarkStart w:id="1" w:name="_Hlk176522677"/>
    </w:p>
    <w:p w:rsidR="00B449C5" w:rsidRPr="00DD7B81" w:rsidRDefault="00B449C5" w:rsidP="00B449C5">
      <w:pPr>
        <w:widowControl w:val="0"/>
        <w:numPr>
          <w:ilvl w:val="1"/>
          <w:numId w:val="22"/>
        </w:numPr>
        <w:tabs>
          <w:tab w:val="left" w:pos="709"/>
        </w:tabs>
        <w:suppressAutoHyphens/>
        <w:autoSpaceDE w:val="0"/>
        <w:spacing w:after="120" w:line="240" w:lineRule="auto"/>
        <w:ind w:left="360"/>
        <w:jc w:val="both"/>
        <w:rPr>
          <w:rFonts w:ascii="Montserrat Medium" w:eastAsia="Lucida Sans Unicode" w:hAnsi="Montserrat Medium" w:cs="Arial"/>
          <w:kern w:val="1"/>
          <w:sz w:val="18"/>
          <w:szCs w:val="18"/>
        </w:rPr>
      </w:pPr>
      <w:r w:rsidRPr="00DD7B81">
        <w:rPr>
          <w:rFonts w:ascii="Montserrat Medium" w:eastAsia="Lucida Sans Unicode" w:hAnsi="Montserrat Medium" w:cs="Arial"/>
          <w:kern w:val="1"/>
          <w:sz w:val="18"/>
          <w:szCs w:val="18"/>
        </w:rPr>
        <w:t>Licencia Sanitaria de todos y cada uno de los vehículos propuestos para la prestación del servicio.</w:t>
      </w:r>
    </w:p>
    <w:bookmarkEnd w:id="1"/>
    <w:p w:rsidR="00FA6294" w:rsidRPr="00DD7B81" w:rsidRDefault="00FA6294" w:rsidP="00FA6294">
      <w:pPr>
        <w:widowControl w:val="0"/>
        <w:numPr>
          <w:ilvl w:val="1"/>
          <w:numId w:val="22"/>
        </w:numPr>
        <w:tabs>
          <w:tab w:val="left" w:pos="709"/>
        </w:tabs>
        <w:suppressAutoHyphens/>
        <w:autoSpaceDE w:val="0"/>
        <w:spacing w:after="120" w:line="240" w:lineRule="auto"/>
        <w:ind w:left="360"/>
        <w:jc w:val="both"/>
        <w:rPr>
          <w:rFonts w:ascii="Montserrat Medium" w:eastAsia="Times New Roman" w:hAnsi="Montserrat Medium" w:cs="Arial"/>
          <w:bCs/>
          <w:sz w:val="18"/>
          <w:szCs w:val="18"/>
          <w:lang w:eastAsia="ar-SA"/>
        </w:rPr>
      </w:pPr>
      <w:r w:rsidRPr="00DD7B81">
        <w:rPr>
          <w:rFonts w:ascii="Montserrat Medium" w:eastAsia="Lucida Sans Unicode" w:hAnsi="Montserrat Medium" w:cs="Arial"/>
          <w:kern w:val="1"/>
          <w:sz w:val="18"/>
          <w:szCs w:val="18"/>
        </w:rPr>
        <w:t>Los permisos de circulación requeridos por las autoridades competentes deberán ser gestionados por el prestador del servicio.</w:t>
      </w:r>
    </w:p>
    <w:p w:rsidR="00FA6294" w:rsidRPr="00DD7B81" w:rsidRDefault="00FA6294" w:rsidP="00FA6294">
      <w:pPr>
        <w:widowControl w:val="0"/>
        <w:numPr>
          <w:ilvl w:val="1"/>
          <w:numId w:val="22"/>
        </w:numPr>
        <w:tabs>
          <w:tab w:val="left" w:pos="709"/>
        </w:tabs>
        <w:suppressAutoHyphens/>
        <w:autoSpaceDE w:val="0"/>
        <w:spacing w:after="120" w:line="240" w:lineRule="auto"/>
        <w:ind w:left="360"/>
        <w:jc w:val="both"/>
        <w:rPr>
          <w:rFonts w:ascii="Montserrat Medium" w:eastAsia="Times New Roman" w:hAnsi="Montserrat Medium" w:cs="Arial"/>
          <w:bCs/>
          <w:sz w:val="18"/>
          <w:szCs w:val="18"/>
          <w:lang w:eastAsia="ar-SA"/>
        </w:rPr>
      </w:pPr>
      <w:r w:rsidRPr="00DD7B81">
        <w:rPr>
          <w:rFonts w:ascii="Montserrat Medium" w:eastAsia="Times New Roman" w:hAnsi="Montserrat Medium" w:cs="Arial"/>
          <w:sz w:val="18"/>
          <w:szCs w:val="18"/>
          <w:lang w:val="es-ES" w:eastAsia="ar-SA"/>
        </w:rPr>
        <w:t>Comprobante de cuotas Obrero Patronales ante el IMSS, correspondiente al pago del mes inmediato anterior a la fecha de presentación de proposiciones técnicas y económicas.</w:t>
      </w:r>
    </w:p>
    <w:p w:rsidR="00FA6294" w:rsidRPr="00DD7B81" w:rsidRDefault="00FA6294" w:rsidP="00FA6294">
      <w:pPr>
        <w:widowControl w:val="0"/>
        <w:numPr>
          <w:ilvl w:val="1"/>
          <w:numId w:val="22"/>
        </w:numPr>
        <w:tabs>
          <w:tab w:val="left" w:pos="709"/>
        </w:tabs>
        <w:suppressAutoHyphens/>
        <w:autoSpaceDE w:val="0"/>
        <w:spacing w:after="120" w:line="240" w:lineRule="auto"/>
        <w:ind w:left="360"/>
        <w:jc w:val="both"/>
        <w:rPr>
          <w:rFonts w:ascii="Montserrat Medium" w:eastAsia="Times New Roman" w:hAnsi="Montserrat Medium" w:cs="Arial"/>
          <w:bCs/>
          <w:sz w:val="18"/>
          <w:szCs w:val="18"/>
          <w:lang w:eastAsia="ar-SA"/>
        </w:rPr>
      </w:pPr>
      <w:r w:rsidRPr="00DD7B81">
        <w:rPr>
          <w:rFonts w:ascii="Montserrat Medium" w:eastAsia="Lucida Sans Unicode" w:hAnsi="Montserrat Medium" w:cs="Arial"/>
          <w:kern w:val="1"/>
          <w:sz w:val="18"/>
          <w:szCs w:val="18"/>
        </w:rPr>
        <w:t>Aprobación del programa interno de protección civil emitido por la autoridad competente de la Delegación política o Municipio a la  entidad federativa que corresponda.</w:t>
      </w:r>
    </w:p>
    <w:p w:rsidR="00A46953" w:rsidRPr="00DD7B81" w:rsidRDefault="00300379" w:rsidP="006927CE">
      <w:pPr>
        <w:pStyle w:val="Prrafodelista"/>
        <w:numPr>
          <w:ilvl w:val="0"/>
          <w:numId w:val="8"/>
        </w:numPr>
        <w:rPr>
          <w:rFonts w:ascii="Montserrat Medium" w:hAnsi="Montserrat Medium"/>
          <w:b/>
          <w:sz w:val="18"/>
          <w:szCs w:val="18"/>
          <w:lang w:val="es-MX"/>
        </w:rPr>
      </w:pPr>
      <w:r w:rsidRPr="00DD7B81">
        <w:rPr>
          <w:rFonts w:ascii="Montserrat Medium" w:hAnsi="Montserrat Medium"/>
          <w:b/>
          <w:sz w:val="18"/>
          <w:szCs w:val="18"/>
        </w:rPr>
        <w:t>TIPO DE ABASTECIMIENTO</w:t>
      </w:r>
    </w:p>
    <w:p w:rsidR="00184D41" w:rsidRPr="00DD7B81" w:rsidRDefault="00184D41" w:rsidP="00184D41">
      <w:pPr>
        <w:pStyle w:val="Prrafodelista"/>
        <w:ind w:left="720"/>
        <w:rPr>
          <w:rFonts w:ascii="Montserrat Medium" w:hAnsi="Montserrat Medium"/>
          <w:b/>
          <w:sz w:val="18"/>
          <w:szCs w:val="18"/>
          <w:lang w:val="es-MX"/>
        </w:rPr>
      </w:pPr>
    </w:p>
    <w:p w:rsidR="00184D41" w:rsidRDefault="00184D41" w:rsidP="00184D41">
      <w:pPr>
        <w:tabs>
          <w:tab w:val="left" w:pos="1134"/>
        </w:tabs>
        <w:suppressAutoHyphens/>
        <w:overflowPunct w:val="0"/>
        <w:autoSpaceDE w:val="0"/>
        <w:jc w:val="both"/>
        <w:textAlignment w:val="baseline"/>
        <w:rPr>
          <w:rFonts w:ascii="Montserrat Medium" w:eastAsia="Times New Roman" w:hAnsi="Montserrat Medium" w:cs="Arial"/>
          <w:sz w:val="18"/>
          <w:lang w:val="es-ES" w:eastAsia="ar-SA"/>
        </w:rPr>
      </w:pPr>
      <w:r w:rsidRPr="00DD7B81">
        <w:rPr>
          <w:rFonts w:ascii="Montserrat Medium" w:eastAsia="Times New Roman" w:hAnsi="Montserrat Medium" w:cs="Arial"/>
          <w:sz w:val="18"/>
          <w:lang w:val="es-ES" w:eastAsia="ar-SA"/>
        </w:rPr>
        <w:t xml:space="preserve">Para efectos de contratar el servicio objeto de </w:t>
      </w:r>
      <w:r w:rsidRPr="00773455">
        <w:rPr>
          <w:rFonts w:ascii="Montserrat Medium" w:eastAsia="Times New Roman" w:hAnsi="Montserrat Medium" w:cs="Arial"/>
          <w:sz w:val="18"/>
          <w:lang w:val="es-ES" w:eastAsia="ar-SA"/>
        </w:rPr>
        <w:t xml:space="preserve">esta </w:t>
      </w:r>
      <w:r w:rsidR="00DD7B81" w:rsidRPr="00773455">
        <w:rPr>
          <w:rFonts w:ascii="Montserrat Medium" w:eastAsia="Times New Roman" w:hAnsi="Montserrat Medium" w:cs="Arial"/>
          <w:sz w:val="18"/>
          <w:lang w:val="es-ES" w:eastAsia="ar-SA"/>
        </w:rPr>
        <w:t>adjudicación</w:t>
      </w:r>
      <w:r w:rsidRPr="00773455">
        <w:rPr>
          <w:rFonts w:ascii="Montserrat Medium" w:eastAsia="Times New Roman" w:hAnsi="Montserrat Medium" w:cs="Arial"/>
          <w:sz w:val="18"/>
          <w:lang w:val="es-ES" w:eastAsia="ar-SA"/>
        </w:rPr>
        <w:t>, se</w:t>
      </w:r>
      <w:r w:rsidRPr="00DD7B81">
        <w:rPr>
          <w:rFonts w:ascii="Montserrat Medium" w:eastAsia="Times New Roman" w:hAnsi="Montserrat Medium" w:cs="Arial"/>
          <w:sz w:val="18"/>
          <w:lang w:val="es-ES" w:eastAsia="ar-SA"/>
        </w:rPr>
        <w:t xml:space="preserve"> tendrá una sola fuente de abasto. Es decir, se adjudicará la totalidad de </w:t>
      </w:r>
      <w:r w:rsidR="009F7729">
        <w:rPr>
          <w:rFonts w:ascii="Montserrat Medium" w:eastAsia="Times New Roman" w:hAnsi="Montserrat Medium" w:cs="Arial"/>
          <w:sz w:val="18"/>
          <w:lang w:val="es-ES" w:eastAsia="ar-SA"/>
        </w:rPr>
        <w:t>la</w:t>
      </w:r>
      <w:r w:rsidRPr="00DD7B81">
        <w:rPr>
          <w:rFonts w:ascii="Montserrat Medium" w:eastAsia="Times New Roman" w:hAnsi="Montserrat Medium" w:cs="Arial"/>
          <w:sz w:val="18"/>
          <w:lang w:val="es-ES" w:eastAsia="ar-SA"/>
        </w:rPr>
        <w:t xml:space="preserve"> </w:t>
      </w:r>
      <w:r w:rsidRPr="00DD7B81">
        <w:rPr>
          <w:rFonts w:ascii="Montserrat Medium" w:eastAsia="Times New Roman" w:hAnsi="Montserrat Medium" w:cs="Arial"/>
          <w:b/>
          <w:sz w:val="18"/>
          <w:lang w:val="es-ES" w:eastAsia="ar-SA"/>
        </w:rPr>
        <w:t>Partida</w:t>
      </w:r>
      <w:r w:rsidRPr="00DD7B81">
        <w:rPr>
          <w:rFonts w:ascii="Montserrat Medium" w:eastAsia="Times New Roman" w:hAnsi="Montserrat Medium" w:cs="Arial"/>
          <w:sz w:val="18"/>
          <w:lang w:val="es-ES" w:eastAsia="ar-SA"/>
        </w:rPr>
        <w:t xml:space="preserve"> a un solo proveedor.</w:t>
      </w:r>
    </w:p>
    <w:p w:rsidR="00F11FAD" w:rsidRDefault="00F11FAD" w:rsidP="00184D41">
      <w:pPr>
        <w:tabs>
          <w:tab w:val="left" w:pos="1134"/>
        </w:tabs>
        <w:suppressAutoHyphens/>
        <w:overflowPunct w:val="0"/>
        <w:autoSpaceDE w:val="0"/>
        <w:jc w:val="both"/>
        <w:textAlignment w:val="baseline"/>
        <w:rPr>
          <w:rFonts w:ascii="Montserrat Medium" w:eastAsia="Times New Roman" w:hAnsi="Montserrat Medium" w:cs="Arial"/>
          <w:sz w:val="18"/>
          <w:lang w:val="es-ES" w:eastAsia="ar-SA"/>
        </w:rPr>
      </w:pPr>
    </w:p>
    <w:p w:rsidR="00F11FAD" w:rsidRPr="00F11FAD" w:rsidRDefault="00F11FAD" w:rsidP="00F11FAD">
      <w:pPr>
        <w:tabs>
          <w:tab w:val="left" w:pos="1134"/>
        </w:tabs>
        <w:suppressAutoHyphens/>
        <w:overflowPunct w:val="0"/>
        <w:autoSpaceDE w:val="0"/>
        <w:spacing w:after="0"/>
        <w:jc w:val="both"/>
        <w:textAlignment w:val="baseline"/>
        <w:rPr>
          <w:rFonts w:ascii="Montserrat Medium" w:eastAsia="Times New Roman" w:hAnsi="Montserrat Medium" w:cs="Arial"/>
          <w:sz w:val="4"/>
          <w:lang w:val="es-ES" w:eastAsia="ar-SA"/>
        </w:rPr>
      </w:pPr>
    </w:p>
    <w:p w:rsidR="00BF6EC1" w:rsidRPr="00DD7B81" w:rsidRDefault="007E5977" w:rsidP="00F11FAD">
      <w:pPr>
        <w:pStyle w:val="Prrafodelista"/>
        <w:numPr>
          <w:ilvl w:val="0"/>
          <w:numId w:val="8"/>
        </w:numPr>
        <w:jc w:val="both"/>
        <w:rPr>
          <w:rFonts w:ascii="Montserrat Medium" w:hAnsi="Montserrat Medium" w:cs="Arial"/>
          <w:b/>
          <w:sz w:val="18"/>
          <w:szCs w:val="18"/>
        </w:rPr>
      </w:pPr>
      <w:r w:rsidRPr="00DD7B81">
        <w:rPr>
          <w:rFonts w:ascii="Montserrat Medium" w:hAnsi="Montserrat Medium" w:cs="Arial"/>
          <w:b/>
          <w:sz w:val="18"/>
          <w:szCs w:val="18"/>
        </w:rPr>
        <w:t>PLAZO DE ENTREGA</w:t>
      </w:r>
    </w:p>
    <w:p w:rsidR="00786226" w:rsidRPr="00DD7B81" w:rsidRDefault="00786226" w:rsidP="00786226">
      <w:pPr>
        <w:pStyle w:val="Prrafodelista"/>
        <w:ind w:left="720"/>
        <w:jc w:val="both"/>
        <w:rPr>
          <w:rFonts w:ascii="Montserrat Medium" w:hAnsi="Montserrat Medium" w:cs="Arial"/>
          <w:b/>
          <w:sz w:val="18"/>
          <w:szCs w:val="18"/>
        </w:rPr>
      </w:pPr>
    </w:p>
    <w:p w:rsidR="00184D41" w:rsidRPr="00DD7B81" w:rsidRDefault="00BB0DDA" w:rsidP="006B13B0">
      <w:pPr>
        <w:suppressAutoHyphens/>
        <w:jc w:val="both"/>
        <w:rPr>
          <w:rFonts w:ascii="Montserrat Medium" w:eastAsia="Times New Roman" w:hAnsi="Montserrat Medium" w:cs="Arial"/>
          <w:b/>
          <w:i/>
          <w:color w:val="000000"/>
          <w:sz w:val="18"/>
          <w:u w:val="single"/>
          <w:lang w:val="es-ES" w:eastAsia="ar-SA"/>
        </w:rPr>
      </w:pPr>
      <w:r>
        <w:rPr>
          <w:rFonts w:ascii="Montserrat Medium" w:eastAsia="Times New Roman" w:hAnsi="Montserrat Medium" w:cs="Arial"/>
          <w:color w:val="000000"/>
          <w:sz w:val="18"/>
          <w:lang w:val="es-ES" w:eastAsia="ar-SA"/>
        </w:rPr>
        <w:t xml:space="preserve">Conforme lo indica </w:t>
      </w:r>
      <w:r w:rsidR="00CA7CB3">
        <w:rPr>
          <w:rFonts w:ascii="Montserrat Medium" w:eastAsia="Times New Roman" w:hAnsi="Montserrat Medium" w:cs="Arial"/>
          <w:color w:val="000000"/>
          <w:sz w:val="18"/>
          <w:lang w:val="es-ES" w:eastAsia="ar-SA"/>
        </w:rPr>
        <w:t xml:space="preserve">en </w:t>
      </w:r>
      <w:r>
        <w:rPr>
          <w:rFonts w:ascii="Montserrat Medium" w:eastAsia="Times New Roman" w:hAnsi="Montserrat Medium" w:cs="Arial"/>
          <w:color w:val="000000"/>
          <w:sz w:val="18"/>
          <w:lang w:val="es-ES" w:eastAsia="ar-SA"/>
        </w:rPr>
        <w:t>el Anexo 01 "Anexo Técnico”</w:t>
      </w:r>
      <w:r w:rsidR="00CA7CB3">
        <w:rPr>
          <w:rFonts w:ascii="Montserrat Medium" w:eastAsia="Times New Roman" w:hAnsi="Montserrat Medium" w:cs="Arial"/>
          <w:color w:val="000000"/>
          <w:sz w:val="18"/>
          <w:lang w:val="es-ES" w:eastAsia="ar-SA"/>
        </w:rPr>
        <w:t>, “Plazos de Entrega”.</w:t>
      </w:r>
    </w:p>
    <w:p w:rsidR="00786226" w:rsidRPr="00DD7B81" w:rsidRDefault="00786226" w:rsidP="006927CE">
      <w:pPr>
        <w:pStyle w:val="Prrafodelista"/>
        <w:numPr>
          <w:ilvl w:val="0"/>
          <w:numId w:val="8"/>
        </w:numPr>
        <w:jc w:val="both"/>
        <w:rPr>
          <w:rFonts w:ascii="Montserrat Medium" w:hAnsi="Montserrat Medium" w:cs="Arial"/>
          <w:b/>
          <w:sz w:val="18"/>
        </w:rPr>
      </w:pPr>
      <w:r w:rsidRPr="00DD7B81">
        <w:rPr>
          <w:rFonts w:ascii="Montserrat Medium" w:hAnsi="Montserrat Medium" w:cs="Arial"/>
          <w:b/>
          <w:sz w:val="18"/>
        </w:rPr>
        <w:t>SANCIONES APLICABLES, PENAS CONVENCIONALES Y DEDUCTIVAS.</w:t>
      </w:r>
    </w:p>
    <w:p w:rsidR="00786226" w:rsidRPr="00DD7B81" w:rsidRDefault="00786226" w:rsidP="00786226">
      <w:pPr>
        <w:pStyle w:val="Prrafodelista"/>
        <w:widowControl w:val="0"/>
        <w:spacing w:after="160" w:line="259" w:lineRule="auto"/>
        <w:ind w:left="1178"/>
        <w:contextualSpacing/>
        <w:rPr>
          <w:rFonts w:ascii="Montserrat Medium" w:eastAsia="Lucida Sans Unicode" w:hAnsi="Montserrat Medium" w:cs="Arial"/>
          <w:b/>
          <w:kern w:val="1"/>
          <w:sz w:val="20"/>
          <w:lang w:eastAsia="es-MX"/>
        </w:rPr>
      </w:pPr>
    </w:p>
    <w:p w:rsidR="00786226" w:rsidRPr="00DD7B81" w:rsidRDefault="00786226" w:rsidP="006927CE">
      <w:pPr>
        <w:pStyle w:val="Prrafodelista"/>
        <w:widowControl w:val="0"/>
        <w:numPr>
          <w:ilvl w:val="3"/>
          <w:numId w:val="10"/>
        </w:numPr>
        <w:tabs>
          <w:tab w:val="clear" w:pos="2880"/>
          <w:tab w:val="num" w:pos="426"/>
        </w:tabs>
        <w:spacing w:after="160" w:line="259" w:lineRule="auto"/>
        <w:ind w:left="1178" w:hanging="1036"/>
        <w:contextualSpacing/>
        <w:rPr>
          <w:rFonts w:ascii="Montserrat Medium" w:eastAsia="Lucida Sans Unicode" w:hAnsi="Montserrat Medium" w:cs="Arial"/>
          <w:b/>
          <w:kern w:val="1"/>
          <w:sz w:val="20"/>
          <w:lang w:eastAsia="es-MX"/>
        </w:rPr>
      </w:pPr>
      <w:r w:rsidRPr="00DD7B81">
        <w:rPr>
          <w:rFonts w:ascii="Montserrat Medium" w:eastAsia="Lucida Sans Unicode" w:hAnsi="Montserrat Medium" w:cs="Arial"/>
          <w:b/>
          <w:kern w:val="1"/>
          <w:sz w:val="20"/>
          <w:lang w:eastAsia="es-MX"/>
        </w:rPr>
        <w:t>SANCIONES APLICABLES</w:t>
      </w:r>
    </w:p>
    <w:p w:rsidR="00786226" w:rsidRPr="00DD7B81" w:rsidRDefault="00786226" w:rsidP="00786226">
      <w:pPr>
        <w:widowControl w:val="0"/>
        <w:suppressAutoHyphens/>
        <w:jc w:val="both"/>
        <w:rPr>
          <w:rFonts w:ascii="Montserrat Medium" w:eastAsia="Lucida Sans Unicode" w:hAnsi="Montserrat Medium" w:cs="Arial"/>
          <w:kern w:val="1"/>
          <w:sz w:val="20"/>
          <w:szCs w:val="20"/>
        </w:rPr>
      </w:pPr>
      <w:r w:rsidRPr="00DD7B81">
        <w:rPr>
          <w:rFonts w:ascii="Montserrat Medium" w:eastAsia="Lucida Sans Unicode" w:hAnsi="Montserrat Medium" w:cs="Arial"/>
          <w:kern w:val="1"/>
          <w:sz w:val="20"/>
          <w:szCs w:val="20"/>
        </w:rPr>
        <w:t xml:space="preserve">Con el propósito de garantizar el cabal cumplimiento a las obligaciones establecidas en el contrato que se derive de la presente </w:t>
      </w:r>
      <w:r w:rsidR="00DD7B81">
        <w:rPr>
          <w:rFonts w:ascii="Montserrat Medium" w:eastAsia="Lucida Sans Unicode" w:hAnsi="Montserrat Medium" w:cs="Arial"/>
          <w:kern w:val="1"/>
          <w:sz w:val="20"/>
          <w:szCs w:val="20"/>
        </w:rPr>
        <w:t>adjudicación</w:t>
      </w:r>
      <w:r w:rsidRPr="00DD7B81">
        <w:rPr>
          <w:rFonts w:ascii="Montserrat Medium" w:eastAsia="Lucida Sans Unicode" w:hAnsi="Montserrat Medium" w:cs="Arial"/>
          <w:kern w:val="1"/>
          <w:sz w:val="20"/>
          <w:szCs w:val="20"/>
        </w:rPr>
        <w:t>, el Instituto, de conformidad a lo establecido en los artículos 45, fracción XIX, 53, 53 bis, 54, y 54 bis de la Ley de Adquisiciones Arrendamientos y Servicios del Sector Público y en los numerales 85 fracción V, 86 segundo párrafo, 95, 96, 97, 98, 99, 100 y 102 de su Reglamento; aplicará las sanciones descritas a continuación, o en su caso, se llevará a cabo la cancelación de servicios o la rescisión administrativa del contrato.</w:t>
      </w:r>
    </w:p>
    <w:p w:rsidR="00786226" w:rsidRPr="00DD7B81" w:rsidRDefault="00786226" w:rsidP="00786226">
      <w:pPr>
        <w:widowControl w:val="0"/>
        <w:suppressAutoHyphens/>
        <w:jc w:val="both"/>
        <w:rPr>
          <w:rFonts w:ascii="Montserrat Medium" w:eastAsia="Lucida Sans Unicode" w:hAnsi="Montserrat Medium" w:cs="Arial"/>
          <w:kern w:val="1"/>
          <w:sz w:val="20"/>
          <w:szCs w:val="20"/>
        </w:rPr>
      </w:pPr>
      <w:r w:rsidRPr="00DD7B81">
        <w:rPr>
          <w:rFonts w:ascii="Montserrat Medium" w:eastAsia="Lucida Sans Unicode" w:hAnsi="Montserrat Medium" w:cs="Arial"/>
          <w:kern w:val="1"/>
          <w:sz w:val="20"/>
          <w:szCs w:val="20"/>
        </w:rPr>
        <w:t>En caso de ser sancionado, el proveedor deberá proporcionar la nota de crédito correspondiente en el Departamento de Suministro y Control del Abasto, quien las remitirá al área contratante para su aplicación. De no dar cumplimiento a lo estipulado, el IMSS podrá realizar el cargo a las facturas pendientes de pago de cualquier contrato que esté formalizado con el proveedor.</w:t>
      </w:r>
    </w:p>
    <w:p w:rsidR="00786226" w:rsidRPr="00DD7B81" w:rsidRDefault="00786226" w:rsidP="00786226">
      <w:pPr>
        <w:suppressAutoHyphens/>
        <w:jc w:val="both"/>
        <w:rPr>
          <w:rFonts w:ascii="Montserrat Medium" w:eastAsia="Lucida Sans Unicode" w:hAnsi="Montserrat Medium" w:cs="Arial"/>
          <w:b/>
          <w:kern w:val="1"/>
          <w:sz w:val="20"/>
          <w:szCs w:val="20"/>
        </w:rPr>
      </w:pPr>
      <w:r w:rsidRPr="00DD7B81">
        <w:rPr>
          <w:rFonts w:ascii="Montserrat Medium" w:eastAsia="Lucida Sans Unicode" w:hAnsi="Montserrat Medium" w:cs="Arial"/>
          <w:b/>
          <w:kern w:val="1"/>
          <w:sz w:val="20"/>
          <w:szCs w:val="20"/>
        </w:rPr>
        <w:t>B) PENAS CONVENCIONALES POR ATRASO EN LA ENTREGA DE LOS SERVICIOS.</w:t>
      </w:r>
    </w:p>
    <w:p w:rsidR="00786226" w:rsidRPr="00DD7B81" w:rsidRDefault="00786226" w:rsidP="00786226">
      <w:pPr>
        <w:widowControl w:val="0"/>
        <w:suppressAutoHyphens/>
        <w:jc w:val="both"/>
        <w:rPr>
          <w:rFonts w:ascii="Montserrat Medium" w:eastAsia="Lucida Sans Unicode" w:hAnsi="Montserrat Medium" w:cs="Arial"/>
          <w:kern w:val="1"/>
          <w:sz w:val="20"/>
          <w:szCs w:val="20"/>
        </w:rPr>
      </w:pPr>
      <w:r w:rsidRPr="00DD7B81">
        <w:rPr>
          <w:rFonts w:ascii="Montserrat Medium" w:eastAsia="Lucida Sans Unicode" w:hAnsi="Montserrat Medium" w:cs="Arial"/>
          <w:kern w:val="1"/>
          <w:sz w:val="20"/>
          <w:szCs w:val="20"/>
        </w:rPr>
        <w:t xml:space="preserve">El IMSS de conformidad con el artículo 53 de la LAASSP y del 95 del Reglamento de la Ley referida, procederá a la aplicación de penas convencionales por atraso en la entrega de los servicios. </w:t>
      </w:r>
    </w:p>
    <w:p w:rsidR="00786226" w:rsidRPr="00DD7B81" w:rsidRDefault="00786226" w:rsidP="00C70173">
      <w:pPr>
        <w:widowControl w:val="0"/>
        <w:suppressAutoHyphens/>
        <w:jc w:val="both"/>
        <w:rPr>
          <w:rFonts w:ascii="Montserrat Medium" w:eastAsia="Lucida Sans Unicode" w:hAnsi="Montserrat Medium" w:cs="Arial"/>
          <w:kern w:val="1"/>
          <w:sz w:val="20"/>
          <w:szCs w:val="20"/>
        </w:rPr>
      </w:pPr>
      <w:r w:rsidRPr="00DD7B81">
        <w:rPr>
          <w:rFonts w:ascii="Montserrat Medium" w:eastAsia="Lucida Sans Unicode" w:hAnsi="Montserrat Medium" w:cs="Arial"/>
          <w:kern w:val="1"/>
          <w:sz w:val="20"/>
          <w:szCs w:val="20"/>
        </w:rPr>
        <w:t>Las penas convencionales se aplicarán cuando, por causas imputables al proveedor, la entrega del servicio se realice con atraso, considerando para esta determinación la fecha convenida o pactada contractualmente entre las partes, considerando lo siguiente:</w:t>
      </w:r>
    </w:p>
    <w:p w:rsidR="00786226" w:rsidRPr="00DD7B81" w:rsidRDefault="00786226" w:rsidP="00F11FAD">
      <w:pPr>
        <w:pStyle w:val="Prrafodelista"/>
        <w:widowControl w:val="0"/>
        <w:numPr>
          <w:ilvl w:val="1"/>
          <w:numId w:val="2"/>
        </w:numPr>
        <w:ind w:right="74"/>
        <w:jc w:val="both"/>
        <w:rPr>
          <w:rFonts w:ascii="Montserrat Medium" w:eastAsia="Lucida Sans Unicode" w:hAnsi="Montserrat Medium" w:cs="Arial"/>
          <w:kern w:val="1"/>
          <w:sz w:val="20"/>
        </w:rPr>
      </w:pPr>
      <w:r w:rsidRPr="00DD7B81">
        <w:rPr>
          <w:rFonts w:ascii="Montserrat Medium" w:eastAsia="Lucida Sans Unicode" w:hAnsi="Montserrat Medium" w:cs="Arial"/>
          <w:kern w:val="1"/>
          <w:sz w:val="20"/>
        </w:rPr>
        <w:t xml:space="preserve">Se penalizará con el </w:t>
      </w:r>
      <w:r w:rsidRPr="00DD7B81">
        <w:rPr>
          <w:rFonts w:ascii="Montserrat Medium" w:eastAsia="Lucida Sans Unicode" w:hAnsi="Montserrat Medium" w:cs="Arial"/>
          <w:b/>
          <w:kern w:val="1"/>
          <w:sz w:val="20"/>
        </w:rPr>
        <w:t>.25% (punto veinticinco cinco por ciento)</w:t>
      </w:r>
      <w:r w:rsidRPr="00DD7B81">
        <w:rPr>
          <w:rFonts w:ascii="Montserrat Medium" w:eastAsia="Lucida Sans Unicode" w:hAnsi="Montserrat Medium" w:cs="Arial"/>
          <w:kern w:val="1"/>
          <w:sz w:val="20"/>
        </w:rPr>
        <w:t xml:space="preserve"> del valor del servicio incumplido por día natural de atraso de la entrega programada del producto, hasta por cuatro días.</w:t>
      </w:r>
    </w:p>
    <w:p w:rsidR="009B6C39" w:rsidRPr="00DD7B81" w:rsidRDefault="009B6C39" w:rsidP="00F11FAD">
      <w:pPr>
        <w:pStyle w:val="Prrafodelista"/>
        <w:widowControl w:val="0"/>
        <w:ind w:left="1428" w:right="74"/>
        <w:jc w:val="both"/>
        <w:rPr>
          <w:rFonts w:ascii="Montserrat Medium" w:eastAsia="Lucida Sans Unicode" w:hAnsi="Montserrat Medium" w:cs="Arial"/>
          <w:kern w:val="1"/>
          <w:sz w:val="20"/>
        </w:rPr>
      </w:pPr>
    </w:p>
    <w:p w:rsidR="00786226" w:rsidRPr="00DD7B81" w:rsidRDefault="00786226" w:rsidP="00F11FAD">
      <w:pPr>
        <w:pStyle w:val="Prrafodelista"/>
        <w:widowControl w:val="0"/>
        <w:numPr>
          <w:ilvl w:val="1"/>
          <w:numId w:val="2"/>
        </w:numPr>
        <w:ind w:right="74"/>
        <w:jc w:val="both"/>
        <w:rPr>
          <w:rFonts w:ascii="Montserrat Medium" w:eastAsia="Lucida Sans Unicode" w:hAnsi="Montserrat Medium" w:cs="Arial"/>
          <w:kern w:val="1"/>
          <w:sz w:val="20"/>
        </w:rPr>
      </w:pPr>
      <w:r w:rsidRPr="00DD7B81">
        <w:rPr>
          <w:rFonts w:ascii="Montserrat Medium" w:eastAsia="Lucida Sans Unicode" w:hAnsi="Montserrat Medium" w:cs="Arial"/>
          <w:kern w:val="1"/>
          <w:sz w:val="20"/>
        </w:rPr>
        <w:t>Se determinará en función de los SERVICIOS NO OTORGADOS en la fecha convenida.</w:t>
      </w:r>
    </w:p>
    <w:p w:rsidR="009B6C39" w:rsidRPr="00DD7B81" w:rsidRDefault="009B6C39" w:rsidP="00F11FAD">
      <w:pPr>
        <w:pStyle w:val="Prrafodelista"/>
        <w:rPr>
          <w:rFonts w:ascii="Montserrat Medium" w:eastAsia="Lucida Sans Unicode" w:hAnsi="Montserrat Medium" w:cs="Arial"/>
          <w:kern w:val="1"/>
          <w:sz w:val="20"/>
        </w:rPr>
      </w:pPr>
    </w:p>
    <w:p w:rsidR="00786226" w:rsidRPr="00DD7B81" w:rsidRDefault="00786226" w:rsidP="00F11FAD">
      <w:pPr>
        <w:pStyle w:val="Prrafodelista"/>
        <w:widowControl w:val="0"/>
        <w:numPr>
          <w:ilvl w:val="1"/>
          <w:numId w:val="2"/>
        </w:numPr>
        <w:ind w:right="74"/>
        <w:jc w:val="both"/>
        <w:rPr>
          <w:rFonts w:ascii="Montserrat Medium" w:eastAsia="Lucida Sans Unicode" w:hAnsi="Montserrat Medium" w:cs="Arial"/>
          <w:kern w:val="1"/>
          <w:sz w:val="20"/>
        </w:rPr>
      </w:pPr>
      <w:r w:rsidRPr="00DD7B81">
        <w:rPr>
          <w:rFonts w:ascii="Montserrat Medium" w:eastAsia="Lucida Sans Unicode" w:hAnsi="Montserrat Medium" w:cs="Arial"/>
          <w:kern w:val="1"/>
          <w:sz w:val="20"/>
        </w:rPr>
        <w:t>El período de penalización comienza a contar a partir del día siguiente natural en que se concluye el plazo o fecha convenida para la entrega del servicio.</w:t>
      </w:r>
    </w:p>
    <w:p w:rsidR="00F11FAD" w:rsidRDefault="00F11FAD" w:rsidP="00F11FAD">
      <w:pPr>
        <w:widowControl w:val="0"/>
        <w:suppressAutoHyphens/>
        <w:spacing w:after="0" w:line="240" w:lineRule="auto"/>
        <w:ind w:right="74"/>
        <w:jc w:val="both"/>
        <w:rPr>
          <w:rFonts w:ascii="Montserrat Medium" w:eastAsia="Lucida Sans Unicode" w:hAnsi="Montserrat Medium" w:cs="Arial"/>
          <w:kern w:val="1"/>
          <w:sz w:val="20"/>
          <w:szCs w:val="20"/>
        </w:rPr>
      </w:pPr>
    </w:p>
    <w:p w:rsidR="00786226" w:rsidRDefault="00786226" w:rsidP="00F11FAD">
      <w:pPr>
        <w:widowControl w:val="0"/>
        <w:suppressAutoHyphens/>
        <w:spacing w:after="0" w:line="240" w:lineRule="auto"/>
        <w:ind w:right="74"/>
        <w:jc w:val="both"/>
        <w:rPr>
          <w:rFonts w:ascii="Montserrat Medium" w:eastAsia="Lucida Sans Unicode" w:hAnsi="Montserrat Medium" w:cs="Arial"/>
          <w:kern w:val="1"/>
          <w:sz w:val="20"/>
          <w:szCs w:val="20"/>
        </w:rPr>
      </w:pPr>
      <w:r w:rsidRPr="00DD7B81">
        <w:rPr>
          <w:rFonts w:ascii="Montserrat Medium" w:eastAsia="Lucida Sans Unicode" w:hAnsi="Montserrat Medium" w:cs="Arial"/>
          <w:kern w:val="1"/>
          <w:sz w:val="20"/>
          <w:szCs w:val="20"/>
        </w:rPr>
        <w:t xml:space="preserve">La penalización por atraso en la entrega del servicio, considerará lo siguiente: </w:t>
      </w:r>
    </w:p>
    <w:p w:rsidR="00F11FAD" w:rsidRPr="005864E7" w:rsidRDefault="00F11FAD" w:rsidP="00F11FAD">
      <w:pPr>
        <w:widowControl w:val="0"/>
        <w:suppressAutoHyphens/>
        <w:spacing w:after="0" w:line="240" w:lineRule="auto"/>
        <w:ind w:right="74"/>
        <w:jc w:val="both"/>
        <w:rPr>
          <w:rFonts w:ascii="Montserrat Medium" w:eastAsia="Lucida Sans Unicode" w:hAnsi="Montserrat Medium" w:cs="Arial"/>
          <w:kern w:val="1"/>
          <w:sz w:val="16"/>
          <w:szCs w:val="20"/>
        </w:rPr>
      </w:pPr>
    </w:p>
    <w:p w:rsidR="009B6C39" w:rsidRPr="00DD7B81" w:rsidRDefault="00786226" w:rsidP="00F11FAD">
      <w:pPr>
        <w:pStyle w:val="Prrafodelista"/>
        <w:widowControl w:val="0"/>
        <w:numPr>
          <w:ilvl w:val="1"/>
          <w:numId w:val="2"/>
        </w:numPr>
        <w:ind w:right="74"/>
        <w:jc w:val="both"/>
        <w:rPr>
          <w:rFonts w:ascii="Montserrat Medium" w:eastAsia="Lucida Sans Unicode" w:hAnsi="Montserrat Medium" w:cs="Arial"/>
          <w:kern w:val="1"/>
          <w:sz w:val="20"/>
        </w:rPr>
      </w:pPr>
      <w:r w:rsidRPr="00DD7B81">
        <w:rPr>
          <w:rFonts w:ascii="Montserrat Medium" w:eastAsia="Lucida Sans Unicode" w:hAnsi="Montserrat Medium" w:cs="Arial"/>
          <w:kern w:val="1"/>
          <w:sz w:val="20"/>
        </w:rPr>
        <w:t xml:space="preserve">El administrador del contrato, será el responsable del cálculo, aplicación y dar seguimiento de las penas convencionales. </w:t>
      </w:r>
    </w:p>
    <w:p w:rsidR="009B6C39" w:rsidRPr="005864E7" w:rsidRDefault="009B6C39" w:rsidP="00F11FAD">
      <w:pPr>
        <w:pStyle w:val="Prrafodelista"/>
        <w:widowControl w:val="0"/>
        <w:ind w:left="1428" w:right="74"/>
        <w:jc w:val="both"/>
        <w:rPr>
          <w:rFonts w:ascii="Montserrat Medium" w:eastAsia="Lucida Sans Unicode" w:hAnsi="Montserrat Medium" w:cs="Arial"/>
          <w:kern w:val="1"/>
          <w:sz w:val="16"/>
        </w:rPr>
      </w:pPr>
    </w:p>
    <w:p w:rsidR="00786226" w:rsidRPr="00DD7B81" w:rsidRDefault="00786226" w:rsidP="00F11FAD">
      <w:pPr>
        <w:pStyle w:val="Prrafodelista"/>
        <w:widowControl w:val="0"/>
        <w:numPr>
          <w:ilvl w:val="1"/>
          <w:numId w:val="2"/>
        </w:numPr>
        <w:ind w:right="74"/>
        <w:jc w:val="both"/>
        <w:rPr>
          <w:rFonts w:ascii="Montserrat Medium" w:eastAsia="Lucida Sans Unicode" w:hAnsi="Montserrat Medium" w:cs="Arial"/>
          <w:kern w:val="1"/>
          <w:sz w:val="20"/>
        </w:rPr>
      </w:pPr>
      <w:r w:rsidRPr="00DD7B81">
        <w:rPr>
          <w:rFonts w:ascii="Montserrat Medium" w:eastAsia="Lucida Sans Unicode" w:hAnsi="Montserrat Medium" w:cs="Arial"/>
          <w:kern w:val="1"/>
          <w:sz w:val="20"/>
        </w:rPr>
        <w:t>La pena convencional se calculará por el administrador del contrato, por cada día de atraso en la entrega programa del servicio, el importe total no deberá exceder el total de la garantía de cumplimiento.</w:t>
      </w:r>
    </w:p>
    <w:p w:rsidR="009B6C39" w:rsidRPr="005864E7" w:rsidRDefault="009B6C39" w:rsidP="00F11FAD">
      <w:pPr>
        <w:pStyle w:val="Prrafodelista"/>
        <w:widowControl w:val="0"/>
        <w:ind w:left="1428" w:right="74"/>
        <w:jc w:val="both"/>
        <w:rPr>
          <w:rFonts w:ascii="Montserrat Medium" w:eastAsia="Lucida Sans Unicode" w:hAnsi="Montserrat Medium" w:cs="Arial"/>
          <w:kern w:val="1"/>
          <w:sz w:val="16"/>
        </w:rPr>
      </w:pPr>
    </w:p>
    <w:p w:rsidR="00786226" w:rsidRPr="00DD7B81" w:rsidRDefault="00786226" w:rsidP="00F11FAD">
      <w:pPr>
        <w:pStyle w:val="Prrafodelista"/>
        <w:widowControl w:val="0"/>
        <w:numPr>
          <w:ilvl w:val="1"/>
          <w:numId w:val="2"/>
        </w:numPr>
        <w:ind w:right="74"/>
        <w:jc w:val="both"/>
        <w:rPr>
          <w:rFonts w:ascii="Montserrat Medium" w:eastAsia="Lucida Sans Unicode" w:hAnsi="Montserrat Medium" w:cs="Arial"/>
          <w:kern w:val="1"/>
          <w:sz w:val="20"/>
        </w:rPr>
      </w:pPr>
      <w:r w:rsidRPr="00DD7B81">
        <w:rPr>
          <w:rFonts w:ascii="Montserrat Medium" w:eastAsia="Lucida Sans Unicode" w:hAnsi="Montserrat Medium" w:cs="Arial"/>
          <w:kern w:val="1"/>
          <w:sz w:val="20"/>
        </w:rPr>
        <w:t xml:space="preserve">Las penas convencionales deben aplicarse bajo el principio de proporcionalidad, toda vez que si una parte de la obligación fue cumplida, la pena no puede ser aplicada a la totalidad del monto contratado. </w:t>
      </w:r>
    </w:p>
    <w:p w:rsidR="009B6C39" w:rsidRPr="00DD7B81" w:rsidRDefault="009B6C39" w:rsidP="009B6C39">
      <w:pPr>
        <w:pStyle w:val="Prrafodelista"/>
        <w:rPr>
          <w:rFonts w:ascii="Montserrat Medium" w:eastAsia="Lucida Sans Unicode" w:hAnsi="Montserrat Medium" w:cs="Arial"/>
          <w:kern w:val="1"/>
          <w:sz w:val="20"/>
        </w:rPr>
      </w:pPr>
    </w:p>
    <w:p w:rsidR="00786226" w:rsidRPr="00DD7B81" w:rsidRDefault="00786226" w:rsidP="006927CE">
      <w:pPr>
        <w:pStyle w:val="Prrafodelista"/>
        <w:widowControl w:val="0"/>
        <w:numPr>
          <w:ilvl w:val="1"/>
          <w:numId w:val="2"/>
        </w:numPr>
        <w:ind w:right="74"/>
        <w:jc w:val="both"/>
        <w:rPr>
          <w:rFonts w:ascii="Montserrat Medium" w:eastAsia="Lucida Sans Unicode" w:hAnsi="Montserrat Medium" w:cs="Arial"/>
          <w:kern w:val="1"/>
          <w:sz w:val="20"/>
        </w:rPr>
      </w:pPr>
      <w:r w:rsidRPr="00DD7B81">
        <w:rPr>
          <w:rFonts w:ascii="Montserrat Medium" w:eastAsia="Lucida Sans Unicode" w:hAnsi="Montserrat Medium" w:cs="Arial"/>
          <w:kern w:val="1"/>
          <w:sz w:val="20"/>
        </w:rPr>
        <w:t xml:space="preserve">La penalización se calculará a partir del día siguiente natural en que concluye el plazo o fecha convenida para la entrega del servicio hasta por cuatro días. </w:t>
      </w:r>
    </w:p>
    <w:p w:rsidR="009B6C39" w:rsidRPr="00DD7B81" w:rsidRDefault="009B6C39" w:rsidP="009B6C39">
      <w:pPr>
        <w:pStyle w:val="Prrafodelista"/>
        <w:rPr>
          <w:rFonts w:ascii="Montserrat Medium" w:eastAsia="Lucida Sans Unicode" w:hAnsi="Montserrat Medium" w:cs="Arial"/>
          <w:kern w:val="1"/>
          <w:sz w:val="20"/>
        </w:rPr>
      </w:pPr>
    </w:p>
    <w:p w:rsidR="009B6C39" w:rsidRPr="00DD7B81" w:rsidRDefault="00786226" w:rsidP="006927CE">
      <w:pPr>
        <w:pStyle w:val="Prrafodelista"/>
        <w:widowControl w:val="0"/>
        <w:numPr>
          <w:ilvl w:val="1"/>
          <w:numId w:val="2"/>
        </w:numPr>
        <w:ind w:right="74"/>
        <w:jc w:val="both"/>
        <w:rPr>
          <w:rFonts w:ascii="Montserrat Medium" w:eastAsia="Lucida Sans Unicode" w:hAnsi="Montserrat Medium" w:cs="Arial"/>
          <w:kern w:val="1"/>
          <w:sz w:val="20"/>
        </w:rPr>
      </w:pPr>
      <w:r w:rsidRPr="00DD7B81">
        <w:rPr>
          <w:rFonts w:ascii="Montserrat Medium" w:eastAsia="Lucida Sans Unicode" w:hAnsi="Montserrat Medium" w:cs="Arial"/>
          <w:kern w:val="1"/>
          <w:sz w:val="20"/>
        </w:rPr>
        <w:t>En ningún caso, se deberá autorizar el pago de los bienes, sí no se ha determinado, calculado y notificado al proveedor las penas convencionales aplicadas en términos de lo dispuesto en el contrato.</w:t>
      </w:r>
    </w:p>
    <w:p w:rsidR="009B6C39" w:rsidRPr="00DD7B81" w:rsidRDefault="009B6C39" w:rsidP="009B6C39">
      <w:pPr>
        <w:pStyle w:val="Prrafodelista"/>
        <w:rPr>
          <w:rFonts w:ascii="Montserrat Medium" w:eastAsia="Lucida Sans Unicode" w:hAnsi="Montserrat Medium" w:cs="Arial"/>
          <w:kern w:val="1"/>
          <w:sz w:val="20"/>
          <w:lang w:eastAsia="es-MX"/>
        </w:rPr>
      </w:pPr>
    </w:p>
    <w:p w:rsidR="00786226" w:rsidRPr="00DD7B81" w:rsidRDefault="00786226" w:rsidP="009B6C39">
      <w:pPr>
        <w:widowControl w:val="0"/>
        <w:ind w:right="74"/>
        <w:jc w:val="both"/>
        <w:rPr>
          <w:rFonts w:ascii="Montserrat Medium" w:eastAsia="Lucida Sans Unicode" w:hAnsi="Montserrat Medium" w:cs="Arial"/>
          <w:kern w:val="1"/>
          <w:sz w:val="20"/>
          <w:lang w:eastAsia="ar-SA"/>
        </w:rPr>
      </w:pPr>
      <w:r w:rsidRPr="00DD7B81">
        <w:rPr>
          <w:rFonts w:ascii="Montserrat Medium" w:eastAsia="Lucida Sans Unicode" w:hAnsi="Montserrat Medium" w:cs="Arial"/>
          <w:kern w:val="1"/>
          <w:sz w:val="20"/>
        </w:rPr>
        <w:t>La pena convencional se calculará de acuerdo a los siguientes términos y condiciones expresados en la fórmula que se detalla a continuación:</w:t>
      </w:r>
    </w:p>
    <w:p w:rsidR="00786226" w:rsidRPr="00DD7B81" w:rsidRDefault="00786226" w:rsidP="009B6C39">
      <w:pPr>
        <w:widowControl w:val="0"/>
        <w:suppressAutoHyphens/>
        <w:spacing w:after="0"/>
        <w:ind w:right="74"/>
        <w:jc w:val="both"/>
        <w:rPr>
          <w:rFonts w:ascii="Montserrat Medium" w:eastAsia="Lucida Sans Unicode" w:hAnsi="Montserrat Medium" w:cs="Arial"/>
          <w:kern w:val="1"/>
          <w:sz w:val="20"/>
          <w:szCs w:val="20"/>
        </w:rPr>
      </w:pPr>
      <w:r w:rsidRPr="00DD7B81">
        <w:rPr>
          <w:rFonts w:ascii="Montserrat Medium" w:eastAsia="Lucida Sans Unicode" w:hAnsi="Montserrat Medium" w:cs="Arial"/>
          <w:kern w:val="1"/>
          <w:sz w:val="20"/>
          <w:szCs w:val="20"/>
        </w:rPr>
        <w:t>Pca = %d x nda x vspa.</w:t>
      </w:r>
    </w:p>
    <w:p w:rsidR="005864E7" w:rsidRDefault="005864E7" w:rsidP="009B6C39">
      <w:pPr>
        <w:widowControl w:val="0"/>
        <w:suppressAutoHyphens/>
        <w:spacing w:after="0"/>
        <w:ind w:right="74"/>
        <w:jc w:val="both"/>
        <w:rPr>
          <w:rFonts w:ascii="Montserrat Medium" w:eastAsia="Lucida Sans Unicode" w:hAnsi="Montserrat Medium" w:cs="Arial"/>
          <w:kern w:val="1"/>
          <w:sz w:val="20"/>
          <w:szCs w:val="20"/>
        </w:rPr>
      </w:pPr>
    </w:p>
    <w:p w:rsidR="00786226" w:rsidRPr="00DD7B81" w:rsidRDefault="00786226" w:rsidP="009B6C39">
      <w:pPr>
        <w:widowControl w:val="0"/>
        <w:suppressAutoHyphens/>
        <w:spacing w:after="0"/>
        <w:ind w:right="74"/>
        <w:jc w:val="both"/>
        <w:rPr>
          <w:rFonts w:ascii="Montserrat Medium" w:eastAsia="Lucida Sans Unicode" w:hAnsi="Montserrat Medium" w:cs="Arial"/>
          <w:kern w:val="1"/>
          <w:sz w:val="20"/>
          <w:szCs w:val="20"/>
        </w:rPr>
      </w:pPr>
      <w:r w:rsidRPr="00DD7B81">
        <w:rPr>
          <w:rFonts w:ascii="Montserrat Medium" w:eastAsia="Lucida Sans Unicode" w:hAnsi="Montserrat Medium" w:cs="Arial"/>
          <w:kern w:val="1"/>
          <w:sz w:val="20"/>
          <w:szCs w:val="20"/>
        </w:rPr>
        <w:t>Dónde:</w:t>
      </w:r>
    </w:p>
    <w:p w:rsidR="00786226" w:rsidRDefault="00786226" w:rsidP="009B6C39">
      <w:pPr>
        <w:widowControl w:val="0"/>
        <w:suppressAutoHyphens/>
        <w:spacing w:after="0"/>
        <w:ind w:right="74"/>
        <w:jc w:val="both"/>
        <w:rPr>
          <w:rFonts w:ascii="Montserrat Medium" w:eastAsia="Lucida Sans Unicode" w:hAnsi="Montserrat Medium" w:cs="Arial"/>
          <w:kern w:val="1"/>
          <w:sz w:val="20"/>
          <w:szCs w:val="20"/>
        </w:rPr>
      </w:pPr>
      <w:r w:rsidRPr="00DD7B81">
        <w:rPr>
          <w:rFonts w:ascii="Montserrat Medium" w:eastAsia="Lucida Sans Unicode" w:hAnsi="Montserrat Medium" w:cs="Arial"/>
          <w:kern w:val="1"/>
          <w:sz w:val="20"/>
          <w:szCs w:val="20"/>
        </w:rPr>
        <w:t>%d=porcentaje determinado en la convocatoria, invitación, cotización, contrato o pedido por cada día de atraso en el inicio de la prestación del servicio.</w:t>
      </w:r>
    </w:p>
    <w:p w:rsidR="005864E7" w:rsidRPr="00DD7B81" w:rsidRDefault="005864E7" w:rsidP="009B6C39">
      <w:pPr>
        <w:widowControl w:val="0"/>
        <w:suppressAutoHyphens/>
        <w:spacing w:after="0"/>
        <w:ind w:right="74"/>
        <w:jc w:val="both"/>
        <w:rPr>
          <w:rFonts w:ascii="Montserrat Medium" w:eastAsia="Lucida Sans Unicode" w:hAnsi="Montserrat Medium" w:cs="Arial"/>
          <w:kern w:val="1"/>
          <w:sz w:val="20"/>
          <w:szCs w:val="20"/>
        </w:rPr>
      </w:pPr>
    </w:p>
    <w:p w:rsidR="00786226" w:rsidRDefault="00786226" w:rsidP="009B6C39">
      <w:pPr>
        <w:widowControl w:val="0"/>
        <w:suppressAutoHyphens/>
        <w:spacing w:after="0"/>
        <w:ind w:right="74"/>
        <w:jc w:val="both"/>
        <w:rPr>
          <w:rFonts w:ascii="Montserrat Medium" w:eastAsia="Lucida Sans Unicode" w:hAnsi="Montserrat Medium" w:cs="Arial"/>
          <w:kern w:val="1"/>
          <w:sz w:val="20"/>
          <w:szCs w:val="20"/>
        </w:rPr>
      </w:pPr>
      <w:r w:rsidRPr="00DD7B81">
        <w:rPr>
          <w:rFonts w:ascii="Montserrat Medium" w:eastAsia="Lucida Sans Unicode" w:hAnsi="Montserrat Medium" w:cs="Arial"/>
          <w:kern w:val="1"/>
          <w:sz w:val="20"/>
          <w:szCs w:val="20"/>
        </w:rPr>
        <w:t>Pca = pena convencional aplicable.</w:t>
      </w:r>
    </w:p>
    <w:p w:rsidR="005864E7" w:rsidRPr="00DD7B81" w:rsidRDefault="005864E7" w:rsidP="009B6C39">
      <w:pPr>
        <w:widowControl w:val="0"/>
        <w:suppressAutoHyphens/>
        <w:spacing w:after="0"/>
        <w:ind w:right="74"/>
        <w:jc w:val="both"/>
        <w:rPr>
          <w:rFonts w:ascii="Montserrat Medium" w:eastAsia="Lucida Sans Unicode" w:hAnsi="Montserrat Medium" w:cs="Arial"/>
          <w:kern w:val="1"/>
          <w:sz w:val="20"/>
          <w:szCs w:val="20"/>
        </w:rPr>
      </w:pPr>
    </w:p>
    <w:p w:rsidR="00786226" w:rsidRDefault="00786226" w:rsidP="009B6C39">
      <w:pPr>
        <w:widowControl w:val="0"/>
        <w:suppressAutoHyphens/>
        <w:spacing w:after="0"/>
        <w:ind w:right="74"/>
        <w:jc w:val="both"/>
        <w:rPr>
          <w:rFonts w:ascii="Montserrat Medium" w:eastAsia="Lucida Sans Unicode" w:hAnsi="Montserrat Medium" w:cs="Arial"/>
          <w:kern w:val="1"/>
          <w:sz w:val="20"/>
          <w:szCs w:val="20"/>
        </w:rPr>
      </w:pPr>
      <w:proofErr w:type="gramStart"/>
      <w:r w:rsidRPr="00DD7B81">
        <w:rPr>
          <w:rFonts w:ascii="Montserrat Medium" w:eastAsia="Lucida Sans Unicode" w:hAnsi="Montserrat Medium" w:cs="Arial"/>
          <w:kern w:val="1"/>
          <w:sz w:val="20"/>
          <w:szCs w:val="20"/>
        </w:rPr>
        <w:t>nda</w:t>
      </w:r>
      <w:proofErr w:type="gramEnd"/>
      <w:r w:rsidRPr="00DD7B81">
        <w:rPr>
          <w:rFonts w:ascii="Montserrat Medium" w:eastAsia="Lucida Sans Unicode" w:hAnsi="Montserrat Medium" w:cs="Arial"/>
          <w:kern w:val="1"/>
          <w:sz w:val="20"/>
          <w:szCs w:val="20"/>
        </w:rPr>
        <w:t xml:space="preserve"> = número de días de atraso.</w:t>
      </w:r>
    </w:p>
    <w:p w:rsidR="005864E7" w:rsidRPr="00DD7B81" w:rsidRDefault="005864E7" w:rsidP="009B6C39">
      <w:pPr>
        <w:widowControl w:val="0"/>
        <w:suppressAutoHyphens/>
        <w:spacing w:after="0"/>
        <w:ind w:right="74"/>
        <w:jc w:val="both"/>
        <w:rPr>
          <w:rFonts w:ascii="Montserrat Medium" w:eastAsia="Lucida Sans Unicode" w:hAnsi="Montserrat Medium" w:cs="Arial"/>
          <w:kern w:val="1"/>
          <w:sz w:val="20"/>
          <w:szCs w:val="20"/>
        </w:rPr>
      </w:pPr>
    </w:p>
    <w:p w:rsidR="00786226" w:rsidRPr="00DD7B81" w:rsidRDefault="00786226" w:rsidP="009B6C39">
      <w:pPr>
        <w:widowControl w:val="0"/>
        <w:suppressAutoHyphens/>
        <w:spacing w:after="0"/>
        <w:ind w:right="74"/>
        <w:jc w:val="both"/>
        <w:rPr>
          <w:rFonts w:ascii="Montserrat Medium" w:eastAsia="Lucida Sans Unicode" w:hAnsi="Montserrat Medium" w:cs="Arial"/>
          <w:kern w:val="1"/>
          <w:sz w:val="20"/>
          <w:szCs w:val="20"/>
        </w:rPr>
      </w:pPr>
      <w:proofErr w:type="gramStart"/>
      <w:r w:rsidRPr="00DD7B81">
        <w:rPr>
          <w:rFonts w:ascii="Montserrat Medium" w:eastAsia="Lucida Sans Unicode" w:hAnsi="Montserrat Medium" w:cs="Arial"/>
          <w:kern w:val="1"/>
          <w:sz w:val="20"/>
          <w:szCs w:val="20"/>
        </w:rPr>
        <w:t>vspa</w:t>
      </w:r>
      <w:proofErr w:type="gramEnd"/>
      <w:r w:rsidRPr="00DD7B81">
        <w:rPr>
          <w:rFonts w:ascii="Montserrat Medium" w:eastAsia="Lucida Sans Unicode" w:hAnsi="Montserrat Medium" w:cs="Arial"/>
          <w:kern w:val="1"/>
          <w:sz w:val="20"/>
          <w:szCs w:val="20"/>
        </w:rPr>
        <w:t xml:space="preserve"> = valor de los servicios prestados con atraso, sin IVA.</w:t>
      </w:r>
    </w:p>
    <w:p w:rsidR="009B6C39" w:rsidRPr="00DD7B81" w:rsidRDefault="009B6C39" w:rsidP="009B6C39">
      <w:pPr>
        <w:pStyle w:val="Prrafodelista"/>
        <w:widowControl w:val="0"/>
        <w:spacing w:after="160" w:line="259" w:lineRule="auto"/>
        <w:ind w:left="426"/>
        <w:contextualSpacing/>
        <w:jc w:val="both"/>
        <w:rPr>
          <w:rFonts w:ascii="Montserrat Medium" w:eastAsia="Lucida Sans Unicode" w:hAnsi="Montserrat Medium" w:cs="Arial"/>
          <w:b/>
          <w:kern w:val="1"/>
          <w:sz w:val="20"/>
          <w:lang w:eastAsia="es-MX"/>
        </w:rPr>
      </w:pPr>
    </w:p>
    <w:p w:rsidR="00786226" w:rsidRPr="00DD7B81" w:rsidRDefault="00786226" w:rsidP="006927CE">
      <w:pPr>
        <w:pStyle w:val="Prrafodelista"/>
        <w:widowControl w:val="0"/>
        <w:numPr>
          <w:ilvl w:val="0"/>
          <w:numId w:val="11"/>
        </w:numPr>
        <w:spacing w:after="160" w:line="259" w:lineRule="auto"/>
        <w:ind w:left="426"/>
        <w:contextualSpacing/>
        <w:jc w:val="both"/>
        <w:rPr>
          <w:rFonts w:ascii="Montserrat Medium" w:eastAsia="Lucida Sans Unicode" w:hAnsi="Montserrat Medium" w:cs="Arial"/>
          <w:b/>
          <w:kern w:val="1"/>
          <w:sz w:val="20"/>
          <w:lang w:eastAsia="es-MX"/>
        </w:rPr>
      </w:pPr>
      <w:r w:rsidRPr="00DD7B81">
        <w:rPr>
          <w:rFonts w:ascii="Montserrat Medium" w:eastAsia="Lucida Sans Unicode" w:hAnsi="Montserrat Medium" w:cs="Arial"/>
          <w:b/>
          <w:kern w:val="1"/>
          <w:sz w:val="20"/>
          <w:lang w:eastAsia="es-MX"/>
        </w:rPr>
        <w:t xml:space="preserve">DEDUCTIVAS </w:t>
      </w:r>
    </w:p>
    <w:p w:rsidR="00786226" w:rsidRPr="00DD7B81" w:rsidRDefault="00786226" w:rsidP="00786226">
      <w:pPr>
        <w:widowControl w:val="0"/>
        <w:suppressAutoHyphens/>
        <w:jc w:val="both"/>
        <w:rPr>
          <w:rFonts w:ascii="Montserrat Medium" w:eastAsia="Lucida Sans Unicode" w:hAnsi="Montserrat Medium" w:cs="Arial"/>
          <w:kern w:val="1"/>
          <w:sz w:val="20"/>
          <w:szCs w:val="20"/>
        </w:rPr>
      </w:pPr>
      <w:r w:rsidRPr="00DD7B81">
        <w:rPr>
          <w:rFonts w:ascii="Montserrat Medium" w:eastAsia="Lucida Sans Unicode" w:hAnsi="Montserrat Medium" w:cs="Arial"/>
          <w:kern w:val="1"/>
          <w:sz w:val="20"/>
          <w:szCs w:val="20"/>
        </w:rPr>
        <w:t xml:space="preserve">El Instituto de conformidad con el artículo 53 Bis de la LAASSP y del 97 del Reglamento de la Ley referida, procederá a la aplicación de deducciones al pago de servicios con motivo de incumplimiento parcial o deficiente en que pudiera incurrir el proveedor respecto a la partida </w:t>
      </w:r>
      <w:r w:rsidR="00DD7B81">
        <w:rPr>
          <w:rFonts w:ascii="Montserrat Medium" w:eastAsia="Lucida Sans Unicode" w:hAnsi="Montserrat Medium" w:cs="Arial"/>
          <w:kern w:val="1"/>
          <w:sz w:val="20"/>
          <w:szCs w:val="20"/>
        </w:rPr>
        <w:t>que resulte adjudicado</w:t>
      </w:r>
      <w:r w:rsidRPr="00DD7B81">
        <w:rPr>
          <w:rFonts w:ascii="Montserrat Medium" w:eastAsia="Lucida Sans Unicode" w:hAnsi="Montserrat Medium" w:cs="Arial"/>
          <w:kern w:val="1"/>
          <w:sz w:val="20"/>
          <w:szCs w:val="20"/>
        </w:rPr>
        <w:t xml:space="preserve"> o conceptos que integran el contrato. </w:t>
      </w:r>
    </w:p>
    <w:p w:rsidR="00786226" w:rsidRPr="00DD7B81" w:rsidRDefault="00786226" w:rsidP="00786226">
      <w:pPr>
        <w:widowControl w:val="0"/>
        <w:tabs>
          <w:tab w:val="left" w:pos="-284"/>
          <w:tab w:val="left" w:pos="9498"/>
        </w:tabs>
        <w:suppressAutoHyphens/>
        <w:ind w:right="51"/>
        <w:contextualSpacing/>
        <w:jc w:val="both"/>
        <w:rPr>
          <w:rFonts w:ascii="Montserrat Medium" w:eastAsia="Lucida Sans Unicode" w:hAnsi="Montserrat Medium" w:cs="Arial"/>
          <w:kern w:val="1"/>
          <w:sz w:val="20"/>
          <w:szCs w:val="20"/>
        </w:rPr>
      </w:pPr>
      <w:r w:rsidRPr="00DD7B81">
        <w:rPr>
          <w:rFonts w:ascii="Montserrat Medium" w:eastAsia="Lucida Sans Unicode" w:hAnsi="Montserrat Medium" w:cs="Arial"/>
          <w:kern w:val="1"/>
          <w:sz w:val="20"/>
          <w:szCs w:val="20"/>
        </w:rPr>
        <w:t>Se aplicará deducciones, de acuerdo a lo siguiente:</w:t>
      </w:r>
    </w:p>
    <w:p w:rsidR="00786226" w:rsidRPr="00DD7B81" w:rsidRDefault="00786226" w:rsidP="00786226">
      <w:pPr>
        <w:widowControl w:val="0"/>
        <w:tabs>
          <w:tab w:val="left" w:pos="-284"/>
          <w:tab w:val="left" w:pos="9498"/>
        </w:tabs>
        <w:suppressAutoHyphens/>
        <w:ind w:right="51"/>
        <w:contextualSpacing/>
        <w:jc w:val="both"/>
        <w:rPr>
          <w:rFonts w:ascii="Montserrat Medium" w:eastAsia="Lucida Sans Unicode" w:hAnsi="Montserrat Medium" w:cs="Arial"/>
          <w:kern w:val="1"/>
          <w:sz w:val="20"/>
          <w:szCs w:val="20"/>
        </w:rPr>
      </w:pPr>
    </w:p>
    <w:p w:rsidR="00786226" w:rsidRDefault="00786226" w:rsidP="00786226">
      <w:pPr>
        <w:widowControl w:val="0"/>
        <w:autoSpaceDE w:val="0"/>
        <w:autoSpaceDN w:val="0"/>
        <w:adjustRightInd w:val="0"/>
        <w:jc w:val="both"/>
        <w:rPr>
          <w:rFonts w:ascii="Montserrat Medium" w:eastAsia="Lucida Sans Unicode" w:hAnsi="Montserrat Medium" w:cs="Arial"/>
          <w:kern w:val="1"/>
          <w:sz w:val="20"/>
          <w:szCs w:val="20"/>
        </w:rPr>
      </w:pPr>
      <w:r w:rsidRPr="00DD7B81">
        <w:rPr>
          <w:rFonts w:ascii="Montserrat Medium" w:eastAsia="Lucida Sans Unicode" w:hAnsi="Montserrat Medium" w:cs="Arial"/>
          <w:kern w:val="1"/>
          <w:sz w:val="20"/>
          <w:szCs w:val="20"/>
        </w:rPr>
        <w:t>En el caso de las deductivas, deberá determinarse en el contrato cual es o son los conceptos u obligaciones objeto de ésta, la causa por la cual se debe aplicar y el monto o forma en que se debe calcular y aplicar la deducción por prestación deficiente del servicio tomando en consideración conf</w:t>
      </w:r>
      <w:r w:rsidR="00DD7B81">
        <w:rPr>
          <w:rFonts w:ascii="Montserrat Medium" w:eastAsia="Lucida Sans Unicode" w:hAnsi="Montserrat Medium" w:cs="Arial"/>
          <w:kern w:val="1"/>
          <w:sz w:val="20"/>
          <w:szCs w:val="20"/>
        </w:rPr>
        <w:t>orme a los siguientes elementos:</w:t>
      </w:r>
    </w:p>
    <w:p w:rsidR="005864E7" w:rsidRDefault="005864E7" w:rsidP="00786226">
      <w:pPr>
        <w:widowControl w:val="0"/>
        <w:autoSpaceDE w:val="0"/>
        <w:autoSpaceDN w:val="0"/>
        <w:adjustRightInd w:val="0"/>
        <w:jc w:val="both"/>
        <w:rPr>
          <w:rFonts w:ascii="Montserrat Medium" w:eastAsia="Lucida Sans Unicode" w:hAnsi="Montserrat Medium" w:cs="Arial"/>
          <w:kern w:val="1"/>
          <w:sz w:val="20"/>
          <w:szCs w:val="20"/>
        </w:rPr>
      </w:pPr>
    </w:p>
    <w:p w:rsidR="005864E7" w:rsidRDefault="005864E7" w:rsidP="00786226">
      <w:pPr>
        <w:widowControl w:val="0"/>
        <w:autoSpaceDE w:val="0"/>
        <w:autoSpaceDN w:val="0"/>
        <w:adjustRightInd w:val="0"/>
        <w:jc w:val="both"/>
        <w:rPr>
          <w:rFonts w:ascii="Montserrat Medium" w:eastAsia="Lucida Sans Unicode" w:hAnsi="Montserrat Medium" w:cs="Arial"/>
          <w:kern w:val="1"/>
          <w:sz w:val="20"/>
          <w:szCs w:val="20"/>
        </w:rPr>
      </w:pPr>
    </w:p>
    <w:p w:rsidR="005864E7" w:rsidRDefault="005864E7" w:rsidP="00786226">
      <w:pPr>
        <w:widowControl w:val="0"/>
        <w:autoSpaceDE w:val="0"/>
        <w:autoSpaceDN w:val="0"/>
        <w:adjustRightInd w:val="0"/>
        <w:jc w:val="both"/>
        <w:rPr>
          <w:rFonts w:ascii="Montserrat Medium" w:eastAsia="Lucida Sans Unicode" w:hAnsi="Montserrat Medium" w:cs="Arial"/>
          <w:kern w:val="1"/>
          <w:sz w:val="20"/>
          <w:szCs w:val="20"/>
        </w:rPr>
      </w:pPr>
    </w:p>
    <w:p w:rsidR="005864E7" w:rsidRDefault="005864E7" w:rsidP="00786226">
      <w:pPr>
        <w:widowControl w:val="0"/>
        <w:autoSpaceDE w:val="0"/>
        <w:autoSpaceDN w:val="0"/>
        <w:adjustRightInd w:val="0"/>
        <w:jc w:val="both"/>
        <w:rPr>
          <w:rFonts w:ascii="Montserrat Medium" w:eastAsia="Lucida Sans Unicode" w:hAnsi="Montserrat Medium" w:cs="Arial"/>
          <w:kern w:val="1"/>
          <w:sz w:val="20"/>
          <w:szCs w:val="20"/>
        </w:rPr>
      </w:pPr>
    </w:p>
    <w:p w:rsidR="005864E7" w:rsidRDefault="005864E7" w:rsidP="00786226">
      <w:pPr>
        <w:widowControl w:val="0"/>
        <w:autoSpaceDE w:val="0"/>
        <w:autoSpaceDN w:val="0"/>
        <w:adjustRightInd w:val="0"/>
        <w:jc w:val="both"/>
        <w:rPr>
          <w:rFonts w:ascii="Montserrat Medium" w:eastAsia="Lucida Sans Unicode" w:hAnsi="Montserrat Medium" w:cs="Arial"/>
          <w:kern w:val="1"/>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0"/>
        <w:gridCol w:w="2031"/>
        <w:gridCol w:w="1404"/>
        <w:gridCol w:w="2245"/>
        <w:gridCol w:w="1766"/>
        <w:gridCol w:w="1687"/>
      </w:tblGrid>
      <w:tr w:rsidR="00786226" w:rsidRPr="00DD7B81" w:rsidTr="00421FA8">
        <w:trPr>
          <w:trHeight w:val="337"/>
          <w:tblHeader/>
          <w:jc w:val="center"/>
        </w:trPr>
        <w:tc>
          <w:tcPr>
            <w:tcW w:w="733" w:type="pct"/>
            <w:shd w:val="clear" w:color="auto" w:fill="0F243E"/>
            <w:vAlign w:val="center"/>
          </w:tcPr>
          <w:p w:rsidR="00786226" w:rsidRPr="00DD7B81" w:rsidRDefault="00786226" w:rsidP="00BC6491">
            <w:pPr>
              <w:widowControl w:val="0"/>
              <w:suppressAutoHyphens/>
              <w:contextualSpacing/>
              <w:jc w:val="center"/>
              <w:rPr>
                <w:rFonts w:ascii="Montserrat Medium" w:eastAsia="Lucida Sans Unicode" w:hAnsi="Montserrat Medium" w:cs="Arial"/>
                <w:b/>
                <w:kern w:val="1"/>
                <w:sz w:val="16"/>
                <w:szCs w:val="20"/>
              </w:rPr>
            </w:pPr>
            <w:r w:rsidRPr="00DD7B81">
              <w:rPr>
                <w:rFonts w:ascii="Montserrat Medium" w:eastAsia="Lucida Sans Unicode" w:hAnsi="Montserrat Medium" w:cs="Arial"/>
                <w:b/>
                <w:kern w:val="1"/>
                <w:sz w:val="16"/>
                <w:szCs w:val="20"/>
              </w:rPr>
              <w:lastRenderedPageBreak/>
              <w:t>Concepto u obligación</w:t>
            </w:r>
          </w:p>
        </w:tc>
        <w:tc>
          <w:tcPr>
            <w:tcW w:w="949" w:type="pct"/>
            <w:shd w:val="clear" w:color="auto" w:fill="0F243E"/>
            <w:vAlign w:val="center"/>
          </w:tcPr>
          <w:p w:rsidR="00786226" w:rsidRPr="00DD7B81" w:rsidRDefault="00786226" w:rsidP="00BC6491">
            <w:pPr>
              <w:widowControl w:val="0"/>
              <w:suppressAutoHyphens/>
              <w:contextualSpacing/>
              <w:jc w:val="center"/>
              <w:rPr>
                <w:rFonts w:ascii="Montserrat Medium" w:eastAsia="Lucida Sans Unicode" w:hAnsi="Montserrat Medium" w:cs="Arial"/>
                <w:b/>
                <w:kern w:val="1"/>
                <w:sz w:val="16"/>
                <w:szCs w:val="20"/>
              </w:rPr>
            </w:pPr>
            <w:r w:rsidRPr="00DD7B81">
              <w:rPr>
                <w:rFonts w:ascii="Montserrat Medium" w:eastAsia="Lucida Sans Unicode" w:hAnsi="Montserrat Medium" w:cs="Arial"/>
                <w:b/>
                <w:kern w:val="1"/>
                <w:sz w:val="16"/>
                <w:szCs w:val="20"/>
              </w:rPr>
              <w:t>Nivel de servicio</w:t>
            </w:r>
          </w:p>
        </w:tc>
        <w:tc>
          <w:tcPr>
            <w:tcW w:w="656" w:type="pct"/>
            <w:shd w:val="clear" w:color="auto" w:fill="0F243E"/>
            <w:vAlign w:val="center"/>
          </w:tcPr>
          <w:p w:rsidR="00786226" w:rsidRPr="00DD7B81" w:rsidRDefault="00786226" w:rsidP="00BC6491">
            <w:pPr>
              <w:widowControl w:val="0"/>
              <w:suppressAutoHyphens/>
              <w:contextualSpacing/>
              <w:jc w:val="center"/>
              <w:rPr>
                <w:rFonts w:ascii="Montserrat Medium" w:eastAsia="Lucida Sans Unicode" w:hAnsi="Montserrat Medium" w:cs="Arial"/>
                <w:b/>
                <w:kern w:val="1"/>
                <w:sz w:val="16"/>
                <w:szCs w:val="20"/>
              </w:rPr>
            </w:pPr>
            <w:r w:rsidRPr="00DD7B81">
              <w:rPr>
                <w:rFonts w:ascii="Montserrat Medium" w:eastAsia="Lucida Sans Unicode" w:hAnsi="Montserrat Medium" w:cs="Arial"/>
                <w:b/>
                <w:kern w:val="1"/>
                <w:sz w:val="16"/>
                <w:szCs w:val="20"/>
              </w:rPr>
              <w:t>Servicio / día natural</w:t>
            </w:r>
          </w:p>
        </w:tc>
        <w:tc>
          <w:tcPr>
            <w:tcW w:w="1049" w:type="pct"/>
            <w:shd w:val="clear" w:color="auto" w:fill="0F243E"/>
            <w:vAlign w:val="center"/>
          </w:tcPr>
          <w:p w:rsidR="00786226" w:rsidRPr="00DD7B81" w:rsidRDefault="00786226" w:rsidP="00BC6491">
            <w:pPr>
              <w:widowControl w:val="0"/>
              <w:suppressAutoHyphens/>
              <w:contextualSpacing/>
              <w:jc w:val="center"/>
              <w:rPr>
                <w:rFonts w:ascii="Montserrat Medium" w:eastAsia="Lucida Sans Unicode" w:hAnsi="Montserrat Medium" w:cs="Arial"/>
                <w:b/>
                <w:kern w:val="1"/>
                <w:sz w:val="16"/>
                <w:szCs w:val="20"/>
              </w:rPr>
            </w:pPr>
            <w:r w:rsidRPr="00DD7B81">
              <w:rPr>
                <w:rFonts w:ascii="Montserrat Medium" w:eastAsia="Lucida Sans Unicode" w:hAnsi="Montserrat Medium" w:cs="Arial"/>
                <w:b/>
                <w:kern w:val="1"/>
                <w:sz w:val="16"/>
                <w:szCs w:val="20"/>
              </w:rPr>
              <w:t>CAUSA</w:t>
            </w:r>
          </w:p>
        </w:tc>
        <w:tc>
          <w:tcPr>
            <w:tcW w:w="825" w:type="pct"/>
            <w:shd w:val="clear" w:color="auto" w:fill="0F243E"/>
            <w:vAlign w:val="center"/>
          </w:tcPr>
          <w:p w:rsidR="00786226" w:rsidRPr="00DD7B81" w:rsidRDefault="00786226" w:rsidP="00BC6491">
            <w:pPr>
              <w:widowControl w:val="0"/>
              <w:suppressAutoHyphens/>
              <w:contextualSpacing/>
              <w:jc w:val="center"/>
              <w:rPr>
                <w:rFonts w:ascii="Montserrat Medium" w:eastAsia="Lucida Sans Unicode" w:hAnsi="Montserrat Medium" w:cs="Arial"/>
                <w:b/>
                <w:kern w:val="1"/>
                <w:sz w:val="16"/>
                <w:szCs w:val="20"/>
              </w:rPr>
            </w:pPr>
            <w:r w:rsidRPr="00DD7B81">
              <w:rPr>
                <w:rFonts w:ascii="Montserrat Medium" w:eastAsia="Lucida Sans Unicode" w:hAnsi="Montserrat Medium" w:cs="Arial"/>
                <w:b/>
                <w:kern w:val="1"/>
                <w:sz w:val="16"/>
                <w:szCs w:val="20"/>
              </w:rPr>
              <w:t>PORCENTAJE</w:t>
            </w:r>
          </w:p>
        </w:tc>
        <w:tc>
          <w:tcPr>
            <w:tcW w:w="788" w:type="pct"/>
            <w:shd w:val="clear" w:color="auto" w:fill="0F243E"/>
            <w:vAlign w:val="center"/>
          </w:tcPr>
          <w:p w:rsidR="00786226" w:rsidRPr="00DD7B81" w:rsidRDefault="00786226" w:rsidP="00BC6491">
            <w:pPr>
              <w:widowControl w:val="0"/>
              <w:suppressAutoHyphens/>
              <w:contextualSpacing/>
              <w:jc w:val="center"/>
              <w:rPr>
                <w:rFonts w:ascii="Montserrat Medium" w:eastAsia="Lucida Sans Unicode" w:hAnsi="Montserrat Medium" w:cs="Arial"/>
                <w:b/>
                <w:kern w:val="1"/>
                <w:sz w:val="16"/>
                <w:szCs w:val="20"/>
              </w:rPr>
            </w:pPr>
            <w:r w:rsidRPr="00DD7B81">
              <w:rPr>
                <w:rFonts w:ascii="Montserrat Medium" w:eastAsia="Lucida Sans Unicode" w:hAnsi="Montserrat Medium" w:cs="Arial"/>
                <w:b/>
                <w:kern w:val="1"/>
                <w:sz w:val="16"/>
                <w:szCs w:val="20"/>
              </w:rPr>
              <w:t>CÁLCULO</w:t>
            </w:r>
          </w:p>
        </w:tc>
      </w:tr>
      <w:tr w:rsidR="00786226" w:rsidRPr="00DD7B81" w:rsidTr="00421FA8">
        <w:trPr>
          <w:trHeight w:val="5343"/>
          <w:jc w:val="center"/>
        </w:trPr>
        <w:tc>
          <w:tcPr>
            <w:tcW w:w="733" w:type="pct"/>
            <w:vMerge w:val="restart"/>
            <w:vAlign w:val="center"/>
          </w:tcPr>
          <w:p w:rsidR="00786226" w:rsidRPr="00DD7B81" w:rsidRDefault="00786226" w:rsidP="00BC6491">
            <w:pPr>
              <w:widowControl w:val="0"/>
              <w:suppressAutoHyphens/>
              <w:contextualSpacing/>
              <w:jc w:val="center"/>
              <w:rPr>
                <w:rFonts w:ascii="Montserrat Medium" w:eastAsia="Lucida Sans Unicode" w:hAnsi="Montserrat Medium" w:cs="Arial"/>
                <w:kern w:val="1"/>
                <w:sz w:val="16"/>
                <w:szCs w:val="20"/>
              </w:rPr>
            </w:pPr>
            <w:r w:rsidRPr="00DD7B81">
              <w:rPr>
                <w:rFonts w:ascii="Montserrat Medium" w:eastAsia="Lucida Sans Unicode" w:hAnsi="Montserrat Medium" w:cs="Arial"/>
                <w:kern w:val="1"/>
                <w:sz w:val="16"/>
                <w:szCs w:val="20"/>
              </w:rPr>
              <w:t>Términos y Condiciones previstos en el contrato, relacionado al servicio de fletes de bienes de consumo e inversión</w:t>
            </w:r>
          </w:p>
        </w:tc>
        <w:tc>
          <w:tcPr>
            <w:tcW w:w="949" w:type="pct"/>
            <w:vAlign w:val="center"/>
          </w:tcPr>
          <w:p w:rsidR="00786226" w:rsidRPr="00DD7B81" w:rsidRDefault="00786226" w:rsidP="00BC6491">
            <w:pPr>
              <w:widowControl w:val="0"/>
              <w:suppressAutoHyphens/>
              <w:contextualSpacing/>
              <w:jc w:val="center"/>
              <w:rPr>
                <w:rFonts w:ascii="Montserrat Medium" w:eastAsia="Lucida Sans Unicode" w:hAnsi="Montserrat Medium" w:cs="Arial"/>
                <w:kern w:val="1"/>
                <w:sz w:val="16"/>
                <w:szCs w:val="20"/>
              </w:rPr>
            </w:pPr>
            <w:r w:rsidRPr="00DD7B81">
              <w:rPr>
                <w:rFonts w:ascii="Montserrat Medium" w:eastAsia="Lucida Sans Unicode" w:hAnsi="Montserrat Medium" w:cs="Arial"/>
                <w:kern w:val="1"/>
                <w:sz w:val="16"/>
                <w:szCs w:val="20"/>
              </w:rPr>
              <w:t>Cumplir con la metodología solicitada para la entrega final de los bienes en la unidad destino</w:t>
            </w:r>
          </w:p>
        </w:tc>
        <w:tc>
          <w:tcPr>
            <w:tcW w:w="656" w:type="pct"/>
            <w:vAlign w:val="center"/>
          </w:tcPr>
          <w:p w:rsidR="00786226" w:rsidRPr="00DD7B81" w:rsidRDefault="00786226" w:rsidP="00BC6491">
            <w:pPr>
              <w:widowControl w:val="0"/>
              <w:suppressAutoHyphens/>
              <w:contextualSpacing/>
              <w:jc w:val="center"/>
              <w:rPr>
                <w:rFonts w:ascii="Montserrat Medium" w:eastAsia="Lucida Sans Unicode" w:hAnsi="Montserrat Medium" w:cs="Arial"/>
                <w:kern w:val="1"/>
                <w:sz w:val="16"/>
                <w:szCs w:val="20"/>
              </w:rPr>
            </w:pPr>
            <w:r w:rsidRPr="00DD7B81">
              <w:rPr>
                <w:rFonts w:ascii="Montserrat Medium" w:eastAsia="Lucida Sans Unicode" w:hAnsi="Montserrat Medium" w:cs="Arial"/>
                <w:kern w:val="1"/>
                <w:sz w:val="16"/>
                <w:szCs w:val="20"/>
              </w:rPr>
              <w:t>Entregar el servicio sin los requisitos de calidad, defectos y /o vicios</w:t>
            </w:r>
          </w:p>
        </w:tc>
        <w:tc>
          <w:tcPr>
            <w:tcW w:w="1049" w:type="pct"/>
            <w:shd w:val="clear" w:color="auto" w:fill="auto"/>
            <w:vAlign w:val="center"/>
          </w:tcPr>
          <w:p w:rsidR="00786226" w:rsidRPr="00DD7B81" w:rsidRDefault="00786226" w:rsidP="00B449C5">
            <w:pPr>
              <w:widowControl w:val="0"/>
              <w:suppressAutoHyphens/>
              <w:contextualSpacing/>
              <w:jc w:val="center"/>
              <w:rPr>
                <w:rFonts w:ascii="Montserrat Medium" w:eastAsia="Lucida Sans Unicode" w:hAnsi="Montserrat Medium" w:cs="Arial"/>
                <w:kern w:val="1"/>
                <w:sz w:val="16"/>
                <w:szCs w:val="20"/>
              </w:rPr>
            </w:pPr>
            <w:r w:rsidRPr="00DD7B81">
              <w:rPr>
                <w:rFonts w:ascii="Montserrat Medium" w:eastAsia="Lucida Sans Unicode" w:hAnsi="Montserrat Medium" w:cs="Arial"/>
                <w:kern w:val="1"/>
                <w:sz w:val="16"/>
                <w:szCs w:val="20"/>
              </w:rPr>
              <w:t>Cuando el proveedor no dé cumplimiento a la prestación del servicio cuando estos no cumplan con requisitos de calidad, o con defectos o vicios ocultos, en el plazo señalado. Cuando los bienes no se entreguen en el estado físico en el que fueron recibidos, cuando se entreguen después del día programado por causas imputables al proveedor, cuando se compruebe que los sellos de las envases colectivos estén violados y se detecten durante la recepción de los bienes en las unidades destino alguna p</w:t>
            </w:r>
            <w:r w:rsidR="00B449C5" w:rsidRPr="00DD7B81">
              <w:rPr>
                <w:rFonts w:ascii="Montserrat Medium" w:eastAsia="Lucida Sans Unicode" w:hAnsi="Montserrat Medium" w:cs="Arial"/>
                <w:kern w:val="1"/>
                <w:sz w:val="16"/>
                <w:szCs w:val="20"/>
              </w:rPr>
              <w:t>ieza faltante.</w:t>
            </w:r>
          </w:p>
        </w:tc>
        <w:tc>
          <w:tcPr>
            <w:tcW w:w="825" w:type="pct"/>
            <w:shd w:val="clear" w:color="auto" w:fill="auto"/>
            <w:vAlign w:val="center"/>
          </w:tcPr>
          <w:p w:rsidR="00786226" w:rsidRPr="00DD7B81" w:rsidRDefault="00786226" w:rsidP="00BC6491">
            <w:pPr>
              <w:widowControl w:val="0"/>
              <w:suppressAutoHyphens/>
              <w:contextualSpacing/>
              <w:jc w:val="center"/>
              <w:rPr>
                <w:rFonts w:ascii="Montserrat Medium" w:eastAsia="Lucida Sans Unicode" w:hAnsi="Montserrat Medium" w:cs="Arial"/>
                <w:kern w:val="1"/>
                <w:sz w:val="16"/>
                <w:szCs w:val="20"/>
              </w:rPr>
            </w:pPr>
            <w:r w:rsidRPr="00DD7B81">
              <w:rPr>
                <w:rFonts w:ascii="Montserrat Medium" w:eastAsia="Lucida Sans Unicode" w:hAnsi="Montserrat Medium" w:cs="Arial"/>
                <w:kern w:val="1"/>
                <w:sz w:val="16"/>
                <w:szCs w:val="20"/>
              </w:rPr>
              <w:t>1% del valor total del CTV no ejecutado.</w:t>
            </w:r>
          </w:p>
        </w:tc>
        <w:tc>
          <w:tcPr>
            <w:tcW w:w="788" w:type="pct"/>
            <w:shd w:val="clear" w:color="auto" w:fill="auto"/>
            <w:vAlign w:val="center"/>
          </w:tcPr>
          <w:p w:rsidR="00786226" w:rsidRPr="00DD7B81" w:rsidRDefault="00786226" w:rsidP="00BC6491">
            <w:pPr>
              <w:widowControl w:val="0"/>
              <w:suppressAutoHyphens/>
              <w:contextualSpacing/>
              <w:jc w:val="center"/>
              <w:rPr>
                <w:rFonts w:ascii="Montserrat Medium" w:eastAsia="Lucida Sans Unicode" w:hAnsi="Montserrat Medium" w:cs="Arial"/>
                <w:kern w:val="1"/>
                <w:sz w:val="16"/>
                <w:szCs w:val="20"/>
              </w:rPr>
            </w:pPr>
            <w:r w:rsidRPr="00DD7B81">
              <w:rPr>
                <w:rFonts w:ascii="Montserrat Medium" w:eastAsia="Lucida Sans Unicode" w:hAnsi="Montserrat Medium" w:cs="Arial"/>
                <w:kern w:val="1"/>
                <w:sz w:val="16"/>
                <w:szCs w:val="20"/>
              </w:rPr>
              <w:t>Se aplicará el 1% del valor total del CTV no ejecutado al cual el proveedor durante la trasportación y entrega de bienes no cumplió con requisitos de calidad, o con defectos o vicios ocultos, en el plazo señalado, conforme a las causas señaladas.</w:t>
            </w:r>
          </w:p>
        </w:tc>
      </w:tr>
      <w:tr w:rsidR="00786226" w:rsidRPr="00DD7B81" w:rsidTr="00421FA8">
        <w:trPr>
          <w:trHeight w:val="1120"/>
          <w:jc w:val="center"/>
        </w:trPr>
        <w:tc>
          <w:tcPr>
            <w:tcW w:w="733" w:type="pct"/>
            <w:vMerge/>
            <w:vAlign w:val="center"/>
          </w:tcPr>
          <w:p w:rsidR="00786226" w:rsidRPr="00DD7B81" w:rsidRDefault="00786226" w:rsidP="00BC6491">
            <w:pPr>
              <w:widowControl w:val="0"/>
              <w:suppressAutoHyphens/>
              <w:jc w:val="center"/>
              <w:rPr>
                <w:rFonts w:ascii="Montserrat Medium" w:eastAsia="Lucida Sans Unicode" w:hAnsi="Montserrat Medium" w:cs="Arial"/>
                <w:b/>
                <w:kern w:val="1"/>
                <w:sz w:val="16"/>
                <w:szCs w:val="20"/>
              </w:rPr>
            </w:pPr>
          </w:p>
        </w:tc>
        <w:tc>
          <w:tcPr>
            <w:tcW w:w="949" w:type="pct"/>
            <w:vAlign w:val="center"/>
          </w:tcPr>
          <w:p w:rsidR="00786226" w:rsidRPr="00DD7B81" w:rsidRDefault="00786226" w:rsidP="00BC6491">
            <w:pPr>
              <w:widowControl w:val="0"/>
              <w:suppressAutoHyphens/>
              <w:jc w:val="center"/>
              <w:rPr>
                <w:rFonts w:ascii="Montserrat Medium" w:eastAsia="Lucida Sans Unicode" w:hAnsi="Montserrat Medium" w:cs="Arial"/>
                <w:b/>
                <w:kern w:val="1"/>
                <w:sz w:val="16"/>
                <w:szCs w:val="20"/>
              </w:rPr>
            </w:pPr>
            <w:r w:rsidRPr="00DD7B81">
              <w:rPr>
                <w:rFonts w:ascii="Montserrat Medium" w:eastAsia="Lucida Sans Unicode" w:hAnsi="Montserrat Medium" w:cs="Arial"/>
                <w:kern w:val="1"/>
                <w:sz w:val="16"/>
                <w:szCs w:val="20"/>
              </w:rPr>
              <w:t>Entrega del servicio contemplado en el Anexo No1 “Requerimiento”  con un lapso no mayor a 24 horas de haber sido solicitado,</w:t>
            </w:r>
          </w:p>
        </w:tc>
        <w:tc>
          <w:tcPr>
            <w:tcW w:w="656" w:type="pct"/>
            <w:vAlign w:val="center"/>
          </w:tcPr>
          <w:p w:rsidR="00786226" w:rsidRPr="00DD7B81" w:rsidRDefault="00786226" w:rsidP="00BC6491">
            <w:pPr>
              <w:widowControl w:val="0"/>
              <w:suppressAutoHyphens/>
              <w:jc w:val="center"/>
              <w:rPr>
                <w:rFonts w:ascii="Montserrat Medium" w:eastAsia="Lucida Sans Unicode" w:hAnsi="Montserrat Medium" w:cs="Arial"/>
                <w:kern w:val="1"/>
                <w:sz w:val="16"/>
                <w:szCs w:val="20"/>
              </w:rPr>
            </w:pPr>
            <w:r w:rsidRPr="00DD7B81">
              <w:rPr>
                <w:rFonts w:ascii="Montserrat Medium" w:eastAsia="Lucida Sans Unicode" w:hAnsi="Montserrat Medium" w:cs="Arial"/>
                <w:kern w:val="1"/>
                <w:sz w:val="16"/>
                <w:szCs w:val="20"/>
              </w:rPr>
              <w:t>Entregar el servicio a destiempo</w:t>
            </w:r>
          </w:p>
        </w:tc>
        <w:tc>
          <w:tcPr>
            <w:tcW w:w="1049" w:type="pct"/>
            <w:shd w:val="clear" w:color="auto" w:fill="auto"/>
            <w:vAlign w:val="center"/>
          </w:tcPr>
          <w:p w:rsidR="00786226" w:rsidRPr="00DD7B81" w:rsidRDefault="00786226" w:rsidP="00BC6491">
            <w:pPr>
              <w:widowControl w:val="0"/>
              <w:suppressAutoHyphens/>
              <w:jc w:val="center"/>
              <w:rPr>
                <w:rFonts w:ascii="Montserrat Medium" w:eastAsia="Lucida Sans Unicode" w:hAnsi="Montserrat Medium" w:cs="Arial"/>
                <w:kern w:val="1"/>
                <w:sz w:val="16"/>
                <w:szCs w:val="20"/>
              </w:rPr>
            </w:pPr>
            <w:r w:rsidRPr="00DD7B81">
              <w:rPr>
                <w:rFonts w:ascii="Montserrat Medium" w:eastAsia="Lucida Sans Unicode" w:hAnsi="Montserrat Medium" w:cs="Arial"/>
                <w:kern w:val="1"/>
                <w:sz w:val="16"/>
                <w:szCs w:val="20"/>
              </w:rPr>
              <w:t>EN CASO DE INCUMPLIMIENTO EN LA ENTREGA DEL SERVICIO.</w:t>
            </w:r>
          </w:p>
          <w:p w:rsidR="00786226" w:rsidRPr="00DD7B81" w:rsidRDefault="00786226" w:rsidP="00BC6491">
            <w:pPr>
              <w:widowControl w:val="0"/>
              <w:suppressAutoHyphens/>
              <w:jc w:val="center"/>
              <w:rPr>
                <w:rFonts w:ascii="Montserrat Medium" w:eastAsia="Lucida Sans Unicode" w:hAnsi="Montserrat Medium" w:cs="Arial"/>
                <w:kern w:val="1"/>
                <w:sz w:val="16"/>
                <w:szCs w:val="20"/>
              </w:rPr>
            </w:pPr>
          </w:p>
          <w:p w:rsidR="00786226" w:rsidRPr="00DD7B81" w:rsidRDefault="00786226" w:rsidP="00B449C5">
            <w:pPr>
              <w:widowControl w:val="0"/>
              <w:suppressAutoHyphens/>
              <w:jc w:val="center"/>
              <w:rPr>
                <w:rFonts w:ascii="Montserrat Medium" w:eastAsia="Lucida Sans Unicode" w:hAnsi="Montserrat Medium" w:cs="Arial"/>
                <w:kern w:val="1"/>
                <w:sz w:val="16"/>
                <w:szCs w:val="20"/>
              </w:rPr>
            </w:pPr>
            <w:r w:rsidRPr="00DD7B81">
              <w:rPr>
                <w:rFonts w:ascii="Montserrat Medium" w:eastAsia="Lucida Sans Unicode" w:hAnsi="Montserrat Medium" w:cs="Arial"/>
                <w:kern w:val="1"/>
                <w:sz w:val="16"/>
                <w:szCs w:val="20"/>
              </w:rPr>
              <w:t xml:space="preserve">Cuando el </w:t>
            </w:r>
            <w:r w:rsidR="00F44F00">
              <w:rPr>
                <w:rFonts w:ascii="Montserrat Medium" w:eastAsia="Times New Roman" w:hAnsi="Montserrat Medium" w:cs="Arial"/>
                <w:sz w:val="18"/>
                <w:lang w:val="es-ES" w:eastAsia="ar-SA"/>
              </w:rPr>
              <w:t>oferente</w:t>
            </w:r>
            <w:r w:rsidRPr="00DD7B81">
              <w:rPr>
                <w:rFonts w:ascii="Montserrat Medium" w:eastAsia="Lucida Sans Unicode" w:hAnsi="Montserrat Medium" w:cs="Arial"/>
                <w:kern w:val="1"/>
                <w:sz w:val="16"/>
                <w:szCs w:val="20"/>
              </w:rPr>
              <w:t xml:space="preserve"> adjudicado no realice la entrega de los bienes considerados en los CTV´S en el día programado por </w:t>
            </w:r>
            <w:r w:rsidR="00B449C5" w:rsidRPr="00DD7B81">
              <w:rPr>
                <w:rFonts w:ascii="Montserrat Medium" w:eastAsia="Lucida Sans Unicode" w:hAnsi="Montserrat Medium" w:cs="Arial"/>
                <w:kern w:val="1"/>
                <w:sz w:val="16"/>
                <w:szCs w:val="20"/>
              </w:rPr>
              <w:t>causas imputables al proveedor.</w:t>
            </w:r>
          </w:p>
        </w:tc>
        <w:tc>
          <w:tcPr>
            <w:tcW w:w="825" w:type="pct"/>
            <w:shd w:val="clear" w:color="auto" w:fill="auto"/>
            <w:vAlign w:val="center"/>
          </w:tcPr>
          <w:p w:rsidR="00786226" w:rsidRPr="00DD7B81" w:rsidRDefault="00786226" w:rsidP="00BC6491">
            <w:pPr>
              <w:widowControl w:val="0"/>
              <w:suppressAutoHyphens/>
              <w:jc w:val="center"/>
              <w:rPr>
                <w:rFonts w:ascii="Montserrat Medium" w:eastAsia="Lucida Sans Unicode" w:hAnsi="Montserrat Medium" w:cs="Arial"/>
                <w:kern w:val="1"/>
                <w:sz w:val="16"/>
                <w:szCs w:val="20"/>
              </w:rPr>
            </w:pPr>
            <w:r w:rsidRPr="00DD7B81">
              <w:rPr>
                <w:rFonts w:ascii="Montserrat Medium" w:eastAsia="Lucida Sans Unicode" w:hAnsi="Montserrat Medium" w:cs="Arial"/>
                <w:kern w:val="1"/>
                <w:sz w:val="16"/>
                <w:szCs w:val="20"/>
              </w:rPr>
              <w:t>1% del valor total del servicio no ejecutado</w:t>
            </w:r>
          </w:p>
        </w:tc>
        <w:tc>
          <w:tcPr>
            <w:tcW w:w="788" w:type="pct"/>
            <w:shd w:val="clear" w:color="auto" w:fill="auto"/>
            <w:vAlign w:val="center"/>
          </w:tcPr>
          <w:p w:rsidR="00786226" w:rsidRPr="00DD7B81" w:rsidRDefault="00786226" w:rsidP="00BC6491">
            <w:pPr>
              <w:widowControl w:val="0"/>
              <w:suppressAutoHyphens/>
              <w:contextualSpacing/>
              <w:jc w:val="center"/>
              <w:rPr>
                <w:rFonts w:ascii="Montserrat Medium" w:eastAsia="Lucida Sans Unicode" w:hAnsi="Montserrat Medium" w:cs="Arial"/>
                <w:kern w:val="1"/>
                <w:sz w:val="16"/>
                <w:szCs w:val="20"/>
              </w:rPr>
            </w:pPr>
            <w:r w:rsidRPr="00DD7B81">
              <w:rPr>
                <w:rFonts w:ascii="Montserrat Medium" w:eastAsia="Lucida Sans Unicode" w:hAnsi="Montserrat Medium" w:cs="Arial"/>
                <w:kern w:val="1"/>
                <w:sz w:val="16"/>
                <w:szCs w:val="20"/>
              </w:rPr>
              <w:t xml:space="preserve">Al siguiente día natural de la notificación del servicio requerido por cada día natural de </w:t>
            </w:r>
            <w:r w:rsidR="00CA7CB3">
              <w:rPr>
                <w:rFonts w:ascii="Montserrat Medium" w:eastAsia="Lucida Sans Unicode" w:hAnsi="Montserrat Medium" w:cs="Arial"/>
                <w:kern w:val="1"/>
                <w:sz w:val="16"/>
                <w:szCs w:val="20"/>
              </w:rPr>
              <w:t>incumplimiento</w:t>
            </w:r>
            <w:r w:rsidRPr="00DD7B81">
              <w:rPr>
                <w:rFonts w:ascii="Montserrat Medium" w:eastAsia="Lucida Sans Unicode" w:hAnsi="Montserrat Medium" w:cs="Arial"/>
                <w:kern w:val="1"/>
                <w:sz w:val="16"/>
                <w:szCs w:val="20"/>
              </w:rPr>
              <w:t xml:space="preserve"> se aplicara el .2% del valor total del servicio pendiente a ejecutar hasta un máximo de 5 días.</w:t>
            </w:r>
          </w:p>
          <w:p w:rsidR="00786226" w:rsidRPr="00DD7B81" w:rsidRDefault="00786226" w:rsidP="00BC6491">
            <w:pPr>
              <w:widowControl w:val="0"/>
              <w:suppressAutoHyphens/>
              <w:contextualSpacing/>
              <w:jc w:val="center"/>
              <w:rPr>
                <w:rFonts w:ascii="Montserrat Medium" w:eastAsia="Lucida Sans Unicode" w:hAnsi="Montserrat Medium" w:cs="Arial"/>
                <w:kern w:val="1"/>
                <w:sz w:val="16"/>
                <w:szCs w:val="20"/>
              </w:rPr>
            </w:pPr>
          </w:p>
          <w:p w:rsidR="00786226" w:rsidRPr="00DD7B81" w:rsidRDefault="00786226" w:rsidP="00BC6491">
            <w:pPr>
              <w:widowControl w:val="0"/>
              <w:suppressAutoHyphens/>
              <w:contextualSpacing/>
              <w:jc w:val="center"/>
              <w:rPr>
                <w:rFonts w:ascii="Montserrat Medium" w:eastAsia="Lucida Sans Unicode" w:hAnsi="Montserrat Medium" w:cs="Arial"/>
                <w:kern w:val="1"/>
                <w:sz w:val="16"/>
                <w:szCs w:val="20"/>
              </w:rPr>
            </w:pPr>
          </w:p>
        </w:tc>
      </w:tr>
      <w:tr w:rsidR="00786226" w:rsidRPr="00DD7B81" w:rsidTr="00421FA8">
        <w:trPr>
          <w:trHeight w:val="1120"/>
          <w:jc w:val="center"/>
        </w:trPr>
        <w:tc>
          <w:tcPr>
            <w:tcW w:w="733" w:type="pct"/>
            <w:vMerge/>
            <w:vAlign w:val="center"/>
          </w:tcPr>
          <w:p w:rsidR="00786226" w:rsidRPr="00DD7B81" w:rsidRDefault="00786226" w:rsidP="00BC6491">
            <w:pPr>
              <w:widowControl w:val="0"/>
              <w:suppressAutoHyphens/>
              <w:jc w:val="center"/>
              <w:rPr>
                <w:rFonts w:ascii="Montserrat Medium" w:eastAsia="Lucida Sans Unicode" w:hAnsi="Montserrat Medium" w:cs="Arial"/>
                <w:kern w:val="1"/>
                <w:sz w:val="16"/>
                <w:szCs w:val="20"/>
              </w:rPr>
            </w:pPr>
          </w:p>
        </w:tc>
        <w:tc>
          <w:tcPr>
            <w:tcW w:w="949" w:type="pct"/>
            <w:vAlign w:val="center"/>
          </w:tcPr>
          <w:p w:rsidR="00786226" w:rsidRPr="00DD7B81" w:rsidRDefault="00786226" w:rsidP="00BC6491">
            <w:pPr>
              <w:widowControl w:val="0"/>
              <w:suppressAutoHyphens/>
              <w:jc w:val="center"/>
              <w:rPr>
                <w:rFonts w:ascii="Montserrat Medium" w:eastAsia="Lucida Sans Unicode" w:hAnsi="Montserrat Medium" w:cs="Arial"/>
                <w:kern w:val="1"/>
                <w:sz w:val="16"/>
                <w:szCs w:val="20"/>
              </w:rPr>
            </w:pPr>
            <w:r w:rsidRPr="00DD7B81">
              <w:rPr>
                <w:rFonts w:ascii="Montserrat Medium" w:eastAsia="Lucida Sans Unicode" w:hAnsi="Montserrat Medium" w:cs="Arial"/>
                <w:kern w:val="1"/>
                <w:sz w:val="16"/>
                <w:szCs w:val="20"/>
              </w:rPr>
              <w:t>Realización del Servicio</w:t>
            </w:r>
          </w:p>
        </w:tc>
        <w:tc>
          <w:tcPr>
            <w:tcW w:w="656" w:type="pct"/>
            <w:vAlign w:val="center"/>
          </w:tcPr>
          <w:p w:rsidR="00786226" w:rsidRPr="00DD7B81" w:rsidRDefault="00786226" w:rsidP="00BC6491">
            <w:pPr>
              <w:widowControl w:val="0"/>
              <w:suppressAutoHyphens/>
              <w:jc w:val="center"/>
              <w:rPr>
                <w:rFonts w:ascii="Montserrat Medium" w:eastAsia="Lucida Sans Unicode" w:hAnsi="Montserrat Medium" w:cs="Arial"/>
                <w:kern w:val="1"/>
                <w:sz w:val="16"/>
                <w:szCs w:val="20"/>
              </w:rPr>
            </w:pPr>
            <w:r w:rsidRPr="00DD7B81">
              <w:rPr>
                <w:rFonts w:ascii="Montserrat Medium" w:eastAsia="Lucida Sans Unicode" w:hAnsi="Montserrat Medium" w:cs="Arial"/>
                <w:kern w:val="1"/>
                <w:sz w:val="16"/>
                <w:szCs w:val="20"/>
              </w:rPr>
              <w:t>No entregar el servicio</w:t>
            </w:r>
          </w:p>
        </w:tc>
        <w:tc>
          <w:tcPr>
            <w:tcW w:w="1049" w:type="pct"/>
            <w:shd w:val="clear" w:color="auto" w:fill="auto"/>
            <w:vAlign w:val="center"/>
          </w:tcPr>
          <w:p w:rsidR="00786226" w:rsidRPr="00DD7B81" w:rsidRDefault="00786226" w:rsidP="00BC6491">
            <w:pPr>
              <w:widowControl w:val="0"/>
              <w:suppressAutoHyphens/>
              <w:jc w:val="center"/>
              <w:rPr>
                <w:rFonts w:ascii="Montserrat Medium" w:eastAsia="Lucida Sans Unicode" w:hAnsi="Montserrat Medium" w:cs="Arial"/>
                <w:kern w:val="1"/>
                <w:sz w:val="16"/>
                <w:szCs w:val="20"/>
              </w:rPr>
            </w:pPr>
            <w:r w:rsidRPr="00DD7B81">
              <w:rPr>
                <w:rFonts w:ascii="Montserrat Medium" w:eastAsia="Lucida Sans Unicode" w:hAnsi="Montserrat Medium" w:cs="Arial"/>
                <w:kern w:val="1"/>
                <w:sz w:val="16"/>
                <w:szCs w:val="20"/>
              </w:rPr>
              <w:t>Cuando el proveedor no realice el servicio contratado, no realice el embarque, tráfico y entrega de los CTV´S asignados en el día programado al no tener el recurso humano y material necesario así como los permisos normados por la autoridad competente para tal efecto.</w:t>
            </w:r>
          </w:p>
        </w:tc>
        <w:tc>
          <w:tcPr>
            <w:tcW w:w="825" w:type="pct"/>
            <w:shd w:val="clear" w:color="auto" w:fill="auto"/>
            <w:vAlign w:val="center"/>
          </w:tcPr>
          <w:p w:rsidR="00786226" w:rsidRPr="00DD7B81" w:rsidRDefault="00786226" w:rsidP="00BC6491">
            <w:pPr>
              <w:widowControl w:val="0"/>
              <w:suppressAutoHyphens/>
              <w:jc w:val="center"/>
              <w:rPr>
                <w:rFonts w:ascii="Montserrat Medium" w:eastAsia="Lucida Sans Unicode" w:hAnsi="Montserrat Medium" w:cs="Arial"/>
                <w:kern w:val="1"/>
                <w:sz w:val="16"/>
                <w:szCs w:val="20"/>
              </w:rPr>
            </w:pPr>
            <w:r w:rsidRPr="00DD7B81">
              <w:rPr>
                <w:rFonts w:ascii="Montserrat Medium" w:eastAsia="Lucida Sans Unicode" w:hAnsi="Montserrat Medium" w:cs="Arial"/>
                <w:kern w:val="1"/>
                <w:sz w:val="16"/>
                <w:szCs w:val="20"/>
              </w:rPr>
              <w:t>1% del valor total del servicio no ejecutado</w:t>
            </w:r>
          </w:p>
        </w:tc>
        <w:tc>
          <w:tcPr>
            <w:tcW w:w="788" w:type="pct"/>
            <w:shd w:val="clear" w:color="auto" w:fill="auto"/>
            <w:vAlign w:val="center"/>
          </w:tcPr>
          <w:p w:rsidR="00786226" w:rsidRPr="00DD7B81" w:rsidRDefault="00786226" w:rsidP="00BC6491">
            <w:pPr>
              <w:widowControl w:val="0"/>
              <w:suppressAutoHyphens/>
              <w:contextualSpacing/>
              <w:jc w:val="center"/>
              <w:rPr>
                <w:rFonts w:ascii="Montserrat Medium" w:eastAsia="Lucida Sans Unicode" w:hAnsi="Montserrat Medium" w:cs="Arial"/>
                <w:kern w:val="1"/>
                <w:sz w:val="16"/>
                <w:szCs w:val="20"/>
              </w:rPr>
            </w:pPr>
            <w:r w:rsidRPr="00DD7B81">
              <w:rPr>
                <w:rFonts w:ascii="Montserrat Medium" w:eastAsia="Lucida Sans Unicode" w:hAnsi="Montserrat Medium" w:cs="Arial"/>
                <w:kern w:val="1"/>
                <w:sz w:val="16"/>
                <w:szCs w:val="20"/>
              </w:rPr>
              <w:t xml:space="preserve">Al siguiente día natural de la notificación del servicio requerido por cada día natural de </w:t>
            </w:r>
            <w:r w:rsidR="00CA7CB3">
              <w:rPr>
                <w:rFonts w:ascii="Montserrat Medium" w:eastAsia="Lucida Sans Unicode" w:hAnsi="Montserrat Medium" w:cs="Arial"/>
                <w:kern w:val="1"/>
                <w:sz w:val="16"/>
                <w:szCs w:val="20"/>
              </w:rPr>
              <w:t>incumplimiento</w:t>
            </w:r>
            <w:r w:rsidR="00CA7CB3" w:rsidRPr="00DD7B81">
              <w:rPr>
                <w:rFonts w:ascii="Montserrat Medium" w:eastAsia="Lucida Sans Unicode" w:hAnsi="Montserrat Medium" w:cs="Arial"/>
                <w:kern w:val="1"/>
                <w:sz w:val="16"/>
                <w:szCs w:val="20"/>
              </w:rPr>
              <w:t xml:space="preserve"> </w:t>
            </w:r>
            <w:r w:rsidRPr="00DD7B81">
              <w:rPr>
                <w:rFonts w:ascii="Montserrat Medium" w:eastAsia="Lucida Sans Unicode" w:hAnsi="Montserrat Medium" w:cs="Arial"/>
                <w:kern w:val="1"/>
                <w:sz w:val="16"/>
                <w:szCs w:val="20"/>
              </w:rPr>
              <w:t>se aplicara el .2% del valor total del servicio pendiente a ejecutar hasta un máximo de 5 días.</w:t>
            </w:r>
          </w:p>
          <w:p w:rsidR="00786226" w:rsidRPr="00DD7B81" w:rsidRDefault="00786226" w:rsidP="00BC6491">
            <w:pPr>
              <w:widowControl w:val="0"/>
              <w:suppressAutoHyphens/>
              <w:contextualSpacing/>
              <w:jc w:val="center"/>
              <w:rPr>
                <w:rFonts w:ascii="Montserrat Medium" w:eastAsia="Lucida Sans Unicode" w:hAnsi="Montserrat Medium" w:cs="Arial"/>
                <w:kern w:val="1"/>
                <w:sz w:val="16"/>
                <w:szCs w:val="20"/>
              </w:rPr>
            </w:pPr>
          </w:p>
        </w:tc>
      </w:tr>
    </w:tbl>
    <w:p w:rsidR="00A5797E" w:rsidRPr="00DD7B81" w:rsidRDefault="00A5797E" w:rsidP="00A5797E">
      <w:pPr>
        <w:pStyle w:val="Sinespaciado"/>
        <w:ind w:left="426"/>
        <w:rPr>
          <w:rFonts w:ascii="Montserrat Medium" w:hAnsi="Montserrat Medium" w:cs="Arial"/>
          <w:b/>
          <w:sz w:val="18"/>
          <w:szCs w:val="18"/>
        </w:rPr>
      </w:pPr>
    </w:p>
    <w:p w:rsidR="00B77FB5" w:rsidRPr="00DD7B81" w:rsidRDefault="00504B0A" w:rsidP="006927CE">
      <w:pPr>
        <w:pStyle w:val="Sinespaciado"/>
        <w:numPr>
          <w:ilvl w:val="0"/>
          <w:numId w:val="8"/>
        </w:numPr>
        <w:rPr>
          <w:rFonts w:ascii="Montserrat Medium" w:hAnsi="Montserrat Medium" w:cs="Arial"/>
          <w:b/>
          <w:sz w:val="18"/>
          <w:szCs w:val="18"/>
        </w:rPr>
      </w:pPr>
      <w:r w:rsidRPr="00DD7B81">
        <w:rPr>
          <w:rFonts w:ascii="Montserrat Medium" w:hAnsi="Montserrat Medium" w:cs="Arial"/>
          <w:b/>
          <w:sz w:val="18"/>
          <w:szCs w:val="18"/>
        </w:rPr>
        <w:t>CONDICIONES DE PAGO</w:t>
      </w:r>
    </w:p>
    <w:p w:rsidR="00B77FB5" w:rsidRPr="00DD7B81" w:rsidRDefault="00B77FB5" w:rsidP="00B77FB5">
      <w:pPr>
        <w:pStyle w:val="Sinespaciado"/>
        <w:rPr>
          <w:rFonts w:ascii="Montserrat Medium" w:hAnsi="Montserrat Medium" w:cs="Arial"/>
          <w:sz w:val="18"/>
          <w:szCs w:val="18"/>
        </w:rPr>
      </w:pPr>
    </w:p>
    <w:p w:rsidR="009B6C39" w:rsidRPr="00DD7B81" w:rsidRDefault="009B6C39" w:rsidP="009B6C39">
      <w:pPr>
        <w:jc w:val="both"/>
        <w:rPr>
          <w:rFonts w:ascii="Montserrat Medium" w:hAnsi="Montserrat Medium"/>
          <w:sz w:val="18"/>
          <w:szCs w:val="18"/>
        </w:rPr>
      </w:pPr>
      <w:r w:rsidRPr="00DD7B81">
        <w:rPr>
          <w:rFonts w:ascii="Montserrat Medium" w:hAnsi="Montserrat Medium"/>
          <w:sz w:val="18"/>
          <w:szCs w:val="18"/>
        </w:rPr>
        <w:t>La forma de pago se efectuará por SERVICIOS DEVENGADOS conforme a lo dispuesto en el Artículo 51 de la Ley de Adquisiciones, Arrendamientos y Servicios del Sector Público y  al  Artículo  93 de su Reglamento, así como  lo detallado en los términos  y  condiciones que forman parte del presente instrumento jurídico y a lo establecido en el  numeral 4.24.4 inciso k)  de las Políticas, Bases y Lineamientos en Materia de  Adquisiciones, Arrendamientos y Servicios del Instituto Mexicano del Seguro Social.</w:t>
      </w:r>
    </w:p>
    <w:p w:rsidR="009B6C39" w:rsidRPr="00DD7B81" w:rsidRDefault="009B6C39" w:rsidP="009B6C39">
      <w:pPr>
        <w:jc w:val="both"/>
        <w:rPr>
          <w:rFonts w:ascii="Montserrat Medium" w:hAnsi="Montserrat Medium"/>
          <w:sz w:val="18"/>
          <w:szCs w:val="18"/>
        </w:rPr>
      </w:pPr>
      <w:r w:rsidRPr="00DD7B81">
        <w:rPr>
          <w:rFonts w:ascii="Montserrat Medium" w:hAnsi="Montserrat Medium"/>
          <w:sz w:val="18"/>
          <w:szCs w:val="18"/>
        </w:rPr>
        <w:t>El Instituto realizará el pago de los servicios; mediante transferencia electrónica de fondos, a través del esquema electrónico Interbancario que el IMSS tiene en operación, a menos que el proveedor acredite en forma fehaciente la imposibilidad para ello, para lo cual se insertará en los contratos lo siguiente:</w:t>
      </w:r>
    </w:p>
    <w:p w:rsidR="009B6C39" w:rsidRPr="00DD7B81" w:rsidRDefault="009B6C39" w:rsidP="009B6C39">
      <w:pPr>
        <w:jc w:val="both"/>
        <w:rPr>
          <w:rFonts w:ascii="Montserrat Medium" w:hAnsi="Montserrat Medium"/>
          <w:sz w:val="18"/>
          <w:szCs w:val="18"/>
        </w:rPr>
      </w:pPr>
      <w:r w:rsidRPr="00DD7B81">
        <w:rPr>
          <w:rFonts w:ascii="Montserrat Medium" w:hAnsi="Montserrat Medium"/>
          <w:sz w:val="18"/>
          <w:szCs w:val="18"/>
        </w:rPr>
        <w:t>El proveedor acepta que el IMSS le efectúe el pago a través de transferencia electrónica, para tal efecto proporciona la cuenta número ________ CLABE _____ DEL BANCO ____ SUCURSAL _____ a nombre de (EL PROVEEDOR).</w:t>
      </w:r>
    </w:p>
    <w:p w:rsidR="009B6C39" w:rsidRPr="00DD7B81" w:rsidRDefault="009B6C39" w:rsidP="009B6C39">
      <w:pPr>
        <w:jc w:val="both"/>
        <w:rPr>
          <w:rFonts w:ascii="Montserrat Medium" w:hAnsi="Montserrat Medium"/>
          <w:sz w:val="18"/>
          <w:szCs w:val="18"/>
        </w:rPr>
      </w:pPr>
      <w:r w:rsidRPr="00DD7B81">
        <w:rPr>
          <w:rFonts w:ascii="Montserrat Medium" w:hAnsi="Montserrat Medium"/>
          <w:sz w:val="18"/>
          <w:szCs w:val="18"/>
        </w:rPr>
        <w:t>A efecto del párrafo anterior, el proveedor deberá presentar en las oficinas de Tesorería ubicadas en Boulevard Luis Donaldo Colosio No. 4604, Fraccionamiento el Palmar II, Fracción II, Pachuca de Soto, Hidalgo, C.P. 42088, en horario de 8:30 a 13:00 horas, la siguiente documentación:</w:t>
      </w:r>
    </w:p>
    <w:p w:rsidR="009B6C39" w:rsidRPr="00DD7B81" w:rsidRDefault="009B6C39" w:rsidP="009B6C39">
      <w:pPr>
        <w:jc w:val="both"/>
        <w:rPr>
          <w:rFonts w:ascii="Montserrat Medium" w:hAnsi="Montserrat Medium"/>
          <w:b/>
          <w:sz w:val="18"/>
          <w:szCs w:val="18"/>
        </w:rPr>
      </w:pPr>
      <w:r w:rsidRPr="00DD7B81">
        <w:rPr>
          <w:rFonts w:ascii="Montserrat Medium" w:hAnsi="Montserrat Medium"/>
          <w:b/>
          <w:sz w:val="18"/>
          <w:szCs w:val="18"/>
        </w:rPr>
        <w:t>PERSONAS FÍSICAS:</w:t>
      </w:r>
    </w:p>
    <w:p w:rsidR="009B6C39" w:rsidRPr="00DD7B81" w:rsidRDefault="009B6C39" w:rsidP="009B6C39">
      <w:pPr>
        <w:tabs>
          <w:tab w:val="left" w:pos="720"/>
        </w:tabs>
        <w:ind w:left="284"/>
        <w:jc w:val="both"/>
        <w:rPr>
          <w:rFonts w:ascii="Montserrat Medium" w:hAnsi="Montserrat Medium"/>
          <w:sz w:val="18"/>
          <w:szCs w:val="18"/>
        </w:rPr>
      </w:pPr>
      <w:r w:rsidRPr="00DD7B81">
        <w:rPr>
          <w:rFonts w:ascii="Montserrat Medium" w:hAnsi="Montserrat Medium"/>
          <w:sz w:val="18"/>
          <w:szCs w:val="18"/>
        </w:rPr>
        <w:t>Escrito libre firmado, donde solicite la inclusión en el esquema de pago electrónico detallando: Domicilio fiscal, Colonia, ciudad, C.P., Teléfono, RFC, Institución bancaria, Núm. De cuenta, Plaza, sucursal, Número de Proveedor, Clave Interbancaria Estandarizada (CLABE), correo electrónico.</w:t>
      </w:r>
    </w:p>
    <w:p w:rsidR="009B6C39" w:rsidRPr="00DD7B81" w:rsidRDefault="009B6C39" w:rsidP="006927CE">
      <w:pPr>
        <w:numPr>
          <w:ilvl w:val="0"/>
          <w:numId w:val="14"/>
        </w:numPr>
        <w:suppressAutoHyphens/>
        <w:spacing w:after="0" w:line="240" w:lineRule="auto"/>
        <w:jc w:val="both"/>
        <w:rPr>
          <w:rFonts w:ascii="Montserrat Medium" w:hAnsi="Montserrat Medium"/>
          <w:sz w:val="18"/>
          <w:szCs w:val="18"/>
        </w:rPr>
      </w:pPr>
      <w:r w:rsidRPr="00DD7B81">
        <w:rPr>
          <w:rFonts w:ascii="Montserrat Medium" w:hAnsi="Montserrat Medium"/>
          <w:sz w:val="18"/>
          <w:szCs w:val="18"/>
        </w:rPr>
        <w:t>Para cotejo: original y copia del estado de cuenta reciente (últimos dos meses) donde aparezca la CLABE interbancaria.</w:t>
      </w:r>
    </w:p>
    <w:p w:rsidR="009B6C39" w:rsidRPr="00DD7B81" w:rsidRDefault="009B6C39" w:rsidP="006927CE">
      <w:pPr>
        <w:numPr>
          <w:ilvl w:val="0"/>
          <w:numId w:val="14"/>
        </w:numPr>
        <w:suppressAutoHyphens/>
        <w:spacing w:after="0" w:line="240" w:lineRule="auto"/>
        <w:jc w:val="both"/>
        <w:rPr>
          <w:rFonts w:ascii="Montserrat Medium" w:hAnsi="Montserrat Medium"/>
          <w:sz w:val="18"/>
          <w:szCs w:val="18"/>
        </w:rPr>
      </w:pPr>
      <w:r w:rsidRPr="00DD7B81">
        <w:rPr>
          <w:rFonts w:ascii="Montserrat Medium" w:hAnsi="Montserrat Medium"/>
          <w:sz w:val="18"/>
          <w:szCs w:val="18"/>
        </w:rPr>
        <w:t>Copia de credencial de elector</w:t>
      </w:r>
    </w:p>
    <w:p w:rsidR="009B6C39" w:rsidRPr="00DD7B81" w:rsidRDefault="009B6C39" w:rsidP="006927CE">
      <w:pPr>
        <w:numPr>
          <w:ilvl w:val="0"/>
          <w:numId w:val="14"/>
        </w:numPr>
        <w:suppressAutoHyphens/>
        <w:spacing w:after="0" w:line="240" w:lineRule="auto"/>
        <w:jc w:val="both"/>
        <w:rPr>
          <w:rFonts w:ascii="Montserrat Medium" w:hAnsi="Montserrat Medium"/>
          <w:sz w:val="18"/>
          <w:szCs w:val="18"/>
        </w:rPr>
      </w:pPr>
      <w:r w:rsidRPr="00DD7B81">
        <w:rPr>
          <w:rFonts w:ascii="Montserrat Medium" w:hAnsi="Montserrat Medium"/>
          <w:sz w:val="18"/>
          <w:szCs w:val="18"/>
        </w:rPr>
        <w:t>RFC</w:t>
      </w:r>
    </w:p>
    <w:p w:rsidR="009B6C39" w:rsidRPr="00DD7B81" w:rsidRDefault="009B6C39" w:rsidP="006927CE">
      <w:pPr>
        <w:numPr>
          <w:ilvl w:val="0"/>
          <w:numId w:val="14"/>
        </w:numPr>
        <w:suppressAutoHyphens/>
        <w:spacing w:after="0" w:line="240" w:lineRule="auto"/>
        <w:jc w:val="both"/>
        <w:rPr>
          <w:rFonts w:ascii="Montserrat Medium" w:hAnsi="Montserrat Medium"/>
          <w:sz w:val="18"/>
          <w:szCs w:val="18"/>
        </w:rPr>
      </w:pPr>
      <w:r w:rsidRPr="00DD7B81">
        <w:rPr>
          <w:rFonts w:ascii="Montserrat Medium" w:hAnsi="Montserrat Medium"/>
          <w:sz w:val="18"/>
          <w:szCs w:val="18"/>
        </w:rPr>
        <w:t>Comprobante de domicilio reciente (últimos dos meses).</w:t>
      </w:r>
    </w:p>
    <w:p w:rsidR="009B6C39" w:rsidRPr="00DD7B81" w:rsidRDefault="009B6C39" w:rsidP="006927CE">
      <w:pPr>
        <w:numPr>
          <w:ilvl w:val="0"/>
          <w:numId w:val="14"/>
        </w:numPr>
        <w:suppressAutoHyphens/>
        <w:spacing w:after="0" w:line="240" w:lineRule="auto"/>
        <w:jc w:val="both"/>
        <w:rPr>
          <w:rFonts w:ascii="Montserrat Medium" w:hAnsi="Montserrat Medium"/>
          <w:sz w:val="18"/>
          <w:szCs w:val="18"/>
        </w:rPr>
      </w:pPr>
      <w:r w:rsidRPr="00DD7B81">
        <w:rPr>
          <w:rFonts w:ascii="Montserrat Medium" w:hAnsi="Montserrat Medium"/>
          <w:sz w:val="18"/>
          <w:szCs w:val="18"/>
        </w:rPr>
        <w:t>En el caso específico de cuenta con BANAMEX, por política del banco, se solicita copia del plástico del lado frontal, ya que la numeración es necesaria para ingresar a la consulta de sus transferencias.</w:t>
      </w:r>
    </w:p>
    <w:p w:rsidR="009B6C39" w:rsidRPr="00DD7B81" w:rsidRDefault="009B6C39" w:rsidP="009B6C39">
      <w:pPr>
        <w:spacing w:line="240" w:lineRule="auto"/>
        <w:jc w:val="both"/>
        <w:rPr>
          <w:rFonts w:ascii="Montserrat Medium" w:hAnsi="Montserrat Medium"/>
          <w:b/>
          <w:sz w:val="18"/>
          <w:szCs w:val="18"/>
        </w:rPr>
      </w:pPr>
    </w:p>
    <w:p w:rsidR="009B6C39" w:rsidRPr="00DD7B81" w:rsidRDefault="009B6C39" w:rsidP="009B6C39">
      <w:pPr>
        <w:spacing w:line="240" w:lineRule="auto"/>
        <w:jc w:val="both"/>
        <w:rPr>
          <w:rFonts w:ascii="Montserrat Medium" w:hAnsi="Montserrat Medium"/>
          <w:b/>
          <w:sz w:val="18"/>
          <w:szCs w:val="18"/>
        </w:rPr>
      </w:pPr>
      <w:r w:rsidRPr="00DD7B81">
        <w:rPr>
          <w:rFonts w:ascii="Montserrat Medium" w:hAnsi="Montserrat Medium"/>
          <w:b/>
          <w:sz w:val="18"/>
          <w:szCs w:val="18"/>
        </w:rPr>
        <w:t>PERSONAS MORALES:</w:t>
      </w:r>
    </w:p>
    <w:p w:rsidR="009B6C39" w:rsidRPr="00DD7B81" w:rsidRDefault="009B6C39" w:rsidP="006927CE">
      <w:pPr>
        <w:numPr>
          <w:ilvl w:val="0"/>
          <w:numId w:val="14"/>
        </w:numPr>
        <w:suppressAutoHyphens/>
        <w:spacing w:after="0" w:line="240" w:lineRule="auto"/>
        <w:jc w:val="both"/>
        <w:rPr>
          <w:rFonts w:ascii="Montserrat Medium" w:hAnsi="Montserrat Medium"/>
          <w:sz w:val="18"/>
          <w:szCs w:val="18"/>
        </w:rPr>
      </w:pPr>
      <w:r w:rsidRPr="00DD7B81">
        <w:rPr>
          <w:rFonts w:ascii="Montserrat Medium" w:hAnsi="Montserrat Medium"/>
          <w:sz w:val="18"/>
          <w:szCs w:val="18"/>
        </w:rPr>
        <w:t>Escrito libre en papel membretado de la empresa, firmado por el apoderado legal, donde solicite la inclusión en el esquema de pago electrónico detallando: Domicilio fiscal, Colonia, ciudad, C.P., Teléfono, RFC, Nombre del apoderado legal, Institución bancaria, Núm. De cuenta, Plaza, sucursal, Número de Proveedor, Clave Interbancaria Estandarizada (CLABE), correo electrónico.</w:t>
      </w:r>
    </w:p>
    <w:p w:rsidR="009B6C39" w:rsidRPr="00DD7B81" w:rsidRDefault="009B6C39" w:rsidP="006927CE">
      <w:pPr>
        <w:numPr>
          <w:ilvl w:val="0"/>
          <w:numId w:val="14"/>
        </w:numPr>
        <w:suppressAutoHyphens/>
        <w:spacing w:after="0" w:line="240" w:lineRule="auto"/>
        <w:jc w:val="both"/>
        <w:rPr>
          <w:rFonts w:ascii="Montserrat Medium" w:hAnsi="Montserrat Medium"/>
          <w:sz w:val="18"/>
          <w:szCs w:val="18"/>
        </w:rPr>
      </w:pPr>
      <w:r w:rsidRPr="00DD7B81">
        <w:rPr>
          <w:rFonts w:ascii="Montserrat Medium" w:hAnsi="Montserrat Medium"/>
          <w:sz w:val="18"/>
          <w:szCs w:val="18"/>
        </w:rPr>
        <w:t>Para cotejo: original y copia del estado de cuenta reciente (últimos dos meses) donde aparezca la CLABE interbancaria</w:t>
      </w:r>
    </w:p>
    <w:p w:rsidR="009B6C39" w:rsidRPr="00DD7B81" w:rsidRDefault="009B6C39" w:rsidP="006927CE">
      <w:pPr>
        <w:numPr>
          <w:ilvl w:val="0"/>
          <w:numId w:val="14"/>
        </w:numPr>
        <w:suppressAutoHyphens/>
        <w:spacing w:after="0" w:line="240" w:lineRule="auto"/>
        <w:jc w:val="both"/>
        <w:rPr>
          <w:rFonts w:ascii="Montserrat Medium" w:hAnsi="Montserrat Medium"/>
          <w:sz w:val="18"/>
          <w:szCs w:val="18"/>
        </w:rPr>
      </w:pPr>
      <w:r w:rsidRPr="00DD7B81">
        <w:rPr>
          <w:rFonts w:ascii="Montserrat Medium" w:hAnsi="Montserrat Medium"/>
          <w:sz w:val="18"/>
          <w:szCs w:val="18"/>
        </w:rPr>
        <w:t xml:space="preserve">Acta constitutiva y poder notarial del representante legal, para actos administración o el que le otorgue facultades para firmar el contrato. </w:t>
      </w:r>
    </w:p>
    <w:p w:rsidR="009B6C39" w:rsidRPr="00DD7B81" w:rsidRDefault="009B6C39" w:rsidP="006927CE">
      <w:pPr>
        <w:numPr>
          <w:ilvl w:val="0"/>
          <w:numId w:val="14"/>
        </w:numPr>
        <w:suppressAutoHyphens/>
        <w:spacing w:after="0" w:line="240" w:lineRule="auto"/>
        <w:jc w:val="both"/>
        <w:rPr>
          <w:rFonts w:ascii="Montserrat Medium" w:hAnsi="Montserrat Medium"/>
          <w:sz w:val="18"/>
          <w:szCs w:val="18"/>
        </w:rPr>
      </w:pPr>
      <w:r w:rsidRPr="00DD7B81">
        <w:rPr>
          <w:rFonts w:ascii="Montserrat Medium" w:hAnsi="Montserrat Medium"/>
          <w:sz w:val="18"/>
          <w:szCs w:val="18"/>
        </w:rPr>
        <w:t>Identificación Oficial del apoderado legal</w:t>
      </w:r>
    </w:p>
    <w:p w:rsidR="009B6C39" w:rsidRPr="00DD7B81" w:rsidRDefault="009B6C39" w:rsidP="006927CE">
      <w:pPr>
        <w:numPr>
          <w:ilvl w:val="0"/>
          <w:numId w:val="14"/>
        </w:numPr>
        <w:suppressAutoHyphens/>
        <w:spacing w:after="0" w:line="240" w:lineRule="auto"/>
        <w:jc w:val="both"/>
        <w:rPr>
          <w:rFonts w:ascii="Montserrat Medium" w:hAnsi="Montserrat Medium"/>
          <w:sz w:val="18"/>
          <w:szCs w:val="18"/>
        </w:rPr>
      </w:pPr>
      <w:r w:rsidRPr="00DD7B81">
        <w:rPr>
          <w:rFonts w:ascii="Montserrat Medium" w:hAnsi="Montserrat Medium"/>
          <w:sz w:val="18"/>
          <w:szCs w:val="18"/>
        </w:rPr>
        <w:t>RFC Empresarial</w:t>
      </w:r>
    </w:p>
    <w:p w:rsidR="009B6C39" w:rsidRPr="00DD7B81" w:rsidRDefault="009B6C39" w:rsidP="006927CE">
      <w:pPr>
        <w:numPr>
          <w:ilvl w:val="0"/>
          <w:numId w:val="14"/>
        </w:numPr>
        <w:suppressAutoHyphens/>
        <w:spacing w:after="0" w:line="240" w:lineRule="auto"/>
        <w:jc w:val="both"/>
        <w:rPr>
          <w:rFonts w:ascii="Montserrat Medium" w:hAnsi="Montserrat Medium"/>
          <w:sz w:val="18"/>
          <w:szCs w:val="18"/>
        </w:rPr>
      </w:pPr>
      <w:r w:rsidRPr="00DD7B81">
        <w:rPr>
          <w:rFonts w:ascii="Montserrat Medium" w:hAnsi="Montserrat Medium"/>
          <w:sz w:val="18"/>
          <w:szCs w:val="18"/>
        </w:rPr>
        <w:t>Comprobante de domicilio reciente (últimos dos meses).</w:t>
      </w:r>
    </w:p>
    <w:p w:rsidR="009B6C39" w:rsidRPr="00DD7B81" w:rsidRDefault="009B6C39" w:rsidP="006927CE">
      <w:pPr>
        <w:numPr>
          <w:ilvl w:val="0"/>
          <w:numId w:val="14"/>
        </w:numPr>
        <w:suppressAutoHyphens/>
        <w:spacing w:after="0" w:line="240" w:lineRule="auto"/>
        <w:jc w:val="both"/>
        <w:rPr>
          <w:rFonts w:ascii="Montserrat Medium" w:hAnsi="Montserrat Medium"/>
          <w:sz w:val="18"/>
          <w:szCs w:val="18"/>
        </w:rPr>
      </w:pPr>
      <w:r w:rsidRPr="00DD7B81">
        <w:rPr>
          <w:rFonts w:ascii="Montserrat Medium" w:hAnsi="Montserrat Medium"/>
          <w:sz w:val="18"/>
          <w:szCs w:val="18"/>
        </w:rPr>
        <w:t>En el caso específico de cuenta con BANAMEX, por política del banco, se solicita copia del plástico del lado frontal, ya que la numeración es necesaria para ingresar a la consulta de sus transferencias.</w:t>
      </w:r>
    </w:p>
    <w:p w:rsidR="009B6C39" w:rsidRPr="00DD7B81" w:rsidRDefault="009B6C39" w:rsidP="009B6C39">
      <w:pPr>
        <w:jc w:val="both"/>
        <w:rPr>
          <w:rFonts w:ascii="Montserrat Medium" w:hAnsi="Montserrat Medium"/>
          <w:sz w:val="18"/>
          <w:szCs w:val="18"/>
        </w:rPr>
      </w:pPr>
    </w:p>
    <w:p w:rsidR="009B6C39" w:rsidRPr="00DD7B81" w:rsidRDefault="009B6C39" w:rsidP="009B6C39">
      <w:pPr>
        <w:jc w:val="both"/>
        <w:rPr>
          <w:rFonts w:ascii="Montserrat Medium" w:hAnsi="Montserrat Medium"/>
          <w:sz w:val="18"/>
          <w:szCs w:val="18"/>
        </w:rPr>
      </w:pPr>
      <w:r w:rsidRPr="00DD7B81">
        <w:rPr>
          <w:rFonts w:ascii="Montserrat Medium" w:hAnsi="Montserrat Medium"/>
          <w:sz w:val="18"/>
          <w:szCs w:val="18"/>
        </w:rPr>
        <w:lastRenderedPageBreak/>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9B6C39" w:rsidRPr="00DD7B81" w:rsidRDefault="009B6C39" w:rsidP="009B6C39">
      <w:pPr>
        <w:autoSpaceDE w:val="0"/>
        <w:autoSpaceDN w:val="0"/>
        <w:adjustRightInd w:val="0"/>
        <w:jc w:val="both"/>
        <w:rPr>
          <w:rFonts w:ascii="Montserrat Medium" w:hAnsi="Montserrat Medium"/>
          <w:sz w:val="18"/>
          <w:szCs w:val="18"/>
        </w:rPr>
      </w:pPr>
      <w:r w:rsidRPr="00DD7B81">
        <w:rPr>
          <w:rFonts w:ascii="Montserrat Medium" w:hAnsi="Montserrat Medium" w:cs="Arial"/>
          <w:sz w:val="18"/>
          <w:szCs w:val="18"/>
        </w:rPr>
        <w:t xml:space="preserve">El pago se realizará en pesos mexicanos, </w:t>
      </w:r>
      <w:r w:rsidRPr="00DD7B81">
        <w:rPr>
          <w:rFonts w:ascii="Montserrat Medium" w:eastAsia="Calibri" w:hAnsi="Montserrat Medium" w:cs="Arial"/>
          <w:color w:val="000000"/>
          <w:sz w:val="18"/>
          <w:szCs w:val="18"/>
        </w:rPr>
        <w:t>o en su caso se podrá hacer el pago en moneda extranjera, siempre que lo indique el proveedor al momento de cotizar los bienes. el pago se podrá realizar en una sola exhibición o en pagos parciales a decisión del proveedor adjudicado, únicamente por partida completamente  entregada, siempre y cuando se cuente con la suficiencia presupuestal;</w:t>
      </w:r>
      <w:r w:rsidRPr="00DD7B81">
        <w:rPr>
          <w:rFonts w:ascii="Montserrat Medium" w:hAnsi="Montserrat Medium"/>
          <w:bCs/>
          <w:sz w:val="18"/>
          <w:szCs w:val="18"/>
        </w:rPr>
        <w:t xml:space="preserve"> </w:t>
      </w:r>
      <w:r w:rsidRPr="00DD7B81">
        <w:rPr>
          <w:rFonts w:ascii="Montserrat Medium" w:eastAsia="Calibri" w:hAnsi="Montserrat Medium" w:cs="Arial"/>
          <w:color w:val="000000"/>
          <w:sz w:val="18"/>
          <w:szCs w:val="18"/>
        </w:rPr>
        <w:t xml:space="preserve">  </w:t>
      </w:r>
      <w:r w:rsidRPr="00DD7B81">
        <w:rPr>
          <w:rFonts w:ascii="Montserrat Medium" w:hAnsi="Montserrat Medium"/>
          <w:sz w:val="18"/>
          <w:szCs w:val="18"/>
        </w:rPr>
        <w:t xml:space="preserve">El pago se realizará en los plazos normados por la Dirección de Finanzas, en el “Procedimiento para la recepción, glosa y aprobación de documentos presentados para trámite de pago y la Constitución, Modificación, Cancelación, Operación y Control de Fondos Fijos” </w:t>
      </w:r>
      <w:hyperlink r:id="rId10" w:history="1">
        <w:r w:rsidRPr="00DD7B81">
          <w:rPr>
            <w:rStyle w:val="Hipervnculo"/>
            <w:rFonts w:ascii="Montserrat Medium" w:hAnsi="Montserrat Medium"/>
            <w:sz w:val="18"/>
            <w:szCs w:val="18"/>
          </w:rPr>
          <w:t>http://172.24.81.43/anexo2adm/Consulta_de_Anexo_3list.php</w:t>
        </w:r>
      </w:hyperlink>
      <w:r w:rsidRPr="00DD7B81">
        <w:rPr>
          <w:rFonts w:ascii="Montserrat Medium" w:hAnsi="Montserrat Medium"/>
          <w:sz w:val="18"/>
          <w:szCs w:val="18"/>
          <w:u w:val="single"/>
        </w:rPr>
        <w:t xml:space="preserve"> </w:t>
      </w:r>
      <w:r w:rsidRPr="00DD7B81">
        <w:rPr>
          <w:rFonts w:ascii="Montserrat Medium" w:hAnsi="Montserrat Medium"/>
          <w:sz w:val="18"/>
          <w:szCs w:val="18"/>
        </w:rPr>
        <w:t xml:space="preserve">, a los 20 (veinte) días naturales posteriores a aquel en que el proveedor presente en las áreas financieras, el original de la factura que reúna los requisitos fiscales, establecidos en la Ley de la materia y en la que se indiquen el servicio prestado,  número de proveedor, número de contrato, número de fianza y denominación social completa de la Afianzadora, Debidamente validado por el Administrador del contrato misma que deberá ser entregada en el Departamento de Presupuesto, Contabilidad y  Erogaciones, ubicado Boulevard Luis Donaldo Colosio No. 4604, Fraccionamiento el Palmar II, Fracción II, Pachuca de Soto, Hidalgo, C.P. 42088, en horario de 8:00 a 13:00 horas. </w:t>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81"/>
        <w:gridCol w:w="3345"/>
      </w:tblGrid>
      <w:tr w:rsidR="009B6C39" w:rsidRPr="00DD7B81" w:rsidTr="00BC6491">
        <w:trPr>
          <w:trHeight w:val="20"/>
          <w:tblHeader/>
          <w:jc w:val="center"/>
        </w:trPr>
        <w:tc>
          <w:tcPr>
            <w:tcW w:w="638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9B6C39" w:rsidRPr="00DD7B81" w:rsidRDefault="009B6C39" w:rsidP="00BC6491">
            <w:pPr>
              <w:jc w:val="center"/>
              <w:rPr>
                <w:rFonts w:ascii="Montserrat Medium" w:hAnsi="Montserrat Medium" w:cs="Arial"/>
                <w:b/>
                <w:bCs/>
                <w:sz w:val="18"/>
                <w:szCs w:val="18"/>
              </w:rPr>
            </w:pPr>
            <w:r w:rsidRPr="00DD7B81">
              <w:rPr>
                <w:rFonts w:ascii="Montserrat Medium" w:hAnsi="Montserrat Medium" w:cs="Arial"/>
                <w:b/>
                <w:bCs/>
                <w:sz w:val="18"/>
                <w:szCs w:val="18"/>
              </w:rPr>
              <w:t>REQUERIMIENTO PARA EL PAGO</w:t>
            </w:r>
          </w:p>
        </w:tc>
        <w:tc>
          <w:tcPr>
            <w:tcW w:w="334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B6C39" w:rsidRPr="00DD7B81" w:rsidRDefault="009B6C39" w:rsidP="00BC6491">
            <w:pPr>
              <w:jc w:val="center"/>
              <w:rPr>
                <w:rFonts w:ascii="Montserrat Medium" w:hAnsi="Montserrat Medium" w:cs="Arial"/>
                <w:b/>
                <w:bCs/>
                <w:sz w:val="18"/>
                <w:szCs w:val="18"/>
              </w:rPr>
            </w:pPr>
            <w:r w:rsidRPr="00DD7B81">
              <w:rPr>
                <w:rFonts w:ascii="Montserrat Medium" w:hAnsi="Montserrat Medium" w:cs="Arial"/>
                <w:b/>
                <w:bCs/>
                <w:sz w:val="18"/>
                <w:szCs w:val="18"/>
              </w:rPr>
              <w:t>FIRMA DE AUTORIZACIÓN EN LA FACTURA</w:t>
            </w:r>
          </w:p>
        </w:tc>
      </w:tr>
      <w:tr w:rsidR="009B6C39" w:rsidRPr="00DD7B81" w:rsidTr="00BC6491">
        <w:trPr>
          <w:trHeight w:val="772"/>
          <w:jc w:val="center"/>
        </w:trPr>
        <w:tc>
          <w:tcPr>
            <w:tcW w:w="6381" w:type="dxa"/>
            <w:tcBorders>
              <w:top w:val="single" w:sz="4" w:space="0" w:color="auto"/>
              <w:left w:val="single" w:sz="4" w:space="0" w:color="auto"/>
              <w:bottom w:val="single" w:sz="4" w:space="0" w:color="auto"/>
              <w:right w:val="single" w:sz="4" w:space="0" w:color="auto"/>
            </w:tcBorders>
            <w:vAlign w:val="center"/>
            <w:hideMark/>
          </w:tcPr>
          <w:p w:rsidR="009B6C39" w:rsidRPr="00DD7B81" w:rsidRDefault="009B6C39" w:rsidP="006927CE">
            <w:pPr>
              <w:numPr>
                <w:ilvl w:val="0"/>
                <w:numId w:val="12"/>
              </w:numPr>
              <w:spacing w:after="0" w:line="240" w:lineRule="auto"/>
              <w:jc w:val="both"/>
              <w:rPr>
                <w:rFonts w:ascii="Montserrat Medium" w:hAnsi="Montserrat Medium" w:cs="Arial"/>
                <w:sz w:val="18"/>
                <w:szCs w:val="18"/>
              </w:rPr>
            </w:pPr>
            <w:r w:rsidRPr="00DD7B81">
              <w:rPr>
                <w:rFonts w:ascii="Montserrat Medium" w:hAnsi="Montserrat Medium" w:cs="Arial"/>
                <w:sz w:val="18"/>
                <w:szCs w:val="18"/>
              </w:rPr>
              <w:t xml:space="preserve">Existencia de un contrato formalizado </w:t>
            </w:r>
          </w:p>
          <w:p w:rsidR="009B6C39" w:rsidRPr="00DD7B81" w:rsidRDefault="009B6C39" w:rsidP="006927CE">
            <w:pPr>
              <w:numPr>
                <w:ilvl w:val="0"/>
                <w:numId w:val="12"/>
              </w:numPr>
              <w:spacing w:after="0" w:line="240" w:lineRule="auto"/>
              <w:jc w:val="both"/>
              <w:rPr>
                <w:rFonts w:ascii="Montserrat Medium" w:hAnsi="Montserrat Medium" w:cs="Arial"/>
                <w:sz w:val="18"/>
                <w:szCs w:val="18"/>
              </w:rPr>
            </w:pPr>
            <w:r w:rsidRPr="00DD7B81">
              <w:rPr>
                <w:rFonts w:ascii="Montserrat Medium" w:hAnsi="Montserrat Medium" w:cs="Arial"/>
                <w:sz w:val="18"/>
                <w:szCs w:val="18"/>
              </w:rPr>
              <w:t>Representación impresa del comprobante fiscal digital por internet  (CFDI), que cumpla con los requisitos establecidos en el artículo 29-A del Código Fiscal de la Federación, en la que se indique:</w:t>
            </w:r>
          </w:p>
          <w:p w:rsidR="009B6C39" w:rsidRPr="00DD7B81" w:rsidRDefault="009B6C39" w:rsidP="006927CE">
            <w:pPr>
              <w:numPr>
                <w:ilvl w:val="1"/>
                <w:numId w:val="12"/>
              </w:numPr>
              <w:spacing w:after="0" w:line="240" w:lineRule="auto"/>
              <w:jc w:val="both"/>
              <w:rPr>
                <w:rFonts w:ascii="Montserrat Medium" w:hAnsi="Montserrat Medium" w:cs="Arial"/>
                <w:sz w:val="18"/>
                <w:szCs w:val="18"/>
              </w:rPr>
            </w:pPr>
            <w:r w:rsidRPr="00DD7B81">
              <w:rPr>
                <w:rFonts w:ascii="Montserrat Medium" w:hAnsi="Montserrat Medium" w:cs="Arial"/>
                <w:sz w:val="18"/>
                <w:szCs w:val="18"/>
              </w:rPr>
              <w:t xml:space="preserve">Número de proveedor </w:t>
            </w:r>
          </w:p>
          <w:p w:rsidR="009B6C39" w:rsidRPr="00DD7B81" w:rsidRDefault="009B6C39" w:rsidP="006927CE">
            <w:pPr>
              <w:numPr>
                <w:ilvl w:val="1"/>
                <w:numId w:val="12"/>
              </w:numPr>
              <w:spacing w:after="0" w:line="240" w:lineRule="auto"/>
              <w:jc w:val="both"/>
              <w:rPr>
                <w:rFonts w:ascii="Montserrat Medium" w:hAnsi="Montserrat Medium" w:cs="Arial"/>
                <w:sz w:val="18"/>
                <w:szCs w:val="18"/>
              </w:rPr>
            </w:pPr>
            <w:r w:rsidRPr="00DD7B81">
              <w:rPr>
                <w:rFonts w:ascii="Montserrat Medium" w:hAnsi="Montserrat Medium" w:cs="Arial"/>
                <w:sz w:val="18"/>
                <w:szCs w:val="18"/>
              </w:rPr>
              <w:t>Número de contrato o número de orden de servicio</w:t>
            </w:r>
          </w:p>
          <w:p w:rsidR="009B6C39" w:rsidRPr="00DD7B81" w:rsidRDefault="009B6C39" w:rsidP="006927CE">
            <w:pPr>
              <w:numPr>
                <w:ilvl w:val="1"/>
                <w:numId w:val="12"/>
              </w:numPr>
              <w:spacing w:after="0" w:line="240" w:lineRule="auto"/>
              <w:jc w:val="both"/>
              <w:rPr>
                <w:rFonts w:ascii="Montserrat Medium" w:hAnsi="Montserrat Medium" w:cs="Arial"/>
                <w:sz w:val="18"/>
                <w:szCs w:val="18"/>
              </w:rPr>
            </w:pPr>
            <w:r w:rsidRPr="00DD7B81">
              <w:rPr>
                <w:rFonts w:ascii="Montserrat Medium" w:hAnsi="Montserrat Medium" w:cs="Arial"/>
                <w:sz w:val="18"/>
                <w:szCs w:val="18"/>
              </w:rPr>
              <w:t>Número de ID de pedido-recepción</w:t>
            </w:r>
          </w:p>
          <w:p w:rsidR="009B6C39" w:rsidRPr="00DD7B81" w:rsidRDefault="009B6C39" w:rsidP="006927CE">
            <w:pPr>
              <w:numPr>
                <w:ilvl w:val="1"/>
                <w:numId w:val="12"/>
              </w:numPr>
              <w:spacing w:after="0" w:line="240" w:lineRule="auto"/>
              <w:jc w:val="both"/>
              <w:rPr>
                <w:rFonts w:ascii="Montserrat Medium" w:hAnsi="Montserrat Medium" w:cs="Arial"/>
                <w:sz w:val="18"/>
                <w:szCs w:val="18"/>
              </w:rPr>
            </w:pPr>
            <w:r w:rsidRPr="00DD7B81">
              <w:rPr>
                <w:rFonts w:ascii="Montserrat Medium" w:hAnsi="Montserrat Medium" w:cs="Arial"/>
                <w:sz w:val="18"/>
                <w:szCs w:val="18"/>
              </w:rPr>
              <w:t xml:space="preserve">Número de fianza y denominación social de la afianzadora, en su caso </w:t>
            </w:r>
          </w:p>
          <w:p w:rsidR="009B6C39" w:rsidRPr="00DD7B81" w:rsidRDefault="009B6C39" w:rsidP="006927CE">
            <w:pPr>
              <w:numPr>
                <w:ilvl w:val="0"/>
                <w:numId w:val="12"/>
              </w:numPr>
              <w:spacing w:after="0" w:line="240" w:lineRule="auto"/>
              <w:jc w:val="both"/>
              <w:rPr>
                <w:rFonts w:ascii="Montserrat Medium" w:hAnsi="Montserrat Medium" w:cs="Arial"/>
                <w:sz w:val="18"/>
                <w:szCs w:val="18"/>
              </w:rPr>
            </w:pPr>
            <w:r w:rsidRPr="00DD7B81">
              <w:rPr>
                <w:rFonts w:ascii="Montserrat Medium" w:hAnsi="Montserrat Medium" w:cs="Arial"/>
                <w:sz w:val="18"/>
                <w:szCs w:val="18"/>
              </w:rPr>
              <w:t xml:space="preserve">En caso de contrato, opinión de cumplimiento de obligaciones fiscales en materia de seguridad social (IMSS), positiva y vigente </w:t>
            </w:r>
          </w:p>
        </w:tc>
        <w:tc>
          <w:tcPr>
            <w:tcW w:w="3345" w:type="dxa"/>
            <w:tcBorders>
              <w:top w:val="single" w:sz="4" w:space="0" w:color="auto"/>
              <w:left w:val="single" w:sz="4" w:space="0" w:color="auto"/>
              <w:bottom w:val="single" w:sz="4" w:space="0" w:color="auto"/>
              <w:right w:val="single" w:sz="4" w:space="0" w:color="auto"/>
            </w:tcBorders>
            <w:vAlign w:val="center"/>
            <w:hideMark/>
          </w:tcPr>
          <w:p w:rsidR="009B6C39" w:rsidRPr="00DD7B81" w:rsidRDefault="009B6C39" w:rsidP="006927CE">
            <w:pPr>
              <w:numPr>
                <w:ilvl w:val="0"/>
                <w:numId w:val="12"/>
              </w:numPr>
              <w:spacing w:after="0" w:line="240" w:lineRule="auto"/>
              <w:jc w:val="both"/>
              <w:rPr>
                <w:rFonts w:ascii="Montserrat Medium" w:hAnsi="Montserrat Medium" w:cs="Arial"/>
                <w:sz w:val="18"/>
                <w:szCs w:val="18"/>
              </w:rPr>
            </w:pPr>
            <w:r w:rsidRPr="00DD7B81">
              <w:rPr>
                <w:rFonts w:ascii="Montserrat Medium" w:hAnsi="Montserrat Medium" w:cs="Arial"/>
                <w:sz w:val="18"/>
                <w:szCs w:val="18"/>
              </w:rPr>
              <w:t xml:space="preserve">Persona administradora del contrato     </w:t>
            </w:r>
          </w:p>
        </w:tc>
      </w:tr>
    </w:tbl>
    <w:p w:rsidR="009B6C39" w:rsidRPr="00DD7B81" w:rsidRDefault="009B6C39" w:rsidP="009B6C39">
      <w:pPr>
        <w:pStyle w:val="Sangra2detindependiente"/>
        <w:tabs>
          <w:tab w:val="left" w:pos="-284"/>
          <w:tab w:val="left" w:pos="2493"/>
        </w:tabs>
        <w:spacing w:after="0" w:line="240" w:lineRule="auto"/>
        <w:ind w:left="0"/>
        <w:jc w:val="both"/>
        <w:rPr>
          <w:rFonts w:ascii="Montserrat Medium" w:hAnsi="Montserrat Medium" w:cs="Arial"/>
          <w:b/>
          <w:sz w:val="18"/>
          <w:szCs w:val="18"/>
        </w:rPr>
      </w:pPr>
    </w:p>
    <w:p w:rsidR="009B6C39" w:rsidRPr="00DD7B81" w:rsidRDefault="009B6C39" w:rsidP="009B6C39">
      <w:pPr>
        <w:jc w:val="both"/>
        <w:rPr>
          <w:rFonts w:ascii="Montserrat Medium" w:hAnsi="Montserrat Medium"/>
          <w:sz w:val="18"/>
          <w:szCs w:val="18"/>
        </w:rPr>
      </w:pPr>
      <w:r w:rsidRPr="00DD7B81">
        <w:rPr>
          <w:rFonts w:ascii="Montserrat Medium" w:hAnsi="Montserrat Medium"/>
          <w:sz w:val="18"/>
          <w:szCs w:val="18"/>
        </w:rPr>
        <w:t>El proveedor, que tenga cuentas liquidas y exigibles a su cargo por concepto de cuotas obrero patronales, conforme a los previsto en el artículo 40 B de la Ley del Seguro, acepta que el IMSS las compense con el o los pagos que tenga que hacerle por concepto de contraprestación por la contratación de bienes o servicios.</w:t>
      </w:r>
    </w:p>
    <w:p w:rsidR="009B6C39" w:rsidRPr="00DD7B81" w:rsidRDefault="009B6C39" w:rsidP="009B6C39">
      <w:pPr>
        <w:jc w:val="both"/>
        <w:rPr>
          <w:rFonts w:ascii="Montserrat Medium" w:hAnsi="Montserrat Medium" w:cs="Arial"/>
          <w:sz w:val="18"/>
          <w:szCs w:val="18"/>
        </w:rPr>
      </w:pPr>
      <w:r w:rsidRPr="00DD7B81">
        <w:rPr>
          <w:rFonts w:ascii="Montserrat Medium" w:hAnsi="Montserrat Medium" w:cs="Arial"/>
          <w:sz w:val="18"/>
          <w:szCs w:val="18"/>
        </w:rPr>
        <w:t>En caso de que el proveedor presente su factura con errores o deficiencias, el plazo de pago se ajustará en términos del artículo 90 del Reglamento de la LAASSP. En caso de que el proveedor presente su factura con errores o deficiencias, el plazo de pago se ajustará en términos del artículo 90 del Reglamento de la LAASSP.</w:t>
      </w:r>
    </w:p>
    <w:p w:rsidR="009B6C39" w:rsidRPr="00DD7B81" w:rsidRDefault="009B6C39" w:rsidP="009B6C39">
      <w:pPr>
        <w:jc w:val="both"/>
        <w:rPr>
          <w:rFonts w:ascii="Montserrat Medium" w:hAnsi="Montserrat Medium"/>
          <w:sz w:val="18"/>
          <w:szCs w:val="18"/>
        </w:rPr>
      </w:pPr>
      <w:r w:rsidRPr="00DD7B81">
        <w:rPr>
          <w:rFonts w:ascii="Montserrat Medium" w:hAnsi="Montserrat Medium" w:cs="Arial"/>
          <w:sz w:val="18"/>
          <w:szCs w:val="18"/>
        </w:rPr>
        <w:t xml:space="preserve">El personal del Departamento de Presupuesto, Contabilidad y Erogaciones no podrá devolver el CFDI  presentado por errores que no afecten la validez fiscal del documento o por  causas imputables a </w:t>
      </w:r>
      <w:r w:rsidRPr="00DD7B81">
        <w:rPr>
          <w:rFonts w:ascii="Montserrat Medium" w:hAnsi="Montserrat Medium" w:cs="Arial"/>
          <w:b/>
          <w:sz w:val="18"/>
          <w:szCs w:val="18"/>
        </w:rPr>
        <w:t>“el Instituto”</w:t>
      </w:r>
    </w:p>
    <w:p w:rsidR="009B6C39" w:rsidRPr="00DD7B81" w:rsidRDefault="009B6C39" w:rsidP="009B6C39">
      <w:pPr>
        <w:jc w:val="both"/>
        <w:rPr>
          <w:rFonts w:ascii="Montserrat Medium" w:hAnsi="Montserrat Medium"/>
          <w:sz w:val="18"/>
          <w:szCs w:val="18"/>
        </w:rPr>
      </w:pPr>
      <w:r w:rsidRPr="00DD7B81">
        <w:rPr>
          <w:rFonts w:ascii="Montserrat Medium" w:hAnsi="Montserrat Medium"/>
          <w:sz w:val="18"/>
          <w:szCs w:val="18"/>
        </w:rPr>
        <w:t xml:space="preserve">Así mismo se solicita al </w:t>
      </w:r>
      <w:r w:rsidR="00F44F00">
        <w:rPr>
          <w:rFonts w:ascii="Montserrat Medium" w:eastAsia="Times New Roman" w:hAnsi="Montserrat Medium" w:cs="Arial"/>
          <w:sz w:val="18"/>
          <w:lang w:val="es-ES" w:eastAsia="ar-SA"/>
        </w:rPr>
        <w:t>oferente</w:t>
      </w:r>
      <w:r w:rsidRPr="00DD7B81">
        <w:rPr>
          <w:rFonts w:ascii="Montserrat Medium" w:hAnsi="Montserrat Medium"/>
          <w:sz w:val="18"/>
          <w:szCs w:val="18"/>
        </w:rPr>
        <w:t xml:space="preserve"> expedir factura correspondiente máximo 5 días hábiles posteriores a la ejecución del servicio evitando el diferimiento de la entrega de los documentos soportes.</w:t>
      </w:r>
    </w:p>
    <w:p w:rsidR="009B6C39" w:rsidRPr="00DD7B81" w:rsidRDefault="009B6C39" w:rsidP="009B6C39">
      <w:pPr>
        <w:jc w:val="both"/>
        <w:rPr>
          <w:rFonts w:ascii="Montserrat Medium" w:hAnsi="Montserrat Medium"/>
          <w:sz w:val="18"/>
          <w:szCs w:val="18"/>
        </w:rPr>
      </w:pPr>
    </w:p>
    <w:p w:rsidR="009B6C39" w:rsidRPr="00DD7B81" w:rsidRDefault="009B6C39" w:rsidP="009B6C39">
      <w:pPr>
        <w:jc w:val="both"/>
        <w:rPr>
          <w:rFonts w:ascii="Montserrat Medium" w:hAnsi="Montserrat Medium"/>
          <w:sz w:val="18"/>
          <w:szCs w:val="18"/>
        </w:rPr>
      </w:pPr>
      <w:r w:rsidRPr="00DD7B81">
        <w:rPr>
          <w:rFonts w:ascii="Montserrat Medium" w:hAnsi="Montserrat Medium"/>
          <w:b/>
          <w:sz w:val="18"/>
          <w:szCs w:val="18"/>
        </w:rPr>
        <w:lastRenderedPageBreak/>
        <w:t>“El Proveedor”</w:t>
      </w:r>
      <w:r w:rsidRPr="00DD7B81">
        <w:rPr>
          <w:rFonts w:ascii="Montserrat Medium" w:hAnsi="Montserrat Medium"/>
          <w:sz w:val="18"/>
          <w:szCs w:val="18"/>
        </w:rPr>
        <w:t xml:space="preserve">  deberá expedir sus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rsidR="009B6C39" w:rsidRPr="00DD7B81" w:rsidRDefault="009B6C39" w:rsidP="009B6C39">
      <w:pPr>
        <w:jc w:val="both"/>
        <w:rPr>
          <w:rFonts w:ascii="Montserrat Medium" w:hAnsi="Montserrat Medium"/>
          <w:sz w:val="18"/>
          <w:szCs w:val="18"/>
        </w:rPr>
      </w:pPr>
      <w:r w:rsidRPr="00DD7B81">
        <w:rPr>
          <w:rFonts w:ascii="Montserrat Medium" w:hAnsi="Montserrat Medium"/>
          <w:sz w:val="18"/>
          <w:szCs w:val="18"/>
        </w:rPr>
        <w:t>Los proveedores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rsidR="009B6C39" w:rsidRPr="00DD7B81" w:rsidRDefault="009B6C39" w:rsidP="009B6C39">
      <w:pPr>
        <w:jc w:val="both"/>
        <w:rPr>
          <w:rFonts w:ascii="Montserrat Medium" w:hAnsi="Montserrat Medium"/>
          <w:sz w:val="18"/>
          <w:szCs w:val="18"/>
        </w:rPr>
      </w:pPr>
      <w:r w:rsidRPr="00DD7B81">
        <w:rPr>
          <w:rFonts w:ascii="Montserrat Medium" w:hAnsi="Montserrat Medium"/>
          <w:sz w:val="18"/>
          <w:szCs w:val="18"/>
        </w:rPr>
        <w:t>Si con motivo de la transferencia de los derechos de cobro solicitada por “el proveedor” se origina un retraso en el pago, no procederá el pago de los  gastos financieros a que hace referencia el artículo 51 de la Ley de Adquisiciones, Arrendamientos y Servicios del Sector Público.</w:t>
      </w:r>
    </w:p>
    <w:p w:rsidR="009B6C39" w:rsidRPr="00DD7B81" w:rsidRDefault="009B6C39" w:rsidP="009B6C39">
      <w:pPr>
        <w:jc w:val="both"/>
        <w:rPr>
          <w:rFonts w:ascii="Montserrat Medium" w:hAnsi="Montserrat Medium"/>
          <w:sz w:val="18"/>
          <w:szCs w:val="18"/>
        </w:rPr>
      </w:pPr>
      <w:r w:rsidRPr="00DD7B81">
        <w:rPr>
          <w:rFonts w:ascii="Montserrat Medium" w:hAnsi="Montserrat Medium"/>
          <w:sz w:val="18"/>
          <w:szCs w:val="18"/>
        </w:rPr>
        <w:t>El pago de los servicios quedará condicionado proporcionalmente al pago que el proveedor deba efectuar por concepto de penas convencionales por atraso o deductivas por cumplimiento parcial o deficiente del servicio.</w:t>
      </w:r>
    </w:p>
    <w:p w:rsidR="009B6C39" w:rsidRPr="00DD7B81" w:rsidRDefault="009B6C39" w:rsidP="009B6C39">
      <w:pPr>
        <w:jc w:val="both"/>
        <w:rPr>
          <w:rFonts w:ascii="Montserrat Medium" w:hAnsi="Montserrat Medium"/>
          <w:sz w:val="18"/>
          <w:szCs w:val="18"/>
        </w:rPr>
      </w:pPr>
      <w:r w:rsidRPr="00DD7B81">
        <w:rPr>
          <w:rFonts w:ascii="Montserrat Medium" w:hAnsi="Montserrat Medium"/>
          <w:sz w:val="18"/>
          <w:szCs w:val="18"/>
        </w:rPr>
        <w:t>En caso de aplicar, el contrato deberá señalar que el proveedor deberá entregar el CFDI a favor del IMSS por el importe de la aplicación de la pena convencional por atraso o deficiencia del servicio.</w:t>
      </w:r>
    </w:p>
    <w:p w:rsidR="009B6C39" w:rsidRPr="00DD7B81" w:rsidRDefault="009B6C39" w:rsidP="009B6C39">
      <w:pPr>
        <w:jc w:val="both"/>
        <w:rPr>
          <w:rFonts w:ascii="Montserrat Medium" w:hAnsi="Montserrat Medium"/>
          <w:sz w:val="18"/>
          <w:szCs w:val="18"/>
        </w:rPr>
      </w:pPr>
      <w:r w:rsidRPr="00DD7B81">
        <w:rPr>
          <w:rFonts w:ascii="Montserrat Medium" w:hAnsi="Montserrat Medium"/>
          <w:sz w:val="18"/>
          <w:szCs w:val="18"/>
        </w:rPr>
        <w:t>El proveedor, deberá expedir sus comprobantes fiscales digitales en el esquema de facturación electrónica, con las especificaciones normadas en los artículos 29 y 29-A del CFF, por el SAT a nombre del IMSS, con registro federal de contribuyentes IMS421231I45, domicilio en Avenida Paseo de la Reforma, Núm. 476, colonia Juárez, Colonia Juárez, C.P. 06600, Alcaldía Cuauhtémoc, Ciudad de México.</w:t>
      </w:r>
    </w:p>
    <w:p w:rsidR="009B6C39" w:rsidRPr="00DD7B81" w:rsidRDefault="009B6C39" w:rsidP="009B6C39">
      <w:pPr>
        <w:jc w:val="both"/>
        <w:rPr>
          <w:rFonts w:ascii="Montserrat Medium" w:hAnsi="Montserrat Medium"/>
          <w:sz w:val="18"/>
          <w:szCs w:val="18"/>
        </w:rPr>
      </w:pPr>
      <w:r w:rsidRPr="00DD7B81">
        <w:rPr>
          <w:rFonts w:ascii="Montserrat Medium" w:hAnsi="Montserrat Medium"/>
          <w:sz w:val="18"/>
          <w:szCs w:val="18"/>
        </w:rPr>
        <w:t>“EL PROVEEDOR”, para cada uno de los pagos que efectivamente reciba, de acuerdo con esta cláusula, deberá de expedir a nombre de “EL INSTITUTO”,  el CFDI con complemento para la recepción de pagos”, también denominado “recibo electrónico de pago”, el cual elaborará dentro de los plazos establecidos para las disposiciones fiscales vigentes y lo cargará en el portal de servicios a proveedores de la página de “EL INSTITUTO”.</w:t>
      </w:r>
    </w:p>
    <w:p w:rsidR="009B6C39" w:rsidRPr="00DD7B81" w:rsidRDefault="009B6C39" w:rsidP="009B6C39">
      <w:pPr>
        <w:jc w:val="both"/>
        <w:rPr>
          <w:rFonts w:ascii="Montserrat Medium" w:hAnsi="Montserrat Medium"/>
          <w:sz w:val="18"/>
          <w:szCs w:val="18"/>
        </w:rPr>
      </w:pPr>
      <w:r w:rsidRPr="00DD7B81">
        <w:rPr>
          <w:rFonts w:ascii="Montserrat Medium" w:hAnsi="Montserrat Medium"/>
          <w:sz w:val="18"/>
          <w:szCs w:val="18"/>
        </w:rPr>
        <w:t>En ningún caso se deberá autorizar el pago de los bienes y servicios, si no se ha determinado, calculado y notificado a “EL PROVEEDOR” las penas convencionales  o deducciones pactadas en el presente contrato, así como su registro y validación en el Sistema PREI Millenium.</w:t>
      </w:r>
    </w:p>
    <w:p w:rsidR="009B6C39" w:rsidRPr="00DD7B81" w:rsidRDefault="009B6C39" w:rsidP="009B6C39">
      <w:pPr>
        <w:jc w:val="both"/>
        <w:rPr>
          <w:rFonts w:ascii="Montserrat Medium" w:hAnsi="Montserrat Medium"/>
          <w:sz w:val="18"/>
          <w:szCs w:val="18"/>
        </w:rPr>
      </w:pPr>
      <w:r w:rsidRPr="00DD7B81">
        <w:rPr>
          <w:rFonts w:ascii="Montserrat Medium" w:hAnsi="Montserrat Medium"/>
          <w:sz w:val="18"/>
          <w:szCs w:val="18"/>
        </w:rPr>
        <w:t xml:space="preserve">“EL PROVEEDOR” deberá entregar el CFDI a favor de “EL INSTITUTO” por el importe de la aplicación de la pena convencional por atraso. </w:t>
      </w:r>
    </w:p>
    <w:p w:rsidR="009B6C39" w:rsidRPr="00DD7B81" w:rsidRDefault="009B6C39" w:rsidP="009B6C39">
      <w:pPr>
        <w:jc w:val="both"/>
        <w:rPr>
          <w:rFonts w:ascii="Montserrat Medium" w:hAnsi="Montserrat Medium"/>
          <w:sz w:val="18"/>
          <w:szCs w:val="18"/>
        </w:rPr>
      </w:pPr>
      <w:r w:rsidRPr="00DD7B81">
        <w:rPr>
          <w:rFonts w:ascii="Montserrat Medium" w:hAnsi="Montserrat Medium"/>
          <w:sz w:val="18"/>
          <w:szCs w:val="18"/>
        </w:rPr>
        <w:t xml:space="preserve">Las Unidades Responsables del Gasto (URG) deberán registrar el contrato y su dictamen presupuestal en el Sistema PREI Millenium para el trámite de pago correspondiente. </w:t>
      </w:r>
    </w:p>
    <w:p w:rsidR="009B6C39" w:rsidRPr="00DD7B81" w:rsidRDefault="009B6C39" w:rsidP="009B6C39">
      <w:pPr>
        <w:jc w:val="both"/>
        <w:rPr>
          <w:rFonts w:ascii="Montserrat Medium" w:hAnsi="Montserrat Medium"/>
          <w:sz w:val="18"/>
          <w:szCs w:val="18"/>
        </w:rPr>
      </w:pPr>
      <w:r w:rsidRPr="00DD7B81">
        <w:rPr>
          <w:rFonts w:ascii="Montserrat Medium" w:hAnsi="Montserrat Medium"/>
          <w:sz w:val="18"/>
          <w:szCs w:val="18"/>
        </w:rPr>
        <w:t>Los administradores el contrato serán quienes darán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rsidR="009B6C39" w:rsidRPr="00DD7B81" w:rsidRDefault="009B6C39" w:rsidP="009B6C39">
      <w:pPr>
        <w:jc w:val="both"/>
        <w:rPr>
          <w:rFonts w:ascii="Montserrat Medium" w:hAnsi="Montserrat Medium"/>
          <w:sz w:val="18"/>
          <w:szCs w:val="18"/>
        </w:rPr>
      </w:pPr>
    </w:p>
    <w:p w:rsidR="009B6C39" w:rsidRPr="00DD7B81" w:rsidRDefault="009B6C39" w:rsidP="009B6C39">
      <w:pPr>
        <w:jc w:val="both"/>
        <w:rPr>
          <w:rFonts w:ascii="Montserrat Medium" w:hAnsi="Montserrat Medium" w:cs="Arial"/>
          <w:sz w:val="18"/>
          <w:szCs w:val="18"/>
        </w:rPr>
      </w:pPr>
      <w:r w:rsidRPr="00DD7B81">
        <w:rPr>
          <w:rFonts w:ascii="Montserrat Medium" w:hAnsi="Montserrat Medium" w:cs="Arial"/>
          <w:sz w:val="18"/>
          <w:szCs w:val="18"/>
        </w:rPr>
        <w:lastRenderedPageBreak/>
        <w:t xml:space="preserve">Para los casos en que no se formalice el contrato, el fallo o notificación de la adjudicación será el documento con el cual procederá el pago respectivo de los bienes entregados o servicios prestados, únicamente para el periodo comprendido entre el fallo y la fecha en que debió formalizarse el contrato. Para efectos de lo anterior, el Área Contratante encargada de elaborar el contrato deberá informar al Administrador del Contrato o Área </w:t>
      </w:r>
      <w:proofErr w:type="spellStart"/>
      <w:r w:rsidRPr="00DD7B81">
        <w:rPr>
          <w:rFonts w:ascii="Montserrat Medium" w:hAnsi="Montserrat Medium" w:cs="Arial"/>
          <w:sz w:val="18"/>
          <w:szCs w:val="18"/>
        </w:rPr>
        <w:t>Consolidadora</w:t>
      </w:r>
      <w:proofErr w:type="spellEnd"/>
      <w:r w:rsidRPr="00DD7B81">
        <w:rPr>
          <w:rFonts w:ascii="Montserrat Medium" w:hAnsi="Montserrat Medium" w:cs="Arial"/>
          <w:sz w:val="18"/>
          <w:szCs w:val="18"/>
        </w:rPr>
        <w:t>, en su caso, en un plazo no mayor a 24 horas posteriores al vencimiento del plazo para formalización del instrumento legal, de la falta de formalización del mismo, a efecto de que se realicen las gestiones que correspondan para no recibir bienes o servicios, según sea el caso</w:t>
      </w:r>
    </w:p>
    <w:p w:rsidR="009B6C39" w:rsidRPr="00DD7B81" w:rsidRDefault="009B6C39" w:rsidP="009B6C39">
      <w:pPr>
        <w:jc w:val="both"/>
        <w:rPr>
          <w:rFonts w:ascii="Montserrat Medium" w:hAnsi="Montserrat Medium" w:cs="Arial"/>
          <w:sz w:val="18"/>
          <w:szCs w:val="18"/>
        </w:rPr>
      </w:pPr>
      <w:r w:rsidRPr="00DD7B81">
        <w:rPr>
          <w:rFonts w:ascii="Montserrat Medium" w:hAnsi="Montserrat Medium" w:cs="Arial"/>
          <w:sz w:val="18"/>
          <w:szCs w:val="18"/>
        </w:rPr>
        <w:t>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rsidR="009B6C39" w:rsidRPr="00DD7B81" w:rsidRDefault="009B6C39" w:rsidP="009B6C39">
      <w:pPr>
        <w:jc w:val="both"/>
        <w:rPr>
          <w:rFonts w:ascii="Montserrat Medium" w:hAnsi="Montserrat Medium"/>
          <w:sz w:val="18"/>
          <w:szCs w:val="18"/>
        </w:rPr>
      </w:pPr>
      <w:r w:rsidRPr="00DD7B81">
        <w:rPr>
          <w:rFonts w:ascii="Montserrat Medium" w:hAnsi="Montserrat Medium"/>
          <w:sz w:val="18"/>
          <w:szCs w:val="18"/>
        </w:rPr>
        <w:t>“EL PROVEEDOR” podrá optar por cobrar a través de factoraje financiero conforme al Programa de Cadenas Productivas de Nacional Financiera, S.N.C., Institución de Banca de Desarrollo con “EL INSTITUTO”.</w:t>
      </w:r>
    </w:p>
    <w:p w:rsidR="009B6C39" w:rsidRPr="00DD7B81" w:rsidRDefault="009B6C39" w:rsidP="009B6C39">
      <w:pPr>
        <w:jc w:val="both"/>
        <w:rPr>
          <w:rFonts w:ascii="Montserrat Medium" w:hAnsi="Montserrat Medium"/>
          <w:sz w:val="18"/>
          <w:szCs w:val="18"/>
        </w:rPr>
      </w:pPr>
      <w:r w:rsidRPr="00DD7B81">
        <w:rPr>
          <w:rFonts w:ascii="Montserrat Medium" w:hAnsi="Montserrat Medium"/>
          <w:sz w:val="18"/>
          <w:szCs w:val="18"/>
        </w:rPr>
        <w:t>En caso de que “EL PROVEEDOR” reciba pagos en exceso  deberán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“EL INSTITUTO”.</w:t>
      </w:r>
    </w:p>
    <w:p w:rsidR="009B6C39" w:rsidRPr="00DD7B81" w:rsidRDefault="009B6C39" w:rsidP="009B6C39">
      <w:pPr>
        <w:jc w:val="both"/>
        <w:rPr>
          <w:rFonts w:ascii="Montserrat Medium" w:hAnsi="Montserrat Medium"/>
          <w:sz w:val="18"/>
          <w:szCs w:val="18"/>
        </w:rPr>
      </w:pPr>
      <w:r w:rsidRPr="00DD7B81">
        <w:rPr>
          <w:rFonts w:ascii="Montserrat Medium" w:hAnsi="Montserrat Medium"/>
          <w:sz w:val="18"/>
          <w:szCs w:val="18"/>
        </w:rPr>
        <w:t>Los administradores del contrato llevarán a cabo la valoración de la procedencia de pago por concepto de gastos no recuperables conforme a lo previsto en los artículos 101 y 102 del RLAASSP en relación con los artículos 38, 46, 54 Bis y 55 Bis, segundo párrafo de la LAASSP, previa solicitud por escrito a “EL PROVEEDOR”, acompañada de los documentos siguientes:</w:t>
      </w:r>
    </w:p>
    <w:p w:rsidR="009B6C39" w:rsidRPr="00DD7B81" w:rsidRDefault="009B6C39" w:rsidP="006927CE">
      <w:pPr>
        <w:pStyle w:val="Prrafodelista"/>
        <w:numPr>
          <w:ilvl w:val="0"/>
          <w:numId w:val="13"/>
        </w:numPr>
        <w:suppressAutoHyphens w:val="0"/>
        <w:contextualSpacing/>
        <w:jc w:val="both"/>
        <w:rPr>
          <w:rFonts w:ascii="Montserrat Medium" w:hAnsi="Montserrat Medium"/>
          <w:sz w:val="18"/>
          <w:szCs w:val="18"/>
        </w:rPr>
      </w:pPr>
      <w:r w:rsidRPr="00DD7B81">
        <w:rPr>
          <w:rFonts w:ascii="Montserrat Medium" w:hAnsi="Montserrat Medium"/>
          <w:sz w:val="18"/>
          <w:szCs w:val="18"/>
        </w:rPr>
        <w:t>Copia de la Identificación vigente con fotografía y firma de la persona que haya realizado los trámites relacionados con el procedimiento de contratación.</w:t>
      </w:r>
    </w:p>
    <w:p w:rsidR="009B6C39" w:rsidRPr="00DD7B81" w:rsidRDefault="009B6C39" w:rsidP="009B6C39">
      <w:pPr>
        <w:pStyle w:val="Prrafodelista"/>
        <w:suppressAutoHyphens w:val="0"/>
        <w:ind w:left="720"/>
        <w:contextualSpacing/>
        <w:jc w:val="both"/>
        <w:rPr>
          <w:rFonts w:ascii="Montserrat Medium" w:hAnsi="Montserrat Medium"/>
          <w:sz w:val="18"/>
          <w:szCs w:val="18"/>
        </w:rPr>
      </w:pPr>
    </w:p>
    <w:p w:rsidR="009B6C39" w:rsidRPr="00DD7B81" w:rsidRDefault="009B6C39" w:rsidP="006927CE">
      <w:pPr>
        <w:pStyle w:val="Prrafodelista"/>
        <w:numPr>
          <w:ilvl w:val="0"/>
          <w:numId w:val="13"/>
        </w:numPr>
        <w:suppressAutoHyphens w:val="0"/>
        <w:contextualSpacing/>
        <w:jc w:val="both"/>
        <w:rPr>
          <w:rFonts w:ascii="Montserrat Medium" w:hAnsi="Montserrat Medium"/>
          <w:sz w:val="18"/>
          <w:szCs w:val="18"/>
        </w:rPr>
      </w:pPr>
      <w:r w:rsidRPr="00DD7B81">
        <w:rPr>
          <w:rFonts w:ascii="Montserrat Medium" w:hAnsi="Montserrat Medium"/>
          <w:sz w:val="18"/>
          <w:szCs w:val="18"/>
        </w:rPr>
        <w:t>El CFDI que reúna los requisitos de los artículos  29 y 29-A del CFF, 37 al 40 del RCFF y, en su caso la Resolución de la Miscelánea Fiscal del Ejercicio que corresponda.</w:t>
      </w:r>
    </w:p>
    <w:p w:rsidR="009B6C39" w:rsidRPr="00DD7B81" w:rsidRDefault="009B6C39" w:rsidP="009B6C39">
      <w:pPr>
        <w:pStyle w:val="Prrafodelista"/>
        <w:suppressAutoHyphens w:val="0"/>
        <w:ind w:left="720"/>
        <w:contextualSpacing/>
        <w:jc w:val="both"/>
        <w:rPr>
          <w:rFonts w:ascii="Montserrat Medium" w:hAnsi="Montserrat Medium"/>
          <w:sz w:val="18"/>
          <w:szCs w:val="18"/>
        </w:rPr>
      </w:pPr>
    </w:p>
    <w:p w:rsidR="009B6C39" w:rsidRPr="00DD7B81" w:rsidRDefault="009B6C39" w:rsidP="006927CE">
      <w:pPr>
        <w:pStyle w:val="Prrafodelista"/>
        <w:numPr>
          <w:ilvl w:val="0"/>
          <w:numId w:val="13"/>
        </w:numPr>
        <w:suppressAutoHyphens w:val="0"/>
        <w:contextualSpacing/>
        <w:jc w:val="both"/>
        <w:rPr>
          <w:rFonts w:ascii="Montserrat Medium" w:hAnsi="Montserrat Medium"/>
          <w:sz w:val="18"/>
          <w:szCs w:val="18"/>
        </w:rPr>
      </w:pPr>
      <w:r w:rsidRPr="00DD7B81">
        <w:rPr>
          <w:rFonts w:ascii="Montserrat Medium" w:hAnsi="Montserrat Medium"/>
          <w:sz w:val="18"/>
          <w:szCs w:val="18"/>
        </w:rPr>
        <w:t xml:space="preserve">La solicitud la realizará a los administradores del contrato para la determinación de la procedencia de pago, y en su caso, elaborar el finiquito y remitirlo para el pago respectivo a la </w:t>
      </w:r>
    </w:p>
    <w:p w:rsidR="009B6C39" w:rsidRPr="00DD7B81" w:rsidRDefault="009B6C39" w:rsidP="009B6C39">
      <w:pPr>
        <w:spacing w:line="240" w:lineRule="auto"/>
        <w:jc w:val="both"/>
        <w:rPr>
          <w:rFonts w:ascii="Montserrat Medium" w:hAnsi="Montserrat Medium"/>
          <w:sz w:val="2"/>
          <w:szCs w:val="18"/>
          <w:lang w:val="es-ES"/>
        </w:rPr>
      </w:pPr>
    </w:p>
    <w:p w:rsidR="009B6C39" w:rsidRPr="00DD7B81" w:rsidRDefault="009B6C39" w:rsidP="009B6C39">
      <w:pPr>
        <w:jc w:val="both"/>
        <w:rPr>
          <w:rFonts w:ascii="Montserrat Medium" w:hAnsi="Montserrat Medium"/>
          <w:sz w:val="18"/>
          <w:szCs w:val="18"/>
        </w:rPr>
      </w:pPr>
      <w:r w:rsidRPr="00DD7B81">
        <w:rPr>
          <w:rFonts w:ascii="Montserrat Medium" w:hAnsi="Montserrat Medium"/>
          <w:sz w:val="18"/>
          <w:szCs w:val="18"/>
        </w:rPr>
        <w:t xml:space="preserve">Coordinación de Contabilidad y Trámite de Erogaciones, dependientes de la Dirección de Finanzas, o ante la Jefatura de Servicios de Finanzas o de la UMAE correspondiente. </w:t>
      </w:r>
    </w:p>
    <w:p w:rsidR="009B6C39" w:rsidRPr="00DD7B81" w:rsidRDefault="009B6C39" w:rsidP="009B6C39">
      <w:pPr>
        <w:jc w:val="both"/>
        <w:rPr>
          <w:rFonts w:ascii="Montserrat Medium" w:hAnsi="Montserrat Medium"/>
          <w:sz w:val="18"/>
          <w:szCs w:val="18"/>
        </w:rPr>
      </w:pPr>
      <w:r w:rsidRPr="00DD7B81">
        <w:rPr>
          <w:rFonts w:ascii="Montserrat Medium" w:hAnsi="Montserrat Medium"/>
          <w:sz w:val="18"/>
          <w:szCs w:val="18"/>
        </w:rPr>
        <w:t xml:space="preserve">El pago de los bienes quedará condicionado proporcionalmente al pago que “EL PROVEEDOR” deba efectuar por concepto de penas convencionales por atraso y/o por concepto de deducciones. En ambos casos El INSTITUTO” realizará las retenciones correspondientes sobre el CFDI que presente para pago. En el entendido de que en el supuesto de que sea rescindido el presente contrato, no procederá el cobro de dichas penalizaciones, ni la contabilización de las mismas para hacer efectiva la garantía de cumplimiento, de conformidad con lo establecido por el artículo 95 del RLAASSP. </w:t>
      </w:r>
    </w:p>
    <w:p w:rsidR="009B6C39" w:rsidRPr="00DD7B81" w:rsidRDefault="009B6C39" w:rsidP="009B6C39">
      <w:pPr>
        <w:jc w:val="both"/>
        <w:rPr>
          <w:rFonts w:ascii="Montserrat Medium" w:hAnsi="Montserrat Medium"/>
          <w:sz w:val="18"/>
          <w:szCs w:val="18"/>
        </w:rPr>
      </w:pPr>
      <w:r w:rsidRPr="00DD7B81">
        <w:rPr>
          <w:rFonts w:ascii="Montserrat Medium" w:hAnsi="Montserrat Medium" w:cs="Arial"/>
          <w:sz w:val="18"/>
          <w:szCs w:val="18"/>
          <w:lang w:eastAsia="es-ES"/>
        </w:rPr>
        <w:t>Al notificar al proveedor la aplicación de una pena convencional, el Administrador del Contrato deberá solicitar a las áreas de contabilidad en Órganos Normativos, OOAD o en UMAE la emisión del CFDI de ingreso por dicho concepto y entregarlo al proveedor para que se compense contra los adeudos que tenga el IMSS para con el proveedor o, para que en su defecto, este  proceda a pagar al IMSS la pena convencional.</w:t>
      </w:r>
    </w:p>
    <w:p w:rsidR="009B6C39" w:rsidRPr="00DD7B81" w:rsidRDefault="009B6C39" w:rsidP="009B6C39">
      <w:pPr>
        <w:jc w:val="both"/>
        <w:rPr>
          <w:rFonts w:ascii="Montserrat Medium" w:hAnsi="Montserrat Medium"/>
          <w:sz w:val="18"/>
          <w:szCs w:val="18"/>
        </w:rPr>
      </w:pPr>
      <w:r w:rsidRPr="00DD7B81">
        <w:rPr>
          <w:rFonts w:ascii="Montserrat Medium" w:hAnsi="Montserrat Medium"/>
          <w:sz w:val="18"/>
          <w:szCs w:val="18"/>
        </w:rPr>
        <w:lastRenderedPageBreak/>
        <w:t xml:space="preserve">EL PROVEEDOR”, durante la vigencia del presente contrato, se obliga a encontrarse al corriente de su obligación fiscal en materia de seguridad social, por lo que al presentar al “EL INSTITUTO”, el CFDI respectivo deberá estar la “Opinión de cumplimiento de obligaciones en materia de seguridad social”, vigente y positiva, la cual puede ser consultada a través de la página electrónica </w:t>
      </w:r>
      <w:hyperlink r:id="rId11" w:history="1">
        <w:r w:rsidRPr="00DD7B81">
          <w:rPr>
            <w:rStyle w:val="Hipervnculo"/>
            <w:rFonts w:ascii="Montserrat Medium" w:hAnsi="Montserrat Medium"/>
            <w:sz w:val="18"/>
            <w:szCs w:val="18"/>
          </w:rPr>
          <w:t>https://www.gob.mx/tramites/cumplimiento-obligaciones</w:t>
        </w:r>
      </w:hyperlink>
      <w:r w:rsidRPr="00DD7B81">
        <w:rPr>
          <w:rFonts w:ascii="Montserrat Medium" w:hAnsi="Montserrat Medium"/>
          <w:sz w:val="18"/>
          <w:szCs w:val="18"/>
        </w:rPr>
        <w:t xml:space="preserve">, en los términos requeridos por “EL INSTITUTO”. </w:t>
      </w:r>
    </w:p>
    <w:p w:rsidR="009B6C39" w:rsidRPr="00DD7B81" w:rsidRDefault="009B6C39" w:rsidP="009B6C39">
      <w:pPr>
        <w:rPr>
          <w:rFonts w:ascii="Montserrat Medium" w:hAnsi="Montserrat Medium"/>
          <w:sz w:val="18"/>
          <w:szCs w:val="18"/>
        </w:rPr>
      </w:pPr>
      <w:r w:rsidRPr="00DD7B81">
        <w:rPr>
          <w:rFonts w:ascii="Montserrat Medium" w:hAnsi="Montserrat Medium"/>
          <w:sz w:val="18"/>
          <w:szCs w:val="18"/>
        </w:rPr>
        <w:t>Cuando  la “Opinión de Cumplimiento de Obligación en Materia de Seguridad  Social” sea positiva y vigente a la fecha que se presentó  a la Jefatura de Servicios de Finanzas, a través del Área de Trámite de Erogaciones, continuará el trámite de pago  a “el  Proveedor”  respectivo.</w:t>
      </w:r>
    </w:p>
    <w:p w:rsidR="009B6C39" w:rsidRPr="00DD7B81" w:rsidRDefault="009B6C39" w:rsidP="009B6C39">
      <w:pPr>
        <w:jc w:val="both"/>
        <w:rPr>
          <w:rFonts w:ascii="Montserrat Medium" w:hAnsi="Montserrat Medium"/>
          <w:sz w:val="18"/>
          <w:szCs w:val="18"/>
        </w:rPr>
      </w:pPr>
      <w:r w:rsidRPr="00DD7B81">
        <w:rPr>
          <w:rFonts w:ascii="Montserrat Medium" w:hAnsi="Montserrat Medium"/>
          <w:sz w:val="18"/>
          <w:szCs w:val="18"/>
        </w:rPr>
        <w:t>El del Área de Trámite de Erogaciones, al  momento de revisar  la documentación  presentada  para  cobro, deberá verificar que  la “Opinión de Cumplimiento de Obligación en Materia de Seguridad  Social” sea positiva y vigente y en caso contrario devolverá la documentación e informará a “el  Proveedor” que deberá obtener  la citada Opinión positiva y vigente.</w:t>
      </w:r>
    </w:p>
    <w:p w:rsidR="009B6C39" w:rsidRPr="00DD7B81" w:rsidRDefault="009B6C39" w:rsidP="009B6C39">
      <w:pPr>
        <w:jc w:val="both"/>
        <w:rPr>
          <w:rFonts w:ascii="Montserrat Medium" w:hAnsi="Montserrat Medium"/>
          <w:sz w:val="18"/>
          <w:szCs w:val="18"/>
        </w:rPr>
      </w:pPr>
      <w:r w:rsidRPr="00DD7B81">
        <w:rPr>
          <w:rFonts w:ascii="Montserrat Medium" w:hAnsi="Montserrat Medium"/>
          <w:noProof/>
          <w:sz w:val="18"/>
          <w:szCs w:val="18"/>
        </w:rPr>
        <w:t>Los servicios cuya recepción no generen alta a través del SAI o el PREI Millenium  de manera  electrónica, deberán contener la firma de recepción y de autorización para  el trámite  de pago  deacuerdo  a lo establecido en  “</w:t>
      </w:r>
      <w:r w:rsidRPr="00DD7B81">
        <w:rPr>
          <w:rFonts w:ascii="Montserrat Medium" w:hAnsi="Montserrat Medium"/>
          <w:sz w:val="18"/>
          <w:szCs w:val="18"/>
        </w:rPr>
        <w:t>Procedimiento para la recepción, glosa y aprobación de  documentos  presentados  para  trámite de pago y la constitución, modificación, cancelación operación y control de fondos fijos” Vigente</w:t>
      </w:r>
    </w:p>
    <w:p w:rsidR="009B6C39" w:rsidRPr="00DD7B81" w:rsidRDefault="009B6C39" w:rsidP="009B6C39">
      <w:pPr>
        <w:suppressAutoHyphens/>
        <w:autoSpaceDE w:val="0"/>
        <w:autoSpaceDN w:val="0"/>
        <w:adjustRightInd w:val="0"/>
        <w:jc w:val="both"/>
        <w:rPr>
          <w:rFonts w:ascii="Montserrat Medium" w:eastAsia="Times New Roman" w:hAnsi="Montserrat Medium" w:cs="Arial"/>
          <w:b/>
          <w:sz w:val="18"/>
          <w:szCs w:val="18"/>
          <w:lang w:val="es-ES" w:eastAsia="ar-SA"/>
        </w:rPr>
      </w:pPr>
      <w:r w:rsidRPr="00DD7B81">
        <w:rPr>
          <w:rFonts w:ascii="Montserrat Medium" w:hAnsi="Montserrat Medium" w:cs="Arial"/>
          <w:sz w:val="18"/>
          <w:szCs w:val="18"/>
        </w:rPr>
        <w:t>El administrador del contrato o a quien este designe, deberá llevar a cabo el establecer los mecanismos de comprobación, supervisión y verificación de los bienes o de los servicios  contratados y efectivamente entregados o prestados, así como el cumplimiento de las requisiciones de cada entregable.</w:t>
      </w:r>
    </w:p>
    <w:p w:rsidR="00B77FB5" w:rsidRPr="00DD7B81" w:rsidRDefault="00B77FB5" w:rsidP="00B77FB5">
      <w:pPr>
        <w:spacing w:after="0" w:line="240" w:lineRule="auto"/>
        <w:jc w:val="both"/>
        <w:rPr>
          <w:rFonts w:ascii="Montserrat Medium" w:hAnsi="Montserrat Medium" w:cs="Arial"/>
          <w:sz w:val="18"/>
          <w:szCs w:val="18"/>
          <w:lang w:val="es-ES"/>
        </w:rPr>
      </w:pPr>
    </w:p>
    <w:p w:rsidR="00B77FB5" w:rsidRPr="00DD7B81" w:rsidRDefault="00C301E9" w:rsidP="006927CE">
      <w:pPr>
        <w:pStyle w:val="Prrafodelista"/>
        <w:numPr>
          <w:ilvl w:val="0"/>
          <w:numId w:val="8"/>
        </w:numPr>
        <w:jc w:val="both"/>
        <w:rPr>
          <w:rFonts w:ascii="Montserrat Medium" w:hAnsi="Montserrat Medium" w:cs="Arial"/>
          <w:b/>
          <w:sz w:val="18"/>
          <w:szCs w:val="18"/>
        </w:rPr>
      </w:pPr>
      <w:r w:rsidRPr="00DD7B81">
        <w:rPr>
          <w:rFonts w:ascii="Montserrat Medium" w:hAnsi="Montserrat Medium" w:cs="Arial"/>
          <w:b/>
          <w:sz w:val="18"/>
          <w:szCs w:val="18"/>
        </w:rPr>
        <w:t xml:space="preserve">DOCUMENTOS QUE DEBERÁN REMITIR POR EL SISTEMA COMPRANET </w:t>
      </w:r>
      <w:r w:rsidR="00D250CB" w:rsidRPr="00DD7B81">
        <w:rPr>
          <w:rFonts w:ascii="Montserrat Medium" w:hAnsi="Montserrat Medium" w:cs="Arial"/>
          <w:b/>
          <w:sz w:val="18"/>
          <w:szCs w:val="18"/>
        </w:rPr>
        <w:t>2023</w:t>
      </w:r>
      <w:r w:rsidRPr="00DD7B81">
        <w:rPr>
          <w:rFonts w:ascii="Montserrat Medium" w:hAnsi="Montserrat Medium" w:cs="Arial"/>
          <w:b/>
          <w:sz w:val="18"/>
          <w:szCs w:val="18"/>
        </w:rPr>
        <w:t>, QUIENES DESEEN PARTICIPAR</w:t>
      </w:r>
    </w:p>
    <w:p w:rsidR="000A3219" w:rsidRPr="00DD7B81" w:rsidRDefault="000A3219" w:rsidP="000A3219">
      <w:pPr>
        <w:spacing w:after="0" w:line="240" w:lineRule="auto"/>
        <w:ind w:right="706"/>
        <w:contextualSpacing/>
        <w:jc w:val="both"/>
        <w:rPr>
          <w:rFonts w:ascii="Montserrat Medium" w:eastAsia="Times New Roman" w:hAnsi="Montserrat Medium" w:cs="Arial"/>
          <w:b/>
          <w:sz w:val="18"/>
          <w:szCs w:val="18"/>
          <w:lang w:val="es-ES" w:eastAsia="ar-SA"/>
        </w:rPr>
      </w:pPr>
    </w:p>
    <w:p w:rsidR="000A3219" w:rsidRPr="00DD7B81" w:rsidRDefault="000A3219" w:rsidP="000A3219">
      <w:pPr>
        <w:spacing w:after="0" w:line="240" w:lineRule="auto"/>
        <w:ind w:right="-3"/>
        <w:contextualSpacing/>
        <w:jc w:val="both"/>
        <w:rPr>
          <w:rFonts w:ascii="Montserrat Medium" w:eastAsia="Arial" w:hAnsi="Montserrat Medium" w:cs="Arial"/>
          <w:b/>
          <w:sz w:val="18"/>
          <w:szCs w:val="18"/>
        </w:rPr>
      </w:pPr>
      <w:r w:rsidRPr="00CA7CB3">
        <w:rPr>
          <w:rFonts w:ascii="Montserrat Medium" w:eastAsia="Arial" w:hAnsi="Montserrat Medium" w:cs="Arial"/>
          <w:b/>
          <w:sz w:val="18"/>
          <w:szCs w:val="18"/>
        </w:rPr>
        <w:t xml:space="preserve">Deberá presentar exclusivamente su oferta a través del sistema CompraNet, en la dirección electrónica </w:t>
      </w:r>
      <w:hyperlink r:id="rId12" w:history="1">
        <w:r w:rsidRPr="00CA7CB3">
          <w:rPr>
            <w:rStyle w:val="Hipervnculo"/>
            <w:rFonts w:ascii="Montserrat Medium" w:eastAsia="Arial" w:hAnsi="Montserrat Medium" w:cs="Arial"/>
            <w:b/>
            <w:sz w:val="18"/>
            <w:szCs w:val="18"/>
          </w:rPr>
          <w:t>https://upcp-compranet.hacienda.gob.mx/</w:t>
        </w:r>
      </w:hyperlink>
      <w:r w:rsidRPr="00CA7CB3">
        <w:rPr>
          <w:rFonts w:ascii="Montserrat Medium" w:eastAsia="Arial" w:hAnsi="Montserrat Medium" w:cs="Arial"/>
          <w:b/>
          <w:sz w:val="18"/>
          <w:szCs w:val="18"/>
        </w:rPr>
        <w:t xml:space="preserve"> </w:t>
      </w:r>
      <w:r w:rsidRPr="00CA7CB3">
        <w:rPr>
          <w:rFonts w:ascii="Montserrat Medium" w:eastAsia="Arial" w:hAnsi="Montserrat Medium" w:cs="Arial"/>
          <w:b/>
          <w:sz w:val="18"/>
          <w:szCs w:val="18"/>
          <w:u w:val="single"/>
        </w:rPr>
        <w:t xml:space="preserve">debiendo de coincidir </w:t>
      </w:r>
      <w:r w:rsidR="00CA7CB3" w:rsidRPr="00CA7CB3">
        <w:rPr>
          <w:rFonts w:ascii="Montserrat Medium" w:eastAsia="Arial" w:hAnsi="Montserrat Medium" w:cs="Arial"/>
          <w:b/>
          <w:sz w:val="18"/>
          <w:szCs w:val="18"/>
          <w:u w:val="single"/>
        </w:rPr>
        <w:t>lo solicitado</w:t>
      </w:r>
      <w:r w:rsidRPr="00CA7CB3">
        <w:rPr>
          <w:rFonts w:ascii="Montserrat Medium" w:eastAsia="Arial" w:hAnsi="Montserrat Medium" w:cs="Arial"/>
          <w:b/>
          <w:sz w:val="18"/>
          <w:szCs w:val="18"/>
        </w:rPr>
        <w:t xml:space="preserve">, tanto en </w:t>
      </w:r>
      <w:r w:rsidR="00CA7CB3" w:rsidRPr="00CA7CB3">
        <w:rPr>
          <w:rFonts w:ascii="Montserrat Medium" w:eastAsia="Arial" w:hAnsi="Montserrat Medium" w:cs="Arial"/>
          <w:b/>
          <w:sz w:val="18"/>
          <w:szCs w:val="18"/>
        </w:rPr>
        <w:t>el</w:t>
      </w:r>
      <w:r w:rsidRPr="00CA7CB3">
        <w:rPr>
          <w:rFonts w:ascii="Montserrat Medium" w:eastAsia="Arial" w:hAnsi="Montserrat Medium" w:cs="Arial"/>
          <w:b/>
          <w:sz w:val="18"/>
          <w:szCs w:val="18"/>
        </w:rPr>
        <w:t xml:space="preserve"> </w:t>
      </w:r>
      <w:r w:rsidR="005A538E" w:rsidRPr="00CA7CB3">
        <w:rPr>
          <w:rFonts w:ascii="Montserrat Medium" w:eastAsia="Arial" w:hAnsi="Montserrat Medium" w:cs="Arial"/>
          <w:b/>
          <w:sz w:val="18"/>
          <w:szCs w:val="18"/>
        </w:rPr>
        <w:t>ANEXO NO. 1 (UNO) “</w:t>
      </w:r>
      <w:r w:rsidR="00CA7CB3" w:rsidRPr="00CA7CB3">
        <w:rPr>
          <w:rFonts w:ascii="Montserrat Medium" w:eastAsia="Arial" w:hAnsi="Montserrat Medium" w:cs="Arial"/>
          <w:b/>
          <w:sz w:val="18"/>
          <w:szCs w:val="18"/>
        </w:rPr>
        <w:t>ANEXO TÉCNICO</w:t>
      </w:r>
      <w:r w:rsidR="005A538E" w:rsidRPr="00CA7CB3">
        <w:rPr>
          <w:rFonts w:ascii="Montserrat Medium" w:eastAsia="Arial" w:hAnsi="Montserrat Medium" w:cs="Arial"/>
          <w:b/>
          <w:sz w:val="18"/>
          <w:szCs w:val="18"/>
        </w:rPr>
        <w:t>”</w:t>
      </w:r>
      <w:r w:rsidRPr="00CA7CB3">
        <w:rPr>
          <w:rFonts w:ascii="Montserrat Medium" w:eastAsia="Arial" w:hAnsi="Montserrat Medium" w:cs="Arial"/>
          <w:b/>
          <w:sz w:val="18"/>
          <w:szCs w:val="18"/>
        </w:rPr>
        <w:t xml:space="preserve"> de la presente Solicitud de Cotización, como en el apartado de propuesta económica del sistema CompraNet.</w:t>
      </w:r>
    </w:p>
    <w:p w:rsidR="00AE525F" w:rsidRPr="00DD7B81" w:rsidRDefault="00AE525F" w:rsidP="00AE525F">
      <w:pPr>
        <w:spacing w:after="0"/>
        <w:jc w:val="both"/>
        <w:rPr>
          <w:rFonts w:ascii="Montserrat Medium" w:hAnsi="Montserrat Medium" w:cs="Arial"/>
          <w:b/>
          <w:sz w:val="18"/>
          <w:szCs w:val="18"/>
        </w:rPr>
      </w:pPr>
    </w:p>
    <w:p w:rsidR="00AE525F" w:rsidRPr="00DD7B81" w:rsidRDefault="00AE525F" w:rsidP="00AE525F">
      <w:pPr>
        <w:spacing w:after="0"/>
        <w:jc w:val="both"/>
        <w:rPr>
          <w:rFonts w:ascii="Montserrat Medium" w:hAnsi="Montserrat Medium"/>
          <w:sz w:val="18"/>
          <w:szCs w:val="18"/>
        </w:rPr>
      </w:pPr>
      <w:r w:rsidRPr="00DD7B81">
        <w:rPr>
          <w:rFonts w:ascii="Montserrat Medium" w:hAnsi="Montserrat Medium"/>
          <w:sz w:val="18"/>
          <w:szCs w:val="18"/>
        </w:rPr>
        <w:t>Debiendo presentar la documentación  siguiente:</w:t>
      </w:r>
    </w:p>
    <w:p w:rsidR="00AE525F" w:rsidRPr="00DD7B81" w:rsidRDefault="00AE525F" w:rsidP="00AE525F">
      <w:pPr>
        <w:spacing w:after="0"/>
        <w:ind w:left="426"/>
        <w:jc w:val="both"/>
        <w:rPr>
          <w:rFonts w:ascii="Montserrat Medium" w:hAnsi="Montserrat Medium" w:cs="Arial"/>
          <w:b/>
          <w:sz w:val="18"/>
          <w:szCs w:val="18"/>
        </w:rPr>
      </w:pPr>
    </w:p>
    <w:p w:rsidR="00B264FB" w:rsidRPr="00DD7B81" w:rsidRDefault="00B264FB" w:rsidP="00B264FB">
      <w:pPr>
        <w:ind w:left="426"/>
        <w:jc w:val="both"/>
        <w:rPr>
          <w:rFonts w:ascii="Montserrat Medium" w:hAnsi="Montserrat Medium" w:cs="Arial"/>
          <w:b/>
          <w:sz w:val="18"/>
          <w:szCs w:val="18"/>
        </w:rPr>
      </w:pPr>
      <w:r w:rsidRPr="00DD7B81">
        <w:rPr>
          <w:rFonts w:ascii="Montserrat Medium" w:hAnsi="Montserrat Medium" w:cs="Arial"/>
          <w:b/>
          <w:sz w:val="18"/>
          <w:szCs w:val="18"/>
        </w:rPr>
        <w:t xml:space="preserve">7.1 </w:t>
      </w:r>
      <w:r w:rsidR="00473EE4" w:rsidRPr="00DD7B81">
        <w:rPr>
          <w:rFonts w:ascii="Montserrat Medium" w:hAnsi="Montserrat Medium" w:cs="Arial"/>
          <w:b/>
          <w:sz w:val="18"/>
          <w:szCs w:val="18"/>
        </w:rPr>
        <w:t>DOCUMENTACIÓN TÉCNICA</w:t>
      </w:r>
    </w:p>
    <w:p w:rsidR="007470D8" w:rsidRPr="00DD7B81" w:rsidRDefault="007470D8" w:rsidP="007470D8">
      <w:pPr>
        <w:autoSpaceDE w:val="0"/>
        <w:autoSpaceDN w:val="0"/>
        <w:adjustRightInd w:val="0"/>
        <w:spacing w:after="0" w:line="240" w:lineRule="auto"/>
        <w:jc w:val="both"/>
        <w:rPr>
          <w:rFonts w:ascii="Montserrat Medium" w:hAnsi="Montserrat Medium" w:cs="Arial"/>
          <w:bCs/>
          <w:sz w:val="18"/>
          <w:szCs w:val="18"/>
        </w:rPr>
      </w:pPr>
      <w:r w:rsidRPr="00DD7B81">
        <w:rPr>
          <w:rFonts w:ascii="Montserrat Medium" w:hAnsi="Montserrat Medium" w:cs="Arial"/>
          <w:bCs/>
          <w:sz w:val="18"/>
          <w:szCs w:val="18"/>
        </w:rPr>
        <w:t>El oferente deberá acompañar a su propuesta técnica, en copia simple, la documentación que a continuación se señala:</w:t>
      </w:r>
    </w:p>
    <w:p w:rsidR="007470D8" w:rsidRPr="00DD7B81" w:rsidRDefault="007470D8" w:rsidP="00047F2F">
      <w:pPr>
        <w:pStyle w:val="NormalWeb"/>
        <w:spacing w:before="0" w:beforeAutospacing="0" w:after="0" w:afterAutospacing="0"/>
        <w:jc w:val="both"/>
        <w:rPr>
          <w:rFonts w:ascii="Montserrat Medium" w:hAnsi="Montserrat Medium" w:cs="Arial"/>
          <w:b/>
          <w:sz w:val="18"/>
          <w:szCs w:val="18"/>
        </w:rPr>
      </w:pPr>
    </w:p>
    <w:p w:rsidR="007470D8" w:rsidRPr="00DD7B81" w:rsidRDefault="007470D8" w:rsidP="006927CE">
      <w:pPr>
        <w:pStyle w:val="Prrafodelista"/>
        <w:numPr>
          <w:ilvl w:val="0"/>
          <w:numId w:val="15"/>
        </w:numPr>
        <w:suppressAutoHyphens w:val="0"/>
        <w:autoSpaceDE w:val="0"/>
        <w:autoSpaceDN w:val="0"/>
        <w:adjustRightInd w:val="0"/>
        <w:contextualSpacing/>
        <w:jc w:val="both"/>
        <w:rPr>
          <w:rFonts w:ascii="Montserrat Medium" w:hAnsi="Montserrat Medium" w:cs="Arial"/>
          <w:bCs/>
          <w:sz w:val="18"/>
          <w:szCs w:val="18"/>
        </w:rPr>
      </w:pPr>
      <w:r w:rsidRPr="00DD7B81">
        <w:rPr>
          <w:rFonts w:ascii="Montserrat Medium" w:hAnsi="Montserrat Medium" w:cs="Arial"/>
          <w:bCs/>
          <w:sz w:val="18"/>
          <w:szCs w:val="18"/>
        </w:rPr>
        <w:t>Descripción amplia y detallada del servicio ofertado</w:t>
      </w:r>
    </w:p>
    <w:p w:rsidR="007470D8" w:rsidRPr="00DD7B81" w:rsidRDefault="007470D8" w:rsidP="006927CE">
      <w:pPr>
        <w:pStyle w:val="Prrafodelista"/>
        <w:numPr>
          <w:ilvl w:val="0"/>
          <w:numId w:val="15"/>
        </w:numPr>
        <w:suppressAutoHyphens w:val="0"/>
        <w:autoSpaceDE w:val="0"/>
        <w:autoSpaceDN w:val="0"/>
        <w:adjustRightInd w:val="0"/>
        <w:contextualSpacing/>
        <w:jc w:val="both"/>
        <w:rPr>
          <w:rFonts w:ascii="Montserrat Medium" w:hAnsi="Montserrat Medium" w:cs="Arial"/>
          <w:bCs/>
          <w:sz w:val="18"/>
          <w:szCs w:val="18"/>
        </w:rPr>
      </w:pPr>
      <w:r w:rsidRPr="00DD7B81">
        <w:rPr>
          <w:rFonts w:ascii="Montserrat Medium" w:hAnsi="Montserrat Medium" w:cs="Arial"/>
          <w:bCs/>
          <w:sz w:val="18"/>
          <w:szCs w:val="18"/>
        </w:rPr>
        <w:t>Acompañada de los folletos, catálogos y/o fotografías necesarios para corroborar las especificaciones y características del servicio.</w:t>
      </w:r>
    </w:p>
    <w:p w:rsidR="007470D8" w:rsidRPr="00DD7B81" w:rsidRDefault="007470D8" w:rsidP="006927CE">
      <w:pPr>
        <w:pStyle w:val="Prrafodelista"/>
        <w:numPr>
          <w:ilvl w:val="0"/>
          <w:numId w:val="15"/>
        </w:numPr>
        <w:suppressAutoHyphens w:val="0"/>
        <w:autoSpaceDE w:val="0"/>
        <w:autoSpaceDN w:val="0"/>
        <w:adjustRightInd w:val="0"/>
        <w:contextualSpacing/>
        <w:jc w:val="both"/>
        <w:rPr>
          <w:rFonts w:ascii="Montserrat Medium" w:hAnsi="Montserrat Medium" w:cs="Arial"/>
          <w:bCs/>
          <w:sz w:val="18"/>
          <w:szCs w:val="18"/>
        </w:rPr>
      </w:pPr>
      <w:r w:rsidRPr="00DD7B81">
        <w:rPr>
          <w:rFonts w:ascii="Montserrat Medium" w:hAnsi="Montserrat Medium" w:cs="Arial"/>
          <w:bCs/>
          <w:sz w:val="18"/>
          <w:szCs w:val="18"/>
        </w:rPr>
        <w:t>Escrito libre y bajo protesta de decir verdad de que cuenta con la experiencia, infraestructura técnica, humana, material, financiera y administrativa suficiente para proporcionar el servicio, en forma continua y permanente.</w:t>
      </w:r>
    </w:p>
    <w:p w:rsidR="007470D8" w:rsidRPr="00DD7B81" w:rsidRDefault="007470D8" w:rsidP="006927CE">
      <w:pPr>
        <w:pStyle w:val="Prrafodelista"/>
        <w:numPr>
          <w:ilvl w:val="0"/>
          <w:numId w:val="15"/>
        </w:numPr>
        <w:suppressAutoHyphens w:val="0"/>
        <w:autoSpaceDE w:val="0"/>
        <w:autoSpaceDN w:val="0"/>
        <w:adjustRightInd w:val="0"/>
        <w:contextualSpacing/>
        <w:jc w:val="both"/>
        <w:rPr>
          <w:rFonts w:ascii="Montserrat Medium" w:hAnsi="Montserrat Medium" w:cs="Arial"/>
          <w:bCs/>
          <w:sz w:val="18"/>
          <w:szCs w:val="18"/>
        </w:rPr>
      </w:pPr>
      <w:r w:rsidRPr="00DD7B81">
        <w:rPr>
          <w:rFonts w:ascii="Montserrat Medium" w:hAnsi="Montserrat Medium" w:cs="Arial"/>
          <w:bCs/>
          <w:sz w:val="18"/>
          <w:szCs w:val="18"/>
        </w:rPr>
        <w:t xml:space="preserve">Escrito libre y bajo protesta de decir verdad, donde plasmen los datos de los contactos para la prestación del servicio, que incluirá: Nombre completo del contacto oficial, cargo, Domicilio, Teléfono (oficina y Celular) y fax, correo electrónico. Y en caso de ser asignado y surgir un cambio en cualquier dato, esté deberá ser comunicado mediante oficio a la Coordinación de Abastecimiento y Equipamiento. </w:t>
      </w:r>
    </w:p>
    <w:p w:rsidR="007470D8" w:rsidRPr="00DD7B81" w:rsidRDefault="007470D8" w:rsidP="006927CE">
      <w:pPr>
        <w:pStyle w:val="Prrafodelista"/>
        <w:numPr>
          <w:ilvl w:val="0"/>
          <w:numId w:val="15"/>
        </w:numPr>
        <w:suppressAutoHyphens w:val="0"/>
        <w:autoSpaceDE w:val="0"/>
        <w:autoSpaceDN w:val="0"/>
        <w:adjustRightInd w:val="0"/>
        <w:contextualSpacing/>
        <w:jc w:val="both"/>
        <w:rPr>
          <w:rFonts w:ascii="Montserrat Medium" w:hAnsi="Montserrat Medium" w:cs="Arial"/>
          <w:bCs/>
          <w:sz w:val="18"/>
          <w:szCs w:val="18"/>
        </w:rPr>
      </w:pPr>
      <w:r w:rsidRPr="00DD7B81">
        <w:rPr>
          <w:rFonts w:ascii="Montserrat Medium" w:hAnsi="Montserrat Medium" w:cs="Arial"/>
          <w:bCs/>
          <w:sz w:val="18"/>
          <w:szCs w:val="18"/>
        </w:rPr>
        <w:t>Manifestación bajo protesta de decir verdad que realizará el servicio bajo las mejores condiciones de calidad de conformidad con las especificaciones técnicas del Instituto.</w:t>
      </w:r>
    </w:p>
    <w:p w:rsidR="007470D8" w:rsidRPr="00DD7B81" w:rsidRDefault="007470D8" w:rsidP="006927CE">
      <w:pPr>
        <w:pStyle w:val="Prrafodelista"/>
        <w:numPr>
          <w:ilvl w:val="0"/>
          <w:numId w:val="15"/>
        </w:numPr>
        <w:suppressAutoHyphens w:val="0"/>
        <w:autoSpaceDE w:val="0"/>
        <w:autoSpaceDN w:val="0"/>
        <w:adjustRightInd w:val="0"/>
        <w:contextualSpacing/>
        <w:jc w:val="both"/>
        <w:rPr>
          <w:rFonts w:ascii="Montserrat Medium" w:hAnsi="Montserrat Medium" w:cs="Arial"/>
          <w:bCs/>
          <w:sz w:val="18"/>
          <w:szCs w:val="18"/>
        </w:rPr>
      </w:pPr>
      <w:r w:rsidRPr="00DD7B81">
        <w:rPr>
          <w:rFonts w:ascii="Montserrat Medium" w:hAnsi="Montserrat Medium" w:cs="Arial"/>
          <w:bCs/>
          <w:sz w:val="18"/>
          <w:szCs w:val="18"/>
        </w:rPr>
        <w:t>Manifestación bajo protesta de decir verdad, en caso de ser asignado se compromete al aseguramiento de sus vehículos con cobertura amplia durante la vigencia del contrato.</w:t>
      </w:r>
    </w:p>
    <w:p w:rsidR="007470D8" w:rsidRPr="00DD7B81" w:rsidRDefault="007470D8" w:rsidP="006927CE">
      <w:pPr>
        <w:pStyle w:val="Prrafodelista"/>
        <w:numPr>
          <w:ilvl w:val="0"/>
          <w:numId w:val="15"/>
        </w:numPr>
        <w:suppressAutoHyphens w:val="0"/>
        <w:autoSpaceDE w:val="0"/>
        <w:autoSpaceDN w:val="0"/>
        <w:adjustRightInd w:val="0"/>
        <w:contextualSpacing/>
        <w:jc w:val="both"/>
        <w:rPr>
          <w:rFonts w:ascii="Montserrat Medium" w:hAnsi="Montserrat Medium" w:cs="Arial"/>
          <w:bCs/>
          <w:sz w:val="18"/>
          <w:szCs w:val="18"/>
        </w:rPr>
      </w:pPr>
      <w:r w:rsidRPr="00DD7B81">
        <w:rPr>
          <w:rFonts w:ascii="Montserrat Medium" w:hAnsi="Montserrat Medium" w:cs="Arial"/>
          <w:bCs/>
          <w:sz w:val="18"/>
          <w:szCs w:val="18"/>
        </w:rPr>
        <w:lastRenderedPageBreak/>
        <w:t>Manifestación bajo protesta de decir verdad que mantendrá a todo su personal capacitado durante la vigencia del contrato.</w:t>
      </w:r>
    </w:p>
    <w:p w:rsidR="007470D8" w:rsidRPr="00DD7B81" w:rsidRDefault="007470D8" w:rsidP="006927CE">
      <w:pPr>
        <w:pStyle w:val="Prrafodelista"/>
        <w:numPr>
          <w:ilvl w:val="0"/>
          <w:numId w:val="15"/>
        </w:numPr>
        <w:suppressAutoHyphens w:val="0"/>
        <w:autoSpaceDE w:val="0"/>
        <w:autoSpaceDN w:val="0"/>
        <w:adjustRightInd w:val="0"/>
        <w:contextualSpacing/>
        <w:jc w:val="both"/>
        <w:rPr>
          <w:rFonts w:ascii="Montserrat Medium" w:hAnsi="Montserrat Medium" w:cs="Arial"/>
          <w:bCs/>
          <w:sz w:val="18"/>
          <w:szCs w:val="18"/>
        </w:rPr>
      </w:pPr>
      <w:r w:rsidRPr="00DD7B81">
        <w:rPr>
          <w:rFonts w:ascii="Montserrat Medium" w:hAnsi="Montserrat Medium" w:cs="Arial"/>
          <w:bCs/>
          <w:sz w:val="18"/>
          <w:szCs w:val="18"/>
        </w:rPr>
        <w:t>Escrito libre y bajo protesta de decir verdad de que mantendrá vigentes las licencias de conducir de los choferes durante la vigencia del contrato.</w:t>
      </w:r>
    </w:p>
    <w:p w:rsidR="007470D8" w:rsidRPr="00DD7B81" w:rsidRDefault="007470D8" w:rsidP="006927CE">
      <w:pPr>
        <w:pStyle w:val="Prrafodelista"/>
        <w:numPr>
          <w:ilvl w:val="0"/>
          <w:numId w:val="15"/>
        </w:numPr>
        <w:suppressAutoHyphens w:val="0"/>
        <w:autoSpaceDE w:val="0"/>
        <w:autoSpaceDN w:val="0"/>
        <w:adjustRightInd w:val="0"/>
        <w:contextualSpacing/>
        <w:jc w:val="both"/>
        <w:rPr>
          <w:rFonts w:ascii="Montserrat Medium" w:hAnsi="Montserrat Medium" w:cs="Arial"/>
          <w:bCs/>
          <w:sz w:val="18"/>
          <w:szCs w:val="18"/>
        </w:rPr>
      </w:pPr>
      <w:r w:rsidRPr="00DD7B81">
        <w:rPr>
          <w:rFonts w:ascii="Montserrat Medium" w:hAnsi="Montserrat Medium" w:cs="Arial"/>
          <w:bCs/>
          <w:sz w:val="18"/>
          <w:szCs w:val="18"/>
        </w:rPr>
        <w:t>Escrito libre y bajo protesta de decir verdad de que mantendrá vigentes las pólizas de aseguramiento de los vehículos con cobertura amplia durante la vigencia del contrato.</w:t>
      </w:r>
    </w:p>
    <w:p w:rsidR="007470D8" w:rsidRPr="00DD7B81" w:rsidRDefault="007470D8" w:rsidP="00047F2F">
      <w:pPr>
        <w:pStyle w:val="NormalWeb"/>
        <w:spacing w:before="0" w:beforeAutospacing="0" w:after="0" w:afterAutospacing="0"/>
        <w:jc w:val="both"/>
        <w:rPr>
          <w:rFonts w:ascii="Montserrat Medium" w:hAnsi="Montserrat Medium" w:cs="Arial"/>
          <w:b/>
          <w:sz w:val="18"/>
          <w:szCs w:val="18"/>
          <w:lang w:val="es-ES"/>
        </w:rPr>
      </w:pPr>
    </w:p>
    <w:p w:rsidR="0087568C" w:rsidRPr="00DD7B81" w:rsidRDefault="00C91A55" w:rsidP="006927CE">
      <w:pPr>
        <w:pStyle w:val="Prrafodelista"/>
        <w:numPr>
          <w:ilvl w:val="1"/>
          <w:numId w:val="8"/>
        </w:numPr>
        <w:jc w:val="both"/>
        <w:rPr>
          <w:rFonts w:ascii="Montserrat Medium" w:hAnsi="Montserrat Medium" w:cs="Arial"/>
          <w:b/>
          <w:sz w:val="18"/>
          <w:szCs w:val="18"/>
        </w:rPr>
      </w:pPr>
      <w:r w:rsidRPr="00DD7B81">
        <w:rPr>
          <w:rFonts w:ascii="Montserrat Medium" w:hAnsi="Montserrat Medium" w:cs="Arial"/>
          <w:b/>
          <w:sz w:val="18"/>
          <w:szCs w:val="18"/>
        </w:rPr>
        <w:t>DOCUMENTACIÓN LEGAL</w:t>
      </w:r>
    </w:p>
    <w:p w:rsidR="00E26A7E" w:rsidRDefault="00E26A7E" w:rsidP="00E26A7E">
      <w:pPr>
        <w:pStyle w:val="Prrafodelista"/>
        <w:ind w:left="720"/>
        <w:jc w:val="both"/>
        <w:rPr>
          <w:rFonts w:ascii="Montserrat Medium" w:hAnsi="Montserrat Medium" w:cs="Arial"/>
          <w:b/>
          <w:sz w:val="18"/>
          <w:szCs w:val="18"/>
        </w:rPr>
      </w:pPr>
    </w:p>
    <w:p w:rsidR="00343A96" w:rsidRDefault="00773455" w:rsidP="00343A96">
      <w:pPr>
        <w:pStyle w:val="Textoindependiente"/>
        <w:numPr>
          <w:ilvl w:val="0"/>
          <w:numId w:val="25"/>
        </w:numPr>
        <w:spacing w:after="0" w:line="276" w:lineRule="auto"/>
        <w:jc w:val="both"/>
        <w:rPr>
          <w:rFonts w:ascii="Montserrat Medium" w:hAnsi="Montserrat Medium" w:cs="Arial"/>
          <w:bCs/>
          <w:sz w:val="18"/>
          <w:szCs w:val="18"/>
        </w:rPr>
      </w:pPr>
      <w:r w:rsidRPr="00773455">
        <w:rPr>
          <w:rFonts w:ascii="Montserrat Medium" w:hAnsi="Montserrat Medium"/>
          <w:sz w:val="18"/>
          <w:szCs w:val="18"/>
        </w:rPr>
        <w:t xml:space="preserve">Escrito de declaración, </w:t>
      </w:r>
      <w:r w:rsidRPr="00773455">
        <w:rPr>
          <w:rFonts w:ascii="Montserrat Medium" w:hAnsi="Montserrat Medium" w:cs="Arial"/>
          <w:bCs/>
          <w:sz w:val="18"/>
          <w:szCs w:val="18"/>
        </w:rPr>
        <w:t xml:space="preserve">por el propio </w:t>
      </w:r>
      <w:r w:rsidR="007862C3">
        <w:rPr>
          <w:rFonts w:ascii="Montserrat Medium" w:hAnsi="Montserrat Medium" w:cs="Arial"/>
          <w:bCs/>
          <w:sz w:val="18"/>
          <w:szCs w:val="18"/>
        </w:rPr>
        <w:t>oferente</w:t>
      </w:r>
      <w:r w:rsidRPr="00773455">
        <w:rPr>
          <w:rFonts w:ascii="Montserrat Medium" w:hAnsi="Montserrat Medium" w:cs="Arial"/>
          <w:bCs/>
          <w:sz w:val="18"/>
          <w:szCs w:val="18"/>
        </w:rPr>
        <w:t xml:space="preserve"> o su representante y/o apoderado legal, en el que manifieste </w:t>
      </w:r>
      <w:r w:rsidRPr="00773455">
        <w:rPr>
          <w:rFonts w:ascii="Montserrat Medium" w:hAnsi="Montserrat Medium" w:cs="Arial"/>
          <w:b/>
          <w:bCs/>
          <w:sz w:val="18"/>
          <w:szCs w:val="18"/>
        </w:rPr>
        <w:t xml:space="preserve">“Bajo Protesta de Decir Verdad”, </w:t>
      </w:r>
      <w:r w:rsidRPr="00773455">
        <w:rPr>
          <w:rFonts w:ascii="Montserrat Medium" w:hAnsi="Montserrat Medium" w:cs="Arial"/>
          <w:bCs/>
          <w:sz w:val="18"/>
          <w:szCs w:val="18"/>
        </w:rPr>
        <w:t>no encontrarse en alguno de los supuestos establecidos por los artículos 50 y 60, antepenúltimo</w:t>
      </w:r>
      <w:r w:rsidRPr="00773455">
        <w:rPr>
          <w:rFonts w:ascii="Montserrat Medium" w:hAnsi="Montserrat Medium" w:cs="Arial"/>
          <w:bCs/>
          <w:color w:val="FF0000"/>
          <w:sz w:val="18"/>
          <w:szCs w:val="18"/>
        </w:rPr>
        <w:t xml:space="preserve"> </w:t>
      </w:r>
      <w:r w:rsidRPr="00773455">
        <w:rPr>
          <w:rFonts w:ascii="Montserrat Medium" w:hAnsi="Montserrat Medium" w:cs="Arial"/>
          <w:bCs/>
          <w:sz w:val="18"/>
          <w:szCs w:val="18"/>
        </w:rPr>
        <w:t xml:space="preserve">párrafo, de la LAASSP, conforme al </w:t>
      </w:r>
      <w:r w:rsidRPr="00773455">
        <w:rPr>
          <w:rFonts w:ascii="Montserrat Medium" w:hAnsi="Montserrat Medium" w:cs="Arial"/>
          <w:b/>
          <w:bCs/>
          <w:sz w:val="18"/>
          <w:szCs w:val="18"/>
        </w:rPr>
        <w:t>ANEXO NO. 4 (CUATRO) “MANIFIESTO DE NO EXISTIR IMPEDIMENTO PARA PARTICIPAR”,</w:t>
      </w:r>
      <w:r w:rsidRPr="00773455">
        <w:rPr>
          <w:rFonts w:ascii="Montserrat Medium" w:hAnsi="Montserrat Medium" w:cs="Arial"/>
          <w:bCs/>
          <w:sz w:val="18"/>
          <w:szCs w:val="18"/>
        </w:rPr>
        <w:t xml:space="preserve"> de la presente </w:t>
      </w:r>
      <w:r w:rsidR="00044328">
        <w:rPr>
          <w:rFonts w:ascii="Montserrat Medium" w:hAnsi="Montserrat Medium" w:cs="Arial"/>
          <w:bCs/>
          <w:sz w:val="18"/>
          <w:szCs w:val="18"/>
        </w:rPr>
        <w:t>Adjudicación.</w:t>
      </w:r>
    </w:p>
    <w:p w:rsidR="00343A96" w:rsidRDefault="00343A96" w:rsidP="00343A96">
      <w:pPr>
        <w:pStyle w:val="Textoindependiente"/>
        <w:spacing w:after="0" w:line="276" w:lineRule="auto"/>
        <w:ind w:left="720"/>
        <w:jc w:val="both"/>
        <w:rPr>
          <w:rFonts w:ascii="Montserrat Medium" w:hAnsi="Montserrat Medium" w:cs="Arial"/>
          <w:bCs/>
          <w:sz w:val="18"/>
          <w:szCs w:val="18"/>
        </w:rPr>
      </w:pPr>
    </w:p>
    <w:p w:rsidR="00773455" w:rsidRDefault="00773455" w:rsidP="00773455">
      <w:pPr>
        <w:pStyle w:val="Textoindependiente"/>
        <w:numPr>
          <w:ilvl w:val="0"/>
          <w:numId w:val="25"/>
        </w:numPr>
        <w:spacing w:after="0" w:line="276" w:lineRule="auto"/>
        <w:jc w:val="both"/>
        <w:rPr>
          <w:rFonts w:ascii="Montserrat Medium" w:hAnsi="Montserrat Medium" w:cs="Arial"/>
          <w:bCs/>
          <w:sz w:val="18"/>
          <w:szCs w:val="18"/>
        </w:rPr>
      </w:pPr>
      <w:r w:rsidRPr="00044328">
        <w:rPr>
          <w:rFonts w:ascii="Montserrat Medium" w:hAnsi="Montserrat Medium"/>
          <w:sz w:val="18"/>
          <w:szCs w:val="18"/>
        </w:rPr>
        <w:t xml:space="preserve">Escrito de declaración, </w:t>
      </w:r>
      <w:r w:rsidRPr="00044328">
        <w:rPr>
          <w:rFonts w:ascii="Montserrat Medium" w:hAnsi="Montserrat Medium" w:cs="Arial"/>
          <w:bCs/>
          <w:sz w:val="18"/>
          <w:szCs w:val="18"/>
        </w:rPr>
        <w:t xml:space="preserve"> por el propio </w:t>
      </w:r>
      <w:r w:rsidR="007862C3">
        <w:rPr>
          <w:rFonts w:ascii="Montserrat Medium" w:hAnsi="Montserrat Medium" w:cs="Arial"/>
          <w:bCs/>
          <w:sz w:val="18"/>
          <w:szCs w:val="18"/>
        </w:rPr>
        <w:t>oferente</w:t>
      </w:r>
      <w:r w:rsidRPr="00044328">
        <w:rPr>
          <w:rFonts w:ascii="Montserrat Medium" w:hAnsi="Montserrat Medium" w:cs="Arial"/>
          <w:bCs/>
          <w:sz w:val="18"/>
          <w:szCs w:val="18"/>
        </w:rPr>
        <w:t xml:space="preserve"> o su representante y/o apoderado legal, en el que manifieste </w:t>
      </w:r>
      <w:r w:rsidRPr="00044328">
        <w:rPr>
          <w:rFonts w:ascii="Montserrat Medium" w:hAnsi="Montserrat Medium" w:cs="Arial"/>
          <w:b/>
          <w:bCs/>
          <w:sz w:val="18"/>
          <w:szCs w:val="18"/>
        </w:rPr>
        <w:t xml:space="preserve">“Bajo Protesta de Decir Verdad”, </w:t>
      </w:r>
      <w:r w:rsidRPr="00044328">
        <w:rPr>
          <w:rFonts w:ascii="Montserrat Medium" w:hAnsi="Montserrat Medium" w:cs="Arial"/>
          <w:bCs/>
          <w:sz w:val="18"/>
          <w:szCs w:val="18"/>
        </w:rPr>
        <w:t xml:space="preserve">que dispone de la organización, experiencia, elementos técnicos, humanos y económicos necesarios, así como con la capacidad suficiente para cumplir con las obligaciones que asume en el presente procedimiento de contratación, conforme al </w:t>
      </w:r>
      <w:r w:rsidRPr="00044328">
        <w:rPr>
          <w:rFonts w:ascii="Montserrat Medium" w:hAnsi="Montserrat Medium" w:cs="Arial"/>
          <w:b/>
          <w:bCs/>
          <w:sz w:val="18"/>
          <w:szCs w:val="18"/>
        </w:rPr>
        <w:t>ANEXO NO. 5 (CINCO) “MANIFIESTO DE CAPACIDAD SUFICIENTE”,</w:t>
      </w:r>
      <w:r w:rsidRPr="00044328">
        <w:rPr>
          <w:rFonts w:ascii="Montserrat Medium" w:hAnsi="Montserrat Medium" w:cs="Arial"/>
          <w:bCs/>
          <w:sz w:val="18"/>
          <w:szCs w:val="18"/>
        </w:rPr>
        <w:t xml:space="preserve"> </w:t>
      </w:r>
      <w:r w:rsidR="00044328" w:rsidRPr="00773455">
        <w:rPr>
          <w:rFonts w:ascii="Montserrat Medium" w:hAnsi="Montserrat Medium" w:cs="Arial"/>
          <w:bCs/>
          <w:sz w:val="18"/>
          <w:szCs w:val="18"/>
        </w:rPr>
        <w:t xml:space="preserve">de la presente </w:t>
      </w:r>
      <w:r w:rsidR="00044328">
        <w:rPr>
          <w:rFonts w:ascii="Montserrat Medium" w:hAnsi="Montserrat Medium" w:cs="Arial"/>
          <w:bCs/>
          <w:sz w:val="18"/>
          <w:szCs w:val="18"/>
        </w:rPr>
        <w:t>Adjudicación.</w:t>
      </w:r>
    </w:p>
    <w:p w:rsidR="00044328" w:rsidRDefault="00044328" w:rsidP="00044328">
      <w:pPr>
        <w:pStyle w:val="Prrafodelista"/>
        <w:rPr>
          <w:rFonts w:ascii="Montserrat Medium" w:hAnsi="Montserrat Medium" w:cs="Arial"/>
          <w:bCs/>
          <w:sz w:val="18"/>
          <w:szCs w:val="18"/>
        </w:rPr>
      </w:pPr>
    </w:p>
    <w:p w:rsidR="00773455" w:rsidRPr="00044328" w:rsidRDefault="00773455" w:rsidP="00773455">
      <w:pPr>
        <w:pStyle w:val="Sangra3detindependiente1"/>
        <w:numPr>
          <w:ilvl w:val="1"/>
          <w:numId w:val="24"/>
        </w:numPr>
        <w:spacing w:line="276" w:lineRule="auto"/>
        <w:rPr>
          <w:rFonts w:ascii="Montserrat Medium" w:hAnsi="Montserrat Medium"/>
          <w:sz w:val="18"/>
          <w:szCs w:val="18"/>
        </w:rPr>
      </w:pPr>
      <w:r w:rsidRPr="00044328">
        <w:rPr>
          <w:rFonts w:ascii="Montserrat Medium" w:hAnsi="Montserrat Medium"/>
          <w:sz w:val="18"/>
          <w:szCs w:val="18"/>
        </w:rPr>
        <w:t xml:space="preserve">En caso de participar con carácter de MIPYMES, deberán presentar copia del documento expedido por autoridad competente, que determine su estratificación como micro, pequeña o mediana empresa; o bien un escrito en el cual manifiesten </w:t>
      </w:r>
      <w:r w:rsidRPr="00044328">
        <w:rPr>
          <w:rFonts w:ascii="Montserrat Medium" w:hAnsi="Montserrat Medium"/>
          <w:b/>
          <w:sz w:val="18"/>
          <w:szCs w:val="18"/>
        </w:rPr>
        <w:t>“Bajo Protesta de Decir Verdad”</w:t>
      </w:r>
      <w:r w:rsidRPr="00044328">
        <w:rPr>
          <w:rFonts w:ascii="Montserrat Medium" w:hAnsi="Montserrat Medium"/>
          <w:sz w:val="18"/>
          <w:szCs w:val="18"/>
        </w:rPr>
        <w:t xml:space="preserve"> que cuentan con ese carácter, conforme al</w:t>
      </w:r>
      <w:r w:rsidRPr="00044328">
        <w:rPr>
          <w:rFonts w:ascii="Montserrat Medium" w:hAnsi="Montserrat Medium"/>
          <w:b/>
          <w:sz w:val="18"/>
          <w:szCs w:val="18"/>
        </w:rPr>
        <w:t xml:space="preserve"> ANEXO NO. 6 (SEIS) “MANIFESTACIÓN DE MICRO, PEQUEÑAS Y MEDIANAS EMPRESAS”</w:t>
      </w:r>
      <w:r w:rsidRPr="00044328">
        <w:rPr>
          <w:rFonts w:ascii="Montserrat Medium" w:hAnsi="Montserrat Medium"/>
          <w:sz w:val="18"/>
          <w:szCs w:val="18"/>
        </w:rPr>
        <w:t xml:space="preserve">, </w:t>
      </w:r>
      <w:r w:rsidR="00044328" w:rsidRPr="00773455">
        <w:rPr>
          <w:rFonts w:ascii="Montserrat Medium" w:hAnsi="Montserrat Medium"/>
          <w:bCs/>
          <w:sz w:val="18"/>
          <w:szCs w:val="18"/>
        </w:rPr>
        <w:t xml:space="preserve">de la presente </w:t>
      </w:r>
      <w:r w:rsidR="00044328">
        <w:rPr>
          <w:rFonts w:ascii="Montserrat Medium" w:hAnsi="Montserrat Medium"/>
          <w:bCs/>
          <w:sz w:val="18"/>
          <w:szCs w:val="18"/>
        </w:rPr>
        <w:t>Adjudicación.</w:t>
      </w:r>
    </w:p>
    <w:p w:rsidR="00044328" w:rsidRPr="00044328" w:rsidRDefault="00044328" w:rsidP="00044328">
      <w:pPr>
        <w:pStyle w:val="Sangra3detindependiente1"/>
        <w:spacing w:line="276" w:lineRule="auto"/>
        <w:ind w:left="720" w:firstLine="0"/>
        <w:rPr>
          <w:rFonts w:ascii="Montserrat Medium" w:hAnsi="Montserrat Medium"/>
          <w:sz w:val="18"/>
          <w:szCs w:val="18"/>
        </w:rPr>
      </w:pPr>
    </w:p>
    <w:p w:rsidR="00773455" w:rsidRPr="00773455" w:rsidRDefault="00773455" w:rsidP="00773455">
      <w:pPr>
        <w:pStyle w:val="Sangra3detindependiente1"/>
        <w:numPr>
          <w:ilvl w:val="1"/>
          <w:numId w:val="24"/>
        </w:numPr>
        <w:spacing w:line="276" w:lineRule="auto"/>
        <w:rPr>
          <w:rFonts w:ascii="Montserrat Medium" w:hAnsi="Montserrat Medium"/>
          <w:sz w:val="18"/>
          <w:szCs w:val="18"/>
        </w:rPr>
      </w:pPr>
      <w:r w:rsidRPr="00773455">
        <w:rPr>
          <w:rFonts w:ascii="Montserrat Medium" w:hAnsi="Montserrat Medium"/>
          <w:sz w:val="18"/>
          <w:szCs w:val="18"/>
        </w:rPr>
        <w:t xml:space="preserve">Escrito de declaración, a través del cual el </w:t>
      </w:r>
      <w:r w:rsidR="007862C3">
        <w:rPr>
          <w:rFonts w:ascii="Montserrat Medium" w:hAnsi="Montserrat Medium"/>
          <w:bCs/>
          <w:sz w:val="18"/>
          <w:szCs w:val="18"/>
        </w:rPr>
        <w:t>oferente</w:t>
      </w:r>
      <w:r w:rsidRPr="00773455">
        <w:rPr>
          <w:rFonts w:ascii="Montserrat Medium" w:hAnsi="Montserrat Medium"/>
          <w:sz w:val="18"/>
          <w:szCs w:val="18"/>
        </w:rPr>
        <w:t xml:space="preserve"> o su representante y/o apoderado legal  manifieste </w:t>
      </w:r>
      <w:r w:rsidRPr="00773455">
        <w:rPr>
          <w:rFonts w:ascii="Montserrat Medium" w:hAnsi="Montserrat Medium"/>
          <w:b/>
          <w:sz w:val="18"/>
          <w:szCs w:val="18"/>
        </w:rPr>
        <w:t>“Bajo Protesta de Decir Verdad”,</w:t>
      </w:r>
      <w:r w:rsidRPr="00773455">
        <w:rPr>
          <w:rFonts w:ascii="Montserrat Medium" w:hAnsi="Montserrat Medium"/>
          <w:sz w:val="18"/>
          <w:szCs w:val="18"/>
        </w:rPr>
        <w:t xml:space="preserve">  que cuenta con facultades suficientes para comprometerse por sí o por su representada para intervenir en el acto de presentación y apertura de proposiciones, conforme al </w:t>
      </w:r>
      <w:r w:rsidRPr="00773455">
        <w:rPr>
          <w:rFonts w:ascii="Montserrat Medium" w:hAnsi="Montserrat Medium"/>
          <w:b/>
          <w:sz w:val="18"/>
          <w:szCs w:val="18"/>
          <w:lang w:val="es-ES"/>
        </w:rPr>
        <w:t xml:space="preserve">ANEXO NO. 7 (SIETE) “MANIFIESTO DE INTEGRIDAD” </w:t>
      </w:r>
      <w:r w:rsidR="00044328" w:rsidRPr="00773455">
        <w:rPr>
          <w:rFonts w:ascii="Montserrat Medium" w:hAnsi="Montserrat Medium"/>
          <w:bCs/>
          <w:sz w:val="18"/>
          <w:szCs w:val="18"/>
        </w:rPr>
        <w:t xml:space="preserve">de la presente </w:t>
      </w:r>
      <w:r w:rsidR="00044328">
        <w:rPr>
          <w:rFonts w:ascii="Montserrat Medium" w:hAnsi="Montserrat Medium"/>
          <w:bCs/>
          <w:sz w:val="18"/>
          <w:szCs w:val="18"/>
        </w:rPr>
        <w:t>Adjudicación.</w:t>
      </w:r>
    </w:p>
    <w:p w:rsidR="00773455" w:rsidRPr="00773455" w:rsidRDefault="00773455" w:rsidP="00773455">
      <w:pPr>
        <w:pStyle w:val="Prrafodelista"/>
        <w:spacing w:line="276" w:lineRule="auto"/>
        <w:rPr>
          <w:rFonts w:ascii="Montserrat Medium" w:hAnsi="Montserrat Medium"/>
          <w:sz w:val="18"/>
          <w:szCs w:val="18"/>
        </w:rPr>
      </w:pPr>
    </w:p>
    <w:p w:rsidR="00773455" w:rsidRPr="00773455" w:rsidRDefault="00773455" w:rsidP="00773455">
      <w:pPr>
        <w:pStyle w:val="Sangra3detindependiente1"/>
        <w:numPr>
          <w:ilvl w:val="1"/>
          <w:numId w:val="24"/>
        </w:numPr>
        <w:spacing w:line="276" w:lineRule="auto"/>
        <w:rPr>
          <w:rFonts w:ascii="Montserrat Medium" w:hAnsi="Montserrat Medium"/>
          <w:sz w:val="18"/>
          <w:szCs w:val="18"/>
          <w:lang w:val="es-ES"/>
        </w:rPr>
      </w:pPr>
      <w:r w:rsidRPr="00773455">
        <w:rPr>
          <w:rFonts w:ascii="Montserrat Medium" w:hAnsi="Montserrat Medium"/>
          <w:sz w:val="18"/>
          <w:szCs w:val="18"/>
        </w:rPr>
        <w:t xml:space="preserve">Escrito de declaración de integridad, a través del cual el </w:t>
      </w:r>
      <w:r w:rsidR="007862C3">
        <w:rPr>
          <w:rFonts w:ascii="Montserrat Medium" w:hAnsi="Montserrat Medium"/>
          <w:bCs/>
          <w:sz w:val="18"/>
          <w:szCs w:val="18"/>
        </w:rPr>
        <w:t>oferente</w:t>
      </w:r>
      <w:r w:rsidRPr="00773455">
        <w:rPr>
          <w:rFonts w:ascii="Montserrat Medium" w:hAnsi="Montserrat Medium"/>
          <w:sz w:val="18"/>
          <w:szCs w:val="18"/>
        </w:rPr>
        <w:t xml:space="preserve"> o su representante y/o apoderado legal   manifieste </w:t>
      </w:r>
      <w:r w:rsidRPr="00773455">
        <w:rPr>
          <w:rFonts w:ascii="Montserrat Medium" w:hAnsi="Montserrat Medium"/>
          <w:b/>
          <w:sz w:val="18"/>
          <w:szCs w:val="18"/>
        </w:rPr>
        <w:t>“Bajo Protesta de Decir Verdad”,</w:t>
      </w:r>
      <w:r w:rsidRPr="00773455">
        <w:rPr>
          <w:rFonts w:ascii="Montserrat Medium" w:hAnsi="Montserrat Medium"/>
          <w:sz w:val="18"/>
          <w:szCs w:val="18"/>
        </w:rPr>
        <w:t xml:space="preserve">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773455">
        <w:rPr>
          <w:rFonts w:ascii="Montserrat Medium" w:hAnsi="Montserrat Medium"/>
          <w:b/>
          <w:sz w:val="18"/>
          <w:szCs w:val="18"/>
          <w:lang w:val="es-ES"/>
        </w:rPr>
        <w:t>ANEXO NO. 7 (SIETE) “MANIFIESTO DE INTEGRIDAD”</w:t>
      </w:r>
      <w:r w:rsidRPr="00773455">
        <w:rPr>
          <w:rFonts w:ascii="Montserrat Medium" w:hAnsi="Montserrat Medium"/>
          <w:sz w:val="18"/>
          <w:szCs w:val="18"/>
          <w:lang w:val="es-ES"/>
        </w:rPr>
        <w:t xml:space="preserve">, </w:t>
      </w:r>
      <w:r w:rsidR="00044328" w:rsidRPr="00773455">
        <w:rPr>
          <w:rFonts w:ascii="Montserrat Medium" w:hAnsi="Montserrat Medium"/>
          <w:bCs/>
          <w:sz w:val="18"/>
          <w:szCs w:val="18"/>
        </w:rPr>
        <w:t xml:space="preserve">de la presente </w:t>
      </w:r>
      <w:r w:rsidR="00044328">
        <w:rPr>
          <w:rFonts w:ascii="Montserrat Medium" w:hAnsi="Montserrat Medium"/>
          <w:bCs/>
          <w:sz w:val="18"/>
          <w:szCs w:val="18"/>
        </w:rPr>
        <w:t>Adjudicación.</w:t>
      </w:r>
    </w:p>
    <w:p w:rsidR="00773455" w:rsidRPr="00773455" w:rsidRDefault="00773455" w:rsidP="00773455">
      <w:pPr>
        <w:pStyle w:val="Sangra3detindependiente1"/>
        <w:spacing w:line="276" w:lineRule="auto"/>
        <w:ind w:left="720" w:firstLine="0"/>
        <w:rPr>
          <w:rFonts w:ascii="Montserrat Medium" w:hAnsi="Montserrat Medium"/>
          <w:sz w:val="18"/>
          <w:szCs w:val="18"/>
          <w:lang w:val="es-ES"/>
        </w:rPr>
      </w:pPr>
    </w:p>
    <w:p w:rsidR="00773455" w:rsidRPr="00343A96" w:rsidRDefault="00773455" w:rsidP="00773455">
      <w:pPr>
        <w:numPr>
          <w:ilvl w:val="1"/>
          <w:numId w:val="24"/>
        </w:numPr>
        <w:suppressAutoHyphens/>
        <w:spacing w:after="0"/>
        <w:jc w:val="both"/>
        <w:rPr>
          <w:rFonts w:ascii="Montserrat Medium" w:hAnsi="Montserrat Medium" w:cs="Arial"/>
          <w:bCs/>
          <w:sz w:val="18"/>
          <w:szCs w:val="18"/>
        </w:rPr>
      </w:pPr>
      <w:r w:rsidRPr="00773455">
        <w:rPr>
          <w:rFonts w:ascii="Montserrat Medium" w:hAnsi="Montserrat Medium" w:cs="Arial"/>
          <w:sz w:val="18"/>
          <w:szCs w:val="18"/>
          <w:lang w:val="es-ES_tradnl"/>
        </w:rPr>
        <w:t xml:space="preserve">Escrito </w:t>
      </w:r>
      <w:r w:rsidRPr="00773455">
        <w:rPr>
          <w:rFonts w:ascii="Montserrat Medium" w:hAnsi="Montserrat Medium" w:cs="Arial"/>
          <w:b/>
          <w:sz w:val="18"/>
          <w:szCs w:val="18"/>
          <w:lang w:val="es-ES_tradnl"/>
        </w:rPr>
        <w:t>“Bajo Protesta de Decir Verdad”</w:t>
      </w:r>
      <w:r w:rsidRPr="00773455">
        <w:rPr>
          <w:rFonts w:ascii="Montserrat Medium" w:hAnsi="Montserrat Medium" w:cs="Arial"/>
          <w:sz w:val="18"/>
          <w:szCs w:val="18"/>
          <w:lang w:val="es-ES_tradnl"/>
        </w:rPr>
        <w:t xml:space="preserve">, en el que el </w:t>
      </w:r>
      <w:r w:rsidR="007862C3">
        <w:rPr>
          <w:rFonts w:ascii="Montserrat Medium" w:hAnsi="Montserrat Medium" w:cs="Arial"/>
          <w:bCs/>
          <w:sz w:val="18"/>
          <w:szCs w:val="18"/>
        </w:rPr>
        <w:t>oferente</w:t>
      </w:r>
      <w:r w:rsidRPr="00773455">
        <w:rPr>
          <w:rFonts w:ascii="Montserrat Medium" w:hAnsi="Montserrat Medium" w:cs="Arial"/>
          <w:sz w:val="18"/>
          <w:szCs w:val="18"/>
          <w:lang w:val="es-ES_tradnl"/>
        </w:rPr>
        <w:t xml:space="preserve"> manifiesta que los precios que se presentan en su propuesta económica no se cotizan en condiciones de prácticas desleales de comercio internacional en su modalidad de discriminación de precios o subsidios, de conformidad con lo previsto en el artículo 37 del Reglamento de la LAASSP. </w:t>
      </w:r>
      <w:r w:rsidRPr="00773455">
        <w:rPr>
          <w:rFonts w:ascii="Montserrat Medium" w:hAnsi="Montserrat Medium"/>
          <w:b/>
          <w:sz w:val="18"/>
          <w:szCs w:val="18"/>
        </w:rPr>
        <w:t>ANEXO NO. 7 (SIETE) “MANIFIESTO DE INTEGRIDAD”</w:t>
      </w:r>
    </w:p>
    <w:p w:rsidR="00343A96" w:rsidRDefault="00343A96" w:rsidP="00343A96">
      <w:pPr>
        <w:pStyle w:val="Prrafodelista"/>
        <w:rPr>
          <w:rFonts w:ascii="Montserrat Medium" w:hAnsi="Montserrat Medium" w:cs="Arial"/>
          <w:bCs/>
          <w:sz w:val="18"/>
          <w:szCs w:val="18"/>
        </w:rPr>
      </w:pPr>
    </w:p>
    <w:p w:rsidR="00773455" w:rsidRPr="00773455" w:rsidRDefault="00773455" w:rsidP="00773455">
      <w:pPr>
        <w:pStyle w:val="Textoindependiente"/>
        <w:numPr>
          <w:ilvl w:val="1"/>
          <w:numId w:val="24"/>
        </w:numPr>
        <w:spacing w:after="0" w:line="276" w:lineRule="auto"/>
        <w:jc w:val="both"/>
        <w:rPr>
          <w:rFonts w:ascii="Montserrat Medium" w:hAnsi="Montserrat Medium" w:cs="Arial"/>
          <w:bCs/>
          <w:sz w:val="18"/>
          <w:szCs w:val="18"/>
        </w:rPr>
      </w:pPr>
      <w:r w:rsidRPr="00773455">
        <w:rPr>
          <w:rFonts w:ascii="Montserrat Medium" w:hAnsi="Montserrat Medium" w:cs="Arial"/>
          <w:sz w:val="18"/>
          <w:szCs w:val="18"/>
          <w:lang w:val="es-ES_tradnl"/>
        </w:rPr>
        <w:t xml:space="preserve">Escrito </w:t>
      </w:r>
      <w:r w:rsidRPr="00773455">
        <w:rPr>
          <w:rFonts w:ascii="Montserrat Medium" w:hAnsi="Montserrat Medium" w:cs="Arial"/>
          <w:b/>
          <w:sz w:val="18"/>
          <w:szCs w:val="18"/>
          <w:lang w:val="es-ES_tradnl"/>
        </w:rPr>
        <w:t>“Bajo Protesta de Decir Verdad”,</w:t>
      </w:r>
      <w:r w:rsidRPr="00773455">
        <w:rPr>
          <w:rFonts w:ascii="Montserrat Medium" w:hAnsi="Montserrat Medium" w:cs="Arial"/>
          <w:sz w:val="18"/>
          <w:szCs w:val="18"/>
          <w:lang w:val="es-ES_tradnl"/>
        </w:rPr>
        <w:t xml:space="preserve"> por el </w:t>
      </w:r>
      <w:r w:rsidR="007862C3">
        <w:rPr>
          <w:rFonts w:ascii="Montserrat Medium" w:hAnsi="Montserrat Medium" w:cs="Arial"/>
          <w:bCs/>
          <w:sz w:val="18"/>
          <w:szCs w:val="18"/>
        </w:rPr>
        <w:t>oferente</w:t>
      </w:r>
      <w:r w:rsidR="007862C3" w:rsidRPr="00773455">
        <w:rPr>
          <w:rFonts w:ascii="Montserrat Medium" w:hAnsi="Montserrat Medium" w:cs="Arial"/>
          <w:sz w:val="18"/>
          <w:szCs w:val="18"/>
          <w:lang w:val="es-ES_tradnl"/>
        </w:rPr>
        <w:t xml:space="preserve"> </w:t>
      </w:r>
      <w:r w:rsidRPr="00773455">
        <w:rPr>
          <w:rFonts w:ascii="Montserrat Medium" w:hAnsi="Montserrat Medium" w:cs="Arial"/>
          <w:sz w:val="18"/>
          <w:szCs w:val="18"/>
          <w:lang w:val="es-ES_tradnl"/>
        </w:rPr>
        <w:t xml:space="preserve">acreditará su existencia legal y personalidad jurídica para efecto de comprometer y suscribir las proposiciones, pudiendo utilizar el formato que aparece en el </w:t>
      </w:r>
      <w:r w:rsidRPr="00773455">
        <w:rPr>
          <w:rFonts w:ascii="Montserrat Medium" w:hAnsi="Montserrat Medium" w:cs="Arial"/>
          <w:b/>
          <w:sz w:val="18"/>
          <w:szCs w:val="18"/>
          <w:lang w:val="es-ES_tradnl"/>
        </w:rPr>
        <w:t xml:space="preserve">ANEXO NO. 9 (NUEVE) “ACREDITAMIENTO DE EXISTENCIA LEGAL, PERSONALIDAD JURÍDICA Y NACIONALIDAD DEL </w:t>
      </w:r>
      <w:r w:rsidR="007862C3">
        <w:rPr>
          <w:rFonts w:ascii="Montserrat Medium" w:hAnsi="Montserrat Medium" w:cs="Arial"/>
          <w:b/>
          <w:sz w:val="18"/>
          <w:szCs w:val="18"/>
          <w:lang w:val="es-ES_tradnl"/>
        </w:rPr>
        <w:t>OFERENTE</w:t>
      </w:r>
      <w:r w:rsidRPr="00773455">
        <w:rPr>
          <w:rFonts w:ascii="Montserrat Medium" w:hAnsi="Montserrat Medium" w:cs="Arial"/>
          <w:b/>
          <w:sz w:val="18"/>
          <w:szCs w:val="18"/>
          <w:lang w:val="es-ES_tradnl"/>
        </w:rPr>
        <w:t>, PARA COMPROMETERSE Y SUSCRIBIR PROPOSICIONES”</w:t>
      </w:r>
      <w:r w:rsidRPr="00773455">
        <w:rPr>
          <w:rFonts w:ascii="Montserrat Medium" w:hAnsi="Montserrat Medium" w:cs="Arial"/>
          <w:sz w:val="18"/>
          <w:szCs w:val="18"/>
          <w:lang w:val="es-ES_tradnl"/>
        </w:rPr>
        <w:t xml:space="preserve"> el cual forma parte </w:t>
      </w:r>
      <w:r w:rsidR="00044328" w:rsidRPr="00773455">
        <w:rPr>
          <w:rFonts w:ascii="Montserrat Medium" w:hAnsi="Montserrat Medium" w:cs="Arial"/>
          <w:bCs/>
          <w:sz w:val="18"/>
          <w:szCs w:val="18"/>
        </w:rPr>
        <w:t xml:space="preserve">de la presente </w:t>
      </w:r>
      <w:r w:rsidR="00044328">
        <w:rPr>
          <w:rFonts w:ascii="Montserrat Medium" w:hAnsi="Montserrat Medium" w:cs="Arial"/>
          <w:bCs/>
          <w:sz w:val="18"/>
          <w:szCs w:val="18"/>
        </w:rPr>
        <w:t>Adjudicación.</w:t>
      </w:r>
    </w:p>
    <w:p w:rsidR="00773455" w:rsidRPr="00773455" w:rsidRDefault="00773455" w:rsidP="00773455">
      <w:pPr>
        <w:pStyle w:val="Textoindependiente"/>
        <w:spacing w:after="0" w:line="276" w:lineRule="auto"/>
        <w:ind w:left="720"/>
        <w:jc w:val="both"/>
        <w:rPr>
          <w:rFonts w:ascii="Montserrat Medium" w:hAnsi="Montserrat Medium" w:cs="Arial"/>
          <w:bCs/>
          <w:sz w:val="18"/>
          <w:szCs w:val="18"/>
        </w:rPr>
      </w:pPr>
    </w:p>
    <w:p w:rsidR="00773455" w:rsidRPr="00773455" w:rsidRDefault="00773455" w:rsidP="00773455">
      <w:pPr>
        <w:pStyle w:val="Textoindependiente"/>
        <w:numPr>
          <w:ilvl w:val="1"/>
          <w:numId w:val="24"/>
        </w:numPr>
        <w:spacing w:after="0" w:line="276" w:lineRule="auto"/>
        <w:jc w:val="both"/>
        <w:rPr>
          <w:rFonts w:ascii="Montserrat Medium" w:hAnsi="Montserrat Medium" w:cs="Arial"/>
          <w:sz w:val="18"/>
          <w:szCs w:val="18"/>
        </w:rPr>
      </w:pPr>
      <w:r w:rsidRPr="00773455">
        <w:rPr>
          <w:rFonts w:ascii="Montserrat Medium" w:hAnsi="Montserrat Medium" w:cs="Arial"/>
          <w:sz w:val="18"/>
          <w:szCs w:val="18"/>
        </w:rPr>
        <w:lastRenderedPageBreak/>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773455">
        <w:rPr>
          <w:rFonts w:ascii="Montserrat Medium" w:hAnsi="Montserrat Medium" w:cs="Arial"/>
          <w:b/>
          <w:sz w:val="18"/>
          <w:szCs w:val="18"/>
        </w:rPr>
        <w:t xml:space="preserve">ANEXO NO. </w:t>
      </w:r>
      <w:r w:rsidR="00E671D9">
        <w:rPr>
          <w:rFonts w:ascii="Montserrat Medium" w:hAnsi="Montserrat Medium" w:cs="Arial"/>
          <w:b/>
          <w:sz w:val="18"/>
          <w:szCs w:val="18"/>
        </w:rPr>
        <w:t>9</w:t>
      </w:r>
      <w:r w:rsidRPr="00773455">
        <w:rPr>
          <w:rFonts w:ascii="Montserrat Medium" w:hAnsi="Montserrat Medium" w:cs="Arial"/>
          <w:b/>
          <w:sz w:val="18"/>
          <w:szCs w:val="18"/>
        </w:rPr>
        <w:t xml:space="preserve"> (TRES) “MODELO DE CONVENIO DE PARTICIPACIÓN CONJUNTA”</w:t>
      </w:r>
      <w:r w:rsidRPr="00773455">
        <w:rPr>
          <w:rFonts w:ascii="Montserrat Medium" w:hAnsi="Montserrat Medium" w:cs="Arial"/>
          <w:sz w:val="18"/>
          <w:szCs w:val="18"/>
        </w:rPr>
        <w:t xml:space="preserve">, </w:t>
      </w:r>
      <w:r w:rsidR="00044328" w:rsidRPr="00773455">
        <w:rPr>
          <w:rFonts w:ascii="Montserrat Medium" w:hAnsi="Montserrat Medium" w:cs="Arial"/>
          <w:bCs/>
          <w:sz w:val="18"/>
          <w:szCs w:val="18"/>
        </w:rPr>
        <w:t xml:space="preserve">de la presente </w:t>
      </w:r>
      <w:r w:rsidR="00044328">
        <w:rPr>
          <w:rFonts w:ascii="Montserrat Medium" w:hAnsi="Montserrat Medium" w:cs="Arial"/>
          <w:bCs/>
          <w:sz w:val="18"/>
          <w:szCs w:val="18"/>
        </w:rPr>
        <w:t>Adjudicación.</w:t>
      </w:r>
    </w:p>
    <w:p w:rsidR="00773455" w:rsidRPr="00773455" w:rsidRDefault="00773455" w:rsidP="00773455">
      <w:pPr>
        <w:pStyle w:val="Textoindependiente"/>
        <w:spacing w:after="0" w:line="276" w:lineRule="auto"/>
        <w:ind w:left="720"/>
        <w:jc w:val="both"/>
        <w:rPr>
          <w:rFonts w:ascii="Montserrat Medium" w:hAnsi="Montserrat Medium" w:cs="Arial"/>
          <w:bCs/>
          <w:sz w:val="18"/>
          <w:szCs w:val="18"/>
        </w:rPr>
      </w:pPr>
    </w:p>
    <w:p w:rsidR="00773455" w:rsidRPr="00773455" w:rsidRDefault="00773455" w:rsidP="00773455">
      <w:pPr>
        <w:pStyle w:val="Textoindependiente"/>
        <w:numPr>
          <w:ilvl w:val="1"/>
          <w:numId w:val="24"/>
        </w:numPr>
        <w:spacing w:after="0" w:line="276" w:lineRule="auto"/>
        <w:jc w:val="both"/>
        <w:rPr>
          <w:rFonts w:ascii="Montserrat Medium" w:hAnsi="Montserrat Medium" w:cs="Arial"/>
          <w:bCs/>
          <w:sz w:val="18"/>
          <w:szCs w:val="18"/>
        </w:rPr>
      </w:pPr>
      <w:r w:rsidRPr="00773455">
        <w:rPr>
          <w:rFonts w:ascii="Montserrat Medium" w:hAnsi="Montserrat Medium" w:cs="Arial"/>
          <w:sz w:val="18"/>
          <w:szCs w:val="18"/>
          <w:lang w:val="es-ES_tradnl"/>
        </w:rPr>
        <w:t xml:space="preserve">Escrito por el que se obliga, en caso de resultar adjudicado, a liberar al </w:t>
      </w:r>
      <w:r w:rsidRPr="00773455">
        <w:rPr>
          <w:rFonts w:ascii="Montserrat Medium" w:hAnsi="Montserrat Medium" w:cs="Arial"/>
          <w:b/>
          <w:sz w:val="18"/>
          <w:szCs w:val="18"/>
          <w:lang w:val="es-ES_tradnl"/>
        </w:rPr>
        <w:t>IMSS</w:t>
      </w:r>
      <w:r w:rsidRPr="00773455">
        <w:rPr>
          <w:rFonts w:ascii="Montserrat Medium" w:hAnsi="Montserrat Medium" w:cs="Arial"/>
          <w:sz w:val="18"/>
          <w:szCs w:val="18"/>
          <w:lang w:val="es-ES_tradnl"/>
        </w:rPr>
        <w:t xml:space="preserve">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773455">
        <w:rPr>
          <w:rFonts w:ascii="Montserrat Medium" w:hAnsi="Montserrat Medium"/>
          <w:b/>
          <w:sz w:val="18"/>
          <w:szCs w:val="18"/>
        </w:rPr>
        <w:t>ANEXO NO. 10 (DIEZ) “</w:t>
      </w:r>
      <w:r w:rsidR="00E671D9">
        <w:rPr>
          <w:rFonts w:ascii="Montserrat Medium" w:hAnsi="Montserrat Medium"/>
          <w:b/>
          <w:sz w:val="18"/>
          <w:szCs w:val="18"/>
        </w:rPr>
        <w:t>ESCRITO RELATIVO A LOS INCISOS I) Y J</w:t>
      </w:r>
      <w:r w:rsidRPr="00773455">
        <w:rPr>
          <w:rFonts w:ascii="Montserrat Medium" w:hAnsi="Montserrat Medium"/>
          <w:b/>
          <w:sz w:val="18"/>
          <w:szCs w:val="18"/>
        </w:rPr>
        <w:t>)”</w:t>
      </w:r>
      <w:r w:rsidRPr="00773455">
        <w:rPr>
          <w:rFonts w:ascii="Montserrat Medium" w:hAnsi="Montserrat Medium" w:cs="Arial"/>
          <w:b/>
          <w:bCs/>
          <w:sz w:val="18"/>
          <w:szCs w:val="18"/>
          <w:lang w:val="es-ES_tradnl"/>
        </w:rPr>
        <w:t xml:space="preserve"> </w:t>
      </w:r>
      <w:r w:rsidR="00044328" w:rsidRPr="00773455">
        <w:rPr>
          <w:rFonts w:ascii="Montserrat Medium" w:hAnsi="Montserrat Medium" w:cs="Arial"/>
          <w:bCs/>
          <w:sz w:val="18"/>
          <w:szCs w:val="18"/>
        </w:rPr>
        <w:t xml:space="preserve">de la presente </w:t>
      </w:r>
      <w:r w:rsidR="00044328">
        <w:rPr>
          <w:rFonts w:ascii="Montserrat Medium" w:hAnsi="Montserrat Medium" w:cs="Arial"/>
          <w:bCs/>
          <w:sz w:val="18"/>
          <w:szCs w:val="18"/>
        </w:rPr>
        <w:t>Adjudicación.</w:t>
      </w:r>
    </w:p>
    <w:p w:rsidR="00773455" w:rsidRPr="00773455" w:rsidRDefault="00773455" w:rsidP="00773455">
      <w:pPr>
        <w:pStyle w:val="Prrafodelista"/>
        <w:spacing w:line="276" w:lineRule="auto"/>
        <w:rPr>
          <w:rFonts w:ascii="Montserrat Medium" w:hAnsi="Montserrat Medium" w:cs="Arial"/>
          <w:sz w:val="18"/>
          <w:szCs w:val="18"/>
          <w:lang w:val="es-ES_tradnl"/>
        </w:rPr>
      </w:pPr>
    </w:p>
    <w:p w:rsidR="00773455" w:rsidRPr="00773455" w:rsidRDefault="00773455" w:rsidP="00773455">
      <w:pPr>
        <w:pStyle w:val="Textoindependiente"/>
        <w:numPr>
          <w:ilvl w:val="1"/>
          <w:numId w:val="24"/>
        </w:numPr>
        <w:spacing w:after="0" w:line="276" w:lineRule="auto"/>
        <w:jc w:val="both"/>
        <w:rPr>
          <w:rFonts w:ascii="Montserrat Medium" w:hAnsi="Montserrat Medium" w:cs="Arial"/>
          <w:sz w:val="18"/>
          <w:szCs w:val="18"/>
        </w:rPr>
      </w:pPr>
      <w:r w:rsidRPr="00773455">
        <w:rPr>
          <w:rFonts w:ascii="Montserrat Medium" w:hAnsi="Montserrat Medium" w:cs="Arial"/>
          <w:sz w:val="18"/>
          <w:szCs w:val="18"/>
          <w:lang w:val="es-ES_tradnl"/>
        </w:rPr>
        <w:t>Escrito en el que manifieste</w:t>
      </w:r>
      <w:r w:rsidRPr="00773455">
        <w:rPr>
          <w:rFonts w:ascii="Montserrat Medium" w:hAnsi="Montserrat Medium" w:cs="Arial"/>
          <w:sz w:val="18"/>
          <w:szCs w:val="18"/>
        </w:rPr>
        <w:t xml:space="preserve"> que por su conducto, no participan en la presente licitación, personas físicas o morales que se encuentren sancionado o rechazado como empresa o producto por el instituto y/o por las Secretarias de Salud, de Economía o por la Función Pública, conforme al </w:t>
      </w:r>
      <w:r w:rsidRPr="00773455">
        <w:rPr>
          <w:rFonts w:ascii="Montserrat Medium" w:hAnsi="Montserrat Medium"/>
          <w:b/>
          <w:sz w:val="18"/>
          <w:szCs w:val="18"/>
        </w:rPr>
        <w:t>ANEXO NO. 10 (DIEZ) “</w:t>
      </w:r>
      <w:r w:rsidR="00E671D9">
        <w:rPr>
          <w:rFonts w:ascii="Montserrat Medium" w:hAnsi="Montserrat Medium"/>
          <w:b/>
          <w:sz w:val="18"/>
          <w:szCs w:val="18"/>
        </w:rPr>
        <w:t>ESCRITO RELATIVO A LOS INCISOS I) Y J</w:t>
      </w:r>
      <w:r w:rsidRPr="00773455">
        <w:rPr>
          <w:rFonts w:ascii="Montserrat Medium" w:hAnsi="Montserrat Medium"/>
          <w:b/>
          <w:sz w:val="18"/>
          <w:szCs w:val="18"/>
        </w:rPr>
        <w:t>)”</w:t>
      </w:r>
      <w:r w:rsidRPr="00773455">
        <w:rPr>
          <w:rFonts w:ascii="Montserrat Medium" w:hAnsi="Montserrat Medium" w:cs="Arial"/>
          <w:b/>
          <w:bCs/>
          <w:sz w:val="18"/>
          <w:szCs w:val="18"/>
          <w:lang w:val="es-ES_tradnl"/>
        </w:rPr>
        <w:t xml:space="preserve"> </w:t>
      </w:r>
      <w:r w:rsidR="00044328">
        <w:rPr>
          <w:rFonts w:ascii="Montserrat Medium" w:hAnsi="Montserrat Medium" w:cs="Arial"/>
          <w:b/>
          <w:bCs/>
          <w:sz w:val="18"/>
          <w:szCs w:val="18"/>
          <w:lang w:val="es-ES_tradnl"/>
        </w:rPr>
        <w:t xml:space="preserve"> </w:t>
      </w:r>
      <w:r w:rsidR="00044328" w:rsidRPr="00773455">
        <w:rPr>
          <w:rFonts w:ascii="Montserrat Medium" w:hAnsi="Montserrat Medium" w:cs="Arial"/>
          <w:bCs/>
          <w:sz w:val="18"/>
          <w:szCs w:val="18"/>
        </w:rPr>
        <w:t xml:space="preserve">de la presente </w:t>
      </w:r>
      <w:r w:rsidR="00044328">
        <w:rPr>
          <w:rFonts w:ascii="Montserrat Medium" w:hAnsi="Montserrat Medium" w:cs="Arial"/>
          <w:bCs/>
          <w:sz w:val="18"/>
          <w:szCs w:val="18"/>
        </w:rPr>
        <w:t>Adjudicación.</w:t>
      </w:r>
    </w:p>
    <w:p w:rsidR="00913E79" w:rsidRPr="00DD7B81" w:rsidRDefault="00913E79" w:rsidP="00773455">
      <w:pPr>
        <w:pStyle w:val="Sinespaciado"/>
        <w:jc w:val="both"/>
        <w:rPr>
          <w:rFonts w:ascii="Montserrat Medium" w:hAnsi="Montserrat Medium" w:cs="Arial"/>
          <w:sz w:val="18"/>
          <w:szCs w:val="18"/>
        </w:rPr>
      </w:pPr>
    </w:p>
    <w:p w:rsidR="00E26A7E" w:rsidRPr="00DD7B81" w:rsidRDefault="00626C0D" w:rsidP="006927CE">
      <w:pPr>
        <w:pStyle w:val="Prrafodelista"/>
        <w:numPr>
          <w:ilvl w:val="1"/>
          <w:numId w:val="8"/>
        </w:numPr>
        <w:jc w:val="both"/>
        <w:rPr>
          <w:rFonts w:ascii="Montserrat Medium" w:hAnsi="Montserrat Medium" w:cs="Arial"/>
          <w:b/>
          <w:sz w:val="18"/>
          <w:szCs w:val="18"/>
        </w:rPr>
      </w:pPr>
      <w:r w:rsidRPr="00DD7B81">
        <w:rPr>
          <w:rFonts w:ascii="Montserrat Medium" w:hAnsi="Montserrat Medium" w:cs="Arial"/>
          <w:b/>
          <w:sz w:val="18"/>
          <w:szCs w:val="18"/>
        </w:rPr>
        <w:t>DOCUMENTACIÓN ECONÓMICA</w:t>
      </w:r>
    </w:p>
    <w:p w:rsidR="00AC4FFD" w:rsidRPr="00DD7B81" w:rsidRDefault="00626C0D" w:rsidP="00E26A7E">
      <w:pPr>
        <w:pStyle w:val="Prrafodelista"/>
        <w:ind w:left="720"/>
        <w:jc w:val="both"/>
        <w:rPr>
          <w:rFonts w:ascii="Montserrat Medium" w:hAnsi="Montserrat Medium" w:cs="Arial"/>
          <w:b/>
          <w:sz w:val="18"/>
          <w:szCs w:val="18"/>
        </w:rPr>
      </w:pPr>
      <w:r w:rsidRPr="00DD7B81">
        <w:rPr>
          <w:rFonts w:ascii="Montserrat Medium" w:hAnsi="Montserrat Medium" w:cs="Arial"/>
          <w:b/>
          <w:sz w:val="18"/>
          <w:szCs w:val="18"/>
        </w:rPr>
        <w:t xml:space="preserve"> </w:t>
      </w:r>
    </w:p>
    <w:p w:rsidR="00A523B2" w:rsidRPr="00DD7B81" w:rsidRDefault="00B40ABF" w:rsidP="006927CE">
      <w:pPr>
        <w:pStyle w:val="Prrafodelista"/>
        <w:numPr>
          <w:ilvl w:val="0"/>
          <w:numId w:val="3"/>
        </w:numPr>
        <w:ind w:left="851" w:hanging="567"/>
        <w:jc w:val="both"/>
        <w:rPr>
          <w:rFonts w:ascii="Montserrat Medium" w:hAnsi="Montserrat Medium" w:cs="Arial"/>
          <w:b/>
          <w:sz w:val="18"/>
          <w:szCs w:val="18"/>
        </w:rPr>
      </w:pPr>
      <w:r w:rsidRPr="00DD7B81">
        <w:rPr>
          <w:rFonts w:ascii="Montserrat Medium" w:hAnsi="Montserrat Medium" w:cs="Arial"/>
          <w:b/>
          <w:sz w:val="18"/>
          <w:szCs w:val="18"/>
        </w:rPr>
        <w:t xml:space="preserve">Proposición </w:t>
      </w:r>
      <w:r w:rsidR="00A523B2" w:rsidRPr="00DD7B81">
        <w:rPr>
          <w:rFonts w:ascii="Montserrat Medium" w:hAnsi="Montserrat Medium" w:cs="Arial"/>
          <w:b/>
          <w:sz w:val="18"/>
          <w:szCs w:val="18"/>
        </w:rPr>
        <w:t>económica</w:t>
      </w:r>
    </w:p>
    <w:p w:rsidR="00A523B2" w:rsidRPr="00DD7B81" w:rsidRDefault="00A523B2" w:rsidP="00A523B2">
      <w:pPr>
        <w:pStyle w:val="Prrafodelista"/>
        <w:ind w:left="851"/>
        <w:jc w:val="both"/>
        <w:rPr>
          <w:rFonts w:ascii="Montserrat Medium" w:hAnsi="Montserrat Medium" w:cs="Arial"/>
          <w:b/>
          <w:sz w:val="18"/>
          <w:szCs w:val="18"/>
        </w:rPr>
      </w:pPr>
    </w:p>
    <w:p w:rsidR="00913E79" w:rsidRPr="00DD7B81" w:rsidRDefault="00913E79" w:rsidP="00913E79">
      <w:pPr>
        <w:suppressAutoHyphens/>
        <w:spacing w:after="0"/>
        <w:jc w:val="both"/>
        <w:rPr>
          <w:rFonts w:ascii="Montserrat Medium" w:eastAsia="Times New Roman" w:hAnsi="Montserrat Medium" w:cs="Arial"/>
          <w:sz w:val="18"/>
          <w:lang w:val="es-ES" w:eastAsia="ar-SA"/>
        </w:rPr>
      </w:pPr>
      <w:r w:rsidRPr="00DD7B81">
        <w:rPr>
          <w:rFonts w:ascii="Montserrat Medium" w:eastAsia="Times New Roman" w:hAnsi="Montserrat Medium" w:cs="Arial"/>
          <w:sz w:val="18"/>
          <w:lang w:val="es-ES" w:eastAsia="ar-SA"/>
        </w:rPr>
        <w:t xml:space="preserve">Deberá presentar proposición económica por cada uno de los Vehículos Requeridos. La PROPOSICIÓN ECONÓMICA deberá indicar régimen y/o programa, que vehículo propone, ruta, origen y destino, unidad de medida y precio unitario propuesto sin I.V.A., conforme al </w:t>
      </w:r>
      <w:r w:rsidRPr="00DD7B81">
        <w:rPr>
          <w:rFonts w:ascii="Montserrat Medium" w:eastAsia="Times New Roman" w:hAnsi="Montserrat Medium" w:cs="Arial"/>
          <w:b/>
          <w:sz w:val="18"/>
          <w:lang w:val="es-ES" w:eastAsia="ar-SA"/>
        </w:rPr>
        <w:t xml:space="preserve">Anexo Número </w:t>
      </w:r>
      <w:r w:rsidR="00044328">
        <w:rPr>
          <w:rFonts w:ascii="Montserrat Medium" w:eastAsia="Times New Roman" w:hAnsi="Montserrat Medium" w:cs="Arial"/>
          <w:b/>
          <w:sz w:val="18"/>
          <w:lang w:val="es-ES" w:eastAsia="ar-SA"/>
        </w:rPr>
        <w:t>11</w:t>
      </w:r>
      <w:r w:rsidRPr="00DD7B81">
        <w:rPr>
          <w:rFonts w:ascii="Montserrat Medium" w:eastAsia="Times New Roman" w:hAnsi="Montserrat Medium" w:cs="Arial"/>
          <w:b/>
          <w:sz w:val="18"/>
          <w:lang w:val="es-ES" w:eastAsia="ar-SA"/>
        </w:rPr>
        <w:t xml:space="preserve"> (</w:t>
      </w:r>
      <w:r w:rsidR="00044328">
        <w:rPr>
          <w:rFonts w:ascii="Montserrat Medium" w:eastAsia="Times New Roman" w:hAnsi="Montserrat Medium" w:cs="Arial"/>
          <w:b/>
          <w:sz w:val="18"/>
          <w:lang w:val="es-ES" w:eastAsia="ar-SA"/>
        </w:rPr>
        <w:t>ONCE</w:t>
      </w:r>
      <w:r w:rsidRPr="00DD7B81">
        <w:rPr>
          <w:rFonts w:ascii="Montserrat Medium" w:eastAsia="Times New Roman" w:hAnsi="Montserrat Medium" w:cs="Arial"/>
          <w:b/>
          <w:sz w:val="18"/>
          <w:lang w:val="es-ES" w:eastAsia="ar-SA"/>
        </w:rPr>
        <w:t>)  “PROPOSICIÓN ECONÓMICA”</w:t>
      </w:r>
      <w:r w:rsidRPr="00DD7B81">
        <w:rPr>
          <w:rFonts w:ascii="Montserrat Medium" w:eastAsia="Times New Roman" w:hAnsi="Montserrat Medium" w:cs="Arial"/>
          <w:sz w:val="18"/>
          <w:lang w:val="es-ES" w:eastAsia="ar-SA"/>
        </w:rPr>
        <w:t xml:space="preserve"> el cual forma parte de esta Solicitud de cotización.</w:t>
      </w:r>
    </w:p>
    <w:p w:rsidR="00913E79" w:rsidRPr="00DD7B81" w:rsidRDefault="00913E79" w:rsidP="00913E79">
      <w:pPr>
        <w:suppressAutoHyphens/>
        <w:spacing w:after="0"/>
        <w:jc w:val="both"/>
        <w:rPr>
          <w:rFonts w:ascii="Montserrat Medium" w:eastAsia="Times New Roman" w:hAnsi="Montserrat Medium" w:cs="Arial"/>
          <w:b/>
          <w:sz w:val="18"/>
          <w:lang w:val="es-ES" w:eastAsia="ar-SA"/>
        </w:rPr>
      </w:pPr>
    </w:p>
    <w:p w:rsidR="00913E79" w:rsidRPr="00DD7B81" w:rsidRDefault="00913E79" w:rsidP="00913E79">
      <w:pPr>
        <w:suppressAutoHyphens/>
        <w:spacing w:after="0"/>
        <w:jc w:val="both"/>
        <w:rPr>
          <w:rFonts w:ascii="Montserrat Medium" w:eastAsia="Times New Roman" w:hAnsi="Montserrat Medium" w:cs="Arial"/>
          <w:b/>
          <w:sz w:val="18"/>
          <w:lang w:val="es-ES" w:eastAsia="ar-SA"/>
        </w:rPr>
      </w:pPr>
      <w:r w:rsidRPr="00DD7B81">
        <w:rPr>
          <w:rFonts w:ascii="Montserrat Medium" w:eastAsia="Times New Roman" w:hAnsi="Montserrat Medium" w:cs="Arial"/>
          <w:b/>
          <w:sz w:val="18"/>
          <w:lang w:val="es-ES" w:eastAsia="ar-SA"/>
        </w:rPr>
        <w:t>Vehículos Requeridos para el Servicio.</w:t>
      </w:r>
    </w:p>
    <w:p w:rsidR="00913E79" w:rsidRPr="00DD7B81" w:rsidRDefault="00913E79" w:rsidP="00913E79">
      <w:pPr>
        <w:suppressAutoHyphens/>
        <w:spacing w:after="0"/>
        <w:jc w:val="both"/>
        <w:rPr>
          <w:rFonts w:ascii="Montserrat Medium" w:eastAsia="Times New Roman" w:hAnsi="Montserrat Medium" w:cs="Arial"/>
          <w:b/>
          <w:sz w:val="18"/>
          <w:lang w:val="es-E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0"/>
      </w:tblGrid>
      <w:tr w:rsidR="00913E79" w:rsidRPr="00DD7B81" w:rsidTr="00BC6491">
        <w:trPr>
          <w:jc w:val="center"/>
        </w:trPr>
        <w:tc>
          <w:tcPr>
            <w:tcW w:w="0" w:type="auto"/>
            <w:shd w:val="clear" w:color="auto" w:fill="auto"/>
          </w:tcPr>
          <w:p w:rsidR="00913E79" w:rsidRPr="00DD7B81" w:rsidRDefault="00913E79" w:rsidP="00913E79">
            <w:pPr>
              <w:suppressAutoHyphens/>
              <w:spacing w:after="0"/>
              <w:jc w:val="both"/>
              <w:rPr>
                <w:rFonts w:ascii="Montserrat Medium" w:eastAsia="Times New Roman" w:hAnsi="Montserrat Medium" w:cs="Arial"/>
                <w:sz w:val="18"/>
                <w:lang w:val="es-ES" w:eastAsia="ar-SA"/>
              </w:rPr>
            </w:pPr>
            <w:r w:rsidRPr="00DD7B81">
              <w:rPr>
                <w:rFonts w:ascii="Montserrat Medium" w:eastAsia="Times New Roman" w:hAnsi="Montserrat Medium" w:cs="Arial"/>
                <w:b/>
                <w:sz w:val="16"/>
                <w:szCs w:val="20"/>
                <w:lang w:val="es-ES" w:eastAsia="ar-SA"/>
              </w:rPr>
              <w:t>Vehículo de, 3 ½ toneladas de carga con caja seca y copete.</w:t>
            </w:r>
          </w:p>
        </w:tc>
      </w:tr>
      <w:tr w:rsidR="00913E79" w:rsidRPr="00DD7B81" w:rsidTr="00BC6491">
        <w:trPr>
          <w:jc w:val="center"/>
        </w:trPr>
        <w:tc>
          <w:tcPr>
            <w:tcW w:w="0" w:type="auto"/>
            <w:shd w:val="clear" w:color="auto" w:fill="auto"/>
          </w:tcPr>
          <w:p w:rsidR="00913E79" w:rsidRPr="00DD7B81" w:rsidRDefault="00913E79" w:rsidP="00913E79">
            <w:pPr>
              <w:suppressAutoHyphens/>
              <w:spacing w:after="0"/>
              <w:jc w:val="both"/>
              <w:rPr>
                <w:rFonts w:ascii="Montserrat Medium" w:eastAsia="Times New Roman" w:hAnsi="Montserrat Medium" w:cs="Arial"/>
                <w:sz w:val="18"/>
                <w:lang w:val="es-ES" w:eastAsia="ar-SA"/>
              </w:rPr>
            </w:pPr>
            <w:r w:rsidRPr="00DD7B81">
              <w:rPr>
                <w:rFonts w:ascii="Montserrat Medium" w:eastAsia="Times New Roman" w:hAnsi="Montserrat Medium" w:cs="Arial"/>
                <w:b/>
                <w:sz w:val="16"/>
                <w:szCs w:val="20"/>
                <w:lang w:val="es-ES" w:eastAsia="ar-SA"/>
              </w:rPr>
              <w:t>Camión de 8 a 10 toneladas</w:t>
            </w:r>
          </w:p>
        </w:tc>
      </w:tr>
      <w:tr w:rsidR="00913E79" w:rsidRPr="00DD7B81" w:rsidTr="00BC6491">
        <w:trPr>
          <w:jc w:val="center"/>
        </w:trPr>
        <w:tc>
          <w:tcPr>
            <w:tcW w:w="0" w:type="auto"/>
            <w:shd w:val="clear" w:color="auto" w:fill="auto"/>
          </w:tcPr>
          <w:p w:rsidR="00913E79" w:rsidRPr="00DD7B81" w:rsidRDefault="00913E79" w:rsidP="00913E79">
            <w:pPr>
              <w:suppressAutoHyphens/>
              <w:spacing w:after="0"/>
              <w:jc w:val="both"/>
              <w:rPr>
                <w:rFonts w:ascii="Montserrat Medium" w:eastAsia="Times New Roman" w:hAnsi="Montserrat Medium" w:cs="Arial"/>
                <w:sz w:val="18"/>
                <w:lang w:val="es-ES" w:eastAsia="ar-SA"/>
              </w:rPr>
            </w:pPr>
            <w:r w:rsidRPr="00DD7B81">
              <w:rPr>
                <w:rFonts w:ascii="Montserrat Medium" w:eastAsia="Times New Roman" w:hAnsi="Montserrat Medium" w:cs="Arial"/>
                <w:b/>
                <w:sz w:val="16"/>
                <w:szCs w:val="20"/>
                <w:lang w:val="es-ES" w:eastAsia="ar-SA"/>
              </w:rPr>
              <w:t>Camioneta de 1 ½ de toneladas con caja seca</w:t>
            </w:r>
          </w:p>
        </w:tc>
      </w:tr>
      <w:tr w:rsidR="00913E79" w:rsidRPr="00DD7B81" w:rsidTr="00BC6491">
        <w:trPr>
          <w:jc w:val="center"/>
        </w:trPr>
        <w:tc>
          <w:tcPr>
            <w:tcW w:w="0" w:type="auto"/>
            <w:shd w:val="clear" w:color="auto" w:fill="auto"/>
          </w:tcPr>
          <w:p w:rsidR="00913E79" w:rsidRPr="00DD7B81" w:rsidRDefault="00913E79" w:rsidP="00913E79">
            <w:pPr>
              <w:suppressAutoHyphens/>
              <w:spacing w:after="0"/>
              <w:jc w:val="both"/>
              <w:rPr>
                <w:rFonts w:ascii="Montserrat Medium" w:eastAsia="Times New Roman" w:hAnsi="Montserrat Medium" w:cs="Arial"/>
                <w:sz w:val="18"/>
                <w:lang w:val="es-ES" w:eastAsia="ar-SA"/>
              </w:rPr>
            </w:pPr>
            <w:r w:rsidRPr="00DD7B81">
              <w:rPr>
                <w:rFonts w:ascii="Montserrat Medium" w:eastAsia="Times New Roman" w:hAnsi="Montserrat Medium" w:cs="Arial"/>
                <w:b/>
                <w:sz w:val="16"/>
                <w:szCs w:val="20"/>
                <w:lang w:val="es-ES" w:eastAsia="ar-SA"/>
              </w:rPr>
              <w:t>Camioneta de 3.5 toneladas con Termo-King</w:t>
            </w:r>
          </w:p>
        </w:tc>
      </w:tr>
    </w:tbl>
    <w:p w:rsidR="00913E79" w:rsidRPr="00DD7B81" w:rsidRDefault="00913E79" w:rsidP="00913E79">
      <w:pPr>
        <w:suppressAutoHyphens/>
        <w:spacing w:after="0"/>
        <w:jc w:val="both"/>
        <w:rPr>
          <w:rFonts w:ascii="Montserrat Medium" w:eastAsia="Times New Roman" w:hAnsi="Montserrat Medium" w:cs="Arial"/>
          <w:sz w:val="18"/>
          <w:lang w:val="es-ES" w:eastAsia="ar-SA"/>
        </w:rPr>
      </w:pPr>
    </w:p>
    <w:p w:rsidR="00913E79" w:rsidRPr="00DD7B81" w:rsidRDefault="00913E79" w:rsidP="00913E79">
      <w:pPr>
        <w:suppressAutoHyphens/>
        <w:spacing w:after="0"/>
        <w:jc w:val="both"/>
        <w:rPr>
          <w:rFonts w:ascii="Montserrat Medium" w:eastAsia="Times New Roman" w:hAnsi="Montserrat Medium" w:cs="Arial"/>
          <w:b/>
          <w:sz w:val="18"/>
          <w:lang w:val="es-ES" w:eastAsia="ar-SA"/>
        </w:rPr>
      </w:pPr>
      <w:r w:rsidRPr="00DD7B81">
        <w:rPr>
          <w:rFonts w:ascii="Montserrat Medium" w:eastAsia="Times New Roman" w:hAnsi="Montserrat Medium" w:cs="Arial"/>
          <w:b/>
          <w:sz w:val="18"/>
          <w:lang w:val="es-ES" w:eastAsia="ar-SA"/>
        </w:rPr>
        <w:t>LA COTIZACIÓN DEBERÁ SER POR DESTINO DE ACUERDO A LOS KILOMETROS DE CADA UNO, QUEDA ENTENDIDO QUE SOBRE RUTA UN VIAJE PUEDE TENER HASTA 6 REPARTOS Y SE PAGARÁ EL DESTINO MAS LARGO.</w:t>
      </w:r>
    </w:p>
    <w:p w:rsidR="00913E79" w:rsidRPr="00DD7B81" w:rsidRDefault="00913E79" w:rsidP="00913E79">
      <w:pPr>
        <w:suppressAutoHyphens/>
        <w:spacing w:after="0"/>
        <w:jc w:val="both"/>
        <w:rPr>
          <w:rFonts w:ascii="Montserrat Medium" w:eastAsia="Times New Roman" w:hAnsi="Montserrat Medium" w:cs="Arial"/>
          <w:sz w:val="18"/>
          <w:lang w:val="es-ES" w:eastAsia="ar-SA"/>
        </w:rPr>
      </w:pPr>
    </w:p>
    <w:p w:rsidR="00913E79" w:rsidRPr="00DD7B81" w:rsidRDefault="00913E79" w:rsidP="00913E79">
      <w:pPr>
        <w:suppressAutoHyphens/>
        <w:spacing w:after="0"/>
        <w:jc w:val="both"/>
        <w:rPr>
          <w:rFonts w:ascii="Montserrat Medium" w:eastAsia="Times New Roman" w:hAnsi="Montserrat Medium" w:cs="Arial"/>
          <w:sz w:val="18"/>
          <w:lang w:val="es-ES" w:eastAsia="ar-SA"/>
        </w:rPr>
      </w:pPr>
      <w:r w:rsidRPr="00DD7B81">
        <w:rPr>
          <w:rFonts w:ascii="Montserrat Medium" w:eastAsia="Times New Roman" w:hAnsi="Montserrat Medium" w:cs="Arial"/>
          <w:sz w:val="18"/>
          <w:lang w:val="es-ES" w:eastAsia="ar-SA"/>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rsidR="00913E79" w:rsidRPr="00DD7B81" w:rsidRDefault="00913E79" w:rsidP="00913E79">
      <w:pPr>
        <w:suppressAutoHyphens/>
        <w:spacing w:after="0"/>
        <w:jc w:val="both"/>
        <w:rPr>
          <w:rFonts w:ascii="Montserrat Medium" w:eastAsia="Times New Roman" w:hAnsi="Montserrat Medium" w:cs="Arial"/>
          <w:sz w:val="14"/>
          <w:lang w:val="es-ES" w:eastAsia="ar-SA"/>
        </w:rPr>
      </w:pPr>
    </w:p>
    <w:p w:rsidR="00913E79" w:rsidRPr="00DD7B81" w:rsidRDefault="00913E79" w:rsidP="00913E79">
      <w:pPr>
        <w:suppressAutoHyphens/>
        <w:spacing w:after="0"/>
        <w:jc w:val="both"/>
        <w:rPr>
          <w:rFonts w:ascii="Montserrat Medium" w:eastAsia="Times New Roman" w:hAnsi="Montserrat Medium" w:cs="Arial"/>
          <w:sz w:val="18"/>
          <w:lang w:val="es-ES" w:eastAsia="ar-SA"/>
        </w:rPr>
      </w:pPr>
      <w:r w:rsidRPr="00DD7B81">
        <w:rPr>
          <w:rFonts w:ascii="Montserrat Medium" w:eastAsia="Times New Roman" w:hAnsi="Montserrat Medium" w:cs="Arial"/>
          <w:sz w:val="18"/>
          <w:lang w:val="es-ES" w:eastAsia="ar-SA"/>
        </w:rPr>
        <w:t xml:space="preserve">Los precios ofertados por el oferente, permanecerán fijos durante la vigencia del contrato. </w:t>
      </w:r>
    </w:p>
    <w:p w:rsidR="00913E79" w:rsidRPr="00DD7B81" w:rsidRDefault="00913E79" w:rsidP="00913E79">
      <w:pPr>
        <w:suppressAutoHyphens/>
        <w:spacing w:after="0"/>
        <w:jc w:val="both"/>
        <w:rPr>
          <w:rFonts w:ascii="Montserrat Medium" w:eastAsia="Times New Roman" w:hAnsi="Montserrat Medium" w:cs="Arial"/>
          <w:sz w:val="14"/>
          <w:lang w:val="es-ES" w:eastAsia="ar-SA"/>
        </w:rPr>
      </w:pPr>
    </w:p>
    <w:p w:rsidR="00913E79" w:rsidRPr="00DD7B81" w:rsidRDefault="00913E79" w:rsidP="00913E79">
      <w:pPr>
        <w:suppressAutoHyphens/>
        <w:spacing w:after="0"/>
        <w:jc w:val="both"/>
        <w:rPr>
          <w:rFonts w:ascii="Montserrat Medium" w:eastAsia="Times New Roman" w:hAnsi="Montserrat Medium" w:cs="Arial"/>
          <w:sz w:val="18"/>
          <w:lang w:val="es-ES" w:eastAsia="ar-SA"/>
        </w:rPr>
      </w:pPr>
      <w:r w:rsidRPr="00DD7B81">
        <w:rPr>
          <w:rFonts w:ascii="Montserrat Medium" w:eastAsia="Times New Roman" w:hAnsi="Montserrat Medium" w:cs="Arial"/>
          <w:sz w:val="18"/>
          <w:lang w:val="es-ES" w:eastAsia="ar-SA"/>
        </w:rPr>
        <w:t>Las cotizaciones deberán elaborarse a 2 (dos) decimales.</w:t>
      </w:r>
    </w:p>
    <w:p w:rsidR="00913E79" w:rsidRPr="00DD7B81" w:rsidRDefault="00913E79" w:rsidP="00913E79">
      <w:pPr>
        <w:suppressAutoHyphens/>
        <w:spacing w:after="0"/>
        <w:jc w:val="both"/>
        <w:rPr>
          <w:rFonts w:ascii="Montserrat Medium" w:eastAsia="Times New Roman" w:hAnsi="Montserrat Medium" w:cs="Arial"/>
          <w:sz w:val="14"/>
          <w:lang w:val="es-ES" w:eastAsia="ar-SA"/>
        </w:rPr>
      </w:pPr>
    </w:p>
    <w:p w:rsidR="00586E8F" w:rsidRDefault="00EF6754" w:rsidP="00586E8F">
      <w:pPr>
        <w:ind w:right="139"/>
        <w:jc w:val="both"/>
        <w:rPr>
          <w:rFonts w:ascii="Montserrat Medium" w:eastAsia="Times New Roman" w:hAnsi="Montserrat Medium" w:cs="Arial"/>
          <w:sz w:val="18"/>
          <w:lang w:val="es-ES" w:eastAsia="ar-SA"/>
        </w:rPr>
      </w:pPr>
      <w:r w:rsidRPr="00DD7B81">
        <w:rPr>
          <w:rFonts w:ascii="Montserrat Medium" w:hAnsi="Montserrat Medium" w:cs="Arial"/>
          <w:b/>
          <w:sz w:val="18"/>
          <w:szCs w:val="18"/>
        </w:rPr>
        <w:t>NOTA: Con el objeto de agilizar el pro</w:t>
      </w:r>
      <w:r w:rsidR="00045EB7" w:rsidRPr="00DD7B81">
        <w:rPr>
          <w:rFonts w:ascii="Montserrat Medium" w:hAnsi="Montserrat Medium" w:cs="Arial"/>
          <w:b/>
          <w:sz w:val="18"/>
          <w:szCs w:val="18"/>
        </w:rPr>
        <w:t>cedimiento, los oferentes deberán</w:t>
      </w:r>
      <w:r w:rsidRPr="00DD7B81">
        <w:rPr>
          <w:rFonts w:ascii="Montserrat Medium" w:hAnsi="Montserrat Medium" w:cs="Arial"/>
          <w:b/>
          <w:sz w:val="18"/>
          <w:szCs w:val="18"/>
        </w:rPr>
        <w:t xml:space="preserve"> presentar adicionalmente su prop</w:t>
      </w:r>
      <w:r w:rsidR="00045EB7" w:rsidRPr="00DD7B81">
        <w:rPr>
          <w:rFonts w:ascii="Montserrat Medium" w:hAnsi="Montserrat Medium" w:cs="Arial"/>
          <w:b/>
          <w:sz w:val="18"/>
          <w:szCs w:val="18"/>
        </w:rPr>
        <w:t>osición económica formato Word o PDF firmado y en</w:t>
      </w:r>
      <w:r w:rsidRPr="00DD7B81">
        <w:rPr>
          <w:rFonts w:ascii="Montserrat Medium" w:hAnsi="Montserrat Medium" w:cs="Arial"/>
          <w:b/>
          <w:sz w:val="18"/>
          <w:szCs w:val="18"/>
        </w:rPr>
        <w:t xml:space="preserve"> </w:t>
      </w:r>
      <w:r w:rsidR="00443D20" w:rsidRPr="00DD7B81">
        <w:rPr>
          <w:rFonts w:ascii="Montserrat Medium" w:hAnsi="Montserrat Medium" w:cs="Arial"/>
          <w:b/>
          <w:sz w:val="18"/>
          <w:szCs w:val="18"/>
        </w:rPr>
        <w:t xml:space="preserve">Excel, </w:t>
      </w:r>
      <w:r w:rsidR="00586E8F" w:rsidRPr="00DD7B81">
        <w:rPr>
          <w:rFonts w:ascii="Montserrat Medium" w:eastAsia="Times New Roman" w:hAnsi="Montserrat Medium" w:cs="Arial"/>
          <w:b/>
          <w:sz w:val="18"/>
          <w:lang w:val="es-ES" w:eastAsia="ar-SA"/>
        </w:rPr>
        <w:t xml:space="preserve">Anexo Número </w:t>
      </w:r>
      <w:r w:rsidR="00586E8F">
        <w:rPr>
          <w:rFonts w:ascii="Montserrat Medium" w:eastAsia="Times New Roman" w:hAnsi="Montserrat Medium" w:cs="Arial"/>
          <w:b/>
          <w:sz w:val="18"/>
          <w:lang w:val="es-ES" w:eastAsia="ar-SA"/>
        </w:rPr>
        <w:t>11</w:t>
      </w:r>
      <w:r w:rsidR="00586E8F" w:rsidRPr="00DD7B81">
        <w:rPr>
          <w:rFonts w:ascii="Montserrat Medium" w:eastAsia="Times New Roman" w:hAnsi="Montserrat Medium" w:cs="Arial"/>
          <w:b/>
          <w:sz w:val="18"/>
          <w:lang w:val="es-ES" w:eastAsia="ar-SA"/>
        </w:rPr>
        <w:t xml:space="preserve"> (</w:t>
      </w:r>
      <w:r w:rsidR="00586E8F">
        <w:rPr>
          <w:rFonts w:ascii="Montserrat Medium" w:eastAsia="Times New Roman" w:hAnsi="Montserrat Medium" w:cs="Arial"/>
          <w:b/>
          <w:sz w:val="18"/>
          <w:lang w:val="es-ES" w:eastAsia="ar-SA"/>
        </w:rPr>
        <w:t>ONCE</w:t>
      </w:r>
      <w:r w:rsidR="00586E8F" w:rsidRPr="00DD7B81">
        <w:rPr>
          <w:rFonts w:ascii="Montserrat Medium" w:eastAsia="Times New Roman" w:hAnsi="Montserrat Medium" w:cs="Arial"/>
          <w:b/>
          <w:sz w:val="18"/>
          <w:lang w:val="es-ES" w:eastAsia="ar-SA"/>
        </w:rPr>
        <w:t>)  “PROPOSICIÓN ECONÓMICA”</w:t>
      </w:r>
      <w:r w:rsidR="00586E8F" w:rsidRPr="00DD7B81">
        <w:rPr>
          <w:rFonts w:ascii="Montserrat Medium" w:eastAsia="Times New Roman" w:hAnsi="Montserrat Medium" w:cs="Arial"/>
          <w:sz w:val="18"/>
          <w:lang w:val="es-ES" w:eastAsia="ar-SA"/>
        </w:rPr>
        <w:t xml:space="preserve"> </w:t>
      </w:r>
    </w:p>
    <w:p w:rsidR="00586E8F" w:rsidRDefault="00586E8F" w:rsidP="00586E8F">
      <w:pPr>
        <w:ind w:right="139"/>
        <w:jc w:val="both"/>
        <w:rPr>
          <w:rFonts w:ascii="Montserrat Medium" w:eastAsia="Times New Roman" w:hAnsi="Montserrat Medium" w:cs="Arial"/>
          <w:sz w:val="18"/>
          <w:lang w:val="es-ES" w:eastAsia="ar-SA"/>
        </w:rPr>
      </w:pPr>
    </w:p>
    <w:p w:rsidR="00586E8F" w:rsidRDefault="00586E8F" w:rsidP="00586E8F">
      <w:pPr>
        <w:ind w:right="139"/>
        <w:jc w:val="both"/>
        <w:rPr>
          <w:rFonts w:ascii="Montserrat Medium" w:eastAsia="Times New Roman" w:hAnsi="Montserrat Medium" w:cs="Arial"/>
          <w:sz w:val="18"/>
          <w:lang w:val="es-ES" w:eastAsia="ar-SA"/>
        </w:rPr>
      </w:pPr>
    </w:p>
    <w:p w:rsidR="00443D20" w:rsidRPr="00DD7B81" w:rsidRDefault="00443D20" w:rsidP="00586E8F">
      <w:pPr>
        <w:ind w:right="139"/>
        <w:jc w:val="both"/>
        <w:rPr>
          <w:rFonts w:ascii="Montserrat Medium" w:hAnsi="Montserrat Medium" w:cs="Arial"/>
          <w:b/>
          <w:sz w:val="18"/>
          <w:szCs w:val="18"/>
        </w:rPr>
      </w:pPr>
      <w:r w:rsidRPr="00DD7B81">
        <w:rPr>
          <w:rFonts w:ascii="Montserrat Medium" w:hAnsi="Montserrat Medium" w:cs="Arial"/>
          <w:b/>
          <w:sz w:val="18"/>
          <w:szCs w:val="18"/>
        </w:rPr>
        <w:lastRenderedPageBreak/>
        <w:t xml:space="preserve">DOCUMENTACIÓN COMPLEMENTARIA </w:t>
      </w:r>
    </w:p>
    <w:p w:rsidR="00443D20" w:rsidRPr="00DD7B81" w:rsidRDefault="00DA3E4C" w:rsidP="00DA3E4C">
      <w:pPr>
        <w:ind w:right="139"/>
        <w:jc w:val="both"/>
        <w:rPr>
          <w:rFonts w:ascii="Montserrat Medium" w:eastAsia="Times New Roman" w:hAnsi="Montserrat Medium" w:cs="Arial"/>
          <w:sz w:val="18"/>
          <w:szCs w:val="18"/>
          <w:lang w:val="es-ES" w:eastAsia="ar-SA"/>
        </w:rPr>
      </w:pPr>
      <w:r w:rsidRPr="00DD7B81">
        <w:rPr>
          <w:rFonts w:ascii="Montserrat Medium" w:eastAsia="Times New Roman" w:hAnsi="Montserrat Medium" w:cs="Arial"/>
          <w:sz w:val="18"/>
          <w:szCs w:val="18"/>
          <w:lang w:val="es-ES" w:eastAsia="ar-SA"/>
        </w:rPr>
        <w:t>La documentación complementaria que deberá presentar el oferente, es la siguiente:</w:t>
      </w:r>
    </w:p>
    <w:p w:rsidR="00DA3E4C" w:rsidRPr="00DD7B81" w:rsidRDefault="00DA3E4C" w:rsidP="006927CE">
      <w:pPr>
        <w:pStyle w:val="Textoindependiente"/>
        <w:numPr>
          <w:ilvl w:val="2"/>
          <w:numId w:val="9"/>
        </w:numPr>
        <w:spacing w:after="0"/>
        <w:jc w:val="both"/>
        <w:rPr>
          <w:rFonts w:ascii="Montserrat Medium" w:hAnsi="Montserrat Medium" w:cs="Arial"/>
          <w:sz w:val="18"/>
          <w:szCs w:val="18"/>
        </w:rPr>
      </w:pPr>
      <w:r w:rsidRPr="00DD7B81">
        <w:rPr>
          <w:rFonts w:ascii="Montserrat Medium" w:hAnsi="Montserrat Medium" w:cs="Arial"/>
          <w:sz w:val="18"/>
          <w:szCs w:val="18"/>
        </w:rPr>
        <w:t xml:space="preserve">Deberá presentar la opinión </w:t>
      </w:r>
      <w:r w:rsidR="008764F8" w:rsidRPr="00DD7B81">
        <w:rPr>
          <w:rFonts w:ascii="Montserrat Medium" w:hAnsi="Montserrat Medium" w:cs="Arial"/>
          <w:sz w:val="18"/>
          <w:szCs w:val="18"/>
        </w:rPr>
        <w:t xml:space="preserve">positiva y vigente </w:t>
      </w:r>
      <w:r w:rsidRPr="00DD7B81">
        <w:rPr>
          <w:rFonts w:ascii="Montserrat Medium" w:hAnsi="Montserrat Medium" w:cs="Arial"/>
          <w:sz w:val="18"/>
          <w:szCs w:val="18"/>
        </w:rPr>
        <w:t>de cumplimiento de obligaciones fiscales en materia de seguri</w:t>
      </w:r>
      <w:r w:rsidR="008764F8" w:rsidRPr="00DD7B81">
        <w:rPr>
          <w:rFonts w:ascii="Montserrat Medium" w:hAnsi="Montserrat Medium" w:cs="Arial"/>
          <w:sz w:val="18"/>
          <w:szCs w:val="18"/>
        </w:rPr>
        <w:t>dad social emitida por el IMSS.</w:t>
      </w:r>
    </w:p>
    <w:p w:rsidR="008764F8" w:rsidRPr="00DD7B81" w:rsidRDefault="008764F8" w:rsidP="008764F8">
      <w:pPr>
        <w:pStyle w:val="Textoindependiente"/>
        <w:spacing w:after="0"/>
        <w:ind w:left="606"/>
        <w:jc w:val="both"/>
        <w:rPr>
          <w:rFonts w:ascii="Montserrat Medium" w:hAnsi="Montserrat Medium" w:cs="Arial"/>
          <w:sz w:val="18"/>
          <w:szCs w:val="18"/>
        </w:rPr>
      </w:pPr>
    </w:p>
    <w:p w:rsidR="00DA3E4C" w:rsidRPr="00DD7B81" w:rsidRDefault="00DA3E4C" w:rsidP="006927CE">
      <w:pPr>
        <w:pStyle w:val="Textoindependiente"/>
        <w:numPr>
          <w:ilvl w:val="2"/>
          <w:numId w:val="9"/>
        </w:numPr>
        <w:spacing w:after="0"/>
        <w:jc w:val="both"/>
        <w:rPr>
          <w:rFonts w:ascii="Montserrat Medium" w:hAnsi="Montserrat Medium" w:cs="Arial"/>
          <w:sz w:val="18"/>
          <w:szCs w:val="18"/>
        </w:rPr>
      </w:pPr>
      <w:r w:rsidRPr="00DD7B81">
        <w:rPr>
          <w:rFonts w:ascii="Montserrat Medium" w:hAnsi="Montserrat Medium" w:cs="Arial"/>
          <w:sz w:val="18"/>
          <w:szCs w:val="18"/>
        </w:rPr>
        <w:t>Deberá presentar la opinión de cumplimiento de obligaciones fiscales expedido por el SAT; la cual deberá de estar vigente y positiva.</w:t>
      </w:r>
    </w:p>
    <w:p w:rsidR="00DA3E4C" w:rsidRPr="00DD7B81" w:rsidRDefault="00DA3E4C" w:rsidP="00DA3E4C">
      <w:pPr>
        <w:pStyle w:val="Prrafodelista"/>
        <w:rPr>
          <w:rFonts w:ascii="Montserrat Medium" w:hAnsi="Montserrat Medium" w:cs="Arial"/>
          <w:sz w:val="18"/>
          <w:szCs w:val="18"/>
        </w:rPr>
      </w:pPr>
    </w:p>
    <w:p w:rsidR="00DA3E4C" w:rsidRPr="00DD7B81" w:rsidRDefault="00DA3E4C" w:rsidP="006927CE">
      <w:pPr>
        <w:pStyle w:val="Textoindependiente"/>
        <w:numPr>
          <w:ilvl w:val="2"/>
          <w:numId w:val="9"/>
        </w:numPr>
        <w:spacing w:after="0"/>
        <w:jc w:val="both"/>
        <w:rPr>
          <w:rFonts w:ascii="Montserrat Medium" w:hAnsi="Montserrat Medium" w:cs="Arial"/>
          <w:sz w:val="18"/>
          <w:szCs w:val="18"/>
        </w:rPr>
      </w:pPr>
      <w:r w:rsidRPr="00DD7B81">
        <w:rPr>
          <w:rFonts w:ascii="Montserrat Medium" w:hAnsi="Montserrat Medium" w:cs="Arial"/>
          <w:sz w:val="18"/>
          <w:szCs w:val="18"/>
        </w:rPr>
        <w:t>Deberá presentar constancia de situación fiscal sin adeudos ante el INFONAVIT, la cual deberá de estar vigente y positiva</w:t>
      </w:r>
    </w:p>
    <w:p w:rsidR="00DA3E4C" w:rsidRPr="00DD7B81" w:rsidRDefault="00DA3E4C" w:rsidP="00DA3E4C">
      <w:pPr>
        <w:pStyle w:val="Prrafodelista"/>
        <w:rPr>
          <w:rFonts w:ascii="Montserrat Medium" w:hAnsi="Montserrat Medium" w:cs="Arial"/>
          <w:b/>
          <w:bCs/>
          <w:sz w:val="18"/>
          <w:szCs w:val="18"/>
          <w:u w:val="single"/>
        </w:rPr>
      </w:pPr>
    </w:p>
    <w:p w:rsidR="00443D20" w:rsidRPr="00044328" w:rsidRDefault="00E267F5" w:rsidP="00443D20">
      <w:pPr>
        <w:pStyle w:val="Textoindependiente"/>
        <w:numPr>
          <w:ilvl w:val="2"/>
          <w:numId w:val="9"/>
        </w:numPr>
        <w:spacing w:after="0"/>
        <w:ind w:left="720" w:right="139"/>
        <w:jc w:val="both"/>
        <w:rPr>
          <w:rFonts w:ascii="Montserrat Medium" w:hAnsi="Montserrat Medium" w:cs="Arial"/>
          <w:b/>
          <w:sz w:val="18"/>
          <w:szCs w:val="18"/>
        </w:rPr>
      </w:pPr>
      <w:r w:rsidRPr="00044328">
        <w:rPr>
          <w:rFonts w:ascii="Montserrat Medium" w:hAnsi="Montserrat Medium" w:cs="Arial"/>
          <w:b/>
          <w:bCs/>
          <w:sz w:val="18"/>
          <w:szCs w:val="18"/>
        </w:rPr>
        <w:t xml:space="preserve">EL OFERENTE SE OBLIGA DURANTE TODO EL PROCEDIMIENTO Y DURANTE LA VIGENCIA DEL PEDIDO A AUTORIZAR ANTE EL SAT A HACER PUBLICO EL RESULTADO DE SU OPINIÓN DE CUMPLIMIENTO DE SUS OBLIGACIONES </w:t>
      </w:r>
      <w:r w:rsidR="00DA3E4C" w:rsidRPr="00044328">
        <w:rPr>
          <w:rFonts w:ascii="Montserrat Medium" w:hAnsi="Montserrat Medium" w:cs="Arial"/>
          <w:b/>
          <w:bCs/>
          <w:sz w:val="18"/>
          <w:szCs w:val="18"/>
        </w:rPr>
        <w:t>FISCALES EN TERMINOS DEL ARTÍCULO 32-D, PRIMER Y ÚLTIMO PÁRRAFO DEL CODIGO FISCAL DE LA FEDERACIÓN,</w:t>
      </w:r>
      <w:r w:rsidR="00DA3E4C" w:rsidRPr="00044328">
        <w:rPr>
          <w:rFonts w:ascii="Montserrat Medium" w:hAnsi="Montserrat Medium" w:cs="Arial"/>
          <w:b/>
          <w:bCs/>
          <w:sz w:val="18"/>
          <w:szCs w:val="18"/>
          <w:u w:val="single"/>
        </w:rPr>
        <w:t xml:space="preserve"> PARA TAL EFECTO DEBERÁ ENTREGAR ESCRITO BAJO PROTESTA DE DECIR VERDAD DE QUE SE ENCUENTRA PÚBLICA LA OPINIÓN DE CUMPLIMIENTO EN EL PORTAL DEL SAT.</w:t>
      </w:r>
      <w:r w:rsidR="000B1715" w:rsidRPr="00044328">
        <w:rPr>
          <w:rFonts w:ascii="Montserrat Medium" w:hAnsi="Montserrat Medium" w:cs="Arial"/>
          <w:b/>
          <w:bCs/>
          <w:sz w:val="18"/>
          <w:szCs w:val="18"/>
          <w:u w:val="single"/>
        </w:rPr>
        <w:t xml:space="preserve"> </w:t>
      </w:r>
    </w:p>
    <w:p w:rsidR="00586E8F" w:rsidRDefault="00586E8F" w:rsidP="00586E8F">
      <w:pPr>
        <w:rPr>
          <w:rFonts w:ascii="Montserrat Medium" w:hAnsi="Montserrat Medium" w:cs="Arial"/>
          <w:b/>
          <w:sz w:val="18"/>
          <w:szCs w:val="18"/>
        </w:rPr>
      </w:pPr>
    </w:p>
    <w:p w:rsidR="00026DCE" w:rsidRPr="00026DCE" w:rsidRDefault="00586E8F" w:rsidP="00026DCE">
      <w:pPr>
        <w:jc w:val="both"/>
        <w:rPr>
          <w:rFonts w:ascii="Montserrat Medium" w:hAnsi="Montserrat Medium" w:cs="Arial"/>
          <w:b/>
          <w:i/>
          <w:sz w:val="18"/>
          <w:szCs w:val="18"/>
        </w:rPr>
      </w:pPr>
      <w:r w:rsidRPr="00026DCE">
        <w:rPr>
          <w:rFonts w:ascii="Montserrat Medium" w:hAnsi="Montserrat Medium" w:cs="Arial"/>
          <w:b/>
          <w:i/>
          <w:sz w:val="18"/>
          <w:szCs w:val="18"/>
        </w:rPr>
        <w:t xml:space="preserve">Nota: </w:t>
      </w:r>
      <w:r w:rsidR="00026DCE" w:rsidRPr="00026DCE">
        <w:rPr>
          <w:rFonts w:ascii="Montserrat Medium" w:hAnsi="Montserrat Medium" w:cs="Arial"/>
          <w:b/>
          <w:i/>
          <w:sz w:val="18"/>
          <w:szCs w:val="18"/>
        </w:rPr>
        <w:t>CON REFERENCIA AL ACUERDO ACDO.AS2.HCT.250423/106.P.DIR DICTADO EN SESIÓN ORDINARIA CELEBRADA EL DÍA 25 DE ABRIL DE 2023, EN DONDE SEÑALA LO SIGUIENTE:</w:t>
      </w:r>
    </w:p>
    <w:p w:rsidR="00026DCE" w:rsidRPr="00026DCE" w:rsidRDefault="00026DCE" w:rsidP="00026DCE">
      <w:pPr>
        <w:jc w:val="both"/>
        <w:rPr>
          <w:rFonts w:ascii="Montserrat Medium" w:hAnsi="Montserrat Medium" w:cs="Arial"/>
          <w:b/>
          <w:i/>
          <w:sz w:val="18"/>
          <w:szCs w:val="18"/>
        </w:rPr>
      </w:pPr>
      <w:r>
        <w:rPr>
          <w:rFonts w:ascii="Montserrat Medium" w:hAnsi="Montserrat Medium" w:cs="Arial"/>
          <w:b/>
          <w:i/>
          <w:sz w:val="18"/>
          <w:szCs w:val="18"/>
        </w:rPr>
        <w:t>“</w:t>
      </w:r>
      <w:r w:rsidRPr="00026DCE">
        <w:rPr>
          <w:rFonts w:ascii="Montserrat Medium" w:hAnsi="Montserrat Medium" w:cs="Arial"/>
          <w:b/>
          <w:i/>
          <w:sz w:val="18"/>
          <w:szCs w:val="18"/>
        </w:rPr>
        <w:t>LA OPINIÓN DEL CUMPLIMIENTO DE OBLIGACIONES FISCALES EN MATERIA DE SEGURIDAD SOCIAL SERÁ VÁLIDA DURANTE EL PLAZO DE QUINCE DÍAS NATURALES QUE EL CONTRIBUYENTE TIENE PARA LA FORMALIZACIÓN DE LAS CONTRATACIONES EN MATERIA DE ADQUISICIONES, ARRENDAMIENTOS, SERVICIOS U OBRA PÚBLICA, EN TÉRMINOS DE LAS DISPOSICIONES JURÍDICAS APLICABLES.</w:t>
      </w:r>
    </w:p>
    <w:p w:rsidR="00586E8F" w:rsidRPr="00026DCE" w:rsidRDefault="00026DCE" w:rsidP="00026DCE">
      <w:pPr>
        <w:jc w:val="both"/>
        <w:rPr>
          <w:rFonts w:ascii="Montserrat Medium" w:hAnsi="Montserrat Medium" w:cs="Arial"/>
          <w:b/>
          <w:i/>
          <w:sz w:val="18"/>
          <w:szCs w:val="18"/>
        </w:rPr>
      </w:pPr>
      <w:r w:rsidRPr="00026DCE">
        <w:rPr>
          <w:rFonts w:ascii="Montserrat Medium" w:hAnsi="Montserrat Medium" w:cs="Arial"/>
          <w:b/>
          <w:i/>
          <w:sz w:val="18"/>
          <w:szCs w:val="18"/>
        </w:rPr>
        <w:t>PARA TALES EFECTOS,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r>
        <w:rPr>
          <w:rFonts w:ascii="Montserrat Medium" w:hAnsi="Montserrat Medium" w:cs="Arial"/>
          <w:b/>
          <w:i/>
          <w:sz w:val="18"/>
          <w:szCs w:val="18"/>
        </w:rPr>
        <w:t>”</w:t>
      </w:r>
    </w:p>
    <w:p w:rsidR="00B77FB5" w:rsidRPr="00DD7B81" w:rsidRDefault="000B1715" w:rsidP="006927CE">
      <w:pPr>
        <w:pStyle w:val="Prrafodelista"/>
        <w:numPr>
          <w:ilvl w:val="0"/>
          <w:numId w:val="8"/>
        </w:numPr>
        <w:jc w:val="both"/>
        <w:rPr>
          <w:rFonts w:ascii="Montserrat Medium" w:hAnsi="Montserrat Medium" w:cs="Arial"/>
          <w:b/>
          <w:sz w:val="18"/>
          <w:szCs w:val="18"/>
        </w:rPr>
      </w:pPr>
      <w:r w:rsidRPr="00DD7B81">
        <w:rPr>
          <w:rFonts w:ascii="Montserrat Medium" w:hAnsi="Montserrat Medium" w:cs="Arial"/>
          <w:b/>
          <w:sz w:val="18"/>
          <w:szCs w:val="18"/>
        </w:rPr>
        <w:t>CAUSAS DE DESECHAMIENTO</w:t>
      </w:r>
    </w:p>
    <w:p w:rsidR="00B77FB5" w:rsidRPr="00DD7B81" w:rsidRDefault="00B77FB5" w:rsidP="00B77FB5">
      <w:pPr>
        <w:pStyle w:val="Sinespaciado"/>
        <w:rPr>
          <w:rFonts w:ascii="Montserrat Medium" w:hAnsi="Montserrat Medium" w:cs="Arial"/>
          <w:sz w:val="18"/>
          <w:szCs w:val="18"/>
        </w:rPr>
      </w:pPr>
    </w:p>
    <w:p w:rsidR="00B77FB5" w:rsidRPr="00DD7B81" w:rsidRDefault="00B77FB5" w:rsidP="00B77FB5">
      <w:pPr>
        <w:pStyle w:val="Sinespaciado"/>
        <w:rPr>
          <w:rFonts w:ascii="Montserrat Medium" w:hAnsi="Montserrat Medium" w:cs="Arial"/>
          <w:sz w:val="18"/>
          <w:szCs w:val="18"/>
        </w:rPr>
      </w:pPr>
      <w:r w:rsidRPr="00DD7B81">
        <w:rPr>
          <w:rFonts w:ascii="Montserrat Medium" w:hAnsi="Montserrat Medium" w:cs="Arial"/>
          <w:sz w:val="18"/>
          <w:szCs w:val="18"/>
        </w:rPr>
        <w:t>Se desecharán las cotizaciones de los participantes que incurran en uno o varios de los siguientes supuestos:</w:t>
      </w:r>
    </w:p>
    <w:p w:rsidR="00B77FB5" w:rsidRPr="00DD7B81" w:rsidRDefault="00B77FB5" w:rsidP="00B77FB5">
      <w:pPr>
        <w:pStyle w:val="Sinespaciado"/>
        <w:rPr>
          <w:rFonts w:ascii="Montserrat Medium" w:hAnsi="Montserrat Medium" w:cs="Arial"/>
          <w:sz w:val="18"/>
          <w:szCs w:val="18"/>
        </w:rPr>
      </w:pPr>
    </w:p>
    <w:p w:rsidR="00B77FB5" w:rsidRPr="00DD7B81" w:rsidRDefault="00B77FB5" w:rsidP="006927CE">
      <w:pPr>
        <w:numPr>
          <w:ilvl w:val="1"/>
          <w:numId w:val="1"/>
        </w:numPr>
        <w:spacing w:after="0" w:line="240" w:lineRule="auto"/>
        <w:ind w:left="426"/>
        <w:jc w:val="both"/>
        <w:rPr>
          <w:rFonts w:ascii="Montserrat Medium" w:hAnsi="Montserrat Medium" w:cs="Arial"/>
          <w:sz w:val="18"/>
          <w:szCs w:val="18"/>
        </w:rPr>
      </w:pPr>
      <w:r w:rsidRPr="00DD7B81">
        <w:rPr>
          <w:rFonts w:ascii="Montserrat Medium" w:hAnsi="Montserrat Medium" w:cs="Arial"/>
          <w:sz w:val="18"/>
          <w:szCs w:val="18"/>
        </w:rPr>
        <w:t>Que no cumplan con alguno</w:t>
      </w:r>
      <w:r w:rsidR="00B83662" w:rsidRPr="00DD7B81">
        <w:rPr>
          <w:rFonts w:ascii="Montserrat Medium" w:hAnsi="Montserrat Medium" w:cs="Arial"/>
          <w:sz w:val="18"/>
          <w:szCs w:val="18"/>
        </w:rPr>
        <w:t>s</w:t>
      </w:r>
      <w:r w:rsidRPr="00DD7B81">
        <w:rPr>
          <w:rFonts w:ascii="Montserrat Medium" w:hAnsi="Montserrat Medium" w:cs="Arial"/>
          <w:sz w:val="18"/>
          <w:szCs w:val="18"/>
        </w:rPr>
        <w:t xml:space="preserve"> de los requisitos establecidos en </w:t>
      </w:r>
      <w:r w:rsidR="00756A30" w:rsidRPr="00DD7B81">
        <w:rPr>
          <w:rFonts w:ascii="Montserrat Medium" w:hAnsi="Montserrat Medium" w:cs="Arial"/>
          <w:sz w:val="18"/>
          <w:szCs w:val="18"/>
        </w:rPr>
        <w:t>la presente Solicitud de Cotización</w:t>
      </w:r>
      <w:r w:rsidRPr="00DD7B81">
        <w:rPr>
          <w:rFonts w:ascii="Montserrat Medium" w:hAnsi="Montserrat Medium" w:cs="Arial"/>
          <w:sz w:val="18"/>
          <w:szCs w:val="18"/>
        </w:rPr>
        <w:t xml:space="preserve"> y que con motivo de dicho incumplimiento se afecte la solvencia de la proposición.</w:t>
      </w:r>
    </w:p>
    <w:p w:rsidR="00DD3537" w:rsidRPr="00DD7B81" w:rsidRDefault="00DD3537" w:rsidP="0077690A">
      <w:pPr>
        <w:spacing w:after="0" w:line="240" w:lineRule="auto"/>
        <w:ind w:left="426"/>
        <w:jc w:val="both"/>
        <w:rPr>
          <w:rFonts w:ascii="Montserrat Medium" w:hAnsi="Montserrat Medium" w:cs="Arial"/>
          <w:sz w:val="18"/>
          <w:szCs w:val="18"/>
        </w:rPr>
      </w:pPr>
    </w:p>
    <w:p w:rsidR="00DD3537" w:rsidRPr="00DD7B81" w:rsidRDefault="00C70173" w:rsidP="006927CE">
      <w:pPr>
        <w:numPr>
          <w:ilvl w:val="1"/>
          <w:numId w:val="1"/>
        </w:numPr>
        <w:spacing w:after="0" w:line="240" w:lineRule="auto"/>
        <w:ind w:left="426"/>
        <w:jc w:val="both"/>
        <w:rPr>
          <w:rFonts w:ascii="Montserrat Medium" w:hAnsi="Montserrat Medium" w:cs="Arial"/>
          <w:sz w:val="18"/>
          <w:szCs w:val="18"/>
        </w:rPr>
      </w:pPr>
      <w:r w:rsidRPr="00023719">
        <w:rPr>
          <w:rFonts w:ascii="Montserrat Medium" w:hAnsi="Montserrat Medium" w:cs="Arial"/>
          <w:sz w:val="18"/>
          <w:szCs w:val="18"/>
        </w:rPr>
        <w:t>Cuando no cotice el servicio conforme a las condiciones y características solicitadas en la</w:t>
      </w:r>
      <w:r>
        <w:rPr>
          <w:rFonts w:ascii="Montserrat Medium" w:hAnsi="Montserrat Medium" w:cs="Arial"/>
          <w:sz w:val="18"/>
          <w:szCs w:val="18"/>
        </w:rPr>
        <w:t xml:space="preserve"> presente solicitud de cotización</w:t>
      </w:r>
      <w:r w:rsidR="00B77FB5" w:rsidRPr="00DD7B81">
        <w:rPr>
          <w:rFonts w:ascii="Montserrat Medium" w:hAnsi="Montserrat Medium" w:cs="Arial"/>
          <w:sz w:val="18"/>
          <w:szCs w:val="18"/>
        </w:rPr>
        <w:t>.</w:t>
      </w:r>
    </w:p>
    <w:p w:rsidR="00DD3537" w:rsidRPr="00DD7B81" w:rsidRDefault="00C70173" w:rsidP="00C70173">
      <w:pPr>
        <w:pStyle w:val="Prrafodelista"/>
        <w:tabs>
          <w:tab w:val="left" w:pos="3074"/>
        </w:tabs>
        <w:ind w:left="426"/>
        <w:rPr>
          <w:rFonts w:ascii="Montserrat Medium" w:hAnsi="Montserrat Medium" w:cs="Arial"/>
          <w:sz w:val="18"/>
          <w:szCs w:val="18"/>
          <w:lang w:val="es-MX"/>
        </w:rPr>
      </w:pPr>
      <w:r>
        <w:rPr>
          <w:rFonts w:ascii="Montserrat Medium" w:hAnsi="Montserrat Medium" w:cs="Arial"/>
          <w:sz w:val="18"/>
          <w:szCs w:val="18"/>
          <w:lang w:val="es-MX"/>
        </w:rPr>
        <w:tab/>
      </w:r>
    </w:p>
    <w:p w:rsidR="00DD3537" w:rsidRPr="00DD7B81" w:rsidRDefault="00B77FB5" w:rsidP="006927CE">
      <w:pPr>
        <w:numPr>
          <w:ilvl w:val="1"/>
          <w:numId w:val="1"/>
        </w:numPr>
        <w:spacing w:after="0" w:line="240" w:lineRule="auto"/>
        <w:ind w:left="426"/>
        <w:jc w:val="both"/>
        <w:rPr>
          <w:rFonts w:ascii="Montserrat Medium" w:hAnsi="Montserrat Medium" w:cs="Arial"/>
          <w:sz w:val="18"/>
          <w:szCs w:val="18"/>
        </w:rPr>
      </w:pPr>
      <w:r w:rsidRPr="00DD7B81">
        <w:rPr>
          <w:rFonts w:ascii="Montserrat Medium" w:hAnsi="Montserrat Medium" w:cs="Arial"/>
          <w:sz w:val="18"/>
          <w:szCs w:val="18"/>
        </w:rPr>
        <w:t xml:space="preserve">Cuando no presente uno o más de los escritos o manifiestos solicitados con carácter de </w:t>
      </w:r>
      <w:r w:rsidR="00DD3537" w:rsidRPr="00DD7B81">
        <w:rPr>
          <w:rFonts w:ascii="Montserrat Medium" w:hAnsi="Montserrat Medium" w:cs="Arial"/>
          <w:b/>
          <w:sz w:val="18"/>
          <w:szCs w:val="18"/>
        </w:rPr>
        <w:t xml:space="preserve">“Bajo Protesta de Decir Verdad” </w:t>
      </w:r>
      <w:r w:rsidRPr="00DD7B81">
        <w:rPr>
          <w:rFonts w:ascii="Montserrat Medium" w:hAnsi="Montserrat Medium" w:cs="Arial"/>
          <w:sz w:val="18"/>
          <w:szCs w:val="18"/>
        </w:rPr>
        <w:t>u omita la leyenda requerida.</w:t>
      </w:r>
    </w:p>
    <w:p w:rsidR="00DD3537" w:rsidRPr="00DD7B81" w:rsidRDefault="00DD3537" w:rsidP="0077690A">
      <w:pPr>
        <w:pStyle w:val="Prrafodelista"/>
        <w:ind w:left="426"/>
        <w:rPr>
          <w:rFonts w:ascii="Montserrat Medium" w:hAnsi="Montserrat Medium" w:cs="Arial"/>
          <w:sz w:val="18"/>
          <w:szCs w:val="18"/>
          <w:lang w:val="es-MX"/>
        </w:rPr>
      </w:pPr>
    </w:p>
    <w:p w:rsidR="00DD3537" w:rsidRPr="00DD7B81" w:rsidRDefault="00B77FB5" w:rsidP="006927CE">
      <w:pPr>
        <w:numPr>
          <w:ilvl w:val="1"/>
          <w:numId w:val="1"/>
        </w:numPr>
        <w:spacing w:after="0" w:line="240" w:lineRule="auto"/>
        <w:ind w:left="426"/>
        <w:jc w:val="both"/>
        <w:rPr>
          <w:rFonts w:ascii="Montserrat Medium" w:hAnsi="Montserrat Medium" w:cs="Arial"/>
          <w:sz w:val="18"/>
          <w:szCs w:val="18"/>
        </w:rPr>
      </w:pPr>
      <w:r w:rsidRPr="00DD7B81">
        <w:rPr>
          <w:rFonts w:ascii="Montserrat Medium" w:hAnsi="Montserrat Medium" w:cs="Arial"/>
          <w:sz w:val="18"/>
          <w:szCs w:val="18"/>
        </w:rPr>
        <w:t>Cuando la información contenida en los Registros Sanitarios y, en su caso, en los anexos resulte incompleta o incongruente respecto a las especificaciones ofertadas en la cotización.</w:t>
      </w:r>
    </w:p>
    <w:p w:rsidR="00DD3537" w:rsidRPr="00DD7B81" w:rsidRDefault="00DD3537" w:rsidP="0077690A">
      <w:pPr>
        <w:pStyle w:val="Prrafodelista"/>
        <w:ind w:left="426"/>
        <w:rPr>
          <w:rFonts w:ascii="Montserrat Medium" w:hAnsi="Montserrat Medium" w:cs="Arial"/>
          <w:sz w:val="18"/>
          <w:szCs w:val="18"/>
          <w:lang w:val="es-MX"/>
        </w:rPr>
      </w:pPr>
    </w:p>
    <w:p w:rsidR="00DD3537" w:rsidRPr="00DD7B81" w:rsidRDefault="00B77FB5" w:rsidP="006927CE">
      <w:pPr>
        <w:numPr>
          <w:ilvl w:val="1"/>
          <w:numId w:val="1"/>
        </w:numPr>
        <w:spacing w:after="0" w:line="240" w:lineRule="auto"/>
        <w:ind w:left="426"/>
        <w:jc w:val="both"/>
        <w:rPr>
          <w:rFonts w:ascii="Montserrat Medium" w:hAnsi="Montserrat Medium" w:cs="Arial"/>
          <w:sz w:val="18"/>
          <w:szCs w:val="18"/>
        </w:rPr>
      </w:pPr>
      <w:r w:rsidRPr="00DD7B81">
        <w:rPr>
          <w:rFonts w:ascii="Montserrat Medium" w:hAnsi="Montserrat Medium" w:cs="Arial"/>
          <w:sz w:val="18"/>
          <w:szCs w:val="18"/>
        </w:rPr>
        <w:t xml:space="preserve">Cuando el precio ofertado sea </w:t>
      </w:r>
      <w:r w:rsidR="00554AE1" w:rsidRPr="00DD7B81">
        <w:rPr>
          <w:rFonts w:ascii="Montserrat Medium" w:hAnsi="Montserrat Medium" w:cs="Arial"/>
          <w:sz w:val="18"/>
          <w:szCs w:val="18"/>
        </w:rPr>
        <w:t>muy superior o no conveniente para el Instituto</w:t>
      </w:r>
      <w:r w:rsidRPr="00DD7B81">
        <w:rPr>
          <w:rFonts w:ascii="Montserrat Medium" w:hAnsi="Montserrat Medium" w:cs="Arial"/>
          <w:sz w:val="18"/>
          <w:szCs w:val="18"/>
        </w:rPr>
        <w:t>.</w:t>
      </w:r>
    </w:p>
    <w:p w:rsidR="00DD3537" w:rsidRPr="00DD7B81" w:rsidRDefault="00DD3537" w:rsidP="0077690A">
      <w:pPr>
        <w:pStyle w:val="Prrafodelista"/>
        <w:ind w:left="426"/>
        <w:rPr>
          <w:rFonts w:ascii="Montserrat Medium" w:hAnsi="Montserrat Medium" w:cs="Arial"/>
          <w:sz w:val="18"/>
          <w:szCs w:val="18"/>
          <w:lang w:val="es-MX"/>
        </w:rPr>
      </w:pPr>
    </w:p>
    <w:p w:rsidR="001D67F8" w:rsidRPr="00DD7B81" w:rsidRDefault="00A0496B" w:rsidP="006927CE">
      <w:pPr>
        <w:numPr>
          <w:ilvl w:val="1"/>
          <w:numId w:val="1"/>
        </w:numPr>
        <w:spacing w:after="0" w:line="240" w:lineRule="auto"/>
        <w:ind w:left="426"/>
        <w:jc w:val="both"/>
        <w:rPr>
          <w:rFonts w:ascii="Montserrat Medium" w:hAnsi="Montserrat Medium" w:cs="Arial"/>
          <w:sz w:val="18"/>
          <w:szCs w:val="18"/>
        </w:rPr>
      </w:pPr>
      <w:r w:rsidRPr="00DD7B81">
        <w:rPr>
          <w:rFonts w:ascii="Montserrat Medium" w:hAnsi="Montserrat Medium" w:cs="Arial"/>
          <w:sz w:val="18"/>
          <w:szCs w:val="18"/>
        </w:rPr>
        <w:t xml:space="preserve">Cuando haya presentado </w:t>
      </w:r>
      <w:r w:rsidRPr="00DD7B81">
        <w:rPr>
          <w:rFonts w:ascii="Montserrat Medium" w:hAnsi="Montserrat Medium" w:cs="Arial"/>
          <w:b/>
          <w:sz w:val="18"/>
          <w:szCs w:val="18"/>
          <w:u w:val="single"/>
        </w:rPr>
        <w:t>un incumplimiento</w:t>
      </w:r>
      <w:r w:rsidRPr="00DD7B81">
        <w:rPr>
          <w:rFonts w:ascii="Montserrat Medium" w:hAnsi="Montserrat Medium" w:cs="Arial"/>
          <w:sz w:val="18"/>
          <w:szCs w:val="18"/>
        </w:rPr>
        <w:t xml:space="preserve"> sobre Adjudicaciones realizadas por la convocante en un periodo de 2 (dos) meses previos al proceso.  </w:t>
      </w:r>
    </w:p>
    <w:p w:rsidR="001D67F8" w:rsidRPr="00DD7B81" w:rsidRDefault="001D67F8" w:rsidP="001D67F8">
      <w:pPr>
        <w:pStyle w:val="Prrafodelista"/>
        <w:rPr>
          <w:rFonts w:ascii="Montserrat Medium" w:hAnsi="Montserrat Medium" w:cs="Arial"/>
          <w:sz w:val="18"/>
          <w:szCs w:val="18"/>
        </w:rPr>
      </w:pPr>
    </w:p>
    <w:p w:rsidR="00C70173" w:rsidRPr="00C70173" w:rsidRDefault="00C70173" w:rsidP="00C70173">
      <w:pPr>
        <w:pStyle w:val="Prrafodelista"/>
        <w:numPr>
          <w:ilvl w:val="1"/>
          <w:numId w:val="1"/>
        </w:numPr>
        <w:ind w:left="426" w:hanging="426"/>
        <w:rPr>
          <w:rFonts w:ascii="Montserrat Medium" w:eastAsiaTheme="minorEastAsia" w:hAnsi="Montserrat Medium" w:cs="Arial"/>
          <w:sz w:val="18"/>
          <w:szCs w:val="18"/>
          <w:lang w:val="es-MX" w:eastAsia="es-MX"/>
        </w:rPr>
      </w:pPr>
      <w:r w:rsidRPr="00C70173">
        <w:rPr>
          <w:rFonts w:ascii="Montserrat Medium" w:eastAsiaTheme="minorEastAsia" w:hAnsi="Montserrat Medium" w:cs="Arial"/>
          <w:sz w:val="18"/>
          <w:szCs w:val="18"/>
          <w:lang w:val="es-MX" w:eastAsia="es-MX"/>
        </w:rPr>
        <w:lastRenderedPageBreak/>
        <w:t xml:space="preserve">Cuando se compruebe que tienen acuerdo con otros </w:t>
      </w:r>
      <w:r>
        <w:rPr>
          <w:rFonts w:ascii="Montserrat Medium" w:eastAsiaTheme="minorEastAsia" w:hAnsi="Montserrat Medium" w:cs="Arial"/>
          <w:sz w:val="18"/>
          <w:szCs w:val="18"/>
          <w:lang w:val="es-MX" w:eastAsia="es-MX"/>
        </w:rPr>
        <w:t>oferentes</w:t>
      </w:r>
      <w:r w:rsidRPr="00C70173">
        <w:rPr>
          <w:rFonts w:ascii="Montserrat Medium" w:eastAsiaTheme="minorEastAsia" w:hAnsi="Montserrat Medium" w:cs="Arial"/>
          <w:sz w:val="18"/>
          <w:szCs w:val="18"/>
          <w:lang w:val="es-MX" w:eastAsia="es-MX"/>
        </w:rPr>
        <w:t xml:space="preserve"> para elevar el costo del servicio solicitado o bien, cualquier otro acuerdo que tenga como fin obtener una ventaja sobre los demás </w:t>
      </w:r>
      <w:r w:rsidR="00F44F00">
        <w:rPr>
          <w:rFonts w:ascii="Montserrat Medium" w:eastAsiaTheme="minorEastAsia" w:hAnsi="Montserrat Medium" w:cs="Arial"/>
          <w:sz w:val="18"/>
          <w:szCs w:val="18"/>
          <w:lang w:val="es-MX" w:eastAsia="es-MX"/>
        </w:rPr>
        <w:t>oferentes</w:t>
      </w:r>
      <w:r w:rsidRPr="00C70173">
        <w:rPr>
          <w:rFonts w:ascii="Montserrat Medium" w:eastAsiaTheme="minorEastAsia" w:hAnsi="Montserrat Medium" w:cs="Arial"/>
          <w:sz w:val="18"/>
          <w:szCs w:val="18"/>
          <w:lang w:val="es-MX" w:eastAsia="es-MX"/>
        </w:rPr>
        <w:t>.</w:t>
      </w:r>
    </w:p>
    <w:p w:rsidR="007D0020" w:rsidRPr="00DD7B81" w:rsidRDefault="007D0020" w:rsidP="007D0020">
      <w:pPr>
        <w:pStyle w:val="Prrafodelista"/>
        <w:rPr>
          <w:rFonts w:ascii="Montserrat Medium" w:hAnsi="Montserrat Medium" w:cs="Arial"/>
          <w:sz w:val="18"/>
          <w:szCs w:val="18"/>
          <w:lang w:val="es-MX"/>
        </w:rPr>
      </w:pPr>
    </w:p>
    <w:p w:rsidR="007D0020" w:rsidRPr="00DD7B81" w:rsidRDefault="00C70173" w:rsidP="006927CE">
      <w:pPr>
        <w:numPr>
          <w:ilvl w:val="1"/>
          <w:numId w:val="1"/>
        </w:numPr>
        <w:spacing w:after="0" w:line="240" w:lineRule="auto"/>
        <w:ind w:left="426"/>
        <w:jc w:val="both"/>
        <w:rPr>
          <w:rFonts w:ascii="Montserrat Medium" w:hAnsi="Montserrat Medium" w:cs="Arial"/>
          <w:sz w:val="18"/>
          <w:szCs w:val="18"/>
        </w:rPr>
      </w:pPr>
      <w:r w:rsidRPr="00023719">
        <w:rPr>
          <w:rFonts w:ascii="Montserrat Medium" w:hAnsi="Montserrat Medium" w:cs="Arial"/>
          <w:sz w:val="18"/>
          <w:szCs w:val="18"/>
        </w:rPr>
        <w:t>Cuando incurran en cualquier violación a las disposiciones de la LAASSP, a su Reglamento o a cualquier otro ordenamiento legal o normativo vinculado con este procedimiento</w:t>
      </w:r>
      <w:r w:rsidR="007D0020" w:rsidRPr="00DD7B81">
        <w:rPr>
          <w:rFonts w:ascii="Montserrat Medium" w:hAnsi="Montserrat Medium" w:cs="Arial"/>
          <w:sz w:val="18"/>
          <w:szCs w:val="18"/>
        </w:rPr>
        <w:t>.</w:t>
      </w:r>
    </w:p>
    <w:p w:rsidR="00CA411C" w:rsidRPr="00DD7B81" w:rsidRDefault="00CA411C" w:rsidP="0077690A">
      <w:pPr>
        <w:pStyle w:val="Prrafodelista"/>
        <w:ind w:left="426"/>
        <w:rPr>
          <w:rFonts w:ascii="Montserrat Medium" w:hAnsi="Montserrat Medium" w:cs="Arial"/>
          <w:sz w:val="18"/>
          <w:szCs w:val="18"/>
          <w:lang w:val="es-MX"/>
        </w:rPr>
      </w:pPr>
    </w:p>
    <w:p w:rsidR="00CA411C" w:rsidRDefault="00CA411C" w:rsidP="006927CE">
      <w:pPr>
        <w:numPr>
          <w:ilvl w:val="1"/>
          <w:numId w:val="1"/>
        </w:numPr>
        <w:spacing w:after="0" w:line="240" w:lineRule="auto"/>
        <w:ind w:left="426"/>
        <w:jc w:val="both"/>
        <w:rPr>
          <w:rFonts w:ascii="Montserrat Medium" w:hAnsi="Montserrat Medium" w:cs="Arial"/>
          <w:sz w:val="18"/>
          <w:szCs w:val="18"/>
        </w:rPr>
      </w:pPr>
      <w:r w:rsidRPr="00DD7B81">
        <w:rPr>
          <w:rFonts w:ascii="Montserrat Medium" w:hAnsi="Montserrat Medium" w:cs="Arial"/>
          <w:sz w:val="18"/>
          <w:szCs w:val="18"/>
        </w:rPr>
        <w:t>Cuando la Unidad Compradora intentara abrir los archivos hasta tres veces, con los programas Word, Excel y PDF, en caso de que se confirme que el archivo contiene algún virus informático, o está alterado por causas ajenas a la Unidad Compradora o a COMPRANET, la cotización se tendrá por no presentada.</w:t>
      </w:r>
    </w:p>
    <w:p w:rsidR="00C70173" w:rsidRDefault="00C70173" w:rsidP="00C70173">
      <w:pPr>
        <w:pStyle w:val="Prrafodelista"/>
        <w:rPr>
          <w:rFonts w:ascii="Montserrat Medium" w:hAnsi="Montserrat Medium" w:cs="Arial"/>
          <w:sz w:val="18"/>
          <w:szCs w:val="18"/>
        </w:rPr>
      </w:pPr>
    </w:p>
    <w:p w:rsidR="00C70173" w:rsidRDefault="00C70173" w:rsidP="006927CE">
      <w:pPr>
        <w:numPr>
          <w:ilvl w:val="1"/>
          <w:numId w:val="1"/>
        </w:numPr>
        <w:spacing w:after="0" w:line="240" w:lineRule="auto"/>
        <w:ind w:left="426"/>
        <w:jc w:val="both"/>
        <w:rPr>
          <w:rFonts w:ascii="Montserrat Medium" w:hAnsi="Montserrat Medium" w:cs="Arial"/>
          <w:sz w:val="18"/>
          <w:szCs w:val="18"/>
        </w:rPr>
      </w:pPr>
      <w:r w:rsidRPr="00023719">
        <w:rPr>
          <w:rFonts w:ascii="Montserrat Medium" w:hAnsi="Montserrat Medium" w:cs="Arial"/>
          <w:sz w:val="18"/>
          <w:szCs w:val="18"/>
        </w:rPr>
        <w:t xml:space="preserve">Cuando no cotice el servicio conforme a las condiciones y características solicitadas en la presente </w:t>
      </w:r>
      <w:r>
        <w:rPr>
          <w:rFonts w:ascii="Montserrat Medium" w:hAnsi="Montserrat Medium" w:cs="Arial"/>
          <w:sz w:val="18"/>
          <w:szCs w:val="18"/>
        </w:rPr>
        <w:t>solicitud de cotización.</w:t>
      </w:r>
    </w:p>
    <w:p w:rsidR="00C70173" w:rsidRDefault="00C70173" w:rsidP="00C70173">
      <w:pPr>
        <w:pStyle w:val="Prrafodelista"/>
        <w:rPr>
          <w:rFonts w:ascii="Montserrat Medium" w:hAnsi="Montserrat Medium" w:cs="Arial"/>
          <w:sz w:val="18"/>
          <w:szCs w:val="18"/>
        </w:rPr>
      </w:pPr>
    </w:p>
    <w:p w:rsidR="00C70173" w:rsidRDefault="00C70173" w:rsidP="006927CE">
      <w:pPr>
        <w:numPr>
          <w:ilvl w:val="1"/>
          <w:numId w:val="1"/>
        </w:numPr>
        <w:spacing w:after="0" w:line="240" w:lineRule="auto"/>
        <w:ind w:left="426"/>
        <w:jc w:val="both"/>
        <w:rPr>
          <w:rFonts w:ascii="Montserrat Medium" w:hAnsi="Montserrat Medium" w:cs="Arial"/>
          <w:sz w:val="18"/>
          <w:szCs w:val="18"/>
        </w:rPr>
      </w:pPr>
      <w:r w:rsidRPr="00023719">
        <w:rPr>
          <w:rFonts w:ascii="Montserrat Medium" w:hAnsi="Montserrat Medium" w:cs="Arial"/>
          <w:sz w:val="18"/>
          <w:szCs w:val="18"/>
        </w:rPr>
        <w:t>Cuando no cotice la totalidad del servicio requerido por Régimen</w:t>
      </w:r>
      <w:r>
        <w:rPr>
          <w:rFonts w:ascii="Montserrat Medium" w:hAnsi="Montserrat Medium" w:cs="Arial"/>
          <w:sz w:val="18"/>
          <w:szCs w:val="18"/>
        </w:rPr>
        <w:t>.</w:t>
      </w:r>
    </w:p>
    <w:p w:rsidR="00C70173" w:rsidRDefault="00C70173" w:rsidP="00C70173">
      <w:pPr>
        <w:pStyle w:val="Prrafodelista"/>
        <w:rPr>
          <w:rFonts w:ascii="Montserrat Medium" w:hAnsi="Montserrat Medium" w:cs="Arial"/>
          <w:sz w:val="18"/>
          <w:szCs w:val="18"/>
        </w:rPr>
      </w:pPr>
    </w:p>
    <w:p w:rsidR="001D67F8" w:rsidRPr="00773455" w:rsidRDefault="00720497" w:rsidP="006927CE">
      <w:pPr>
        <w:pStyle w:val="Sinespaciado"/>
        <w:numPr>
          <w:ilvl w:val="0"/>
          <w:numId w:val="8"/>
        </w:numPr>
        <w:rPr>
          <w:rFonts w:ascii="Montserrat Medium" w:hAnsi="Montserrat Medium" w:cs="Arial"/>
          <w:b/>
          <w:sz w:val="18"/>
          <w:szCs w:val="18"/>
        </w:rPr>
      </w:pPr>
      <w:r w:rsidRPr="00773455">
        <w:rPr>
          <w:rFonts w:ascii="Montserrat Medium" w:hAnsi="Montserrat Medium" w:cs="Arial"/>
          <w:b/>
          <w:sz w:val="18"/>
          <w:szCs w:val="18"/>
        </w:rPr>
        <w:t xml:space="preserve">EN LA FIRMA </w:t>
      </w:r>
      <w:r w:rsidR="00C70173" w:rsidRPr="00773455">
        <w:rPr>
          <w:rFonts w:ascii="Montserrat Medium" w:hAnsi="Montserrat Medium" w:cs="Arial"/>
          <w:b/>
          <w:sz w:val="18"/>
          <w:szCs w:val="18"/>
        </w:rPr>
        <w:t>DE LOS CONTRATOS</w:t>
      </w:r>
    </w:p>
    <w:p w:rsidR="00765371" w:rsidRPr="008A1356" w:rsidRDefault="00765371" w:rsidP="00765371">
      <w:pPr>
        <w:pStyle w:val="Sinespaciado"/>
        <w:ind w:left="720"/>
        <w:rPr>
          <w:rFonts w:ascii="Montserrat Medium" w:hAnsi="Montserrat Medium" w:cs="Arial"/>
          <w:b/>
          <w:sz w:val="18"/>
          <w:szCs w:val="18"/>
        </w:rPr>
      </w:pPr>
    </w:p>
    <w:p w:rsidR="009F7729" w:rsidRPr="009F7729" w:rsidRDefault="009F7729" w:rsidP="009F7729">
      <w:pPr>
        <w:jc w:val="both"/>
        <w:rPr>
          <w:rFonts w:ascii="Montserrat Medium" w:hAnsi="Montserrat Medium"/>
          <w:sz w:val="18"/>
          <w:szCs w:val="18"/>
          <w:lang w:val="es-ES_tradnl" w:eastAsia="es-ES"/>
        </w:rPr>
      </w:pPr>
      <w:r w:rsidRPr="008A1356">
        <w:rPr>
          <w:rFonts w:ascii="Montserrat Medium" w:hAnsi="Montserrat Medium"/>
          <w:sz w:val="18"/>
          <w:szCs w:val="18"/>
          <w:lang w:eastAsia="es-ES"/>
        </w:rPr>
        <w:t>El</w:t>
      </w:r>
      <w:r w:rsidR="00026DCE">
        <w:rPr>
          <w:rFonts w:ascii="Montserrat Medium" w:hAnsi="Montserrat Medium"/>
          <w:sz w:val="18"/>
          <w:szCs w:val="18"/>
          <w:lang w:eastAsia="es-ES"/>
        </w:rPr>
        <w:t xml:space="preserve"> </w:t>
      </w:r>
      <w:r w:rsidRPr="008A1356">
        <w:rPr>
          <w:rFonts w:ascii="Montserrat Medium" w:hAnsi="Montserrat Medium"/>
          <w:sz w:val="18"/>
          <w:szCs w:val="18"/>
          <w:lang w:eastAsia="es-ES"/>
        </w:rPr>
        <w:t>(Los) oferentes (s) adjudicado(s) deberá(n) firmar el(los) contrato(s), en la fecha y hora previstos en el fallo, o en su defecto, dentro de los 15 días naturales siguientes al de la notificación del fallo, lo anterior en términos de lo señalado en el primer párrafo del artículos 46 de la LAASSP y 84 del RLAASSP; se elaborará y formalizará un contrato por cada por cada partida y proveedor adjudicado.</w:t>
      </w:r>
    </w:p>
    <w:p w:rsidR="009F7729" w:rsidRPr="009F7729" w:rsidRDefault="009F7729" w:rsidP="009F7729">
      <w:pPr>
        <w:jc w:val="both"/>
        <w:rPr>
          <w:rFonts w:ascii="Montserrat Medium" w:hAnsi="Montserrat Medium"/>
          <w:sz w:val="18"/>
          <w:szCs w:val="18"/>
          <w:lang w:val="es-ES_tradnl" w:eastAsia="es-ES"/>
        </w:rPr>
      </w:pPr>
      <w:r w:rsidRPr="009F7729">
        <w:rPr>
          <w:rFonts w:ascii="Montserrat Medium" w:hAnsi="Montserrat Medium"/>
          <w:sz w:val="18"/>
          <w:szCs w:val="18"/>
          <w:lang w:eastAsia="es-ES"/>
        </w:rPr>
        <w:t xml:space="preserve">Cabe señalar que la Opinión de cumplimiento en materia de </w:t>
      </w:r>
      <w:r w:rsidRPr="009F7729">
        <w:rPr>
          <w:rFonts w:ascii="Montserrat Medium" w:hAnsi="Montserrat Medium"/>
          <w:b/>
          <w:bCs/>
          <w:sz w:val="18"/>
          <w:szCs w:val="18"/>
          <w:lang w:eastAsia="es-ES"/>
        </w:rPr>
        <w:t>seguridad social</w:t>
      </w:r>
      <w:r w:rsidRPr="009F7729">
        <w:rPr>
          <w:rFonts w:ascii="Montserrat Medium" w:hAnsi="Montserrat Medium"/>
          <w:sz w:val="18"/>
          <w:szCs w:val="18"/>
          <w:lang w:eastAsia="es-ES"/>
        </w:rPr>
        <w:t>,</w:t>
      </w:r>
      <w:r w:rsidRPr="009F7729">
        <w:rPr>
          <w:rFonts w:ascii="Montserrat Medium" w:hAnsi="Montserrat Medium"/>
          <w:sz w:val="18"/>
          <w:szCs w:val="18"/>
        </w:rPr>
        <w:t xml:space="preserve"> la </w:t>
      </w:r>
      <w:r w:rsidRPr="009F7729">
        <w:rPr>
          <w:rFonts w:ascii="Montserrat Medium" w:hAnsi="Montserrat Medium"/>
          <w:sz w:val="18"/>
          <w:szCs w:val="18"/>
          <w:lang w:eastAsia="es-ES"/>
        </w:rPr>
        <w:t xml:space="preserve">Opinión de cumplimiento de </w:t>
      </w:r>
      <w:r w:rsidRPr="009F7729">
        <w:rPr>
          <w:rFonts w:ascii="Montserrat Medium" w:hAnsi="Montserrat Medium"/>
          <w:b/>
          <w:bCs/>
          <w:sz w:val="18"/>
          <w:szCs w:val="18"/>
          <w:lang w:eastAsia="es-ES"/>
        </w:rPr>
        <w:t>obligaciones fiscales</w:t>
      </w:r>
      <w:r w:rsidRPr="009F7729">
        <w:rPr>
          <w:rFonts w:ascii="Montserrat Medium" w:hAnsi="Montserrat Medium"/>
          <w:sz w:val="18"/>
          <w:szCs w:val="18"/>
          <w:lang w:eastAsia="es-ES"/>
        </w:rPr>
        <w:t xml:space="preserve"> emitida por el SAT y la Constancia de situación fiscal en la que conste que se encuentra al corriente de cumplimiento de obligaciones en </w:t>
      </w:r>
      <w:r w:rsidRPr="009F7729">
        <w:rPr>
          <w:rFonts w:ascii="Montserrat Medium" w:hAnsi="Montserrat Medium"/>
          <w:b/>
          <w:bCs/>
          <w:sz w:val="18"/>
          <w:szCs w:val="18"/>
          <w:lang w:eastAsia="es-ES"/>
        </w:rPr>
        <w:t>materia de aportaciones patronales</w:t>
      </w:r>
      <w:r w:rsidRPr="009F7729">
        <w:rPr>
          <w:rFonts w:ascii="Montserrat Medium" w:hAnsi="Montserrat Medium"/>
          <w:sz w:val="18"/>
          <w:szCs w:val="18"/>
          <w:lang w:eastAsia="es-ES"/>
        </w:rPr>
        <w:t xml:space="preserve"> y entero de descuentos del Instituto del Fondo Nacional de la Vivienda para los Trabajadores, </w:t>
      </w:r>
      <w:r w:rsidRPr="009F7729">
        <w:rPr>
          <w:rFonts w:ascii="Montserrat Medium" w:hAnsi="Montserrat Medium"/>
          <w:b/>
          <w:bCs/>
          <w:sz w:val="18"/>
          <w:szCs w:val="18"/>
          <w:lang w:eastAsia="es-ES"/>
        </w:rPr>
        <w:t>deben estar vigentes y positivas</w:t>
      </w:r>
      <w:r w:rsidRPr="009F7729">
        <w:rPr>
          <w:rFonts w:ascii="Montserrat Medium" w:hAnsi="Montserrat Medium"/>
          <w:sz w:val="18"/>
          <w:szCs w:val="18"/>
          <w:lang w:eastAsia="es-ES"/>
        </w:rPr>
        <w:t xml:space="preserve"> el día de la formalización de los instrumentos jurídicos que deriven de esta licitación.</w:t>
      </w:r>
    </w:p>
    <w:p w:rsidR="009F7729" w:rsidRPr="009F7729" w:rsidRDefault="009F7729" w:rsidP="009F7729">
      <w:pPr>
        <w:jc w:val="both"/>
        <w:rPr>
          <w:rFonts w:ascii="Montserrat Medium" w:hAnsi="Montserrat Medium"/>
          <w:sz w:val="18"/>
          <w:szCs w:val="18"/>
          <w:lang w:eastAsia="es-ES"/>
        </w:rPr>
      </w:pPr>
      <w:r w:rsidRPr="009F7729">
        <w:rPr>
          <w:rFonts w:ascii="Montserrat Medium" w:hAnsi="Montserrat Medium"/>
          <w:sz w:val="18"/>
          <w:szCs w:val="18"/>
          <w:lang w:eastAsia="es-ES"/>
        </w:rPr>
        <w:t xml:space="preserve">Asimismo, en términos del artículo 32-D del Código Fiscal de la Federación, los </w:t>
      </w:r>
      <w:r w:rsidR="0005299A">
        <w:rPr>
          <w:rFonts w:ascii="Montserrat Medium" w:hAnsi="Montserrat Medium"/>
          <w:sz w:val="18"/>
          <w:szCs w:val="18"/>
          <w:lang w:eastAsia="es-ES"/>
        </w:rPr>
        <w:t>oferentes</w:t>
      </w:r>
      <w:r w:rsidRPr="009F7729">
        <w:rPr>
          <w:rFonts w:ascii="Montserrat Medium" w:hAnsi="Montserrat Medium"/>
          <w:sz w:val="18"/>
          <w:szCs w:val="18"/>
          <w:lang w:eastAsia="es-ES"/>
        </w:rPr>
        <w:t xml:space="preserve"> que resulten adjudicados deberán dar cumplimiento a la Reglas 2.1.28 y 2.1.24 de la “Resolución Miscelánea Fiscal para 2024” publicada en el DOF el 29 de diciembre de 2023, a fin de que hagan pública su “Opinión de cumplimiento de obligaciones fiscales emitida por el SAT”, mismas que se transcriben a continuación para pronta referencia: </w:t>
      </w:r>
    </w:p>
    <w:p w:rsidR="009F7729" w:rsidRPr="009F7729" w:rsidRDefault="009F7729" w:rsidP="009F7729">
      <w:pPr>
        <w:ind w:left="284" w:right="532"/>
        <w:jc w:val="both"/>
        <w:rPr>
          <w:rFonts w:ascii="Montserrat Medium" w:hAnsi="Montserrat Medium"/>
          <w:i/>
          <w:iCs/>
          <w:sz w:val="18"/>
          <w:szCs w:val="18"/>
          <w:lang w:eastAsia="es-ES"/>
        </w:rPr>
      </w:pPr>
      <w:r w:rsidRPr="009F7729">
        <w:rPr>
          <w:rFonts w:ascii="Montserrat Medium" w:hAnsi="Montserrat Medium"/>
          <w:i/>
          <w:iCs/>
          <w:sz w:val="18"/>
          <w:szCs w:val="18"/>
          <w:lang w:eastAsia="es-ES"/>
        </w:rPr>
        <w:t>“</w:t>
      </w:r>
      <w:r w:rsidRPr="009F7729">
        <w:rPr>
          <w:rFonts w:ascii="Montserrat Medium" w:hAnsi="Montserrat Medium"/>
          <w:b/>
          <w:bCs/>
          <w:i/>
          <w:iCs/>
          <w:sz w:val="18"/>
          <w:szCs w:val="18"/>
          <w:lang w:eastAsia="es-ES"/>
        </w:rPr>
        <w:t xml:space="preserve">2.1.28 Procedimiento que debe observarse para contrataciones con cualquier autoridad, </w:t>
      </w:r>
      <w:r w:rsidRPr="009F7729">
        <w:rPr>
          <w:rFonts w:ascii="Montserrat Medium" w:hAnsi="Montserrat Medium"/>
          <w:i/>
          <w:iCs/>
          <w:sz w:val="18"/>
          <w:szCs w:val="18"/>
          <w:lang w:eastAsia="es-ES"/>
        </w:rPr>
        <w:t xml:space="preserve">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w:t>
      </w:r>
    </w:p>
    <w:p w:rsidR="009F7729" w:rsidRPr="009F7729" w:rsidRDefault="009F7729" w:rsidP="009F7729">
      <w:pPr>
        <w:ind w:left="284" w:right="532"/>
        <w:jc w:val="both"/>
        <w:rPr>
          <w:rFonts w:ascii="Montserrat Medium" w:hAnsi="Montserrat Medium"/>
          <w:i/>
          <w:iCs/>
          <w:sz w:val="18"/>
          <w:szCs w:val="18"/>
          <w:lang w:eastAsia="es-ES"/>
        </w:rPr>
      </w:pPr>
      <w:r w:rsidRPr="009F7729">
        <w:rPr>
          <w:rFonts w:ascii="Montserrat Medium" w:hAnsi="Montserrat Medium"/>
          <w:i/>
          <w:iCs/>
          <w:sz w:val="18"/>
          <w:szCs w:val="18"/>
          <w:lang w:eastAsia="es-ES"/>
        </w:rPr>
        <w:t xml:space="preserve">Para los efectos del </w:t>
      </w:r>
      <w:r w:rsidRPr="009F7729">
        <w:rPr>
          <w:rFonts w:ascii="Montserrat Medium" w:hAnsi="Montserrat Medium"/>
          <w:b/>
          <w:bCs/>
          <w:i/>
          <w:iCs/>
          <w:sz w:val="18"/>
          <w:szCs w:val="18"/>
          <w:lang w:eastAsia="es-ES"/>
        </w:rPr>
        <w:t xml:space="preserve">artículo 32-D, primero, segundo, tercero y séptimo párrafos del CFF, </w:t>
      </w:r>
      <w:r w:rsidRPr="009F7729">
        <w:rPr>
          <w:rFonts w:ascii="Montserrat Medium" w:hAnsi="Montserrat Medium"/>
          <w:i/>
          <w:iCs/>
          <w:sz w:val="18"/>
          <w:szCs w:val="18"/>
          <w:lang w:eastAsia="es-ES"/>
        </w:rPr>
        <w:t xml:space="preserve">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w:t>
      </w:r>
      <w:r w:rsidRPr="009F7729">
        <w:rPr>
          <w:rFonts w:ascii="Montserrat Medium" w:hAnsi="Montserrat Medium"/>
          <w:b/>
          <w:bCs/>
          <w:i/>
          <w:iCs/>
          <w:sz w:val="18"/>
          <w:szCs w:val="18"/>
          <w:lang w:eastAsia="es-ES"/>
        </w:rPr>
        <w:t>deberán exigir de los contribuyentes con quienes se vaya a celebrar el contrato hagan pública la opinión del cumplimiento en términos de la regla 2.1.24</w:t>
      </w:r>
      <w:r w:rsidRPr="009F7729">
        <w:rPr>
          <w:rFonts w:ascii="Montserrat Medium" w:hAnsi="Montserrat Medium"/>
          <w:i/>
          <w:iCs/>
          <w:sz w:val="18"/>
          <w:szCs w:val="18"/>
          <w:lang w:eastAsia="es-ES"/>
        </w:rPr>
        <w:t>.[…]”</w:t>
      </w:r>
    </w:p>
    <w:p w:rsidR="009F7729" w:rsidRPr="009F7729" w:rsidRDefault="009F7729" w:rsidP="009F7729">
      <w:pPr>
        <w:ind w:left="284" w:right="532"/>
        <w:jc w:val="both"/>
        <w:rPr>
          <w:rFonts w:ascii="Montserrat Medium" w:hAnsi="Montserrat Medium"/>
          <w:i/>
          <w:iCs/>
          <w:sz w:val="18"/>
          <w:szCs w:val="18"/>
          <w:lang w:eastAsia="es-ES"/>
        </w:rPr>
      </w:pPr>
      <w:r w:rsidRPr="009F7729">
        <w:rPr>
          <w:rFonts w:ascii="Montserrat Medium" w:hAnsi="Montserrat Medium"/>
          <w:i/>
          <w:iCs/>
          <w:sz w:val="18"/>
          <w:szCs w:val="18"/>
          <w:lang w:eastAsia="es-ES"/>
        </w:rPr>
        <w:t>“</w:t>
      </w:r>
      <w:r w:rsidRPr="009F7729">
        <w:rPr>
          <w:rFonts w:ascii="Montserrat Medium" w:hAnsi="Montserrat Medium"/>
          <w:b/>
          <w:bCs/>
          <w:i/>
          <w:iCs/>
          <w:sz w:val="18"/>
          <w:szCs w:val="18"/>
          <w:lang w:eastAsia="es-ES"/>
        </w:rPr>
        <w:t>2.1.24 Procedimiento que debe observarse para hacer público el resultado de la opinión del cumplimiento de obligaciones fiscales</w:t>
      </w:r>
    </w:p>
    <w:p w:rsidR="009F7729" w:rsidRPr="009F7729" w:rsidRDefault="009F7729" w:rsidP="009F7729">
      <w:pPr>
        <w:ind w:left="284" w:right="532"/>
        <w:jc w:val="both"/>
        <w:rPr>
          <w:rFonts w:ascii="Montserrat Medium" w:hAnsi="Montserrat Medium"/>
          <w:i/>
          <w:iCs/>
          <w:sz w:val="18"/>
          <w:szCs w:val="18"/>
          <w:lang w:eastAsia="es-ES"/>
        </w:rPr>
      </w:pPr>
      <w:r w:rsidRPr="009F7729">
        <w:rPr>
          <w:rFonts w:ascii="Montserrat Medium" w:hAnsi="Montserrat Medium"/>
          <w:i/>
          <w:iCs/>
          <w:sz w:val="18"/>
          <w:szCs w:val="18"/>
          <w:lang w:eastAsia="es-ES"/>
        </w:rPr>
        <w:lastRenderedPageBreak/>
        <w:t>Para los efectos del artículo 32-D del CFF, los contribuyentes podrán autorizar al SAT a hacer público el resultado de su opinión del cumplimiento de obligaciones fiscales, para lo cual deberán realizar el siguiente procedimiento: […]</w:t>
      </w:r>
    </w:p>
    <w:p w:rsidR="009F7729" w:rsidRPr="009F7729" w:rsidRDefault="009F7729" w:rsidP="009F7729">
      <w:pPr>
        <w:ind w:left="284" w:right="532"/>
        <w:jc w:val="both"/>
        <w:rPr>
          <w:rFonts w:ascii="Montserrat Medium" w:hAnsi="Montserrat Medium"/>
          <w:i/>
          <w:iCs/>
          <w:sz w:val="18"/>
          <w:szCs w:val="18"/>
          <w:lang w:eastAsia="es-ES"/>
        </w:rPr>
      </w:pPr>
      <w:r w:rsidRPr="009F7729">
        <w:rPr>
          <w:rFonts w:ascii="Montserrat Medium" w:hAnsi="Montserrat Medium"/>
          <w:i/>
          <w:iCs/>
          <w:sz w:val="18"/>
          <w:szCs w:val="18"/>
          <w:lang w:eastAsia="es-ES"/>
        </w:rPr>
        <w:t xml:space="preserve">Para los efectos del artículo 32-D, último párrafo del CFF, los proveedores de cualquier autoridad,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y cualquier ente público, </w:t>
      </w:r>
      <w:r w:rsidRPr="009F7729">
        <w:rPr>
          <w:rFonts w:ascii="Montserrat Medium" w:hAnsi="Montserrat Medium"/>
          <w:b/>
          <w:bCs/>
          <w:i/>
          <w:iCs/>
          <w:sz w:val="18"/>
          <w:szCs w:val="18"/>
          <w:lang w:eastAsia="es-ES"/>
        </w:rPr>
        <w:t>deberán hacer público el resultado de la opinión del cumplimiento a través del procedimiento anteriormente descrito.</w:t>
      </w:r>
      <w:r w:rsidRPr="009F7729">
        <w:rPr>
          <w:rFonts w:ascii="Montserrat Medium" w:hAnsi="Montserrat Medium"/>
          <w:i/>
          <w:iCs/>
          <w:sz w:val="18"/>
          <w:szCs w:val="18"/>
          <w:lang w:eastAsia="es-ES"/>
        </w:rPr>
        <w:t>[…]”</w:t>
      </w:r>
    </w:p>
    <w:p w:rsidR="009F7729" w:rsidRPr="009F7729" w:rsidRDefault="009F7729" w:rsidP="009F7729">
      <w:pPr>
        <w:ind w:right="48"/>
        <w:jc w:val="both"/>
        <w:rPr>
          <w:rFonts w:ascii="Montserrat Medium" w:hAnsi="Montserrat Medium"/>
          <w:sz w:val="18"/>
          <w:szCs w:val="18"/>
          <w:lang w:eastAsia="en-US"/>
        </w:rPr>
      </w:pPr>
      <w:r w:rsidRPr="009F7729">
        <w:rPr>
          <w:rFonts w:ascii="Montserrat Medium" w:hAnsi="Montserrat Medium"/>
          <w:sz w:val="18"/>
          <w:szCs w:val="18"/>
        </w:rPr>
        <w:t xml:space="preserve">Para acreditar dicha publicación la Oficina de Contratos requiere que los </w:t>
      </w:r>
      <w:r w:rsidR="00F44F00">
        <w:rPr>
          <w:rFonts w:ascii="Montserrat Medium" w:eastAsia="Times New Roman" w:hAnsi="Montserrat Medium" w:cs="Arial"/>
          <w:sz w:val="18"/>
          <w:lang w:val="es-ES" w:eastAsia="ar-SA"/>
        </w:rPr>
        <w:t>oferentes</w:t>
      </w:r>
      <w:r w:rsidRPr="009F7729">
        <w:rPr>
          <w:rFonts w:ascii="Montserrat Medium" w:hAnsi="Montserrat Medium"/>
          <w:sz w:val="18"/>
          <w:szCs w:val="18"/>
        </w:rPr>
        <w:t xml:space="preserve"> adjudicados presenten la captura de pantalla donde se indique la </w:t>
      </w:r>
      <w:r w:rsidRPr="009F7729">
        <w:rPr>
          <w:rFonts w:ascii="Montserrat Medium" w:hAnsi="Montserrat Medium"/>
          <w:i/>
          <w:iCs/>
          <w:sz w:val="18"/>
          <w:szCs w:val="18"/>
        </w:rPr>
        <w:t>“Alta de autorización exitosa”</w:t>
      </w:r>
      <w:r w:rsidRPr="009F7729">
        <w:rPr>
          <w:rFonts w:ascii="Montserrat Medium" w:hAnsi="Montserrat Medium"/>
          <w:sz w:val="18"/>
          <w:szCs w:val="18"/>
        </w:rPr>
        <w:t xml:space="preserve"> de la publicación de la opinión de cumplimiento de obligaciones fiscales emitidas por el SAT, la cual puede ser obtenida en la página de internet </w:t>
      </w:r>
      <w:hyperlink r:id="rId13" w:history="1">
        <w:r w:rsidRPr="009F7729">
          <w:rPr>
            <w:rStyle w:val="Hipervnculo"/>
            <w:rFonts w:ascii="Montserrat Medium" w:hAnsi="Montserrat Medium"/>
            <w:sz w:val="18"/>
            <w:szCs w:val="18"/>
          </w:rPr>
          <w:t>https://www.sat.gob.mx/</w:t>
        </w:r>
      </w:hyperlink>
      <w:r w:rsidRPr="009F7729">
        <w:rPr>
          <w:rFonts w:ascii="Montserrat Medium" w:hAnsi="Montserrat Medium"/>
          <w:sz w:val="18"/>
          <w:szCs w:val="18"/>
        </w:rPr>
        <w:t xml:space="preserve"> (Otros trámites y servicios/Opinión de cumplimiento/Autoriza que el resultado de tu opinión del cumplimiento sea público o deja sin efectos la autorización).</w:t>
      </w:r>
    </w:p>
    <w:p w:rsidR="009F7729" w:rsidRPr="009F7729" w:rsidRDefault="009F7729" w:rsidP="009F7729">
      <w:pPr>
        <w:ind w:right="48"/>
        <w:jc w:val="both"/>
        <w:rPr>
          <w:rFonts w:ascii="Montserrat Medium" w:hAnsi="Montserrat Medium"/>
          <w:sz w:val="18"/>
          <w:szCs w:val="18"/>
        </w:rPr>
      </w:pPr>
      <w:r w:rsidRPr="009F7729">
        <w:rPr>
          <w:rFonts w:ascii="Montserrat Medium" w:hAnsi="Montserrat Medium"/>
          <w:sz w:val="18"/>
          <w:szCs w:val="18"/>
        </w:rPr>
        <w:t xml:space="preserve">En cumplimiento a lo establecido en el </w:t>
      </w:r>
      <w:r w:rsidRPr="009F7729">
        <w:rPr>
          <w:rFonts w:ascii="Montserrat Medium" w:hAnsi="Montserrat Medium"/>
          <w:i/>
          <w:iCs/>
          <w:sz w:val="18"/>
          <w:szCs w:val="18"/>
        </w:rPr>
        <w:t>“ACUERDO por el que se incorpora como un módulo de CompraNet la aplicación denominada Formalización de Instrumentos Jurídicos y se emiten las Disposiciones de carácter general que regulan su funcionamiento”</w:t>
      </w:r>
      <w:r w:rsidRPr="009F7729">
        <w:rPr>
          <w:rFonts w:ascii="Montserrat Medium" w:hAnsi="Montserrat Medium"/>
          <w:sz w:val="18"/>
          <w:szCs w:val="18"/>
        </w:rPr>
        <w:t xml:space="preserve"> publicado en el DOF el 18 de septiembre de 2020, las dependencias y entidades, deberán formalizar de manera electrónica los instrumentos jurídicos que se deriven de los diversos procedimientos de contratación previstos en la Ley de Adquisiciones, Arrendamientos y Servicios del Sector Público, así como generar y/o incorporar la documentación que se les requiera de los mismos.</w:t>
      </w:r>
    </w:p>
    <w:p w:rsidR="009F7729" w:rsidRPr="009F7729" w:rsidRDefault="009F7729" w:rsidP="009F7729">
      <w:pPr>
        <w:ind w:right="48"/>
        <w:jc w:val="both"/>
        <w:rPr>
          <w:rFonts w:ascii="Montserrat Medium" w:hAnsi="Montserrat Medium"/>
          <w:sz w:val="18"/>
          <w:szCs w:val="18"/>
        </w:rPr>
      </w:pPr>
      <w:r w:rsidRPr="009F7729">
        <w:rPr>
          <w:rFonts w:ascii="Montserrat Medium" w:hAnsi="Montserrat Medium"/>
          <w:sz w:val="18"/>
          <w:szCs w:val="18"/>
        </w:rPr>
        <w:t xml:space="preserve">En razón de lo anterior, </w:t>
      </w:r>
      <w:r w:rsidRPr="009F7729">
        <w:rPr>
          <w:rFonts w:ascii="Montserrat Medium" w:hAnsi="Montserrat Medium"/>
          <w:b/>
          <w:bCs/>
          <w:sz w:val="18"/>
          <w:szCs w:val="18"/>
          <w:u w:val="single"/>
        </w:rPr>
        <w:t xml:space="preserve">los </w:t>
      </w:r>
      <w:r w:rsidR="00F44F00">
        <w:rPr>
          <w:rFonts w:ascii="Montserrat Medium" w:hAnsi="Montserrat Medium"/>
          <w:b/>
          <w:bCs/>
          <w:sz w:val="18"/>
          <w:szCs w:val="18"/>
          <w:u w:val="single"/>
        </w:rPr>
        <w:t>oferentes</w:t>
      </w:r>
      <w:r w:rsidRPr="009F7729">
        <w:rPr>
          <w:rFonts w:ascii="Montserrat Medium" w:hAnsi="Montserrat Medium"/>
          <w:b/>
          <w:bCs/>
          <w:sz w:val="18"/>
          <w:szCs w:val="18"/>
          <w:u w:val="single"/>
        </w:rPr>
        <w:t xml:space="preserve"> deberán realizar su registro en el Módulo de Formalización de Instrumentos Jurídicos,</w:t>
      </w:r>
      <w:r w:rsidRPr="009F7729">
        <w:rPr>
          <w:rFonts w:ascii="Montserrat Medium" w:hAnsi="Montserrat Medium"/>
          <w:sz w:val="18"/>
          <w:szCs w:val="18"/>
        </w:rPr>
        <w:t xml:space="preserve"> para poder suscribir contratos y/o convenios a través del referido Sistema CompraNet, para lo cual deberán acceder a la siguiente liga: </w:t>
      </w:r>
    </w:p>
    <w:p w:rsidR="009F7729" w:rsidRPr="009F7729" w:rsidRDefault="00043AF1" w:rsidP="009F7729">
      <w:pPr>
        <w:pStyle w:val="Prrafodelista"/>
        <w:numPr>
          <w:ilvl w:val="0"/>
          <w:numId w:val="23"/>
        </w:numPr>
        <w:suppressAutoHyphens w:val="0"/>
        <w:spacing w:after="160" w:line="276" w:lineRule="auto"/>
        <w:ind w:right="48"/>
        <w:contextualSpacing/>
        <w:jc w:val="both"/>
        <w:rPr>
          <w:rFonts w:ascii="Montserrat Medium" w:hAnsi="Montserrat Medium"/>
          <w:sz w:val="18"/>
          <w:szCs w:val="18"/>
        </w:rPr>
      </w:pPr>
      <w:hyperlink r:id="rId14" w:history="1">
        <w:r w:rsidR="009F7729" w:rsidRPr="009F7729">
          <w:rPr>
            <w:rStyle w:val="Hipervnculo"/>
            <w:rFonts w:ascii="Montserrat Medium" w:hAnsi="Montserrat Medium"/>
            <w:sz w:val="18"/>
            <w:szCs w:val="18"/>
          </w:rPr>
          <w:t>https://www.gob.mx/compranet/documentos/modulo-de-formalizacion-de-instrumentos-juridicos</w:t>
        </w:r>
      </w:hyperlink>
    </w:p>
    <w:p w:rsidR="009F7729" w:rsidRPr="009F7729" w:rsidRDefault="009F7729" w:rsidP="009F7729">
      <w:pPr>
        <w:ind w:right="48"/>
        <w:jc w:val="both"/>
        <w:rPr>
          <w:rFonts w:ascii="Montserrat Medium" w:hAnsi="Montserrat Medium"/>
          <w:sz w:val="18"/>
          <w:szCs w:val="18"/>
        </w:rPr>
      </w:pPr>
      <w:r w:rsidRPr="009F7729">
        <w:rPr>
          <w:rFonts w:ascii="Montserrat Medium" w:hAnsi="Montserrat Medium"/>
          <w:sz w:val="18"/>
          <w:szCs w:val="18"/>
        </w:rPr>
        <w:t xml:space="preserve">Asimismo, para consultar la Guía de Registro de Empresas se podrá encontrar en </w:t>
      </w:r>
      <w:hyperlink r:id="rId15" w:history="1">
        <w:r w:rsidRPr="009F7729">
          <w:rPr>
            <w:rStyle w:val="Hipervnculo"/>
            <w:rFonts w:ascii="Montserrat Medium" w:hAnsi="Montserrat Medium"/>
            <w:sz w:val="18"/>
            <w:szCs w:val="18"/>
          </w:rPr>
          <w:t>https://compranetinfo.hacienda.gob.mx/descargas/Guia_de_registro_de_empresas_V3.pdf</w:t>
        </w:r>
      </w:hyperlink>
      <w:r w:rsidRPr="009F7729">
        <w:rPr>
          <w:rFonts w:ascii="Montserrat Medium" w:hAnsi="Montserrat Medium"/>
          <w:sz w:val="18"/>
          <w:szCs w:val="18"/>
        </w:rPr>
        <w:t xml:space="preserve">. </w:t>
      </w:r>
    </w:p>
    <w:p w:rsidR="009F7729" w:rsidRPr="009F7729" w:rsidRDefault="009F7729" w:rsidP="009F7729">
      <w:pPr>
        <w:ind w:right="48"/>
        <w:jc w:val="both"/>
        <w:rPr>
          <w:rFonts w:ascii="Montserrat Medium" w:hAnsi="Montserrat Medium"/>
          <w:sz w:val="18"/>
          <w:szCs w:val="18"/>
        </w:rPr>
      </w:pPr>
      <w:r w:rsidRPr="009F7729">
        <w:rPr>
          <w:rFonts w:ascii="Montserrat Medium" w:hAnsi="Montserrat Medium"/>
          <w:sz w:val="18"/>
          <w:szCs w:val="18"/>
        </w:rPr>
        <w:t xml:space="preserve">Para llevar a cabo el registro, es indispensable contar con la e. Firma vigente de la persona moral o física con actividad empresarial a la que se desea registrar. </w:t>
      </w:r>
    </w:p>
    <w:p w:rsidR="009F7729" w:rsidRPr="009F7729" w:rsidRDefault="009F7729" w:rsidP="009F7729">
      <w:pPr>
        <w:ind w:right="49"/>
        <w:jc w:val="both"/>
        <w:rPr>
          <w:rFonts w:ascii="Montserrat Medium" w:hAnsi="Montserrat Medium"/>
          <w:sz w:val="18"/>
          <w:szCs w:val="18"/>
          <w:lang w:eastAsia="es-ES"/>
        </w:rPr>
      </w:pPr>
      <w:r w:rsidRPr="009F7729">
        <w:rPr>
          <w:rFonts w:ascii="Montserrat Medium" w:hAnsi="Montserrat Medium"/>
          <w:sz w:val="18"/>
          <w:szCs w:val="18"/>
          <w:lang w:eastAsia="es-ES"/>
        </w:rPr>
        <w:t>Se podrá anticipar la firma del(los) contrato(s) conforme a la operatividad del Módulo de Formalización de Instrumentos Jurídicos.</w:t>
      </w:r>
    </w:p>
    <w:p w:rsidR="009F7729" w:rsidRPr="009F7729" w:rsidRDefault="009F7729" w:rsidP="009F7729">
      <w:pPr>
        <w:jc w:val="both"/>
        <w:rPr>
          <w:rFonts w:ascii="Montserrat Medium" w:hAnsi="Montserrat Medium"/>
          <w:sz w:val="18"/>
          <w:szCs w:val="18"/>
        </w:rPr>
      </w:pPr>
      <w:r w:rsidRPr="009F7729">
        <w:rPr>
          <w:rFonts w:ascii="Montserrat Medium" w:hAnsi="Montserrat Medium"/>
          <w:sz w:val="18"/>
          <w:szCs w:val="18"/>
        </w:rPr>
        <w:t xml:space="preserve">Se sancionará en términos del primer párrafo del artículo </w:t>
      </w:r>
      <w:r w:rsidRPr="009F7729">
        <w:rPr>
          <w:rFonts w:ascii="Montserrat Medium" w:hAnsi="Montserrat Medium"/>
          <w:b/>
          <w:bCs/>
          <w:sz w:val="18"/>
          <w:szCs w:val="18"/>
        </w:rPr>
        <w:t>59</w:t>
      </w:r>
      <w:r w:rsidRPr="009F7729">
        <w:rPr>
          <w:rFonts w:ascii="Montserrat Medium" w:hAnsi="Montserrat Medium"/>
          <w:sz w:val="18"/>
          <w:szCs w:val="18"/>
        </w:rPr>
        <w:t xml:space="preserve"> de la Ley, a los l</w:t>
      </w:r>
      <w:r w:rsidR="0005299A" w:rsidRPr="0005299A">
        <w:rPr>
          <w:rFonts w:ascii="Montserrat Medium" w:eastAsia="Times New Roman" w:hAnsi="Montserrat Medium" w:cs="Arial"/>
          <w:sz w:val="18"/>
          <w:lang w:val="es-ES" w:eastAsia="ar-SA"/>
        </w:rPr>
        <w:t xml:space="preserve"> </w:t>
      </w:r>
      <w:r w:rsidR="0005299A">
        <w:rPr>
          <w:rFonts w:ascii="Montserrat Medium" w:eastAsia="Times New Roman" w:hAnsi="Montserrat Medium" w:cs="Arial"/>
          <w:sz w:val="18"/>
          <w:lang w:val="es-ES" w:eastAsia="ar-SA"/>
        </w:rPr>
        <w:t>oferentes</w:t>
      </w:r>
      <w:r w:rsidRPr="009F7729">
        <w:rPr>
          <w:rFonts w:ascii="Montserrat Medium" w:hAnsi="Montserrat Medium"/>
          <w:sz w:val="18"/>
          <w:szCs w:val="18"/>
        </w:rPr>
        <w:t xml:space="preserve"> que injustificadamente y por causas imputables a los mismos se abstengan de firmar contratos según lo previsto por el segundo párrafo del artículo </w:t>
      </w:r>
      <w:r w:rsidRPr="009F7729">
        <w:rPr>
          <w:rFonts w:ascii="Montserrat Medium" w:hAnsi="Montserrat Medium"/>
          <w:b/>
          <w:bCs/>
          <w:sz w:val="18"/>
          <w:szCs w:val="18"/>
        </w:rPr>
        <w:t>46</w:t>
      </w:r>
      <w:r w:rsidRPr="009F7729">
        <w:rPr>
          <w:rFonts w:ascii="Montserrat Medium" w:hAnsi="Montserrat Medium"/>
          <w:sz w:val="18"/>
          <w:szCs w:val="18"/>
        </w:rPr>
        <w:t xml:space="preserve"> de dicho ordenamiento, cuando el monto de éstos exceda de cincuenta veces el salario mínimo general vigente en el la Ciudad de México elevado al mes.</w:t>
      </w:r>
    </w:p>
    <w:p w:rsidR="009F7729" w:rsidRDefault="009F7729" w:rsidP="009F7729">
      <w:pPr>
        <w:tabs>
          <w:tab w:val="left" w:pos="709"/>
        </w:tabs>
        <w:jc w:val="both"/>
        <w:rPr>
          <w:rFonts w:ascii="Montserrat Medium" w:hAnsi="Montserrat Medium"/>
          <w:sz w:val="18"/>
          <w:szCs w:val="18"/>
        </w:rPr>
      </w:pPr>
      <w:r w:rsidRPr="009F7729">
        <w:rPr>
          <w:rFonts w:ascii="Montserrat Medium" w:hAnsi="Montserrat Medium"/>
          <w:sz w:val="18"/>
          <w:szCs w:val="18"/>
        </w:rPr>
        <w:t xml:space="preserve">Aunado a lo anterior, se precisa a los </w:t>
      </w:r>
      <w:r w:rsidR="0005299A">
        <w:rPr>
          <w:rFonts w:ascii="Montserrat Medium" w:eastAsia="Times New Roman" w:hAnsi="Montserrat Medium" w:cs="Arial"/>
          <w:sz w:val="18"/>
          <w:lang w:val="es-ES" w:eastAsia="ar-SA"/>
        </w:rPr>
        <w:t>oferentes</w:t>
      </w:r>
      <w:r w:rsidRPr="009F7729">
        <w:rPr>
          <w:rFonts w:ascii="Montserrat Medium" w:hAnsi="Montserrat Medium"/>
          <w:sz w:val="18"/>
          <w:szCs w:val="18"/>
        </w:rPr>
        <w:t xml:space="preserve"> que de conformidad con lo dispuesto en el artículo </w:t>
      </w:r>
      <w:r w:rsidRPr="009F7729">
        <w:rPr>
          <w:rFonts w:ascii="Montserrat Medium" w:hAnsi="Montserrat Medium"/>
          <w:b/>
          <w:bCs/>
          <w:sz w:val="18"/>
          <w:szCs w:val="18"/>
        </w:rPr>
        <w:t>107</w:t>
      </w:r>
      <w:r w:rsidRPr="009F7729">
        <w:rPr>
          <w:rFonts w:ascii="Montserrat Medium" w:hAnsi="Montserrat Medium"/>
          <w:sz w:val="18"/>
          <w:szCs w:val="18"/>
        </w:rPr>
        <w:t xml:space="preserve"> del Reglamento, la SFP y los OIC, con motivo de las auditorías, visitas o inspecciones que practiquen, podrán solicitar a los proveedores información y documentación relacionada con los contratos</w:t>
      </w:r>
      <w:r w:rsidR="00026DCE">
        <w:rPr>
          <w:rFonts w:ascii="Montserrat Medium" w:hAnsi="Montserrat Medium"/>
          <w:sz w:val="18"/>
          <w:szCs w:val="18"/>
        </w:rPr>
        <w:t>.</w:t>
      </w:r>
    </w:p>
    <w:p w:rsidR="00026DCE" w:rsidRDefault="00026DCE" w:rsidP="009F7729">
      <w:pPr>
        <w:tabs>
          <w:tab w:val="left" w:pos="709"/>
        </w:tabs>
        <w:jc w:val="both"/>
        <w:rPr>
          <w:rFonts w:ascii="Montserrat Medium" w:hAnsi="Montserrat Medium"/>
          <w:sz w:val="18"/>
          <w:szCs w:val="18"/>
        </w:rPr>
      </w:pPr>
    </w:p>
    <w:p w:rsidR="00026DCE" w:rsidRPr="009F7729" w:rsidRDefault="00026DCE" w:rsidP="009F7729">
      <w:pPr>
        <w:tabs>
          <w:tab w:val="left" w:pos="709"/>
        </w:tabs>
        <w:jc w:val="both"/>
        <w:rPr>
          <w:rFonts w:ascii="Montserrat Medium" w:hAnsi="Montserrat Medium"/>
          <w:sz w:val="18"/>
          <w:szCs w:val="18"/>
        </w:rPr>
      </w:pPr>
    </w:p>
    <w:p w:rsidR="00552688" w:rsidRPr="00DD7B81" w:rsidRDefault="00552688" w:rsidP="006927CE">
      <w:pPr>
        <w:pStyle w:val="Sinespaciado"/>
        <w:numPr>
          <w:ilvl w:val="0"/>
          <w:numId w:val="8"/>
        </w:numPr>
        <w:rPr>
          <w:rFonts w:ascii="Montserrat Medium" w:hAnsi="Montserrat Medium" w:cs="Arial"/>
          <w:b/>
          <w:sz w:val="18"/>
          <w:szCs w:val="18"/>
        </w:rPr>
      </w:pPr>
      <w:r w:rsidRPr="00DD7B81">
        <w:rPr>
          <w:rFonts w:ascii="Montserrat Medium" w:hAnsi="Montserrat Medium" w:cs="Arial"/>
          <w:b/>
          <w:sz w:val="18"/>
          <w:szCs w:val="18"/>
        </w:rPr>
        <w:lastRenderedPageBreak/>
        <w:t>CANCELACIÓN DE LA ADJUDICACIÓN, PARTIDA(S) O</w:t>
      </w:r>
      <w:r w:rsidR="00A32113" w:rsidRPr="00DD7B81">
        <w:rPr>
          <w:rFonts w:ascii="Montserrat Medium" w:hAnsi="Montserrat Medium" w:cs="Arial"/>
          <w:b/>
          <w:sz w:val="18"/>
          <w:szCs w:val="18"/>
        </w:rPr>
        <w:t xml:space="preserve"> CONCEPTOS INCLUIDOS EN ÉSTA(S)</w:t>
      </w:r>
    </w:p>
    <w:p w:rsidR="00552688" w:rsidRPr="00DD7B81" w:rsidRDefault="00552688" w:rsidP="00552688">
      <w:pPr>
        <w:pStyle w:val="Sinespaciado"/>
        <w:rPr>
          <w:rFonts w:ascii="Montserrat Medium" w:hAnsi="Montserrat Medium" w:cs="Arial"/>
          <w:sz w:val="18"/>
          <w:szCs w:val="18"/>
        </w:rPr>
      </w:pPr>
    </w:p>
    <w:p w:rsidR="00552688" w:rsidRPr="00DD7B81" w:rsidRDefault="00552688" w:rsidP="00DF5FC5">
      <w:pPr>
        <w:pStyle w:val="Sinespaciado"/>
        <w:jc w:val="both"/>
        <w:rPr>
          <w:rFonts w:ascii="Montserrat Medium" w:hAnsi="Montserrat Medium" w:cs="Arial"/>
          <w:sz w:val="18"/>
          <w:szCs w:val="18"/>
        </w:rPr>
      </w:pPr>
      <w:r w:rsidRPr="00DD7B81">
        <w:rPr>
          <w:rFonts w:ascii="Montserrat Medium" w:hAnsi="Montserrat Medium" w:cs="Arial"/>
          <w:sz w:val="18"/>
          <w:szCs w:val="18"/>
        </w:rPr>
        <w:t>La Convocante podrá cancelar la adjudicación, partida (s) o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IMSS.</w:t>
      </w:r>
    </w:p>
    <w:p w:rsidR="00AA27AF" w:rsidRPr="00DD7B81" w:rsidRDefault="00AA27AF" w:rsidP="00DF5FC5">
      <w:pPr>
        <w:pStyle w:val="Sinespaciado"/>
        <w:jc w:val="both"/>
        <w:rPr>
          <w:rFonts w:ascii="Montserrat Medium" w:hAnsi="Montserrat Medium" w:cs="Arial"/>
          <w:sz w:val="18"/>
          <w:szCs w:val="18"/>
        </w:rPr>
      </w:pPr>
    </w:p>
    <w:p w:rsidR="00552688" w:rsidRPr="00DD7B81" w:rsidRDefault="00552688" w:rsidP="00DF5FC5">
      <w:pPr>
        <w:pStyle w:val="Sinespaciado"/>
        <w:jc w:val="both"/>
        <w:rPr>
          <w:rFonts w:ascii="Montserrat Medium" w:hAnsi="Montserrat Medium" w:cs="Arial"/>
          <w:sz w:val="18"/>
          <w:szCs w:val="18"/>
        </w:rPr>
      </w:pPr>
      <w:r w:rsidRPr="00DD7B81">
        <w:rPr>
          <w:rFonts w:ascii="Montserrat Medium" w:hAnsi="Montserrat Medium" w:cs="Arial"/>
          <w:sz w:val="18"/>
          <w:szCs w:val="18"/>
        </w:rPr>
        <w:t>La determinación de dar por cancelada la adjudicación, partida(s) o conceptos incluidos en ésta(s), deberá precisar el acontecimiento que motiva la decisión, la cual se hará del conocimiento de los oferentes.</w:t>
      </w:r>
    </w:p>
    <w:p w:rsidR="00AA27AF" w:rsidRPr="00DD7B81" w:rsidRDefault="00AA27AF" w:rsidP="00DF5FC5">
      <w:pPr>
        <w:pStyle w:val="Sinespaciado"/>
        <w:jc w:val="both"/>
        <w:rPr>
          <w:rFonts w:ascii="Montserrat Medium" w:hAnsi="Montserrat Medium" w:cs="Arial"/>
          <w:sz w:val="18"/>
          <w:szCs w:val="18"/>
        </w:rPr>
      </w:pPr>
    </w:p>
    <w:p w:rsidR="00447354" w:rsidRPr="00DD7B81" w:rsidRDefault="00B77FB5" w:rsidP="00DF5FC5">
      <w:pPr>
        <w:jc w:val="both"/>
        <w:rPr>
          <w:rFonts w:ascii="Montserrat Medium" w:hAnsi="Montserrat Medium" w:cs="Arial"/>
          <w:sz w:val="18"/>
          <w:szCs w:val="18"/>
        </w:rPr>
      </w:pPr>
      <w:r w:rsidRPr="00DD7B81">
        <w:rPr>
          <w:rFonts w:ascii="Montserrat Medium" w:hAnsi="Montserrat Medium" w:cs="Arial"/>
          <w:sz w:val="18"/>
          <w:szCs w:val="18"/>
        </w:rPr>
        <w:t>En espera de contar con su participación, aprovecho la oportunidad para enviarle un cordial saludo.</w:t>
      </w:r>
    </w:p>
    <w:p w:rsidR="00A32113" w:rsidRPr="00DD7B81" w:rsidRDefault="00A32113" w:rsidP="006927CE">
      <w:pPr>
        <w:pStyle w:val="Prrafodelista"/>
        <w:numPr>
          <w:ilvl w:val="0"/>
          <w:numId w:val="8"/>
        </w:numPr>
        <w:jc w:val="both"/>
        <w:rPr>
          <w:rFonts w:ascii="Montserrat Medium" w:hAnsi="Montserrat Medium"/>
          <w:b/>
          <w:sz w:val="18"/>
          <w:szCs w:val="18"/>
        </w:rPr>
      </w:pPr>
      <w:r w:rsidRPr="00DD7B81">
        <w:rPr>
          <w:rFonts w:ascii="Montserrat Medium" w:hAnsi="Montserrat Medium"/>
          <w:b/>
          <w:sz w:val="18"/>
          <w:szCs w:val="18"/>
        </w:rPr>
        <w:t>INFORMACIÓN RESERVADA Y CONFIDENCIAL</w:t>
      </w:r>
    </w:p>
    <w:p w:rsidR="00A32113" w:rsidRPr="00DD7B81" w:rsidRDefault="00A32113" w:rsidP="00A32113">
      <w:pPr>
        <w:pStyle w:val="Prrafodelista"/>
        <w:ind w:left="720"/>
        <w:jc w:val="both"/>
        <w:rPr>
          <w:rFonts w:ascii="Montserrat Medium" w:hAnsi="Montserrat Medium"/>
          <w:b/>
          <w:sz w:val="18"/>
          <w:szCs w:val="18"/>
        </w:rPr>
      </w:pPr>
    </w:p>
    <w:p w:rsidR="00A32113" w:rsidRPr="00DD7B81" w:rsidRDefault="00A32113" w:rsidP="00A32113">
      <w:pPr>
        <w:jc w:val="both"/>
        <w:rPr>
          <w:rFonts w:ascii="Montserrat Medium" w:hAnsi="Montserrat Medium"/>
          <w:sz w:val="18"/>
          <w:szCs w:val="18"/>
        </w:rPr>
      </w:pPr>
      <w:r w:rsidRPr="00DD7B81">
        <w:rPr>
          <w:rFonts w:ascii="Montserrat Medium" w:hAnsi="Montserrat Medium"/>
          <w:sz w:val="18"/>
          <w:szCs w:val="18"/>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00044328">
        <w:rPr>
          <w:rFonts w:ascii="Montserrat Medium" w:hAnsi="Montserrat Medium"/>
          <w:b/>
          <w:sz w:val="18"/>
          <w:szCs w:val="18"/>
        </w:rPr>
        <w:t>ANEXO NO. 12</w:t>
      </w:r>
      <w:r w:rsidR="00562E5E" w:rsidRPr="00DD7B81">
        <w:rPr>
          <w:rFonts w:ascii="Montserrat Medium" w:hAnsi="Montserrat Medium"/>
          <w:b/>
          <w:sz w:val="18"/>
          <w:szCs w:val="18"/>
        </w:rPr>
        <w:t xml:space="preserve"> (</w:t>
      </w:r>
      <w:r w:rsidR="00044328">
        <w:rPr>
          <w:rFonts w:ascii="Montserrat Medium" w:hAnsi="Montserrat Medium"/>
          <w:b/>
          <w:sz w:val="18"/>
          <w:szCs w:val="18"/>
        </w:rPr>
        <w:t>DOCE</w:t>
      </w:r>
      <w:r w:rsidR="00562E5E" w:rsidRPr="00DD7B81">
        <w:rPr>
          <w:rFonts w:ascii="Montserrat Medium" w:hAnsi="Montserrat Medium"/>
          <w:b/>
          <w:sz w:val="18"/>
          <w:szCs w:val="18"/>
        </w:rPr>
        <w:t xml:space="preserve">) “INFORMACIÓN RESERVADA Y CONFIDENCIAL”. </w:t>
      </w:r>
      <w:r w:rsidRPr="00DD7B81">
        <w:rPr>
          <w:rFonts w:ascii="Montserrat Medium" w:hAnsi="Montserrat Medium"/>
          <w:sz w:val="18"/>
          <w:szCs w:val="18"/>
        </w:rPr>
        <w:t>Precisa</w:t>
      </w:r>
      <w:r w:rsidR="00E267F5" w:rsidRPr="00DD7B81">
        <w:rPr>
          <w:rFonts w:ascii="Montserrat Medium" w:hAnsi="Montserrat Medium"/>
          <w:sz w:val="18"/>
          <w:szCs w:val="18"/>
        </w:rPr>
        <w:t xml:space="preserve">ndo que, si no la presenta, el oferente </w:t>
      </w:r>
      <w:r w:rsidRPr="00DD7B81">
        <w:rPr>
          <w:rFonts w:ascii="Montserrat Medium" w:hAnsi="Montserrat Medium"/>
          <w:sz w:val="18"/>
          <w:szCs w:val="18"/>
        </w:rPr>
        <w:t>estará aceptando tácitamente que en cualquier petición ciudadana a través del INAI (Instituto Nacional de Transparencia, Acceso a la Información Federal de Acceso a la Información y Protección de Datos Personales) ésta convocante no podrá negar la divulgación de ningún documento de su propuesta que al efecto nos sea solicitado.</w:t>
      </w:r>
    </w:p>
    <w:p w:rsidR="00B35832" w:rsidRPr="00DD7B81" w:rsidRDefault="00170034" w:rsidP="006927CE">
      <w:pPr>
        <w:pStyle w:val="Prrafodelista"/>
        <w:numPr>
          <w:ilvl w:val="0"/>
          <w:numId w:val="8"/>
        </w:numPr>
        <w:rPr>
          <w:rFonts w:ascii="Montserrat Medium" w:hAnsi="Montserrat Medium" w:cs="Arial"/>
          <w:b/>
          <w:sz w:val="18"/>
          <w:szCs w:val="18"/>
        </w:rPr>
      </w:pPr>
      <w:r w:rsidRPr="00DD7B81">
        <w:rPr>
          <w:rFonts w:ascii="Montserrat Medium" w:hAnsi="Montserrat Medium" w:cs="Arial"/>
          <w:b/>
          <w:sz w:val="18"/>
          <w:szCs w:val="18"/>
        </w:rPr>
        <w:t>ANEXOS</w:t>
      </w:r>
    </w:p>
    <w:p w:rsidR="003339E1" w:rsidRPr="00DD7B81" w:rsidRDefault="003339E1" w:rsidP="00495E6A">
      <w:pPr>
        <w:spacing w:after="0"/>
        <w:jc w:val="center"/>
        <w:rPr>
          <w:rFonts w:ascii="Montserrat Medium" w:hAnsi="Montserrat Medium" w:cs="Arial"/>
          <w:b/>
          <w:sz w:val="16"/>
          <w:szCs w:val="16"/>
        </w:rPr>
      </w:pPr>
    </w:p>
    <w:tbl>
      <w:tblPr>
        <w:tblW w:w="5000" w:type="pct"/>
        <w:tblInd w:w="70" w:type="dxa"/>
        <w:tblLayout w:type="fixed"/>
        <w:tblCellMar>
          <w:left w:w="70" w:type="dxa"/>
          <w:right w:w="70" w:type="dxa"/>
        </w:tblCellMar>
        <w:tblLook w:val="04A0" w:firstRow="1" w:lastRow="0" w:firstColumn="1" w:lastColumn="0" w:noHBand="0" w:noVBand="1"/>
      </w:tblPr>
      <w:tblGrid>
        <w:gridCol w:w="1254"/>
        <w:gridCol w:w="9373"/>
      </w:tblGrid>
      <w:tr w:rsidR="00A8244A" w:rsidRPr="00DD7B81" w:rsidTr="00AF3008">
        <w:trPr>
          <w:trHeight w:val="20"/>
          <w:tblHeader/>
        </w:trPr>
        <w:tc>
          <w:tcPr>
            <w:tcW w:w="590" w:type="pct"/>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A8244A" w:rsidRPr="00DD7B81" w:rsidRDefault="00A8244A" w:rsidP="00A8244A">
            <w:pPr>
              <w:spacing w:after="0"/>
              <w:jc w:val="center"/>
              <w:rPr>
                <w:rFonts w:ascii="Montserrat Medium" w:hAnsi="Montserrat Medium"/>
                <w:b/>
                <w:color w:val="000000"/>
                <w:sz w:val="16"/>
                <w:szCs w:val="16"/>
              </w:rPr>
            </w:pPr>
            <w:r w:rsidRPr="00DD7B81">
              <w:rPr>
                <w:rFonts w:ascii="Montserrat Medium" w:hAnsi="Montserrat Medium"/>
                <w:b/>
                <w:color w:val="000000"/>
                <w:sz w:val="16"/>
                <w:szCs w:val="16"/>
              </w:rPr>
              <w:t>NÚMERO DE ANEXO</w:t>
            </w:r>
          </w:p>
        </w:tc>
        <w:tc>
          <w:tcPr>
            <w:tcW w:w="4410" w:type="pct"/>
            <w:tcBorders>
              <w:top w:val="single" w:sz="4" w:space="0" w:color="auto"/>
              <w:left w:val="nil"/>
              <w:bottom w:val="single" w:sz="4" w:space="0" w:color="auto"/>
              <w:right w:val="single" w:sz="4" w:space="0" w:color="auto"/>
            </w:tcBorders>
            <w:shd w:val="clear" w:color="auto" w:fill="92D050"/>
            <w:noWrap/>
            <w:vAlign w:val="center"/>
            <w:hideMark/>
          </w:tcPr>
          <w:p w:rsidR="00A8244A" w:rsidRPr="00DD7B81" w:rsidRDefault="00A8244A" w:rsidP="00A8244A">
            <w:pPr>
              <w:spacing w:after="0"/>
              <w:jc w:val="center"/>
              <w:rPr>
                <w:rFonts w:ascii="Montserrat Medium" w:hAnsi="Montserrat Medium"/>
                <w:b/>
                <w:color w:val="000000"/>
                <w:sz w:val="16"/>
                <w:szCs w:val="16"/>
              </w:rPr>
            </w:pPr>
            <w:r w:rsidRPr="00DD7B81">
              <w:rPr>
                <w:rFonts w:ascii="Montserrat Medium" w:hAnsi="Montserrat Medium"/>
                <w:b/>
                <w:color w:val="000000"/>
                <w:sz w:val="16"/>
                <w:szCs w:val="16"/>
              </w:rPr>
              <w:t>DESCRIPCIÓN</w:t>
            </w:r>
          </w:p>
        </w:tc>
      </w:tr>
      <w:tr w:rsidR="0043423F" w:rsidRPr="00DD7B81" w:rsidTr="00AF3008">
        <w:trPr>
          <w:trHeight w:val="20"/>
        </w:trPr>
        <w:tc>
          <w:tcPr>
            <w:tcW w:w="590" w:type="pct"/>
            <w:tcBorders>
              <w:top w:val="nil"/>
              <w:left w:val="single" w:sz="4" w:space="0" w:color="auto"/>
              <w:bottom w:val="single" w:sz="4" w:space="0" w:color="auto"/>
              <w:right w:val="single" w:sz="4" w:space="0" w:color="auto"/>
            </w:tcBorders>
            <w:shd w:val="clear" w:color="auto" w:fill="auto"/>
            <w:noWrap/>
            <w:vAlign w:val="center"/>
          </w:tcPr>
          <w:p w:rsidR="0043423F" w:rsidRPr="007862C3" w:rsidRDefault="00343A96" w:rsidP="0043423F">
            <w:pPr>
              <w:spacing w:after="0"/>
              <w:jc w:val="center"/>
              <w:rPr>
                <w:rFonts w:ascii="Montserrat Medium" w:hAnsi="Montserrat Medium"/>
                <w:sz w:val="16"/>
                <w:szCs w:val="16"/>
              </w:rPr>
            </w:pPr>
            <w:r w:rsidRPr="007862C3">
              <w:rPr>
                <w:rFonts w:ascii="Montserrat Medium" w:hAnsi="Montserrat Medium"/>
                <w:sz w:val="16"/>
                <w:szCs w:val="16"/>
              </w:rPr>
              <w:t>1</w:t>
            </w:r>
          </w:p>
        </w:tc>
        <w:tc>
          <w:tcPr>
            <w:tcW w:w="4410" w:type="pct"/>
            <w:tcBorders>
              <w:top w:val="nil"/>
              <w:left w:val="nil"/>
              <w:bottom w:val="single" w:sz="4" w:space="0" w:color="auto"/>
              <w:right w:val="single" w:sz="4" w:space="0" w:color="auto"/>
            </w:tcBorders>
            <w:shd w:val="clear" w:color="auto" w:fill="auto"/>
            <w:noWrap/>
            <w:vAlign w:val="center"/>
          </w:tcPr>
          <w:p w:rsidR="0043423F" w:rsidRPr="00DD7B81" w:rsidRDefault="0043423F" w:rsidP="0043423F">
            <w:pPr>
              <w:pStyle w:val="Sinespaciado"/>
              <w:rPr>
                <w:rFonts w:ascii="Montserrat Medium" w:hAnsi="Montserrat Medium" w:cs="Arial"/>
                <w:sz w:val="16"/>
                <w:szCs w:val="16"/>
              </w:rPr>
            </w:pPr>
            <w:r w:rsidRPr="00DD7B81">
              <w:rPr>
                <w:rFonts w:ascii="Montserrat Medium" w:hAnsi="Montserrat Medium" w:cs="Arial"/>
                <w:sz w:val="16"/>
                <w:szCs w:val="16"/>
              </w:rPr>
              <w:t>ANEXO NO. 1 (UNO) “</w:t>
            </w:r>
            <w:r w:rsidR="00BB0DDA" w:rsidRPr="00BB0DDA">
              <w:rPr>
                <w:rFonts w:ascii="Montserrat Medium" w:hAnsi="Montserrat Medium" w:cs="Arial"/>
                <w:sz w:val="16"/>
                <w:szCs w:val="16"/>
              </w:rPr>
              <w:t>ANEXO TÉCNICO</w:t>
            </w:r>
            <w:r w:rsidRPr="00DD7B81">
              <w:rPr>
                <w:rFonts w:ascii="Montserrat Medium" w:hAnsi="Montserrat Medium" w:cs="Arial"/>
                <w:sz w:val="16"/>
                <w:szCs w:val="16"/>
              </w:rPr>
              <w:t>”</w:t>
            </w:r>
          </w:p>
        </w:tc>
      </w:tr>
      <w:tr w:rsidR="007D1115" w:rsidRPr="00DD7B81" w:rsidTr="00AF3008">
        <w:trPr>
          <w:trHeight w:val="20"/>
        </w:trPr>
        <w:tc>
          <w:tcPr>
            <w:tcW w:w="590" w:type="pct"/>
            <w:tcBorders>
              <w:top w:val="nil"/>
              <w:left w:val="single" w:sz="4" w:space="0" w:color="auto"/>
              <w:bottom w:val="single" w:sz="4" w:space="0" w:color="auto"/>
              <w:right w:val="single" w:sz="4" w:space="0" w:color="auto"/>
            </w:tcBorders>
            <w:shd w:val="clear" w:color="auto" w:fill="auto"/>
            <w:noWrap/>
            <w:vAlign w:val="center"/>
          </w:tcPr>
          <w:p w:rsidR="007D1115" w:rsidRPr="007862C3" w:rsidRDefault="00343A96" w:rsidP="0043423F">
            <w:pPr>
              <w:spacing w:after="0"/>
              <w:jc w:val="center"/>
              <w:rPr>
                <w:rFonts w:ascii="Montserrat Medium" w:hAnsi="Montserrat Medium"/>
                <w:sz w:val="16"/>
                <w:szCs w:val="16"/>
              </w:rPr>
            </w:pPr>
            <w:r w:rsidRPr="007862C3">
              <w:rPr>
                <w:rFonts w:ascii="Montserrat Medium" w:hAnsi="Montserrat Medium"/>
                <w:sz w:val="16"/>
                <w:szCs w:val="16"/>
              </w:rPr>
              <w:t>2</w:t>
            </w:r>
          </w:p>
        </w:tc>
        <w:tc>
          <w:tcPr>
            <w:tcW w:w="4410" w:type="pct"/>
            <w:tcBorders>
              <w:top w:val="nil"/>
              <w:left w:val="nil"/>
              <w:bottom w:val="single" w:sz="4" w:space="0" w:color="auto"/>
              <w:right w:val="single" w:sz="4" w:space="0" w:color="auto"/>
            </w:tcBorders>
            <w:shd w:val="clear" w:color="auto" w:fill="auto"/>
            <w:noWrap/>
            <w:vAlign w:val="center"/>
          </w:tcPr>
          <w:p w:rsidR="007D1115" w:rsidRPr="00DD7B81" w:rsidRDefault="007D1115" w:rsidP="007D1115">
            <w:pPr>
              <w:pStyle w:val="Sinespaciado"/>
              <w:rPr>
                <w:rFonts w:ascii="Montserrat Medium" w:hAnsi="Montserrat Medium" w:cs="Arial"/>
                <w:sz w:val="16"/>
                <w:szCs w:val="16"/>
              </w:rPr>
            </w:pPr>
            <w:r w:rsidRPr="00DD7B81">
              <w:rPr>
                <w:rFonts w:ascii="Montserrat Medium" w:hAnsi="Montserrat Medium" w:cs="Arial"/>
                <w:sz w:val="16"/>
                <w:szCs w:val="16"/>
              </w:rPr>
              <w:t>ANEXO NO. 1 “A” CONTROL DE TRÁFICO PARA VEHÍCULOS SUBROGADOS</w:t>
            </w:r>
          </w:p>
        </w:tc>
      </w:tr>
      <w:tr w:rsidR="007D1115" w:rsidRPr="00DD7B81" w:rsidTr="00AF3008">
        <w:trPr>
          <w:trHeight w:val="20"/>
        </w:trPr>
        <w:tc>
          <w:tcPr>
            <w:tcW w:w="590" w:type="pct"/>
            <w:tcBorders>
              <w:top w:val="nil"/>
              <w:left w:val="single" w:sz="4" w:space="0" w:color="auto"/>
              <w:bottom w:val="single" w:sz="4" w:space="0" w:color="auto"/>
              <w:right w:val="single" w:sz="4" w:space="0" w:color="auto"/>
            </w:tcBorders>
            <w:shd w:val="clear" w:color="auto" w:fill="auto"/>
            <w:noWrap/>
            <w:vAlign w:val="center"/>
          </w:tcPr>
          <w:p w:rsidR="007D1115" w:rsidRPr="007862C3" w:rsidRDefault="00343A96" w:rsidP="0043423F">
            <w:pPr>
              <w:spacing w:after="0"/>
              <w:jc w:val="center"/>
              <w:rPr>
                <w:rFonts w:ascii="Montserrat Medium" w:hAnsi="Montserrat Medium"/>
                <w:sz w:val="16"/>
                <w:szCs w:val="16"/>
              </w:rPr>
            </w:pPr>
            <w:r w:rsidRPr="007862C3">
              <w:rPr>
                <w:rFonts w:ascii="Montserrat Medium" w:hAnsi="Montserrat Medium"/>
                <w:sz w:val="16"/>
                <w:szCs w:val="16"/>
              </w:rPr>
              <w:t>3</w:t>
            </w:r>
          </w:p>
        </w:tc>
        <w:tc>
          <w:tcPr>
            <w:tcW w:w="4410" w:type="pct"/>
            <w:tcBorders>
              <w:top w:val="nil"/>
              <w:left w:val="nil"/>
              <w:bottom w:val="single" w:sz="4" w:space="0" w:color="auto"/>
              <w:right w:val="single" w:sz="4" w:space="0" w:color="auto"/>
            </w:tcBorders>
            <w:shd w:val="clear" w:color="auto" w:fill="auto"/>
            <w:noWrap/>
            <w:vAlign w:val="center"/>
          </w:tcPr>
          <w:p w:rsidR="007D1115" w:rsidRPr="00DD7B81" w:rsidRDefault="007D1115" w:rsidP="0043423F">
            <w:pPr>
              <w:pStyle w:val="Sinespaciado"/>
              <w:rPr>
                <w:rFonts w:ascii="Montserrat Medium" w:hAnsi="Montserrat Medium" w:cs="Arial"/>
                <w:sz w:val="16"/>
                <w:szCs w:val="16"/>
              </w:rPr>
            </w:pPr>
            <w:r w:rsidRPr="00DD7B81">
              <w:rPr>
                <w:rFonts w:ascii="Montserrat Medium" w:hAnsi="Montserrat Medium" w:cs="Arial"/>
                <w:sz w:val="16"/>
                <w:szCs w:val="16"/>
              </w:rPr>
              <w:t>ANEXO NO. 1 “B” DIRECTORIO DE LAS UNIDADES MÉDICO ADMINISTRATIVAS</w:t>
            </w:r>
          </w:p>
        </w:tc>
      </w:tr>
      <w:tr w:rsidR="0043423F" w:rsidRPr="00DD7B81" w:rsidTr="00AF3008">
        <w:trPr>
          <w:trHeight w:val="20"/>
        </w:trPr>
        <w:tc>
          <w:tcPr>
            <w:tcW w:w="590" w:type="pct"/>
            <w:tcBorders>
              <w:top w:val="nil"/>
              <w:left w:val="single" w:sz="4" w:space="0" w:color="auto"/>
              <w:bottom w:val="single" w:sz="4" w:space="0" w:color="auto"/>
              <w:right w:val="single" w:sz="4" w:space="0" w:color="auto"/>
            </w:tcBorders>
            <w:shd w:val="clear" w:color="auto" w:fill="auto"/>
            <w:noWrap/>
            <w:vAlign w:val="center"/>
          </w:tcPr>
          <w:p w:rsidR="0043423F" w:rsidRPr="007862C3" w:rsidRDefault="00343A96" w:rsidP="0043423F">
            <w:pPr>
              <w:spacing w:after="0"/>
              <w:jc w:val="center"/>
              <w:rPr>
                <w:rFonts w:ascii="Montserrat Medium" w:hAnsi="Montserrat Medium"/>
                <w:sz w:val="16"/>
                <w:szCs w:val="16"/>
              </w:rPr>
            </w:pPr>
            <w:r w:rsidRPr="007862C3">
              <w:rPr>
                <w:rFonts w:ascii="Montserrat Medium" w:hAnsi="Montserrat Medium"/>
                <w:sz w:val="16"/>
                <w:szCs w:val="16"/>
              </w:rPr>
              <w:t>4</w:t>
            </w:r>
          </w:p>
        </w:tc>
        <w:tc>
          <w:tcPr>
            <w:tcW w:w="4410" w:type="pct"/>
            <w:tcBorders>
              <w:top w:val="nil"/>
              <w:left w:val="nil"/>
              <w:bottom w:val="single" w:sz="4" w:space="0" w:color="auto"/>
              <w:right w:val="single" w:sz="4" w:space="0" w:color="auto"/>
            </w:tcBorders>
            <w:shd w:val="clear" w:color="auto" w:fill="auto"/>
            <w:noWrap/>
            <w:vAlign w:val="center"/>
          </w:tcPr>
          <w:p w:rsidR="0043423F" w:rsidRPr="00DD7B81" w:rsidRDefault="00343A96" w:rsidP="0043423F">
            <w:pPr>
              <w:pStyle w:val="Sinespaciado"/>
              <w:rPr>
                <w:rFonts w:ascii="Montserrat Medium" w:hAnsi="Montserrat Medium" w:cs="Arial"/>
                <w:sz w:val="16"/>
                <w:szCs w:val="16"/>
              </w:rPr>
            </w:pPr>
            <w:r w:rsidRPr="00473C17">
              <w:rPr>
                <w:rFonts w:ascii="Montserrat Medium" w:hAnsi="Montserrat Medium" w:cs="Arial"/>
                <w:sz w:val="16"/>
                <w:szCs w:val="16"/>
              </w:rPr>
              <w:t>ANEXO NO. 4 (CUATRO) “MANIFIESTO DE NO EXISTIR IMPEDIMENTO PARA PARTICIPAR”</w:t>
            </w:r>
          </w:p>
        </w:tc>
      </w:tr>
      <w:tr w:rsidR="0043423F" w:rsidRPr="00DD7B81" w:rsidTr="00AF3008">
        <w:trPr>
          <w:trHeight w:val="20"/>
        </w:trPr>
        <w:tc>
          <w:tcPr>
            <w:tcW w:w="590" w:type="pct"/>
            <w:tcBorders>
              <w:top w:val="nil"/>
              <w:left w:val="single" w:sz="4" w:space="0" w:color="auto"/>
              <w:bottom w:val="single" w:sz="4" w:space="0" w:color="auto"/>
              <w:right w:val="single" w:sz="4" w:space="0" w:color="auto"/>
            </w:tcBorders>
            <w:shd w:val="clear" w:color="auto" w:fill="auto"/>
            <w:noWrap/>
            <w:vAlign w:val="center"/>
          </w:tcPr>
          <w:p w:rsidR="0043423F" w:rsidRPr="007862C3" w:rsidRDefault="00343A96" w:rsidP="0043423F">
            <w:pPr>
              <w:spacing w:after="0"/>
              <w:jc w:val="center"/>
              <w:rPr>
                <w:rFonts w:ascii="Montserrat Medium" w:hAnsi="Montserrat Medium"/>
                <w:sz w:val="16"/>
                <w:szCs w:val="16"/>
              </w:rPr>
            </w:pPr>
            <w:r w:rsidRPr="007862C3">
              <w:rPr>
                <w:rFonts w:ascii="Montserrat Medium" w:hAnsi="Montserrat Medium"/>
                <w:sz w:val="16"/>
                <w:szCs w:val="16"/>
              </w:rPr>
              <w:t>5</w:t>
            </w:r>
          </w:p>
        </w:tc>
        <w:tc>
          <w:tcPr>
            <w:tcW w:w="4410" w:type="pct"/>
            <w:tcBorders>
              <w:top w:val="nil"/>
              <w:left w:val="nil"/>
              <w:bottom w:val="single" w:sz="4" w:space="0" w:color="auto"/>
              <w:right w:val="single" w:sz="4" w:space="0" w:color="auto"/>
            </w:tcBorders>
            <w:shd w:val="clear" w:color="auto" w:fill="auto"/>
            <w:noWrap/>
            <w:vAlign w:val="center"/>
          </w:tcPr>
          <w:p w:rsidR="0043423F" w:rsidRPr="00DD7B81" w:rsidRDefault="00343A96" w:rsidP="0043423F">
            <w:pPr>
              <w:pStyle w:val="Sinespaciado"/>
              <w:rPr>
                <w:rFonts w:ascii="Montserrat Medium" w:hAnsi="Montserrat Medium" w:cs="Arial"/>
                <w:sz w:val="16"/>
                <w:szCs w:val="16"/>
              </w:rPr>
            </w:pPr>
            <w:r w:rsidRPr="00473C17">
              <w:rPr>
                <w:rFonts w:ascii="Montserrat Medium" w:hAnsi="Montserrat Medium" w:cs="Arial"/>
                <w:sz w:val="16"/>
                <w:szCs w:val="16"/>
              </w:rPr>
              <w:t>ANEXO NO. 5 (CINCO) “MANIFIESTO DE CAPACIDAD SUFICIENTE”</w:t>
            </w:r>
          </w:p>
        </w:tc>
      </w:tr>
      <w:tr w:rsidR="0043423F" w:rsidRPr="00DD7B81" w:rsidTr="00AF3008">
        <w:trPr>
          <w:trHeight w:val="20"/>
        </w:trPr>
        <w:tc>
          <w:tcPr>
            <w:tcW w:w="590" w:type="pct"/>
            <w:tcBorders>
              <w:top w:val="nil"/>
              <w:left w:val="single" w:sz="4" w:space="0" w:color="auto"/>
              <w:bottom w:val="single" w:sz="4" w:space="0" w:color="auto"/>
              <w:right w:val="single" w:sz="4" w:space="0" w:color="auto"/>
            </w:tcBorders>
            <w:shd w:val="clear" w:color="auto" w:fill="auto"/>
            <w:noWrap/>
            <w:vAlign w:val="center"/>
          </w:tcPr>
          <w:p w:rsidR="0043423F" w:rsidRPr="007862C3" w:rsidRDefault="00343A96" w:rsidP="0043423F">
            <w:pPr>
              <w:spacing w:after="0"/>
              <w:jc w:val="center"/>
              <w:rPr>
                <w:rFonts w:ascii="Montserrat Medium" w:hAnsi="Montserrat Medium"/>
                <w:sz w:val="16"/>
                <w:szCs w:val="16"/>
              </w:rPr>
            </w:pPr>
            <w:r w:rsidRPr="007862C3">
              <w:rPr>
                <w:rFonts w:ascii="Montserrat Medium" w:hAnsi="Montserrat Medium"/>
                <w:sz w:val="16"/>
                <w:szCs w:val="16"/>
              </w:rPr>
              <w:t>6</w:t>
            </w:r>
          </w:p>
        </w:tc>
        <w:tc>
          <w:tcPr>
            <w:tcW w:w="4410" w:type="pct"/>
            <w:tcBorders>
              <w:top w:val="nil"/>
              <w:left w:val="nil"/>
              <w:bottom w:val="single" w:sz="4" w:space="0" w:color="auto"/>
              <w:right w:val="single" w:sz="4" w:space="0" w:color="auto"/>
            </w:tcBorders>
            <w:shd w:val="clear" w:color="auto" w:fill="auto"/>
            <w:noWrap/>
            <w:vAlign w:val="center"/>
          </w:tcPr>
          <w:p w:rsidR="0043423F" w:rsidRPr="00DD7B81" w:rsidRDefault="00343A96" w:rsidP="0043423F">
            <w:pPr>
              <w:pStyle w:val="Sinespaciado"/>
              <w:rPr>
                <w:rFonts w:ascii="Montserrat Medium" w:hAnsi="Montserrat Medium" w:cs="Arial"/>
                <w:sz w:val="16"/>
                <w:szCs w:val="16"/>
              </w:rPr>
            </w:pPr>
            <w:r w:rsidRPr="00473C17">
              <w:rPr>
                <w:rFonts w:ascii="Montserrat Medium" w:hAnsi="Montserrat Medium" w:cs="Arial"/>
                <w:sz w:val="16"/>
                <w:szCs w:val="16"/>
              </w:rPr>
              <w:t>ANEXO NO. 6 (SEIS) “MANIFESTACIÓN DE MICRO, PEQUEÑAS Y MEDIANAS EMPRESAS”</w:t>
            </w:r>
          </w:p>
        </w:tc>
      </w:tr>
      <w:tr w:rsidR="0043423F" w:rsidRPr="00DD7B81" w:rsidTr="00AF3008">
        <w:trPr>
          <w:trHeight w:val="20"/>
        </w:trPr>
        <w:tc>
          <w:tcPr>
            <w:tcW w:w="590" w:type="pct"/>
            <w:tcBorders>
              <w:top w:val="nil"/>
              <w:left w:val="single" w:sz="4" w:space="0" w:color="auto"/>
              <w:bottom w:val="single" w:sz="4" w:space="0" w:color="auto"/>
              <w:right w:val="single" w:sz="4" w:space="0" w:color="auto"/>
            </w:tcBorders>
            <w:shd w:val="clear" w:color="auto" w:fill="auto"/>
            <w:noWrap/>
            <w:vAlign w:val="center"/>
          </w:tcPr>
          <w:p w:rsidR="0043423F" w:rsidRPr="007862C3" w:rsidRDefault="00D250F1" w:rsidP="0043423F">
            <w:pPr>
              <w:spacing w:after="0"/>
              <w:jc w:val="center"/>
              <w:rPr>
                <w:rFonts w:ascii="Montserrat Medium" w:hAnsi="Montserrat Medium"/>
                <w:sz w:val="16"/>
                <w:szCs w:val="16"/>
              </w:rPr>
            </w:pPr>
            <w:r w:rsidRPr="007862C3">
              <w:rPr>
                <w:rFonts w:ascii="Montserrat Medium" w:hAnsi="Montserrat Medium"/>
                <w:sz w:val="16"/>
                <w:szCs w:val="16"/>
              </w:rPr>
              <w:t>7</w:t>
            </w:r>
          </w:p>
        </w:tc>
        <w:tc>
          <w:tcPr>
            <w:tcW w:w="4410" w:type="pct"/>
            <w:tcBorders>
              <w:top w:val="nil"/>
              <w:left w:val="nil"/>
              <w:bottom w:val="single" w:sz="4" w:space="0" w:color="auto"/>
              <w:right w:val="single" w:sz="4" w:space="0" w:color="auto"/>
            </w:tcBorders>
            <w:shd w:val="clear" w:color="auto" w:fill="auto"/>
            <w:noWrap/>
            <w:vAlign w:val="center"/>
          </w:tcPr>
          <w:p w:rsidR="0043423F" w:rsidRPr="00DD7B81" w:rsidRDefault="00343A96" w:rsidP="0043423F">
            <w:pPr>
              <w:pStyle w:val="Sinespaciado"/>
              <w:rPr>
                <w:rFonts w:ascii="Montserrat Medium" w:hAnsi="Montserrat Medium" w:cs="Arial"/>
                <w:sz w:val="16"/>
                <w:szCs w:val="16"/>
              </w:rPr>
            </w:pPr>
            <w:r w:rsidRPr="00473C17">
              <w:rPr>
                <w:rFonts w:ascii="Montserrat Medium" w:hAnsi="Montserrat Medium" w:cs="Arial"/>
                <w:sz w:val="16"/>
                <w:szCs w:val="16"/>
              </w:rPr>
              <w:t>ANEXO NO. 7 (SIETE) “MANIFIESTO DE INTEGRIDAD”</w:t>
            </w:r>
          </w:p>
        </w:tc>
      </w:tr>
      <w:tr w:rsidR="0043423F" w:rsidRPr="00DD7B81" w:rsidTr="00343A96">
        <w:trPr>
          <w:trHeight w:val="20"/>
        </w:trPr>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423F" w:rsidRPr="007862C3" w:rsidRDefault="00D250F1" w:rsidP="0043423F">
            <w:pPr>
              <w:spacing w:after="0"/>
              <w:jc w:val="center"/>
              <w:rPr>
                <w:rFonts w:ascii="Montserrat Medium" w:hAnsi="Montserrat Medium"/>
                <w:sz w:val="16"/>
                <w:szCs w:val="16"/>
              </w:rPr>
            </w:pPr>
            <w:r w:rsidRPr="007862C3">
              <w:rPr>
                <w:rFonts w:ascii="Montserrat Medium" w:hAnsi="Montserrat Medium"/>
                <w:sz w:val="16"/>
                <w:szCs w:val="16"/>
              </w:rPr>
              <w:t>8</w:t>
            </w:r>
          </w:p>
        </w:tc>
        <w:tc>
          <w:tcPr>
            <w:tcW w:w="4410" w:type="pct"/>
            <w:tcBorders>
              <w:top w:val="single" w:sz="4" w:space="0" w:color="auto"/>
              <w:left w:val="nil"/>
              <w:bottom w:val="single" w:sz="4" w:space="0" w:color="auto"/>
              <w:right w:val="single" w:sz="4" w:space="0" w:color="auto"/>
            </w:tcBorders>
            <w:shd w:val="clear" w:color="auto" w:fill="auto"/>
            <w:noWrap/>
            <w:vAlign w:val="center"/>
          </w:tcPr>
          <w:p w:rsidR="0043423F" w:rsidRPr="00DD7B81" w:rsidRDefault="00D250F1" w:rsidP="0005299A">
            <w:pPr>
              <w:pStyle w:val="Sinespaciado"/>
              <w:rPr>
                <w:rFonts w:ascii="Montserrat Medium" w:hAnsi="Montserrat Medium" w:cs="Arial"/>
                <w:sz w:val="16"/>
                <w:szCs w:val="16"/>
              </w:rPr>
            </w:pPr>
            <w:r>
              <w:rPr>
                <w:rFonts w:ascii="Montserrat Medium" w:hAnsi="Montserrat Medium" w:cs="Arial"/>
                <w:sz w:val="16"/>
                <w:szCs w:val="16"/>
              </w:rPr>
              <w:t>ANEXO NO. 8</w:t>
            </w:r>
            <w:r w:rsidR="00343A96" w:rsidRPr="00473C17">
              <w:rPr>
                <w:rFonts w:ascii="Montserrat Medium" w:hAnsi="Montserrat Medium" w:cs="Arial"/>
                <w:sz w:val="16"/>
                <w:szCs w:val="16"/>
              </w:rPr>
              <w:t xml:space="preserve"> (NUEVE) “ACREDITAMIENTO DE EXISTENCIA LEGAL, PERSONALIDAD JURÍDICA Y NACIONALIDAD DEL </w:t>
            </w:r>
            <w:r w:rsidR="0005299A">
              <w:rPr>
                <w:rFonts w:ascii="Montserrat Medium" w:hAnsi="Montserrat Medium" w:cs="Arial"/>
                <w:sz w:val="16"/>
                <w:szCs w:val="16"/>
              </w:rPr>
              <w:t>OFERENTE</w:t>
            </w:r>
            <w:r w:rsidR="00343A96" w:rsidRPr="00473C17">
              <w:rPr>
                <w:rFonts w:ascii="Montserrat Medium" w:hAnsi="Montserrat Medium" w:cs="Arial"/>
                <w:sz w:val="16"/>
                <w:szCs w:val="16"/>
              </w:rPr>
              <w:t>, PARA COMPROMETERSE Y SUSCRIBIR PROPOSICIONES”</w:t>
            </w:r>
          </w:p>
        </w:tc>
      </w:tr>
      <w:tr w:rsidR="00343A96" w:rsidRPr="00DD7B81" w:rsidTr="00343A96">
        <w:trPr>
          <w:trHeight w:val="20"/>
        </w:trPr>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343A96" w:rsidRPr="007862C3" w:rsidRDefault="00D250F1" w:rsidP="0043423F">
            <w:pPr>
              <w:spacing w:after="0"/>
              <w:jc w:val="center"/>
              <w:rPr>
                <w:rFonts w:ascii="Montserrat Medium" w:hAnsi="Montserrat Medium"/>
                <w:sz w:val="16"/>
                <w:szCs w:val="16"/>
              </w:rPr>
            </w:pPr>
            <w:r w:rsidRPr="007862C3">
              <w:rPr>
                <w:rFonts w:ascii="Montserrat Medium" w:hAnsi="Montserrat Medium"/>
                <w:sz w:val="16"/>
                <w:szCs w:val="16"/>
              </w:rPr>
              <w:t>9</w:t>
            </w:r>
          </w:p>
        </w:tc>
        <w:tc>
          <w:tcPr>
            <w:tcW w:w="4410" w:type="pct"/>
            <w:tcBorders>
              <w:top w:val="single" w:sz="4" w:space="0" w:color="auto"/>
              <w:left w:val="nil"/>
              <w:bottom w:val="single" w:sz="4" w:space="0" w:color="auto"/>
              <w:right w:val="single" w:sz="4" w:space="0" w:color="auto"/>
            </w:tcBorders>
            <w:shd w:val="clear" w:color="auto" w:fill="auto"/>
            <w:noWrap/>
            <w:vAlign w:val="center"/>
          </w:tcPr>
          <w:p w:rsidR="00343A96" w:rsidRPr="00473C17" w:rsidRDefault="00D250F1" w:rsidP="007D1115">
            <w:pPr>
              <w:pStyle w:val="Sinespaciado"/>
              <w:rPr>
                <w:rFonts w:ascii="Montserrat Medium" w:hAnsi="Montserrat Medium" w:cs="Arial"/>
                <w:sz w:val="16"/>
                <w:szCs w:val="16"/>
              </w:rPr>
            </w:pPr>
            <w:r>
              <w:rPr>
                <w:rFonts w:ascii="Montserrat Medium" w:hAnsi="Montserrat Medium" w:cs="Arial"/>
                <w:sz w:val="16"/>
                <w:szCs w:val="16"/>
              </w:rPr>
              <w:t>ANEXO NO. 9</w:t>
            </w:r>
            <w:r w:rsidR="00343A96" w:rsidRPr="00473C17">
              <w:rPr>
                <w:rFonts w:ascii="Montserrat Medium" w:hAnsi="Montserrat Medium" w:cs="Arial"/>
                <w:sz w:val="16"/>
                <w:szCs w:val="16"/>
              </w:rPr>
              <w:t xml:space="preserve"> (TRES) “MODELO DE CONVENIO DE PARTICIPACIÓN CONJUNTA”,</w:t>
            </w:r>
          </w:p>
        </w:tc>
      </w:tr>
      <w:tr w:rsidR="00343A96" w:rsidRPr="00DD7B81" w:rsidTr="00343A96">
        <w:trPr>
          <w:trHeight w:val="20"/>
        </w:trPr>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343A96" w:rsidRPr="007862C3" w:rsidRDefault="00D250F1" w:rsidP="0043423F">
            <w:pPr>
              <w:spacing w:after="0"/>
              <w:jc w:val="center"/>
              <w:rPr>
                <w:rFonts w:ascii="Montserrat Medium" w:hAnsi="Montserrat Medium"/>
                <w:sz w:val="16"/>
                <w:szCs w:val="16"/>
              </w:rPr>
            </w:pPr>
            <w:r w:rsidRPr="007862C3">
              <w:rPr>
                <w:rFonts w:ascii="Montserrat Medium" w:hAnsi="Montserrat Medium"/>
                <w:sz w:val="16"/>
                <w:szCs w:val="16"/>
              </w:rPr>
              <w:t>10</w:t>
            </w:r>
          </w:p>
        </w:tc>
        <w:tc>
          <w:tcPr>
            <w:tcW w:w="4410" w:type="pct"/>
            <w:tcBorders>
              <w:top w:val="single" w:sz="4" w:space="0" w:color="auto"/>
              <w:left w:val="nil"/>
              <w:bottom w:val="single" w:sz="4" w:space="0" w:color="auto"/>
              <w:right w:val="single" w:sz="4" w:space="0" w:color="auto"/>
            </w:tcBorders>
            <w:shd w:val="clear" w:color="auto" w:fill="auto"/>
            <w:noWrap/>
            <w:vAlign w:val="center"/>
          </w:tcPr>
          <w:p w:rsidR="00343A96" w:rsidRPr="00473C17" w:rsidRDefault="00473C17" w:rsidP="007D1115">
            <w:pPr>
              <w:pStyle w:val="Sinespaciado"/>
              <w:rPr>
                <w:rFonts w:ascii="Montserrat Medium" w:hAnsi="Montserrat Medium" w:cs="Arial"/>
                <w:sz w:val="16"/>
                <w:szCs w:val="16"/>
              </w:rPr>
            </w:pPr>
            <w:r w:rsidRPr="00473C17">
              <w:rPr>
                <w:rFonts w:ascii="Montserrat Medium" w:hAnsi="Montserrat Medium" w:cs="Arial"/>
                <w:sz w:val="16"/>
                <w:szCs w:val="16"/>
              </w:rPr>
              <w:t>ANEXO NO. 10 (DIEZ) “ESCRITO RELATIVO A LOS INCISOS J) Y K)”</w:t>
            </w:r>
          </w:p>
        </w:tc>
      </w:tr>
      <w:tr w:rsidR="00473C17" w:rsidRPr="00DD7B81" w:rsidTr="00343A96">
        <w:trPr>
          <w:trHeight w:val="20"/>
        </w:trPr>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3C17" w:rsidRPr="007862C3" w:rsidRDefault="00D250F1" w:rsidP="0043423F">
            <w:pPr>
              <w:spacing w:after="0"/>
              <w:jc w:val="center"/>
              <w:rPr>
                <w:rFonts w:ascii="Montserrat Medium" w:hAnsi="Montserrat Medium"/>
                <w:sz w:val="16"/>
                <w:szCs w:val="16"/>
              </w:rPr>
            </w:pPr>
            <w:r w:rsidRPr="007862C3">
              <w:rPr>
                <w:rFonts w:ascii="Montserrat Medium" w:hAnsi="Montserrat Medium"/>
                <w:sz w:val="16"/>
                <w:szCs w:val="16"/>
              </w:rPr>
              <w:t>11</w:t>
            </w:r>
          </w:p>
        </w:tc>
        <w:tc>
          <w:tcPr>
            <w:tcW w:w="4410" w:type="pct"/>
            <w:tcBorders>
              <w:top w:val="single" w:sz="4" w:space="0" w:color="auto"/>
              <w:left w:val="nil"/>
              <w:bottom w:val="single" w:sz="4" w:space="0" w:color="auto"/>
              <w:right w:val="single" w:sz="4" w:space="0" w:color="auto"/>
            </w:tcBorders>
            <w:shd w:val="clear" w:color="auto" w:fill="auto"/>
            <w:noWrap/>
            <w:vAlign w:val="center"/>
          </w:tcPr>
          <w:p w:rsidR="00473C17" w:rsidRPr="00044328" w:rsidRDefault="00473C17" w:rsidP="00044328">
            <w:pPr>
              <w:spacing w:after="0"/>
              <w:rPr>
                <w:rFonts w:ascii="Montserrat Medium" w:hAnsi="Montserrat Medium" w:cs="Arial"/>
                <w:sz w:val="16"/>
                <w:szCs w:val="16"/>
              </w:rPr>
            </w:pPr>
            <w:r w:rsidRPr="00044328">
              <w:rPr>
                <w:rFonts w:ascii="Montserrat Medium" w:hAnsi="Montserrat Medium" w:cs="Arial"/>
                <w:sz w:val="16"/>
                <w:szCs w:val="16"/>
              </w:rPr>
              <w:t xml:space="preserve">ANEXO NO. </w:t>
            </w:r>
            <w:r w:rsidR="00044328" w:rsidRPr="00044328">
              <w:rPr>
                <w:rFonts w:ascii="Montserrat Medium" w:hAnsi="Montserrat Medium" w:cs="Arial"/>
                <w:sz w:val="16"/>
                <w:szCs w:val="16"/>
              </w:rPr>
              <w:t>11</w:t>
            </w:r>
            <w:r w:rsidRPr="00044328">
              <w:rPr>
                <w:rFonts w:ascii="Montserrat Medium" w:hAnsi="Montserrat Medium" w:cs="Arial"/>
                <w:sz w:val="16"/>
                <w:szCs w:val="16"/>
              </w:rPr>
              <w:t xml:space="preserve"> (</w:t>
            </w:r>
            <w:r w:rsidR="00044328" w:rsidRPr="00044328">
              <w:rPr>
                <w:rFonts w:ascii="Montserrat Medium" w:hAnsi="Montserrat Medium" w:cs="Arial"/>
                <w:sz w:val="16"/>
                <w:szCs w:val="16"/>
              </w:rPr>
              <w:t>ONCE</w:t>
            </w:r>
            <w:r w:rsidRPr="00044328">
              <w:rPr>
                <w:rFonts w:ascii="Montserrat Medium" w:hAnsi="Montserrat Medium" w:cs="Arial"/>
                <w:sz w:val="16"/>
                <w:szCs w:val="16"/>
              </w:rPr>
              <w:t>)  PROPOSICIÓN ECONÓMICA</w:t>
            </w:r>
          </w:p>
        </w:tc>
      </w:tr>
      <w:tr w:rsidR="00473C17" w:rsidRPr="00DD7B81" w:rsidTr="00343A96">
        <w:trPr>
          <w:trHeight w:val="20"/>
        </w:trPr>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3C17" w:rsidRPr="007862C3" w:rsidRDefault="00D250F1" w:rsidP="0043423F">
            <w:pPr>
              <w:spacing w:after="0"/>
              <w:jc w:val="center"/>
              <w:rPr>
                <w:rFonts w:ascii="Montserrat Medium" w:hAnsi="Montserrat Medium"/>
                <w:sz w:val="16"/>
                <w:szCs w:val="16"/>
              </w:rPr>
            </w:pPr>
            <w:r w:rsidRPr="007862C3">
              <w:rPr>
                <w:rFonts w:ascii="Montserrat Medium" w:hAnsi="Montserrat Medium"/>
                <w:sz w:val="16"/>
                <w:szCs w:val="16"/>
              </w:rPr>
              <w:t>12</w:t>
            </w:r>
          </w:p>
        </w:tc>
        <w:tc>
          <w:tcPr>
            <w:tcW w:w="4410" w:type="pct"/>
            <w:tcBorders>
              <w:top w:val="single" w:sz="4" w:space="0" w:color="auto"/>
              <w:left w:val="nil"/>
              <w:bottom w:val="single" w:sz="4" w:space="0" w:color="auto"/>
              <w:right w:val="single" w:sz="4" w:space="0" w:color="auto"/>
            </w:tcBorders>
            <w:shd w:val="clear" w:color="auto" w:fill="auto"/>
            <w:noWrap/>
            <w:vAlign w:val="center"/>
          </w:tcPr>
          <w:p w:rsidR="00473C17" w:rsidRPr="00044328" w:rsidRDefault="00473C17" w:rsidP="00044328">
            <w:pPr>
              <w:spacing w:after="0"/>
              <w:rPr>
                <w:rFonts w:ascii="Montserrat Medium" w:hAnsi="Montserrat Medium" w:cs="Arial"/>
                <w:sz w:val="16"/>
                <w:szCs w:val="16"/>
              </w:rPr>
            </w:pPr>
            <w:r w:rsidRPr="00044328">
              <w:rPr>
                <w:rFonts w:ascii="Montserrat Medium" w:hAnsi="Montserrat Medium" w:cs="Arial"/>
                <w:sz w:val="16"/>
                <w:szCs w:val="16"/>
              </w:rPr>
              <w:t xml:space="preserve">ANEXO NO. </w:t>
            </w:r>
            <w:r w:rsidR="00044328" w:rsidRPr="00044328">
              <w:rPr>
                <w:rFonts w:ascii="Montserrat Medium" w:hAnsi="Montserrat Medium" w:cs="Arial"/>
                <w:sz w:val="16"/>
                <w:szCs w:val="16"/>
              </w:rPr>
              <w:t>12</w:t>
            </w:r>
            <w:r w:rsidRPr="00044328">
              <w:rPr>
                <w:rFonts w:ascii="Montserrat Medium" w:hAnsi="Montserrat Medium" w:cs="Arial"/>
                <w:sz w:val="16"/>
                <w:szCs w:val="16"/>
              </w:rPr>
              <w:t xml:space="preserve"> (</w:t>
            </w:r>
            <w:r w:rsidR="00044328" w:rsidRPr="00044328">
              <w:rPr>
                <w:rFonts w:ascii="Montserrat Medium" w:hAnsi="Montserrat Medium" w:cs="Arial"/>
                <w:sz w:val="16"/>
                <w:szCs w:val="16"/>
              </w:rPr>
              <w:t>DOCE</w:t>
            </w:r>
            <w:r w:rsidRPr="00044328">
              <w:rPr>
                <w:rFonts w:ascii="Montserrat Medium" w:hAnsi="Montserrat Medium" w:cs="Arial"/>
                <w:sz w:val="16"/>
                <w:szCs w:val="16"/>
              </w:rPr>
              <w:t>) “INFORMACIÓN RESERVADA Y CONFIDENCIAL”</w:t>
            </w:r>
          </w:p>
        </w:tc>
      </w:tr>
    </w:tbl>
    <w:p w:rsidR="00A8244A" w:rsidRPr="00DD7B81" w:rsidRDefault="00A8244A" w:rsidP="00C05A74">
      <w:pPr>
        <w:spacing w:after="0"/>
        <w:jc w:val="center"/>
        <w:rPr>
          <w:rFonts w:ascii="Montserrat Medium" w:hAnsi="Montserrat Medium" w:cs="Arial"/>
          <w:b/>
          <w:sz w:val="16"/>
          <w:szCs w:val="16"/>
        </w:rPr>
      </w:pPr>
    </w:p>
    <w:p w:rsidR="00C364A7" w:rsidRDefault="00C364A7" w:rsidP="00C05A74">
      <w:pPr>
        <w:spacing w:after="0"/>
        <w:jc w:val="center"/>
        <w:rPr>
          <w:rFonts w:ascii="Montserrat Medium" w:hAnsi="Montserrat Medium" w:cs="Arial"/>
          <w:b/>
          <w:sz w:val="16"/>
          <w:szCs w:val="16"/>
        </w:rPr>
      </w:pPr>
    </w:p>
    <w:p w:rsidR="00473C17" w:rsidRDefault="00473C17" w:rsidP="00C05A74">
      <w:pPr>
        <w:spacing w:after="0"/>
        <w:jc w:val="center"/>
        <w:rPr>
          <w:rFonts w:ascii="Montserrat Medium" w:hAnsi="Montserrat Medium" w:cs="Arial"/>
          <w:b/>
          <w:sz w:val="16"/>
          <w:szCs w:val="16"/>
        </w:rPr>
      </w:pPr>
    </w:p>
    <w:p w:rsidR="00473C17" w:rsidRDefault="00473C17" w:rsidP="00C05A74">
      <w:pPr>
        <w:spacing w:after="0"/>
        <w:jc w:val="center"/>
        <w:rPr>
          <w:rFonts w:ascii="Montserrat Medium" w:hAnsi="Montserrat Medium" w:cs="Arial"/>
          <w:b/>
          <w:sz w:val="16"/>
          <w:szCs w:val="16"/>
        </w:rPr>
      </w:pPr>
    </w:p>
    <w:p w:rsidR="00473C17" w:rsidRDefault="00473C17" w:rsidP="00C05A74">
      <w:pPr>
        <w:spacing w:after="0"/>
        <w:jc w:val="center"/>
        <w:rPr>
          <w:rFonts w:ascii="Montserrat Medium" w:hAnsi="Montserrat Medium" w:cs="Arial"/>
          <w:b/>
          <w:sz w:val="16"/>
          <w:szCs w:val="16"/>
        </w:rPr>
      </w:pPr>
    </w:p>
    <w:p w:rsidR="00473C17" w:rsidRDefault="00473C17" w:rsidP="00C05A74">
      <w:pPr>
        <w:spacing w:after="0"/>
        <w:jc w:val="center"/>
        <w:rPr>
          <w:rFonts w:ascii="Montserrat Medium" w:hAnsi="Montserrat Medium" w:cs="Arial"/>
          <w:b/>
          <w:sz w:val="16"/>
          <w:szCs w:val="16"/>
        </w:rPr>
      </w:pPr>
    </w:p>
    <w:p w:rsidR="00473C17" w:rsidRDefault="00473C17" w:rsidP="00C05A74">
      <w:pPr>
        <w:spacing w:after="0"/>
        <w:jc w:val="center"/>
        <w:rPr>
          <w:rFonts w:ascii="Montserrat Medium" w:hAnsi="Montserrat Medium" w:cs="Arial"/>
          <w:b/>
          <w:sz w:val="16"/>
          <w:szCs w:val="16"/>
        </w:rPr>
      </w:pPr>
    </w:p>
    <w:p w:rsidR="00473C17" w:rsidRDefault="00473C17" w:rsidP="00C05A74">
      <w:pPr>
        <w:spacing w:after="0"/>
        <w:jc w:val="center"/>
        <w:rPr>
          <w:rFonts w:ascii="Montserrat Medium" w:hAnsi="Montserrat Medium" w:cs="Arial"/>
          <w:b/>
          <w:sz w:val="16"/>
          <w:szCs w:val="16"/>
        </w:rPr>
      </w:pPr>
    </w:p>
    <w:p w:rsidR="00473C17" w:rsidRDefault="00473C17" w:rsidP="00C05A74">
      <w:pPr>
        <w:spacing w:after="0"/>
        <w:jc w:val="center"/>
        <w:rPr>
          <w:rFonts w:ascii="Montserrat Medium" w:hAnsi="Montserrat Medium" w:cs="Arial"/>
          <w:b/>
          <w:sz w:val="16"/>
          <w:szCs w:val="16"/>
        </w:rPr>
      </w:pPr>
    </w:p>
    <w:p w:rsidR="00473C17" w:rsidRDefault="00473C17" w:rsidP="00C05A74">
      <w:pPr>
        <w:spacing w:after="0"/>
        <w:jc w:val="center"/>
        <w:rPr>
          <w:rFonts w:ascii="Montserrat Medium" w:hAnsi="Montserrat Medium" w:cs="Arial"/>
          <w:b/>
          <w:sz w:val="16"/>
          <w:szCs w:val="16"/>
        </w:rPr>
      </w:pPr>
    </w:p>
    <w:p w:rsidR="00473C17" w:rsidRDefault="00473C17" w:rsidP="00C05A74">
      <w:pPr>
        <w:spacing w:after="0"/>
        <w:jc w:val="center"/>
        <w:rPr>
          <w:rFonts w:ascii="Montserrat Medium" w:hAnsi="Montserrat Medium" w:cs="Arial"/>
          <w:b/>
          <w:sz w:val="16"/>
          <w:szCs w:val="16"/>
        </w:rPr>
      </w:pPr>
    </w:p>
    <w:p w:rsidR="00473C17" w:rsidRDefault="00473C17" w:rsidP="00C05A74">
      <w:pPr>
        <w:spacing w:after="0"/>
        <w:jc w:val="center"/>
        <w:rPr>
          <w:rFonts w:ascii="Montserrat Medium" w:hAnsi="Montserrat Medium" w:cs="Arial"/>
          <w:b/>
          <w:sz w:val="16"/>
          <w:szCs w:val="16"/>
        </w:rPr>
      </w:pPr>
    </w:p>
    <w:p w:rsidR="00BC6491" w:rsidRPr="00DD7B81" w:rsidRDefault="00BC6491" w:rsidP="00BC6491">
      <w:pPr>
        <w:tabs>
          <w:tab w:val="left" w:pos="-23404"/>
          <w:tab w:val="left" w:pos="-28444"/>
          <w:tab w:val="left" w:pos="-27724"/>
          <w:tab w:val="left" w:pos="-27004"/>
          <w:tab w:val="left" w:pos="-26284"/>
          <w:tab w:val="left" w:pos="-25564"/>
          <w:tab w:val="left" w:pos="-24844"/>
          <w:tab w:val="left" w:pos="-24124"/>
        </w:tabs>
        <w:suppressAutoHyphens/>
        <w:spacing w:after="0"/>
        <w:ind w:left="9072" w:right="16" w:hanging="9072"/>
        <w:jc w:val="center"/>
        <w:rPr>
          <w:rFonts w:ascii="Montserrat Medium" w:eastAsia="Times New Roman" w:hAnsi="Montserrat Medium" w:cs="Arial"/>
          <w:b/>
          <w:bCs/>
          <w:sz w:val="18"/>
          <w:lang w:val="es-ES" w:eastAsia="ar-SA"/>
        </w:rPr>
      </w:pPr>
      <w:r w:rsidRPr="00DD7B81">
        <w:rPr>
          <w:rFonts w:ascii="Montserrat Medium" w:eastAsia="Times New Roman" w:hAnsi="Montserrat Medium" w:cs="Arial"/>
          <w:b/>
          <w:sz w:val="18"/>
          <w:lang w:val="es-ES" w:eastAsia="ar-SA"/>
        </w:rPr>
        <w:lastRenderedPageBreak/>
        <w:t>ANEXO NÚMERO 1 (UNO)</w:t>
      </w:r>
    </w:p>
    <w:p w:rsidR="00BC6491" w:rsidRPr="00DD7B81" w:rsidRDefault="00BB0DDA" w:rsidP="00BC6491">
      <w:pPr>
        <w:suppressAutoHyphens/>
        <w:spacing w:after="0"/>
        <w:jc w:val="center"/>
        <w:rPr>
          <w:rFonts w:ascii="Montserrat Medium" w:eastAsia="Times New Roman" w:hAnsi="Montserrat Medium" w:cs="Arial"/>
          <w:b/>
          <w:bCs/>
          <w:sz w:val="18"/>
          <w:lang w:val="es-ES" w:eastAsia="ar-SA"/>
        </w:rPr>
      </w:pPr>
      <w:r>
        <w:rPr>
          <w:rFonts w:ascii="Montserrat Medium" w:eastAsia="Times New Roman" w:hAnsi="Montserrat Medium" w:cs="Arial"/>
          <w:b/>
          <w:bCs/>
          <w:sz w:val="18"/>
          <w:lang w:val="es-ES" w:eastAsia="ar-SA"/>
        </w:rPr>
        <w:t>ANEXO TÉCNICO</w:t>
      </w:r>
    </w:p>
    <w:p w:rsidR="00026DCE" w:rsidRDefault="00026DCE"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Se requiere el servicio de fletes que incluye, chofer para cada uno de los vehículos, dos personas para las maniobras de carga y descarga, recepción, traslado y entrega de los bienes de consumo e inversión que el Instituto requiera hacer llegar a las unidades Medico - Administrativas del programa Ordinario, detallados en cada una de las rutas abajo descritas.</w:t>
      </w:r>
    </w:p>
    <w:p w:rsidR="00BC6491" w:rsidRPr="00DD7B81" w:rsidRDefault="00BC6491" w:rsidP="00BC6491">
      <w:pPr>
        <w:widowControl w:val="0"/>
        <w:tabs>
          <w:tab w:val="left" w:pos="2880"/>
        </w:tabs>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b/>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Los fletes tienen como punto de partida el Almacén de la Coordinación de Abastecimiento y Equipamiento de este OOAD en Hidalgo, sito en la calle Arboledas No. 115 lote 54 y 55, Zona Industrial La Paz, Pachuca de Soto, Hidalgo, C.P. 42080, y los bienes serán entregados en los domicilios marcados en las rutas abajo descritas.</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Los artículos a transportar son medicamentos, lácteos, narcóticos y estupefacientes, material de curación, material radiológico, material de laboratorio y todos los demás insumos no terapéuticos, incluyendo mobiliario y equipo, así como biológico.</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Se deberá disponer de:</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6927CE">
      <w:pPr>
        <w:numPr>
          <w:ilvl w:val="0"/>
          <w:numId w:val="16"/>
        </w:numPr>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1 a 4 vehículos de, 3 ½ toneladas de carga con caja seca y copete.</w:t>
      </w:r>
    </w:p>
    <w:p w:rsidR="00BC6491" w:rsidRPr="00DD7B81" w:rsidRDefault="00BC6491" w:rsidP="006927CE">
      <w:pPr>
        <w:numPr>
          <w:ilvl w:val="0"/>
          <w:numId w:val="16"/>
        </w:numPr>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 a 2 Camiones de 8 a 10 toneladas.</w:t>
      </w:r>
    </w:p>
    <w:p w:rsidR="00BC6491" w:rsidRPr="00DD7B81" w:rsidRDefault="00BC6491" w:rsidP="006927CE">
      <w:pPr>
        <w:numPr>
          <w:ilvl w:val="0"/>
          <w:numId w:val="16"/>
        </w:numPr>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1 a 2 camionetas de 1 ½ toneladas con caja seca.</w:t>
      </w:r>
    </w:p>
    <w:p w:rsidR="00BC6491" w:rsidRPr="00DD7B81" w:rsidRDefault="00BC6491" w:rsidP="006927CE">
      <w:pPr>
        <w:numPr>
          <w:ilvl w:val="0"/>
          <w:numId w:val="16"/>
        </w:numPr>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 xml:space="preserve">1 a 2 Camionetas de 3.5 toneladas con </w:t>
      </w:r>
      <w:proofErr w:type="spellStart"/>
      <w:r w:rsidRPr="00DD7B81">
        <w:rPr>
          <w:rFonts w:ascii="Montserrat Medium" w:eastAsiaTheme="minorHAnsi" w:hAnsi="Montserrat Medium" w:cs="Arial"/>
          <w:bCs/>
          <w:color w:val="000000"/>
          <w:sz w:val="18"/>
          <w:szCs w:val="18"/>
        </w:rPr>
        <w:t>termoking</w:t>
      </w:r>
      <w:proofErr w:type="spellEnd"/>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Las cuales se solicitaran con 24 hrs de anticipación al viaje programado conforme a la TABLA 1 y 2 del presente Anexo</w:t>
      </w:r>
      <w:r w:rsidR="00BB0DDA">
        <w:rPr>
          <w:rFonts w:ascii="Montserrat Medium" w:eastAsiaTheme="minorHAnsi" w:hAnsi="Montserrat Medium" w:cs="Arial"/>
          <w:bCs/>
          <w:color w:val="000000"/>
          <w:sz w:val="18"/>
          <w:szCs w:val="18"/>
        </w:rPr>
        <w:t xml:space="preserve"> Técnico</w:t>
      </w:r>
      <w:r w:rsidRPr="00DD7B81">
        <w:rPr>
          <w:rFonts w:ascii="Montserrat Medium" w:eastAsiaTheme="minorHAnsi" w:hAnsi="Montserrat Medium" w:cs="Arial"/>
          <w:bCs/>
          <w:color w:val="000000"/>
          <w:sz w:val="18"/>
          <w:szCs w:val="18"/>
        </w:rPr>
        <w:t>.</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 xml:space="preserve"> </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La flota vehicular propuesta debe de tener máximo 5 años de antigüedad a la fecha de realización del servicio.</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BC6491" w:rsidRPr="00DD7B81" w:rsidTr="00BC6491">
        <w:trPr>
          <w:jc w:val="center"/>
        </w:trPr>
        <w:tc>
          <w:tcPr>
            <w:tcW w:w="4489" w:type="dxa"/>
            <w:shd w:val="clear" w:color="auto" w:fill="C0504D"/>
            <w:vAlign w:val="center"/>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UNIDAD ORIGEN</w:t>
            </w:r>
          </w:p>
        </w:tc>
        <w:tc>
          <w:tcPr>
            <w:tcW w:w="4489" w:type="dxa"/>
            <w:shd w:val="clear" w:color="auto" w:fill="C0504D"/>
            <w:vAlign w:val="center"/>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UNIDAD DESTINO</w:t>
            </w:r>
          </w:p>
        </w:tc>
      </w:tr>
      <w:tr w:rsidR="00BC6491" w:rsidRPr="00DD7B81" w:rsidTr="00BC6491">
        <w:trPr>
          <w:jc w:val="center"/>
        </w:trPr>
        <w:tc>
          <w:tcPr>
            <w:tcW w:w="4489" w:type="dxa"/>
            <w:vAlign w:val="center"/>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COORDINACION DE ABASTECIMIENTO Y EQUIPAMIENTO DE IMSS, UBICADA EN CALLE ARBOLEDAS No. 115 LOTE 54 Y 55, ZONA INDUSTRIAL LA PAZ, PACHUCA DE SOTO, HIDALGO, C.P. 42080.</w:t>
            </w:r>
          </w:p>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c>
          <w:tcPr>
            <w:tcW w:w="4489" w:type="dxa"/>
            <w:vAlign w:val="center"/>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LAS UNIDADES MEDICO ADMINISTRATIVAS IDENTIFICADAS EN LAS RUTAS DEL ANEXO 1 (UNO)</w:t>
            </w:r>
          </w:p>
        </w:tc>
      </w:tr>
    </w:tbl>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El operador y demás personal comisionado por el porteador del servicio contratado, deberá manejar los bienes cuidando que éstos no se dañen por efectos de carga, traslado y descarga, así también que el operador lleve consigo su licencia de chofer de conducir vigente, durante el servicio.</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El personal con que cuente el prestador del servicio, deberá estar debidamente capacitado para la función que desempeñe y será responsabilidad del prestador de servicio mantener la capacitación de su personal.</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bookmarkStart w:id="2" w:name="_Hlk176522300"/>
      <w:r w:rsidRPr="00DD7B81">
        <w:rPr>
          <w:rFonts w:ascii="Montserrat Medium" w:eastAsiaTheme="minorHAnsi" w:hAnsi="Montserrat Medium" w:cs="Arial"/>
          <w:bCs/>
          <w:color w:val="000000"/>
          <w:sz w:val="18"/>
          <w:szCs w:val="18"/>
        </w:rPr>
        <w:t>El transportista deberá firmar el Formato Anexo No. 1-A “Control de Trafico Para Vehículos Subrogados”, realizar la entrega en las unidades destino, recabando las firmas de recibido de las unidades (almacenes y farmacias) del IMSS y el sello de recepción pudiendo ser el responsable de almacén, farmacia, administración o dirección de la unidad. El original del Anexo No. 1-A “Control de Trafico Para Vehículos Subrogados”, se deberá devolver al Departamento de Suministros y Control al Abasto.</w:t>
      </w:r>
    </w:p>
    <w:bookmarkEnd w:id="2"/>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p w:rsidR="00BC6491" w:rsidRDefault="00BC6491" w:rsidP="00BC6491">
      <w:pPr>
        <w:widowControl w:val="0"/>
        <w:tabs>
          <w:tab w:val="left" w:pos="1800"/>
        </w:tab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El prestador del servicio asume la responsa</w:t>
      </w:r>
      <w:r w:rsidR="00BB0DDA">
        <w:rPr>
          <w:rFonts w:ascii="Montserrat Medium" w:eastAsiaTheme="minorHAnsi" w:hAnsi="Montserrat Medium" w:cs="Arial"/>
          <w:bCs/>
          <w:color w:val="000000"/>
          <w:sz w:val="18"/>
          <w:szCs w:val="18"/>
        </w:rPr>
        <w:t>bilidad de los artículos UNA VEZ</w:t>
      </w:r>
      <w:r w:rsidRPr="00DD7B81">
        <w:rPr>
          <w:rFonts w:ascii="Montserrat Medium" w:eastAsiaTheme="minorHAnsi" w:hAnsi="Montserrat Medium" w:cs="Arial"/>
          <w:bCs/>
          <w:color w:val="000000"/>
          <w:sz w:val="18"/>
          <w:szCs w:val="18"/>
        </w:rPr>
        <w:t xml:space="preserve"> QUE LOS HAYA RECIBIDO EN LAS LINEAS DE ALMACENAMIENTO PARA SU POSTERIOR EMBARQUE, ASI MISMO ASUME LA RESPONSABILIDAD DE LOS ARTICULOS  faltantes, por lo cual deberá cubrir ante el Instituto, el costo que se tenga en el mercado de los bienes que se trate que sufra ALGÚN SINIESTRO, deterioro, robo o extravío.</w:t>
      </w:r>
    </w:p>
    <w:p w:rsidR="00BB0DDA" w:rsidRPr="00DD7B81" w:rsidRDefault="00BB0DDA" w:rsidP="00BC6491">
      <w:pPr>
        <w:widowControl w:val="0"/>
        <w:tabs>
          <w:tab w:val="left" w:pos="1800"/>
        </w:tab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lastRenderedPageBreak/>
        <w:t>El prestador del servicio adjudicado se compromete a transportar y entregar los bienes en el lugar, domicilio y plazo que se le indicará mediante los CTV´S que le son entregados para la puesta en tráfico de bienes, los artículos que le sean confiados para su traslado y bajo ninguna circunstancia el vehículo permanecerá más que el tiempo necesario en las áreas que el Instituto tiene consideradas para estacionamiento o de carga y descarga.</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center"/>
        <w:rPr>
          <w:rFonts w:ascii="Montserrat Medium" w:eastAsiaTheme="minorHAnsi" w:hAnsi="Montserrat Medium" w:cs="Arial"/>
          <w:b/>
          <w:bCs/>
          <w:color w:val="000000"/>
          <w:sz w:val="18"/>
          <w:szCs w:val="18"/>
        </w:rPr>
      </w:pPr>
      <w:r w:rsidRPr="00DD7B81">
        <w:rPr>
          <w:rFonts w:ascii="Montserrat Medium" w:eastAsiaTheme="minorHAnsi" w:hAnsi="Montserrat Medium" w:cs="Arial"/>
          <w:b/>
          <w:bCs/>
          <w:color w:val="000000"/>
          <w:sz w:val="18"/>
          <w:szCs w:val="18"/>
        </w:rPr>
        <w:t>SERVICIO FLETES.</w:t>
      </w:r>
    </w:p>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bl>
      <w:tblPr>
        <w:tblW w:w="10087" w:type="dxa"/>
        <w:jc w:val="center"/>
        <w:tblLayout w:type="fixed"/>
        <w:tblCellMar>
          <w:left w:w="70" w:type="dxa"/>
          <w:right w:w="70" w:type="dxa"/>
        </w:tblCellMar>
        <w:tblLook w:val="04A0" w:firstRow="1" w:lastRow="0" w:firstColumn="1" w:lastColumn="0" w:noHBand="0" w:noVBand="1"/>
      </w:tblPr>
      <w:tblGrid>
        <w:gridCol w:w="4977"/>
        <w:gridCol w:w="1414"/>
        <w:gridCol w:w="3696"/>
      </w:tblGrid>
      <w:tr w:rsidR="00BC6491" w:rsidRPr="00DD7B81" w:rsidTr="00BC6491">
        <w:trPr>
          <w:cantSplit/>
          <w:trHeight w:val="20"/>
          <w:jc w:val="center"/>
        </w:trPr>
        <w:tc>
          <w:tcPr>
            <w:tcW w:w="4977" w:type="dxa"/>
            <w:tcBorders>
              <w:top w:val="single" w:sz="4" w:space="0" w:color="000000"/>
              <w:left w:val="single" w:sz="4" w:space="0" w:color="000000"/>
              <w:bottom w:val="single" w:sz="4" w:space="0" w:color="000000"/>
              <w:right w:val="nil"/>
            </w:tcBorders>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4"/>
                <w:szCs w:val="18"/>
              </w:rPr>
            </w:pPr>
            <w:r w:rsidRPr="00DD7B81">
              <w:rPr>
                <w:rFonts w:ascii="Montserrat Medium" w:eastAsiaTheme="minorHAnsi" w:hAnsi="Montserrat Medium" w:cs="Arial"/>
                <w:bCs/>
                <w:color w:val="000000"/>
                <w:sz w:val="14"/>
                <w:szCs w:val="18"/>
              </w:rPr>
              <w:t xml:space="preserve">SERVICIO FLETES, POR MEDIO DE  CAMIONETAS DE 1 ½, 3.5  TONELADAS CON CAJA SECA  Y COPETE, 3.5  TONELADAS CON CAJA REFRIGERADA y/o CAMION DE 8 a 10 TONELADAS LAS CUALES INCLUYEN, CHOFER Y PERSONAL PARA LA ENTREGA EN CADA UNO DE LOS VEHÍCULOS, LA RECEPCIÓN, TRASLADO Y ENTREGA DE LOS ARTICULOS QUE EL INSTITUTO REQUIERA HACER LLEGAR Y/O RECIBIR, ENTRE LA UNIDAD ORIGEN Y/O UNIDADE (S) DESTINO, PERSONAL PARA LAS MANIOBRAS DE CARGA Y DESCARGA,  LAS ENTREGAS PODRAN SER DE UNO A SEIS UNIDADES EN UN MISMO VEHICULO O VIAJE DE ACUERDO A LA RUTA EN QUE SE ESTABLERICERON LAS UNIDADES CONFORME AL ANEXO NUMERO 1. </w:t>
            </w:r>
          </w:p>
        </w:tc>
        <w:tc>
          <w:tcPr>
            <w:tcW w:w="1414" w:type="dxa"/>
            <w:tcBorders>
              <w:top w:val="single" w:sz="4" w:space="0" w:color="000000"/>
              <w:left w:val="single" w:sz="4" w:space="0" w:color="000000"/>
              <w:bottom w:val="single" w:sz="4" w:space="0" w:color="000000"/>
              <w:right w:val="nil"/>
            </w:tcBorders>
            <w:vAlign w:val="center"/>
            <w:hideMark/>
          </w:tcPr>
          <w:p w:rsidR="00BC6491" w:rsidRPr="00DD7B81" w:rsidRDefault="00BC6491" w:rsidP="00BC6491">
            <w:pPr>
              <w:widowControl w:val="0"/>
              <w:suppressAutoHyphens/>
              <w:snapToGrid w:val="0"/>
              <w:spacing w:after="0"/>
              <w:jc w:val="center"/>
              <w:rPr>
                <w:rFonts w:ascii="Montserrat Medium" w:eastAsiaTheme="minorHAnsi" w:hAnsi="Montserrat Medium" w:cs="Arial"/>
                <w:bCs/>
                <w:color w:val="000000"/>
                <w:sz w:val="14"/>
                <w:szCs w:val="18"/>
              </w:rPr>
            </w:pPr>
            <w:r w:rsidRPr="00DD7B81">
              <w:rPr>
                <w:rFonts w:ascii="Montserrat Medium" w:eastAsiaTheme="minorHAnsi" w:hAnsi="Montserrat Medium" w:cs="Arial"/>
                <w:bCs/>
                <w:color w:val="000000"/>
                <w:sz w:val="14"/>
                <w:szCs w:val="18"/>
              </w:rPr>
              <w:t>VIAJES</w:t>
            </w:r>
          </w:p>
        </w:tc>
        <w:tc>
          <w:tcPr>
            <w:tcW w:w="3696" w:type="dxa"/>
            <w:tcBorders>
              <w:top w:val="single" w:sz="4" w:space="0" w:color="000000"/>
              <w:left w:val="single" w:sz="4" w:space="0" w:color="000000"/>
              <w:bottom w:val="single" w:sz="4" w:space="0" w:color="000000"/>
              <w:right w:val="single" w:sz="4" w:space="0" w:color="000000"/>
            </w:tcBorders>
            <w:vAlign w:val="center"/>
            <w:hideMark/>
          </w:tcPr>
          <w:p w:rsidR="00BC6491" w:rsidRPr="00DD7B81" w:rsidRDefault="00BC6491" w:rsidP="00BC6491">
            <w:pPr>
              <w:widowControl w:val="0"/>
              <w:suppressAutoHyphens/>
              <w:spacing w:after="0"/>
              <w:jc w:val="both"/>
              <w:rPr>
                <w:rFonts w:ascii="Montserrat Medium" w:eastAsiaTheme="minorHAnsi" w:hAnsi="Montserrat Medium" w:cs="Arial"/>
                <w:bCs/>
                <w:color w:val="000000"/>
                <w:sz w:val="14"/>
                <w:szCs w:val="18"/>
              </w:rPr>
            </w:pPr>
            <w:r w:rsidRPr="00DD7B81">
              <w:rPr>
                <w:rFonts w:ascii="Montserrat Medium" w:eastAsiaTheme="minorHAnsi" w:hAnsi="Montserrat Medium" w:cs="Arial"/>
                <w:bCs/>
                <w:color w:val="000000"/>
                <w:sz w:val="14"/>
                <w:szCs w:val="18"/>
              </w:rPr>
              <w:t>MEDICAMENTOS, LÁCTEOS, NARCÓTICOS Y ESTUPEFACIENTES, MATERIAL DE CURACIÓN, MATERIAL RADIOLÓGICO, MATERIAL DE LABORATORIO Y TODOS LOS DEMÁS INSUMOS NO TERAPÉUTICOS, CAJAS CON DOCUMENTOS, INCLUYENDO MOBILIARIO Y EQUIPO.</w:t>
            </w:r>
          </w:p>
        </w:tc>
      </w:tr>
    </w:tbl>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
          <w:bCs/>
          <w:color w:val="000000"/>
          <w:sz w:val="18"/>
          <w:szCs w:val="18"/>
        </w:rPr>
      </w:pPr>
      <w:r w:rsidRPr="00DD7B81">
        <w:rPr>
          <w:rFonts w:ascii="Montserrat Medium" w:eastAsiaTheme="minorHAnsi" w:hAnsi="Montserrat Medium" w:cs="Arial"/>
          <w:b/>
          <w:bCs/>
          <w:color w:val="000000"/>
          <w:sz w:val="18"/>
          <w:szCs w:val="18"/>
        </w:rPr>
        <w:t>TIPO DE TRANSPORTE REQUERIDO</w:t>
      </w:r>
    </w:p>
    <w:p w:rsidR="00BC6491" w:rsidRPr="00DD7B81" w:rsidRDefault="00BC6491" w:rsidP="00BC6491">
      <w:pPr>
        <w:widowControl w:val="0"/>
        <w:suppressAutoHyphens/>
        <w:spacing w:after="0" w:line="240" w:lineRule="auto"/>
        <w:ind w:left="993" w:hanging="567"/>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El tipo de transporte que se requiere será el que se menciona a continuación, el cual deberá contar para cada vehículo con un chofer  el cual deberá contar con su licencia de chofer para conducir vigente y se deberá disponer de dos personas para la descarga y entrega en las unidades medico administrativas, el prestador de servicio deberá de mantener vigentes todas las licencias de chofer de su personal, haciéndose responsable de las multas y sanciones que la autoridad competente le aplique derivado de este incumplimiento.</w:t>
      </w:r>
    </w:p>
    <w:p w:rsidR="00BC6491" w:rsidRPr="00DD7B81" w:rsidRDefault="00BC6491" w:rsidP="00BC6491">
      <w:pPr>
        <w:widowControl w:val="0"/>
        <w:suppressAutoHyphens/>
        <w:spacing w:after="0" w:line="240" w:lineRule="auto"/>
        <w:ind w:left="567"/>
        <w:jc w:val="both"/>
        <w:rPr>
          <w:rFonts w:ascii="Montserrat Medium" w:eastAsiaTheme="minorHAnsi" w:hAnsi="Montserrat Medium" w:cs="Arial"/>
          <w:bCs/>
          <w:color w:val="000000"/>
          <w:sz w:val="18"/>
          <w:szCs w:val="18"/>
        </w:rPr>
      </w:pPr>
    </w:p>
    <w:p w:rsidR="00BC6491" w:rsidRPr="00DD7B81" w:rsidRDefault="00BC6491" w:rsidP="006927CE">
      <w:pPr>
        <w:numPr>
          <w:ilvl w:val="0"/>
          <w:numId w:val="16"/>
        </w:numPr>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1 a 4 vehículos de, 3 ½ toneladas de carga con caja seca y copete.</w:t>
      </w:r>
    </w:p>
    <w:p w:rsidR="00BC6491" w:rsidRPr="00DD7B81" w:rsidRDefault="00BC6491" w:rsidP="006927CE">
      <w:pPr>
        <w:numPr>
          <w:ilvl w:val="0"/>
          <w:numId w:val="16"/>
        </w:numPr>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 a 2 Camiones de 8 a 10 toneladas.</w:t>
      </w:r>
    </w:p>
    <w:p w:rsidR="00BC6491" w:rsidRPr="00DD7B81" w:rsidRDefault="00BC6491" w:rsidP="006927CE">
      <w:pPr>
        <w:numPr>
          <w:ilvl w:val="0"/>
          <w:numId w:val="16"/>
        </w:numPr>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1 a 2 camionetas de 1 ½ de toneladas con caja seca.</w:t>
      </w:r>
    </w:p>
    <w:p w:rsidR="00BC6491" w:rsidRPr="00DD7B81" w:rsidRDefault="00BC6491" w:rsidP="006927CE">
      <w:pPr>
        <w:numPr>
          <w:ilvl w:val="0"/>
          <w:numId w:val="16"/>
        </w:numPr>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 xml:space="preserve">1 a 2 Camionetas de 3.5 toneladas con </w:t>
      </w:r>
      <w:proofErr w:type="spellStart"/>
      <w:r w:rsidRPr="00DD7B81">
        <w:rPr>
          <w:rFonts w:ascii="Montserrat Medium" w:eastAsiaTheme="minorHAnsi" w:hAnsi="Montserrat Medium" w:cs="Arial"/>
          <w:bCs/>
          <w:color w:val="000000"/>
          <w:sz w:val="18"/>
          <w:szCs w:val="18"/>
        </w:rPr>
        <w:t>termoking</w:t>
      </w:r>
      <w:proofErr w:type="spellEnd"/>
      <w:r w:rsidRPr="00DD7B81">
        <w:rPr>
          <w:rFonts w:ascii="Montserrat Medium" w:eastAsiaTheme="minorHAnsi" w:hAnsi="Montserrat Medium" w:cs="Arial"/>
          <w:bCs/>
          <w:color w:val="000000"/>
          <w:sz w:val="18"/>
          <w:szCs w:val="18"/>
        </w:rPr>
        <w:t>.</w:t>
      </w:r>
    </w:p>
    <w:p w:rsidR="00BC6491" w:rsidRPr="00DD7B81" w:rsidRDefault="00BC6491" w:rsidP="00BC6491">
      <w:pPr>
        <w:pStyle w:val="Default"/>
        <w:jc w:val="both"/>
        <w:rPr>
          <w:rFonts w:ascii="Montserrat Medium" w:hAnsi="Montserrat Medium"/>
          <w:b/>
          <w:sz w:val="18"/>
          <w:szCs w:val="18"/>
        </w:rPr>
      </w:pPr>
    </w:p>
    <w:p w:rsidR="00BC6491" w:rsidRPr="00DD7B81" w:rsidRDefault="00BC6491" w:rsidP="00BC6491">
      <w:pPr>
        <w:suppressAutoHyphens/>
        <w:ind w:left="180" w:hanging="180"/>
        <w:jc w:val="both"/>
        <w:rPr>
          <w:rFonts w:ascii="Montserrat Medium" w:eastAsia="Times New Roman" w:hAnsi="Montserrat Medium" w:cs="Arial"/>
          <w:b/>
          <w:sz w:val="20"/>
          <w:lang w:val="es-ES" w:eastAsia="ar-SA"/>
        </w:rPr>
      </w:pPr>
      <w:r w:rsidRPr="00DD7B81">
        <w:rPr>
          <w:rFonts w:ascii="Montserrat Medium" w:eastAsia="Times New Roman" w:hAnsi="Montserrat Medium" w:cs="Arial"/>
          <w:b/>
          <w:sz w:val="20"/>
          <w:lang w:val="es-ES" w:eastAsia="ar-SA"/>
        </w:rPr>
        <w:t xml:space="preserve">PLAZOS DE ENTREGA. </w:t>
      </w:r>
    </w:p>
    <w:p w:rsidR="00BC6491" w:rsidRPr="00DD7B81" w:rsidRDefault="00BC6491" w:rsidP="00BC6491">
      <w:pPr>
        <w:suppressAutoHyphens/>
        <w:jc w:val="both"/>
        <w:rPr>
          <w:rFonts w:ascii="Montserrat Medium" w:eastAsia="Times New Roman" w:hAnsi="Montserrat Medium" w:cs="Arial"/>
          <w:color w:val="000000"/>
          <w:sz w:val="18"/>
          <w:lang w:val="es-ES" w:eastAsia="ar-SA"/>
        </w:rPr>
      </w:pPr>
      <w:r w:rsidRPr="00DD7B81">
        <w:rPr>
          <w:rFonts w:ascii="Montserrat Medium" w:eastAsia="Times New Roman" w:hAnsi="Montserrat Medium" w:cs="Arial"/>
          <w:color w:val="000000"/>
          <w:sz w:val="18"/>
          <w:lang w:val="es-ES" w:eastAsia="ar-SA"/>
        </w:rPr>
        <w:t xml:space="preserve">La entrega de bienes en la unidad destino se realizará a más tardar el siguiente  </w:t>
      </w:r>
      <w:r w:rsidRPr="00DD7B81">
        <w:rPr>
          <w:rFonts w:ascii="Montserrat Medium" w:eastAsia="Times New Roman" w:hAnsi="Montserrat Medium" w:cs="Arial"/>
          <w:b/>
          <w:color w:val="000000"/>
          <w:sz w:val="18"/>
          <w:lang w:val="es-ES" w:eastAsia="ar-SA"/>
        </w:rPr>
        <w:t>día natural</w:t>
      </w:r>
      <w:r w:rsidRPr="00DD7B81">
        <w:rPr>
          <w:rFonts w:ascii="Montserrat Medium" w:eastAsia="Times New Roman" w:hAnsi="Montserrat Medium" w:cs="Arial"/>
          <w:color w:val="000000"/>
          <w:sz w:val="18"/>
          <w:lang w:val="es-ES" w:eastAsia="ar-SA"/>
        </w:rPr>
        <w:t xml:space="preserve"> de su embarque.</w:t>
      </w:r>
    </w:p>
    <w:p w:rsidR="00BC6491" w:rsidRPr="00DD7B81" w:rsidRDefault="00BC6491" w:rsidP="00BC6491">
      <w:pPr>
        <w:suppressAutoHyphens/>
        <w:jc w:val="both"/>
        <w:rPr>
          <w:rFonts w:ascii="Montserrat Medium" w:eastAsia="Times New Roman" w:hAnsi="Montserrat Medium" w:cs="Arial"/>
          <w:b/>
          <w:i/>
          <w:color w:val="000000"/>
          <w:sz w:val="18"/>
          <w:u w:val="single"/>
          <w:lang w:val="es-ES" w:eastAsia="ar-SA"/>
        </w:rPr>
      </w:pPr>
      <w:r w:rsidRPr="00DD7B81">
        <w:rPr>
          <w:rFonts w:ascii="Montserrat Medium" w:eastAsia="Times New Roman" w:hAnsi="Montserrat Medium" w:cs="Arial"/>
          <w:b/>
          <w:i/>
          <w:color w:val="000000"/>
          <w:sz w:val="18"/>
          <w:u w:val="single"/>
          <w:lang w:val="es-ES" w:eastAsia="ar-SA"/>
        </w:rPr>
        <w:t xml:space="preserve">Nota: en caso de ser necesario el Instituto notificara con anticipación la necesidad de la entrega de bienes en días no hábiles </w:t>
      </w:r>
    </w:p>
    <w:p w:rsidR="00BC6491" w:rsidRPr="00DD7B81" w:rsidRDefault="00BC6491" w:rsidP="00BC6491">
      <w:pPr>
        <w:suppressAutoHyphens/>
        <w:jc w:val="both"/>
        <w:rPr>
          <w:rFonts w:ascii="Montserrat Medium" w:eastAsia="Times New Roman" w:hAnsi="Montserrat Medium" w:cs="Arial"/>
          <w:b/>
          <w:sz w:val="20"/>
          <w:lang w:eastAsia="ar-SA"/>
        </w:rPr>
      </w:pPr>
      <w:r w:rsidRPr="00DD7B81">
        <w:rPr>
          <w:rFonts w:ascii="Montserrat Medium" w:eastAsia="Times New Roman" w:hAnsi="Montserrat Medium" w:cs="Arial"/>
          <w:b/>
          <w:sz w:val="20"/>
          <w:lang w:eastAsia="ar-SA"/>
        </w:rPr>
        <w:t>LUGARES DONDE SE PROPORCIONARA EL SERVICIO.</w:t>
      </w:r>
    </w:p>
    <w:p w:rsidR="00BC6491" w:rsidRPr="00DD7B81" w:rsidRDefault="00BC6491" w:rsidP="00BC6491">
      <w:pPr>
        <w:tabs>
          <w:tab w:val="left" w:pos="-284"/>
          <w:tab w:val="left" w:pos="9498"/>
        </w:tabs>
        <w:suppressAutoHyphens/>
        <w:jc w:val="both"/>
        <w:rPr>
          <w:rFonts w:ascii="Montserrat Medium" w:eastAsia="Times New Roman" w:hAnsi="Montserrat Medium" w:cs="Arial"/>
          <w:sz w:val="18"/>
          <w:lang w:val="es-ES" w:eastAsia="ar-SA"/>
        </w:rPr>
      </w:pPr>
      <w:r w:rsidRPr="00DD7B81">
        <w:rPr>
          <w:rFonts w:ascii="Montserrat Medium" w:eastAsia="Times New Roman" w:hAnsi="Montserrat Medium" w:cs="Arial"/>
          <w:sz w:val="18"/>
          <w:lang w:val="es-ES" w:eastAsia="ar-SA"/>
        </w:rPr>
        <w:t xml:space="preserve">El Servicio, será brindado por el prestador del servicio, en los domicilios de las Unidades origen y destino del Programa Ordinario e IMSS-BIENESTAR señalados en el </w:t>
      </w:r>
      <w:r w:rsidRPr="00DD7B81">
        <w:rPr>
          <w:rFonts w:ascii="Montserrat Medium" w:eastAsia="Times New Roman" w:hAnsi="Montserrat Medium" w:cs="Arial"/>
          <w:b/>
          <w:sz w:val="18"/>
          <w:lang w:val="es-ES" w:eastAsia="ar-SA"/>
        </w:rPr>
        <w:t>Anexo Número uno (1-B).</w:t>
      </w:r>
      <w:r w:rsidRPr="00DD7B81">
        <w:rPr>
          <w:rFonts w:ascii="Montserrat Medium" w:eastAsia="Times New Roman" w:hAnsi="Montserrat Medium" w:cs="Arial"/>
          <w:sz w:val="18"/>
          <w:lang w:val="es-ES" w:eastAsia="ar-SA"/>
        </w:rPr>
        <w:t xml:space="preserve"> El área responsable de la solicitud será el que designe el administrador del contrato.</w:t>
      </w:r>
    </w:p>
    <w:p w:rsidR="00BC6491" w:rsidRPr="00DD7B81" w:rsidRDefault="00BC6491" w:rsidP="00BC6491">
      <w:pPr>
        <w:tabs>
          <w:tab w:val="left" w:pos="-284"/>
          <w:tab w:val="left" w:pos="9498"/>
        </w:tabs>
        <w:suppressAutoHyphens/>
        <w:jc w:val="both"/>
        <w:rPr>
          <w:rFonts w:ascii="Montserrat Medium" w:eastAsia="Times New Roman" w:hAnsi="Montserrat Medium" w:cs="Arial"/>
          <w:b/>
          <w:color w:val="000000"/>
          <w:sz w:val="20"/>
          <w:lang w:val="es-ES" w:eastAsia="ar-SA"/>
        </w:rPr>
      </w:pPr>
      <w:r w:rsidRPr="00DD7B81">
        <w:rPr>
          <w:rFonts w:ascii="Montserrat Medium" w:eastAsia="Times New Roman" w:hAnsi="Montserrat Medium" w:cs="Arial"/>
          <w:b/>
          <w:color w:val="000000"/>
          <w:sz w:val="20"/>
          <w:lang w:val="es-ES" w:eastAsia="ar-SA"/>
        </w:rPr>
        <w:t>CONDICIONES DE LA PRESTACIÓN DEL SERVICIO:</w:t>
      </w:r>
    </w:p>
    <w:p w:rsidR="00BC6491" w:rsidRPr="00DD7B81" w:rsidRDefault="00BC6491" w:rsidP="00BC6491">
      <w:pPr>
        <w:tabs>
          <w:tab w:val="left" w:pos="1800"/>
        </w:tabs>
        <w:suppressAutoHyphens/>
        <w:jc w:val="both"/>
        <w:rPr>
          <w:rFonts w:ascii="Montserrat Medium" w:eastAsia="Times New Roman" w:hAnsi="Montserrat Medium" w:cs="Arial"/>
          <w:sz w:val="18"/>
          <w:lang w:val="es-ES" w:eastAsia="ar-SA"/>
        </w:rPr>
      </w:pPr>
      <w:r w:rsidRPr="00DD7B81">
        <w:rPr>
          <w:rFonts w:ascii="Montserrat Medium" w:eastAsia="Times New Roman" w:hAnsi="Montserrat Medium" w:cs="Arial"/>
          <w:sz w:val="18"/>
          <w:lang w:val="es-ES" w:eastAsia="ar-SA"/>
        </w:rPr>
        <w:t>La transportación de los bienes, las maniobras de carga y descarga en el lugar de entrega, así como el aseguramiento de los bienes, hasta que estos sean recibidos de conformidad por el Instituto, serán a cargo del proveedor.</w:t>
      </w:r>
    </w:p>
    <w:p w:rsidR="00BC6491" w:rsidRPr="00DD7B81" w:rsidRDefault="00BC6491" w:rsidP="00BC6491">
      <w:pPr>
        <w:tabs>
          <w:tab w:val="left" w:pos="1800"/>
        </w:tabs>
        <w:suppressAutoHyphens/>
        <w:jc w:val="both"/>
        <w:rPr>
          <w:rFonts w:ascii="Montserrat Medium" w:eastAsia="Times New Roman" w:hAnsi="Montserrat Medium" w:cs="Arial"/>
          <w:sz w:val="18"/>
          <w:lang w:val="es-ES" w:eastAsia="ar-SA"/>
        </w:rPr>
      </w:pPr>
      <w:r w:rsidRPr="00DD7B81">
        <w:rPr>
          <w:rFonts w:ascii="Montserrat Medium" w:eastAsia="Times New Roman" w:hAnsi="Montserrat Medium" w:cs="Arial"/>
          <w:sz w:val="18"/>
          <w:lang w:val="es-ES" w:eastAsia="ar-SA"/>
        </w:rPr>
        <w:t xml:space="preserve">El prestador del servicio adjudicado, suministrará y acreditará el servicio solicitado a través del Formato </w:t>
      </w:r>
      <w:r w:rsidRPr="00DD7B81">
        <w:rPr>
          <w:rFonts w:ascii="Montserrat Medium" w:eastAsia="Times New Roman" w:hAnsi="Montserrat Medium" w:cs="Arial"/>
          <w:b/>
          <w:sz w:val="18"/>
          <w:lang w:val="es-ES" w:eastAsia="ar-SA"/>
        </w:rPr>
        <w:t>Anexo No. 1-A</w:t>
      </w:r>
      <w:r w:rsidRPr="00DD7B81">
        <w:rPr>
          <w:rFonts w:ascii="Montserrat Medium" w:eastAsia="Times New Roman" w:hAnsi="Montserrat Medium" w:cs="Arial"/>
          <w:sz w:val="18"/>
          <w:lang w:val="es-ES" w:eastAsia="ar-SA"/>
        </w:rPr>
        <w:t xml:space="preserve"> “Control de Trafico Para Vehículos Subrogados”. En estas últimas obtendrá el sello de la unidad almacenaría que reciba los bienes, así como la firma en las remisiones de las personas que directamente realicen la recepción de los mismos.</w:t>
      </w:r>
    </w:p>
    <w:p w:rsidR="00BC6491" w:rsidRPr="00DD7B81" w:rsidRDefault="00BC6491" w:rsidP="00BC6491">
      <w:pPr>
        <w:tabs>
          <w:tab w:val="left" w:pos="1800"/>
        </w:tabs>
        <w:suppressAutoHyphens/>
        <w:jc w:val="both"/>
        <w:rPr>
          <w:rFonts w:ascii="Montserrat Medium" w:eastAsia="Times New Roman" w:hAnsi="Montserrat Medium" w:cs="Arial"/>
          <w:sz w:val="18"/>
          <w:lang w:val="es-ES" w:eastAsia="ar-SA"/>
        </w:rPr>
      </w:pPr>
      <w:r w:rsidRPr="00DD7B81">
        <w:rPr>
          <w:rFonts w:ascii="Montserrat Medium" w:eastAsia="Times New Roman" w:hAnsi="Montserrat Medium" w:cs="Arial"/>
          <w:sz w:val="18"/>
          <w:lang w:val="es-ES" w:eastAsia="ar-SA"/>
        </w:rPr>
        <w:lastRenderedPageBreak/>
        <w:t xml:space="preserve">En el Formato </w:t>
      </w:r>
      <w:r w:rsidRPr="00DD7B81">
        <w:rPr>
          <w:rFonts w:ascii="Montserrat Medium" w:eastAsia="Times New Roman" w:hAnsi="Montserrat Medium" w:cs="Arial"/>
          <w:b/>
          <w:sz w:val="18"/>
          <w:lang w:val="es-ES" w:eastAsia="ar-SA"/>
        </w:rPr>
        <w:t>Anexo No. 1-A</w:t>
      </w:r>
      <w:r w:rsidRPr="00DD7B81">
        <w:rPr>
          <w:rFonts w:ascii="Montserrat Medium" w:eastAsia="Times New Roman" w:hAnsi="Montserrat Medium" w:cs="Arial"/>
          <w:sz w:val="18"/>
          <w:lang w:val="es-ES" w:eastAsia="ar-SA"/>
        </w:rPr>
        <w:t xml:space="preserve"> “Control de Tráfico Para Vehículos Subrogados”, invariablemente se hará referencia al número del contrato celebrado,  el destino, la descripción de los bienes entregados, entre otros datos requeridos.</w:t>
      </w:r>
    </w:p>
    <w:p w:rsidR="00BC6491" w:rsidRPr="00DD7B81" w:rsidRDefault="00BC6491" w:rsidP="00BC6491">
      <w:pPr>
        <w:tabs>
          <w:tab w:val="left" w:pos="1800"/>
        </w:tabs>
        <w:suppressAutoHyphens/>
        <w:jc w:val="both"/>
        <w:rPr>
          <w:rFonts w:ascii="Montserrat Medium" w:eastAsia="Times New Roman" w:hAnsi="Montserrat Medium" w:cs="Arial"/>
          <w:color w:val="000000"/>
          <w:sz w:val="18"/>
          <w:lang w:val="es-ES" w:eastAsia="ar-SA"/>
        </w:rPr>
      </w:pPr>
      <w:r w:rsidRPr="00DD7B81">
        <w:rPr>
          <w:rFonts w:ascii="Montserrat Medium" w:eastAsia="Times New Roman" w:hAnsi="Montserrat Medium" w:cs="Arial"/>
          <w:color w:val="000000"/>
          <w:sz w:val="18"/>
          <w:lang w:val="es-ES" w:eastAsia="ar-SA"/>
        </w:rPr>
        <w:t xml:space="preserve">El prestador del servicio deberá realizar los servicios con las características solicitadas por el Instituto y propuestas en esta </w:t>
      </w:r>
      <w:r w:rsidR="00BB0DDA">
        <w:rPr>
          <w:rFonts w:ascii="Montserrat Medium" w:eastAsia="Times New Roman" w:hAnsi="Montserrat Medium" w:cs="Arial"/>
          <w:color w:val="000000"/>
          <w:sz w:val="18"/>
          <w:lang w:val="es-ES" w:eastAsia="ar-SA"/>
        </w:rPr>
        <w:t>Solicitud de Cotización</w:t>
      </w:r>
      <w:r w:rsidRPr="00DD7B81">
        <w:rPr>
          <w:rFonts w:ascii="Montserrat Medium" w:eastAsia="Times New Roman" w:hAnsi="Montserrat Medium" w:cs="Arial"/>
          <w:color w:val="000000"/>
          <w:sz w:val="18"/>
          <w:lang w:val="es-ES" w:eastAsia="ar-SA"/>
        </w:rPr>
        <w:t>.</w:t>
      </w:r>
    </w:p>
    <w:p w:rsidR="00BC6491" w:rsidRPr="00DD7B81" w:rsidRDefault="00BC6491" w:rsidP="00BC6491">
      <w:pPr>
        <w:tabs>
          <w:tab w:val="left" w:pos="1800"/>
        </w:tabs>
        <w:suppressAutoHyphens/>
        <w:jc w:val="both"/>
        <w:rPr>
          <w:rFonts w:ascii="Montserrat Medium" w:eastAsia="Times New Roman" w:hAnsi="Montserrat Medium" w:cs="Arial"/>
          <w:color w:val="000000"/>
          <w:sz w:val="18"/>
          <w:lang w:val="es-ES" w:eastAsia="ar-SA"/>
        </w:rPr>
      </w:pPr>
      <w:r w:rsidRPr="00DD7B81">
        <w:rPr>
          <w:rFonts w:ascii="Montserrat Medium" w:eastAsia="Times New Roman" w:hAnsi="Montserrat Medium" w:cs="Arial"/>
          <w:color w:val="000000"/>
          <w:sz w:val="18"/>
          <w:lang w:val="es-ES" w:eastAsia="ar-SA"/>
        </w:rPr>
        <w:t>Será responsabilidad del prestador del servicio adjudicado realizar por su cuenta las maniobras de descarga en las unidades destino.</w:t>
      </w:r>
    </w:p>
    <w:p w:rsidR="00BC6491" w:rsidRPr="00DD7B81" w:rsidRDefault="00BC6491" w:rsidP="00BC6491">
      <w:pPr>
        <w:tabs>
          <w:tab w:val="left" w:pos="1800"/>
        </w:tabs>
        <w:suppressAutoHyphens/>
        <w:jc w:val="both"/>
        <w:rPr>
          <w:rFonts w:ascii="Montserrat Medium" w:eastAsia="Times New Roman" w:hAnsi="Montserrat Medium" w:cs="Arial"/>
          <w:color w:val="000000"/>
          <w:sz w:val="18"/>
          <w:lang w:eastAsia="ar-SA"/>
        </w:rPr>
      </w:pPr>
      <w:r w:rsidRPr="00DD7B81">
        <w:rPr>
          <w:rFonts w:ascii="Montserrat Medium" w:eastAsia="Times New Roman" w:hAnsi="Montserrat Medium" w:cs="Arial"/>
          <w:color w:val="000000"/>
          <w:sz w:val="18"/>
          <w:lang w:eastAsia="ar-SA"/>
        </w:rPr>
        <w:t>Los vehículos utilizados para el servicio de transporte, deberán encontrarse en perfecto estado mecánico, interiores y exteriores y que las condiciones sean las óptimas para trasladar los bienes que se le encomienden con seguridad y sin afectación a su calidad, el Instituto está facultado a llevar a cabo la supervisión de los vehículos, en caso de que se detecten situaciones que pongan en detrimento el servicio se les sancionará.</w:t>
      </w:r>
    </w:p>
    <w:p w:rsidR="00BC6491" w:rsidRPr="00DD7B81" w:rsidRDefault="00BC6491" w:rsidP="00BC6491">
      <w:pPr>
        <w:tabs>
          <w:tab w:val="left" w:pos="1800"/>
        </w:tabs>
        <w:suppressAutoHyphens/>
        <w:jc w:val="both"/>
        <w:rPr>
          <w:rFonts w:ascii="Montserrat Medium" w:eastAsia="Times New Roman" w:hAnsi="Montserrat Medium" w:cs="Arial"/>
          <w:color w:val="000000"/>
          <w:sz w:val="18"/>
          <w:lang w:eastAsia="ar-SA"/>
        </w:rPr>
      </w:pPr>
      <w:r w:rsidRPr="00DD7B81">
        <w:rPr>
          <w:rFonts w:ascii="Montserrat Medium" w:eastAsia="Times New Roman" w:hAnsi="Montserrat Medium" w:cs="Arial"/>
          <w:color w:val="000000"/>
          <w:sz w:val="18"/>
          <w:lang w:eastAsia="ar-SA"/>
        </w:rPr>
        <w:t>El chofer comisionado por el proveedor, deberá manejar los bienes cuidando que éstos no se dañen por efectos de carga, acomodo, traslado y descarga, así también, que el chofer lleve consigo invariablemente su licencia de chofer de conducir vigente, durante la prestación del servicio</w:t>
      </w:r>
    </w:p>
    <w:p w:rsidR="00BC6491" w:rsidRPr="00DD7B81" w:rsidRDefault="00BC6491" w:rsidP="00BC6491">
      <w:pPr>
        <w:tabs>
          <w:tab w:val="left" w:pos="1800"/>
        </w:tabs>
        <w:suppressAutoHyphens/>
        <w:jc w:val="both"/>
        <w:rPr>
          <w:rFonts w:ascii="Montserrat Medium" w:eastAsia="Times New Roman" w:hAnsi="Montserrat Medium" w:cs="Arial"/>
          <w:color w:val="000000"/>
          <w:sz w:val="18"/>
          <w:lang w:eastAsia="ar-SA"/>
        </w:rPr>
      </w:pPr>
      <w:r w:rsidRPr="00DD7B81">
        <w:rPr>
          <w:rFonts w:ascii="Montserrat Medium" w:eastAsia="Times New Roman" w:hAnsi="Montserrat Medium" w:cs="Arial"/>
          <w:color w:val="000000"/>
          <w:sz w:val="18"/>
          <w:lang w:eastAsia="ar-SA"/>
        </w:rPr>
        <w:t>Los choferes con que cuente el proveedor, deberán contar con la capacitación actualizada, para el manejo de líquidos, sólidos, mobiliario, equipo, esto con asesoría del personal operativo y directivo del almacén</w:t>
      </w:r>
    </w:p>
    <w:p w:rsidR="00BC6491" w:rsidRPr="00DD7B81" w:rsidRDefault="00BC6491" w:rsidP="00BC6491">
      <w:pPr>
        <w:suppressAutoHyphens/>
        <w:jc w:val="both"/>
        <w:rPr>
          <w:rFonts w:ascii="Montserrat Medium" w:eastAsia="Times New Roman" w:hAnsi="Montserrat Medium" w:cs="Arial"/>
          <w:color w:val="000000"/>
          <w:sz w:val="18"/>
          <w:lang w:eastAsia="ar-SA"/>
        </w:rPr>
      </w:pPr>
      <w:r w:rsidRPr="00DD7B81">
        <w:rPr>
          <w:rFonts w:ascii="Montserrat Medium" w:eastAsia="Times New Roman" w:hAnsi="Montserrat Medium" w:cs="Arial"/>
          <w:color w:val="000000"/>
          <w:sz w:val="18"/>
          <w:lang w:eastAsia="ar-SA"/>
        </w:rPr>
        <w:t>El proveedor deberá mantener vigentes las licencias de choferes de conducir de su personal (chóferes), para tal efecto de deberá de presentar carta bajo protesta en donde estipule que mantendrá vigentes las licencias de choferes durante la prestación del servicio.</w:t>
      </w:r>
    </w:p>
    <w:p w:rsidR="00BC6491" w:rsidRPr="00DD7B81" w:rsidRDefault="00BC6491" w:rsidP="00BC6491">
      <w:pPr>
        <w:suppressAutoHyphens/>
        <w:jc w:val="both"/>
        <w:rPr>
          <w:rFonts w:ascii="Montserrat Medium" w:eastAsia="Times New Roman" w:hAnsi="Montserrat Medium" w:cs="Arial"/>
          <w:color w:val="000000"/>
          <w:sz w:val="18"/>
          <w:lang w:eastAsia="ar-SA"/>
        </w:rPr>
      </w:pPr>
      <w:r w:rsidRPr="00DD7B81">
        <w:rPr>
          <w:rFonts w:ascii="Montserrat Medium" w:eastAsia="Times New Roman" w:hAnsi="Montserrat Medium" w:cs="Arial"/>
          <w:color w:val="000000"/>
          <w:sz w:val="18"/>
          <w:lang w:eastAsia="ar-SA"/>
        </w:rPr>
        <w:t>El proveedor se compromete al aseguramiento de sus vehículos con cobertura amplia durante la vigencia del contrato, los cuales debe de contemplar dentro de su propuesta técnica por cada vehículo presentado.</w:t>
      </w:r>
    </w:p>
    <w:p w:rsidR="00BC6491" w:rsidRPr="00DD7B81" w:rsidRDefault="00BC6491" w:rsidP="00BC6491">
      <w:pPr>
        <w:suppressAutoHyphens/>
        <w:jc w:val="both"/>
        <w:rPr>
          <w:rFonts w:ascii="Montserrat Medium" w:eastAsia="Times New Roman" w:hAnsi="Montserrat Medium" w:cs="Arial"/>
          <w:color w:val="000000"/>
          <w:sz w:val="18"/>
          <w:lang w:eastAsia="ar-SA"/>
        </w:rPr>
      </w:pPr>
      <w:r w:rsidRPr="00DD7B81">
        <w:rPr>
          <w:rFonts w:ascii="Montserrat Medium" w:eastAsia="Times New Roman" w:hAnsi="Montserrat Medium" w:cs="Arial"/>
          <w:color w:val="000000"/>
          <w:sz w:val="18"/>
          <w:lang w:eastAsia="ar-SA"/>
        </w:rPr>
        <w:t>La flota vehicular propuesta debe de tener máximo 5 años de antigüedad a la fecha de realización del servicio.</w:t>
      </w:r>
    </w:p>
    <w:p w:rsidR="00BC6491" w:rsidRPr="00DD7B81" w:rsidRDefault="00BC6491" w:rsidP="00BC6491">
      <w:pPr>
        <w:suppressAutoHyphens/>
        <w:jc w:val="both"/>
        <w:rPr>
          <w:rFonts w:ascii="Montserrat Medium" w:eastAsia="Times New Roman" w:hAnsi="Montserrat Medium" w:cs="Arial"/>
          <w:color w:val="000000"/>
          <w:sz w:val="18"/>
          <w:lang w:eastAsia="ar-SA"/>
        </w:rPr>
      </w:pPr>
      <w:r w:rsidRPr="00DD7B81">
        <w:rPr>
          <w:rFonts w:ascii="Montserrat Medium" w:eastAsia="Times New Roman" w:hAnsi="Montserrat Medium" w:cs="Arial"/>
          <w:color w:val="000000"/>
          <w:sz w:val="18"/>
          <w:lang w:eastAsia="ar-SA"/>
        </w:rPr>
        <w:t>El proveedor asumirá de manera expresa toda responsabilidad que le fuere directamente imputable cuando la prestación del servicio llegara a causar daños al instituto y/o terceros, obligándose a resarcirlo de cualquier suma erogada por tal concepto.</w:t>
      </w:r>
    </w:p>
    <w:p w:rsidR="00BC6491" w:rsidRPr="00DD7B81" w:rsidRDefault="00BC6491" w:rsidP="00BC6491">
      <w:pPr>
        <w:suppressAutoHyphens/>
        <w:jc w:val="both"/>
        <w:rPr>
          <w:rFonts w:ascii="Montserrat Medium" w:eastAsia="Times New Roman" w:hAnsi="Montserrat Medium" w:cs="Arial"/>
          <w:color w:val="000000"/>
          <w:sz w:val="18"/>
          <w:lang w:eastAsia="ar-SA"/>
        </w:rPr>
      </w:pPr>
      <w:r w:rsidRPr="00DD7B81">
        <w:rPr>
          <w:rFonts w:ascii="Montserrat Medium" w:eastAsia="Times New Roman" w:hAnsi="Montserrat Medium" w:cs="Arial"/>
          <w:color w:val="000000"/>
          <w:sz w:val="18"/>
          <w:lang w:eastAsia="ar-SA"/>
        </w:rPr>
        <w:t>No se reconocerá pago alguno por recorridos vacíos, es decir, sin bienes que trasladar.</w:t>
      </w:r>
    </w:p>
    <w:p w:rsidR="00BC6491" w:rsidRPr="00DD7B81" w:rsidRDefault="00BC6491" w:rsidP="00BC6491">
      <w:pPr>
        <w:suppressAutoHyphens/>
        <w:jc w:val="both"/>
        <w:rPr>
          <w:rFonts w:ascii="Montserrat Medium" w:eastAsia="Times New Roman" w:hAnsi="Montserrat Medium" w:cs="Arial"/>
          <w:color w:val="000000"/>
          <w:sz w:val="18"/>
          <w:lang w:eastAsia="ar-SA"/>
        </w:rPr>
      </w:pPr>
      <w:r w:rsidRPr="00DD7B81">
        <w:rPr>
          <w:rFonts w:ascii="Montserrat Medium" w:eastAsia="Times New Roman" w:hAnsi="Montserrat Medium" w:cs="Arial"/>
          <w:color w:val="000000"/>
          <w:sz w:val="18"/>
          <w:lang w:eastAsia="ar-SA"/>
        </w:rPr>
        <w:t>El servicio requerido  incluye la recepción, traslado y entrega de los bienes que el Instituto requiera y que se describen en este Anexo.</w:t>
      </w:r>
    </w:p>
    <w:p w:rsidR="00BC6491" w:rsidRPr="00DD7B81" w:rsidRDefault="00BC6491" w:rsidP="00BC6491">
      <w:pPr>
        <w:suppressAutoHyphens/>
        <w:jc w:val="both"/>
        <w:rPr>
          <w:rFonts w:ascii="Montserrat Medium" w:eastAsia="Times New Roman" w:hAnsi="Montserrat Medium" w:cs="Arial"/>
          <w:color w:val="000000"/>
          <w:sz w:val="18"/>
          <w:lang w:eastAsia="ar-SA"/>
        </w:rPr>
      </w:pPr>
      <w:r w:rsidRPr="00DD7B81">
        <w:rPr>
          <w:rFonts w:ascii="Montserrat Medium" w:eastAsia="Times New Roman" w:hAnsi="Montserrat Medium" w:cs="Arial"/>
          <w:color w:val="000000"/>
          <w:sz w:val="18"/>
          <w:lang w:eastAsia="ar-SA"/>
        </w:rPr>
        <w:t>El proveedor verificará y recibirá la cantidad de piezas, cajas o bultos de insumos consignados en el formato institucional Anexo No. 1-A “Control de Trafico Para Vehículos Subrogados”  que le sea entregado por el instituto.</w:t>
      </w:r>
    </w:p>
    <w:p w:rsidR="00BC6491" w:rsidRPr="00DD7B81" w:rsidRDefault="00BC6491" w:rsidP="00BC6491">
      <w:pPr>
        <w:suppressAutoHyphens/>
        <w:jc w:val="both"/>
        <w:rPr>
          <w:rFonts w:ascii="Montserrat Medium" w:eastAsia="Times New Roman" w:hAnsi="Montserrat Medium" w:cs="Arial"/>
          <w:color w:val="000000"/>
          <w:sz w:val="18"/>
          <w:lang w:eastAsia="ar-SA"/>
        </w:rPr>
      </w:pPr>
      <w:r w:rsidRPr="00DD7B81">
        <w:rPr>
          <w:rFonts w:ascii="Montserrat Medium" w:eastAsia="Times New Roman" w:hAnsi="Montserrat Medium" w:cs="Arial"/>
          <w:color w:val="000000"/>
          <w:sz w:val="18"/>
          <w:lang w:eastAsia="ar-SA"/>
        </w:rPr>
        <w:t>El proveedor deberá entregar en las instalaciones de las unidad destino, las cajas o bultos consignados en el formato Anexo No. 1-A “Control de Trafico Para Vehículos Subrogados”  requiriendo la firma de conformidad de la recepción,  de los responsables de las unidades almacenarías</w:t>
      </w:r>
    </w:p>
    <w:p w:rsidR="00BC6491" w:rsidRPr="00DD7B81" w:rsidRDefault="00BC6491" w:rsidP="00BC6491">
      <w:pPr>
        <w:suppressAutoHyphens/>
        <w:jc w:val="both"/>
        <w:rPr>
          <w:rFonts w:ascii="Montserrat Medium" w:eastAsia="Times New Roman" w:hAnsi="Montserrat Medium" w:cs="Arial"/>
          <w:color w:val="000000"/>
          <w:sz w:val="18"/>
          <w:lang w:val="es-ES" w:eastAsia="ar-SA"/>
        </w:rPr>
      </w:pPr>
      <w:r w:rsidRPr="00DD7B81">
        <w:rPr>
          <w:rFonts w:ascii="Montserrat Medium" w:eastAsia="Times New Roman" w:hAnsi="Montserrat Medium" w:cs="Arial"/>
          <w:color w:val="000000"/>
          <w:sz w:val="18"/>
          <w:lang w:val="es-ES" w:eastAsia="ar-SA"/>
        </w:rPr>
        <w:t>El proveedor se obliga a responder y subsanar las omisiones o equivocaciones en la entrega de los bienes imputables, así como de las pérdidas o daños que sufran éstos durante el transporte.</w:t>
      </w:r>
    </w:p>
    <w:p w:rsidR="00BC6491" w:rsidRPr="00DD7B81" w:rsidRDefault="00BC6491" w:rsidP="00BC6491">
      <w:pPr>
        <w:suppressAutoHyphens/>
        <w:jc w:val="both"/>
        <w:rPr>
          <w:rFonts w:ascii="Montserrat Medium" w:eastAsia="Times New Roman" w:hAnsi="Montserrat Medium" w:cs="Arial"/>
          <w:color w:val="000000"/>
          <w:sz w:val="18"/>
          <w:lang w:val="es-ES" w:eastAsia="ar-SA"/>
        </w:rPr>
      </w:pPr>
      <w:r w:rsidRPr="00DD7B81">
        <w:rPr>
          <w:rFonts w:ascii="Montserrat Medium" w:eastAsia="Times New Roman" w:hAnsi="Montserrat Medium" w:cs="Arial"/>
          <w:color w:val="000000"/>
          <w:sz w:val="18"/>
          <w:lang w:val="es-ES" w:eastAsia="ar-SA"/>
        </w:rPr>
        <w:t>El proveedor permitirá al Instituto verificar el buen funcionamiento, limpieza e higiene del vehículo utilizado por el proveedor para otorgar el servicio contratado.</w:t>
      </w:r>
    </w:p>
    <w:p w:rsidR="00BC6491" w:rsidRPr="00DD7B81" w:rsidRDefault="00BC6491" w:rsidP="00BC6491">
      <w:pPr>
        <w:suppressAutoHyphens/>
        <w:jc w:val="both"/>
        <w:rPr>
          <w:rFonts w:ascii="Montserrat Medium" w:eastAsia="Times New Roman" w:hAnsi="Montserrat Medium" w:cs="Arial"/>
          <w:color w:val="000000"/>
          <w:sz w:val="18"/>
          <w:lang w:val="es-ES" w:eastAsia="ar-SA"/>
        </w:rPr>
      </w:pPr>
      <w:r w:rsidRPr="00DD7B81">
        <w:rPr>
          <w:rFonts w:ascii="Montserrat Medium" w:eastAsia="Times New Roman" w:hAnsi="Montserrat Medium" w:cs="Arial"/>
          <w:color w:val="000000"/>
          <w:sz w:val="18"/>
          <w:lang w:val="es-ES" w:eastAsia="ar-SA"/>
        </w:rPr>
        <w:lastRenderedPageBreak/>
        <w:t>El proveedor asumirá la responsabilidad de cubrir al instituto el costo de los bienes faltantes, que no sean entregados en su destino y que fueron debidamente documentados en la remisión y el Anexo No. 1-A “Control de Tráfico Para Vehículos Subrogados “al precio existente en el mercado, en el momento que ocurra.</w:t>
      </w:r>
    </w:p>
    <w:p w:rsidR="00BC6491" w:rsidRPr="00DD7B81" w:rsidRDefault="00BC6491" w:rsidP="00BC6491">
      <w:pPr>
        <w:suppressAutoHyphens/>
        <w:jc w:val="both"/>
        <w:rPr>
          <w:rFonts w:ascii="Montserrat Medium" w:eastAsia="Times New Roman" w:hAnsi="Montserrat Medium" w:cs="Arial"/>
          <w:color w:val="000000"/>
          <w:sz w:val="18"/>
          <w:lang w:val="es-ES" w:eastAsia="ar-SA"/>
        </w:rPr>
      </w:pPr>
      <w:r w:rsidRPr="00DD7B81">
        <w:rPr>
          <w:rFonts w:ascii="Montserrat Medium" w:eastAsia="Times New Roman" w:hAnsi="Montserrat Medium" w:cs="Arial"/>
          <w:color w:val="000000"/>
          <w:sz w:val="18"/>
          <w:lang w:val="es-ES" w:eastAsia="ar-SA"/>
        </w:rPr>
        <w:t>Durante la prestación del servicio, éste estará sujeto a una verificación visual aleatoria, con objeto de revisar que se cumpla con las condiciones requeridas en la presente licitación.</w:t>
      </w:r>
    </w:p>
    <w:p w:rsidR="00BC6491" w:rsidRPr="00DD7B81" w:rsidRDefault="00BC6491" w:rsidP="00BC6491">
      <w:pPr>
        <w:suppressAutoHyphens/>
        <w:jc w:val="both"/>
        <w:rPr>
          <w:rFonts w:ascii="Montserrat Medium" w:eastAsia="Times New Roman" w:hAnsi="Montserrat Medium" w:cs="Arial"/>
          <w:color w:val="000000"/>
          <w:sz w:val="18"/>
          <w:lang w:val="es-ES" w:eastAsia="ar-SA"/>
        </w:rPr>
      </w:pPr>
      <w:r w:rsidRPr="00DD7B81">
        <w:rPr>
          <w:rFonts w:ascii="Montserrat Medium" w:eastAsia="Times New Roman" w:hAnsi="Montserrat Medium" w:cs="Arial"/>
          <w:color w:val="000000"/>
          <w:sz w:val="18"/>
          <w:lang w:val="es-ES" w:eastAsia="ar-SA"/>
        </w:rPr>
        <w:t xml:space="preserve">Cada vehículo deberá contar con equipo de radiocomunicación, que permita tanto al personal responsable del almacén como al coordinador del proveedor, estar en comunicación permanente con cada unidad vehicular, por lo que el </w:t>
      </w:r>
      <w:r w:rsidR="0005299A">
        <w:rPr>
          <w:rFonts w:ascii="Montserrat Medium" w:eastAsia="Times New Roman" w:hAnsi="Montserrat Medium" w:cs="Arial"/>
          <w:sz w:val="18"/>
          <w:lang w:val="es-ES" w:eastAsia="ar-SA"/>
        </w:rPr>
        <w:t>oferente</w:t>
      </w:r>
      <w:r w:rsidRPr="00DD7B81">
        <w:rPr>
          <w:rFonts w:ascii="Montserrat Medium" w:eastAsia="Times New Roman" w:hAnsi="Montserrat Medium" w:cs="Arial"/>
          <w:color w:val="000000"/>
          <w:sz w:val="18"/>
          <w:lang w:val="es-ES" w:eastAsia="ar-SA"/>
        </w:rPr>
        <w:t xml:space="preserve"> participante deberá acreditar presentando contrato con empresa de radiocomunicación.</w:t>
      </w:r>
    </w:p>
    <w:p w:rsidR="00BC6491" w:rsidRPr="00DD7B81" w:rsidRDefault="00BC6491" w:rsidP="00BC6491">
      <w:pPr>
        <w:suppressAutoHyphens/>
        <w:jc w:val="both"/>
        <w:rPr>
          <w:rFonts w:ascii="Montserrat Medium" w:eastAsia="Times New Roman" w:hAnsi="Montserrat Medium" w:cs="Arial"/>
          <w:color w:val="000000"/>
          <w:sz w:val="18"/>
          <w:lang w:val="es-ES" w:eastAsia="ar-SA"/>
        </w:rPr>
      </w:pPr>
      <w:r w:rsidRPr="00DD7B81">
        <w:rPr>
          <w:rFonts w:ascii="Montserrat Medium" w:eastAsia="Times New Roman" w:hAnsi="Montserrat Medium" w:cs="Arial"/>
          <w:color w:val="000000"/>
          <w:sz w:val="18"/>
          <w:lang w:val="es-ES" w:eastAsia="ar-SA"/>
        </w:rPr>
        <w:t>Aprobación del programa interno de protección civil emitido por la autoridad competente de la Delegación política o municipio  entidad federativa que corresponda.</w:t>
      </w:r>
    </w:p>
    <w:p w:rsidR="00BC6491" w:rsidRPr="00DD7B81" w:rsidRDefault="00BC6491" w:rsidP="00BC6491">
      <w:pPr>
        <w:suppressAutoHyphens/>
        <w:jc w:val="both"/>
        <w:rPr>
          <w:rFonts w:ascii="Montserrat Medium" w:eastAsia="Times New Roman" w:hAnsi="Montserrat Medium" w:cs="Arial"/>
          <w:color w:val="000000"/>
          <w:sz w:val="18"/>
          <w:lang w:val="es-ES" w:eastAsia="ar-SA"/>
        </w:rPr>
      </w:pPr>
      <w:r w:rsidRPr="00DD7B81">
        <w:rPr>
          <w:rFonts w:ascii="Montserrat Medium" w:eastAsia="Times New Roman" w:hAnsi="Montserrat Medium" w:cs="Arial"/>
          <w:color w:val="000000"/>
          <w:sz w:val="18"/>
          <w:lang w:val="es-ES" w:eastAsia="ar-SA"/>
        </w:rPr>
        <w:t xml:space="preserve">El </w:t>
      </w:r>
      <w:r w:rsidR="0005299A">
        <w:rPr>
          <w:rFonts w:ascii="Montserrat Medium" w:eastAsia="Times New Roman" w:hAnsi="Montserrat Medium" w:cs="Arial"/>
          <w:sz w:val="18"/>
          <w:lang w:val="es-ES" w:eastAsia="ar-SA"/>
        </w:rPr>
        <w:t>oferente</w:t>
      </w:r>
      <w:r w:rsidRPr="00DD7B81">
        <w:rPr>
          <w:rFonts w:ascii="Montserrat Medium" w:eastAsia="Times New Roman" w:hAnsi="Montserrat Medium" w:cs="Arial"/>
          <w:color w:val="000000"/>
          <w:sz w:val="18"/>
          <w:lang w:val="es-ES" w:eastAsia="ar-SA"/>
        </w:rPr>
        <w:t xml:space="preserve"> deberá presentar el contrato con el que se compruebe que los vehículos cuentan con un sistema de localización vía satelital para cualquier emergencia o siniestro.          </w:t>
      </w:r>
    </w:p>
    <w:p w:rsidR="00BC6491" w:rsidRPr="00DD7B81" w:rsidRDefault="00BC6491" w:rsidP="00BC6491">
      <w:pPr>
        <w:suppressAutoHyphens/>
        <w:jc w:val="both"/>
        <w:rPr>
          <w:rFonts w:ascii="Montserrat Medium" w:eastAsia="Times New Roman" w:hAnsi="Montserrat Medium" w:cs="Arial"/>
          <w:b/>
          <w:sz w:val="20"/>
          <w:lang w:eastAsia="ar-SA"/>
        </w:rPr>
      </w:pPr>
      <w:r w:rsidRPr="00DD7B81">
        <w:rPr>
          <w:rFonts w:ascii="Montserrat Medium" w:eastAsia="Times New Roman" w:hAnsi="Montserrat Medium" w:cs="Arial"/>
          <w:b/>
          <w:sz w:val="20"/>
          <w:lang w:eastAsia="ar-SA"/>
        </w:rPr>
        <w:t>PLAZO, LUGAR Y CONDICIONES DEL SERVICIO</w:t>
      </w:r>
    </w:p>
    <w:p w:rsidR="00BC6491" w:rsidRPr="00DD7B81" w:rsidRDefault="00BC6491" w:rsidP="00BC6491">
      <w:pPr>
        <w:suppressAutoHyphens/>
        <w:jc w:val="both"/>
        <w:rPr>
          <w:rFonts w:ascii="Montserrat Medium" w:eastAsia="Times New Roman" w:hAnsi="Montserrat Medium" w:cs="Arial"/>
          <w:sz w:val="18"/>
          <w:lang w:val="es-ES" w:eastAsia="ar-SA"/>
        </w:rPr>
      </w:pPr>
      <w:r w:rsidRPr="00DD7B81">
        <w:rPr>
          <w:rFonts w:ascii="Montserrat Medium" w:eastAsia="Times New Roman" w:hAnsi="Montserrat Medium" w:cs="Arial"/>
          <w:sz w:val="18"/>
          <w:lang w:val="es-ES" w:eastAsia="ar-SA"/>
        </w:rPr>
        <w:t>El servicio deberá de ser realizado de acuerdo a las cantidades y descripción del artículo, en el Almacén, ubicado en Calle Arboledas No. 115 lotes 54 y 55, Fracc. Industrial La Paz   C. P. 42080 Municipio Pachuca de Soto, Hidalgo, en un horario de 8:00 a 16:00 horas, con destino hacia las Unidades que se contemplan en cada una de las rutas especificadas en el presente requerimiento.</w:t>
      </w:r>
    </w:p>
    <w:p w:rsidR="00BC6491" w:rsidRPr="00DD7B81" w:rsidRDefault="00BC6491" w:rsidP="00BC6491">
      <w:pPr>
        <w:widowControl w:val="0"/>
        <w:suppressAutoHyphens/>
        <w:spacing w:after="0" w:line="240" w:lineRule="auto"/>
        <w:jc w:val="both"/>
        <w:rPr>
          <w:rFonts w:ascii="Montserrat Medium" w:eastAsia="Times New Roman" w:hAnsi="Montserrat Medium" w:cs="Arial"/>
          <w:b/>
          <w:sz w:val="20"/>
          <w:lang w:eastAsia="ar-SA"/>
        </w:rPr>
      </w:pPr>
      <w:r w:rsidRPr="00DD7B81">
        <w:rPr>
          <w:rFonts w:ascii="Montserrat Medium" w:eastAsia="Times New Roman" w:hAnsi="Montserrat Medium" w:cs="Arial"/>
          <w:b/>
          <w:sz w:val="20"/>
          <w:lang w:eastAsia="ar-SA"/>
        </w:rPr>
        <w:t>ASPECTOS TÉCNICOS</w:t>
      </w:r>
    </w:p>
    <w:p w:rsidR="00BC6491" w:rsidRPr="00DD7B81" w:rsidRDefault="00BC6491" w:rsidP="00BC6491">
      <w:pPr>
        <w:widowControl w:val="0"/>
        <w:suppressAutoHyphens/>
        <w:spacing w:after="0" w:line="240" w:lineRule="auto"/>
        <w:jc w:val="both"/>
        <w:rPr>
          <w:rFonts w:ascii="Montserrat Medium" w:eastAsia="Times New Roman" w:hAnsi="Montserrat Medium" w:cs="Arial"/>
          <w:b/>
          <w:sz w:val="20"/>
          <w:lang w:eastAsia="ar-SA"/>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El proveedor adjudicado deberá cumplir con las siguientes normas y políticas internas de seguridad institucionales:</w:t>
      </w:r>
    </w:p>
    <w:p w:rsidR="00BC6491" w:rsidRPr="005308DB" w:rsidRDefault="00BC6491" w:rsidP="00BC6491">
      <w:pPr>
        <w:widowControl w:val="0"/>
        <w:suppressAutoHyphens/>
        <w:spacing w:after="0" w:line="240" w:lineRule="auto"/>
        <w:ind w:left="360"/>
        <w:jc w:val="both"/>
        <w:rPr>
          <w:rFonts w:ascii="Montserrat Medium" w:eastAsiaTheme="minorHAnsi" w:hAnsi="Montserrat Medium" w:cs="Arial"/>
          <w:bCs/>
          <w:color w:val="000000"/>
          <w:sz w:val="14"/>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 La entrada y salida de los vehículos invariablemente deberá estar autorizadas por los directivos de la unidad origen y las unidades destino.</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 Previo a la entrada y salida a cualquier inmueble del Instituto el prestador del servicio y su personal deberán registrar su entrada al personal de Vigilancia.</w:t>
      </w:r>
    </w:p>
    <w:p w:rsidR="00BC6491" w:rsidRPr="005308DB" w:rsidRDefault="00BC6491" w:rsidP="00BC6491">
      <w:pPr>
        <w:widowControl w:val="0"/>
        <w:suppressAutoHyphens/>
        <w:spacing w:after="0" w:line="240" w:lineRule="auto"/>
        <w:jc w:val="both"/>
        <w:rPr>
          <w:rFonts w:ascii="Montserrat Medium" w:eastAsiaTheme="minorHAnsi" w:hAnsi="Montserrat Medium" w:cs="Arial"/>
          <w:bCs/>
          <w:color w:val="000000"/>
          <w:sz w:val="14"/>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 El personal del proveedor, deberá hacer uso durante los tiempos libres del área autorizada para tal efecto, evitándose recorridos en áreas de almacenamiento, anden, patio de maniobras, oficinas, consultorios, etc.</w:t>
      </w:r>
    </w:p>
    <w:p w:rsidR="00BC6491" w:rsidRPr="005308DB" w:rsidRDefault="00BC6491" w:rsidP="00BC6491">
      <w:pPr>
        <w:widowControl w:val="0"/>
        <w:suppressAutoHyphens/>
        <w:spacing w:after="0" w:line="240" w:lineRule="auto"/>
        <w:jc w:val="both"/>
        <w:rPr>
          <w:rFonts w:ascii="Montserrat Medium" w:eastAsiaTheme="minorHAnsi" w:hAnsi="Montserrat Medium" w:cs="Arial"/>
          <w:bCs/>
          <w:color w:val="000000"/>
          <w:sz w:val="14"/>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 Deberá regir entre el personal de esa empresa disciplina y orden dentro de las instalaciones del instituto.</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 La carga que transporten los vehículos contratados, estará sujeta a revisiones selectivas por parte de los directivos del almacén, con objeto de comprobar que la mercancía transportada solo sea institucional y esté debidamente amparada con documentación oficial.</w:t>
      </w:r>
    </w:p>
    <w:p w:rsidR="00BC6491" w:rsidRPr="005308DB" w:rsidRDefault="00BC6491" w:rsidP="00BC6491">
      <w:pPr>
        <w:widowControl w:val="0"/>
        <w:suppressAutoHyphens/>
        <w:spacing w:after="0" w:line="240" w:lineRule="auto"/>
        <w:jc w:val="both"/>
        <w:rPr>
          <w:rFonts w:ascii="Montserrat Medium" w:eastAsiaTheme="minorHAnsi" w:hAnsi="Montserrat Medium" w:cs="Arial"/>
          <w:bCs/>
          <w:color w:val="000000"/>
          <w:sz w:val="14"/>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La flota vehicular propuesta debe de tener máximo 5 años de antigüedad a la fecha de presentación de las propuestas, de lo contrario será motivo de descalificación por no ser técnicamente solventes para la realización del servicio objeto.</w:t>
      </w:r>
    </w:p>
    <w:p w:rsidR="00BC6491" w:rsidRPr="005308DB" w:rsidRDefault="00BC6491" w:rsidP="00BC6491">
      <w:pPr>
        <w:widowControl w:val="0"/>
        <w:tabs>
          <w:tab w:val="left" w:pos="709"/>
        </w:tabs>
        <w:suppressAutoHyphens/>
        <w:spacing w:after="0" w:line="240" w:lineRule="auto"/>
        <w:jc w:val="both"/>
        <w:rPr>
          <w:rFonts w:ascii="Montserrat Medium" w:eastAsiaTheme="minorHAnsi" w:hAnsi="Montserrat Medium" w:cs="Arial"/>
          <w:bCs/>
          <w:color w:val="000000"/>
          <w:sz w:val="14"/>
          <w:szCs w:val="18"/>
        </w:rPr>
      </w:pPr>
    </w:p>
    <w:p w:rsidR="00BC6491" w:rsidRPr="00DD7B81" w:rsidRDefault="00BC6491" w:rsidP="00BC6491">
      <w:pPr>
        <w:widowControl w:val="0"/>
        <w:tabs>
          <w:tab w:val="left" w:pos="709"/>
        </w:tabs>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La persona Física o Moral que resulte asignado, deberá de recibir directamente de cada línea de suministro los bienes que serán enviados hacia las Unidades Médico-Hospitalarias, bajo el esquema de conteo de Pieza X Pieza, por lo que deberá destinar el recurso humano necesario para desarrollar esta actividad de manera eficiente y expedita, destacando que durante este proceso es necesario llevar a cabo la recepción en hasta 9 grupos de almacenamiento distintos, por lo que deberá de contar con el recurso humano necesario dispuesto en el Almacén para llevar a cabo la recepción en tiempo y forma y poder llevar a cabo las operaciones de recepción de bienes y embarque para su puesta en tráfico.</w:t>
      </w:r>
    </w:p>
    <w:p w:rsidR="00BC6491" w:rsidRPr="00DD7B81" w:rsidRDefault="00BC6491" w:rsidP="00BC6491">
      <w:pPr>
        <w:widowControl w:val="0"/>
        <w:suppressAutoHyphens/>
        <w:spacing w:after="0" w:line="240" w:lineRule="auto"/>
        <w:jc w:val="both"/>
        <w:rPr>
          <w:rFonts w:ascii="Montserrat Medium" w:eastAsiaTheme="minorHAnsi" w:hAnsi="Montserrat Medium" w:cs="Arial"/>
          <w:b/>
          <w:bCs/>
          <w:color w:val="000000"/>
          <w:sz w:val="20"/>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
          <w:bCs/>
          <w:color w:val="000000"/>
          <w:sz w:val="20"/>
          <w:szCs w:val="18"/>
        </w:rPr>
      </w:pPr>
      <w:r w:rsidRPr="00DD7B81">
        <w:rPr>
          <w:rFonts w:ascii="Montserrat Medium" w:eastAsiaTheme="minorHAnsi" w:hAnsi="Montserrat Medium" w:cs="Arial"/>
          <w:b/>
          <w:bCs/>
          <w:color w:val="000000"/>
          <w:sz w:val="20"/>
          <w:szCs w:val="18"/>
        </w:rPr>
        <w:t xml:space="preserve">PARTIDA </w:t>
      </w:r>
      <w:r w:rsidR="006E4AA6">
        <w:rPr>
          <w:rFonts w:ascii="Montserrat Medium" w:eastAsiaTheme="minorHAnsi" w:hAnsi="Montserrat Medium" w:cs="Arial"/>
          <w:b/>
          <w:bCs/>
          <w:color w:val="000000"/>
          <w:sz w:val="20"/>
          <w:szCs w:val="18"/>
        </w:rPr>
        <w:t>ÚNICA</w:t>
      </w:r>
    </w:p>
    <w:p w:rsidR="00BC6491" w:rsidRPr="00DD7B81" w:rsidRDefault="006E4AA6" w:rsidP="00BC6491">
      <w:pPr>
        <w:widowControl w:val="0"/>
        <w:suppressAutoHyphens/>
        <w:spacing w:after="0" w:line="240" w:lineRule="auto"/>
        <w:jc w:val="both"/>
        <w:rPr>
          <w:rFonts w:ascii="Montserrat Medium" w:eastAsiaTheme="minorHAnsi" w:hAnsi="Montserrat Medium" w:cs="Arial"/>
          <w:b/>
          <w:bCs/>
          <w:color w:val="000000"/>
          <w:sz w:val="20"/>
          <w:szCs w:val="18"/>
        </w:rPr>
      </w:pPr>
      <w:r>
        <w:rPr>
          <w:rFonts w:ascii="Montserrat Medium" w:eastAsiaTheme="minorHAnsi" w:hAnsi="Montserrat Medium" w:cs="Arial"/>
          <w:b/>
          <w:bCs/>
          <w:color w:val="000000"/>
          <w:sz w:val="20"/>
          <w:szCs w:val="18"/>
        </w:rPr>
        <w:t xml:space="preserve">RENGLÓN 1: </w:t>
      </w:r>
      <w:r w:rsidR="00BC6491" w:rsidRPr="00DD7B81">
        <w:rPr>
          <w:rFonts w:ascii="Montserrat Medium" w:eastAsiaTheme="minorHAnsi" w:hAnsi="Montserrat Medium" w:cs="Arial"/>
          <w:b/>
          <w:bCs/>
          <w:color w:val="000000"/>
          <w:sz w:val="20"/>
          <w:szCs w:val="18"/>
        </w:rPr>
        <w:t>REGIMEN ORDINARIO:</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hd w:val="clear" w:color="auto" w:fill="943634"/>
        <w:suppressAutoHyphens/>
        <w:spacing w:after="0" w:line="240" w:lineRule="auto"/>
        <w:jc w:val="both"/>
        <w:rPr>
          <w:rFonts w:ascii="Montserrat Medium" w:eastAsiaTheme="minorHAnsi" w:hAnsi="Montserrat Medium" w:cs="Arial"/>
          <w:bCs/>
          <w:color w:val="FFFFFF" w:themeColor="background1"/>
          <w:sz w:val="18"/>
          <w:szCs w:val="18"/>
        </w:rPr>
      </w:pPr>
      <w:r w:rsidRPr="00DD7B81">
        <w:rPr>
          <w:rFonts w:ascii="Montserrat Medium" w:eastAsiaTheme="minorHAnsi" w:hAnsi="Montserrat Medium" w:cs="Arial"/>
          <w:bCs/>
          <w:color w:val="FFFFFF" w:themeColor="background1"/>
          <w:sz w:val="18"/>
          <w:szCs w:val="18"/>
        </w:rPr>
        <w:t>TABLA  No.-1   (Ruta para CAJA SECA)</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Ruta 1: Pachuca-Tula-Tepeji del Rio</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bl>
      <w:tblPr>
        <w:tblW w:w="6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3"/>
        <w:gridCol w:w="4079"/>
        <w:gridCol w:w="1028"/>
      </w:tblGrid>
      <w:tr w:rsidR="00BC6491" w:rsidRPr="00DD7B81" w:rsidTr="00BC6491">
        <w:trPr>
          <w:trHeight w:val="248"/>
          <w:jc w:val="center"/>
        </w:trPr>
        <w:tc>
          <w:tcPr>
            <w:tcW w:w="5842" w:type="dxa"/>
            <w:gridSpan w:val="2"/>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UNIDAD</w:t>
            </w:r>
          </w:p>
        </w:tc>
        <w:tc>
          <w:tcPr>
            <w:tcW w:w="1028" w:type="dxa"/>
            <w:vMerge w:val="restart"/>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MEDIDA</w:t>
            </w:r>
          </w:p>
        </w:tc>
      </w:tr>
      <w:tr w:rsidR="00BC6491" w:rsidRPr="00DD7B81" w:rsidTr="00BC6491">
        <w:trPr>
          <w:trHeight w:val="248"/>
          <w:jc w:val="center"/>
        </w:trPr>
        <w:tc>
          <w:tcPr>
            <w:tcW w:w="1763" w:type="dxa"/>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(ORIGEN)</w:t>
            </w:r>
          </w:p>
        </w:tc>
        <w:tc>
          <w:tcPr>
            <w:tcW w:w="4079" w:type="dxa"/>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 (DESTINO)</w:t>
            </w:r>
          </w:p>
        </w:tc>
        <w:tc>
          <w:tcPr>
            <w:tcW w:w="1028" w:type="dxa"/>
            <w:vMerge/>
            <w:shd w:val="clear" w:color="auto" w:fill="D99594"/>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48"/>
          <w:jc w:val="center"/>
        </w:trPr>
        <w:tc>
          <w:tcPr>
            <w:tcW w:w="1763" w:type="dxa"/>
            <w:vMerge w:val="restart"/>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ALMACEN DELEGACIONAL</w:t>
            </w:r>
          </w:p>
        </w:tc>
        <w:tc>
          <w:tcPr>
            <w:tcW w:w="4079"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UMF No. 26 MIXQUIAHUALA</w:t>
            </w:r>
          </w:p>
        </w:tc>
        <w:tc>
          <w:tcPr>
            <w:tcW w:w="1028"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trHeight w:val="168"/>
          <w:jc w:val="center"/>
        </w:trPr>
        <w:tc>
          <w:tcPr>
            <w:tcW w:w="1763" w:type="dxa"/>
            <w:vMerge/>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4079"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UMF No. 37 TLAXCOAPAN</w:t>
            </w:r>
          </w:p>
        </w:tc>
        <w:tc>
          <w:tcPr>
            <w:tcW w:w="1028"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trHeight w:val="168"/>
          <w:jc w:val="center"/>
        </w:trPr>
        <w:tc>
          <w:tcPr>
            <w:tcW w:w="1763" w:type="dxa"/>
            <w:vMerge/>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4079"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UMF No. 27 TLAXCOAPAN</w:t>
            </w:r>
          </w:p>
        </w:tc>
        <w:tc>
          <w:tcPr>
            <w:tcW w:w="1028" w:type="dxa"/>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trHeight w:val="168"/>
          <w:jc w:val="center"/>
        </w:trPr>
        <w:tc>
          <w:tcPr>
            <w:tcW w:w="1763" w:type="dxa"/>
            <w:vMerge/>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4079"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UMF No. 7 ATOTONILCO DE TULA.</w:t>
            </w:r>
          </w:p>
        </w:tc>
        <w:tc>
          <w:tcPr>
            <w:tcW w:w="1028" w:type="dxa"/>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trHeight w:val="168"/>
          <w:jc w:val="center"/>
        </w:trPr>
        <w:tc>
          <w:tcPr>
            <w:tcW w:w="1763" w:type="dxa"/>
            <w:vMerge/>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4079"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UMF No. 9 CRUZ AZUL</w:t>
            </w:r>
          </w:p>
        </w:tc>
        <w:tc>
          <w:tcPr>
            <w:tcW w:w="1028" w:type="dxa"/>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trHeight w:val="168"/>
          <w:jc w:val="center"/>
        </w:trPr>
        <w:tc>
          <w:tcPr>
            <w:tcW w:w="1763" w:type="dxa"/>
            <w:vMerge/>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4079"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HGZMF No. 5 TULA DE ALLENDE</w:t>
            </w:r>
          </w:p>
        </w:tc>
        <w:tc>
          <w:tcPr>
            <w:tcW w:w="1028" w:type="dxa"/>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trHeight w:val="168"/>
          <w:jc w:val="center"/>
        </w:trPr>
        <w:tc>
          <w:tcPr>
            <w:tcW w:w="1763" w:type="dxa"/>
            <w:vMerge/>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4079"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SUBDELEGACION TULA DE ALLENDE</w:t>
            </w:r>
          </w:p>
        </w:tc>
        <w:tc>
          <w:tcPr>
            <w:tcW w:w="1028" w:type="dxa"/>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trHeight w:val="168"/>
          <w:jc w:val="center"/>
        </w:trPr>
        <w:tc>
          <w:tcPr>
            <w:tcW w:w="1763" w:type="dxa"/>
            <w:vMerge/>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4079"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HGSZ No. 6 TEPEJI DEL RIO</w:t>
            </w:r>
          </w:p>
        </w:tc>
        <w:tc>
          <w:tcPr>
            <w:tcW w:w="1028" w:type="dxa"/>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trHeight w:val="168"/>
          <w:jc w:val="center"/>
        </w:trPr>
        <w:tc>
          <w:tcPr>
            <w:tcW w:w="1763" w:type="dxa"/>
            <w:vMerge/>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4079"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C.S.S TEPEJI DEL RIO</w:t>
            </w:r>
          </w:p>
        </w:tc>
        <w:tc>
          <w:tcPr>
            <w:tcW w:w="1028" w:type="dxa"/>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trHeight w:val="168"/>
          <w:jc w:val="center"/>
        </w:trPr>
        <w:tc>
          <w:tcPr>
            <w:tcW w:w="1763" w:type="dxa"/>
            <w:vMerge/>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4079"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TIENDA IMSS-SNTSS TEPEJI DEL RIO</w:t>
            </w:r>
          </w:p>
        </w:tc>
        <w:tc>
          <w:tcPr>
            <w:tcW w:w="1028" w:type="dxa"/>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bl>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Ruta 2: Pachuca-Huichapan.</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bl>
      <w:tblPr>
        <w:tblW w:w="6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50"/>
        <w:gridCol w:w="1046"/>
      </w:tblGrid>
      <w:tr w:rsidR="00BC6491" w:rsidRPr="00DD7B81" w:rsidTr="00BC6491">
        <w:trPr>
          <w:trHeight w:val="248"/>
          <w:jc w:val="center"/>
        </w:trPr>
        <w:tc>
          <w:tcPr>
            <w:tcW w:w="5944" w:type="dxa"/>
            <w:gridSpan w:val="2"/>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UNIDAD</w:t>
            </w:r>
          </w:p>
        </w:tc>
        <w:tc>
          <w:tcPr>
            <w:tcW w:w="1046" w:type="dxa"/>
            <w:vMerge w:val="restart"/>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MEDIDA</w:t>
            </w:r>
          </w:p>
        </w:tc>
      </w:tr>
      <w:tr w:rsidR="00BC6491" w:rsidRPr="00DD7B81" w:rsidTr="00BC6491">
        <w:trPr>
          <w:trHeight w:val="264"/>
          <w:jc w:val="center"/>
        </w:trPr>
        <w:tc>
          <w:tcPr>
            <w:tcW w:w="1794" w:type="dxa"/>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(ORIGEN)</w:t>
            </w:r>
          </w:p>
        </w:tc>
        <w:tc>
          <w:tcPr>
            <w:tcW w:w="4150" w:type="dxa"/>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 (DESTINO)</w:t>
            </w:r>
          </w:p>
        </w:tc>
        <w:tc>
          <w:tcPr>
            <w:tcW w:w="1046" w:type="dxa"/>
            <w:vMerge/>
            <w:shd w:val="clear" w:color="auto" w:fill="D99594"/>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48"/>
          <w:jc w:val="center"/>
        </w:trPr>
        <w:tc>
          <w:tcPr>
            <w:tcW w:w="1794" w:type="dxa"/>
            <w:vMerge w:val="restart"/>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ALMACEN DELEGACIONAL</w:t>
            </w:r>
          </w:p>
        </w:tc>
        <w:tc>
          <w:tcPr>
            <w:tcW w:w="415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UMF No. 16 ACTOPAN</w:t>
            </w:r>
          </w:p>
        </w:tc>
        <w:tc>
          <w:tcPr>
            <w:tcW w:w="1046"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trHeight w:val="168"/>
          <w:jc w:val="center"/>
        </w:trPr>
        <w:tc>
          <w:tcPr>
            <w:tcW w:w="1794" w:type="dxa"/>
            <w:vMerge/>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415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UMF No. 31 ZIMAPAN</w:t>
            </w:r>
          </w:p>
        </w:tc>
        <w:tc>
          <w:tcPr>
            <w:tcW w:w="1046" w:type="dxa"/>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trHeight w:val="168"/>
          <w:jc w:val="center"/>
        </w:trPr>
        <w:tc>
          <w:tcPr>
            <w:tcW w:w="1794" w:type="dxa"/>
            <w:vMerge/>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415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UMF No. 29 HUICHAPAN</w:t>
            </w:r>
          </w:p>
        </w:tc>
        <w:tc>
          <w:tcPr>
            <w:tcW w:w="1046" w:type="dxa"/>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bl>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Ruta 3: Pachuca-Cd Sahagún-Cuautepec-Santiago</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bl>
      <w:tblPr>
        <w:tblW w:w="6914" w:type="dxa"/>
        <w:jc w:val="center"/>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4168"/>
        <w:gridCol w:w="1030"/>
      </w:tblGrid>
      <w:tr w:rsidR="00BC6491" w:rsidRPr="00DD7B81" w:rsidTr="00BC6491">
        <w:trPr>
          <w:trHeight w:val="288"/>
          <w:jc w:val="center"/>
        </w:trPr>
        <w:tc>
          <w:tcPr>
            <w:tcW w:w="5884" w:type="dxa"/>
            <w:gridSpan w:val="2"/>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UNIDAD</w:t>
            </w:r>
          </w:p>
        </w:tc>
        <w:tc>
          <w:tcPr>
            <w:tcW w:w="1030" w:type="dxa"/>
            <w:vMerge w:val="restart"/>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MEDIDA</w:t>
            </w:r>
          </w:p>
        </w:tc>
      </w:tr>
      <w:tr w:rsidR="00BC6491" w:rsidRPr="00DD7B81" w:rsidTr="00BC6491">
        <w:trPr>
          <w:trHeight w:val="244"/>
          <w:jc w:val="center"/>
        </w:trPr>
        <w:tc>
          <w:tcPr>
            <w:tcW w:w="1716" w:type="dxa"/>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(ORIGEN)</w:t>
            </w:r>
          </w:p>
        </w:tc>
        <w:tc>
          <w:tcPr>
            <w:tcW w:w="4168" w:type="dxa"/>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 (DESTINO)</w:t>
            </w:r>
          </w:p>
        </w:tc>
        <w:tc>
          <w:tcPr>
            <w:tcW w:w="1030" w:type="dxa"/>
            <w:vMerge/>
            <w:shd w:val="clear" w:color="auto" w:fill="D99594"/>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44"/>
          <w:jc w:val="center"/>
        </w:trPr>
        <w:tc>
          <w:tcPr>
            <w:tcW w:w="1716" w:type="dxa"/>
            <w:vMerge w:val="restart"/>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ALMACEN DELEGACIONAL</w:t>
            </w:r>
          </w:p>
        </w:tc>
        <w:tc>
          <w:tcPr>
            <w:tcW w:w="4168"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H.G.Z.M.F No. 8 SAHAGÚN</w:t>
            </w:r>
          </w:p>
        </w:tc>
        <w:tc>
          <w:tcPr>
            <w:tcW w:w="103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trHeight w:val="165"/>
          <w:jc w:val="center"/>
        </w:trPr>
        <w:tc>
          <w:tcPr>
            <w:tcW w:w="1716" w:type="dxa"/>
            <w:vMerge/>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4168"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C.S.S SAHAGÚN</w:t>
            </w:r>
          </w:p>
        </w:tc>
        <w:tc>
          <w:tcPr>
            <w:tcW w:w="103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trHeight w:val="165"/>
          <w:jc w:val="center"/>
        </w:trPr>
        <w:tc>
          <w:tcPr>
            <w:tcW w:w="1716" w:type="dxa"/>
            <w:vMerge/>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4168"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GUARDERÍA SAHAGÚN</w:t>
            </w:r>
          </w:p>
        </w:tc>
        <w:tc>
          <w:tcPr>
            <w:tcW w:w="103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trHeight w:val="165"/>
          <w:jc w:val="center"/>
        </w:trPr>
        <w:tc>
          <w:tcPr>
            <w:tcW w:w="1716" w:type="dxa"/>
            <w:vMerge/>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4168"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TIENDA PARA EMPLEADOS SAHAGÚN</w:t>
            </w:r>
          </w:p>
        </w:tc>
        <w:tc>
          <w:tcPr>
            <w:tcW w:w="103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trHeight w:val="165"/>
          <w:jc w:val="center"/>
        </w:trPr>
        <w:tc>
          <w:tcPr>
            <w:tcW w:w="1716" w:type="dxa"/>
            <w:vMerge/>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4168"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SUBDELEGACIÓN CD. SAHAGÚN</w:t>
            </w:r>
          </w:p>
        </w:tc>
        <w:tc>
          <w:tcPr>
            <w:tcW w:w="103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trHeight w:val="165"/>
          <w:jc w:val="center"/>
        </w:trPr>
        <w:tc>
          <w:tcPr>
            <w:tcW w:w="1716" w:type="dxa"/>
            <w:vMerge/>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4168"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U.M.F No. 15 APAN</w:t>
            </w:r>
          </w:p>
        </w:tc>
        <w:tc>
          <w:tcPr>
            <w:tcW w:w="103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trHeight w:val="165"/>
          <w:jc w:val="center"/>
        </w:trPr>
        <w:tc>
          <w:tcPr>
            <w:tcW w:w="1716" w:type="dxa"/>
            <w:vMerge/>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4168"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U.M.F No. 3 CUAUTEPEC</w:t>
            </w:r>
          </w:p>
        </w:tc>
        <w:tc>
          <w:tcPr>
            <w:tcW w:w="103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trHeight w:val="165"/>
          <w:jc w:val="center"/>
        </w:trPr>
        <w:tc>
          <w:tcPr>
            <w:tcW w:w="1716" w:type="dxa"/>
            <w:vMerge/>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4168"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U.M.F No. 4 SANTIAGO. TULANTEPEC</w:t>
            </w:r>
          </w:p>
        </w:tc>
        <w:tc>
          <w:tcPr>
            <w:tcW w:w="103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bl>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Ruta 4: Pachuca-Tizayuca</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bl>
      <w:tblPr>
        <w:tblW w:w="6928"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4184"/>
        <w:gridCol w:w="1034"/>
      </w:tblGrid>
      <w:tr w:rsidR="00BC6491" w:rsidRPr="00DD7B81" w:rsidTr="00BC6491">
        <w:trPr>
          <w:trHeight w:val="227"/>
          <w:jc w:val="center"/>
        </w:trPr>
        <w:tc>
          <w:tcPr>
            <w:tcW w:w="5894" w:type="dxa"/>
            <w:gridSpan w:val="2"/>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UNIDAD</w:t>
            </w:r>
          </w:p>
        </w:tc>
        <w:tc>
          <w:tcPr>
            <w:tcW w:w="1034" w:type="dxa"/>
            <w:vMerge w:val="restart"/>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MEDIDA</w:t>
            </w:r>
          </w:p>
        </w:tc>
      </w:tr>
      <w:tr w:rsidR="00BC6491" w:rsidRPr="00DD7B81" w:rsidTr="00BC6491">
        <w:trPr>
          <w:trHeight w:val="337"/>
          <w:jc w:val="center"/>
        </w:trPr>
        <w:tc>
          <w:tcPr>
            <w:tcW w:w="1710" w:type="dxa"/>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(ORIGEN)</w:t>
            </w:r>
          </w:p>
        </w:tc>
        <w:tc>
          <w:tcPr>
            <w:tcW w:w="4184" w:type="dxa"/>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 (DESTINO)</w:t>
            </w:r>
          </w:p>
        </w:tc>
        <w:tc>
          <w:tcPr>
            <w:tcW w:w="1034" w:type="dxa"/>
            <w:vMerge/>
            <w:shd w:val="clear" w:color="auto" w:fill="D99594"/>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13"/>
          <w:jc w:val="center"/>
        </w:trPr>
        <w:tc>
          <w:tcPr>
            <w:tcW w:w="1710" w:type="dxa"/>
            <w:vMerge w:val="restart"/>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ALMACEN DELEGACIONAL</w:t>
            </w:r>
          </w:p>
        </w:tc>
        <w:tc>
          <w:tcPr>
            <w:tcW w:w="4184"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HGSZ No. 33 TIZAYUCA</w:t>
            </w:r>
          </w:p>
        </w:tc>
        <w:tc>
          <w:tcPr>
            <w:tcW w:w="1034"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trHeight w:val="144"/>
          <w:jc w:val="center"/>
        </w:trPr>
        <w:tc>
          <w:tcPr>
            <w:tcW w:w="1710" w:type="dxa"/>
            <w:vMerge/>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4184"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UMF No. 18 TIZAYUCA</w:t>
            </w:r>
          </w:p>
        </w:tc>
        <w:tc>
          <w:tcPr>
            <w:tcW w:w="1034"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bl>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Ruta 5: Pachuca-Tulancingo</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bl>
      <w:tblPr>
        <w:tblW w:w="6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4117"/>
        <w:gridCol w:w="1055"/>
      </w:tblGrid>
      <w:tr w:rsidR="00BC6491" w:rsidRPr="00DD7B81" w:rsidTr="00BC6491">
        <w:trPr>
          <w:trHeight w:val="214"/>
          <w:jc w:val="center"/>
        </w:trPr>
        <w:tc>
          <w:tcPr>
            <w:tcW w:w="5895" w:type="dxa"/>
            <w:gridSpan w:val="2"/>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UNIDAD</w:t>
            </w:r>
          </w:p>
        </w:tc>
        <w:tc>
          <w:tcPr>
            <w:tcW w:w="1055" w:type="dxa"/>
            <w:vMerge w:val="restart"/>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MEDIDA</w:t>
            </w:r>
          </w:p>
        </w:tc>
      </w:tr>
      <w:tr w:rsidR="00BC6491" w:rsidRPr="00DD7B81" w:rsidTr="00BC6491">
        <w:trPr>
          <w:trHeight w:val="228"/>
          <w:jc w:val="center"/>
        </w:trPr>
        <w:tc>
          <w:tcPr>
            <w:tcW w:w="1778" w:type="dxa"/>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(ORIGEN)</w:t>
            </w:r>
          </w:p>
        </w:tc>
        <w:tc>
          <w:tcPr>
            <w:tcW w:w="4117" w:type="dxa"/>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 (DESTINO)</w:t>
            </w:r>
          </w:p>
        </w:tc>
        <w:tc>
          <w:tcPr>
            <w:tcW w:w="1055" w:type="dxa"/>
            <w:vMerge/>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64"/>
          <w:jc w:val="center"/>
        </w:trPr>
        <w:tc>
          <w:tcPr>
            <w:tcW w:w="1778" w:type="dxa"/>
            <w:vMerge w:val="restart"/>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ALMACEN DELEGACIONAL</w:t>
            </w:r>
          </w:p>
        </w:tc>
        <w:tc>
          <w:tcPr>
            <w:tcW w:w="4117"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U.M.F No. 34 TULANCINGO</w:t>
            </w:r>
          </w:p>
        </w:tc>
        <w:tc>
          <w:tcPr>
            <w:tcW w:w="1055"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trHeight w:val="145"/>
          <w:jc w:val="center"/>
        </w:trPr>
        <w:tc>
          <w:tcPr>
            <w:tcW w:w="1778" w:type="dxa"/>
            <w:vMerge/>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4117"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H.G.Z.M.F No. 2 TULANCINGO</w:t>
            </w:r>
          </w:p>
        </w:tc>
        <w:tc>
          <w:tcPr>
            <w:tcW w:w="1055"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trHeight w:val="145"/>
          <w:jc w:val="center"/>
        </w:trPr>
        <w:tc>
          <w:tcPr>
            <w:tcW w:w="1778" w:type="dxa"/>
            <w:vMerge/>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4117"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TIENDA PARA EMPLEADOS TULANCINGO</w:t>
            </w:r>
          </w:p>
        </w:tc>
        <w:tc>
          <w:tcPr>
            <w:tcW w:w="1055"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trHeight w:val="145"/>
          <w:jc w:val="center"/>
        </w:trPr>
        <w:tc>
          <w:tcPr>
            <w:tcW w:w="1778" w:type="dxa"/>
            <w:vMerge/>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4117"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SUBDELEGACIÓN TULANCINGO</w:t>
            </w:r>
          </w:p>
        </w:tc>
        <w:tc>
          <w:tcPr>
            <w:tcW w:w="1055"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bl>
    <w:p w:rsidR="005308DB" w:rsidRDefault="005308DB"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Ruta 6: Pachuca-Mineral del Monte</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bl>
      <w:tblPr>
        <w:tblW w:w="6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3917"/>
        <w:gridCol w:w="1006"/>
      </w:tblGrid>
      <w:tr w:rsidR="00BC6491" w:rsidRPr="00DD7B81" w:rsidTr="00BC6491">
        <w:trPr>
          <w:jc w:val="center"/>
        </w:trPr>
        <w:tc>
          <w:tcPr>
            <w:tcW w:w="5623" w:type="dxa"/>
            <w:gridSpan w:val="2"/>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UNIDAD</w:t>
            </w:r>
          </w:p>
        </w:tc>
        <w:tc>
          <w:tcPr>
            <w:tcW w:w="1006" w:type="dxa"/>
            <w:vMerge w:val="restart"/>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MEDIDA</w:t>
            </w:r>
          </w:p>
        </w:tc>
      </w:tr>
      <w:tr w:rsidR="00BC6491" w:rsidRPr="00DD7B81" w:rsidTr="00BC6491">
        <w:trPr>
          <w:jc w:val="center"/>
        </w:trPr>
        <w:tc>
          <w:tcPr>
            <w:tcW w:w="1633" w:type="dxa"/>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(ORIGEN)</w:t>
            </w:r>
          </w:p>
        </w:tc>
        <w:tc>
          <w:tcPr>
            <w:tcW w:w="3990" w:type="dxa"/>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 (DESTINO)</w:t>
            </w:r>
          </w:p>
        </w:tc>
        <w:tc>
          <w:tcPr>
            <w:tcW w:w="1006" w:type="dxa"/>
            <w:vMerge/>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jc w:val="center"/>
        </w:trPr>
        <w:tc>
          <w:tcPr>
            <w:tcW w:w="1633" w:type="dxa"/>
            <w:vMerge w:val="restart"/>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ALMACEN DELEGACIONAL</w:t>
            </w:r>
          </w:p>
        </w:tc>
        <w:tc>
          <w:tcPr>
            <w:tcW w:w="399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HGZ NO 36 PACHUCA</w:t>
            </w:r>
          </w:p>
        </w:tc>
        <w:tc>
          <w:tcPr>
            <w:tcW w:w="1006"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jc w:val="center"/>
        </w:trPr>
        <w:tc>
          <w:tcPr>
            <w:tcW w:w="1633" w:type="dxa"/>
            <w:vMerge/>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399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H.G.Z.M.F. No.1 PACHUCA</w:t>
            </w:r>
          </w:p>
        </w:tc>
        <w:tc>
          <w:tcPr>
            <w:tcW w:w="1006"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jc w:val="center"/>
        </w:trPr>
        <w:tc>
          <w:tcPr>
            <w:tcW w:w="1633" w:type="dxa"/>
            <w:vMerge/>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399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U.M.F. No.32 PACHUCA</w:t>
            </w:r>
          </w:p>
        </w:tc>
        <w:tc>
          <w:tcPr>
            <w:tcW w:w="1006"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jc w:val="center"/>
        </w:trPr>
        <w:tc>
          <w:tcPr>
            <w:tcW w:w="1633" w:type="dxa"/>
            <w:vMerge/>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399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U.M.F. No.35 PACHUCA</w:t>
            </w:r>
          </w:p>
        </w:tc>
        <w:tc>
          <w:tcPr>
            <w:tcW w:w="1006"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jc w:val="center"/>
        </w:trPr>
        <w:tc>
          <w:tcPr>
            <w:tcW w:w="1633" w:type="dxa"/>
            <w:vMerge/>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399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U.M.F. No. 25 MINERAL DEL MONTE</w:t>
            </w:r>
          </w:p>
        </w:tc>
        <w:tc>
          <w:tcPr>
            <w:tcW w:w="1006"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bl>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6E4AA6" w:rsidRDefault="00BC6491" w:rsidP="00BC6491">
      <w:pPr>
        <w:widowControl w:val="0"/>
        <w:suppressAutoHyphens/>
        <w:spacing w:after="0" w:line="240" w:lineRule="auto"/>
        <w:jc w:val="both"/>
        <w:rPr>
          <w:rFonts w:ascii="Montserrat Medium" w:eastAsiaTheme="minorHAnsi" w:hAnsi="Montserrat Medium" w:cs="Arial"/>
          <w:bCs/>
          <w:i/>
          <w:color w:val="000000"/>
          <w:sz w:val="18"/>
          <w:szCs w:val="18"/>
        </w:rPr>
      </w:pPr>
      <w:r w:rsidRPr="006E4AA6">
        <w:rPr>
          <w:rFonts w:ascii="Montserrat Medium" w:eastAsiaTheme="minorHAnsi" w:hAnsi="Montserrat Medium" w:cs="Arial"/>
          <w:bCs/>
          <w:i/>
          <w:color w:val="000000"/>
          <w:sz w:val="18"/>
          <w:szCs w:val="18"/>
        </w:rPr>
        <w:t>Nota para todas las Rutas de la Tabla  No. 1:</w:t>
      </w:r>
    </w:p>
    <w:p w:rsidR="00BC6491" w:rsidRPr="006E4AA6" w:rsidRDefault="00BC6491" w:rsidP="00BC6491">
      <w:pPr>
        <w:widowControl w:val="0"/>
        <w:suppressAutoHyphens/>
        <w:spacing w:after="0" w:line="240" w:lineRule="auto"/>
        <w:jc w:val="both"/>
        <w:rPr>
          <w:rFonts w:ascii="Montserrat Medium" w:eastAsiaTheme="minorHAnsi" w:hAnsi="Montserrat Medium" w:cs="Arial"/>
          <w:bCs/>
          <w:i/>
          <w:color w:val="000000"/>
          <w:sz w:val="18"/>
          <w:szCs w:val="18"/>
        </w:rPr>
      </w:pPr>
    </w:p>
    <w:p w:rsidR="00BC6491" w:rsidRPr="006E4AA6" w:rsidRDefault="00BC6491" w:rsidP="00BC6491">
      <w:pPr>
        <w:widowControl w:val="0"/>
        <w:suppressAutoHyphens/>
        <w:spacing w:after="0" w:line="240" w:lineRule="auto"/>
        <w:jc w:val="both"/>
        <w:rPr>
          <w:rFonts w:ascii="Montserrat Medium" w:eastAsiaTheme="minorHAnsi" w:hAnsi="Montserrat Medium" w:cs="Arial"/>
          <w:bCs/>
          <w:i/>
          <w:color w:val="000000"/>
          <w:sz w:val="18"/>
          <w:szCs w:val="18"/>
        </w:rPr>
      </w:pPr>
      <w:r w:rsidRPr="006E4AA6">
        <w:rPr>
          <w:rFonts w:ascii="Montserrat Medium" w:eastAsiaTheme="minorHAnsi" w:hAnsi="Montserrat Medium" w:cs="Arial"/>
          <w:bCs/>
          <w:i/>
          <w:color w:val="000000"/>
          <w:sz w:val="18"/>
          <w:szCs w:val="18"/>
        </w:rPr>
        <w:t xml:space="preserve">La ruta inicia a las 8:00 horas y el vehículo deberá estar disponible para atender posibles entregas en una, o hasta seis de las unidades descritas, con el cobro de la Unidad </w:t>
      </w:r>
      <w:r w:rsidR="006E4AA6" w:rsidRPr="006E4AA6">
        <w:rPr>
          <w:rFonts w:ascii="Montserrat Medium" w:eastAsiaTheme="minorHAnsi" w:hAnsi="Montserrat Medium" w:cs="Arial"/>
          <w:bCs/>
          <w:i/>
          <w:color w:val="000000"/>
          <w:sz w:val="18"/>
          <w:szCs w:val="18"/>
        </w:rPr>
        <w:t>más</w:t>
      </w:r>
      <w:r w:rsidRPr="006E4AA6">
        <w:rPr>
          <w:rFonts w:ascii="Montserrat Medium" w:eastAsiaTheme="minorHAnsi" w:hAnsi="Montserrat Medium" w:cs="Arial"/>
          <w:bCs/>
          <w:i/>
          <w:color w:val="000000"/>
          <w:sz w:val="18"/>
          <w:szCs w:val="18"/>
        </w:rPr>
        <w:t xml:space="preserve"> lejana que se entrega en Dicha Ruta, se deberá disponer de una a dos personas para la descarga de los bultos o cajas.</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hd w:val="clear" w:color="auto" w:fill="943634"/>
        <w:suppressAutoHyphens/>
        <w:spacing w:after="0" w:line="240" w:lineRule="auto"/>
        <w:jc w:val="both"/>
        <w:rPr>
          <w:rFonts w:ascii="Montserrat Medium" w:eastAsiaTheme="minorHAnsi" w:hAnsi="Montserrat Medium" w:cs="Arial"/>
          <w:bCs/>
          <w:color w:val="FFFFFF" w:themeColor="background1"/>
          <w:sz w:val="18"/>
          <w:szCs w:val="18"/>
        </w:rPr>
      </w:pPr>
      <w:r w:rsidRPr="00DD7B81">
        <w:rPr>
          <w:rFonts w:ascii="Montserrat Medium" w:eastAsiaTheme="minorHAnsi" w:hAnsi="Montserrat Medium" w:cs="Arial"/>
          <w:bCs/>
          <w:color w:val="FFFFFF" w:themeColor="background1"/>
          <w:sz w:val="18"/>
          <w:szCs w:val="18"/>
        </w:rPr>
        <w:t>TABLA No.-2 (Ruta para el TERMOKING)</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Ruta 1: Pachuca – Mineral del Monte</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bl>
      <w:tblPr>
        <w:tblW w:w="6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3917"/>
        <w:gridCol w:w="1006"/>
      </w:tblGrid>
      <w:tr w:rsidR="00BC6491" w:rsidRPr="00DD7B81" w:rsidTr="00BC6491">
        <w:trPr>
          <w:jc w:val="center"/>
        </w:trPr>
        <w:tc>
          <w:tcPr>
            <w:tcW w:w="5623" w:type="dxa"/>
            <w:gridSpan w:val="2"/>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UNIDAD</w:t>
            </w:r>
          </w:p>
        </w:tc>
        <w:tc>
          <w:tcPr>
            <w:tcW w:w="1006" w:type="dxa"/>
            <w:vMerge w:val="restart"/>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MEDIDA</w:t>
            </w:r>
          </w:p>
        </w:tc>
      </w:tr>
      <w:tr w:rsidR="00BC6491" w:rsidRPr="00DD7B81" w:rsidTr="00BC6491">
        <w:trPr>
          <w:jc w:val="center"/>
        </w:trPr>
        <w:tc>
          <w:tcPr>
            <w:tcW w:w="1633" w:type="dxa"/>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(ORIGEN)</w:t>
            </w:r>
          </w:p>
        </w:tc>
        <w:tc>
          <w:tcPr>
            <w:tcW w:w="3990" w:type="dxa"/>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 (DESTINO)</w:t>
            </w:r>
          </w:p>
        </w:tc>
        <w:tc>
          <w:tcPr>
            <w:tcW w:w="1006" w:type="dxa"/>
            <w:vMerge/>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jc w:val="center"/>
        </w:trPr>
        <w:tc>
          <w:tcPr>
            <w:tcW w:w="1633"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399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HGZ 36 Pachuca</w:t>
            </w:r>
          </w:p>
        </w:tc>
        <w:tc>
          <w:tcPr>
            <w:tcW w:w="1006"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jc w:val="center"/>
        </w:trPr>
        <w:tc>
          <w:tcPr>
            <w:tcW w:w="1633" w:type="dxa"/>
            <w:vMerge w:val="restart"/>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ALMACEN DELEGACIONAL</w:t>
            </w:r>
          </w:p>
        </w:tc>
        <w:tc>
          <w:tcPr>
            <w:tcW w:w="399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HGZMF No.1 Pachuca</w:t>
            </w:r>
          </w:p>
        </w:tc>
        <w:tc>
          <w:tcPr>
            <w:tcW w:w="1006"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jc w:val="center"/>
        </w:trPr>
        <w:tc>
          <w:tcPr>
            <w:tcW w:w="1633" w:type="dxa"/>
            <w:vMerge/>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399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UMF No.32 Pachuca</w:t>
            </w:r>
          </w:p>
        </w:tc>
        <w:tc>
          <w:tcPr>
            <w:tcW w:w="1006"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jc w:val="center"/>
        </w:trPr>
        <w:tc>
          <w:tcPr>
            <w:tcW w:w="1633" w:type="dxa"/>
            <w:vMerge/>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399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UMF No.35 Pachuca</w:t>
            </w:r>
          </w:p>
        </w:tc>
        <w:tc>
          <w:tcPr>
            <w:tcW w:w="1006"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jc w:val="center"/>
        </w:trPr>
        <w:tc>
          <w:tcPr>
            <w:tcW w:w="1633" w:type="dxa"/>
            <w:vMerge/>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399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UMF No.25 Mineral del Monte</w:t>
            </w:r>
          </w:p>
        </w:tc>
        <w:tc>
          <w:tcPr>
            <w:tcW w:w="1006"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bl>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Ruta 2: Pachuca-Tulancingo- Sahagún</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bl>
      <w:tblPr>
        <w:tblW w:w="6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3917"/>
        <w:gridCol w:w="1006"/>
      </w:tblGrid>
      <w:tr w:rsidR="00BC6491" w:rsidRPr="00DD7B81" w:rsidTr="00BC6491">
        <w:trPr>
          <w:jc w:val="center"/>
        </w:trPr>
        <w:tc>
          <w:tcPr>
            <w:tcW w:w="5623" w:type="dxa"/>
            <w:gridSpan w:val="2"/>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UNIDAD</w:t>
            </w:r>
          </w:p>
        </w:tc>
        <w:tc>
          <w:tcPr>
            <w:tcW w:w="1006" w:type="dxa"/>
            <w:vMerge w:val="restart"/>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MEDIDA</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jc w:val="center"/>
        </w:trPr>
        <w:tc>
          <w:tcPr>
            <w:tcW w:w="1633" w:type="dxa"/>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(ORIGEN)</w:t>
            </w:r>
          </w:p>
        </w:tc>
        <w:tc>
          <w:tcPr>
            <w:tcW w:w="3990" w:type="dxa"/>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 (DESTINO)</w:t>
            </w:r>
          </w:p>
        </w:tc>
        <w:tc>
          <w:tcPr>
            <w:tcW w:w="1006" w:type="dxa"/>
            <w:vMerge/>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jc w:val="center"/>
        </w:trPr>
        <w:tc>
          <w:tcPr>
            <w:tcW w:w="1633" w:type="dxa"/>
            <w:vMerge w:val="restart"/>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ALMACEN DELEGACIONAL</w:t>
            </w:r>
          </w:p>
        </w:tc>
        <w:tc>
          <w:tcPr>
            <w:tcW w:w="399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HGZ NO. 2 TULANCINGO</w:t>
            </w:r>
          </w:p>
        </w:tc>
        <w:tc>
          <w:tcPr>
            <w:tcW w:w="1006"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jc w:val="center"/>
        </w:trPr>
        <w:tc>
          <w:tcPr>
            <w:tcW w:w="1633" w:type="dxa"/>
            <w:vMerge/>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399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UMF No.34 TULANCINGO</w:t>
            </w:r>
          </w:p>
        </w:tc>
        <w:tc>
          <w:tcPr>
            <w:tcW w:w="1006"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jc w:val="center"/>
        </w:trPr>
        <w:tc>
          <w:tcPr>
            <w:tcW w:w="1633" w:type="dxa"/>
            <w:vMerge/>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399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UMF No.3 CUAUTEPEC</w:t>
            </w:r>
          </w:p>
        </w:tc>
        <w:tc>
          <w:tcPr>
            <w:tcW w:w="1006"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jc w:val="center"/>
        </w:trPr>
        <w:tc>
          <w:tcPr>
            <w:tcW w:w="1633" w:type="dxa"/>
            <w:vMerge/>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399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UMF No.4 SANTIAGO TULANTEPEC</w:t>
            </w:r>
          </w:p>
        </w:tc>
        <w:tc>
          <w:tcPr>
            <w:tcW w:w="1006"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jc w:val="center"/>
        </w:trPr>
        <w:tc>
          <w:tcPr>
            <w:tcW w:w="1633" w:type="dxa"/>
            <w:vMerge/>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399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UMF No.15 APAN</w:t>
            </w:r>
          </w:p>
        </w:tc>
        <w:tc>
          <w:tcPr>
            <w:tcW w:w="1006"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jc w:val="center"/>
        </w:trPr>
        <w:tc>
          <w:tcPr>
            <w:tcW w:w="1633" w:type="dxa"/>
            <w:vMerge/>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399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HGZMF No.8 SAHAGUN</w:t>
            </w:r>
          </w:p>
        </w:tc>
        <w:tc>
          <w:tcPr>
            <w:tcW w:w="1006"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bl>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Ruta 3: Pachuca – Tula</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bl>
      <w:tblPr>
        <w:tblW w:w="6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3917"/>
        <w:gridCol w:w="1006"/>
      </w:tblGrid>
      <w:tr w:rsidR="00BC6491" w:rsidRPr="00DD7B81" w:rsidTr="00BC6491">
        <w:trPr>
          <w:tblHeader/>
          <w:jc w:val="center"/>
        </w:trPr>
        <w:tc>
          <w:tcPr>
            <w:tcW w:w="5623" w:type="dxa"/>
            <w:gridSpan w:val="2"/>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UNIDAD</w:t>
            </w:r>
          </w:p>
        </w:tc>
        <w:tc>
          <w:tcPr>
            <w:tcW w:w="1006" w:type="dxa"/>
            <w:vMerge w:val="restart"/>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MEDIDA</w:t>
            </w:r>
          </w:p>
        </w:tc>
      </w:tr>
      <w:tr w:rsidR="00BC6491" w:rsidRPr="00DD7B81" w:rsidTr="00BC6491">
        <w:trPr>
          <w:tblHeader/>
          <w:jc w:val="center"/>
        </w:trPr>
        <w:tc>
          <w:tcPr>
            <w:tcW w:w="1633" w:type="dxa"/>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(ORIGEN)</w:t>
            </w:r>
          </w:p>
        </w:tc>
        <w:tc>
          <w:tcPr>
            <w:tcW w:w="3990" w:type="dxa"/>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 (DESTINO)</w:t>
            </w:r>
          </w:p>
        </w:tc>
        <w:tc>
          <w:tcPr>
            <w:tcW w:w="1006" w:type="dxa"/>
            <w:vMerge/>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jc w:val="center"/>
        </w:trPr>
        <w:tc>
          <w:tcPr>
            <w:tcW w:w="1633" w:type="dxa"/>
            <w:vMerge w:val="restart"/>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ALMACEN DELEGACIONAL</w:t>
            </w:r>
          </w:p>
        </w:tc>
        <w:tc>
          <w:tcPr>
            <w:tcW w:w="399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HGZ No. 5 TULA</w:t>
            </w:r>
          </w:p>
        </w:tc>
        <w:tc>
          <w:tcPr>
            <w:tcW w:w="1006"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jc w:val="center"/>
        </w:trPr>
        <w:tc>
          <w:tcPr>
            <w:tcW w:w="1633" w:type="dxa"/>
            <w:vMerge/>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399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HGZ No.6 TEPEJI</w:t>
            </w:r>
          </w:p>
        </w:tc>
        <w:tc>
          <w:tcPr>
            <w:tcW w:w="1006"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jc w:val="center"/>
        </w:trPr>
        <w:tc>
          <w:tcPr>
            <w:tcW w:w="1633" w:type="dxa"/>
            <w:vMerge/>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399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UMF No. 7 ATOTONILCO DE TULA</w:t>
            </w:r>
          </w:p>
        </w:tc>
        <w:tc>
          <w:tcPr>
            <w:tcW w:w="1006"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jc w:val="center"/>
        </w:trPr>
        <w:tc>
          <w:tcPr>
            <w:tcW w:w="1633" w:type="dxa"/>
            <w:vMerge/>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399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UMF No.9 CRUZ AZUL</w:t>
            </w:r>
          </w:p>
        </w:tc>
        <w:tc>
          <w:tcPr>
            <w:tcW w:w="1006"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jc w:val="center"/>
        </w:trPr>
        <w:tc>
          <w:tcPr>
            <w:tcW w:w="1633" w:type="dxa"/>
            <w:vMerge/>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399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UMF No.26 MIXQUIAHUALA</w:t>
            </w:r>
          </w:p>
        </w:tc>
        <w:tc>
          <w:tcPr>
            <w:tcW w:w="1006"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jc w:val="center"/>
        </w:trPr>
        <w:tc>
          <w:tcPr>
            <w:tcW w:w="1633" w:type="dxa"/>
            <w:vMerge/>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399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UMF No. 27 TLAXCOAPAN</w:t>
            </w:r>
          </w:p>
        </w:tc>
        <w:tc>
          <w:tcPr>
            <w:tcW w:w="1006"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jc w:val="center"/>
        </w:trPr>
        <w:tc>
          <w:tcPr>
            <w:tcW w:w="1633" w:type="dxa"/>
            <w:vMerge/>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399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UMF NO 37 TLAXCOAPAN</w:t>
            </w:r>
          </w:p>
        </w:tc>
        <w:tc>
          <w:tcPr>
            <w:tcW w:w="1006"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bl>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Ruta 4: Pachuca – Huichapan –</w:t>
      </w:r>
      <w:proofErr w:type="spellStart"/>
      <w:r w:rsidRPr="00DD7B81">
        <w:rPr>
          <w:rFonts w:ascii="Montserrat Medium" w:eastAsiaTheme="minorHAnsi" w:hAnsi="Montserrat Medium" w:cs="Arial"/>
          <w:bCs/>
          <w:color w:val="000000"/>
          <w:sz w:val="18"/>
          <w:szCs w:val="18"/>
        </w:rPr>
        <w:t>Zimapan</w:t>
      </w:r>
      <w:proofErr w:type="spellEnd"/>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bl>
      <w:tblPr>
        <w:tblW w:w="6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3917"/>
        <w:gridCol w:w="1006"/>
      </w:tblGrid>
      <w:tr w:rsidR="00BC6491" w:rsidRPr="00DD7B81" w:rsidTr="00BC6491">
        <w:trPr>
          <w:jc w:val="center"/>
        </w:trPr>
        <w:tc>
          <w:tcPr>
            <w:tcW w:w="5623" w:type="dxa"/>
            <w:gridSpan w:val="2"/>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UNIDAD</w:t>
            </w:r>
          </w:p>
        </w:tc>
        <w:tc>
          <w:tcPr>
            <w:tcW w:w="1006" w:type="dxa"/>
            <w:vMerge w:val="restart"/>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MEDIDA</w:t>
            </w:r>
          </w:p>
        </w:tc>
      </w:tr>
      <w:tr w:rsidR="00BC6491" w:rsidRPr="00DD7B81" w:rsidTr="00BC6491">
        <w:trPr>
          <w:jc w:val="center"/>
        </w:trPr>
        <w:tc>
          <w:tcPr>
            <w:tcW w:w="1633" w:type="dxa"/>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(ORIGEN)</w:t>
            </w:r>
          </w:p>
        </w:tc>
        <w:tc>
          <w:tcPr>
            <w:tcW w:w="3990" w:type="dxa"/>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 (DESTINO)</w:t>
            </w:r>
          </w:p>
        </w:tc>
        <w:tc>
          <w:tcPr>
            <w:tcW w:w="1006" w:type="dxa"/>
            <w:vMerge/>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jc w:val="center"/>
        </w:trPr>
        <w:tc>
          <w:tcPr>
            <w:tcW w:w="1633" w:type="dxa"/>
            <w:vMerge w:val="restart"/>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ALMACEN DELEGACIONAL</w:t>
            </w:r>
          </w:p>
        </w:tc>
        <w:tc>
          <w:tcPr>
            <w:tcW w:w="399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UMF No. 16 ACTOPAN</w:t>
            </w:r>
          </w:p>
        </w:tc>
        <w:tc>
          <w:tcPr>
            <w:tcW w:w="1006"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jc w:val="center"/>
        </w:trPr>
        <w:tc>
          <w:tcPr>
            <w:tcW w:w="1633" w:type="dxa"/>
            <w:vMerge/>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399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UMF No. 31 ZIMAPAN</w:t>
            </w:r>
          </w:p>
        </w:tc>
        <w:tc>
          <w:tcPr>
            <w:tcW w:w="1006"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jc w:val="center"/>
        </w:trPr>
        <w:tc>
          <w:tcPr>
            <w:tcW w:w="1633" w:type="dxa"/>
            <w:vMerge/>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399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UMF No. 29 HUICHAPAN</w:t>
            </w:r>
          </w:p>
        </w:tc>
        <w:tc>
          <w:tcPr>
            <w:tcW w:w="1006"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bl>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Ruta 5: Pachuca – Tizayuca</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bl>
      <w:tblPr>
        <w:tblW w:w="6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3917"/>
        <w:gridCol w:w="1006"/>
      </w:tblGrid>
      <w:tr w:rsidR="00BC6491" w:rsidRPr="00DD7B81" w:rsidTr="00BC6491">
        <w:trPr>
          <w:jc w:val="center"/>
        </w:trPr>
        <w:tc>
          <w:tcPr>
            <w:tcW w:w="5623" w:type="dxa"/>
            <w:gridSpan w:val="2"/>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UNIDAD</w:t>
            </w:r>
          </w:p>
        </w:tc>
        <w:tc>
          <w:tcPr>
            <w:tcW w:w="1006" w:type="dxa"/>
            <w:vMerge w:val="restart"/>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MEDIDA</w:t>
            </w:r>
          </w:p>
        </w:tc>
      </w:tr>
      <w:tr w:rsidR="00BC6491" w:rsidRPr="00DD7B81" w:rsidTr="00BC6491">
        <w:trPr>
          <w:jc w:val="center"/>
        </w:trPr>
        <w:tc>
          <w:tcPr>
            <w:tcW w:w="1633" w:type="dxa"/>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(ORIGEN)</w:t>
            </w:r>
          </w:p>
        </w:tc>
        <w:tc>
          <w:tcPr>
            <w:tcW w:w="3990" w:type="dxa"/>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 (DESTINO)</w:t>
            </w:r>
          </w:p>
        </w:tc>
        <w:tc>
          <w:tcPr>
            <w:tcW w:w="1006" w:type="dxa"/>
            <w:vMerge/>
            <w:shd w:val="clear" w:color="auto" w:fill="D99594"/>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jc w:val="center"/>
        </w:trPr>
        <w:tc>
          <w:tcPr>
            <w:tcW w:w="1633" w:type="dxa"/>
            <w:vMerge w:val="restart"/>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ALMACEN DELEGACIONAL</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399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HGSZ NO 33 TIZAYUCA</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1006"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jc w:val="center"/>
        </w:trPr>
        <w:tc>
          <w:tcPr>
            <w:tcW w:w="1633" w:type="dxa"/>
            <w:vMerge/>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3990"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UMF No. 18 Tizayuca</w:t>
            </w:r>
          </w:p>
        </w:tc>
        <w:tc>
          <w:tcPr>
            <w:tcW w:w="1006" w:type="dxa"/>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bl>
    <w:p w:rsidR="00BC6491" w:rsidRPr="006E4AA6" w:rsidRDefault="00BC6491" w:rsidP="00BC6491">
      <w:pPr>
        <w:widowControl w:val="0"/>
        <w:suppressAutoHyphens/>
        <w:spacing w:after="0" w:line="240" w:lineRule="auto"/>
        <w:jc w:val="both"/>
        <w:rPr>
          <w:rFonts w:ascii="Montserrat Medium" w:eastAsiaTheme="minorHAnsi" w:hAnsi="Montserrat Medium" w:cs="Arial"/>
          <w:bCs/>
          <w:i/>
          <w:color w:val="000000"/>
          <w:sz w:val="18"/>
          <w:szCs w:val="18"/>
        </w:rPr>
      </w:pPr>
    </w:p>
    <w:p w:rsidR="00BC6491" w:rsidRPr="006E4AA6" w:rsidRDefault="00BC6491" w:rsidP="00BC6491">
      <w:pPr>
        <w:widowControl w:val="0"/>
        <w:suppressAutoHyphens/>
        <w:spacing w:after="0" w:line="240" w:lineRule="auto"/>
        <w:jc w:val="both"/>
        <w:rPr>
          <w:rFonts w:ascii="Montserrat Medium" w:eastAsiaTheme="minorHAnsi" w:hAnsi="Montserrat Medium" w:cs="Arial"/>
          <w:bCs/>
          <w:i/>
          <w:color w:val="000000"/>
          <w:sz w:val="18"/>
          <w:szCs w:val="18"/>
        </w:rPr>
      </w:pPr>
      <w:r w:rsidRPr="006E4AA6">
        <w:rPr>
          <w:rFonts w:ascii="Montserrat Medium" w:eastAsiaTheme="minorHAnsi" w:hAnsi="Montserrat Medium" w:cs="Arial"/>
          <w:bCs/>
          <w:i/>
          <w:color w:val="000000"/>
          <w:sz w:val="18"/>
          <w:szCs w:val="18"/>
        </w:rPr>
        <w:t>Nota:</w:t>
      </w:r>
    </w:p>
    <w:p w:rsidR="00BC6491" w:rsidRPr="006E4AA6" w:rsidRDefault="00BC6491" w:rsidP="00BC6491">
      <w:pPr>
        <w:widowControl w:val="0"/>
        <w:suppressAutoHyphens/>
        <w:spacing w:after="0" w:line="240" w:lineRule="auto"/>
        <w:jc w:val="both"/>
        <w:rPr>
          <w:rFonts w:ascii="Montserrat Medium" w:eastAsiaTheme="minorHAnsi" w:hAnsi="Montserrat Medium" w:cs="Arial"/>
          <w:bCs/>
          <w:i/>
          <w:color w:val="000000"/>
          <w:sz w:val="18"/>
          <w:szCs w:val="18"/>
        </w:rPr>
      </w:pPr>
    </w:p>
    <w:p w:rsidR="00BC6491" w:rsidRPr="006E4AA6" w:rsidRDefault="00BC6491" w:rsidP="00BC6491">
      <w:pPr>
        <w:widowControl w:val="0"/>
        <w:suppressAutoHyphens/>
        <w:spacing w:after="0" w:line="240" w:lineRule="auto"/>
        <w:jc w:val="both"/>
        <w:rPr>
          <w:rFonts w:ascii="Montserrat Medium" w:eastAsiaTheme="minorHAnsi" w:hAnsi="Montserrat Medium" w:cs="Arial"/>
          <w:bCs/>
          <w:i/>
          <w:color w:val="000000"/>
          <w:sz w:val="18"/>
          <w:szCs w:val="18"/>
        </w:rPr>
      </w:pPr>
      <w:r w:rsidRPr="006E4AA6">
        <w:rPr>
          <w:rFonts w:ascii="Montserrat Medium" w:eastAsiaTheme="minorHAnsi" w:hAnsi="Montserrat Medium" w:cs="Arial"/>
          <w:bCs/>
          <w:i/>
          <w:color w:val="000000"/>
          <w:sz w:val="18"/>
          <w:szCs w:val="18"/>
        </w:rPr>
        <w:t>La cantidad de viajes a requerir para esta Tabla No. 2 se podrá ajustar de acuerdo a las necesidades y al presupuesto máximo autorizado al contrato que al efecto se formalice.</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Nota para todas las Rutas de la Tabla No.1 y No.2: La solicitud del servicio se realizara con un día natural de anticipación, se deberá tener disponible:</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6927CE">
      <w:pPr>
        <w:widowControl w:val="0"/>
        <w:numPr>
          <w:ilvl w:val="0"/>
          <w:numId w:val="18"/>
        </w:numPr>
        <w:suppressAutoHyphens/>
        <w:spacing w:after="0" w:line="240" w:lineRule="auto"/>
        <w:contextualSpacing/>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1 a 4 vehículos de, 3 ½ toneladas de carga con caja seca y copete.</w:t>
      </w:r>
    </w:p>
    <w:p w:rsidR="00BC6491" w:rsidRPr="00DD7B81" w:rsidRDefault="00BC6491" w:rsidP="006927CE">
      <w:pPr>
        <w:widowControl w:val="0"/>
        <w:numPr>
          <w:ilvl w:val="0"/>
          <w:numId w:val="18"/>
        </w:numPr>
        <w:suppressAutoHyphens/>
        <w:spacing w:after="0" w:line="240" w:lineRule="auto"/>
        <w:contextualSpacing/>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 a 2 Camiones de 8 a 10 toneladas.</w:t>
      </w:r>
    </w:p>
    <w:p w:rsidR="00BC6491" w:rsidRPr="00DD7B81" w:rsidRDefault="00BC6491" w:rsidP="006927CE">
      <w:pPr>
        <w:widowControl w:val="0"/>
        <w:numPr>
          <w:ilvl w:val="0"/>
          <w:numId w:val="18"/>
        </w:numPr>
        <w:suppressAutoHyphens/>
        <w:spacing w:after="0" w:line="240" w:lineRule="auto"/>
        <w:contextualSpacing/>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1 a 2 camionetas de 1 1/2 de toneladas con caja seca.</w:t>
      </w:r>
    </w:p>
    <w:p w:rsidR="00BC6491" w:rsidRPr="00DD7B81" w:rsidRDefault="00BC6491" w:rsidP="006927CE">
      <w:pPr>
        <w:widowControl w:val="0"/>
        <w:numPr>
          <w:ilvl w:val="0"/>
          <w:numId w:val="18"/>
        </w:numPr>
        <w:suppressAutoHyphens/>
        <w:spacing w:after="0" w:line="240" w:lineRule="auto"/>
        <w:contextualSpacing/>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 xml:space="preserve">1 a 2 Camionetas de 3.5 toneladas con </w:t>
      </w:r>
      <w:proofErr w:type="spellStart"/>
      <w:r w:rsidRPr="00DD7B81">
        <w:rPr>
          <w:rFonts w:ascii="Montserrat Medium" w:eastAsiaTheme="minorHAnsi" w:hAnsi="Montserrat Medium" w:cs="Arial"/>
          <w:bCs/>
          <w:color w:val="000000"/>
          <w:sz w:val="18"/>
          <w:szCs w:val="18"/>
        </w:rPr>
        <w:t>termoking</w:t>
      </w:r>
      <w:proofErr w:type="spellEnd"/>
      <w:r w:rsidRPr="00DD7B81">
        <w:rPr>
          <w:rFonts w:ascii="Montserrat Medium" w:eastAsiaTheme="minorHAnsi" w:hAnsi="Montserrat Medium" w:cs="Arial"/>
          <w:bCs/>
          <w:color w:val="000000"/>
          <w:sz w:val="18"/>
          <w:szCs w:val="18"/>
        </w:rPr>
        <w:t>.</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Para atender el servicio, en caso de ser necesario y previo acuerdo de las partes se podrá realizar la carga del vehículo un día previo a la salida, en este caso se deberá quedar resguardado en las instalaciones del Almacén Delegacional.</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La cantidad de viajes a requerir se podrá ajustar al presupuesto máximo autorizado al contrato que al efecto se formalice.</w:t>
      </w:r>
    </w:p>
    <w:p w:rsidR="00BC6491" w:rsidRPr="00DD7B81" w:rsidRDefault="00BC6491" w:rsidP="00BC6491">
      <w:pPr>
        <w:widowControl w:val="0"/>
        <w:suppressAutoHyphens/>
        <w:snapToGrid w:val="0"/>
        <w:spacing w:after="0" w:line="240" w:lineRule="auto"/>
        <w:ind w:right="225"/>
        <w:jc w:val="both"/>
        <w:rPr>
          <w:rFonts w:ascii="Montserrat Medium" w:eastAsiaTheme="minorHAnsi" w:hAnsi="Montserrat Medium" w:cs="Arial"/>
          <w:bCs/>
          <w:color w:val="000000"/>
          <w:sz w:val="18"/>
          <w:szCs w:val="18"/>
        </w:rPr>
      </w:pPr>
    </w:p>
    <w:p w:rsidR="00BC6491" w:rsidRPr="00026DCE" w:rsidRDefault="00BC6491" w:rsidP="00BC6491">
      <w:pPr>
        <w:widowControl w:val="0"/>
        <w:suppressAutoHyphens/>
        <w:snapToGrid w:val="0"/>
        <w:spacing w:after="0" w:line="240" w:lineRule="auto"/>
        <w:ind w:right="225"/>
        <w:jc w:val="both"/>
        <w:rPr>
          <w:rFonts w:ascii="Montserrat Medium" w:eastAsiaTheme="minorHAnsi" w:hAnsi="Montserrat Medium" w:cs="Arial"/>
          <w:bCs/>
          <w:i/>
          <w:color w:val="000000"/>
          <w:sz w:val="18"/>
          <w:szCs w:val="18"/>
        </w:rPr>
      </w:pPr>
      <w:r w:rsidRPr="00026DCE">
        <w:rPr>
          <w:rFonts w:ascii="Montserrat Medium" w:eastAsiaTheme="minorHAnsi" w:hAnsi="Montserrat Medium" w:cs="Arial"/>
          <w:bCs/>
          <w:i/>
          <w:color w:val="000000"/>
          <w:sz w:val="18"/>
          <w:szCs w:val="18"/>
        </w:rPr>
        <w:t>NOTA: Cabe hacer mención que para la evaluación económica se considerara solo los precios unitarios, ya que la cantidad a requerir depende de la necesidad que durante la vigencia del contrato se presente en las rutas requeridas, siendo los montos a contratar los siguientes:</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
          <w:bCs/>
          <w:color w:val="000000"/>
          <w:sz w:val="18"/>
          <w:szCs w:val="18"/>
        </w:rPr>
      </w:pPr>
      <w:r w:rsidRPr="00DD7B81">
        <w:rPr>
          <w:rFonts w:ascii="Montserrat Medium" w:eastAsiaTheme="minorHAnsi" w:hAnsi="Montserrat Medium" w:cs="Arial"/>
          <w:b/>
          <w:bCs/>
          <w:color w:val="000000"/>
          <w:sz w:val="18"/>
          <w:szCs w:val="18"/>
        </w:rPr>
        <w:lastRenderedPageBreak/>
        <w:t xml:space="preserve">PARTIDA </w:t>
      </w:r>
      <w:r w:rsidR="006E4AA6">
        <w:rPr>
          <w:rFonts w:ascii="Montserrat Medium" w:eastAsiaTheme="minorHAnsi" w:hAnsi="Montserrat Medium" w:cs="Arial"/>
          <w:b/>
          <w:bCs/>
          <w:color w:val="000000"/>
          <w:sz w:val="18"/>
          <w:szCs w:val="18"/>
        </w:rPr>
        <w:t>ÚNICA</w:t>
      </w:r>
    </w:p>
    <w:p w:rsidR="00BC6491" w:rsidRDefault="006E4AA6" w:rsidP="00BC6491">
      <w:pPr>
        <w:widowControl w:val="0"/>
        <w:suppressAutoHyphens/>
        <w:snapToGrid w:val="0"/>
        <w:spacing w:after="0" w:line="240" w:lineRule="auto"/>
        <w:jc w:val="both"/>
        <w:rPr>
          <w:rFonts w:ascii="Montserrat Medium" w:eastAsiaTheme="minorHAnsi" w:hAnsi="Montserrat Medium" w:cs="Arial"/>
          <w:b/>
          <w:bCs/>
          <w:color w:val="000000"/>
          <w:sz w:val="18"/>
          <w:szCs w:val="18"/>
        </w:rPr>
      </w:pPr>
      <w:r>
        <w:rPr>
          <w:rFonts w:ascii="Montserrat Medium" w:eastAsiaTheme="minorHAnsi" w:hAnsi="Montserrat Medium" w:cs="Arial"/>
          <w:b/>
          <w:bCs/>
          <w:color w:val="000000"/>
          <w:sz w:val="18"/>
          <w:szCs w:val="18"/>
        </w:rPr>
        <w:t xml:space="preserve">RENGLÓN 2; </w:t>
      </w:r>
      <w:r w:rsidRPr="006E4AA6">
        <w:rPr>
          <w:rFonts w:ascii="Montserrat Medium" w:eastAsiaTheme="minorHAnsi" w:hAnsi="Montserrat Medium" w:cs="Arial"/>
          <w:b/>
          <w:bCs/>
          <w:color w:val="000000"/>
          <w:sz w:val="18"/>
          <w:szCs w:val="18"/>
        </w:rPr>
        <w:t>PROGRAMA IMSS BIENESTAR</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hd w:val="clear" w:color="auto" w:fill="BFBFBF"/>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TABLA No.-1 (Ruta para CAJA SECA)</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Ruta 1:    ZONA HUEJUTLA I</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bl>
      <w:tblPr>
        <w:tblW w:w="7757" w:type="dxa"/>
        <w:jc w:val="center"/>
        <w:tblCellMar>
          <w:left w:w="70" w:type="dxa"/>
          <w:right w:w="70" w:type="dxa"/>
        </w:tblCellMar>
        <w:tblLook w:val="04A0" w:firstRow="1" w:lastRow="0" w:firstColumn="1" w:lastColumn="0" w:noHBand="0" w:noVBand="1"/>
      </w:tblPr>
      <w:tblGrid>
        <w:gridCol w:w="1942"/>
        <w:gridCol w:w="2620"/>
        <w:gridCol w:w="1458"/>
        <w:gridCol w:w="1737"/>
      </w:tblGrid>
      <w:tr w:rsidR="00BC6491" w:rsidRPr="00DD7B81" w:rsidTr="00BC6491">
        <w:trPr>
          <w:trHeight w:val="20"/>
          <w:tblHeader/>
          <w:jc w:val="center"/>
        </w:trPr>
        <w:tc>
          <w:tcPr>
            <w:tcW w:w="2287" w:type="dxa"/>
            <w:tcBorders>
              <w:top w:val="single" w:sz="4" w:space="0" w:color="000000"/>
              <w:left w:val="single" w:sz="4" w:space="0" w:color="000000"/>
              <w:bottom w:val="nil"/>
              <w:right w:val="single" w:sz="4" w:space="0" w:color="000000"/>
            </w:tcBorders>
            <w:shd w:val="clear" w:color="auto" w:fill="FFFF00"/>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(ORIGEN)</w:t>
            </w:r>
          </w:p>
        </w:tc>
        <w:tc>
          <w:tcPr>
            <w:tcW w:w="2620" w:type="dxa"/>
            <w:tcBorders>
              <w:top w:val="single" w:sz="4" w:space="0" w:color="000000"/>
              <w:left w:val="single" w:sz="4" w:space="0" w:color="000000"/>
              <w:bottom w:val="nil"/>
              <w:right w:val="single" w:sz="4" w:space="0" w:color="000000"/>
            </w:tcBorders>
            <w:shd w:val="clear" w:color="auto" w:fill="FFFF00"/>
            <w:vAlign w:val="center"/>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bookmarkStart w:id="3" w:name="RANGE!A1:C187"/>
            <w:bookmarkEnd w:id="3"/>
            <w:r w:rsidRPr="00DD7B81">
              <w:rPr>
                <w:rFonts w:ascii="Montserrat Medium" w:eastAsiaTheme="minorHAnsi" w:hAnsi="Montserrat Medium" w:cs="Arial"/>
                <w:bCs/>
                <w:color w:val="000000"/>
                <w:sz w:val="18"/>
                <w:szCs w:val="18"/>
              </w:rPr>
              <w:t>A: (DESTINO) UMR</w:t>
            </w:r>
          </w:p>
        </w:tc>
        <w:tc>
          <w:tcPr>
            <w:tcW w:w="1113" w:type="dxa"/>
            <w:tcBorders>
              <w:top w:val="single" w:sz="4" w:space="0" w:color="000000"/>
              <w:left w:val="nil"/>
              <w:bottom w:val="nil"/>
              <w:right w:val="single" w:sz="4" w:space="0" w:color="000000"/>
            </w:tcBorders>
            <w:shd w:val="clear" w:color="auto" w:fill="FFFF00"/>
            <w:vAlign w:val="center"/>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KILOMETRAJE ENTRE CADA UMR</w:t>
            </w:r>
          </w:p>
        </w:tc>
        <w:tc>
          <w:tcPr>
            <w:tcW w:w="1737" w:type="dxa"/>
            <w:tcBorders>
              <w:top w:val="single" w:sz="4" w:space="0" w:color="000000"/>
              <w:left w:val="nil"/>
              <w:bottom w:val="nil"/>
              <w:right w:val="single" w:sz="4" w:space="0" w:color="000000"/>
            </w:tcBorders>
            <w:shd w:val="clear" w:color="auto" w:fill="FFFF00"/>
            <w:vAlign w:val="center"/>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MEDIDA</w:t>
            </w:r>
          </w:p>
        </w:tc>
      </w:tr>
      <w:tr w:rsidR="00BC6491" w:rsidRPr="00DD7B81" w:rsidTr="00BC6491">
        <w:trPr>
          <w:trHeight w:val="20"/>
          <w:tblHeader/>
          <w:jc w:val="center"/>
        </w:trPr>
        <w:tc>
          <w:tcPr>
            <w:tcW w:w="2287" w:type="dxa"/>
            <w:vMerge w:val="restart"/>
            <w:tcBorders>
              <w:top w:val="single" w:sz="4" w:space="0" w:color="auto"/>
              <w:left w:val="single" w:sz="4" w:space="0" w:color="auto"/>
              <w:right w:val="single" w:sz="4" w:space="0" w:color="auto"/>
            </w:tcBorders>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ALMACEN</w:t>
            </w:r>
          </w:p>
        </w:tc>
        <w:tc>
          <w:tcPr>
            <w:tcW w:w="2620" w:type="dxa"/>
            <w:tcBorders>
              <w:top w:val="single" w:sz="4" w:space="0" w:color="auto"/>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CUATOLOL</w:t>
            </w:r>
          </w:p>
        </w:tc>
        <w:tc>
          <w:tcPr>
            <w:tcW w:w="1113" w:type="dxa"/>
            <w:tcBorders>
              <w:top w:val="single" w:sz="4" w:space="0" w:color="auto"/>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126</w:t>
            </w:r>
          </w:p>
        </w:tc>
        <w:tc>
          <w:tcPr>
            <w:tcW w:w="1737" w:type="dxa"/>
            <w:vMerge w:val="restart"/>
            <w:tcBorders>
              <w:top w:val="single" w:sz="4" w:space="0" w:color="auto"/>
              <w:left w:val="nil"/>
              <w:right w:val="single" w:sz="4" w:space="0" w:color="auto"/>
            </w:tcBorders>
            <w:noWrap/>
            <w:vAlign w:val="center"/>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trHeight w:val="20"/>
          <w:tblHeader/>
          <w:jc w:val="center"/>
        </w:trPr>
        <w:tc>
          <w:tcPr>
            <w:tcW w:w="2287" w:type="dxa"/>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CHILIJAPA</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119</w:t>
            </w:r>
          </w:p>
        </w:tc>
        <w:tc>
          <w:tcPr>
            <w:tcW w:w="1737" w:type="dxa"/>
            <w:vMerge/>
            <w:tcBorders>
              <w:left w:val="nil"/>
              <w:right w:val="single" w:sz="4" w:space="0" w:color="auto"/>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2287" w:type="dxa"/>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SAN JUAN AHUEHUECO</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105</w:t>
            </w:r>
          </w:p>
        </w:tc>
        <w:tc>
          <w:tcPr>
            <w:tcW w:w="1737" w:type="dxa"/>
            <w:vMerge/>
            <w:tcBorders>
              <w:left w:val="nil"/>
              <w:right w:val="single" w:sz="4" w:space="0" w:color="auto"/>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2287" w:type="dxa"/>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ACOYOTLA</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101</w:t>
            </w:r>
          </w:p>
        </w:tc>
        <w:tc>
          <w:tcPr>
            <w:tcW w:w="1737" w:type="dxa"/>
            <w:vMerge/>
            <w:tcBorders>
              <w:left w:val="nil"/>
              <w:right w:val="single" w:sz="4" w:space="0" w:color="auto"/>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2287" w:type="dxa"/>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XUCHIPANTLA</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45</w:t>
            </w:r>
          </w:p>
        </w:tc>
        <w:tc>
          <w:tcPr>
            <w:tcW w:w="1737" w:type="dxa"/>
            <w:vMerge/>
            <w:tcBorders>
              <w:left w:val="nil"/>
              <w:right w:val="single" w:sz="4" w:space="0" w:color="auto"/>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2287" w:type="dxa"/>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HUITZITZILINGO</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32</w:t>
            </w:r>
          </w:p>
        </w:tc>
        <w:tc>
          <w:tcPr>
            <w:tcW w:w="1737" w:type="dxa"/>
            <w:vMerge/>
            <w:tcBorders>
              <w:left w:val="nil"/>
              <w:right w:val="single" w:sz="4" w:space="0" w:color="auto"/>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2287" w:type="dxa"/>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MONTE GRANDE</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63</w:t>
            </w:r>
          </w:p>
        </w:tc>
        <w:tc>
          <w:tcPr>
            <w:tcW w:w="1737" w:type="dxa"/>
            <w:vMerge/>
            <w:tcBorders>
              <w:left w:val="nil"/>
              <w:right w:val="single" w:sz="4" w:space="0" w:color="auto"/>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2287" w:type="dxa"/>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EL BRASILAR</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59</w:t>
            </w:r>
          </w:p>
        </w:tc>
        <w:tc>
          <w:tcPr>
            <w:tcW w:w="1737" w:type="dxa"/>
            <w:vMerge/>
            <w:tcBorders>
              <w:left w:val="nil"/>
              <w:right w:val="single" w:sz="4" w:space="0" w:color="auto"/>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2287" w:type="dxa"/>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CUATLIMAX</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50</w:t>
            </w:r>
          </w:p>
        </w:tc>
        <w:tc>
          <w:tcPr>
            <w:tcW w:w="1737" w:type="dxa"/>
            <w:vMerge/>
            <w:tcBorders>
              <w:left w:val="nil"/>
              <w:right w:val="single" w:sz="4" w:space="0" w:color="auto"/>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2287" w:type="dxa"/>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APANTLAZOL</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67</w:t>
            </w:r>
          </w:p>
        </w:tc>
        <w:tc>
          <w:tcPr>
            <w:tcW w:w="1737" w:type="dxa"/>
            <w:vMerge/>
            <w:tcBorders>
              <w:left w:val="nil"/>
              <w:right w:val="single" w:sz="4" w:space="0" w:color="auto"/>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2287" w:type="dxa"/>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HUEYAPA</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48</w:t>
            </w:r>
          </w:p>
        </w:tc>
        <w:tc>
          <w:tcPr>
            <w:tcW w:w="1737" w:type="dxa"/>
            <w:vMerge/>
            <w:tcBorders>
              <w:left w:val="nil"/>
              <w:right w:val="single" w:sz="4" w:space="0" w:color="auto"/>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2287" w:type="dxa"/>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OXTOMAL</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15</w:t>
            </w:r>
          </w:p>
        </w:tc>
        <w:tc>
          <w:tcPr>
            <w:tcW w:w="1737" w:type="dxa"/>
            <w:vMerge/>
            <w:tcBorders>
              <w:left w:val="nil"/>
              <w:right w:val="single" w:sz="4" w:space="0" w:color="auto"/>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2287" w:type="dxa"/>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TEPEXITITLA</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32</w:t>
            </w:r>
          </w:p>
        </w:tc>
        <w:tc>
          <w:tcPr>
            <w:tcW w:w="1737" w:type="dxa"/>
            <w:vMerge/>
            <w:tcBorders>
              <w:left w:val="nil"/>
              <w:right w:val="single" w:sz="4" w:space="0" w:color="auto"/>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2287" w:type="dxa"/>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MACUXTEPETLA</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18</w:t>
            </w:r>
          </w:p>
        </w:tc>
        <w:tc>
          <w:tcPr>
            <w:tcW w:w="1737" w:type="dxa"/>
            <w:vMerge/>
            <w:tcBorders>
              <w:left w:val="nil"/>
              <w:right w:val="single" w:sz="4" w:space="0" w:color="auto"/>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2287" w:type="dxa"/>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AMAXAC</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28</w:t>
            </w:r>
          </w:p>
        </w:tc>
        <w:tc>
          <w:tcPr>
            <w:tcW w:w="1737" w:type="dxa"/>
            <w:vMerge/>
            <w:tcBorders>
              <w:left w:val="nil"/>
              <w:right w:val="single" w:sz="4" w:space="0" w:color="auto"/>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2287" w:type="dxa"/>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EL CHOTE</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32</w:t>
            </w:r>
          </w:p>
        </w:tc>
        <w:tc>
          <w:tcPr>
            <w:tcW w:w="1737" w:type="dxa"/>
            <w:vMerge/>
            <w:tcBorders>
              <w:left w:val="nil"/>
              <w:right w:val="single" w:sz="4" w:space="0" w:color="auto"/>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2287" w:type="dxa"/>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SANTA CRUZ</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18</w:t>
            </w:r>
          </w:p>
        </w:tc>
        <w:tc>
          <w:tcPr>
            <w:tcW w:w="1737" w:type="dxa"/>
            <w:vMerge/>
            <w:tcBorders>
              <w:left w:val="nil"/>
              <w:right w:val="single" w:sz="4" w:space="0" w:color="auto"/>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2287" w:type="dxa"/>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PETLACATL</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40</w:t>
            </w:r>
          </w:p>
        </w:tc>
        <w:tc>
          <w:tcPr>
            <w:tcW w:w="1737" w:type="dxa"/>
            <w:vMerge/>
            <w:tcBorders>
              <w:left w:val="nil"/>
              <w:right w:val="single" w:sz="4" w:space="0" w:color="auto"/>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2287" w:type="dxa"/>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PIEDRA HINCADA</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48</w:t>
            </w:r>
          </w:p>
        </w:tc>
        <w:tc>
          <w:tcPr>
            <w:tcW w:w="1737" w:type="dxa"/>
            <w:vMerge/>
            <w:tcBorders>
              <w:left w:val="nil"/>
              <w:right w:val="single" w:sz="4" w:space="0" w:color="auto"/>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2287" w:type="dxa"/>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LAS VIBORAS</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66</w:t>
            </w:r>
          </w:p>
        </w:tc>
        <w:tc>
          <w:tcPr>
            <w:tcW w:w="1737" w:type="dxa"/>
            <w:vMerge/>
            <w:tcBorders>
              <w:left w:val="nil"/>
              <w:right w:val="single" w:sz="4" w:space="0" w:color="auto"/>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2287" w:type="dxa"/>
            <w:vMerge/>
            <w:tcBorders>
              <w:left w:val="single" w:sz="4" w:space="0" w:color="auto"/>
              <w:bottom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COACUILCO</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59</w:t>
            </w:r>
          </w:p>
        </w:tc>
        <w:tc>
          <w:tcPr>
            <w:tcW w:w="1737" w:type="dxa"/>
            <w:vMerge/>
            <w:tcBorders>
              <w:left w:val="nil"/>
              <w:bottom w:val="single" w:sz="4" w:space="0" w:color="auto"/>
              <w:right w:val="single" w:sz="4" w:space="0" w:color="auto"/>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4907" w:type="dxa"/>
            <w:gridSpan w:val="2"/>
            <w:tcBorders>
              <w:top w:val="single" w:sz="4" w:space="0" w:color="auto"/>
              <w:left w:val="single" w:sz="4" w:space="0" w:color="auto"/>
              <w:bottom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Kilómetros recorridos por el total de unidades</w:t>
            </w:r>
          </w:p>
        </w:tc>
        <w:tc>
          <w:tcPr>
            <w:tcW w:w="1113" w:type="dxa"/>
            <w:tcBorders>
              <w:top w:val="single" w:sz="4" w:space="0" w:color="auto"/>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1171</w:t>
            </w:r>
          </w:p>
        </w:tc>
        <w:tc>
          <w:tcPr>
            <w:tcW w:w="1737" w:type="dxa"/>
            <w:tcBorders>
              <w:lef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4907" w:type="dxa"/>
            <w:gridSpan w:val="2"/>
            <w:tcBorders>
              <w:top w:val="single" w:sz="4" w:space="0" w:color="auto"/>
              <w:left w:val="single" w:sz="4" w:space="0" w:color="auto"/>
              <w:bottom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Total de Km por ruta (Recorrido + 408 KM de ida y vuelta a Huejutla)</w:t>
            </w:r>
          </w:p>
        </w:tc>
        <w:tc>
          <w:tcPr>
            <w:tcW w:w="1113" w:type="dxa"/>
            <w:tcBorders>
              <w:top w:val="single" w:sz="4" w:space="0" w:color="auto"/>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1579</w:t>
            </w:r>
          </w:p>
        </w:tc>
        <w:tc>
          <w:tcPr>
            <w:tcW w:w="1737" w:type="dxa"/>
            <w:tcBorders>
              <w:lef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bl>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Ruta 2:   ZONA HUEJUTLA II</w:t>
      </w:r>
    </w:p>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bl>
      <w:tblPr>
        <w:tblW w:w="741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78"/>
        <w:gridCol w:w="2620"/>
        <w:gridCol w:w="1458"/>
        <w:gridCol w:w="1061"/>
      </w:tblGrid>
      <w:tr w:rsidR="00BC6491" w:rsidRPr="00DD7B81" w:rsidTr="006E4AA6">
        <w:trPr>
          <w:trHeight w:val="20"/>
          <w:tblHeader/>
          <w:jc w:val="center"/>
        </w:trPr>
        <w:tc>
          <w:tcPr>
            <w:tcW w:w="2454" w:type="dxa"/>
            <w:shd w:val="clear" w:color="auto" w:fill="FFFF00"/>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(ORIGEN)</w:t>
            </w:r>
          </w:p>
        </w:tc>
        <w:tc>
          <w:tcPr>
            <w:tcW w:w="2620" w:type="dxa"/>
            <w:shd w:val="clear" w:color="auto" w:fill="FFFF00"/>
            <w:vAlign w:val="center"/>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 (DESTINO) UMR</w:t>
            </w:r>
          </w:p>
        </w:tc>
        <w:tc>
          <w:tcPr>
            <w:tcW w:w="1261" w:type="dxa"/>
            <w:shd w:val="clear" w:color="auto" w:fill="FFFF00"/>
            <w:vAlign w:val="center"/>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KILOMETRAJE ENTRE CADA UMR</w:t>
            </w:r>
          </w:p>
        </w:tc>
        <w:tc>
          <w:tcPr>
            <w:tcW w:w="1082" w:type="dxa"/>
            <w:shd w:val="clear" w:color="auto" w:fill="FFFF00"/>
            <w:vAlign w:val="center"/>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MEDIDA</w:t>
            </w:r>
          </w:p>
        </w:tc>
      </w:tr>
      <w:tr w:rsidR="00BC6491" w:rsidRPr="00DD7B81" w:rsidTr="006E4AA6">
        <w:trPr>
          <w:trHeight w:val="20"/>
          <w:jc w:val="center"/>
        </w:trPr>
        <w:tc>
          <w:tcPr>
            <w:tcW w:w="2454" w:type="dxa"/>
            <w:vMerge w:val="restart"/>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ALMACEN</w:t>
            </w: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ACANOA</w:t>
            </w:r>
          </w:p>
        </w:tc>
        <w:tc>
          <w:tcPr>
            <w:tcW w:w="1261"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68</w:t>
            </w:r>
          </w:p>
        </w:tc>
        <w:tc>
          <w:tcPr>
            <w:tcW w:w="1082" w:type="dxa"/>
            <w:vMerge w:val="restart"/>
            <w:vAlign w:val="center"/>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6E4AA6">
        <w:trPr>
          <w:trHeight w:val="20"/>
          <w:jc w:val="center"/>
        </w:trPr>
        <w:tc>
          <w:tcPr>
            <w:tcW w:w="2454"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BARRIO HONDO</w:t>
            </w:r>
          </w:p>
        </w:tc>
        <w:tc>
          <w:tcPr>
            <w:tcW w:w="1261"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30</w:t>
            </w:r>
          </w:p>
        </w:tc>
        <w:tc>
          <w:tcPr>
            <w:tcW w:w="1082"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6E4AA6">
        <w:trPr>
          <w:trHeight w:val="20"/>
          <w:jc w:val="center"/>
        </w:trPr>
        <w:tc>
          <w:tcPr>
            <w:tcW w:w="2454"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COCHOTLA</w:t>
            </w:r>
          </w:p>
        </w:tc>
        <w:tc>
          <w:tcPr>
            <w:tcW w:w="1261"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44</w:t>
            </w:r>
          </w:p>
        </w:tc>
        <w:tc>
          <w:tcPr>
            <w:tcW w:w="1082"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6E4AA6">
        <w:trPr>
          <w:trHeight w:val="20"/>
          <w:jc w:val="center"/>
        </w:trPr>
        <w:tc>
          <w:tcPr>
            <w:tcW w:w="2454"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CRUZHICA</w:t>
            </w:r>
          </w:p>
        </w:tc>
        <w:tc>
          <w:tcPr>
            <w:tcW w:w="1261"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50</w:t>
            </w:r>
          </w:p>
        </w:tc>
        <w:tc>
          <w:tcPr>
            <w:tcW w:w="1082"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6E4AA6">
        <w:trPr>
          <w:trHeight w:val="20"/>
          <w:jc w:val="center"/>
        </w:trPr>
        <w:tc>
          <w:tcPr>
            <w:tcW w:w="2454"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CHALAHUIYAPA</w:t>
            </w:r>
          </w:p>
        </w:tc>
        <w:tc>
          <w:tcPr>
            <w:tcW w:w="1261"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32</w:t>
            </w:r>
          </w:p>
        </w:tc>
        <w:tc>
          <w:tcPr>
            <w:tcW w:w="1082"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6E4AA6">
        <w:trPr>
          <w:trHeight w:val="20"/>
          <w:jc w:val="center"/>
        </w:trPr>
        <w:tc>
          <w:tcPr>
            <w:tcW w:w="2454"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CHIATIPAN</w:t>
            </w:r>
          </w:p>
        </w:tc>
        <w:tc>
          <w:tcPr>
            <w:tcW w:w="1261"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53</w:t>
            </w:r>
          </w:p>
        </w:tc>
        <w:tc>
          <w:tcPr>
            <w:tcW w:w="1082"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6E4AA6">
        <w:trPr>
          <w:trHeight w:val="20"/>
          <w:jc w:val="center"/>
        </w:trPr>
        <w:tc>
          <w:tcPr>
            <w:tcW w:w="2454"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EL IXTLE</w:t>
            </w:r>
          </w:p>
        </w:tc>
        <w:tc>
          <w:tcPr>
            <w:tcW w:w="1261"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56</w:t>
            </w:r>
          </w:p>
        </w:tc>
        <w:tc>
          <w:tcPr>
            <w:tcW w:w="1082"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6E4AA6">
        <w:trPr>
          <w:trHeight w:val="20"/>
          <w:jc w:val="center"/>
        </w:trPr>
        <w:tc>
          <w:tcPr>
            <w:tcW w:w="2454"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HUMOTITLA</w:t>
            </w:r>
          </w:p>
        </w:tc>
        <w:tc>
          <w:tcPr>
            <w:tcW w:w="1261"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57</w:t>
            </w:r>
          </w:p>
        </w:tc>
        <w:tc>
          <w:tcPr>
            <w:tcW w:w="1082"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6E4AA6">
        <w:trPr>
          <w:trHeight w:val="20"/>
          <w:jc w:val="center"/>
        </w:trPr>
        <w:tc>
          <w:tcPr>
            <w:tcW w:w="2454"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IXCATLAN</w:t>
            </w:r>
          </w:p>
        </w:tc>
        <w:tc>
          <w:tcPr>
            <w:tcW w:w="1261"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36</w:t>
            </w:r>
          </w:p>
        </w:tc>
        <w:tc>
          <w:tcPr>
            <w:tcW w:w="1082"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6E4AA6">
        <w:trPr>
          <w:trHeight w:val="20"/>
          <w:jc w:val="center"/>
        </w:trPr>
        <w:tc>
          <w:tcPr>
            <w:tcW w:w="2454"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MECATLAN</w:t>
            </w:r>
          </w:p>
        </w:tc>
        <w:tc>
          <w:tcPr>
            <w:tcW w:w="1261"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33</w:t>
            </w:r>
          </w:p>
        </w:tc>
        <w:tc>
          <w:tcPr>
            <w:tcW w:w="1082"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6E4AA6">
        <w:trPr>
          <w:trHeight w:val="20"/>
          <w:jc w:val="center"/>
        </w:trPr>
        <w:tc>
          <w:tcPr>
            <w:tcW w:w="2454"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PEPEYOCA DE CABRERA</w:t>
            </w:r>
          </w:p>
        </w:tc>
        <w:tc>
          <w:tcPr>
            <w:tcW w:w="1261"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78</w:t>
            </w:r>
          </w:p>
        </w:tc>
        <w:tc>
          <w:tcPr>
            <w:tcW w:w="1082"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6E4AA6">
        <w:trPr>
          <w:trHeight w:val="20"/>
          <w:jc w:val="center"/>
        </w:trPr>
        <w:tc>
          <w:tcPr>
            <w:tcW w:w="2454"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PEYULA</w:t>
            </w:r>
          </w:p>
        </w:tc>
        <w:tc>
          <w:tcPr>
            <w:tcW w:w="1261"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55</w:t>
            </w:r>
          </w:p>
        </w:tc>
        <w:tc>
          <w:tcPr>
            <w:tcW w:w="1082"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6E4AA6">
        <w:trPr>
          <w:trHeight w:val="20"/>
          <w:jc w:val="center"/>
        </w:trPr>
        <w:tc>
          <w:tcPr>
            <w:tcW w:w="2454"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SN JUAN HUAZALINGO.</w:t>
            </w:r>
          </w:p>
        </w:tc>
        <w:tc>
          <w:tcPr>
            <w:tcW w:w="1261"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33</w:t>
            </w:r>
          </w:p>
        </w:tc>
        <w:tc>
          <w:tcPr>
            <w:tcW w:w="1082"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6E4AA6">
        <w:trPr>
          <w:trHeight w:val="20"/>
          <w:jc w:val="center"/>
        </w:trPr>
        <w:tc>
          <w:tcPr>
            <w:tcW w:w="2454"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SANTA TERESA</w:t>
            </w:r>
          </w:p>
        </w:tc>
        <w:tc>
          <w:tcPr>
            <w:tcW w:w="1261"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42</w:t>
            </w:r>
          </w:p>
        </w:tc>
        <w:tc>
          <w:tcPr>
            <w:tcW w:w="1082"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6E4AA6">
        <w:trPr>
          <w:trHeight w:val="20"/>
          <w:jc w:val="center"/>
        </w:trPr>
        <w:tc>
          <w:tcPr>
            <w:tcW w:w="2454"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SANTO DOMINGO</w:t>
            </w:r>
          </w:p>
        </w:tc>
        <w:tc>
          <w:tcPr>
            <w:tcW w:w="1261"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35</w:t>
            </w:r>
          </w:p>
        </w:tc>
        <w:tc>
          <w:tcPr>
            <w:tcW w:w="1082"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6E4AA6">
        <w:trPr>
          <w:trHeight w:val="20"/>
          <w:jc w:val="center"/>
        </w:trPr>
        <w:tc>
          <w:tcPr>
            <w:tcW w:w="2454"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TECOLOTITLA</w:t>
            </w:r>
          </w:p>
        </w:tc>
        <w:tc>
          <w:tcPr>
            <w:tcW w:w="1261"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45</w:t>
            </w:r>
          </w:p>
        </w:tc>
        <w:tc>
          <w:tcPr>
            <w:tcW w:w="1082"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6E4AA6">
        <w:trPr>
          <w:trHeight w:val="20"/>
          <w:jc w:val="center"/>
        </w:trPr>
        <w:tc>
          <w:tcPr>
            <w:tcW w:w="2454"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TERRERO</w:t>
            </w:r>
          </w:p>
        </w:tc>
        <w:tc>
          <w:tcPr>
            <w:tcW w:w="1261"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42</w:t>
            </w:r>
          </w:p>
        </w:tc>
        <w:tc>
          <w:tcPr>
            <w:tcW w:w="1082"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6E4AA6">
        <w:trPr>
          <w:trHeight w:val="20"/>
          <w:jc w:val="center"/>
        </w:trPr>
        <w:tc>
          <w:tcPr>
            <w:tcW w:w="2454"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TEXOLOC</w:t>
            </w:r>
          </w:p>
        </w:tc>
        <w:tc>
          <w:tcPr>
            <w:tcW w:w="1261"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37</w:t>
            </w:r>
          </w:p>
        </w:tc>
        <w:tc>
          <w:tcPr>
            <w:tcW w:w="1082"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6E4AA6">
        <w:trPr>
          <w:trHeight w:val="20"/>
          <w:jc w:val="center"/>
        </w:trPr>
        <w:tc>
          <w:tcPr>
            <w:tcW w:w="2454"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TOCTITLAN</w:t>
            </w:r>
          </w:p>
        </w:tc>
        <w:tc>
          <w:tcPr>
            <w:tcW w:w="1261"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65</w:t>
            </w:r>
          </w:p>
        </w:tc>
        <w:tc>
          <w:tcPr>
            <w:tcW w:w="1082"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6E4AA6">
        <w:trPr>
          <w:trHeight w:val="20"/>
          <w:jc w:val="center"/>
        </w:trPr>
        <w:tc>
          <w:tcPr>
            <w:tcW w:w="2454"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XIQUILA</w:t>
            </w:r>
          </w:p>
        </w:tc>
        <w:tc>
          <w:tcPr>
            <w:tcW w:w="1261"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25</w:t>
            </w:r>
          </w:p>
        </w:tc>
        <w:tc>
          <w:tcPr>
            <w:tcW w:w="1082"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6E4AA6">
        <w:trPr>
          <w:trHeight w:val="20"/>
          <w:jc w:val="center"/>
        </w:trPr>
        <w:tc>
          <w:tcPr>
            <w:tcW w:w="2454"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XOCHIATIPAN</w:t>
            </w:r>
          </w:p>
        </w:tc>
        <w:tc>
          <w:tcPr>
            <w:tcW w:w="1261"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57</w:t>
            </w:r>
          </w:p>
        </w:tc>
        <w:tc>
          <w:tcPr>
            <w:tcW w:w="1082"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6E4AA6">
        <w:trPr>
          <w:trHeight w:val="20"/>
          <w:jc w:val="center"/>
        </w:trPr>
        <w:tc>
          <w:tcPr>
            <w:tcW w:w="2454"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ZOQUITIPAN</w:t>
            </w:r>
          </w:p>
        </w:tc>
        <w:tc>
          <w:tcPr>
            <w:tcW w:w="1261"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53</w:t>
            </w:r>
          </w:p>
        </w:tc>
        <w:tc>
          <w:tcPr>
            <w:tcW w:w="1082"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6E4AA6">
        <w:trPr>
          <w:trHeight w:val="20"/>
          <w:jc w:val="center"/>
        </w:trPr>
        <w:tc>
          <w:tcPr>
            <w:tcW w:w="5074" w:type="dxa"/>
            <w:gridSpan w:val="2"/>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Kilómetros recorridos por el total de unidades</w:t>
            </w:r>
          </w:p>
        </w:tc>
        <w:tc>
          <w:tcPr>
            <w:tcW w:w="1261"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1026</w:t>
            </w:r>
          </w:p>
        </w:tc>
        <w:tc>
          <w:tcPr>
            <w:tcW w:w="1082" w:type="dxa"/>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6E4AA6">
        <w:trPr>
          <w:trHeight w:val="20"/>
          <w:jc w:val="center"/>
        </w:trPr>
        <w:tc>
          <w:tcPr>
            <w:tcW w:w="5074" w:type="dxa"/>
            <w:gridSpan w:val="2"/>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Total de Km por ruta (Recorrido + 408 KM de ida y vuelta a Huejutla)</w:t>
            </w:r>
          </w:p>
        </w:tc>
        <w:tc>
          <w:tcPr>
            <w:tcW w:w="1261"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1434</w:t>
            </w:r>
          </w:p>
        </w:tc>
        <w:tc>
          <w:tcPr>
            <w:tcW w:w="1082" w:type="dxa"/>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bl>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Ruta 3: ZACUALTIPAN NORTE</w:t>
      </w:r>
    </w:p>
    <w:tbl>
      <w:tblPr>
        <w:tblW w:w="7811" w:type="dxa"/>
        <w:jc w:val="center"/>
        <w:tblCellMar>
          <w:left w:w="70" w:type="dxa"/>
          <w:right w:w="70" w:type="dxa"/>
        </w:tblCellMar>
        <w:tblLook w:val="04A0" w:firstRow="1" w:lastRow="0" w:firstColumn="1" w:lastColumn="0" w:noHBand="0" w:noVBand="1"/>
      </w:tblPr>
      <w:tblGrid>
        <w:gridCol w:w="842"/>
        <w:gridCol w:w="1100"/>
        <w:gridCol w:w="2620"/>
        <w:gridCol w:w="1458"/>
        <w:gridCol w:w="1113"/>
        <w:gridCol w:w="678"/>
      </w:tblGrid>
      <w:tr w:rsidR="00BC6491" w:rsidRPr="00DD7B81" w:rsidTr="00BC6491">
        <w:trPr>
          <w:gridBefore w:val="1"/>
          <w:wBefore w:w="858" w:type="dxa"/>
          <w:trHeight w:val="20"/>
          <w:tblHeader/>
          <w:jc w:val="center"/>
        </w:trPr>
        <w:tc>
          <w:tcPr>
            <w:tcW w:w="4049" w:type="dxa"/>
            <w:gridSpan w:val="2"/>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1113" w:type="dxa"/>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1791" w:type="dxa"/>
            <w:gridSpan w:val="2"/>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gridAfter w:val="1"/>
          <w:wAfter w:w="678" w:type="dxa"/>
          <w:trHeight w:val="20"/>
          <w:tblHeader/>
          <w:jc w:val="center"/>
        </w:trPr>
        <w:tc>
          <w:tcPr>
            <w:tcW w:w="228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(ORIGEN)</w:t>
            </w:r>
          </w:p>
        </w:tc>
        <w:tc>
          <w:tcPr>
            <w:tcW w:w="262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 (DESTINO) UMR</w:t>
            </w:r>
          </w:p>
        </w:tc>
        <w:tc>
          <w:tcPr>
            <w:tcW w:w="1113" w:type="dxa"/>
            <w:tcBorders>
              <w:top w:val="single" w:sz="4" w:space="0" w:color="auto"/>
              <w:left w:val="nil"/>
              <w:bottom w:val="single" w:sz="4" w:space="0" w:color="auto"/>
              <w:right w:val="single" w:sz="4" w:space="0" w:color="auto"/>
            </w:tcBorders>
            <w:shd w:val="clear" w:color="auto" w:fill="FFFF00"/>
            <w:vAlign w:val="center"/>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KILOMETRAJE ENTRE CADA UMR</w:t>
            </w:r>
          </w:p>
        </w:tc>
        <w:tc>
          <w:tcPr>
            <w:tcW w:w="1113" w:type="dxa"/>
            <w:tcBorders>
              <w:top w:val="single" w:sz="4" w:space="0" w:color="auto"/>
              <w:left w:val="nil"/>
              <w:bottom w:val="single" w:sz="4" w:space="0" w:color="auto"/>
              <w:right w:val="single" w:sz="4" w:space="0" w:color="auto"/>
            </w:tcBorders>
            <w:shd w:val="clear" w:color="auto" w:fill="FFFF00"/>
            <w:vAlign w:val="center"/>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MEDIDA</w:t>
            </w:r>
          </w:p>
        </w:tc>
      </w:tr>
      <w:tr w:rsidR="00BC6491" w:rsidRPr="00DD7B81" w:rsidTr="00BC6491">
        <w:trPr>
          <w:gridAfter w:val="1"/>
          <w:wAfter w:w="678" w:type="dxa"/>
          <w:trHeight w:val="20"/>
          <w:tblHeader/>
          <w:jc w:val="center"/>
        </w:trPr>
        <w:tc>
          <w:tcPr>
            <w:tcW w:w="2287" w:type="dxa"/>
            <w:gridSpan w:val="2"/>
            <w:vMerge w:val="restart"/>
            <w:tcBorders>
              <w:top w:val="nil"/>
              <w:left w:val="single" w:sz="4" w:space="0" w:color="auto"/>
              <w:right w:val="single" w:sz="4" w:space="0" w:color="auto"/>
            </w:tcBorders>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ALMACEN DELEGACIONAL</w:t>
            </w: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ACATEPEC</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77</w:t>
            </w:r>
          </w:p>
        </w:tc>
        <w:tc>
          <w:tcPr>
            <w:tcW w:w="1113" w:type="dxa"/>
            <w:vMerge w:val="restart"/>
            <w:tcBorders>
              <w:top w:val="nil"/>
              <w:left w:val="nil"/>
              <w:right w:val="single" w:sz="4" w:space="0" w:color="auto"/>
            </w:tcBorders>
            <w:vAlign w:val="center"/>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gridAfter w:val="1"/>
          <w:wAfter w:w="678" w:type="dxa"/>
          <w:trHeight w:val="20"/>
          <w:tblHeader/>
          <w:jc w:val="center"/>
        </w:trPr>
        <w:tc>
          <w:tcPr>
            <w:tcW w:w="2287" w:type="dxa"/>
            <w:gridSpan w:val="2"/>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ACOXCATLAN</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59</w:t>
            </w:r>
          </w:p>
        </w:tc>
        <w:tc>
          <w:tcPr>
            <w:tcW w:w="1113" w:type="dxa"/>
            <w:vMerge/>
            <w:tcBorders>
              <w:left w:val="nil"/>
              <w:right w:val="single" w:sz="4" w:space="0" w:color="auto"/>
            </w:tcBorders>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p>
        </w:tc>
      </w:tr>
      <w:tr w:rsidR="00BC6491" w:rsidRPr="00DD7B81" w:rsidTr="00BC6491">
        <w:trPr>
          <w:gridAfter w:val="1"/>
          <w:wAfter w:w="678" w:type="dxa"/>
          <w:trHeight w:val="20"/>
          <w:tblHeader/>
          <w:jc w:val="center"/>
        </w:trPr>
        <w:tc>
          <w:tcPr>
            <w:tcW w:w="2287" w:type="dxa"/>
            <w:gridSpan w:val="2"/>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AHUACATITLA</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67</w:t>
            </w:r>
          </w:p>
        </w:tc>
        <w:tc>
          <w:tcPr>
            <w:tcW w:w="1113" w:type="dxa"/>
            <w:vMerge/>
            <w:tcBorders>
              <w:left w:val="nil"/>
              <w:right w:val="single" w:sz="4" w:space="0" w:color="auto"/>
            </w:tcBorders>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p>
        </w:tc>
      </w:tr>
      <w:tr w:rsidR="00BC6491" w:rsidRPr="00DD7B81" w:rsidTr="00BC6491">
        <w:trPr>
          <w:gridAfter w:val="1"/>
          <w:wAfter w:w="678" w:type="dxa"/>
          <w:trHeight w:val="20"/>
          <w:tblHeader/>
          <w:jc w:val="center"/>
        </w:trPr>
        <w:tc>
          <w:tcPr>
            <w:tcW w:w="2287" w:type="dxa"/>
            <w:gridSpan w:val="2"/>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AHUACATLAN</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66</w:t>
            </w:r>
          </w:p>
        </w:tc>
        <w:tc>
          <w:tcPr>
            <w:tcW w:w="1113" w:type="dxa"/>
            <w:vMerge/>
            <w:tcBorders>
              <w:left w:val="nil"/>
              <w:right w:val="single" w:sz="4" w:space="0" w:color="auto"/>
            </w:tcBorders>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p>
        </w:tc>
      </w:tr>
      <w:tr w:rsidR="00BC6491" w:rsidRPr="00DD7B81" w:rsidTr="00BC6491">
        <w:trPr>
          <w:gridAfter w:val="1"/>
          <w:wAfter w:w="678" w:type="dxa"/>
          <w:trHeight w:val="20"/>
          <w:tblHeader/>
          <w:jc w:val="center"/>
        </w:trPr>
        <w:tc>
          <w:tcPr>
            <w:tcW w:w="2287" w:type="dxa"/>
            <w:gridSpan w:val="2"/>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ATEMPA</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55</w:t>
            </w:r>
          </w:p>
        </w:tc>
        <w:tc>
          <w:tcPr>
            <w:tcW w:w="1113" w:type="dxa"/>
            <w:vMerge/>
            <w:tcBorders>
              <w:left w:val="nil"/>
              <w:right w:val="single" w:sz="4" w:space="0" w:color="auto"/>
            </w:tcBorders>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p>
        </w:tc>
      </w:tr>
      <w:tr w:rsidR="00BC6491" w:rsidRPr="00DD7B81" w:rsidTr="00BC6491">
        <w:trPr>
          <w:gridAfter w:val="1"/>
          <w:wAfter w:w="678" w:type="dxa"/>
          <w:trHeight w:val="20"/>
          <w:tblHeader/>
          <w:jc w:val="center"/>
        </w:trPr>
        <w:tc>
          <w:tcPr>
            <w:tcW w:w="2287" w:type="dxa"/>
            <w:gridSpan w:val="2"/>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CUXHUACAN</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71</w:t>
            </w:r>
          </w:p>
        </w:tc>
        <w:tc>
          <w:tcPr>
            <w:tcW w:w="1113" w:type="dxa"/>
            <w:vMerge/>
            <w:tcBorders>
              <w:left w:val="nil"/>
              <w:right w:val="single" w:sz="4" w:space="0" w:color="auto"/>
            </w:tcBorders>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p>
        </w:tc>
      </w:tr>
      <w:tr w:rsidR="00BC6491" w:rsidRPr="00DD7B81" w:rsidTr="00BC6491">
        <w:trPr>
          <w:gridAfter w:val="1"/>
          <w:wAfter w:w="678" w:type="dxa"/>
          <w:trHeight w:val="20"/>
          <w:tblHeader/>
          <w:jc w:val="center"/>
        </w:trPr>
        <w:tc>
          <w:tcPr>
            <w:tcW w:w="2287" w:type="dxa"/>
            <w:gridSpan w:val="2"/>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CHICHAYOTLA</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74</w:t>
            </w:r>
          </w:p>
        </w:tc>
        <w:tc>
          <w:tcPr>
            <w:tcW w:w="1113" w:type="dxa"/>
            <w:vMerge/>
            <w:tcBorders>
              <w:left w:val="nil"/>
              <w:right w:val="single" w:sz="4" w:space="0" w:color="auto"/>
            </w:tcBorders>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p>
        </w:tc>
      </w:tr>
      <w:tr w:rsidR="00BC6491" w:rsidRPr="00DD7B81" w:rsidTr="00BC6491">
        <w:trPr>
          <w:gridAfter w:val="1"/>
          <w:wAfter w:w="678" w:type="dxa"/>
          <w:trHeight w:val="20"/>
          <w:tblHeader/>
          <w:jc w:val="center"/>
        </w:trPr>
        <w:tc>
          <w:tcPr>
            <w:tcW w:w="2287" w:type="dxa"/>
            <w:gridSpan w:val="2"/>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HUITZNOPALA</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58</w:t>
            </w:r>
          </w:p>
        </w:tc>
        <w:tc>
          <w:tcPr>
            <w:tcW w:w="1113" w:type="dxa"/>
            <w:vMerge/>
            <w:tcBorders>
              <w:left w:val="nil"/>
              <w:right w:val="single" w:sz="4" w:space="0" w:color="auto"/>
            </w:tcBorders>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p>
        </w:tc>
      </w:tr>
      <w:tr w:rsidR="00BC6491" w:rsidRPr="00DD7B81" w:rsidTr="00BC6491">
        <w:trPr>
          <w:gridAfter w:val="1"/>
          <w:wAfter w:w="678" w:type="dxa"/>
          <w:trHeight w:val="20"/>
          <w:tblHeader/>
          <w:jc w:val="center"/>
        </w:trPr>
        <w:tc>
          <w:tcPr>
            <w:tcW w:w="2287" w:type="dxa"/>
            <w:gridSpan w:val="2"/>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IXCATLAN</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52</w:t>
            </w:r>
          </w:p>
        </w:tc>
        <w:tc>
          <w:tcPr>
            <w:tcW w:w="1113" w:type="dxa"/>
            <w:vMerge/>
            <w:tcBorders>
              <w:left w:val="nil"/>
              <w:right w:val="single" w:sz="4" w:space="0" w:color="auto"/>
            </w:tcBorders>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p>
        </w:tc>
      </w:tr>
      <w:tr w:rsidR="00BC6491" w:rsidRPr="00DD7B81" w:rsidTr="00BC6491">
        <w:trPr>
          <w:gridAfter w:val="1"/>
          <w:wAfter w:w="678" w:type="dxa"/>
          <w:trHeight w:val="20"/>
          <w:tblHeader/>
          <w:jc w:val="center"/>
        </w:trPr>
        <w:tc>
          <w:tcPr>
            <w:tcW w:w="2287" w:type="dxa"/>
            <w:gridSpan w:val="2"/>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IXTLAHUACO</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39</w:t>
            </w:r>
          </w:p>
        </w:tc>
        <w:tc>
          <w:tcPr>
            <w:tcW w:w="1113" w:type="dxa"/>
            <w:vMerge/>
            <w:tcBorders>
              <w:left w:val="nil"/>
              <w:right w:val="single" w:sz="4" w:space="0" w:color="auto"/>
            </w:tcBorders>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p>
        </w:tc>
      </w:tr>
      <w:tr w:rsidR="00BC6491" w:rsidRPr="00DD7B81" w:rsidTr="00BC6491">
        <w:trPr>
          <w:gridAfter w:val="1"/>
          <w:wAfter w:w="678" w:type="dxa"/>
          <w:trHeight w:val="20"/>
          <w:tblHeader/>
          <w:jc w:val="center"/>
        </w:trPr>
        <w:tc>
          <w:tcPr>
            <w:tcW w:w="2287" w:type="dxa"/>
            <w:gridSpan w:val="2"/>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JALAMELCO</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44</w:t>
            </w:r>
          </w:p>
        </w:tc>
        <w:tc>
          <w:tcPr>
            <w:tcW w:w="1113" w:type="dxa"/>
            <w:vMerge/>
            <w:tcBorders>
              <w:left w:val="nil"/>
              <w:right w:val="single" w:sz="4" w:space="0" w:color="auto"/>
            </w:tcBorders>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p>
        </w:tc>
      </w:tr>
      <w:tr w:rsidR="00BC6491" w:rsidRPr="00DD7B81" w:rsidTr="00BC6491">
        <w:trPr>
          <w:gridAfter w:val="1"/>
          <w:wAfter w:w="678" w:type="dxa"/>
          <w:trHeight w:val="20"/>
          <w:tblHeader/>
          <w:jc w:val="center"/>
        </w:trPr>
        <w:tc>
          <w:tcPr>
            <w:tcW w:w="2287" w:type="dxa"/>
            <w:gridSpan w:val="2"/>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NAOPA</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42</w:t>
            </w:r>
          </w:p>
        </w:tc>
        <w:tc>
          <w:tcPr>
            <w:tcW w:w="1113" w:type="dxa"/>
            <w:vMerge/>
            <w:tcBorders>
              <w:left w:val="nil"/>
              <w:right w:val="single" w:sz="4" w:space="0" w:color="auto"/>
            </w:tcBorders>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p>
        </w:tc>
      </w:tr>
      <w:tr w:rsidR="00BC6491" w:rsidRPr="00DD7B81" w:rsidTr="00BC6491">
        <w:trPr>
          <w:gridAfter w:val="1"/>
          <w:wAfter w:w="678" w:type="dxa"/>
          <w:trHeight w:val="20"/>
          <w:tblHeader/>
          <w:jc w:val="center"/>
        </w:trPr>
        <w:tc>
          <w:tcPr>
            <w:tcW w:w="2287" w:type="dxa"/>
            <w:gridSpan w:val="2"/>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OTLAMALACATLA</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36</w:t>
            </w:r>
          </w:p>
        </w:tc>
        <w:tc>
          <w:tcPr>
            <w:tcW w:w="1113" w:type="dxa"/>
            <w:vMerge/>
            <w:tcBorders>
              <w:left w:val="nil"/>
              <w:right w:val="single" w:sz="4" w:space="0" w:color="auto"/>
            </w:tcBorders>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p>
        </w:tc>
      </w:tr>
      <w:tr w:rsidR="00BC6491" w:rsidRPr="00DD7B81" w:rsidTr="00BC6491">
        <w:trPr>
          <w:gridAfter w:val="1"/>
          <w:wAfter w:w="678" w:type="dxa"/>
          <w:trHeight w:val="20"/>
          <w:tblHeader/>
          <w:jc w:val="center"/>
        </w:trPr>
        <w:tc>
          <w:tcPr>
            <w:tcW w:w="2287" w:type="dxa"/>
            <w:gridSpan w:val="2"/>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TEXCACO</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37</w:t>
            </w:r>
          </w:p>
        </w:tc>
        <w:tc>
          <w:tcPr>
            <w:tcW w:w="1113" w:type="dxa"/>
            <w:vMerge/>
            <w:tcBorders>
              <w:left w:val="nil"/>
              <w:right w:val="single" w:sz="4" w:space="0" w:color="auto"/>
            </w:tcBorders>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p>
        </w:tc>
      </w:tr>
      <w:tr w:rsidR="00BC6491" w:rsidRPr="00DD7B81" w:rsidTr="00BC6491">
        <w:trPr>
          <w:gridAfter w:val="1"/>
          <w:wAfter w:w="678" w:type="dxa"/>
          <w:trHeight w:val="20"/>
          <w:tblHeader/>
          <w:jc w:val="center"/>
        </w:trPr>
        <w:tc>
          <w:tcPr>
            <w:tcW w:w="2287" w:type="dxa"/>
            <w:gridSpan w:val="2"/>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TLACOLULA</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53</w:t>
            </w:r>
          </w:p>
        </w:tc>
        <w:tc>
          <w:tcPr>
            <w:tcW w:w="1113" w:type="dxa"/>
            <w:vMerge/>
            <w:tcBorders>
              <w:left w:val="nil"/>
              <w:right w:val="single" w:sz="4" w:space="0" w:color="auto"/>
            </w:tcBorders>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p>
        </w:tc>
      </w:tr>
      <w:tr w:rsidR="00BC6491" w:rsidRPr="00DD7B81" w:rsidTr="00BC6491">
        <w:trPr>
          <w:gridAfter w:val="1"/>
          <w:wAfter w:w="678" w:type="dxa"/>
          <w:trHeight w:val="20"/>
          <w:tblHeader/>
          <w:jc w:val="center"/>
        </w:trPr>
        <w:tc>
          <w:tcPr>
            <w:tcW w:w="2287" w:type="dxa"/>
            <w:gridSpan w:val="2"/>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TULA</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65</w:t>
            </w:r>
          </w:p>
        </w:tc>
        <w:tc>
          <w:tcPr>
            <w:tcW w:w="1113" w:type="dxa"/>
            <w:vMerge/>
            <w:tcBorders>
              <w:left w:val="nil"/>
              <w:right w:val="single" w:sz="4" w:space="0" w:color="auto"/>
            </w:tcBorders>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p>
        </w:tc>
      </w:tr>
      <w:tr w:rsidR="00BC6491" w:rsidRPr="00DD7B81" w:rsidTr="00BC6491">
        <w:trPr>
          <w:gridAfter w:val="1"/>
          <w:wAfter w:w="678" w:type="dxa"/>
          <w:trHeight w:val="20"/>
          <w:tblHeader/>
          <w:jc w:val="center"/>
        </w:trPr>
        <w:tc>
          <w:tcPr>
            <w:tcW w:w="2287" w:type="dxa"/>
            <w:gridSpan w:val="2"/>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TUZANCOAC</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66</w:t>
            </w:r>
          </w:p>
        </w:tc>
        <w:tc>
          <w:tcPr>
            <w:tcW w:w="1113" w:type="dxa"/>
            <w:vMerge/>
            <w:tcBorders>
              <w:left w:val="nil"/>
              <w:right w:val="single" w:sz="4" w:space="0" w:color="auto"/>
            </w:tcBorders>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p>
        </w:tc>
      </w:tr>
      <w:tr w:rsidR="00BC6491" w:rsidRPr="00DD7B81" w:rsidTr="00BC6491">
        <w:trPr>
          <w:gridAfter w:val="1"/>
          <w:wAfter w:w="678" w:type="dxa"/>
          <w:trHeight w:val="20"/>
          <w:tblHeader/>
          <w:jc w:val="center"/>
        </w:trPr>
        <w:tc>
          <w:tcPr>
            <w:tcW w:w="2287" w:type="dxa"/>
            <w:gridSpan w:val="2"/>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XUCHITLAN</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42</w:t>
            </w:r>
          </w:p>
        </w:tc>
        <w:tc>
          <w:tcPr>
            <w:tcW w:w="1113" w:type="dxa"/>
            <w:vMerge/>
            <w:tcBorders>
              <w:left w:val="nil"/>
              <w:right w:val="single" w:sz="4" w:space="0" w:color="auto"/>
            </w:tcBorders>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p>
        </w:tc>
      </w:tr>
      <w:tr w:rsidR="00BC6491" w:rsidRPr="00DD7B81" w:rsidTr="00BC6491">
        <w:trPr>
          <w:gridAfter w:val="1"/>
          <w:wAfter w:w="678" w:type="dxa"/>
          <w:trHeight w:val="20"/>
          <w:tblHeader/>
          <w:jc w:val="center"/>
        </w:trPr>
        <w:tc>
          <w:tcPr>
            <w:tcW w:w="2287" w:type="dxa"/>
            <w:gridSpan w:val="2"/>
            <w:vMerge/>
            <w:tcBorders>
              <w:left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YATIPAN</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41</w:t>
            </w:r>
          </w:p>
        </w:tc>
        <w:tc>
          <w:tcPr>
            <w:tcW w:w="1113" w:type="dxa"/>
            <w:vMerge/>
            <w:tcBorders>
              <w:left w:val="nil"/>
              <w:right w:val="single" w:sz="4" w:space="0" w:color="auto"/>
            </w:tcBorders>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p>
        </w:tc>
      </w:tr>
      <w:tr w:rsidR="00BC6491" w:rsidRPr="00DD7B81" w:rsidTr="00BC6491">
        <w:trPr>
          <w:gridAfter w:val="1"/>
          <w:wAfter w:w="678" w:type="dxa"/>
          <w:trHeight w:val="20"/>
          <w:tblHeader/>
          <w:jc w:val="center"/>
        </w:trPr>
        <w:tc>
          <w:tcPr>
            <w:tcW w:w="2287" w:type="dxa"/>
            <w:gridSpan w:val="2"/>
            <w:vMerge/>
            <w:tcBorders>
              <w:left w:val="single" w:sz="4" w:space="0" w:color="auto"/>
              <w:bottom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ZACATIPAN</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37</w:t>
            </w:r>
          </w:p>
        </w:tc>
        <w:tc>
          <w:tcPr>
            <w:tcW w:w="1113" w:type="dxa"/>
            <w:vMerge/>
            <w:tcBorders>
              <w:left w:val="nil"/>
              <w:bottom w:val="single" w:sz="4" w:space="0" w:color="auto"/>
              <w:right w:val="single" w:sz="4" w:space="0" w:color="auto"/>
            </w:tcBorders>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p>
        </w:tc>
      </w:tr>
      <w:tr w:rsidR="00BC6491" w:rsidRPr="00DD7B81" w:rsidTr="00BC6491">
        <w:trPr>
          <w:gridAfter w:val="1"/>
          <w:wAfter w:w="678" w:type="dxa"/>
          <w:trHeight w:val="20"/>
          <w:tblHeader/>
          <w:jc w:val="center"/>
        </w:trPr>
        <w:tc>
          <w:tcPr>
            <w:tcW w:w="4907" w:type="dxa"/>
            <w:gridSpan w:val="3"/>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Kilómetros recorridos por el total de unidades</w:t>
            </w:r>
          </w:p>
        </w:tc>
        <w:tc>
          <w:tcPr>
            <w:tcW w:w="1113"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1081</w:t>
            </w:r>
          </w:p>
        </w:tc>
        <w:tc>
          <w:tcPr>
            <w:tcW w:w="1113" w:type="dxa"/>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p>
        </w:tc>
      </w:tr>
      <w:tr w:rsidR="00BC6491" w:rsidRPr="00DD7B81" w:rsidTr="00BC6491">
        <w:trPr>
          <w:gridAfter w:val="1"/>
          <w:wAfter w:w="678" w:type="dxa"/>
          <w:trHeight w:val="20"/>
          <w:tblHeader/>
          <w:jc w:val="center"/>
        </w:trPr>
        <w:tc>
          <w:tcPr>
            <w:tcW w:w="4907" w:type="dxa"/>
            <w:gridSpan w:val="3"/>
            <w:tcBorders>
              <w:top w:val="single" w:sz="4" w:space="0" w:color="auto"/>
              <w:left w:val="single" w:sz="4" w:space="0" w:color="auto"/>
              <w:bottom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Total de Km por ruta (Recorrido + 188 KM de ida y vuelta a Zacualtipán)</w:t>
            </w:r>
          </w:p>
        </w:tc>
        <w:tc>
          <w:tcPr>
            <w:tcW w:w="1113" w:type="dxa"/>
            <w:tcBorders>
              <w:top w:val="single" w:sz="4" w:space="0" w:color="auto"/>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1269</w:t>
            </w:r>
          </w:p>
        </w:tc>
        <w:tc>
          <w:tcPr>
            <w:tcW w:w="1113" w:type="dxa"/>
            <w:tcBorders>
              <w:top w:val="single" w:sz="4" w:space="0" w:color="auto"/>
              <w:left w:val="nil"/>
              <w:bottom w:val="single" w:sz="4" w:space="0" w:color="auto"/>
              <w:right w:val="single" w:sz="4" w:space="0" w:color="auto"/>
            </w:tcBorders>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p>
        </w:tc>
      </w:tr>
    </w:tbl>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RUTA 4: ZONA ZACUALTIPAN SUR</w:t>
      </w:r>
    </w:p>
    <w:tbl>
      <w:tblPr>
        <w:tblW w:w="7799" w:type="dxa"/>
        <w:jc w:val="center"/>
        <w:tblCellMar>
          <w:left w:w="70" w:type="dxa"/>
          <w:right w:w="70" w:type="dxa"/>
        </w:tblCellMar>
        <w:tblLook w:val="04A0" w:firstRow="1" w:lastRow="0" w:firstColumn="1" w:lastColumn="0" w:noHBand="0" w:noVBand="1"/>
      </w:tblPr>
      <w:tblGrid>
        <w:gridCol w:w="1942"/>
        <w:gridCol w:w="2620"/>
        <w:gridCol w:w="1458"/>
        <w:gridCol w:w="1779"/>
      </w:tblGrid>
      <w:tr w:rsidR="00BC6491" w:rsidRPr="00DD7B81" w:rsidTr="00BC6491">
        <w:trPr>
          <w:trHeight w:val="20"/>
          <w:tblHeader/>
          <w:jc w:val="center"/>
        </w:trPr>
        <w:tc>
          <w:tcPr>
            <w:tcW w:w="6020" w:type="dxa"/>
            <w:gridSpan w:val="3"/>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1779"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2287" w:type="dxa"/>
            <w:tcBorders>
              <w:top w:val="single" w:sz="4" w:space="0" w:color="000000"/>
              <w:left w:val="single" w:sz="4" w:space="0" w:color="000000"/>
              <w:bottom w:val="nil"/>
              <w:right w:val="single" w:sz="4" w:space="0" w:color="000000"/>
            </w:tcBorders>
            <w:shd w:val="clear" w:color="auto" w:fill="FFFF00"/>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(ORIGEN)</w:t>
            </w:r>
          </w:p>
        </w:tc>
        <w:tc>
          <w:tcPr>
            <w:tcW w:w="2620" w:type="dxa"/>
            <w:tcBorders>
              <w:top w:val="single" w:sz="4" w:space="0" w:color="000000"/>
              <w:left w:val="single" w:sz="4" w:space="0" w:color="000000"/>
              <w:bottom w:val="nil"/>
              <w:right w:val="single" w:sz="4" w:space="0" w:color="000000"/>
            </w:tcBorders>
            <w:shd w:val="clear" w:color="auto" w:fill="FFFF00"/>
            <w:vAlign w:val="center"/>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 (DESTINO) UMR</w:t>
            </w:r>
          </w:p>
        </w:tc>
        <w:tc>
          <w:tcPr>
            <w:tcW w:w="1113" w:type="dxa"/>
            <w:tcBorders>
              <w:top w:val="single" w:sz="4" w:space="0" w:color="000000"/>
              <w:left w:val="nil"/>
              <w:bottom w:val="nil"/>
              <w:right w:val="single" w:sz="4" w:space="0" w:color="000000"/>
            </w:tcBorders>
            <w:shd w:val="clear" w:color="auto" w:fill="FFFF00"/>
            <w:vAlign w:val="center"/>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KILOMETRAJE ENTRE CADA UMR</w:t>
            </w:r>
          </w:p>
        </w:tc>
        <w:tc>
          <w:tcPr>
            <w:tcW w:w="1779" w:type="dxa"/>
            <w:tcBorders>
              <w:top w:val="single" w:sz="4" w:space="0" w:color="000000"/>
              <w:left w:val="nil"/>
              <w:bottom w:val="nil"/>
              <w:right w:val="single" w:sz="4" w:space="0" w:color="000000"/>
            </w:tcBorders>
            <w:shd w:val="clear" w:color="auto" w:fill="FFFF00"/>
            <w:vAlign w:val="center"/>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MEDIDA</w:t>
            </w:r>
          </w:p>
        </w:tc>
      </w:tr>
      <w:tr w:rsidR="00BC6491" w:rsidRPr="00DD7B81" w:rsidTr="00BC6491">
        <w:trPr>
          <w:trHeight w:val="20"/>
          <w:jc w:val="center"/>
        </w:trPr>
        <w:tc>
          <w:tcPr>
            <w:tcW w:w="2287" w:type="dxa"/>
            <w:vMerge w:val="restart"/>
            <w:tcBorders>
              <w:top w:val="single" w:sz="4" w:space="0" w:color="000000"/>
              <w:left w:val="single" w:sz="4" w:space="0" w:color="000000"/>
              <w:right w:val="single" w:sz="4" w:space="0" w:color="000000"/>
            </w:tcBorders>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ALMACEN</w:t>
            </w:r>
          </w:p>
        </w:tc>
        <w:tc>
          <w:tcPr>
            <w:tcW w:w="2620" w:type="dxa"/>
            <w:tcBorders>
              <w:top w:val="single" w:sz="4" w:space="0" w:color="000000"/>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IXTAMICHAPA</w:t>
            </w:r>
          </w:p>
        </w:tc>
        <w:tc>
          <w:tcPr>
            <w:tcW w:w="1113" w:type="dxa"/>
            <w:tcBorders>
              <w:top w:val="single" w:sz="4" w:space="0" w:color="000000"/>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65</w:t>
            </w:r>
          </w:p>
        </w:tc>
        <w:tc>
          <w:tcPr>
            <w:tcW w:w="1779" w:type="dxa"/>
            <w:vMerge w:val="restart"/>
            <w:tcBorders>
              <w:top w:val="single" w:sz="4" w:space="0" w:color="000000"/>
              <w:left w:val="nil"/>
              <w:right w:val="single" w:sz="4" w:space="0" w:color="000000"/>
            </w:tcBorders>
            <w:noWrap/>
            <w:vAlign w:val="center"/>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trHeight w:val="20"/>
          <w:jc w:val="center"/>
        </w:trPr>
        <w:tc>
          <w:tcPr>
            <w:tcW w:w="2287"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ACAPA</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69</w:t>
            </w:r>
          </w:p>
        </w:tc>
        <w:tc>
          <w:tcPr>
            <w:tcW w:w="1779" w:type="dxa"/>
            <w:vMerge/>
            <w:tcBorders>
              <w:left w:val="nil"/>
              <w:right w:val="single" w:sz="4" w:space="0" w:color="000000"/>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2287"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AGUA BENDITA</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42</w:t>
            </w:r>
          </w:p>
        </w:tc>
        <w:tc>
          <w:tcPr>
            <w:tcW w:w="1779" w:type="dxa"/>
            <w:vMerge/>
            <w:tcBorders>
              <w:left w:val="nil"/>
              <w:right w:val="single" w:sz="4" w:space="0" w:color="000000"/>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2287"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ATOPIXCO</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14</w:t>
            </w:r>
          </w:p>
        </w:tc>
        <w:tc>
          <w:tcPr>
            <w:tcW w:w="1779" w:type="dxa"/>
            <w:vMerge/>
            <w:tcBorders>
              <w:left w:val="nil"/>
              <w:right w:val="single" w:sz="4" w:space="0" w:color="000000"/>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2287"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CARPINTEROS</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20</w:t>
            </w:r>
          </w:p>
        </w:tc>
        <w:tc>
          <w:tcPr>
            <w:tcW w:w="1779" w:type="dxa"/>
            <w:vMerge/>
            <w:tcBorders>
              <w:left w:val="nil"/>
              <w:right w:val="single" w:sz="4" w:space="0" w:color="000000"/>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2287"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COYOCALA</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64</w:t>
            </w:r>
          </w:p>
        </w:tc>
        <w:tc>
          <w:tcPr>
            <w:tcW w:w="1779" w:type="dxa"/>
            <w:vMerge/>
            <w:tcBorders>
              <w:left w:val="nil"/>
              <w:right w:val="single" w:sz="4" w:space="0" w:color="000000"/>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2287"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EL GILO</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77</w:t>
            </w:r>
          </w:p>
        </w:tc>
        <w:tc>
          <w:tcPr>
            <w:tcW w:w="1779" w:type="dxa"/>
            <w:vMerge/>
            <w:tcBorders>
              <w:left w:val="nil"/>
              <w:right w:val="single" w:sz="4" w:space="0" w:color="000000"/>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2287"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HUALULA</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69</w:t>
            </w:r>
          </w:p>
        </w:tc>
        <w:tc>
          <w:tcPr>
            <w:tcW w:w="1779" w:type="dxa"/>
            <w:vMerge/>
            <w:tcBorders>
              <w:left w:val="nil"/>
              <w:right w:val="single" w:sz="4" w:space="0" w:color="000000"/>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2287"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ITZTACOYOTLA</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62</w:t>
            </w:r>
          </w:p>
        </w:tc>
        <w:tc>
          <w:tcPr>
            <w:tcW w:w="1779" w:type="dxa"/>
            <w:vMerge/>
            <w:tcBorders>
              <w:left w:val="nil"/>
              <w:right w:val="single" w:sz="4" w:space="0" w:color="000000"/>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2287"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IXMOLINTLA</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35</w:t>
            </w:r>
          </w:p>
        </w:tc>
        <w:tc>
          <w:tcPr>
            <w:tcW w:w="1779" w:type="dxa"/>
            <w:vMerge/>
            <w:tcBorders>
              <w:left w:val="nil"/>
              <w:right w:val="single" w:sz="4" w:space="0" w:color="000000"/>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2287"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JUAREZ</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63</w:t>
            </w:r>
          </w:p>
        </w:tc>
        <w:tc>
          <w:tcPr>
            <w:tcW w:w="1779" w:type="dxa"/>
            <w:vMerge/>
            <w:tcBorders>
              <w:left w:val="nil"/>
              <w:right w:val="single" w:sz="4" w:space="0" w:color="000000"/>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2287"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LOS ALAMOS</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42</w:t>
            </w:r>
          </w:p>
        </w:tc>
        <w:tc>
          <w:tcPr>
            <w:tcW w:w="1779" w:type="dxa"/>
            <w:vMerge/>
            <w:tcBorders>
              <w:left w:val="nil"/>
              <w:right w:val="single" w:sz="4" w:space="0" w:color="000000"/>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2287"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OLONTECO</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63</w:t>
            </w:r>
          </w:p>
        </w:tc>
        <w:tc>
          <w:tcPr>
            <w:tcW w:w="1779" w:type="dxa"/>
            <w:vMerge/>
            <w:tcBorders>
              <w:left w:val="nil"/>
              <w:right w:val="single" w:sz="4" w:space="0" w:color="000000"/>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2287"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PALO PERDIDO</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60</w:t>
            </w:r>
          </w:p>
        </w:tc>
        <w:tc>
          <w:tcPr>
            <w:tcW w:w="1779" w:type="dxa"/>
            <w:vMerge/>
            <w:tcBorders>
              <w:left w:val="nil"/>
              <w:right w:val="single" w:sz="4" w:space="0" w:color="000000"/>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2287"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PEMUXCO</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29</w:t>
            </w:r>
          </w:p>
        </w:tc>
        <w:tc>
          <w:tcPr>
            <w:tcW w:w="1779" w:type="dxa"/>
            <w:vMerge/>
            <w:tcBorders>
              <w:left w:val="nil"/>
              <w:right w:val="single" w:sz="4" w:space="0" w:color="000000"/>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2287"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POLINTONTLA</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36</w:t>
            </w:r>
          </w:p>
        </w:tc>
        <w:tc>
          <w:tcPr>
            <w:tcW w:w="1779" w:type="dxa"/>
            <w:vMerge/>
            <w:tcBorders>
              <w:left w:val="nil"/>
              <w:right w:val="single" w:sz="4" w:space="0" w:color="000000"/>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2287"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SAN PEDRO VAQUERIAS</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62</w:t>
            </w:r>
          </w:p>
        </w:tc>
        <w:tc>
          <w:tcPr>
            <w:tcW w:w="1779" w:type="dxa"/>
            <w:vMerge/>
            <w:tcBorders>
              <w:left w:val="nil"/>
              <w:right w:val="single" w:sz="4" w:space="0" w:color="000000"/>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2287"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SANTA MONICA</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14</w:t>
            </w:r>
          </w:p>
        </w:tc>
        <w:tc>
          <w:tcPr>
            <w:tcW w:w="1779" w:type="dxa"/>
            <w:vMerge/>
            <w:tcBorders>
              <w:left w:val="nil"/>
              <w:right w:val="single" w:sz="4" w:space="0" w:color="000000"/>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2287"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SAUZ SABINO</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60</w:t>
            </w:r>
          </w:p>
        </w:tc>
        <w:tc>
          <w:tcPr>
            <w:tcW w:w="1779" w:type="dxa"/>
            <w:vMerge/>
            <w:tcBorders>
              <w:left w:val="nil"/>
              <w:right w:val="single" w:sz="4" w:space="0" w:color="000000"/>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2287"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TLAHUELOMPA</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13</w:t>
            </w:r>
          </w:p>
        </w:tc>
        <w:tc>
          <w:tcPr>
            <w:tcW w:w="1779" w:type="dxa"/>
            <w:vMerge/>
            <w:tcBorders>
              <w:left w:val="nil"/>
              <w:right w:val="single" w:sz="4" w:space="0" w:color="000000"/>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2287"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ZAHUASTIPAN</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19</w:t>
            </w:r>
          </w:p>
        </w:tc>
        <w:tc>
          <w:tcPr>
            <w:tcW w:w="1779" w:type="dxa"/>
            <w:vMerge/>
            <w:tcBorders>
              <w:left w:val="nil"/>
              <w:right w:val="single" w:sz="4" w:space="0" w:color="000000"/>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2287" w:type="dxa"/>
            <w:vMerge/>
            <w:tcBorders>
              <w:left w:val="single" w:sz="4" w:space="0" w:color="000000"/>
              <w:bottom w:val="single" w:sz="4" w:space="0" w:color="auto"/>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auto"/>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ZOQUIZOQUIPAN</w:t>
            </w:r>
          </w:p>
        </w:tc>
        <w:tc>
          <w:tcPr>
            <w:tcW w:w="1113" w:type="dxa"/>
            <w:tcBorders>
              <w:top w:val="nil"/>
              <w:left w:val="nil"/>
              <w:bottom w:val="single" w:sz="4" w:space="0" w:color="auto"/>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12</w:t>
            </w:r>
          </w:p>
        </w:tc>
        <w:tc>
          <w:tcPr>
            <w:tcW w:w="1779" w:type="dxa"/>
            <w:vMerge/>
            <w:tcBorders>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4907" w:type="dxa"/>
            <w:gridSpan w:val="2"/>
            <w:tcBorders>
              <w:top w:val="single" w:sz="4" w:space="0" w:color="auto"/>
              <w:left w:val="single" w:sz="4" w:space="0" w:color="auto"/>
              <w:bottom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Kilómetros recorridos por el total de unidades</w:t>
            </w:r>
          </w:p>
        </w:tc>
        <w:tc>
          <w:tcPr>
            <w:tcW w:w="1113" w:type="dxa"/>
            <w:tcBorders>
              <w:top w:val="single" w:sz="4" w:space="0" w:color="auto"/>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990</w:t>
            </w:r>
          </w:p>
        </w:tc>
        <w:tc>
          <w:tcPr>
            <w:tcW w:w="1779" w:type="dxa"/>
            <w:tcBorders>
              <w:lef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4907" w:type="dxa"/>
            <w:gridSpan w:val="2"/>
            <w:tcBorders>
              <w:top w:val="single" w:sz="4" w:space="0" w:color="auto"/>
              <w:left w:val="single" w:sz="4" w:space="0" w:color="auto"/>
              <w:bottom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 xml:space="preserve">Total de Km por ruta (Recorrido + 188 KM de ida y vuelta a </w:t>
            </w:r>
            <w:proofErr w:type="spellStart"/>
            <w:r w:rsidRPr="00DD7B81">
              <w:rPr>
                <w:rFonts w:ascii="Montserrat Medium" w:eastAsiaTheme="minorHAnsi" w:hAnsi="Montserrat Medium" w:cs="Arial"/>
                <w:bCs/>
                <w:color w:val="000000"/>
                <w:sz w:val="18"/>
                <w:szCs w:val="18"/>
              </w:rPr>
              <w:t>Zacualtipan</w:t>
            </w:r>
            <w:proofErr w:type="spellEnd"/>
            <w:r w:rsidRPr="00DD7B81">
              <w:rPr>
                <w:rFonts w:ascii="Montserrat Medium" w:eastAsiaTheme="minorHAnsi" w:hAnsi="Montserrat Medium" w:cs="Arial"/>
                <w:bCs/>
                <w:color w:val="000000"/>
                <w:sz w:val="18"/>
                <w:szCs w:val="18"/>
              </w:rPr>
              <w:t>)</w:t>
            </w:r>
          </w:p>
        </w:tc>
        <w:tc>
          <w:tcPr>
            <w:tcW w:w="1113" w:type="dxa"/>
            <w:tcBorders>
              <w:top w:val="single" w:sz="4" w:space="0" w:color="auto"/>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1178</w:t>
            </w:r>
          </w:p>
        </w:tc>
        <w:tc>
          <w:tcPr>
            <w:tcW w:w="1779"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bl>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RUTA 5: ZONA IXMIQUILPAN NORTE</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bl>
      <w:tblPr>
        <w:tblW w:w="79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1942"/>
        <w:gridCol w:w="2620"/>
        <w:gridCol w:w="1458"/>
        <w:gridCol w:w="1958"/>
      </w:tblGrid>
      <w:tr w:rsidR="00BC6491" w:rsidRPr="00DD7B81" w:rsidTr="005864E7">
        <w:trPr>
          <w:trHeight w:val="20"/>
          <w:tblHeader/>
          <w:jc w:val="center"/>
        </w:trPr>
        <w:tc>
          <w:tcPr>
            <w:tcW w:w="1955" w:type="dxa"/>
            <w:shd w:val="clear" w:color="auto" w:fill="FFFF00"/>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(ORIGEN)</w:t>
            </w:r>
          </w:p>
        </w:tc>
        <w:tc>
          <w:tcPr>
            <w:tcW w:w="2620" w:type="dxa"/>
            <w:shd w:val="clear" w:color="auto" w:fill="FFFF00"/>
            <w:vAlign w:val="center"/>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 (DESTINO) UMR</w:t>
            </w:r>
          </w:p>
        </w:tc>
        <w:tc>
          <w:tcPr>
            <w:tcW w:w="1445" w:type="dxa"/>
            <w:shd w:val="clear" w:color="auto" w:fill="FFFF00"/>
            <w:vAlign w:val="center"/>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KILOMETRAJE ENTRE CADA UMR</w:t>
            </w:r>
          </w:p>
        </w:tc>
        <w:tc>
          <w:tcPr>
            <w:tcW w:w="1958" w:type="dxa"/>
            <w:shd w:val="clear" w:color="auto" w:fill="FFFF00"/>
            <w:vAlign w:val="center"/>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MEDIDA</w:t>
            </w:r>
          </w:p>
        </w:tc>
      </w:tr>
      <w:tr w:rsidR="00BC6491" w:rsidRPr="00DD7B81" w:rsidTr="005864E7">
        <w:trPr>
          <w:trHeight w:val="20"/>
          <w:jc w:val="center"/>
        </w:trPr>
        <w:tc>
          <w:tcPr>
            <w:tcW w:w="1955" w:type="dxa"/>
            <w:vMerge w:val="restart"/>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ALMACEN</w:t>
            </w: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BUENA VISTA</w:t>
            </w:r>
          </w:p>
        </w:tc>
        <w:tc>
          <w:tcPr>
            <w:tcW w:w="1445"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133</w:t>
            </w:r>
          </w:p>
        </w:tc>
        <w:tc>
          <w:tcPr>
            <w:tcW w:w="1958" w:type="dxa"/>
            <w:vMerge w:val="restart"/>
            <w:noWrap/>
            <w:vAlign w:val="center"/>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5864E7">
        <w:trPr>
          <w:trHeight w:val="20"/>
          <w:jc w:val="center"/>
        </w:trPr>
        <w:tc>
          <w:tcPr>
            <w:tcW w:w="1955"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CASAS VIEJAS</w:t>
            </w:r>
          </w:p>
        </w:tc>
        <w:tc>
          <w:tcPr>
            <w:tcW w:w="1445"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175</w:t>
            </w:r>
          </w:p>
        </w:tc>
        <w:tc>
          <w:tcPr>
            <w:tcW w:w="1958" w:type="dxa"/>
            <w:vMerge/>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1955"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CERRO PRIETO NTE</w:t>
            </w:r>
          </w:p>
        </w:tc>
        <w:tc>
          <w:tcPr>
            <w:tcW w:w="1445"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115</w:t>
            </w:r>
          </w:p>
        </w:tc>
        <w:tc>
          <w:tcPr>
            <w:tcW w:w="1958" w:type="dxa"/>
            <w:vMerge/>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1955"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CUESTA COLORADA</w:t>
            </w:r>
          </w:p>
        </w:tc>
        <w:tc>
          <w:tcPr>
            <w:tcW w:w="1445"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90</w:t>
            </w:r>
          </w:p>
        </w:tc>
        <w:tc>
          <w:tcPr>
            <w:tcW w:w="1958" w:type="dxa"/>
            <w:vMerge/>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1955"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EL CHALAHUITE</w:t>
            </w:r>
          </w:p>
        </w:tc>
        <w:tc>
          <w:tcPr>
            <w:tcW w:w="1445"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180</w:t>
            </w:r>
          </w:p>
        </w:tc>
        <w:tc>
          <w:tcPr>
            <w:tcW w:w="1958" w:type="dxa"/>
            <w:vMerge/>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1955"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DURANGO</w:t>
            </w:r>
          </w:p>
        </w:tc>
        <w:tc>
          <w:tcPr>
            <w:tcW w:w="1445"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80</w:t>
            </w:r>
          </w:p>
        </w:tc>
        <w:tc>
          <w:tcPr>
            <w:tcW w:w="1958" w:type="dxa"/>
            <w:vMerge/>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1955"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EL COYOL</w:t>
            </w:r>
          </w:p>
        </w:tc>
        <w:tc>
          <w:tcPr>
            <w:tcW w:w="1445"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168</w:t>
            </w:r>
          </w:p>
        </w:tc>
        <w:tc>
          <w:tcPr>
            <w:tcW w:w="1958" w:type="dxa"/>
            <w:vMerge/>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1955"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EL NARANJO</w:t>
            </w:r>
          </w:p>
        </w:tc>
        <w:tc>
          <w:tcPr>
            <w:tcW w:w="1445"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128</w:t>
            </w:r>
          </w:p>
        </w:tc>
        <w:tc>
          <w:tcPr>
            <w:tcW w:w="1958" w:type="dxa"/>
            <w:vMerge/>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1955"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EL RAYO</w:t>
            </w:r>
          </w:p>
        </w:tc>
        <w:tc>
          <w:tcPr>
            <w:tcW w:w="1445"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155</w:t>
            </w:r>
          </w:p>
        </w:tc>
        <w:tc>
          <w:tcPr>
            <w:tcW w:w="1958" w:type="dxa"/>
            <w:vMerge/>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1955"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LA PALMA</w:t>
            </w:r>
          </w:p>
        </w:tc>
        <w:tc>
          <w:tcPr>
            <w:tcW w:w="1445"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110</w:t>
            </w:r>
          </w:p>
        </w:tc>
        <w:tc>
          <w:tcPr>
            <w:tcW w:w="1958" w:type="dxa"/>
            <w:vMerge/>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1955"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LAGUNA SECA</w:t>
            </w:r>
          </w:p>
        </w:tc>
        <w:tc>
          <w:tcPr>
            <w:tcW w:w="1445"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147</w:t>
            </w:r>
          </w:p>
        </w:tc>
        <w:tc>
          <w:tcPr>
            <w:tcW w:w="1958" w:type="dxa"/>
            <w:vMerge/>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1955"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LAS MORAS</w:t>
            </w:r>
          </w:p>
        </w:tc>
        <w:tc>
          <w:tcPr>
            <w:tcW w:w="1445"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154</w:t>
            </w:r>
          </w:p>
        </w:tc>
        <w:tc>
          <w:tcPr>
            <w:tcW w:w="1958" w:type="dxa"/>
            <w:vMerge/>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1955"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LAS TRANCAS</w:t>
            </w:r>
          </w:p>
        </w:tc>
        <w:tc>
          <w:tcPr>
            <w:tcW w:w="1445"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61</w:t>
            </w:r>
          </w:p>
        </w:tc>
        <w:tc>
          <w:tcPr>
            <w:tcW w:w="1958" w:type="dxa"/>
            <w:vMerge/>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1955"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LOS DURAZNOS</w:t>
            </w:r>
          </w:p>
        </w:tc>
        <w:tc>
          <w:tcPr>
            <w:tcW w:w="1445"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90</w:t>
            </w:r>
          </w:p>
        </w:tc>
        <w:tc>
          <w:tcPr>
            <w:tcW w:w="1958" w:type="dxa"/>
            <w:vMerge/>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1955"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NELIBLINAS</w:t>
            </w:r>
          </w:p>
        </w:tc>
        <w:tc>
          <w:tcPr>
            <w:tcW w:w="1445"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146</w:t>
            </w:r>
          </w:p>
        </w:tc>
        <w:tc>
          <w:tcPr>
            <w:tcW w:w="1958" w:type="dxa"/>
            <w:vMerge/>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1955"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PACULA</w:t>
            </w:r>
          </w:p>
        </w:tc>
        <w:tc>
          <w:tcPr>
            <w:tcW w:w="1445"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75</w:t>
            </w:r>
          </w:p>
        </w:tc>
        <w:tc>
          <w:tcPr>
            <w:tcW w:w="1958" w:type="dxa"/>
            <w:vMerge/>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1955"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PALO SEMITA</w:t>
            </w:r>
          </w:p>
        </w:tc>
        <w:tc>
          <w:tcPr>
            <w:tcW w:w="1445"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124</w:t>
            </w:r>
          </w:p>
        </w:tc>
        <w:tc>
          <w:tcPr>
            <w:tcW w:w="1958" w:type="dxa"/>
            <w:vMerge/>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1955"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RANCHO NUEVO</w:t>
            </w:r>
          </w:p>
        </w:tc>
        <w:tc>
          <w:tcPr>
            <w:tcW w:w="1445"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114</w:t>
            </w:r>
          </w:p>
        </w:tc>
        <w:tc>
          <w:tcPr>
            <w:tcW w:w="1958" w:type="dxa"/>
            <w:vMerge/>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1955"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RANCHO VIEJO</w:t>
            </w:r>
          </w:p>
        </w:tc>
        <w:tc>
          <w:tcPr>
            <w:tcW w:w="1445"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90</w:t>
            </w:r>
          </w:p>
        </w:tc>
        <w:tc>
          <w:tcPr>
            <w:tcW w:w="1958" w:type="dxa"/>
            <w:vMerge/>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1955"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SAN NICOLAS</w:t>
            </w:r>
          </w:p>
        </w:tc>
        <w:tc>
          <w:tcPr>
            <w:tcW w:w="1445"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70</w:t>
            </w:r>
          </w:p>
        </w:tc>
        <w:tc>
          <w:tcPr>
            <w:tcW w:w="1958" w:type="dxa"/>
            <w:vMerge/>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1955"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TENANGO</w:t>
            </w:r>
          </w:p>
        </w:tc>
        <w:tc>
          <w:tcPr>
            <w:tcW w:w="1445"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94</w:t>
            </w:r>
          </w:p>
        </w:tc>
        <w:tc>
          <w:tcPr>
            <w:tcW w:w="1958" w:type="dxa"/>
            <w:vMerge/>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1955"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TETLALPAN</w:t>
            </w:r>
          </w:p>
        </w:tc>
        <w:tc>
          <w:tcPr>
            <w:tcW w:w="1445"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135</w:t>
            </w:r>
          </w:p>
        </w:tc>
        <w:tc>
          <w:tcPr>
            <w:tcW w:w="1958" w:type="dxa"/>
            <w:vMerge/>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1955" w:type="dxa"/>
            <w:vMerge/>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VILLA JUAREZ</w:t>
            </w:r>
          </w:p>
        </w:tc>
        <w:tc>
          <w:tcPr>
            <w:tcW w:w="1445"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60</w:t>
            </w:r>
          </w:p>
        </w:tc>
        <w:tc>
          <w:tcPr>
            <w:tcW w:w="1958" w:type="dxa"/>
            <w:vMerge/>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55"/>
          <w:jc w:val="center"/>
        </w:trPr>
        <w:tc>
          <w:tcPr>
            <w:tcW w:w="4575" w:type="dxa"/>
            <w:gridSpan w:val="2"/>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Kilómetros recorridos por el total de unidades</w:t>
            </w:r>
          </w:p>
        </w:tc>
        <w:tc>
          <w:tcPr>
            <w:tcW w:w="1445"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2694</w:t>
            </w:r>
          </w:p>
        </w:tc>
        <w:tc>
          <w:tcPr>
            <w:tcW w:w="1958"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4575" w:type="dxa"/>
            <w:gridSpan w:val="2"/>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Total de Km por ruta (Recorrido + 152 KM de ida y vuelta a Ixmiquilpan)</w:t>
            </w:r>
          </w:p>
        </w:tc>
        <w:tc>
          <w:tcPr>
            <w:tcW w:w="1445"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2846</w:t>
            </w:r>
          </w:p>
        </w:tc>
        <w:tc>
          <w:tcPr>
            <w:tcW w:w="1958"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p>
        </w:tc>
      </w:tr>
    </w:tbl>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RUTA 6: ZONA IXMIQUIPAN SUR</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bl>
      <w:tblPr>
        <w:tblW w:w="7941" w:type="dxa"/>
        <w:jc w:val="center"/>
        <w:tblCellMar>
          <w:left w:w="70" w:type="dxa"/>
          <w:right w:w="70" w:type="dxa"/>
        </w:tblCellMar>
        <w:tblLook w:val="04A0" w:firstRow="1" w:lastRow="0" w:firstColumn="1" w:lastColumn="0" w:noHBand="0" w:noVBand="1"/>
      </w:tblPr>
      <w:tblGrid>
        <w:gridCol w:w="1942"/>
        <w:gridCol w:w="2620"/>
        <w:gridCol w:w="1458"/>
        <w:gridCol w:w="1921"/>
      </w:tblGrid>
      <w:tr w:rsidR="00BC6491" w:rsidRPr="00DD7B81" w:rsidTr="00BC6491">
        <w:trPr>
          <w:trHeight w:val="20"/>
          <w:tblHeader/>
          <w:jc w:val="center"/>
        </w:trPr>
        <w:tc>
          <w:tcPr>
            <w:tcW w:w="195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(ORIGEN)</w:t>
            </w:r>
          </w:p>
        </w:tc>
        <w:tc>
          <w:tcPr>
            <w:tcW w:w="262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 (DESTINO) UMR</w:t>
            </w:r>
          </w:p>
        </w:tc>
        <w:tc>
          <w:tcPr>
            <w:tcW w:w="1445" w:type="dxa"/>
            <w:tcBorders>
              <w:top w:val="single" w:sz="4" w:space="0" w:color="000000"/>
              <w:left w:val="nil"/>
              <w:bottom w:val="single" w:sz="4" w:space="0" w:color="000000"/>
              <w:right w:val="single" w:sz="4" w:space="0" w:color="000000"/>
            </w:tcBorders>
            <w:shd w:val="clear" w:color="auto" w:fill="FFFF00"/>
            <w:vAlign w:val="center"/>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KILOMETRAJE ENTRE CADA UMR</w:t>
            </w:r>
          </w:p>
        </w:tc>
        <w:tc>
          <w:tcPr>
            <w:tcW w:w="1921" w:type="dxa"/>
            <w:tcBorders>
              <w:top w:val="single" w:sz="4" w:space="0" w:color="000000"/>
              <w:left w:val="nil"/>
              <w:bottom w:val="single" w:sz="4" w:space="0" w:color="000000"/>
              <w:right w:val="single" w:sz="4" w:space="0" w:color="000000"/>
            </w:tcBorders>
            <w:shd w:val="clear" w:color="auto" w:fill="FFFF00"/>
            <w:vAlign w:val="center"/>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MEDIDA</w:t>
            </w:r>
          </w:p>
        </w:tc>
      </w:tr>
      <w:tr w:rsidR="00BC6491" w:rsidRPr="00DD7B81" w:rsidTr="00BC6491">
        <w:trPr>
          <w:trHeight w:val="20"/>
          <w:tblHeader/>
          <w:jc w:val="center"/>
        </w:trPr>
        <w:tc>
          <w:tcPr>
            <w:tcW w:w="1955" w:type="dxa"/>
            <w:vMerge w:val="restart"/>
            <w:tcBorders>
              <w:top w:val="nil"/>
              <w:left w:val="single" w:sz="4" w:space="0" w:color="000000"/>
              <w:right w:val="single" w:sz="4" w:space="0" w:color="000000"/>
            </w:tcBorders>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ALMACEN</w:t>
            </w: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HUISTICOLA</w:t>
            </w:r>
          </w:p>
        </w:tc>
        <w:tc>
          <w:tcPr>
            <w:tcW w:w="1445"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103</w:t>
            </w:r>
          </w:p>
        </w:tc>
        <w:tc>
          <w:tcPr>
            <w:tcW w:w="1921" w:type="dxa"/>
            <w:vMerge w:val="restart"/>
            <w:tcBorders>
              <w:top w:val="nil"/>
              <w:left w:val="nil"/>
              <w:right w:val="single" w:sz="4" w:space="0" w:color="000000"/>
            </w:tcBorders>
            <w:noWrap/>
            <w:vAlign w:val="center"/>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trHeight w:val="20"/>
          <w:tblHeader/>
          <w:jc w:val="center"/>
        </w:trPr>
        <w:tc>
          <w:tcPr>
            <w:tcW w:w="1955"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CALTIMACAN</w:t>
            </w:r>
          </w:p>
        </w:tc>
        <w:tc>
          <w:tcPr>
            <w:tcW w:w="1445"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29</w:t>
            </w:r>
          </w:p>
        </w:tc>
        <w:tc>
          <w:tcPr>
            <w:tcW w:w="1921"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1955"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CAPULA</w:t>
            </w:r>
          </w:p>
        </w:tc>
        <w:tc>
          <w:tcPr>
            <w:tcW w:w="1445"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14</w:t>
            </w:r>
          </w:p>
        </w:tc>
        <w:tc>
          <w:tcPr>
            <w:tcW w:w="1921"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1955"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FONTEZUELAS</w:t>
            </w:r>
          </w:p>
        </w:tc>
        <w:tc>
          <w:tcPr>
            <w:tcW w:w="1445"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90</w:t>
            </w:r>
          </w:p>
        </w:tc>
        <w:tc>
          <w:tcPr>
            <w:tcW w:w="1921"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1955"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GUNDHO</w:t>
            </w:r>
          </w:p>
        </w:tc>
        <w:tc>
          <w:tcPr>
            <w:tcW w:w="1445"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35</w:t>
            </w:r>
          </w:p>
        </w:tc>
        <w:tc>
          <w:tcPr>
            <w:tcW w:w="1921"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1955"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HERMOSILLO</w:t>
            </w:r>
          </w:p>
        </w:tc>
        <w:tc>
          <w:tcPr>
            <w:tcW w:w="1445"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64</w:t>
            </w:r>
          </w:p>
        </w:tc>
        <w:tc>
          <w:tcPr>
            <w:tcW w:w="1921"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1955"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LA PECHUGA</w:t>
            </w:r>
          </w:p>
        </w:tc>
        <w:tc>
          <w:tcPr>
            <w:tcW w:w="1445"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70</w:t>
            </w:r>
          </w:p>
        </w:tc>
        <w:tc>
          <w:tcPr>
            <w:tcW w:w="1921"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1955"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LAS MECAS</w:t>
            </w:r>
          </w:p>
        </w:tc>
        <w:tc>
          <w:tcPr>
            <w:tcW w:w="1445"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68</w:t>
            </w:r>
          </w:p>
        </w:tc>
        <w:tc>
          <w:tcPr>
            <w:tcW w:w="1921"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1955"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LAS PILAS</w:t>
            </w:r>
          </w:p>
        </w:tc>
        <w:tc>
          <w:tcPr>
            <w:tcW w:w="1445"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84</w:t>
            </w:r>
          </w:p>
        </w:tc>
        <w:tc>
          <w:tcPr>
            <w:tcW w:w="1921"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1955"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NOXTHEY</w:t>
            </w:r>
          </w:p>
        </w:tc>
        <w:tc>
          <w:tcPr>
            <w:tcW w:w="1445"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40</w:t>
            </w:r>
          </w:p>
        </w:tc>
        <w:tc>
          <w:tcPr>
            <w:tcW w:w="1921"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1955"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PORTEZUELO</w:t>
            </w:r>
          </w:p>
        </w:tc>
        <w:tc>
          <w:tcPr>
            <w:tcW w:w="1445"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10</w:t>
            </w:r>
          </w:p>
        </w:tc>
        <w:tc>
          <w:tcPr>
            <w:tcW w:w="1921"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1955"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SAN PABLO TETLAPAYA</w:t>
            </w:r>
          </w:p>
        </w:tc>
        <w:tc>
          <w:tcPr>
            <w:tcW w:w="1445"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70</w:t>
            </w:r>
          </w:p>
        </w:tc>
        <w:tc>
          <w:tcPr>
            <w:tcW w:w="1921"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1955"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SANTIAGO TEZONTLALE</w:t>
            </w:r>
          </w:p>
        </w:tc>
        <w:tc>
          <w:tcPr>
            <w:tcW w:w="1445"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83</w:t>
            </w:r>
          </w:p>
        </w:tc>
        <w:tc>
          <w:tcPr>
            <w:tcW w:w="1921"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1955"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TASQUILLO</w:t>
            </w:r>
          </w:p>
        </w:tc>
        <w:tc>
          <w:tcPr>
            <w:tcW w:w="1445"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22</w:t>
            </w:r>
          </w:p>
        </w:tc>
        <w:tc>
          <w:tcPr>
            <w:tcW w:w="1921"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1955"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TLACOTLAPILCO</w:t>
            </w:r>
          </w:p>
        </w:tc>
        <w:tc>
          <w:tcPr>
            <w:tcW w:w="1445"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35</w:t>
            </w:r>
          </w:p>
        </w:tc>
        <w:tc>
          <w:tcPr>
            <w:tcW w:w="1921"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1955"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VILLA HERMOSA</w:t>
            </w:r>
          </w:p>
        </w:tc>
        <w:tc>
          <w:tcPr>
            <w:tcW w:w="1445"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63</w:t>
            </w:r>
          </w:p>
        </w:tc>
        <w:tc>
          <w:tcPr>
            <w:tcW w:w="1921"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1955"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XAJHA</w:t>
            </w:r>
          </w:p>
        </w:tc>
        <w:tc>
          <w:tcPr>
            <w:tcW w:w="1445"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65</w:t>
            </w:r>
          </w:p>
        </w:tc>
        <w:tc>
          <w:tcPr>
            <w:tcW w:w="1921"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1955"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XITHA</w:t>
            </w:r>
          </w:p>
        </w:tc>
        <w:tc>
          <w:tcPr>
            <w:tcW w:w="1445"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40</w:t>
            </w:r>
          </w:p>
        </w:tc>
        <w:tc>
          <w:tcPr>
            <w:tcW w:w="1921"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1955"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XODHE</w:t>
            </w:r>
          </w:p>
        </w:tc>
        <w:tc>
          <w:tcPr>
            <w:tcW w:w="1445"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78</w:t>
            </w:r>
          </w:p>
        </w:tc>
        <w:tc>
          <w:tcPr>
            <w:tcW w:w="1921"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1955"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LA LAGUNLLA</w:t>
            </w:r>
          </w:p>
        </w:tc>
        <w:tc>
          <w:tcPr>
            <w:tcW w:w="1445"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25</w:t>
            </w:r>
          </w:p>
        </w:tc>
        <w:tc>
          <w:tcPr>
            <w:tcW w:w="1921"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1955"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CERRO PRIETO SUR</w:t>
            </w:r>
          </w:p>
        </w:tc>
        <w:tc>
          <w:tcPr>
            <w:tcW w:w="1445"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78</w:t>
            </w:r>
          </w:p>
        </w:tc>
        <w:tc>
          <w:tcPr>
            <w:tcW w:w="1921"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1955"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LA FLORIDA</w:t>
            </w:r>
          </w:p>
        </w:tc>
        <w:tc>
          <w:tcPr>
            <w:tcW w:w="1445"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45</w:t>
            </w:r>
          </w:p>
        </w:tc>
        <w:tc>
          <w:tcPr>
            <w:tcW w:w="1921"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1955" w:type="dxa"/>
            <w:vMerge/>
            <w:tcBorders>
              <w:left w:val="single" w:sz="4" w:space="0" w:color="000000"/>
              <w:bottom w:val="single" w:sz="4" w:space="0" w:color="auto"/>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tcBorders>
              <w:top w:val="nil"/>
              <w:left w:val="single" w:sz="4" w:space="0" w:color="000000"/>
              <w:bottom w:val="single" w:sz="4" w:space="0" w:color="auto"/>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EL TABLON</w:t>
            </w:r>
          </w:p>
        </w:tc>
        <w:tc>
          <w:tcPr>
            <w:tcW w:w="1445" w:type="dxa"/>
            <w:tcBorders>
              <w:top w:val="nil"/>
              <w:left w:val="nil"/>
              <w:bottom w:val="single" w:sz="4" w:space="0" w:color="auto"/>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76</w:t>
            </w:r>
          </w:p>
        </w:tc>
        <w:tc>
          <w:tcPr>
            <w:tcW w:w="1921" w:type="dxa"/>
            <w:vMerge/>
            <w:tcBorders>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4575" w:type="dxa"/>
            <w:gridSpan w:val="2"/>
            <w:tcBorders>
              <w:top w:val="single" w:sz="4" w:space="0" w:color="auto"/>
              <w:left w:val="single" w:sz="4" w:space="0" w:color="auto"/>
              <w:bottom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Kilómetros recorridos por el total de unidades</w:t>
            </w:r>
          </w:p>
        </w:tc>
        <w:tc>
          <w:tcPr>
            <w:tcW w:w="1445" w:type="dxa"/>
            <w:tcBorders>
              <w:top w:val="single" w:sz="4" w:space="0" w:color="auto"/>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1287</w:t>
            </w:r>
          </w:p>
        </w:tc>
        <w:tc>
          <w:tcPr>
            <w:tcW w:w="1921" w:type="dxa"/>
            <w:tcBorders>
              <w:lef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4575" w:type="dxa"/>
            <w:gridSpan w:val="2"/>
            <w:tcBorders>
              <w:top w:val="single" w:sz="4" w:space="0" w:color="auto"/>
              <w:left w:val="single" w:sz="4" w:space="0" w:color="auto"/>
              <w:bottom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Total de Km por ruta (Recorrido + 152 KM de ida y vuelta a Ixmiquilpan)</w:t>
            </w:r>
          </w:p>
        </w:tc>
        <w:tc>
          <w:tcPr>
            <w:tcW w:w="1445" w:type="dxa"/>
            <w:tcBorders>
              <w:top w:val="single" w:sz="4" w:space="0" w:color="auto"/>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1439</w:t>
            </w:r>
          </w:p>
        </w:tc>
        <w:tc>
          <w:tcPr>
            <w:tcW w:w="1921"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1955" w:type="dxa"/>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620" w:type="dxa"/>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1445" w:type="dxa"/>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1921" w:type="dxa"/>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bl>
    <w:p w:rsidR="005864E7" w:rsidRDefault="005864E7"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RUTA 7: ZONA METEPEC</w:t>
      </w:r>
    </w:p>
    <w:p w:rsidR="005864E7" w:rsidRPr="00DD7B81" w:rsidRDefault="005864E7" w:rsidP="00BC6491">
      <w:pPr>
        <w:widowControl w:val="0"/>
        <w:suppressAutoHyphens/>
        <w:spacing w:after="0" w:line="240" w:lineRule="auto"/>
        <w:jc w:val="both"/>
        <w:rPr>
          <w:rFonts w:ascii="Montserrat Medium" w:eastAsiaTheme="minorHAnsi" w:hAnsi="Montserrat Medium" w:cs="Arial"/>
          <w:bCs/>
          <w:color w:val="000000"/>
          <w:sz w:val="18"/>
          <w:szCs w:val="18"/>
        </w:rPr>
      </w:pPr>
    </w:p>
    <w:tbl>
      <w:tblPr>
        <w:tblW w:w="8261" w:type="dxa"/>
        <w:jc w:val="center"/>
        <w:tblCellMar>
          <w:left w:w="70" w:type="dxa"/>
          <w:right w:w="70" w:type="dxa"/>
        </w:tblCellMar>
        <w:tblLook w:val="04A0" w:firstRow="1" w:lastRow="0" w:firstColumn="1" w:lastColumn="0" w:noHBand="0" w:noVBand="1"/>
      </w:tblPr>
      <w:tblGrid>
        <w:gridCol w:w="2693"/>
        <w:gridCol w:w="2777"/>
        <w:gridCol w:w="1458"/>
        <w:gridCol w:w="1333"/>
      </w:tblGrid>
      <w:tr w:rsidR="00BC6491" w:rsidRPr="00DD7B81" w:rsidTr="00BC6491">
        <w:trPr>
          <w:trHeight w:val="20"/>
          <w:tblHeader/>
          <w:jc w:val="center"/>
        </w:trPr>
        <w:tc>
          <w:tcPr>
            <w:tcW w:w="5815" w:type="dxa"/>
            <w:gridSpan w:val="2"/>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1113"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1333"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3038"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(ORIGEN)</w:t>
            </w:r>
          </w:p>
        </w:tc>
        <w:tc>
          <w:tcPr>
            <w:tcW w:w="2777"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 (DESTINO) UMR</w:t>
            </w:r>
          </w:p>
        </w:tc>
        <w:tc>
          <w:tcPr>
            <w:tcW w:w="1113" w:type="dxa"/>
            <w:tcBorders>
              <w:top w:val="single" w:sz="4" w:space="0" w:color="000000"/>
              <w:left w:val="nil"/>
              <w:bottom w:val="single" w:sz="4" w:space="0" w:color="000000"/>
              <w:right w:val="single" w:sz="4" w:space="0" w:color="000000"/>
            </w:tcBorders>
            <w:shd w:val="clear" w:color="auto" w:fill="FFFF00"/>
            <w:vAlign w:val="center"/>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KILOMETRAJE ENTRE CADA UMR</w:t>
            </w:r>
          </w:p>
        </w:tc>
        <w:tc>
          <w:tcPr>
            <w:tcW w:w="1333" w:type="dxa"/>
            <w:tcBorders>
              <w:top w:val="single" w:sz="4" w:space="0" w:color="000000"/>
              <w:left w:val="nil"/>
              <w:bottom w:val="single" w:sz="4" w:space="0" w:color="000000"/>
              <w:right w:val="single" w:sz="4" w:space="0" w:color="000000"/>
            </w:tcBorders>
            <w:shd w:val="clear" w:color="auto" w:fill="FFFF00"/>
            <w:vAlign w:val="center"/>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MEDIDA</w:t>
            </w:r>
          </w:p>
        </w:tc>
      </w:tr>
      <w:tr w:rsidR="00BC6491" w:rsidRPr="00DD7B81" w:rsidTr="00BC6491">
        <w:trPr>
          <w:trHeight w:val="20"/>
          <w:jc w:val="center"/>
        </w:trPr>
        <w:tc>
          <w:tcPr>
            <w:tcW w:w="3038" w:type="dxa"/>
            <w:vMerge w:val="restart"/>
            <w:tcBorders>
              <w:top w:val="nil"/>
              <w:left w:val="single" w:sz="4" w:space="0" w:color="000000"/>
              <w:right w:val="single" w:sz="4" w:space="0" w:color="000000"/>
            </w:tcBorders>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ALMACEN</w:t>
            </w:r>
          </w:p>
        </w:tc>
        <w:tc>
          <w:tcPr>
            <w:tcW w:w="2777"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EL DEQUEÑA</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66</w:t>
            </w:r>
          </w:p>
        </w:tc>
        <w:tc>
          <w:tcPr>
            <w:tcW w:w="1333" w:type="dxa"/>
            <w:vMerge w:val="restart"/>
            <w:tcBorders>
              <w:top w:val="nil"/>
              <w:left w:val="nil"/>
              <w:right w:val="single" w:sz="4" w:space="0" w:color="000000"/>
            </w:tcBorders>
            <w:noWrap/>
            <w:vAlign w:val="center"/>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JUNTAS CHICAS</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74</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PUEBLO NUEVO</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66</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SAN ANTONIO EL GRANDE</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78</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SAN CLEMENTE</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63</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SAN ESTEBAN</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65</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SAN FCO. IXMIQUILPAN</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69</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SAN FCO. LA LAGUNA</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78</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SAN GREGORIO</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78</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SAN JERONIMO</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70</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SAN JOSE DEL VALLE</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70</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SAN JUAN</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70</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SAN LORENZO ACHIOTEPEC</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89</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SAN MIGUEL</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57</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SAN NICOLAS</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47</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SAN SEBASTIAN</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50</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SANTA MONICA</w:t>
            </w:r>
          </w:p>
        </w:tc>
        <w:tc>
          <w:tcPr>
            <w:tcW w:w="1113" w:type="dxa"/>
            <w:tcBorders>
              <w:top w:val="nil"/>
              <w:left w:val="nil"/>
              <w:bottom w:val="single" w:sz="4" w:space="0" w:color="000000"/>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56</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nil"/>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SANTA URSULA</w:t>
            </w:r>
          </w:p>
        </w:tc>
        <w:tc>
          <w:tcPr>
            <w:tcW w:w="1113" w:type="dxa"/>
            <w:tcBorders>
              <w:top w:val="nil"/>
              <w:left w:val="nil"/>
              <w:bottom w:val="nil"/>
              <w:right w:val="single" w:sz="4" w:space="0" w:color="000000"/>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66</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single" w:sz="4" w:space="0" w:color="auto"/>
              <w:left w:val="single" w:sz="4" w:space="0" w:color="000000"/>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TUTOTEPEC</w:t>
            </w:r>
          </w:p>
        </w:tc>
        <w:tc>
          <w:tcPr>
            <w:tcW w:w="1113" w:type="dxa"/>
            <w:tcBorders>
              <w:top w:val="single" w:sz="4" w:space="0" w:color="auto"/>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50</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XUCHITLAN</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65</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bottom w:val="single" w:sz="4" w:space="0" w:color="auto"/>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ACUAUTLA</w:t>
            </w:r>
          </w:p>
        </w:tc>
        <w:tc>
          <w:tcPr>
            <w:tcW w:w="1113" w:type="dxa"/>
            <w:tcBorders>
              <w:top w:val="nil"/>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55</w:t>
            </w:r>
          </w:p>
        </w:tc>
        <w:tc>
          <w:tcPr>
            <w:tcW w:w="1333" w:type="dxa"/>
            <w:vMerge/>
            <w:tcBorders>
              <w:left w:val="nil"/>
              <w:bottom w:val="single" w:sz="4" w:space="0" w:color="auto"/>
              <w:right w:val="single" w:sz="4" w:space="0" w:color="000000"/>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5815" w:type="dxa"/>
            <w:gridSpan w:val="2"/>
            <w:tcBorders>
              <w:top w:val="single" w:sz="4" w:space="0" w:color="auto"/>
              <w:left w:val="single" w:sz="4" w:space="0" w:color="auto"/>
              <w:bottom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Kilómetros recorridos por el total de unidades</w:t>
            </w:r>
          </w:p>
        </w:tc>
        <w:tc>
          <w:tcPr>
            <w:tcW w:w="1113" w:type="dxa"/>
            <w:tcBorders>
              <w:top w:val="single" w:sz="4" w:space="0" w:color="auto"/>
              <w:left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1382</w:t>
            </w:r>
          </w:p>
        </w:tc>
        <w:tc>
          <w:tcPr>
            <w:tcW w:w="1333" w:type="dxa"/>
            <w:tcBorders>
              <w:lef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5815" w:type="dxa"/>
            <w:gridSpan w:val="2"/>
            <w:tcBorders>
              <w:top w:val="single" w:sz="4" w:space="0" w:color="auto"/>
              <w:left w:val="single" w:sz="4" w:space="0" w:color="auto"/>
              <w:bottom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Total de Km por ruta (Recorrido + 92 KM de ida y vuelta a Ixmiquilpan)</w:t>
            </w:r>
          </w:p>
        </w:tc>
        <w:tc>
          <w:tcPr>
            <w:tcW w:w="1113" w:type="dxa"/>
            <w:tcBorders>
              <w:top w:val="single" w:sz="4" w:space="0" w:color="auto"/>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1474</w:t>
            </w:r>
          </w:p>
        </w:tc>
        <w:tc>
          <w:tcPr>
            <w:tcW w:w="1333"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1113" w:type="dxa"/>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1333" w:type="dxa"/>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bl>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RUTA 8: ZONA PACHUCA I</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bl>
      <w:tblPr>
        <w:tblW w:w="8261" w:type="dxa"/>
        <w:jc w:val="center"/>
        <w:tblCellMar>
          <w:left w:w="70" w:type="dxa"/>
          <w:right w:w="70" w:type="dxa"/>
        </w:tblCellMar>
        <w:tblLook w:val="04A0" w:firstRow="1" w:lastRow="0" w:firstColumn="1" w:lastColumn="0" w:noHBand="0" w:noVBand="1"/>
      </w:tblPr>
      <w:tblGrid>
        <w:gridCol w:w="2693"/>
        <w:gridCol w:w="2777"/>
        <w:gridCol w:w="1458"/>
        <w:gridCol w:w="1333"/>
      </w:tblGrid>
      <w:tr w:rsidR="00BC6491" w:rsidRPr="00DD7B81" w:rsidTr="00BC6491">
        <w:trPr>
          <w:trHeight w:val="20"/>
          <w:tblHeader/>
          <w:jc w:val="center"/>
        </w:trPr>
        <w:tc>
          <w:tcPr>
            <w:tcW w:w="5815" w:type="dxa"/>
            <w:gridSpan w:val="2"/>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1113"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1333"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3038"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(ORIGEN)</w:t>
            </w:r>
          </w:p>
        </w:tc>
        <w:tc>
          <w:tcPr>
            <w:tcW w:w="2777"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 (DESTINO) UMR</w:t>
            </w:r>
          </w:p>
        </w:tc>
        <w:tc>
          <w:tcPr>
            <w:tcW w:w="1113" w:type="dxa"/>
            <w:tcBorders>
              <w:top w:val="single" w:sz="4" w:space="0" w:color="000000"/>
              <w:left w:val="nil"/>
              <w:bottom w:val="single" w:sz="4" w:space="0" w:color="000000"/>
              <w:right w:val="single" w:sz="4" w:space="0" w:color="000000"/>
            </w:tcBorders>
            <w:shd w:val="clear" w:color="auto" w:fill="FFFF00"/>
            <w:vAlign w:val="center"/>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KILOMETRAJE ENTRE CADA UMR</w:t>
            </w:r>
          </w:p>
        </w:tc>
        <w:tc>
          <w:tcPr>
            <w:tcW w:w="1333" w:type="dxa"/>
            <w:tcBorders>
              <w:top w:val="single" w:sz="4" w:space="0" w:color="000000"/>
              <w:left w:val="nil"/>
              <w:bottom w:val="single" w:sz="4" w:space="0" w:color="000000"/>
              <w:right w:val="single" w:sz="4" w:space="0" w:color="000000"/>
            </w:tcBorders>
            <w:shd w:val="clear" w:color="auto" w:fill="FFFF00"/>
            <w:vAlign w:val="center"/>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MEDIDA</w:t>
            </w:r>
          </w:p>
        </w:tc>
      </w:tr>
      <w:tr w:rsidR="00BC6491" w:rsidRPr="00DD7B81" w:rsidTr="00BC6491">
        <w:trPr>
          <w:trHeight w:val="20"/>
          <w:jc w:val="center"/>
        </w:trPr>
        <w:tc>
          <w:tcPr>
            <w:tcW w:w="3038" w:type="dxa"/>
            <w:vMerge w:val="restart"/>
            <w:tcBorders>
              <w:top w:val="nil"/>
              <w:left w:val="single" w:sz="4" w:space="0" w:color="000000"/>
              <w:right w:val="single" w:sz="4" w:space="0" w:color="000000"/>
            </w:tcBorders>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ALMACEN</w:t>
            </w: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SAN ANTONIO</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5.6</w:t>
            </w:r>
          </w:p>
        </w:tc>
        <w:tc>
          <w:tcPr>
            <w:tcW w:w="1333" w:type="dxa"/>
            <w:vMerge w:val="restart"/>
            <w:tcBorders>
              <w:top w:val="nil"/>
              <w:left w:val="nil"/>
              <w:right w:val="single" w:sz="4" w:space="0" w:color="000000"/>
            </w:tcBorders>
            <w:noWrap/>
            <w:vAlign w:val="center"/>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SANTA ROSA</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16</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SN JERONIMO</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43</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VELASCO</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51</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MONTECILLOS</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61</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SN PEDRO TLAQUILPAN</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15</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SN MIGUEL REGLA</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25</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XOCHIHUACAN</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10</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 AGUS.ZAPOTLAN</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17</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TEPEYAHUALCO</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28</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TEPETATES</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48</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TEPEAPULCO</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39</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TECAJETE</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22</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XOLOSTITLA</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14</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EL SUSTO</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27</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LOS ROMEROS</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35</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ALTEPEMILA</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39</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nil"/>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ENCINILLOS</w:t>
            </w:r>
          </w:p>
        </w:tc>
        <w:tc>
          <w:tcPr>
            <w:tcW w:w="1113" w:type="dxa"/>
            <w:tcBorders>
              <w:top w:val="nil"/>
              <w:left w:val="nil"/>
              <w:bottom w:val="nil"/>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35</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single" w:sz="4" w:space="0" w:color="auto"/>
              <w:left w:val="single" w:sz="4" w:space="0" w:color="000000"/>
              <w:bottom w:val="single" w:sz="4" w:space="0" w:color="auto"/>
              <w:right w:val="single" w:sz="4" w:space="0" w:color="auto"/>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PUENTE DORIA</w:t>
            </w:r>
          </w:p>
        </w:tc>
        <w:tc>
          <w:tcPr>
            <w:tcW w:w="1113" w:type="dxa"/>
            <w:tcBorders>
              <w:top w:val="single" w:sz="4" w:space="0" w:color="auto"/>
              <w:left w:val="nil"/>
              <w:bottom w:val="single" w:sz="4" w:space="0" w:color="auto"/>
              <w:right w:val="single" w:sz="4" w:space="0" w:color="auto"/>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32</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auto"/>
              <w:right w:val="single" w:sz="4" w:space="0" w:color="auto"/>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JALTEPEC</w:t>
            </w:r>
          </w:p>
        </w:tc>
        <w:tc>
          <w:tcPr>
            <w:tcW w:w="1113" w:type="dxa"/>
            <w:tcBorders>
              <w:top w:val="nil"/>
              <w:left w:val="nil"/>
              <w:bottom w:val="single" w:sz="4" w:space="0" w:color="auto"/>
              <w:right w:val="single" w:sz="4" w:space="0" w:color="auto"/>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35</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jc w:val="center"/>
        </w:trPr>
        <w:tc>
          <w:tcPr>
            <w:tcW w:w="5815" w:type="dxa"/>
            <w:gridSpan w:val="2"/>
            <w:tcBorders>
              <w:top w:val="single" w:sz="4" w:space="0" w:color="auto"/>
              <w:left w:val="single" w:sz="4" w:space="0" w:color="auto"/>
              <w:bottom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Kilómetros recorridos por el total de unidades</w:t>
            </w:r>
          </w:p>
        </w:tc>
        <w:tc>
          <w:tcPr>
            <w:tcW w:w="1113" w:type="dxa"/>
            <w:tcBorders>
              <w:top w:val="single" w:sz="4" w:space="0" w:color="auto"/>
              <w:left w:val="single" w:sz="4" w:space="0" w:color="auto"/>
              <w:bottom w:val="single" w:sz="4" w:space="0" w:color="auto"/>
              <w:right w:val="single" w:sz="4" w:space="0" w:color="auto"/>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597.6</w:t>
            </w:r>
          </w:p>
        </w:tc>
        <w:tc>
          <w:tcPr>
            <w:tcW w:w="1333" w:type="dxa"/>
            <w:tcBorders>
              <w:lef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jc w:val="center"/>
        </w:trPr>
        <w:tc>
          <w:tcPr>
            <w:tcW w:w="5815" w:type="dxa"/>
            <w:gridSpan w:val="2"/>
            <w:tcBorders>
              <w:top w:val="single" w:sz="4" w:space="0" w:color="auto"/>
              <w:left w:val="single" w:sz="4" w:space="0" w:color="auto"/>
              <w:bottom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Total de Km por ruta</w:t>
            </w:r>
          </w:p>
        </w:tc>
        <w:tc>
          <w:tcPr>
            <w:tcW w:w="1113" w:type="dxa"/>
            <w:tcBorders>
              <w:top w:val="single" w:sz="4" w:space="0" w:color="auto"/>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597.6</w:t>
            </w:r>
          </w:p>
        </w:tc>
        <w:tc>
          <w:tcPr>
            <w:tcW w:w="1333"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1113" w:type="dxa"/>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1333" w:type="dxa"/>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bl>
    <w:p w:rsidR="00BC649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6E4AA6" w:rsidRPr="00DD7B81" w:rsidRDefault="006E4AA6"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RUTA 9: ZONA PACHUCA II</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bl>
      <w:tblPr>
        <w:tblW w:w="8261" w:type="dxa"/>
        <w:jc w:val="center"/>
        <w:tblCellMar>
          <w:left w:w="70" w:type="dxa"/>
          <w:right w:w="70" w:type="dxa"/>
        </w:tblCellMar>
        <w:tblLook w:val="04A0" w:firstRow="1" w:lastRow="0" w:firstColumn="1" w:lastColumn="0" w:noHBand="0" w:noVBand="1"/>
      </w:tblPr>
      <w:tblGrid>
        <w:gridCol w:w="2693"/>
        <w:gridCol w:w="2777"/>
        <w:gridCol w:w="1458"/>
        <w:gridCol w:w="1333"/>
      </w:tblGrid>
      <w:tr w:rsidR="00BC6491" w:rsidRPr="00DD7B81" w:rsidTr="00BC6491">
        <w:trPr>
          <w:trHeight w:val="20"/>
          <w:tblHeader/>
          <w:jc w:val="center"/>
        </w:trPr>
        <w:tc>
          <w:tcPr>
            <w:tcW w:w="5815" w:type="dxa"/>
            <w:gridSpan w:val="2"/>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1113"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1333"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3038"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(ORIGEN)</w:t>
            </w:r>
          </w:p>
        </w:tc>
        <w:tc>
          <w:tcPr>
            <w:tcW w:w="2777"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 (DESTINO) UMR</w:t>
            </w:r>
          </w:p>
        </w:tc>
        <w:tc>
          <w:tcPr>
            <w:tcW w:w="1113" w:type="dxa"/>
            <w:tcBorders>
              <w:top w:val="single" w:sz="4" w:space="0" w:color="000000"/>
              <w:left w:val="nil"/>
              <w:bottom w:val="single" w:sz="4" w:space="0" w:color="000000"/>
              <w:right w:val="single" w:sz="4" w:space="0" w:color="000000"/>
            </w:tcBorders>
            <w:shd w:val="clear" w:color="auto" w:fill="FFFF00"/>
            <w:vAlign w:val="center"/>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KILOMETRAJE ENTRE CADA UMR</w:t>
            </w:r>
          </w:p>
        </w:tc>
        <w:tc>
          <w:tcPr>
            <w:tcW w:w="1333" w:type="dxa"/>
            <w:tcBorders>
              <w:top w:val="single" w:sz="4" w:space="0" w:color="000000"/>
              <w:left w:val="nil"/>
              <w:bottom w:val="single" w:sz="4" w:space="0" w:color="000000"/>
              <w:right w:val="single" w:sz="4" w:space="0" w:color="000000"/>
            </w:tcBorders>
            <w:shd w:val="clear" w:color="auto" w:fill="FFFF00"/>
            <w:vAlign w:val="center"/>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MEDIDA</w:t>
            </w:r>
          </w:p>
        </w:tc>
      </w:tr>
      <w:tr w:rsidR="00BC6491" w:rsidRPr="00DD7B81" w:rsidTr="00BC6491">
        <w:trPr>
          <w:trHeight w:val="20"/>
          <w:jc w:val="center"/>
        </w:trPr>
        <w:tc>
          <w:tcPr>
            <w:tcW w:w="3038" w:type="dxa"/>
            <w:vMerge w:val="restart"/>
            <w:tcBorders>
              <w:top w:val="nil"/>
              <w:left w:val="single" w:sz="4" w:space="0" w:color="000000"/>
              <w:right w:val="single" w:sz="4" w:space="0" w:color="000000"/>
            </w:tcBorders>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ALMACEN</w:t>
            </w: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STA ANA TZACUALA</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58</w:t>
            </w:r>
          </w:p>
        </w:tc>
        <w:tc>
          <w:tcPr>
            <w:tcW w:w="1333" w:type="dxa"/>
            <w:vMerge w:val="restart"/>
            <w:tcBorders>
              <w:top w:val="nil"/>
              <w:left w:val="nil"/>
              <w:right w:val="single" w:sz="4" w:space="0" w:color="000000"/>
            </w:tcBorders>
            <w:noWrap/>
            <w:vAlign w:val="center"/>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FCO ACAXOCHITLAN</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58</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TEPEPA</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60</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LA BOVEDA</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65</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EL VARAL</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90</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FCO. I. MADERO</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57</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LAZARO CARDENAS</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63</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RANCHO NUEVO</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62</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TEZOYO</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53</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ALCANTARILLAS</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50</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GPE. VICTORIA</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51</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PALISECA</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54</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SAN LORENZO</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118</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SAN PEDRITO</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55</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LOS CUBES</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46</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BUENAVISTA</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48</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MILPA VIEJA</w:t>
            </w:r>
          </w:p>
        </w:tc>
        <w:tc>
          <w:tcPr>
            <w:tcW w:w="1113"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45</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nil"/>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ESTACION APULCO</w:t>
            </w:r>
          </w:p>
        </w:tc>
        <w:tc>
          <w:tcPr>
            <w:tcW w:w="1113" w:type="dxa"/>
            <w:tcBorders>
              <w:top w:val="nil"/>
              <w:left w:val="nil"/>
              <w:bottom w:val="nil"/>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50</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single" w:sz="4" w:space="0" w:color="auto"/>
              <w:left w:val="single" w:sz="4" w:space="0" w:color="000000"/>
              <w:bottom w:val="single" w:sz="4" w:space="0" w:color="auto"/>
              <w:right w:val="single" w:sz="4" w:space="0" w:color="auto"/>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LOMA LARGA</w:t>
            </w:r>
          </w:p>
        </w:tc>
        <w:tc>
          <w:tcPr>
            <w:tcW w:w="1113" w:type="dxa"/>
            <w:tcBorders>
              <w:top w:val="single" w:sz="4" w:space="0" w:color="auto"/>
              <w:left w:val="nil"/>
              <w:bottom w:val="single" w:sz="4" w:space="0" w:color="auto"/>
              <w:right w:val="single" w:sz="4" w:space="0" w:color="auto"/>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42</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auto"/>
              <w:right w:val="single" w:sz="4" w:space="0" w:color="auto"/>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HUEYOTLIPA</w:t>
            </w:r>
          </w:p>
        </w:tc>
        <w:tc>
          <w:tcPr>
            <w:tcW w:w="1113" w:type="dxa"/>
            <w:tcBorders>
              <w:top w:val="nil"/>
              <w:left w:val="nil"/>
              <w:bottom w:val="single" w:sz="4" w:space="0" w:color="auto"/>
              <w:right w:val="single" w:sz="4" w:space="0" w:color="auto"/>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40</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5815" w:type="dxa"/>
            <w:gridSpan w:val="2"/>
            <w:tcBorders>
              <w:top w:val="single" w:sz="4" w:space="0" w:color="auto"/>
              <w:left w:val="single" w:sz="4" w:space="0" w:color="auto"/>
              <w:bottom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Kilómetros recorridos por el total de unidades</w:t>
            </w:r>
          </w:p>
        </w:tc>
        <w:tc>
          <w:tcPr>
            <w:tcW w:w="1113" w:type="dxa"/>
            <w:tcBorders>
              <w:top w:val="single" w:sz="4" w:space="0" w:color="auto"/>
              <w:left w:val="single" w:sz="4" w:space="0" w:color="auto"/>
              <w:bottom w:val="single" w:sz="4" w:space="0" w:color="auto"/>
              <w:right w:val="single" w:sz="4" w:space="0" w:color="auto"/>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1165</w:t>
            </w:r>
          </w:p>
        </w:tc>
        <w:tc>
          <w:tcPr>
            <w:tcW w:w="1333" w:type="dxa"/>
            <w:tcBorders>
              <w:lef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5815" w:type="dxa"/>
            <w:gridSpan w:val="2"/>
            <w:tcBorders>
              <w:top w:val="single" w:sz="4" w:space="0" w:color="auto"/>
              <w:left w:val="single" w:sz="4" w:space="0" w:color="auto"/>
              <w:bottom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Total de Km por ruta</w:t>
            </w:r>
          </w:p>
        </w:tc>
        <w:tc>
          <w:tcPr>
            <w:tcW w:w="1113" w:type="dxa"/>
            <w:tcBorders>
              <w:top w:val="single" w:sz="4" w:space="0" w:color="auto"/>
              <w:left w:val="nil"/>
              <w:bottom w:val="single" w:sz="4" w:space="0" w:color="auto"/>
              <w:right w:val="single" w:sz="4" w:space="0" w:color="auto"/>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1165</w:t>
            </w:r>
          </w:p>
        </w:tc>
        <w:tc>
          <w:tcPr>
            <w:tcW w:w="1333"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jc w:val="center"/>
        </w:trPr>
        <w:tc>
          <w:tcPr>
            <w:tcW w:w="3038" w:type="dxa"/>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1113" w:type="dxa"/>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1333" w:type="dxa"/>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bl>
    <w:p w:rsidR="005864E7" w:rsidRDefault="005864E7"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RUTA 10: ZONA TULA</w:t>
      </w:r>
    </w:p>
    <w:p w:rsidR="005864E7" w:rsidRPr="00DD7B81" w:rsidRDefault="005864E7" w:rsidP="00BC6491">
      <w:pPr>
        <w:widowControl w:val="0"/>
        <w:suppressAutoHyphens/>
        <w:spacing w:after="0" w:line="240" w:lineRule="auto"/>
        <w:jc w:val="both"/>
        <w:rPr>
          <w:rFonts w:ascii="Montserrat Medium" w:eastAsiaTheme="minorHAnsi" w:hAnsi="Montserrat Medium" w:cs="Arial"/>
          <w:bCs/>
          <w:color w:val="000000"/>
          <w:sz w:val="18"/>
          <w:szCs w:val="18"/>
        </w:rPr>
      </w:pPr>
    </w:p>
    <w:tbl>
      <w:tblPr>
        <w:tblW w:w="8261" w:type="dxa"/>
        <w:jc w:val="center"/>
        <w:tblCellMar>
          <w:left w:w="70" w:type="dxa"/>
          <w:right w:w="70" w:type="dxa"/>
        </w:tblCellMar>
        <w:tblLook w:val="04A0" w:firstRow="1" w:lastRow="0" w:firstColumn="1" w:lastColumn="0" w:noHBand="0" w:noVBand="1"/>
      </w:tblPr>
      <w:tblGrid>
        <w:gridCol w:w="2693"/>
        <w:gridCol w:w="2777"/>
        <w:gridCol w:w="1458"/>
        <w:gridCol w:w="1333"/>
      </w:tblGrid>
      <w:tr w:rsidR="00BC6491" w:rsidRPr="00DD7B81" w:rsidTr="005864E7">
        <w:trPr>
          <w:trHeight w:val="20"/>
          <w:tblHeader/>
          <w:jc w:val="center"/>
        </w:trPr>
        <w:tc>
          <w:tcPr>
            <w:tcW w:w="5470" w:type="dxa"/>
            <w:gridSpan w:val="2"/>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1458"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1333"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5864E7">
        <w:trPr>
          <w:trHeight w:val="20"/>
          <w:tblHeader/>
          <w:jc w:val="center"/>
        </w:trPr>
        <w:tc>
          <w:tcPr>
            <w:tcW w:w="269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(ORIGEN)</w:t>
            </w:r>
          </w:p>
        </w:tc>
        <w:tc>
          <w:tcPr>
            <w:tcW w:w="2777"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 (DESTINO) UMR</w:t>
            </w:r>
          </w:p>
        </w:tc>
        <w:tc>
          <w:tcPr>
            <w:tcW w:w="1458" w:type="dxa"/>
            <w:tcBorders>
              <w:top w:val="single" w:sz="4" w:space="0" w:color="000000"/>
              <w:left w:val="nil"/>
              <w:bottom w:val="single" w:sz="4" w:space="0" w:color="000000"/>
              <w:right w:val="single" w:sz="4" w:space="0" w:color="000000"/>
            </w:tcBorders>
            <w:shd w:val="clear" w:color="auto" w:fill="FFFF00"/>
            <w:vAlign w:val="center"/>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KILOMETRAJE ENTRE CADA UMR</w:t>
            </w:r>
          </w:p>
        </w:tc>
        <w:tc>
          <w:tcPr>
            <w:tcW w:w="1333" w:type="dxa"/>
            <w:tcBorders>
              <w:top w:val="single" w:sz="4" w:space="0" w:color="000000"/>
              <w:left w:val="nil"/>
              <w:bottom w:val="single" w:sz="4" w:space="0" w:color="000000"/>
              <w:right w:val="single" w:sz="4" w:space="0" w:color="000000"/>
            </w:tcBorders>
            <w:shd w:val="clear" w:color="auto" w:fill="FFFF00"/>
            <w:vAlign w:val="center"/>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MEDIDA</w:t>
            </w:r>
          </w:p>
        </w:tc>
      </w:tr>
      <w:tr w:rsidR="00BC6491" w:rsidRPr="00DD7B81" w:rsidTr="005864E7">
        <w:trPr>
          <w:trHeight w:val="20"/>
          <w:jc w:val="center"/>
        </w:trPr>
        <w:tc>
          <w:tcPr>
            <w:tcW w:w="2693" w:type="dxa"/>
            <w:vMerge w:val="restart"/>
            <w:tcBorders>
              <w:top w:val="nil"/>
              <w:left w:val="single" w:sz="4" w:space="0" w:color="000000"/>
              <w:right w:val="single" w:sz="4" w:space="0" w:color="000000"/>
            </w:tcBorders>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ALMACEN</w:t>
            </w: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XOTHE</w:t>
            </w:r>
          </w:p>
        </w:tc>
        <w:tc>
          <w:tcPr>
            <w:tcW w:w="1458"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77</w:t>
            </w:r>
          </w:p>
        </w:tc>
        <w:tc>
          <w:tcPr>
            <w:tcW w:w="1333" w:type="dxa"/>
            <w:vMerge w:val="restart"/>
            <w:tcBorders>
              <w:top w:val="nil"/>
              <w:left w:val="nil"/>
              <w:right w:val="single" w:sz="4" w:space="0" w:color="000000"/>
            </w:tcBorders>
            <w:noWrap/>
            <w:vAlign w:val="center"/>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r w:rsidR="00BC6491" w:rsidRPr="00DD7B81" w:rsidTr="005864E7">
        <w:trPr>
          <w:trHeight w:val="20"/>
          <w:jc w:val="center"/>
        </w:trPr>
        <w:tc>
          <w:tcPr>
            <w:tcW w:w="2693"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SAYULA</w:t>
            </w:r>
          </w:p>
        </w:tc>
        <w:tc>
          <w:tcPr>
            <w:tcW w:w="1458"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82</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2693"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AMEALCO</w:t>
            </w:r>
          </w:p>
        </w:tc>
        <w:tc>
          <w:tcPr>
            <w:tcW w:w="1458"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85</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2693"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MARAVILLAS</w:t>
            </w:r>
          </w:p>
        </w:tc>
        <w:tc>
          <w:tcPr>
            <w:tcW w:w="1458"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88</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2693"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EL ASTILLERO</w:t>
            </w:r>
          </w:p>
        </w:tc>
        <w:tc>
          <w:tcPr>
            <w:tcW w:w="1458"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95</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2693"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DAÑU</w:t>
            </w:r>
          </w:p>
        </w:tc>
        <w:tc>
          <w:tcPr>
            <w:tcW w:w="1458"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101</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2693"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EL CARMEN</w:t>
            </w:r>
          </w:p>
        </w:tc>
        <w:tc>
          <w:tcPr>
            <w:tcW w:w="1458"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31</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2693"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STA MA. MACUA</w:t>
            </w:r>
          </w:p>
        </w:tc>
        <w:tc>
          <w:tcPr>
            <w:tcW w:w="1458"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76</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2693"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JONACAPA</w:t>
            </w:r>
          </w:p>
        </w:tc>
        <w:tc>
          <w:tcPr>
            <w:tcW w:w="1458"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91</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2693"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BONDOJITO</w:t>
            </w:r>
          </w:p>
        </w:tc>
        <w:tc>
          <w:tcPr>
            <w:tcW w:w="1458"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107</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2693"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PAÑHE</w:t>
            </w:r>
          </w:p>
        </w:tc>
        <w:tc>
          <w:tcPr>
            <w:tcW w:w="1458"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102</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2693"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GANDHO</w:t>
            </w:r>
          </w:p>
        </w:tc>
        <w:tc>
          <w:tcPr>
            <w:tcW w:w="1458"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110</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2693"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ALJIBES</w:t>
            </w:r>
          </w:p>
        </w:tc>
        <w:tc>
          <w:tcPr>
            <w:tcW w:w="1458"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99</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2693"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SN ANT. TEZOQUIPAN</w:t>
            </w:r>
          </w:p>
        </w:tc>
        <w:tc>
          <w:tcPr>
            <w:tcW w:w="1458"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87</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2693"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SAN SALVADOR</w:t>
            </w:r>
          </w:p>
        </w:tc>
        <w:tc>
          <w:tcPr>
            <w:tcW w:w="1458"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36</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2693"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DEMACU</w:t>
            </w:r>
          </w:p>
        </w:tc>
        <w:tc>
          <w:tcPr>
            <w:tcW w:w="1458"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38</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2693"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000000"/>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SN BUENAVENTURA</w:t>
            </w:r>
          </w:p>
        </w:tc>
        <w:tc>
          <w:tcPr>
            <w:tcW w:w="1458" w:type="dxa"/>
            <w:tcBorders>
              <w:top w:val="nil"/>
              <w:left w:val="nil"/>
              <w:bottom w:val="single" w:sz="4" w:space="0" w:color="000000"/>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66</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2693"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nil"/>
              <w:right w:val="single" w:sz="4" w:space="0" w:color="000000"/>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CONEJOS</w:t>
            </w:r>
          </w:p>
        </w:tc>
        <w:tc>
          <w:tcPr>
            <w:tcW w:w="1458" w:type="dxa"/>
            <w:tcBorders>
              <w:top w:val="nil"/>
              <w:left w:val="nil"/>
              <w:bottom w:val="nil"/>
              <w:right w:val="single" w:sz="4" w:space="0" w:color="000000"/>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53</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2693"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single" w:sz="4" w:space="0" w:color="auto"/>
              <w:left w:val="single" w:sz="4" w:space="0" w:color="000000"/>
              <w:bottom w:val="single" w:sz="4" w:space="0" w:color="auto"/>
              <w:right w:val="single" w:sz="4" w:space="0" w:color="auto"/>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SANTIAGO TLAUTLA</w:t>
            </w:r>
          </w:p>
        </w:tc>
        <w:tc>
          <w:tcPr>
            <w:tcW w:w="1458" w:type="dxa"/>
            <w:tcBorders>
              <w:top w:val="single" w:sz="4" w:space="0" w:color="auto"/>
              <w:left w:val="nil"/>
              <w:bottom w:val="single" w:sz="4" w:space="0" w:color="auto"/>
              <w:right w:val="single" w:sz="4" w:space="0" w:color="auto"/>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66</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2693" w:type="dxa"/>
            <w:vMerge/>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auto"/>
              <w:right w:val="single" w:sz="4" w:space="0" w:color="auto"/>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STA.MA. ILUCAN</w:t>
            </w:r>
          </w:p>
        </w:tc>
        <w:tc>
          <w:tcPr>
            <w:tcW w:w="1458" w:type="dxa"/>
            <w:tcBorders>
              <w:top w:val="nil"/>
              <w:left w:val="nil"/>
              <w:bottom w:val="single" w:sz="4" w:space="0" w:color="auto"/>
              <w:right w:val="single" w:sz="4" w:space="0" w:color="auto"/>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62</w:t>
            </w:r>
          </w:p>
        </w:tc>
        <w:tc>
          <w:tcPr>
            <w:tcW w:w="1333" w:type="dxa"/>
            <w:vMerge/>
            <w:tcBorders>
              <w:left w:val="nil"/>
              <w:right w:val="single" w:sz="4" w:space="0" w:color="000000"/>
            </w:tcBorders>
            <w:noWrap/>
            <w:vAlign w:val="bottom"/>
            <w:hideMark/>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2693" w:type="dxa"/>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auto"/>
              <w:right w:val="single" w:sz="4" w:space="0" w:color="auto"/>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TEPEITIC</w:t>
            </w:r>
          </w:p>
        </w:tc>
        <w:tc>
          <w:tcPr>
            <w:tcW w:w="1458" w:type="dxa"/>
            <w:tcBorders>
              <w:top w:val="nil"/>
              <w:left w:val="nil"/>
              <w:bottom w:val="single" w:sz="4" w:space="0" w:color="auto"/>
              <w:right w:val="single" w:sz="4" w:space="0" w:color="auto"/>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59</w:t>
            </w:r>
          </w:p>
        </w:tc>
        <w:tc>
          <w:tcPr>
            <w:tcW w:w="1333" w:type="dxa"/>
            <w:tcBorders>
              <w:left w:val="nil"/>
              <w:right w:val="single" w:sz="4" w:space="0" w:color="000000"/>
            </w:tcBorders>
            <w:noWrap/>
            <w:vAlign w:val="bottom"/>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2693" w:type="dxa"/>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auto"/>
              <w:right w:val="single" w:sz="4" w:space="0" w:color="auto"/>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TUNITITLAN</w:t>
            </w:r>
          </w:p>
        </w:tc>
        <w:tc>
          <w:tcPr>
            <w:tcW w:w="1458" w:type="dxa"/>
            <w:tcBorders>
              <w:top w:val="nil"/>
              <w:left w:val="nil"/>
              <w:bottom w:val="single" w:sz="4" w:space="0" w:color="auto"/>
              <w:right w:val="single" w:sz="4" w:space="0" w:color="auto"/>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55</w:t>
            </w:r>
          </w:p>
        </w:tc>
        <w:tc>
          <w:tcPr>
            <w:tcW w:w="1333" w:type="dxa"/>
            <w:tcBorders>
              <w:left w:val="nil"/>
              <w:right w:val="single" w:sz="4" w:space="0" w:color="000000"/>
            </w:tcBorders>
            <w:noWrap/>
            <w:vAlign w:val="bottom"/>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2693" w:type="dxa"/>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auto"/>
              <w:right w:val="single" w:sz="4" w:space="0" w:color="auto"/>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TEPATEPEC</w:t>
            </w:r>
          </w:p>
        </w:tc>
        <w:tc>
          <w:tcPr>
            <w:tcW w:w="1458" w:type="dxa"/>
            <w:tcBorders>
              <w:top w:val="nil"/>
              <w:left w:val="nil"/>
              <w:bottom w:val="single" w:sz="4" w:space="0" w:color="auto"/>
              <w:right w:val="single" w:sz="4" w:space="0" w:color="auto"/>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40</w:t>
            </w:r>
          </w:p>
        </w:tc>
        <w:tc>
          <w:tcPr>
            <w:tcW w:w="1333" w:type="dxa"/>
            <w:tcBorders>
              <w:left w:val="nil"/>
              <w:right w:val="single" w:sz="4" w:space="0" w:color="000000"/>
            </w:tcBorders>
            <w:noWrap/>
            <w:vAlign w:val="bottom"/>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2693" w:type="dxa"/>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auto"/>
              <w:right w:val="single" w:sz="4" w:space="0" w:color="auto"/>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JUAREZ</w:t>
            </w:r>
          </w:p>
        </w:tc>
        <w:tc>
          <w:tcPr>
            <w:tcW w:w="1458" w:type="dxa"/>
            <w:tcBorders>
              <w:top w:val="nil"/>
              <w:left w:val="nil"/>
              <w:bottom w:val="single" w:sz="4" w:space="0" w:color="auto"/>
              <w:right w:val="single" w:sz="4" w:space="0" w:color="auto"/>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78</w:t>
            </w:r>
          </w:p>
        </w:tc>
        <w:tc>
          <w:tcPr>
            <w:tcW w:w="1333" w:type="dxa"/>
            <w:tcBorders>
              <w:left w:val="nil"/>
              <w:right w:val="single" w:sz="4" w:space="0" w:color="000000"/>
            </w:tcBorders>
            <w:noWrap/>
            <w:vAlign w:val="bottom"/>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2693" w:type="dxa"/>
            <w:tcBorders>
              <w:left w:val="single" w:sz="4" w:space="0" w:color="000000"/>
              <w:right w:val="single" w:sz="4" w:space="0" w:color="000000"/>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tcBorders>
              <w:top w:val="nil"/>
              <w:left w:val="single" w:sz="4" w:space="0" w:color="000000"/>
              <w:bottom w:val="single" w:sz="4" w:space="0" w:color="auto"/>
              <w:right w:val="single" w:sz="4" w:space="0" w:color="auto"/>
            </w:tcBorders>
            <w:noWrap/>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MORELOS</w:t>
            </w:r>
          </w:p>
        </w:tc>
        <w:tc>
          <w:tcPr>
            <w:tcW w:w="1458" w:type="dxa"/>
            <w:tcBorders>
              <w:top w:val="nil"/>
              <w:left w:val="nil"/>
              <w:bottom w:val="single" w:sz="4" w:space="0" w:color="auto"/>
              <w:right w:val="single" w:sz="4" w:space="0" w:color="auto"/>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43</w:t>
            </w:r>
          </w:p>
        </w:tc>
        <w:tc>
          <w:tcPr>
            <w:tcW w:w="1333" w:type="dxa"/>
            <w:tcBorders>
              <w:left w:val="nil"/>
              <w:right w:val="single" w:sz="4" w:space="0" w:color="000000"/>
            </w:tcBorders>
            <w:noWrap/>
            <w:vAlign w:val="bottom"/>
          </w:tcPr>
          <w:p w:rsidR="00BC6491" w:rsidRPr="00DD7B81" w:rsidRDefault="00BC6491" w:rsidP="00BC6491">
            <w:pPr>
              <w:widowControl w:val="0"/>
              <w:suppressAutoHyphens/>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5470" w:type="dxa"/>
            <w:gridSpan w:val="2"/>
            <w:tcBorders>
              <w:top w:val="single" w:sz="4" w:space="0" w:color="auto"/>
              <w:left w:val="single" w:sz="4" w:space="0" w:color="auto"/>
              <w:bottom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Kilómetros recorridos por el total de unidades</w:t>
            </w:r>
          </w:p>
        </w:tc>
        <w:tc>
          <w:tcPr>
            <w:tcW w:w="1458" w:type="dxa"/>
            <w:tcBorders>
              <w:top w:val="single" w:sz="4" w:space="0" w:color="auto"/>
              <w:left w:val="single" w:sz="4" w:space="0" w:color="auto"/>
              <w:bottom w:val="single" w:sz="4" w:space="0" w:color="auto"/>
              <w:right w:val="single" w:sz="4" w:space="0" w:color="auto"/>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1827</w:t>
            </w:r>
          </w:p>
        </w:tc>
        <w:tc>
          <w:tcPr>
            <w:tcW w:w="1333" w:type="dxa"/>
            <w:tcBorders>
              <w:left w:val="single" w:sz="4" w:space="0" w:color="auto"/>
            </w:tcBorders>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5470" w:type="dxa"/>
            <w:gridSpan w:val="2"/>
            <w:tcBorders>
              <w:top w:val="single" w:sz="4" w:space="0" w:color="auto"/>
              <w:left w:val="single" w:sz="4" w:space="0" w:color="auto"/>
              <w:bottom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Total de Km por ruta</w:t>
            </w:r>
          </w:p>
        </w:tc>
        <w:tc>
          <w:tcPr>
            <w:tcW w:w="1458" w:type="dxa"/>
            <w:tcBorders>
              <w:top w:val="single" w:sz="4" w:space="0" w:color="auto"/>
              <w:left w:val="nil"/>
              <w:bottom w:val="single" w:sz="4" w:space="0" w:color="auto"/>
              <w:right w:val="single" w:sz="4" w:space="0" w:color="auto"/>
            </w:tcBorders>
            <w:noWrap/>
            <w:vAlign w:val="bottom"/>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1827</w:t>
            </w:r>
          </w:p>
        </w:tc>
        <w:tc>
          <w:tcPr>
            <w:tcW w:w="1333" w:type="dxa"/>
            <w:noWrap/>
            <w:vAlign w:val="bottom"/>
            <w:hideMark/>
          </w:tcPr>
          <w:p w:rsidR="00BC6491" w:rsidRPr="00DD7B81" w:rsidRDefault="00BC6491" w:rsidP="00BC6491">
            <w:pPr>
              <w:widowControl w:val="0"/>
              <w:spacing w:after="0" w:line="240" w:lineRule="auto"/>
              <w:jc w:val="center"/>
              <w:rPr>
                <w:rFonts w:ascii="Montserrat Medium" w:eastAsiaTheme="minorHAnsi" w:hAnsi="Montserrat Medium" w:cs="Arial"/>
                <w:bCs/>
                <w:color w:val="000000"/>
                <w:sz w:val="18"/>
                <w:szCs w:val="18"/>
              </w:rPr>
            </w:pPr>
          </w:p>
        </w:tc>
      </w:tr>
      <w:tr w:rsidR="00BC6491" w:rsidRPr="00DD7B81" w:rsidTr="005864E7">
        <w:trPr>
          <w:trHeight w:val="20"/>
          <w:jc w:val="center"/>
        </w:trPr>
        <w:tc>
          <w:tcPr>
            <w:tcW w:w="2693" w:type="dxa"/>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1458" w:type="dxa"/>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1333" w:type="dxa"/>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5308DB" w:rsidRPr="00DD7B81" w:rsidTr="005864E7">
        <w:trPr>
          <w:trHeight w:val="20"/>
          <w:jc w:val="center"/>
        </w:trPr>
        <w:tc>
          <w:tcPr>
            <w:tcW w:w="2693" w:type="dxa"/>
          </w:tcPr>
          <w:p w:rsidR="005308DB" w:rsidRPr="00DD7B81" w:rsidRDefault="005308DB"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noWrap/>
            <w:vAlign w:val="bottom"/>
          </w:tcPr>
          <w:p w:rsidR="005308DB" w:rsidRPr="00DD7B81" w:rsidRDefault="005308DB" w:rsidP="00BC6491">
            <w:pPr>
              <w:widowControl w:val="0"/>
              <w:spacing w:after="0" w:line="240" w:lineRule="auto"/>
              <w:jc w:val="both"/>
              <w:rPr>
                <w:rFonts w:ascii="Montserrat Medium" w:eastAsiaTheme="minorHAnsi" w:hAnsi="Montserrat Medium" w:cs="Arial"/>
                <w:bCs/>
                <w:color w:val="000000"/>
                <w:sz w:val="18"/>
                <w:szCs w:val="18"/>
              </w:rPr>
            </w:pPr>
          </w:p>
        </w:tc>
        <w:tc>
          <w:tcPr>
            <w:tcW w:w="1458" w:type="dxa"/>
            <w:noWrap/>
            <w:vAlign w:val="bottom"/>
          </w:tcPr>
          <w:p w:rsidR="005308DB" w:rsidRPr="00DD7B81" w:rsidRDefault="005308DB" w:rsidP="00BC6491">
            <w:pPr>
              <w:widowControl w:val="0"/>
              <w:spacing w:after="0" w:line="240" w:lineRule="auto"/>
              <w:jc w:val="both"/>
              <w:rPr>
                <w:rFonts w:ascii="Montserrat Medium" w:eastAsiaTheme="minorHAnsi" w:hAnsi="Montserrat Medium" w:cs="Arial"/>
                <w:bCs/>
                <w:color w:val="000000"/>
                <w:sz w:val="18"/>
                <w:szCs w:val="18"/>
              </w:rPr>
            </w:pPr>
          </w:p>
        </w:tc>
        <w:tc>
          <w:tcPr>
            <w:tcW w:w="1333" w:type="dxa"/>
            <w:noWrap/>
            <w:vAlign w:val="bottom"/>
          </w:tcPr>
          <w:p w:rsidR="005308DB" w:rsidRPr="00DD7B81" w:rsidRDefault="005308DB" w:rsidP="00BC6491">
            <w:pPr>
              <w:widowControl w:val="0"/>
              <w:spacing w:after="0" w:line="240" w:lineRule="auto"/>
              <w:jc w:val="both"/>
              <w:rPr>
                <w:rFonts w:ascii="Montserrat Medium" w:eastAsiaTheme="minorHAnsi" w:hAnsi="Montserrat Medium" w:cs="Arial"/>
                <w:bCs/>
                <w:color w:val="000000"/>
                <w:sz w:val="18"/>
                <w:szCs w:val="18"/>
              </w:rPr>
            </w:pPr>
          </w:p>
        </w:tc>
      </w:tr>
      <w:tr w:rsidR="005864E7" w:rsidRPr="00DD7B81" w:rsidTr="005864E7">
        <w:trPr>
          <w:trHeight w:val="20"/>
          <w:jc w:val="center"/>
        </w:trPr>
        <w:tc>
          <w:tcPr>
            <w:tcW w:w="2693" w:type="dxa"/>
          </w:tcPr>
          <w:p w:rsidR="005864E7" w:rsidRPr="00DD7B81" w:rsidRDefault="005864E7" w:rsidP="00BC6491">
            <w:pPr>
              <w:widowControl w:val="0"/>
              <w:spacing w:after="0" w:line="240" w:lineRule="auto"/>
              <w:jc w:val="both"/>
              <w:rPr>
                <w:rFonts w:ascii="Montserrat Medium" w:eastAsiaTheme="minorHAnsi" w:hAnsi="Montserrat Medium" w:cs="Arial"/>
                <w:bCs/>
                <w:color w:val="000000"/>
                <w:sz w:val="18"/>
                <w:szCs w:val="18"/>
              </w:rPr>
            </w:pPr>
          </w:p>
        </w:tc>
        <w:tc>
          <w:tcPr>
            <w:tcW w:w="2777" w:type="dxa"/>
            <w:noWrap/>
            <w:vAlign w:val="bottom"/>
          </w:tcPr>
          <w:p w:rsidR="005864E7" w:rsidRPr="00DD7B81" w:rsidRDefault="005864E7" w:rsidP="00BC6491">
            <w:pPr>
              <w:widowControl w:val="0"/>
              <w:spacing w:after="0" w:line="240" w:lineRule="auto"/>
              <w:jc w:val="both"/>
              <w:rPr>
                <w:rFonts w:ascii="Montserrat Medium" w:eastAsiaTheme="minorHAnsi" w:hAnsi="Montserrat Medium" w:cs="Arial"/>
                <w:bCs/>
                <w:color w:val="000000"/>
                <w:sz w:val="18"/>
                <w:szCs w:val="18"/>
              </w:rPr>
            </w:pPr>
          </w:p>
        </w:tc>
        <w:tc>
          <w:tcPr>
            <w:tcW w:w="1458" w:type="dxa"/>
            <w:noWrap/>
            <w:vAlign w:val="bottom"/>
          </w:tcPr>
          <w:p w:rsidR="005864E7" w:rsidRPr="00DD7B81" w:rsidRDefault="005864E7" w:rsidP="00BC6491">
            <w:pPr>
              <w:widowControl w:val="0"/>
              <w:spacing w:after="0" w:line="240" w:lineRule="auto"/>
              <w:jc w:val="both"/>
              <w:rPr>
                <w:rFonts w:ascii="Montserrat Medium" w:eastAsiaTheme="minorHAnsi" w:hAnsi="Montserrat Medium" w:cs="Arial"/>
                <w:bCs/>
                <w:color w:val="000000"/>
                <w:sz w:val="18"/>
                <w:szCs w:val="18"/>
              </w:rPr>
            </w:pPr>
          </w:p>
        </w:tc>
        <w:tc>
          <w:tcPr>
            <w:tcW w:w="1333" w:type="dxa"/>
            <w:noWrap/>
            <w:vAlign w:val="bottom"/>
          </w:tcPr>
          <w:p w:rsidR="005864E7" w:rsidRPr="00DD7B81" w:rsidRDefault="005864E7" w:rsidP="00BC6491">
            <w:pPr>
              <w:widowControl w:val="0"/>
              <w:spacing w:after="0" w:line="240" w:lineRule="auto"/>
              <w:jc w:val="both"/>
              <w:rPr>
                <w:rFonts w:ascii="Montserrat Medium" w:eastAsiaTheme="minorHAnsi" w:hAnsi="Montserrat Medium" w:cs="Arial"/>
                <w:bCs/>
                <w:color w:val="000000"/>
                <w:sz w:val="18"/>
                <w:szCs w:val="18"/>
              </w:rPr>
            </w:pPr>
          </w:p>
        </w:tc>
      </w:tr>
    </w:tbl>
    <w:p w:rsidR="005864E7" w:rsidRDefault="005864E7"/>
    <w:tbl>
      <w:tblPr>
        <w:tblW w:w="8261" w:type="dxa"/>
        <w:jc w:val="center"/>
        <w:tblInd w:w="517" w:type="dxa"/>
        <w:tblCellMar>
          <w:left w:w="70" w:type="dxa"/>
          <w:right w:w="70" w:type="dxa"/>
        </w:tblCellMar>
        <w:tblLook w:val="04A0" w:firstRow="1" w:lastRow="0" w:firstColumn="1" w:lastColumn="0" w:noHBand="0" w:noVBand="1"/>
      </w:tblPr>
      <w:tblGrid>
        <w:gridCol w:w="2693"/>
        <w:gridCol w:w="2777"/>
        <w:gridCol w:w="1458"/>
        <w:gridCol w:w="1333"/>
      </w:tblGrid>
      <w:tr w:rsidR="00BC6491" w:rsidRPr="00DD7B81" w:rsidTr="005864E7">
        <w:trPr>
          <w:trHeight w:val="20"/>
          <w:tblHeader/>
          <w:jc w:val="center"/>
        </w:trPr>
        <w:tc>
          <w:tcPr>
            <w:tcW w:w="2693" w:type="dxa"/>
            <w:tcBorders>
              <w:bottom w:val="single" w:sz="4" w:space="0" w:color="auto"/>
            </w:tcBorders>
            <w:vAlign w:val="center"/>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RUTA 11</w:t>
            </w: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c>
        <w:tc>
          <w:tcPr>
            <w:tcW w:w="2777" w:type="dxa"/>
            <w:tcBorders>
              <w:bottom w:val="single" w:sz="4" w:space="0" w:color="auto"/>
            </w:tcBorders>
            <w:noWrap/>
            <w:vAlign w:val="center"/>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1458" w:type="dxa"/>
            <w:tcBorders>
              <w:bottom w:val="single" w:sz="4" w:space="0" w:color="auto"/>
            </w:tcBorders>
            <w:noWrap/>
            <w:vAlign w:val="center"/>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1333" w:type="dxa"/>
            <w:tcBorders>
              <w:left w:val="nil"/>
              <w:bottom w:val="single" w:sz="4" w:space="0" w:color="auto"/>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5864E7">
        <w:trPr>
          <w:trHeight w:val="20"/>
          <w:tblHeader/>
          <w:jc w:val="center"/>
        </w:trPr>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(ORIGEN)</w:t>
            </w:r>
          </w:p>
        </w:tc>
        <w:tc>
          <w:tcPr>
            <w:tcW w:w="2777"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 (DESTINO) UMR</w:t>
            </w:r>
          </w:p>
        </w:tc>
        <w:tc>
          <w:tcPr>
            <w:tcW w:w="1458" w:type="dxa"/>
            <w:tcBorders>
              <w:top w:val="single" w:sz="4" w:space="0" w:color="auto"/>
              <w:left w:val="nil"/>
              <w:bottom w:val="single" w:sz="4" w:space="0" w:color="auto"/>
              <w:right w:val="single" w:sz="4" w:space="0" w:color="auto"/>
            </w:tcBorders>
            <w:shd w:val="clear" w:color="auto" w:fill="FFFF00"/>
            <w:noWrap/>
            <w:vAlign w:val="center"/>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KILOMETRAJE ENTRE CADA UMR</w:t>
            </w:r>
          </w:p>
        </w:tc>
        <w:tc>
          <w:tcPr>
            <w:tcW w:w="1333" w:type="dxa"/>
            <w:tcBorders>
              <w:top w:val="single" w:sz="4" w:space="0" w:color="auto"/>
              <w:bottom w:val="single" w:sz="4" w:space="0" w:color="auto"/>
              <w:right w:val="single" w:sz="4" w:space="0" w:color="auto"/>
            </w:tcBorders>
            <w:shd w:val="clear" w:color="auto" w:fill="FFFF00"/>
            <w:noWrap/>
            <w:vAlign w:val="center"/>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MEDIDA</w:t>
            </w:r>
          </w:p>
        </w:tc>
      </w:tr>
      <w:tr w:rsidR="00BC6491" w:rsidRPr="00DD7B81" w:rsidTr="005864E7">
        <w:trPr>
          <w:trHeight w:val="20"/>
          <w:tblHeader/>
          <w:jc w:val="center"/>
        </w:trPr>
        <w:tc>
          <w:tcPr>
            <w:tcW w:w="2693" w:type="dxa"/>
            <w:tcBorders>
              <w:top w:val="single" w:sz="4" w:space="0" w:color="auto"/>
              <w:left w:val="single" w:sz="4" w:space="0" w:color="auto"/>
              <w:bottom w:val="single" w:sz="4" w:space="0" w:color="auto"/>
              <w:right w:val="single" w:sz="4" w:space="0" w:color="auto"/>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ALMACEN</w:t>
            </w:r>
          </w:p>
        </w:tc>
        <w:tc>
          <w:tcPr>
            <w:tcW w:w="2777" w:type="dxa"/>
            <w:tcBorders>
              <w:top w:val="single" w:sz="4" w:space="0" w:color="auto"/>
              <w:left w:val="single" w:sz="4" w:space="0" w:color="auto"/>
              <w:bottom w:val="single" w:sz="4" w:space="0" w:color="auto"/>
              <w:right w:val="single" w:sz="4" w:space="0" w:color="auto"/>
            </w:tcBorders>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HR No. 21 HUEJUTLA</w:t>
            </w:r>
          </w:p>
        </w:tc>
        <w:tc>
          <w:tcPr>
            <w:tcW w:w="1458" w:type="dxa"/>
            <w:tcBorders>
              <w:top w:val="single" w:sz="4" w:space="0" w:color="auto"/>
              <w:left w:val="nil"/>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204 KM</w:t>
            </w:r>
          </w:p>
        </w:tc>
        <w:tc>
          <w:tcPr>
            <w:tcW w:w="1333" w:type="dxa"/>
            <w:tcBorders>
              <w:top w:val="single" w:sz="4" w:space="0" w:color="auto"/>
              <w:bottom w:val="single" w:sz="4" w:space="0" w:color="auto"/>
              <w:right w:val="single" w:sz="4" w:space="0" w:color="auto"/>
            </w:tcBorders>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bl>
    <w:p w:rsidR="00BC649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5864E7" w:rsidRPr="00DD7B81" w:rsidRDefault="005864E7" w:rsidP="00BC6491">
      <w:pPr>
        <w:widowControl w:val="0"/>
        <w:suppressAutoHyphens/>
        <w:spacing w:after="0" w:line="240" w:lineRule="auto"/>
        <w:jc w:val="both"/>
        <w:rPr>
          <w:rFonts w:ascii="Montserrat Medium" w:eastAsiaTheme="minorHAnsi" w:hAnsi="Montserrat Medium" w:cs="Arial"/>
          <w:bCs/>
          <w:color w:val="000000"/>
          <w:sz w:val="18"/>
          <w:szCs w:val="18"/>
        </w:rPr>
      </w:pPr>
    </w:p>
    <w:tbl>
      <w:tblPr>
        <w:tblW w:w="8222" w:type="dxa"/>
        <w:jc w:val="center"/>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5"/>
        <w:gridCol w:w="3261"/>
        <w:gridCol w:w="1458"/>
        <w:gridCol w:w="918"/>
      </w:tblGrid>
      <w:tr w:rsidR="00BC6491" w:rsidRPr="00DD7B81" w:rsidTr="00BC6491">
        <w:trPr>
          <w:trHeight w:val="20"/>
          <w:tblHeader/>
          <w:jc w:val="center"/>
        </w:trPr>
        <w:tc>
          <w:tcPr>
            <w:tcW w:w="7372" w:type="dxa"/>
            <w:gridSpan w:val="3"/>
            <w:tcBorders>
              <w:top w:val="nil"/>
              <w:left w:val="nil"/>
              <w:right w:val="nil"/>
            </w:tcBorders>
            <w:vAlign w:val="center"/>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RUTA 12</w:t>
            </w:r>
          </w:p>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850" w:type="dxa"/>
            <w:tcBorders>
              <w:top w:val="nil"/>
              <w:left w:val="nil"/>
              <w:right w:val="nil"/>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3261" w:type="dxa"/>
            <w:shd w:val="clear" w:color="auto" w:fill="FFFF00"/>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(ORIGEN)</w:t>
            </w:r>
          </w:p>
        </w:tc>
        <w:tc>
          <w:tcPr>
            <w:tcW w:w="3261" w:type="dxa"/>
            <w:shd w:val="clear" w:color="auto" w:fill="FFFF00"/>
            <w:noWrap/>
            <w:vAlign w:val="center"/>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 (DESTINO) UMR</w:t>
            </w:r>
          </w:p>
        </w:tc>
        <w:tc>
          <w:tcPr>
            <w:tcW w:w="850" w:type="dxa"/>
            <w:shd w:val="clear" w:color="auto" w:fill="FFFF00"/>
            <w:noWrap/>
            <w:vAlign w:val="center"/>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KILOMETRAJE ENTRE CADA UMR</w:t>
            </w:r>
          </w:p>
        </w:tc>
        <w:tc>
          <w:tcPr>
            <w:tcW w:w="850" w:type="dxa"/>
            <w:shd w:val="clear" w:color="auto" w:fill="FFFF00"/>
            <w:vAlign w:val="center"/>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MEDIDA</w:t>
            </w:r>
          </w:p>
        </w:tc>
      </w:tr>
      <w:tr w:rsidR="00BC6491" w:rsidRPr="00DD7B81" w:rsidTr="00BC6491">
        <w:trPr>
          <w:trHeight w:val="20"/>
          <w:tblHeader/>
          <w:jc w:val="center"/>
        </w:trPr>
        <w:tc>
          <w:tcPr>
            <w:tcW w:w="3261" w:type="dxa"/>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ALMACEN</w:t>
            </w:r>
          </w:p>
        </w:tc>
        <w:tc>
          <w:tcPr>
            <w:tcW w:w="3261" w:type="dxa"/>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HR No. 22 ZACUATIPAN</w:t>
            </w:r>
          </w:p>
        </w:tc>
        <w:tc>
          <w:tcPr>
            <w:tcW w:w="850" w:type="dxa"/>
            <w:noWrap/>
            <w:vAlign w:val="bottom"/>
            <w:hideMark/>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94 KM</w:t>
            </w:r>
          </w:p>
        </w:tc>
        <w:tc>
          <w:tcPr>
            <w:tcW w:w="850" w:type="dxa"/>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bl>
    <w:p w:rsidR="00BC649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5308DB" w:rsidRPr="00DD7B81" w:rsidRDefault="005308DB" w:rsidP="00BC6491">
      <w:pPr>
        <w:widowControl w:val="0"/>
        <w:suppressAutoHyphens/>
        <w:spacing w:after="0" w:line="240" w:lineRule="auto"/>
        <w:jc w:val="both"/>
        <w:rPr>
          <w:rFonts w:ascii="Montserrat Medium" w:eastAsiaTheme="minorHAnsi" w:hAnsi="Montserrat Medium" w:cs="Arial"/>
          <w:bCs/>
          <w:color w:val="000000"/>
          <w:sz w:val="18"/>
          <w:szCs w:val="18"/>
        </w:rPr>
      </w:pPr>
    </w:p>
    <w:tbl>
      <w:tblPr>
        <w:tblW w:w="8222" w:type="dxa"/>
        <w:jc w:val="center"/>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5"/>
        <w:gridCol w:w="3261"/>
        <w:gridCol w:w="1458"/>
        <w:gridCol w:w="918"/>
      </w:tblGrid>
      <w:tr w:rsidR="00BC6491" w:rsidRPr="00DD7B81" w:rsidTr="00BC6491">
        <w:trPr>
          <w:trHeight w:val="20"/>
          <w:tblHeader/>
          <w:jc w:val="center"/>
        </w:trPr>
        <w:tc>
          <w:tcPr>
            <w:tcW w:w="7308" w:type="dxa"/>
            <w:gridSpan w:val="3"/>
            <w:tcBorders>
              <w:top w:val="nil"/>
              <w:left w:val="nil"/>
              <w:right w:val="nil"/>
            </w:tcBorders>
            <w:vAlign w:val="center"/>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RUTA 13</w:t>
            </w:r>
          </w:p>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914" w:type="dxa"/>
            <w:tcBorders>
              <w:top w:val="nil"/>
              <w:left w:val="nil"/>
              <w:right w:val="nil"/>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2602" w:type="dxa"/>
            <w:shd w:val="clear" w:color="auto" w:fill="FFFF00"/>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(ORIGEN)</w:t>
            </w:r>
          </w:p>
        </w:tc>
        <w:tc>
          <w:tcPr>
            <w:tcW w:w="3261" w:type="dxa"/>
            <w:shd w:val="clear" w:color="auto" w:fill="FFFF00"/>
            <w:noWrap/>
            <w:vAlign w:val="center"/>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 (DESTINO) UMR</w:t>
            </w:r>
          </w:p>
        </w:tc>
        <w:tc>
          <w:tcPr>
            <w:tcW w:w="1445" w:type="dxa"/>
            <w:shd w:val="clear" w:color="auto" w:fill="FFFF00"/>
            <w:noWrap/>
            <w:vAlign w:val="center"/>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KILOMETRAJE ENTRE CADA UMR</w:t>
            </w:r>
          </w:p>
        </w:tc>
        <w:tc>
          <w:tcPr>
            <w:tcW w:w="914" w:type="dxa"/>
            <w:shd w:val="clear" w:color="auto" w:fill="FFFF00"/>
            <w:vAlign w:val="center"/>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MEDIDA</w:t>
            </w:r>
          </w:p>
        </w:tc>
      </w:tr>
      <w:tr w:rsidR="00BC6491" w:rsidRPr="00DD7B81" w:rsidTr="00BC6491">
        <w:trPr>
          <w:trHeight w:val="20"/>
          <w:tblHeader/>
          <w:jc w:val="center"/>
        </w:trPr>
        <w:tc>
          <w:tcPr>
            <w:tcW w:w="2602" w:type="dxa"/>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ALMACEN</w:t>
            </w:r>
          </w:p>
        </w:tc>
        <w:tc>
          <w:tcPr>
            <w:tcW w:w="3261" w:type="dxa"/>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HR No. 23 METEPEC</w:t>
            </w:r>
          </w:p>
        </w:tc>
        <w:tc>
          <w:tcPr>
            <w:tcW w:w="1445" w:type="dxa"/>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46 KM</w:t>
            </w:r>
          </w:p>
        </w:tc>
        <w:tc>
          <w:tcPr>
            <w:tcW w:w="914" w:type="dxa"/>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bl>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p>
    <w:tbl>
      <w:tblPr>
        <w:tblW w:w="8222" w:type="dxa"/>
        <w:jc w:val="center"/>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5"/>
        <w:gridCol w:w="3261"/>
        <w:gridCol w:w="1458"/>
        <w:gridCol w:w="918"/>
      </w:tblGrid>
      <w:tr w:rsidR="00BC6491" w:rsidRPr="00DD7B81" w:rsidTr="005864E7">
        <w:trPr>
          <w:trHeight w:val="20"/>
          <w:tblHeader/>
          <w:jc w:val="center"/>
        </w:trPr>
        <w:tc>
          <w:tcPr>
            <w:tcW w:w="7304" w:type="dxa"/>
            <w:gridSpan w:val="3"/>
            <w:tcBorders>
              <w:top w:val="nil"/>
              <w:left w:val="nil"/>
              <w:right w:val="nil"/>
            </w:tcBorders>
            <w:vAlign w:val="center"/>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RUTA 14</w:t>
            </w:r>
          </w:p>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c>
          <w:tcPr>
            <w:tcW w:w="918" w:type="dxa"/>
            <w:tcBorders>
              <w:top w:val="nil"/>
              <w:left w:val="nil"/>
              <w:right w:val="nil"/>
            </w:tcBorders>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p>
        </w:tc>
      </w:tr>
      <w:tr w:rsidR="00BC6491" w:rsidRPr="00DD7B81" w:rsidTr="005864E7">
        <w:trPr>
          <w:trHeight w:val="20"/>
          <w:tblHeader/>
          <w:jc w:val="center"/>
        </w:trPr>
        <w:tc>
          <w:tcPr>
            <w:tcW w:w="2585" w:type="dxa"/>
            <w:shd w:val="clear" w:color="auto" w:fill="FFFF00"/>
            <w:vAlign w:val="center"/>
          </w:tcPr>
          <w:p w:rsidR="00BC6491" w:rsidRPr="00DD7B81" w:rsidRDefault="00BC6491" w:rsidP="00BC6491">
            <w:pPr>
              <w:widowControl w:val="0"/>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(ORIGEN)</w:t>
            </w:r>
          </w:p>
        </w:tc>
        <w:tc>
          <w:tcPr>
            <w:tcW w:w="3261" w:type="dxa"/>
            <w:shd w:val="clear" w:color="auto" w:fill="FFFF00"/>
            <w:noWrap/>
            <w:vAlign w:val="center"/>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 (DESTINO) UMR</w:t>
            </w:r>
          </w:p>
        </w:tc>
        <w:tc>
          <w:tcPr>
            <w:tcW w:w="1458" w:type="dxa"/>
            <w:shd w:val="clear" w:color="auto" w:fill="FFFF00"/>
            <w:noWrap/>
            <w:vAlign w:val="center"/>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KILOMETRAJE ENTRE CADA UMR</w:t>
            </w:r>
          </w:p>
        </w:tc>
        <w:tc>
          <w:tcPr>
            <w:tcW w:w="918" w:type="dxa"/>
            <w:shd w:val="clear" w:color="auto" w:fill="FFFF00"/>
            <w:vAlign w:val="center"/>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MEDIDA</w:t>
            </w:r>
          </w:p>
        </w:tc>
      </w:tr>
      <w:tr w:rsidR="00BC6491" w:rsidRPr="00DD7B81" w:rsidTr="005864E7">
        <w:trPr>
          <w:trHeight w:val="20"/>
          <w:tblHeader/>
          <w:jc w:val="center"/>
        </w:trPr>
        <w:tc>
          <w:tcPr>
            <w:tcW w:w="2585" w:type="dxa"/>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ALMACEN</w:t>
            </w:r>
          </w:p>
        </w:tc>
        <w:tc>
          <w:tcPr>
            <w:tcW w:w="3261" w:type="dxa"/>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HR No. 30 IXMIQUILPAN</w:t>
            </w:r>
          </w:p>
        </w:tc>
        <w:tc>
          <w:tcPr>
            <w:tcW w:w="1458" w:type="dxa"/>
            <w:noWrap/>
            <w:vAlign w:val="bottom"/>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76 KM</w:t>
            </w:r>
          </w:p>
        </w:tc>
        <w:tc>
          <w:tcPr>
            <w:tcW w:w="918" w:type="dxa"/>
          </w:tcPr>
          <w:p w:rsidR="00BC6491" w:rsidRPr="00DD7B81" w:rsidRDefault="00BC6491" w:rsidP="00BC6491">
            <w:pPr>
              <w:widowControl w:val="0"/>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bl>
    <w:p w:rsidR="00BC6491" w:rsidRDefault="00BC6491" w:rsidP="00BC6491">
      <w:pPr>
        <w:jc w:val="both"/>
        <w:rPr>
          <w:rFonts w:ascii="Montserrat Medium" w:eastAsiaTheme="minorHAnsi" w:hAnsi="Montserrat Medium" w:cs="Arial"/>
          <w:bCs/>
          <w:color w:val="000000"/>
          <w:sz w:val="18"/>
          <w:szCs w:val="18"/>
        </w:rPr>
      </w:pPr>
    </w:p>
    <w:p w:rsidR="006E4AA6" w:rsidRDefault="006E4AA6" w:rsidP="00BC6491">
      <w:pPr>
        <w:jc w:val="both"/>
        <w:rPr>
          <w:rFonts w:ascii="Montserrat Medium" w:eastAsiaTheme="minorHAnsi" w:hAnsi="Montserrat Medium" w:cs="Arial"/>
          <w:bCs/>
          <w:color w:val="000000"/>
          <w:sz w:val="18"/>
          <w:szCs w:val="18"/>
        </w:rPr>
      </w:pPr>
    </w:p>
    <w:p w:rsidR="005864E7" w:rsidRDefault="005864E7" w:rsidP="00BC6491">
      <w:pPr>
        <w:jc w:val="both"/>
        <w:rPr>
          <w:rFonts w:ascii="Montserrat Medium" w:eastAsiaTheme="minorHAnsi" w:hAnsi="Montserrat Medium" w:cs="Arial"/>
          <w:bCs/>
          <w:color w:val="000000"/>
          <w:sz w:val="18"/>
          <w:szCs w:val="18"/>
        </w:rPr>
      </w:pPr>
    </w:p>
    <w:p w:rsidR="00BC6491" w:rsidRPr="00DD7B81" w:rsidRDefault="00BC6491" w:rsidP="00BC6491">
      <w:pPr>
        <w:shd w:val="clear" w:color="auto" w:fill="C0504D"/>
        <w:jc w:val="both"/>
        <w:rPr>
          <w:rFonts w:ascii="Montserrat Medium" w:eastAsiaTheme="minorHAnsi" w:hAnsi="Montserrat Medium" w:cs="Arial"/>
          <w:b/>
          <w:color w:val="FFFFFF" w:themeColor="background1"/>
          <w:sz w:val="24"/>
          <w:szCs w:val="24"/>
        </w:rPr>
      </w:pPr>
      <w:r w:rsidRPr="00DD7B81">
        <w:rPr>
          <w:rFonts w:ascii="Montserrat Medium" w:eastAsiaTheme="minorHAnsi" w:hAnsi="Montserrat Medium" w:cs="Arial"/>
          <w:b/>
          <w:color w:val="FFFFFF" w:themeColor="background1"/>
          <w:sz w:val="24"/>
          <w:szCs w:val="24"/>
        </w:rPr>
        <w:t>TABLA No.-2 (Ruta para el TERMOKING)</w:t>
      </w:r>
    </w:p>
    <w:tbl>
      <w:tblPr>
        <w:tblW w:w="8485" w:type="dxa"/>
        <w:jc w:val="center"/>
        <w:tblInd w:w="672" w:type="dxa"/>
        <w:tblCellMar>
          <w:left w:w="70" w:type="dxa"/>
          <w:right w:w="70" w:type="dxa"/>
        </w:tblCellMar>
        <w:tblLook w:val="04A0" w:firstRow="1" w:lastRow="0" w:firstColumn="1" w:lastColumn="0" w:noHBand="0" w:noVBand="1"/>
      </w:tblPr>
      <w:tblGrid>
        <w:gridCol w:w="2849"/>
        <w:gridCol w:w="3260"/>
        <w:gridCol w:w="1458"/>
        <w:gridCol w:w="918"/>
      </w:tblGrid>
      <w:tr w:rsidR="00BC6491" w:rsidRPr="00DD7B81" w:rsidTr="005864E7">
        <w:trPr>
          <w:trHeight w:val="20"/>
          <w:tblHeader/>
          <w:jc w:val="center"/>
        </w:trPr>
        <w:tc>
          <w:tcPr>
            <w:tcW w:w="2849" w:type="dxa"/>
          </w:tcPr>
          <w:p w:rsidR="00BC6491" w:rsidRPr="00DD7B81" w:rsidRDefault="00BC6491" w:rsidP="00BC6491">
            <w:pPr>
              <w:rPr>
                <w:rFonts w:ascii="Montserrat Medium" w:eastAsiaTheme="minorHAnsi" w:hAnsi="Montserrat Medium" w:cs="Arial"/>
                <w:bCs/>
                <w:color w:val="000000"/>
                <w:sz w:val="18"/>
                <w:szCs w:val="18"/>
              </w:rPr>
            </w:pPr>
          </w:p>
        </w:tc>
        <w:tc>
          <w:tcPr>
            <w:tcW w:w="3260" w:type="dxa"/>
            <w:noWrap/>
            <w:vAlign w:val="bottom"/>
          </w:tcPr>
          <w:p w:rsidR="00BC6491" w:rsidRPr="00DD7B81" w:rsidRDefault="00BC6491" w:rsidP="00BC6491">
            <w:pPr>
              <w:rPr>
                <w:rFonts w:ascii="Montserrat Medium" w:eastAsiaTheme="minorHAnsi" w:hAnsi="Montserrat Medium" w:cs="Arial"/>
                <w:bCs/>
                <w:color w:val="000000"/>
                <w:sz w:val="18"/>
                <w:szCs w:val="18"/>
              </w:rPr>
            </w:pPr>
          </w:p>
        </w:tc>
        <w:tc>
          <w:tcPr>
            <w:tcW w:w="1458" w:type="dxa"/>
            <w:noWrap/>
            <w:vAlign w:val="bottom"/>
            <w:hideMark/>
          </w:tcPr>
          <w:p w:rsidR="00BC6491" w:rsidRPr="00DD7B81" w:rsidRDefault="00BC6491" w:rsidP="00BC6491">
            <w:pPr>
              <w:rPr>
                <w:rFonts w:ascii="Montserrat Medium" w:eastAsiaTheme="minorHAnsi" w:hAnsi="Montserrat Medium" w:cs="Arial"/>
                <w:bCs/>
                <w:color w:val="000000"/>
                <w:sz w:val="18"/>
                <w:szCs w:val="18"/>
              </w:rPr>
            </w:pPr>
          </w:p>
        </w:tc>
        <w:tc>
          <w:tcPr>
            <w:tcW w:w="918" w:type="dxa"/>
            <w:noWrap/>
            <w:vAlign w:val="bottom"/>
            <w:hideMark/>
          </w:tcPr>
          <w:p w:rsidR="00BC6491" w:rsidRPr="00DD7B81" w:rsidRDefault="00BC6491" w:rsidP="00BC6491">
            <w:pPr>
              <w:rPr>
                <w:rFonts w:ascii="Montserrat Medium" w:eastAsiaTheme="minorHAnsi" w:hAnsi="Montserrat Medium" w:cs="Arial"/>
                <w:bCs/>
                <w:color w:val="000000"/>
                <w:sz w:val="18"/>
                <w:szCs w:val="18"/>
              </w:rPr>
            </w:pPr>
          </w:p>
        </w:tc>
      </w:tr>
      <w:tr w:rsidR="00BC6491" w:rsidRPr="00DD7B81" w:rsidTr="005864E7">
        <w:trPr>
          <w:trHeight w:val="20"/>
          <w:tblHeader/>
          <w:jc w:val="center"/>
        </w:trPr>
        <w:tc>
          <w:tcPr>
            <w:tcW w:w="2849" w:type="dxa"/>
            <w:tcBorders>
              <w:bottom w:val="single" w:sz="4" w:space="0" w:color="auto"/>
            </w:tcBorders>
            <w:vAlign w:val="center"/>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RUTA 15</w:t>
            </w:r>
          </w:p>
        </w:tc>
        <w:tc>
          <w:tcPr>
            <w:tcW w:w="3260" w:type="dxa"/>
            <w:tcBorders>
              <w:bottom w:val="single" w:sz="4" w:space="0" w:color="auto"/>
            </w:tcBorders>
            <w:noWrap/>
            <w:vAlign w:val="center"/>
          </w:tcPr>
          <w:p w:rsidR="00BC6491" w:rsidRPr="00DD7B81" w:rsidRDefault="00BC6491" w:rsidP="00BC6491">
            <w:pPr>
              <w:rPr>
                <w:rFonts w:ascii="Montserrat Medium" w:eastAsiaTheme="minorHAnsi" w:hAnsi="Montserrat Medium" w:cs="Arial"/>
                <w:bCs/>
                <w:color w:val="000000"/>
                <w:sz w:val="18"/>
                <w:szCs w:val="18"/>
              </w:rPr>
            </w:pPr>
          </w:p>
        </w:tc>
        <w:tc>
          <w:tcPr>
            <w:tcW w:w="1458" w:type="dxa"/>
            <w:tcBorders>
              <w:bottom w:val="single" w:sz="4" w:space="0" w:color="auto"/>
            </w:tcBorders>
            <w:noWrap/>
            <w:vAlign w:val="center"/>
          </w:tcPr>
          <w:p w:rsidR="00BC6491" w:rsidRPr="00DD7B81" w:rsidRDefault="00BC6491" w:rsidP="00BC6491">
            <w:pPr>
              <w:rPr>
                <w:rFonts w:ascii="Montserrat Medium" w:eastAsiaTheme="minorHAnsi" w:hAnsi="Montserrat Medium" w:cs="Arial"/>
                <w:bCs/>
                <w:color w:val="000000"/>
                <w:sz w:val="18"/>
                <w:szCs w:val="18"/>
              </w:rPr>
            </w:pPr>
          </w:p>
        </w:tc>
        <w:tc>
          <w:tcPr>
            <w:tcW w:w="918" w:type="dxa"/>
            <w:tcBorders>
              <w:left w:val="nil"/>
              <w:bottom w:val="single" w:sz="4" w:space="0" w:color="auto"/>
            </w:tcBorders>
            <w:noWrap/>
            <w:vAlign w:val="bottom"/>
          </w:tcPr>
          <w:p w:rsidR="00BC6491" w:rsidRPr="00DD7B81" w:rsidRDefault="00BC6491" w:rsidP="00BC6491">
            <w:pPr>
              <w:rPr>
                <w:rFonts w:ascii="Montserrat Medium" w:eastAsiaTheme="minorHAnsi" w:hAnsi="Montserrat Medium" w:cs="Arial"/>
                <w:bCs/>
                <w:color w:val="000000"/>
                <w:sz w:val="18"/>
                <w:szCs w:val="18"/>
              </w:rPr>
            </w:pPr>
          </w:p>
        </w:tc>
      </w:tr>
      <w:tr w:rsidR="00BC6491" w:rsidRPr="00DD7B81" w:rsidTr="005864E7">
        <w:trPr>
          <w:trHeight w:val="20"/>
          <w:tblHeader/>
          <w:jc w:val="center"/>
        </w:trPr>
        <w:tc>
          <w:tcPr>
            <w:tcW w:w="2849" w:type="dxa"/>
            <w:tcBorders>
              <w:top w:val="single" w:sz="4" w:space="0" w:color="auto"/>
              <w:left w:val="single" w:sz="4" w:space="0" w:color="auto"/>
              <w:bottom w:val="single" w:sz="4" w:space="0" w:color="auto"/>
              <w:right w:val="single" w:sz="4" w:space="0" w:color="auto"/>
            </w:tcBorders>
            <w:shd w:val="clear" w:color="auto" w:fill="FFFF00"/>
            <w:vAlign w:val="center"/>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(ORIGEN)</w:t>
            </w:r>
          </w:p>
        </w:tc>
        <w:tc>
          <w:tcPr>
            <w:tcW w:w="326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 (DESTINO) UMR</w:t>
            </w:r>
          </w:p>
        </w:tc>
        <w:tc>
          <w:tcPr>
            <w:tcW w:w="1458" w:type="dxa"/>
            <w:tcBorders>
              <w:top w:val="single" w:sz="4" w:space="0" w:color="auto"/>
              <w:left w:val="nil"/>
              <w:bottom w:val="single" w:sz="4" w:space="0" w:color="auto"/>
              <w:right w:val="single" w:sz="4" w:space="0" w:color="auto"/>
            </w:tcBorders>
            <w:shd w:val="clear" w:color="auto" w:fill="FFFF00"/>
            <w:noWrap/>
            <w:vAlign w:val="center"/>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KILOMETRAJE ENTRE CADA UMR</w:t>
            </w:r>
          </w:p>
        </w:tc>
        <w:tc>
          <w:tcPr>
            <w:tcW w:w="918" w:type="dxa"/>
            <w:tcBorders>
              <w:top w:val="single" w:sz="4" w:space="0" w:color="auto"/>
              <w:bottom w:val="single" w:sz="4" w:space="0" w:color="auto"/>
              <w:right w:val="single" w:sz="4" w:space="0" w:color="auto"/>
            </w:tcBorders>
            <w:shd w:val="clear" w:color="auto" w:fill="FFFF00"/>
            <w:noWrap/>
            <w:vAlign w:val="center"/>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MEDIDA</w:t>
            </w:r>
          </w:p>
        </w:tc>
      </w:tr>
      <w:tr w:rsidR="00BC6491" w:rsidRPr="00DD7B81" w:rsidTr="005864E7">
        <w:trPr>
          <w:trHeight w:val="20"/>
          <w:tblHeader/>
          <w:jc w:val="center"/>
        </w:trPr>
        <w:tc>
          <w:tcPr>
            <w:tcW w:w="2849" w:type="dxa"/>
            <w:tcBorders>
              <w:top w:val="single" w:sz="4" w:space="0" w:color="auto"/>
              <w:left w:val="single" w:sz="4" w:space="0" w:color="auto"/>
              <w:bottom w:val="single" w:sz="4" w:space="0" w:color="auto"/>
              <w:right w:val="single" w:sz="4" w:space="0" w:color="auto"/>
            </w:tcBorders>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ALMACEN</w:t>
            </w:r>
          </w:p>
        </w:tc>
        <w:tc>
          <w:tcPr>
            <w:tcW w:w="3260" w:type="dxa"/>
            <w:tcBorders>
              <w:top w:val="single" w:sz="4" w:space="0" w:color="auto"/>
              <w:left w:val="single" w:sz="4" w:space="0" w:color="auto"/>
              <w:bottom w:val="single" w:sz="4" w:space="0" w:color="auto"/>
              <w:right w:val="single" w:sz="4" w:space="0" w:color="auto"/>
            </w:tcBorders>
            <w:noWrap/>
            <w:vAlign w:val="bottom"/>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HR No. 21 HUEJUTLA</w:t>
            </w:r>
          </w:p>
        </w:tc>
        <w:tc>
          <w:tcPr>
            <w:tcW w:w="1458" w:type="dxa"/>
            <w:tcBorders>
              <w:top w:val="single" w:sz="4" w:space="0" w:color="auto"/>
              <w:left w:val="nil"/>
              <w:bottom w:val="single" w:sz="4" w:space="0" w:color="auto"/>
              <w:right w:val="single" w:sz="4" w:space="0" w:color="auto"/>
            </w:tcBorders>
            <w:noWrap/>
            <w:vAlign w:val="bottom"/>
            <w:hideMark/>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204 KM</w:t>
            </w:r>
          </w:p>
        </w:tc>
        <w:tc>
          <w:tcPr>
            <w:tcW w:w="918" w:type="dxa"/>
            <w:tcBorders>
              <w:top w:val="single" w:sz="4" w:space="0" w:color="auto"/>
              <w:bottom w:val="single" w:sz="4" w:space="0" w:color="auto"/>
              <w:right w:val="single" w:sz="4" w:space="0" w:color="auto"/>
            </w:tcBorders>
            <w:noWrap/>
            <w:vAlign w:val="bottom"/>
            <w:hideMark/>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bl>
    <w:p w:rsidR="00BC6491" w:rsidRPr="00DD7B81" w:rsidRDefault="00BC6491" w:rsidP="00BC6491">
      <w:pPr>
        <w:rPr>
          <w:rFonts w:ascii="Montserrat Medium" w:eastAsiaTheme="minorHAnsi" w:hAnsi="Montserrat Medium" w:cs="Arial"/>
          <w:bCs/>
          <w:color w:val="000000"/>
          <w:sz w:val="18"/>
          <w:szCs w:val="18"/>
        </w:rPr>
      </w:pPr>
    </w:p>
    <w:tbl>
      <w:tblPr>
        <w:tblW w:w="8591" w:type="dxa"/>
        <w:jc w:val="center"/>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55"/>
        <w:gridCol w:w="3260"/>
        <w:gridCol w:w="1458"/>
        <w:gridCol w:w="918"/>
      </w:tblGrid>
      <w:tr w:rsidR="00BC6491" w:rsidRPr="00DD7B81" w:rsidTr="005864E7">
        <w:trPr>
          <w:trHeight w:val="20"/>
          <w:tblHeader/>
          <w:jc w:val="center"/>
        </w:trPr>
        <w:tc>
          <w:tcPr>
            <w:tcW w:w="7673" w:type="dxa"/>
            <w:gridSpan w:val="3"/>
            <w:tcBorders>
              <w:top w:val="nil"/>
              <w:left w:val="nil"/>
              <w:right w:val="nil"/>
            </w:tcBorders>
            <w:vAlign w:val="center"/>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UTA 16</w:t>
            </w:r>
          </w:p>
        </w:tc>
        <w:tc>
          <w:tcPr>
            <w:tcW w:w="918" w:type="dxa"/>
            <w:tcBorders>
              <w:top w:val="nil"/>
              <w:left w:val="nil"/>
              <w:right w:val="nil"/>
            </w:tcBorders>
          </w:tcPr>
          <w:p w:rsidR="00BC6491" w:rsidRPr="00DD7B81" w:rsidRDefault="00BC6491" w:rsidP="00BC6491">
            <w:pPr>
              <w:rPr>
                <w:rFonts w:ascii="Montserrat Medium" w:eastAsiaTheme="minorHAnsi" w:hAnsi="Montserrat Medium" w:cs="Arial"/>
                <w:bCs/>
                <w:color w:val="000000"/>
                <w:sz w:val="18"/>
                <w:szCs w:val="18"/>
              </w:rPr>
            </w:pPr>
          </w:p>
        </w:tc>
      </w:tr>
      <w:tr w:rsidR="00BC6491" w:rsidRPr="00DD7B81" w:rsidTr="005864E7">
        <w:trPr>
          <w:trHeight w:val="20"/>
          <w:tblHeader/>
          <w:jc w:val="center"/>
        </w:trPr>
        <w:tc>
          <w:tcPr>
            <w:tcW w:w="2955" w:type="dxa"/>
            <w:shd w:val="clear" w:color="auto" w:fill="FFFF00"/>
            <w:vAlign w:val="center"/>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(ORIGEN)</w:t>
            </w:r>
          </w:p>
        </w:tc>
        <w:tc>
          <w:tcPr>
            <w:tcW w:w="3260" w:type="dxa"/>
            <w:shd w:val="clear" w:color="auto" w:fill="FFFF00"/>
            <w:noWrap/>
            <w:vAlign w:val="center"/>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 (DESTINO) UMR</w:t>
            </w:r>
          </w:p>
        </w:tc>
        <w:tc>
          <w:tcPr>
            <w:tcW w:w="1458" w:type="dxa"/>
            <w:shd w:val="clear" w:color="auto" w:fill="FFFF00"/>
            <w:noWrap/>
            <w:vAlign w:val="center"/>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KILOMETRAJE ENTRE CADA UMR</w:t>
            </w:r>
          </w:p>
        </w:tc>
        <w:tc>
          <w:tcPr>
            <w:tcW w:w="918" w:type="dxa"/>
            <w:shd w:val="clear" w:color="auto" w:fill="FFFF00"/>
            <w:vAlign w:val="center"/>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MEDIDA</w:t>
            </w:r>
          </w:p>
        </w:tc>
      </w:tr>
      <w:tr w:rsidR="00BC6491" w:rsidRPr="00DD7B81" w:rsidTr="005864E7">
        <w:trPr>
          <w:trHeight w:val="20"/>
          <w:tblHeader/>
          <w:jc w:val="center"/>
        </w:trPr>
        <w:tc>
          <w:tcPr>
            <w:tcW w:w="2955" w:type="dxa"/>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ALMACEN</w:t>
            </w:r>
          </w:p>
        </w:tc>
        <w:tc>
          <w:tcPr>
            <w:tcW w:w="3260" w:type="dxa"/>
            <w:noWrap/>
            <w:vAlign w:val="bottom"/>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HR No. 22 ZACUATIPAN</w:t>
            </w:r>
          </w:p>
        </w:tc>
        <w:tc>
          <w:tcPr>
            <w:tcW w:w="1458" w:type="dxa"/>
            <w:noWrap/>
            <w:vAlign w:val="bottom"/>
            <w:hideMark/>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94 KM</w:t>
            </w:r>
          </w:p>
        </w:tc>
        <w:tc>
          <w:tcPr>
            <w:tcW w:w="918" w:type="dxa"/>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bl>
    <w:p w:rsidR="00BC6491" w:rsidRDefault="00BC6491" w:rsidP="00BC6491">
      <w:pPr>
        <w:rPr>
          <w:rFonts w:ascii="Montserrat Medium" w:eastAsiaTheme="minorHAnsi" w:hAnsi="Montserrat Medium" w:cs="Arial"/>
          <w:bCs/>
          <w:color w:val="000000"/>
          <w:sz w:val="6"/>
          <w:szCs w:val="18"/>
        </w:rPr>
      </w:pPr>
    </w:p>
    <w:p w:rsidR="005864E7" w:rsidRPr="00DD7B81" w:rsidRDefault="005864E7" w:rsidP="00BC6491">
      <w:pPr>
        <w:rPr>
          <w:rFonts w:ascii="Montserrat Medium" w:eastAsiaTheme="minorHAnsi" w:hAnsi="Montserrat Medium" w:cs="Arial"/>
          <w:bCs/>
          <w:color w:val="000000"/>
          <w:sz w:val="6"/>
          <w:szCs w:val="18"/>
        </w:rPr>
      </w:pPr>
    </w:p>
    <w:tbl>
      <w:tblPr>
        <w:tblW w:w="8650" w:type="dxa"/>
        <w:jc w:val="center"/>
        <w:tblInd w:w="1140" w:type="dxa"/>
        <w:tblCellMar>
          <w:left w:w="70" w:type="dxa"/>
          <w:right w:w="70" w:type="dxa"/>
        </w:tblCellMar>
        <w:tblLook w:val="04A0" w:firstRow="1" w:lastRow="0" w:firstColumn="1" w:lastColumn="0" w:noHBand="0" w:noVBand="1"/>
      </w:tblPr>
      <w:tblGrid>
        <w:gridCol w:w="2642"/>
        <w:gridCol w:w="3402"/>
        <w:gridCol w:w="1458"/>
        <w:gridCol w:w="1059"/>
        <w:gridCol w:w="89"/>
      </w:tblGrid>
      <w:tr w:rsidR="00BC6491" w:rsidRPr="00DD7B81" w:rsidTr="005864E7">
        <w:trPr>
          <w:trHeight w:val="20"/>
          <w:tblHeader/>
          <w:jc w:val="center"/>
        </w:trPr>
        <w:tc>
          <w:tcPr>
            <w:tcW w:w="8650" w:type="dxa"/>
            <w:gridSpan w:val="5"/>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RUTA  17</w:t>
            </w:r>
          </w:p>
        </w:tc>
      </w:tr>
      <w:tr w:rsidR="00BC6491" w:rsidRPr="00DD7B81" w:rsidTr="005864E7">
        <w:trPr>
          <w:gridAfter w:val="1"/>
          <w:wAfter w:w="89" w:type="dxa"/>
          <w:trHeight w:val="20"/>
          <w:tblHeader/>
          <w:jc w:val="center"/>
        </w:trPr>
        <w:tc>
          <w:tcPr>
            <w:tcW w:w="2642" w:type="dxa"/>
            <w:tcBorders>
              <w:top w:val="single" w:sz="4" w:space="0" w:color="auto"/>
              <w:left w:val="single" w:sz="4" w:space="0" w:color="auto"/>
              <w:bottom w:val="single" w:sz="4" w:space="0" w:color="auto"/>
              <w:right w:val="single" w:sz="4" w:space="0" w:color="auto"/>
            </w:tcBorders>
            <w:shd w:val="clear" w:color="auto" w:fill="FFFF00"/>
            <w:vAlign w:val="center"/>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(ORIGEN)</w:t>
            </w:r>
          </w:p>
        </w:tc>
        <w:tc>
          <w:tcPr>
            <w:tcW w:w="3402"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 (DESTINO) UMR</w:t>
            </w:r>
          </w:p>
        </w:tc>
        <w:tc>
          <w:tcPr>
            <w:tcW w:w="1458"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KILOMETRAJE ENTRE CADA UMR</w:t>
            </w:r>
          </w:p>
        </w:tc>
        <w:tc>
          <w:tcPr>
            <w:tcW w:w="1059" w:type="dxa"/>
            <w:tcBorders>
              <w:top w:val="single" w:sz="4" w:space="0" w:color="auto"/>
              <w:left w:val="single" w:sz="4" w:space="0" w:color="auto"/>
              <w:bottom w:val="single" w:sz="4" w:space="0" w:color="auto"/>
              <w:right w:val="single" w:sz="4" w:space="0" w:color="auto"/>
            </w:tcBorders>
            <w:shd w:val="clear" w:color="auto" w:fill="FFFF00"/>
            <w:vAlign w:val="center"/>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MEDIDA</w:t>
            </w:r>
          </w:p>
        </w:tc>
      </w:tr>
      <w:tr w:rsidR="00BC6491" w:rsidRPr="00DD7B81" w:rsidTr="005864E7">
        <w:trPr>
          <w:gridAfter w:val="1"/>
          <w:wAfter w:w="89" w:type="dxa"/>
          <w:trHeight w:val="127"/>
          <w:tblHeader/>
          <w:jc w:val="center"/>
        </w:trPr>
        <w:tc>
          <w:tcPr>
            <w:tcW w:w="2642" w:type="dxa"/>
            <w:tcBorders>
              <w:top w:val="single" w:sz="4" w:space="0" w:color="auto"/>
              <w:left w:val="single" w:sz="4" w:space="0" w:color="auto"/>
              <w:bottom w:val="single" w:sz="4" w:space="0" w:color="auto"/>
              <w:right w:val="single" w:sz="4" w:space="0" w:color="auto"/>
            </w:tcBorders>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ALMACEN</w:t>
            </w:r>
          </w:p>
        </w:tc>
        <w:tc>
          <w:tcPr>
            <w:tcW w:w="3402" w:type="dxa"/>
            <w:tcBorders>
              <w:top w:val="single" w:sz="4" w:space="0" w:color="auto"/>
              <w:left w:val="single" w:sz="4" w:space="0" w:color="auto"/>
              <w:bottom w:val="single" w:sz="4" w:space="0" w:color="auto"/>
              <w:right w:val="single" w:sz="4" w:space="0" w:color="auto"/>
            </w:tcBorders>
            <w:noWrap/>
            <w:vAlign w:val="bottom"/>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HR No. 23 METEPEC</w:t>
            </w:r>
          </w:p>
        </w:tc>
        <w:tc>
          <w:tcPr>
            <w:tcW w:w="1458" w:type="dxa"/>
            <w:tcBorders>
              <w:top w:val="single" w:sz="4" w:space="0" w:color="auto"/>
              <w:left w:val="single" w:sz="4" w:space="0" w:color="auto"/>
              <w:bottom w:val="single" w:sz="4" w:space="0" w:color="auto"/>
              <w:right w:val="single" w:sz="4" w:space="0" w:color="auto"/>
            </w:tcBorders>
            <w:noWrap/>
            <w:vAlign w:val="bottom"/>
            <w:hideMark/>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46 KM</w:t>
            </w:r>
          </w:p>
        </w:tc>
        <w:tc>
          <w:tcPr>
            <w:tcW w:w="1059" w:type="dxa"/>
            <w:tcBorders>
              <w:top w:val="single" w:sz="4" w:space="0" w:color="auto"/>
              <w:left w:val="single" w:sz="4" w:space="0" w:color="auto"/>
              <w:bottom w:val="single" w:sz="4" w:space="0" w:color="auto"/>
              <w:right w:val="single" w:sz="4" w:space="0" w:color="auto"/>
            </w:tcBorders>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bl>
    <w:p w:rsidR="00BC6491" w:rsidRDefault="00BC6491" w:rsidP="00BC6491">
      <w:pPr>
        <w:rPr>
          <w:rFonts w:ascii="Montserrat Medium" w:eastAsiaTheme="minorHAnsi" w:hAnsi="Montserrat Medium" w:cs="Arial"/>
          <w:bCs/>
          <w:color w:val="000000"/>
          <w:sz w:val="10"/>
          <w:szCs w:val="18"/>
        </w:rPr>
      </w:pPr>
    </w:p>
    <w:p w:rsidR="005864E7" w:rsidRPr="00DD7B81" w:rsidRDefault="005864E7" w:rsidP="00BC6491">
      <w:pPr>
        <w:rPr>
          <w:rFonts w:ascii="Montserrat Medium" w:eastAsiaTheme="minorHAnsi" w:hAnsi="Montserrat Medium" w:cs="Arial"/>
          <w:bCs/>
          <w:color w:val="000000"/>
          <w:sz w:val="10"/>
          <w:szCs w:val="18"/>
        </w:rPr>
      </w:pPr>
    </w:p>
    <w:tbl>
      <w:tblPr>
        <w:tblW w:w="8655" w:type="dxa"/>
        <w:jc w:val="center"/>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3402"/>
        <w:gridCol w:w="1458"/>
        <w:gridCol w:w="1235"/>
      </w:tblGrid>
      <w:tr w:rsidR="00BC6491" w:rsidRPr="00DD7B81" w:rsidTr="00BC6491">
        <w:trPr>
          <w:trHeight w:val="483"/>
          <w:tblHeader/>
          <w:jc w:val="center"/>
        </w:trPr>
        <w:tc>
          <w:tcPr>
            <w:tcW w:w="7418" w:type="dxa"/>
            <w:gridSpan w:val="3"/>
            <w:tcBorders>
              <w:top w:val="nil"/>
              <w:left w:val="nil"/>
              <w:right w:val="nil"/>
            </w:tcBorders>
            <w:vAlign w:val="center"/>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RUTA 18</w:t>
            </w:r>
          </w:p>
        </w:tc>
        <w:tc>
          <w:tcPr>
            <w:tcW w:w="1237" w:type="dxa"/>
            <w:tcBorders>
              <w:top w:val="nil"/>
              <w:left w:val="nil"/>
              <w:right w:val="nil"/>
            </w:tcBorders>
          </w:tcPr>
          <w:p w:rsidR="00BC6491" w:rsidRPr="00DD7B81" w:rsidRDefault="00BC6491" w:rsidP="00BC6491">
            <w:pPr>
              <w:rPr>
                <w:rFonts w:ascii="Montserrat Medium" w:eastAsiaTheme="minorHAnsi" w:hAnsi="Montserrat Medium" w:cs="Arial"/>
                <w:bCs/>
                <w:color w:val="000000"/>
                <w:sz w:val="18"/>
                <w:szCs w:val="18"/>
              </w:rPr>
            </w:pPr>
          </w:p>
        </w:tc>
      </w:tr>
      <w:tr w:rsidR="00BC6491" w:rsidRPr="00DD7B81" w:rsidTr="00BC6491">
        <w:trPr>
          <w:trHeight w:val="20"/>
          <w:tblHeader/>
          <w:jc w:val="center"/>
        </w:trPr>
        <w:tc>
          <w:tcPr>
            <w:tcW w:w="2571" w:type="dxa"/>
            <w:shd w:val="clear" w:color="auto" w:fill="FFFF00"/>
            <w:vAlign w:val="center"/>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(ORIGEN)</w:t>
            </w:r>
          </w:p>
        </w:tc>
        <w:tc>
          <w:tcPr>
            <w:tcW w:w="3402" w:type="dxa"/>
            <w:shd w:val="clear" w:color="auto" w:fill="FFFF00"/>
            <w:noWrap/>
            <w:vAlign w:val="center"/>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 (DESTINO) UMR</w:t>
            </w:r>
          </w:p>
        </w:tc>
        <w:tc>
          <w:tcPr>
            <w:tcW w:w="1445" w:type="dxa"/>
            <w:shd w:val="clear" w:color="auto" w:fill="FFFF00"/>
            <w:noWrap/>
            <w:vAlign w:val="center"/>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KILOMETRAJE ENTRE CADA UMR</w:t>
            </w:r>
          </w:p>
        </w:tc>
        <w:tc>
          <w:tcPr>
            <w:tcW w:w="1237" w:type="dxa"/>
            <w:shd w:val="clear" w:color="auto" w:fill="FFFF00"/>
            <w:vAlign w:val="center"/>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MEDIDA</w:t>
            </w:r>
          </w:p>
        </w:tc>
      </w:tr>
      <w:tr w:rsidR="00BC6491" w:rsidRPr="00DD7B81" w:rsidTr="00BC6491">
        <w:trPr>
          <w:trHeight w:val="20"/>
          <w:tblHeader/>
          <w:jc w:val="center"/>
        </w:trPr>
        <w:tc>
          <w:tcPr>
            <w:tcW w:w="2571" w:type="dxa"/>
            <w:vAlign w:val="center"/>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ALMACEN</w:t>
            </w:r>
          </w:p>
        </w:tc>
        <w:tc>
          <w:tcPr>
            <w:tcW w:w="3402" w:type="dxa"/>
            <w:noWrap/>
            <w:vAlign w:val="bottom"/>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HR No. 30 IXMIQUILPAN</w:t>
            </w:r>
          </w:p>
        </w:tc>
        <w:tc>
          <w:tcPr>
            <w:tcW w:w="1445" w:type="dxa"/>
            <w:noWrap/>
            <w:vAlign w:val="bottom"/>
            <w:hideMark/>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76 KM</w:t>
            </w:r>
          </w:p>
        </w:tc>
        <w:tc>
          <w:tcPr>
            <w:tcW w:w="1237" w:type="dxa"/>
          </w:tcPr>
          <w:p w:rsidR="00BC6491" w:rsidRPr="00DD7B81" w:rsidRDefault="00BC6491" w:rsidP="00BC6491">
            <w:pPr>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VIAJE</w:t>
            </w:r>
          </w:p>
        </w:tc>
      </w:tr>
    </w:tbl>
    <w:p w:rsidR="00BC6491" w:rsidRPr="00DD7B81" w:rsidRDefault="00BC6491" w:rsidP="00BC6491">
      <w:pPr>
        <w:spacing w:after="0"/>
        <w:jc w:val="both"/>
        <w:rPr>
          <w:rFonts w:ascii="Montserrat Medium" w:eastAsiaTheme="minorHAnsi" w:hAnsi="Montserrat Medium" w:cs="Arial"/>
          <w:bCs/>
          <w:color w:val="000000"/>
          <w:sz w:val="18"/>
          <w:szCs w:val="18"/>
        </w:rPr>
      </w:pPr>
    </w:p>
    <w:p w:rsidR="00BC6491" w:rsidRPr="006E4AA6" w:rsidRDefault="00BC6491" w:rsidP="00BC6491">
      <w:pPr>
        <w:spacing w:after="0"/>
        <w:jc w:val="both"/>
        <w:rPr>
          <w:rFonts w:ascii="Montserrat Medium" w:eastAsiaTheme="minorHAnsi" w:hAnsi="Montserrat Medium" w:cs="Arial"/>
          <w:bCs/>
          <w:i/>
          <w:color w:val="000000"/>
          <w:sz w:val="18"/>
          <w:szCs w:val="18"/>
        </w:rPr>
      </w:pPr>
      <w:r w:rsidRPr="006E4AA6">
        <w:rPr>
          <w:rFonts w:ascii="Montserrat Medium" w:eastAsiaTheme="minorHAnsi" w:hAnsi="Montserrat Medium" w:cs="Arial"/>
          <w:bCs/>
          <w:i/>
          <w:color w:val="000000"/>
          <w:sz w:val="18"/>
          <w:szCs w:val="18"/>
        </w:rPr>
        <w:t>RUTA ESPECÍFICA:</w:t>
      </w:r>
    </w:p>
    <w:p w:rsidR="00BC6491" w:rsidRPr="006E4AA6" w:rsidRDefault="00BC6491" w:rsidP="00BC6491">
      <w:pPr>
        <w:spacing w:after="0"/>
        <w:jc w:val="both"/>
        <w:rPr>
          <w:rFonts w:ascii="Montserrat Medium" w:eastAsiaTheme="minorHAnsi" w:hAnsi="Montserrat Medium" w:cs="Arial"/>
          <w:bCs/>
          <w:i/>
          <w:color w:val="000000"/>
          <w:sz w:val="18"/>
          <w:szCs w:val="18"/>
        </w:rPr>
      </w:pPr>
    </w:p>
    <w:p w:rsidR="00BC6491" w:rsidRPr="006E4AA6" w:rsidRDefault="00BC6491" w:rsidP="00BC6491">
      <w:pPr>
        <w:spacing w:after="0"/>
        <w:jc w:val="both"/>
        <w:rPr>
          <w:rFonts w:ascii="Montserrat Medium" w:eastAsiaTheme="minorHAnsi" w:hAnsi="Montserrat Medium" w:cs="Arial"/>
          <w:bCs/>
          <w:i/>
          <w:color w:val="000000"/>
          <w:sz w:val="18"/>
          <w:szCs w:val="18"/>
        </w:rPr>
      </w:pPr>
      <w:r w:rsidRPr="006E4AA6">
        <w:rPr>
          <w:rFonts w:ascii="Montserrat Medium" w:eastAsiaTheme="minorHAnsi" w:hAnsi="Montserrat Medium" w:cs="Arial"/>
          <w:bCs/>
          <w:i/>
          <w:color w:val="000000"/>
          <w:sz w:val="18"/>
          <w:szCs w:val="18"/>
        </w:rPr>
        <w:t>PARA EL CASO DE REQUERIR UN VIAJE A UNA COMUNIDAD O LUGAR NO CONTEMPLADO EN LA TABLA 1 O 2 SE PAGARA CON LO CONTEMPLADO DE LA UNIDAD MAS CERCANA PERTENECIENTE AL PROGRAMA IMSS BIENESTAR.</w:t>
      </w:r>
    </w:p>
    <w:p w:rsidR="005308DB" w:rsidRDefault="005308DB" w:rsidP="00BC6491">
      <w:pPr>
        <w:spacing w:after="0"/>
        <w:jc w:val="both"/>
        <w:rPr>
          <w:rFonts w:ascii="Montserrat Medium" w:eastAsiaTheme="minorHAnsi" w:hAnsi="Montserrat Medium" w:cs="Arial"/>
          <w:bCs/>
          <w:color w:val="000000"/>
          <w:sz w:val="18"/>
          <w:szCs w:val="18"/>
        </w:rPr>
      </w:pPr>
    </w:p>
    <w:p w:rsidR="00BC6491" w:rsidRPr="00DD7B81" w:rsidRDefault="00BC6491" w:rsidP="00BC6491">
      <w:pPr>
        <w:spacing w:after="0"/>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Para todas las Rutas de la Tabla No.1 y Tabla No. 2 La solicitud del servicio se realizara con un día natural de anticipación, se deberá tener disponible:</w:t>
      </w:r>
    </w:p>
    <w:p w:rsidR="00BC6491" w:rsidRPr="00DD7B81" w:rsidRDefault="00BC6491" w:rsidP="00BC6491">
      <w:pPr>
        <w:spacing w:after="0"/>
        <w:jc w:val="both"/>
        <w:rPr>
          <w:rFonts w:ascii="Montserrat Medium" w:eastAsiaTheme="minorHAnsi" w:hAnsi="Montserrat Medium" w:cs="Arial"/>
          <w:bCs/>
          <w:color w:val="000000"/>
          <w:sz w:val="18"/>
          <w:szCs w:val="18"/>
        </w:rPr>
      </w:pPr>
    </w:p>
    <w:p w:rsidR="00BC6491" w:rsidRPr="00DD7B81" w:rsidRDefault="00BC6491" w:rsidP="006927CE">
      <w:pPr>
        <w:numPr>
          <w:ilvl w:val="0"/>
          <w:numId w:val="16"/>
        </w:numPr>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1 a 4 vehículos de, 3 ½ toneladas de carga con caja seca y copete.</w:t>
      </w:r>
    </w:p>
    <w:p w:rsidR="00BC6491" w:rsidRPr="00DD7B81" w:rsidRDefault="00BC6491" w:rsidP="006927CE">
      <w:pPr>
        <w:numPr>
          <w:ilvl w:val="0"/>
          <w:numId w:val="16"/>
        </w:numPr>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1 a 2 Camiones de 8 a 10 toneladas.</w:t>
      </w:r>
    </w:p>
    <w:p w:rsidR="00BC6491" w:rsidRPr="00DD7B81" w:rsidRDefault="00BC6491" w:rsidP="006927CE">
      <w:pPr>
        <w:numPr>
          <w:ilvl w:val="0"/>
          <w:numId w:val="16"/>
        </w:numPr>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De 1 a 2 camionetas de 1 ½  toneladas con caja seca.</w:t>
      </w:r>
    </w:p>
    <w:p w:rsidR="00BC6491" w:rsidRPr="00DD7B81" w:rsidRDefault="00BC6491" w:rsidP="006927CE">
      <w:pPr>
        <w:numPr>
          <w:ilvl w:val="0"/>
          <w:numId w:val="16"/>
        </w:numPr>
        <w:suppressAutoHyphens/>
        <w:spacing w:after="0" w:line="240" w:lineRule="auto"/>
        <w:jc w:val="both"/>
        <w:rPr>
          <w:rFonts w:ascii="Montserrat Medium" w:eastAsiaTheme="minorHAnsi" w:hAnsi="Montserrat Medium" w:cs="Arial"/>
          <w:bCs/>
          <w:color w:val="000000"/>
          <w:sz w:val="18"/>
          <w:szCs w:val="18"/>
        </w:rPr>
      </w:pPr>
      <w:r w:rsidRPr="00DD7B81">
        <w:rPr>
          <w:rFonts w:ascii="Montserrat Medium" w:eastAsiaTheme="minorHAnsi" w:hAnsi="Montserrat Medium" w:cs="Arial"/>
          <w:bCs/>
          <w:color w:val="000000"/>
          <w:sz w:val="18"/>
          <w:szCs w:val="18"/>
        </w:rPr>
        <w:t xml:space="preserve">1 a 2 Camionetas de 3.5 toneladas con </w:t>
      </w:r>
      <w:proofErr w:type="spellStart"/>
      <w:r w:rsidRPr="00DD7B81">
        <w:rPr>
          <w:rFonts w:ascii="Montserrat Medium" w:eastAsiaTheme="minorHAnsi" w:hAnsi="Montserrat Medium" w:cs="Arial"/>
          <w:bCs/>
          <w:color w:val="000000"/>
          <w:sz w:val="18"/>
          <w:szCs w:val="18"/>
        </w:rPr>
        <w:t>termoking</w:t>
      </w:r>
      <w:proofErr w:type="spellEnd"/>
    </w:p>
    <w:p w:rsidR="00BC6491" w:rsidRPr="00DD7B81" w:rsidRDefault="00BC6491" w:rsidP="00BC6491">
      <w:pPr>
        <w:spacing w:after="0"/>
        <w:jc w:val="both"/>
        <w:rPr>
          <w:rFonts w:ascii="Montserrat Medium" w:eastAsiaTheme="minorHAnsi" w:hAnsi="Montserrat Medium" w:cs="Arial"/>
          <w:bCs/>
          <w:color w:val="000000"/>
          <w:sz w:val="18"/>
          <w:szCs w:val="18"/>
        </w:rPr>
      </w:pPr>
    </w:p>
    <w:p w:rsidR="00BC6491" w:rsidRPr="006E4AA6" w:rsidRDefault="00BC6491" w:rsidP="00BC6491">
      <w:pPr>
        <w:spacing w:after="0"/>
        <w:jc w:val="both"/>
        <w:rPr>
          <w:rFonts w:ascii="Montserrat Medium" w:eastAsiaTheme="minorHAnsi" w:hAnsi="Montserrat Medium" w:cs="Arial"/>
          <w:bCs/>
          <w:i/>
          <w:color w:val="000000"/>
          <w:sz w:val="18"/>
          <w:szCs w:val="18"/>
        </w:rPr>
      </w:pPr>
      <w:r w:rsidRPr="006E4AA6">
        <w:rPr>
          <w:rFonts w:ascii="Montserrat Medium" w:eastAsiaTheme="minorHAnsi" w:hAnsi="Montserrat Medium" w:cs="Arial"/>
          <w:bCs/>
          <w:i/>
          <w:color w:val="000000"/>
          <w:sz w:val="18"/>
          <w:szCs w:val="18"/>
        </w:rPr>
        <w:t>NOTA:  LA ENTREGA PARA LAS UMRS CORRESPONDIENTES A LAS ZONAS HUEJUTLA I, II, ZACUALTIPAN NORTE Y SUR, IXMIQUILPAN NORTE Y SUR, ASI COMO METEPEC (7 ZONAS), DEBERA DE SER ENTREGADA EN SU TOTALIDAD EN EL NUMERO DE  VIAJES QUE CONSIDERE EL PROVEEDOR QUE RESULTE GANADOR  Y SU PAGO  SERA EXCLUSIVAMENTE POR LA ENTREGA TOTAL DE LA RUTA</w:t>
      </w:r>
    </w:p>
    <w:p w:rsidR="00BC6491" w:rsidRPr="006E4AA6" w:rsidRDefault="00BC6491" w:rsidP="00BC6491">
      <w:pPr>
        <w:spacing w:after="0"/>
        <w:jc w:val="both"/>
        <w:rPr>
          <w:rFonts w:ascii="Montserrat Medium" w:eastAsiaTheme="minorHAnsi" w:hAnsi="Montserrat Medium" w:cs="Arial"/>
          <w:bCs/>
          <w:i/>
          <w:color w:val="000000"/>
          <w:sz w:val="18"/>
          <w:szCs w:val="18"/>
        </w:rPr>
      </w:pPr>
      <w:r w:rsidRPr="006E4AA6">
        <w:rPr>
          <w:rFonts w:ascii="Montserrat Medium" w:eastAsiaTheme="minorHAnsi" w:hAnsi="Montserrat Medium" w:cs="Arial"/>
          <w:bCs/>
          <w:i/>
          <w:color w:val="000000"/>
          <w:sz w:val="18"/>
          <w:szCs w:val="18"/>
        </w:rPr>
        <w:t>PARA LOS HOSPITALES RURALES  SE COBRARÁ POR VIAJE.</w:t>
      </w:r>
    </w:p>
    <w:p w:rsidR="00BC6491" w:rsidRPr="006E4AA6" w:rsidRDefault="00BC6491" w:rsidP="00BC6491">
      <w:pPr>
        <w:snapToGrid w:val="0"/>
        <w:spacing w:after="0"/>
        <w:ind w:right="225"/>
        <w:jc w:val="both"/>
        <w:rPr>
          <w:rFonts w:ascii="Montserrat Medium" w:eastAsiaTheme="minorHAnsi" w:hAnsi="Montserrat Medium" w:cs="Arial"/>
          <w:bCs/>
          <w:i/>
          <w:color w:val="000000"/>
          <w:sz w:val="18"/>
          <w:szCs w:val="18"/>
        </w:rPr>
      </w:pPr>
    </w:p>
    <w:p w:rsidR="00BC6491" w:rsidRPr="006E4AA6" w:rsidRDefault="00BC6491" w:rsidP="00BC6491">
      <w:pPr>
        <w:snapToGrid w:val="0"/>
        <w:spacing w:after="0"/>
        <w:ind w:right="225"/>
        <w:jc w:val="both"/>
        <w:rPr>
          <w:rFonts w:ascii="Montserrat Medium" w:eastAsiaTheme="minorHAnsi" w:hAnsi="Montserrat Medium" w:cs="Arial"/>
          <w:bCs/>
          <w:i/>
          <w:color w:val="000000"/>
          <w:sz w:val="18"/>
          <w:szCs w:val="18"/>
        </w:rPr>
      </w:pPr>
      <w:r w:rsidRPr="006E4AA6">
        <w:rPr>
          <w:rFonts w:ascii="Montserrat Medium" w:eastAsiaTheme="minorHAnsi" w:hAnsi="Montserrat Medium" w:cs="Arial"/>
          <w:bCs/>
          <w:i/>
          <w:color w:val="000000"/>
          <w:sz w:val="18"/>
          <w:szCs w:val="18"/>
        </w:rPr>
        <w:t>NOTA: Cabe hacer mención que para la evaluación económica se considerara solo los precios unitarios, ya que la cantidad a requerir depende de la necesidad que durante la vigencia del contrato se presente en las rutas requeridas, siendo los montos a contratar los siguientes:</w:t>
      </w:r>
    </w:p>
    <w:p w:rsidR="00145EE7" w:rsidRPr="00DD7B81" w:rsidRDefault="00145EE7" w:rsidP="00BC6491">
      <w:pPr>
        <w:snapToGrid w:val="0"/>
        <w:spacing w:after="0"/>
        <w:jc w:val="both"/>
        <w:rPr>
          <w:rFonts w:ascii="Montserrat Medium" w:eastAsiaTheme="minorHAnsi" w:hAnsi="Montserrat Medium" w:cs="Arial"/>
          <w:bCs/>
          <w:color w:val="000000"/>
          <w:sz w:val="18"/>
          <w:szCs w:val="18"/>
        </w:rPr>
      </w:pPr>
    </w:p>
    <w:p w:rsidR="00145EE7" w:rsidRDefault="00145EE7" w:rsidP="00145EE7">
      <w:pPr>
        <w:widowControl w:val="0"/>
        <w:suppressAutoHyphens/>
        <w:spacing w:after="0" w:line="240" w:lineRule="auto"/>
        <w:jc w:val="center"/>
        <w:rPr>
          <w:rFonts w:ascii="Montserrat Medium" w:eastAsiaTheme="minorHAnsi" w:hAnsi="Montserrat Medium" w:cs="Arial"/>
          <w:b/>
          <w:bCs/>
          <w:color w:val="000000"/>
          <w:sz w:val="20"/>
          <w:szCs w:val="18"/>
        </w:rPr>
      </w:pPr>
      <w:r w:rsidRPr="00DD7B81">
        <w:rPr>
          <w:rFonts w:ascii="Montserrat Medium" w:hAnsi="Montserrat Medium" w:cs="Arial"/>
          <w:b/>
          <w:u w:val="single"/>
        </w:rPr>
        <w:t>MONTOS A CONTRATAR</w:t>
      </w:r>
      <w:r>
        <w:rPr>
          <w:rFonts w:ascii="Montserrat Medium" w:hAnsi="Montserrat Medium" w:cs="Arial"/>
          <w:b/>
          <w:u w:val="single"/>
        </w:rPr>
        <w:t xml:space="preserve"> SIN I.V.A.</w:t>
      </w:r>
    </w:p>
    <w:p w:rsidR="00145EE7" w:rsidRDefault="00145EE7" w:rsidP="00145EE7">
      <w:pPr>
        <w:widowControl w:val="0"/>
        <w:suppressAutoHyphens/>
        <w:spacing w:after="0" w:line="240" w:lineRule="auto"/>
        <w:jc w:val="both"/>
        <w:rPr>
          <w:rFonts w:ascii="Montserrat Medium" w:eastAsiaTheme="minorHAnsi" w:hAnsi="Montserrat Medium" w:cs="Arial"/>
          <w:b/>
          <w:bCs/>
          <w:color w:val="000000"/>
          <w:sz w:val="20"/>
          <w:szCs w:val="18"/>
        </w:rPr>
      </w:pPr>
    </w:p>
    <w:p w:rsidR="00145EE7" w:rsidRDefault="00145EE7" w:rsidP="00145EE7">
      <w:pPr>
        <w:widowControl w:val="0"/>
        <w:suppressAutoHyphens/>
        <w:spacing w:after="0" w:line="240" w:lineRule="auto"/>
        <w:jc w:val="both"/>
        <w:rPr>
          <w:rFonts w:ascii="Montserrat Medium" w:eastAsiaTheme="minorHAnsi" w:hAnsi="Montserrat Medium" w:cs="Arial"/>
          <w:b/>
          <w:bCs/>
          <w:color w:val="000000"/>
          <w:sz w:val="20"/>
          <w:szCs w:val="18"/>
        </w:rPr>
      </w:pPr>
    </w:p>
    <w:p w:rsidR="00145EE7" w:rsidRPr="00DD7B81" w:rsidRDefault="00145EE7" w:rsidP="00145EE7">
      <w:pPr>
        <w:widowControl w:val="0"/>
        <w:suppressAutoHyphens/>
        <w:spacing w:after="0" w:line="240" w:lineRule="auto"/>
        <w:jc w:val="both"/>
        <w:rPr>
          <w:rFonts w:ascii="Montserrat Medium" w:eastAsiaTheme="minorHAnsi" w:hAnsi="Montserrat Medium" w:cs="Arial"/>
          <w:b/>
          <w:bCs/>
          <w:color w:val="000000"/>
          <w:sz w:val="20"/>
          <w:szCs w:val="18"/>
        </w:rPr>
      </w:pPr>
      <w:r w:rsidRPr="00DD7B81">
        <w:rPr>
          <w:rFonts w:ascii="Montserrat Medium" w:eastAsiaTheme="minorHAnsi" w:hAnsi="Montserrat Medium" w:cs="Arial"/>
          <w:b/>
          <w:bCs/>
          <w:color w:val="000000"/>
          <w:sz w:val="20"/>
          <w:szCs w:val="18"/>
        </w:rPr>
        <w:t xml:space="preserve">PARTIDA </w:t>
      </w:r>
      <w:r>
        <w:rPr>
          <w:rFonts w:ascii="Montserrat Medium" w:eastAsiaTheme="minorHAnsi" w:hAnsi="Montserrat Medium" w:cs="Arial"/>
          <w:b/>
          <w:bCs/>
          <w:color w:val="000000"/>
          <w:sz w:val="20"/>
          <w:szCs w:val="18"/>
        </w:rPr>
        <w:t>ÚNICA</w:t>
      </w:r>
    </w:p>
    <w:p w:rsidR="00145EE7" w:rsidRDefault="00145EE7" w:rsidP="00145EE7">
      <w:pPr>
        <w:widowControl w:val="0"/>
        <w:suppressAutoHyphens/>
        <w:spacing w:after="0" w:line="240" w:lineRule="auto"/>
        <w:jc w:val="both"/>
        <w:rPr>
          <w:rFonts w:ascii="Montserrat Medium" w:eastAsiaTheme="minorHAnsi" w:hAnsi="Montserrat Medium" w:cs="Arial"/>
          <w:b/>
          <w:bCs/>
          <w:color w:val="000000"/>
          <w:sz w:val="20"/>
          <w:szCs w:val="18"/>
        </w:rPr>
      </w:pPr>
      <w:r>
        <w:rPr>
          <w:rFonts w:ascii="Montserrat Medium" w:eastAsiaTheme="minorHAnsi" w:hAnsi="Montserrat Medium" w:cs="Arial"/>
          <w:b/>
          <w:bCs/>
          <w:color w:val="000000"/>
          <w:sz w:val="20"/>
          <w:szCs w:val="18"/>
        </w:rPr>
        <w:t xml:space="preserve">RENGLÓN 1: </w:t>
      </w:r>
      <w:r w:rsidRPr="00DD7B81">
        <w:rPr>
          <w:rFonts w:ascii="Montserrat Medium" w:eastAsiaTheme="minorHAnsi" w:hAnsi="Montserrat Medium" w:cs="Arial"/>
          <w:b/>
          <w:bCs/>
          <w:color w:val="000000"/>
          <w:sz w:val="20"/>
          <w:szCs w:val="18"/>
        </w:rPr>
        <w:t>REGIMEN ORDINARIO:</w:t>
      </w:r>
    </w:p>
    <w:p w:rsidR="00145EE7" w:rsidRPr="00145EE7" w:rsidRDefault="00145EE7" w:rsidP="00145EE7">
      <w:pPr>
        <w:widowControl w:val="0"/>
        <w:suppressAutoHyphens/>
        <w:spacing w:after="0" w:line="240" w:lineRule="auto"/>
        <w:jc w:val="both"/>
        <w:rPr>
          <w:rFonts w:ascii="Montserrat Medium" w:eastAsiaTheme="minorHAnsi" w:hAnsi="Montserrat Medium" w:cs="Arial"/>
          <w:b/>
          <w:bCs/>
          <w:color w:val="000000"/>
          <w:sz w:val="20"/>
          <w:szCs w:val="18"/>
        </w:rPr>
      </w:pPr>
    </w:p>
    <w:tbl>
      <w:tblPr>
        <w:tblpPr w:leftFromText="141" w:rightFromText="141"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7"/>
        <w:gridCol w:w="3181"/>
      </w:tblGrid>
      <w:tr w:rsidR="00145EE7" w:rsidRPr="002E1DA6" w:rsidTr="00774E9C">
        <w:trPr>
          <w:trHeight w:val="561"/>
        </w:trPr>
        <w:tc>
          <w:tcPr>
            <w:tcW w:w="2827" w:type="dxa"/>
            <w:shd w:val="clear" w:color="auto" w:fill="D99594"/>
            <w:vAlign w:val="center"/>
          </w:tcPr>
          <w:p w:rsidR="00145EE7" w:rsidRPr="002E1DA6" w:rsidRDefault="00145EE7" w:rsidP="00774E9C">
            <w:pPr>
              <w:widowControl w:val="0"/>
              <w:suppressAutoHyphens/>
              <w:snapToGrid w:val="0"/>
              <w:spacing w:after="0" w:line="240" w:lineRule="auto"/>
              <w:jc w:val="both"/>
              <w:rPr>
                <w:rFonts w:ascii="Montserrat" w:eastAsiaTheme="minorHAnsi" w:hAnsi="Montserrat" w:cs="Arial"/>
                <w:b/>
                <w:bCs/>
                <w:color w:val="000000"/>
                <w:sz w:val="20"/>
                <w:szCs w:val="18"/>
              </w:rPr>
            </w:pPr>
            <w:r w:rsidRPr="002E1DA6">
              <w:rPr>
                <w:rFonts w:ascii="Montserrat" w:eastAsiaTheme="minorHAnsi" w:hAnsi="Montserrat" w:cs="Arial"/>
                <w:b/>
                <w:bCs/>
                <w:color w:val="000000"/>
                <w:sz w:val="20"/>
                <w:szCs w:val="18"/>
              </w:rPr>
              <w:t>MONTO MÍNIMO SIN IVA</w:t>
            </w:r>
          </w:p>
        </w:tc>
        <w:tc>
          <w:tcPr>
            <w:tcW w:w="3181" w:type="dxa"/>
            <w:shd w:val="clear" w:color="auto" w:fill="D99594"/>
            <w:vAlign w:val="center"/>
          </w:tcPr>
          <w:p w:rsidR="00145EE7" w:rsidRPr="002E1DA6" w:rsidRDefault="00145EE7" w:rsidP="00774E9C">
            <w:pPr>
              <w:widowControl w:val="0"/>
              <w:suppressAutoHyphens/>
              <w:snapToGrid w:val="0"/>
              <w:spacing w:after="0" w:line="240" w:lineRule="auto"/>
              <w:jc w:val="both"/>
              <w:rPr>
                <w:rFonts w:ascii="Montserrat" w:eastAsiaTheme="minorHAnsi" w:hAnsi="Montserrat" w:cs="Arial"/>
                <w:b/>
                <w:bCs/>
                <w:color w:val="000000"/>
                <w:sz w:val="20"/>
                <w:szCs w:val="18"/>
              </w:rPr>
            </w:pPr>
            <w:r w:rsidRPr="002E1DA6">
              <w:rPr>
                <w:rFonts w:ascii="Montserrat" w:eastAsiaTheme="minorHAnsi" w:hAnsi="Montserrat" w:cs="Arial"/>
                <w:b/>
                <w:bCs/>
                <w:color w:val="000000"/>
                <w:sz w:val="20"/>
                <w:szCs w:val="18"/>
              </w:rPr>
              <w:t>MONTO MÁXIMO SIN IVA</w:t>
            </w:r>
          </w:p>
        </w:tc>
      </w:tr>
      <w:tr w:rsidR="00145EE7" w:rsidRPr="006C4996" w:rsidTr="00774E9C">
        <w:trPr>
          <w:trHeight w:val="989"/>
        </w:trPr>
        <w:tc>
          <w:tcPr>
            <w:tcW w:w="2827" w:type="dxa"/>
            <w:vAlign w:val="center"/>
          </w:tcPr>
          <w:p w:rsidR="00145EE7" w:rsidRPr="002E1DA6" w:rsidRDefault="00145EE7" w:rsidP="00774E9C">
            <w:pPr>
              <w:widowControl w:val="0"/>
              <w:suppressAutoHyphens/>
              <w:spacing w:after="0" w:line="240" w:lineRule="auto"/>
              <w:jc w:val="center"/>
              <w:rPr>
                <w:rFonts w:ascii="Montserrat" w:eastAsiaTheme="minorHAnsi" w:hAnsi="Montserrat" w:cs="Arial"/>
                <w:b/>
                <w:bCs/>
                <w:color w:val="000000"/>
                <w:sz w:val="20"/>
                <w:szCs w:val="18"/>
              </w:rPr>
            </w:pPr>
            <w:r w:rsidRPr="002E1DA6">
              <w:rPr>
                <w:rFonts w:ascii="Montserrat" w:eastAsiaTheme="minorHAnsi" w:hAnsi="Montserrat" w:cs="Arial"/>
                <w:b/>
                <w:bCs/>
                <w:color w:val="000000"/>
                <w:sz w:val="20"/>
                <w:szCs w:val="18"/>
              </w:rPr>
              <w:t>$1,264,340.89</w:t>
            </w:r>
          </w:p>
        </w:tc>
        <w:tc>
          <w:tcPr>
            <w:tcW w:w="3181" w:type="dxa"/>
            <w:vAlign w:val="center"/>
          </w:tcPr>
          <w:p w:rsidR="00145EE7" w:rsidRPr="002E1DA6" w:rsidRDefault="00145EE7" w:rsidP="00774E9C">
            <w:pPr>
              <w:widowControl w:val="0"/>
              <w:suppressAutoHyphens/>
              <w:spacing w:after="0" w:line="240" w:lineRule="auto"/>
              <w:jc w:val="center"/>
              <w:rPr>
                <w:rFonts w:ascii="Montserrat" w:eastAsiaTheme="minorHAnsi" w:hAnsi="Montserrat" w:cs="Arial"/>
                <w:b/>
                <w:bCs/>
                <w:color w:val="000000"/>
                <w:sz w:val="20"/>
                <w:szCs w:val="18"/>
              </w:rPr>
            </w:pPr>
            <w:r w:rsidRPr="002E1DA6">
              <w:rPr>
                <w:rFonts w:ascii="Montserrat" w:eastAsiaTheme="minorHAnsi" w:hAnsi="Montserrat" w:cs="Arial"/>
                <w:b/>
                <w:bCs/>
                <w:color w:val="000000"/>
                <w:sz w:val="20"/>
                <w:szCs w:val="18"/>
              </w:rPr>
              <w:t>$3,160,852.24</w:t>
            </w:r>
          </w:p>
        </w:tc>
      </w:tr>
    </w:tbl>
    <w:p w:rsidR="00145EE7" w:rsidRDefault="00145EE7" w:rsidP="00BC6491">
      <w:pPr>
        <w:snapToGrid w:val="0"/>
        <w:rPr>
          <w:rFonts w:ascii="Montserrat Medium" w:hAnsi="Montserrat Medium" w:cs="Arial"/>
          <w:b/>
          <w:u w:val="single"/>
        </w:rPr>
      </w:pPr>
    </w:p>
    <w:p w:rsidR="005E5172" w:rsidRDefault="005E5172" w:rsidP="00BC6491">
      <w:pPr>
        <w:snapToGrid w:val="0"/>
        <w:rPr>
          <w:rFonts w:ascii="Montserrat Medium" w:hAnsi="Montserrat Medium" w:cs="Arial"/>
          <w:b/>
          <w:u w:val="single"/>
        </w:rPr>
      </w:pPr>
    </w:p>
    <w:p w:rsidR="00145EE7" w:rsidRDefault="00145EE7" w:rsidP="00BC6491">
      <w:pPr>
        <w:snapToGrid w:val="0"/>
        <w:rPr>
          <w:rFonts w:ascii="Montserrat Medium" w:hAnsi="Montserrat Medium" w:cs="Arial"/>
          <w:b/>
          <w:u w:val="single"/>
        </w:rPr>
      </w:pPr>
    </w:p>
    <w:p w:rsidR="00145EE7" w:rsidRDefault="00145EE7" w:rsidP="00BC6491">
      <w:pPr>
        <w:snapToGrid w:val="0"/>
        <w:rPr>
          <w:rFonts w:ascii="Montserrat Medium" w:hAnsi="Montserrat Medium" w:cs="Arial"/>
          <w:b/>
          <w:u w:val="single"/>
        </w:rPr>
      </w:pPr>
    </w:p>
    <w:p w:rsidR="00145EE7" w:rsidRPr="00DD7B81" w:rsidRDefault="00145EE7" w:rsidP="00145EE7">
      <w:pPr>
        <w:widowControl w:val="0"/>
        <w:suppressAutoHyphens/>
        <w:spacing w:after="0" w:line="240" w:lineRule="auto"/>
        <w:jc w:val="both"/>
        <w:rPr>
          <w:rFonts w:ascii="Montserrat Medium" w:eastAsiaTheme="minorHAnsi" w:hAnsi="Montserrat Medium" w:cs="Arial"/>
          <w:b/>
          <w:bCs/>
          <w:color w:val="000000"/>
          <w:sz w:val="20"/>
          <w:szCs w:val="18"/>
        </w:rPr>
      </w:pPr>
      <w:r w:rsidRPr="00DD7B81">
        <w:rPr>
          <w:rFonts w:ascii="Montserrat Medium" w:eastAsiaTheme="minorHAnsi" w:hAnsi="Montserrat Medium" w:cs="Arial"/>
          <w:b/>
          <w:bCs/>
          <w:color w:val="000000"/>
          <w:sz w:val="20"/>
          <w:szCs w:val="18"/>
        </w:rPr>
        <w:t xml:space="preserve">PARTIDA </w:t>
      </w:r>
      <w:r>
        <w:rPr>
          <w:rFonts w:ascii="Montserrat Medium" w:eastAsiaTheme="minorHAnsi" w:hAnsi="Montserrat Medium" w:cs="Arial"/>
          <w:b/>
          <w:bCs/>
          <w:color w:val="000000"/>
          <w:sz w:val="20"/>
          <w:szCs w:val="18"/>
        </w:rPr>
        <w:t>ÚNICA</w:t>
      </w:r>
    </w:p>
    <w:p w:rsidR="00145EE7" w:rsidRPr="00DD7B81" w:rsidRDefault="00145EE7" w:rsidP="00145EE7">
      <w:pPr>
        <w:widowControl w:val="0"/>
        <w:suppressAutoHyphens/>
        <w:spacing w:after="0" w:line="240" w:lineRule="auto"/>
        <w:jc w:val="both"/>
        <w:rPr>
          <w:rFonts w:ascii="Montserrat Medium" w:eastAsiaTheme="minorHAnsi" w:hAnsi="Montserrat Medium" w:cs="Arial"/>
          <w:b/>
          <w:bCs/>
          <w:color w:val="000000"/>
          <w:sz w:val="20"/>
          <w:szCs w:val="18"/>
        </w:rPr>
      </w:pPr>
      <w:r>
        <w:rPr>
          <w:rFonts w:ascii="Montserrat Medium" w:eastAsiaTheme="minorHAnsi" w:hAnsi="Montserrat Medium" w:cs="Arial"/>
          <w:b/>
          <w:bCs/>
          <w:color w:val="000000"/>
          <w:sz w:val="20"/>
          <w:szCs w:val="18"/>
        </w:rPr>
        <w:t>RENGLÓN 1: PROGRAMA IMSS BIENESTAR:</w:t>
      </w:r>
    </w:p>
    <w:p w:rsidR="00145EE7" w:rsidRPr="00DD7B81" w:rsidRDefault="00145EE7" w:rsidP="00BC6491">
      <w:pPr>
        <w:snapToGrid w:val="0"/>
        <w:rPr>
          <w:rFonts w:ascii="Montserrat Medium" w:hAnsi="Montserrat Medium" w:cs="Arial"/>
          <w:b/>
          <w:u w:val="single"/>
        </w:rPr>
      </w:pPr>
    </w:p>
    <w:tbl>
      <w:tblPr>
        <w:tblpPr w:leftFromText="141" w:rightFromText="141"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7"/>
        <w:gridCol w:w="3181"/>
      </w:tblGrid>
      <w:tr w:rsidR="00BC6491" w:rsidRPr="00DD7B81" w:rsidTr="00BC6491">
        <w:trPr>
          <w:trHeight w:val="561"/>
        </w:trPr>
        <w:tc>
          <w:tcPr>
            <w:tcW w:w="2827" w:type="dxa"/>
            <w:shd w:val="clear" w:color="auto" w:fill="C0504D"/>
            <w:vAlign w:val="center"/>
          </w:tcPr>
          <w:p w:rsidR="00BC6491" w:rsidRPr="00DD7B81" w:rsidRDefault="00701597" w:rsidP="00BC6491">
            <w:pPr>
              <w:snapToGrid w:val="0"/>
              <w:jc w:val="center"/>
              <w:rPr>
                <w:rFonts w:ascii="Montserrat Medium" w:eastAsia="Arial Unicode MS" w:hAnsi="Montserrat Medium" w:cs="Arial"/>
                <w:b/>
              </w:rPr>
            </w:pPr>
            <w:r w:rsidRPr="00DD7B81">
              <w:rPr>
                <w:rFonts w:ascii="Montserrat Medium" w:eastAsia="Arial Unicode MS" w:hAnsi="Montserrat Medium" w:cs="Arial"/>
                <w:b/>
              </w:rPr>
              <w:t>MONTO MÍNIMO SIN IVA</w:t>
            </w:r>
          </w:p>
        </w:tc>
        <w:tc>
          <w:tcPr>
            <w:tcW w:w="3181" w:type="dxa"/>
            <w:shd w:val="clear" w:color="auto" w:fill="C0504D"/>
            <w:vAlign w:val="center"/>
          </w:tcPr>
          <w:p w:rsidR="00BC6491" w:rsidRPr="00DD7B81" w:rsidRDefault="00701597" w:rsidP="00BC6491">
            <w:pPr>
              <w:snapToGrid w:val="0"/>
              <w:jc w:val="center"/>
              <w:rPr>
                <w:rFonts w:ascii="Montserrat Medium" w:eastAsia="Arial Unicode MS" w:hAnsi="Montserrat Medium" w:cs="Arial"/>
                <w:b/>
              </w:rPr>
            </w:pPr>
            <w:r w:rsidRPr="00DD7B81">
              <w:rPr>
                <w:rFonts w:ascii="Montserrat Medium" w:eastAsia="Arial Unicode MS" w:hAnsi="Montserrat Medium" w:cs="Arial"/>
                <w:b/>
              </w:rPr>
              <w:t>MONTO MÁXIMO SIN IVA</w:t>
            </w:r>
          </w:p>
        </w:tc>
      </w:tr>
      <w:tr w:rsidR="00BC6491" w:rsidRPr="00DD7B81" w:rsidTr="00BC6491">
        <w:trPr>
          <w:trHeight w:val="989"/>
        </w:trPr>
        <w:tc>
          <w:tcPr>
            <w:tcW w:w="2827" w:type="dxa"/>
            <w:vAlign w:val="center"/>
          </w:tcPr>
          <w:p w:rsidR="005E5172" w:rsidRPr="00F93169" w:rsidRDefault="005E5172" w:rsidP="005E5172">
            <w:pPr>
              <w:jc w:val="center"/>
              <w:rPr>
                <w:rFonts w:ascii="Montserrat Medium" w:hAnsi="Montserrat Medium"/>
                <w:b/>
                <w:bCs/>
                <w:color w:val="000000"/>
              </w:rPr>
            </w:pPr>
          </w:p>
          <w:p w:rsidR="005E5172" w:rsidRPr="00F93169" w:rsidRDefault="005E5172" w:rsidP="005E5172">
            <w:pPr>
              <w:jc w:val="center"/>
              <w:rPr>
                <w:rFonts w:ascii="Montserrat Medium" w:hAnsi="Montserrat Medium"/>
                <w:b/>
                <w:bCs/>
                <w:color w:val="000000"/>
              </w:rPr>
            </w:pPr>
            <w:r w:rsidRPr="00F93169">
              <w:rPr>
                <w:rFonts w:ascii="Montserrat Medium" w:hAnsi="Montserrat Medium"/>
                <w:b/>
                <w:bCs/>
                <w:color w:val="000000"/>
              </w:rPr>
              <w:t>$227,517.24</w:t>
            </w:r>
          </w:p>
          <w:p w:rsidR="00BC6491" w:rsidRPr="00F93169" w:rsidRDefault="00BC6491" w:rsidP="00BC6491">
            <w:pPr>
              <w:jc w:val="center"/>
              <w:rPr>
                <w:rFonts w:ascii="Montserrat Medium" w:hAnsi="Montserrat Medium"/>
                <w:b/>
                <w:bCs/>
                <w:color w:val="000000"/>
                <w:lang w:val="en-US" w:eastAsia="es-ES"/>
              </w:rPr>
            </w:pPr>
          </w:p>
        </w:tc>
        <w:tc>
          <w:tcPr>
            <w:tcW w:w="3181" w:type="dxa"/>
            <w:vAlign w:val="center"/>
          </w:tcPr>
          <w:p w:rsidR="005E5172" w:rsidRPr="00F93169" w:rsidRDefault="005E5172" w:rsidP="00BC6491">
            <w:pPr>
              <w:jc w:val="center"/>
              <w:rPr>
                <w:rFonts w:ascii="Montserrat Medium" w:hAnsi="Montserrat Medium"/>
                <w:b/>
                <w:bCs/>
                <w:color w:val="000000"/>
                <w:lang w:val="en-US" w:eastAsia="es-ES"/>
              </w:rPr>
            </w:pPr>
            <w:r w:rsidRPr="00F93169">
              <w:rPr>
                <w:rFonts w:ascii="Montserrat Medium" w:hAnsi="Montserrat Medium"/>
                <w:b/>
                <w:bCs/>
                <w:color w:val="000000"/>
                <w:lang w:val="en-US" w:eastAsia="es-ES"/>
              </w:rPr>
              <w:t>$568,793.10</w:t>
            </w:r>
          </w:p>
        </w:tc>
      </w:tr>
    </w:tbl>
    <w:p w:rsidR="00BC6491" w:rsidRPr="00DD7B81" w:rsidRDefault="00BC6491" w:rsidP="00BC6491">
      <w:pPr>
        <w:snapToGrid w:val="0"/>
        <w:rPr>
          <w:rFonts w:ascii="Montserrat Medium" w:eastAsia="Arial Unicode MS" w:hAnsi="Montserrat Medium" w:cs="Arial"/>
          <w:highlight w:val="yellow"/>
        </w:rPr>
      </w:pPr>
    </w:p>
    <w:p w:rsidR="00BC6491" w:rsidRPr="00DD7B81" w:rsidRDefault="00BC6491" w:rsidP="00BC6491">
      <w:pPr>
        <w:snapToGrid w:val="0"/>
        <w:rPr>
          <w:rFonts w:ascii="Montserrat Medium" w:eastAsia="Arial Unicode MS" w:hAnsi="Montserrat Medium" w:cs="Arial"/>
          <w:highlight w:val="yellow"/>
        </w:rPr>
      </w:pPr>
    </w:p>
    <w:p w:rsidR="00BC6491" w:rsidRPr="00DD7B81" w:rsidRDefault="00BC6491" w:rsidP="00BC6491">
      <w:pPr>
        <w:snapToGrid w:val="0"/>
        <w:rPr>
          <w:rFonts w:ascii="Montserrat Medium" w:eastAsia="Arial Unicode MS" w:hAnsi="Montserrat Medium" w:cs="Arial"/>
          <w:highlight w:val="yellow"/>
        </w:rPr>
      </w:pPr>
    </w:p>
    <w:p w:rsidR="00BC6491" w:rsidRPr="00DD7B81" w:rsidRDefault="00BC6491" w:rsidP="00BC6491">
      <w:pPr>
        <w:snapToGrid w:val="0"/>
        <w:rPr>
          <w:rFonts w:ascii="Montserrat Medium" w:eastAsia="Arial Unicode MS" w:hAnsi="Montserrat Medium" w:cs="Arial"/>
          <w:highlight w:val="yellow"/>
        </w:rPr>
      </w:pPr>
    </w:p>
    <w:p w:rsidR="00BC6491" w:rsidRPr="00DD7B81" w:rsidRDefault="00BC6491" w:rsidP="00BC6491">
      <w:pPr>
        <w:jc w:val="both"/>
        <w:rPr>
          <w:rFonts w:ascii="Montserrat Medium" w:eastAsia="Arial Unicode MS" w:hAnsi="Montserrat Medium" w:cs="Arial"/>
        </w:rPr>
      </w:pPr>
    </w:p>
    <w:p w:rsidR="00BC6491" w:rsidRDefault="00BC6491" w:rsidP="00BC6491">
      <w:pPr>
        <w:jc w:val="both"/>
        <w:rPr>
          <w:rFonts w:ascii="Montserrat Medium" w:eastAsia="Arial Unicode MS" w:hAnsi="Montserrat Medium" w:cs="Arial"/>
        </w:rPr>
      </w:pPr>
    </w:p>
    <w:p w:rsidR="00026DCE" w:rsidRDefault="00026DCE" w:rsidP="00BC6491">
      <w:pPr>
        <w:jc w:val="both"/>
        <w:rPr>
          <w:rFonts w:ascii="Montserrat Medium" w:eastAsia="Arial Unicode MS" w:hAnsi="Montserrat Medium" w:cs="Arial"/>
        </w:rPr>
      </w:pPr>
    </w:p>
    <w:p w:rsidR="00BC6491" w:rsidRPr="006E4AA6" w:rsidRDefault="00BC6491" w:rsidP="00BC6491">
      <w:pPr>
        <w:ind w:left="418"/>
        <w:jc w:val="center"/>
        <w:rPr>
          <w:rFonts w:ascii="Montserrat Medium" w:hAnsi="Montserrat Medium" w:cs="Arial"/>
          <w:b/>
          <w:color w:val="000000"/>
          <w:sz w:val="20"/>
        </w:rPr>
      </w:pPr>
      <w:r w:rsidRPr="006E4AA6">
        <w:rPr>
          <w:rFonts w:ascii="Montserrat Medium" w:hAnsi="Montserrat Medium" w:cs="Arial"/>
          <w:b/>
          <w:color w:val="000000"/>
          <w:sz w:val="20"/>
        </w:rPr>
        <w:t>ANEXO No. 1-A “CONTROL DE TRAFICO PARA VEHÍCULOS SUBROGADOS”</w:t>
      </w:r>
    </w:p>
    <w:tbl>
      <w:tblPr>
        <w:tblW w:w="9631" w:type="dxa"/>
        <w:jc w:val="center"/>
        <w:tblCellMar>
          <w:left w:w="70" w:type="dxa"/>
          <w:right w:w="70" w:type="dxa"/>
        </w:tblCellMar>
        <w:tblLook w:val="04A0" w:firstRow="1" w:lastRow="0" w:firstColumn="1" w:lastColumn="0" w:noHBand="0" w:noVBand="1"/>
      </w:tblPr>
      <w:tblGrid>
        <w:gridCol w:w="1806"/>
        <w:gridCol w:w="195"/>
        <w:gridCol w:w="1441"/>
        <w:gridCol w:w="1263"/>
        <w:gridCol w:w="2904"/>
        <w:gridCol w:w="1827"/>
        <w:gridCol w:w="195"/>
      </w:tblGrid>
      <w:tr w:rsidR="00BC6491" w:rsidRPr="006E4AA6" w:rsidTr="00BC6491">
        <w:trPr>
          <w:trHeight w:val="288"/>
          <w:jc w:val="center"/>
        </w:trPr>
        <w:tc>
          <w:tcPr>
            <w:tcW w:w="9631" w:type="dxa"/>
            <w:gridSpan w:val="7"/>
            <w:noWrap/>
            <w:vAlign w:val="bottom"/>
          </w:tcPr>
          <w:p w:rsidR="00BC6491" w:rsidRPr="006E4AA6" w:rsidRDefault="00BC6491" w:rsidP="00BC6491">
            <w:pPr>
              <w:rPr>
                <w:rFonts w:ascii="Montserrat Medium" w:hAnsi="Montserrat Medium" w:cs="Calibri"/>
                <w:color w:val="000000"/>
                <w:kern w:val="2"/>
                <w:sz w:val="18"/>
              </w:rPr>
            </w:pPr>
            <w:r w:rsidRPr="006E4AA6">
              <w:rPr>
                <w:rFonts w:ascii="Montserrat Medium" w:hAnsi="Montserrat Medium"/>
                <w:noProof/>
                <w:sz w:val="20"/>
              </w:rPr>
              <w:drawing>
                <wp:anchor distT="0" distB="0" distL="114300" distR="114300" simplePos="0" relativeHeight="251659264" behindDoc="0" locked="0" layoutInCell="1" allowOverlap="1" wp14:anchorId="75EA2816" wp14:editId="3310B94C">
                  <wp:simplePos x="0" y="0"/>
                  <wp:positionH relativeFrom="column">
                    <wp:posOffset>76200</wp:posOffset>
                  </wp:positionH>
                  <wp:positionV relativeFrom="paragraph">
                    <wp:posOffset>30480</wp:posOffset>
                  </wp:positionV>
                  <wp:extent cx="670560" cy="624840"/>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0560" cy="6248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jc w:val="center"/>
              <w:tblCellSpacing w:w="0" w:type="dxa"/>
              <w:tblCellMar>
                <w:left w:w="0" w:type="dxa"/>
                <w:right w:w="0" w:type="dxa"/>
              </w:tblCellMar>
              <w:tblLook w:val="04A0" w:firstRow="1" w:lastRow="0" w:firstColumn="1" w:lastColumn="0" w:noHBand="0" w:noVBand="1"/>
            </w:tblPr>
            <w:tblGrid>
              <w:gridCol w:w="9420"/>
            </w:tblGrid>
            <w:tr w:rsidR="00BC6491" w:rsidRPr="006E4AA6" w:rsidTr="00BC6491">
              <w:trPr>
                <w:trHeight w:val="288"/>
                <w:tblCellSpacing w:w="0" w:type="dxa"/>
                <w:jc w:val="center"/>
              </w:trPr>
              <w:tc>
                <w:tcPr>
                  <w:tcW w:w="9420" w:type="dxa"/>
                  <w:tcBorders>
                    <w:top w:val="nil"/>
                    <w:left w:val="nil"/>
                    <w:bottom w:val="nil"/>
                    <w:right w:val="nil"/>
                  </w:tcBorders>
                  <w:noWrap/>
                  <w:vAlign w:val="center"/>
                  <w:hideMark/>
                </w:tcPr>
                <w:p w:rsidR="00BC6491" w:rsidRPr="006E4AA6" w:rsidRDefault="00BC6491" w:rsidP="00BC6491">
                  <w:pPr>
                    <w:jc w:val="center"/>
                    <w:rPr>
                      <w:rFonts w:ascii="Montserrat Medium" w:hAnsi="Montserrat Medium" w:cs="Calibri"/>
                      <w:color w:val="000000"/>
                      <w:kern w:val="2"/>
                      <w:sz w:val="18"/>
                    </w:rPr>
                  </w:pPr>
                  <w:r w:rsidRPr="006E4AA6">
                    <w:rPr>
                      <w:rFonts w:ascii="Montserrat Medium" w:hAnsi="Montserrat Medium" w:cs="Calibri"/>
                      <w:color w:val="000000"/>
                      <w:sz w:val="18"/>
                    </w:rPr>
                    <w:t>INSTITUTO MEXICANO DEL SEGURO SOCIAL</w:t>
                  </w:r>
                </w:p>
              </w:tc>
            </w:tr>
          </w:tbl>
          <w:p w:rsidR="00BC6491" w:rsidRPr="006E4AA6" w:rsidRDefault="00BC6491" w:rsidP="00BC6491">
            <w:pPr>
              <w:rPr>
                <w:rFonts w:ascii="Montserrat Medium" w:hAnsi="Montserrat Medium"/>
                <w:sz w:val="18"/>
              </w:rPr>
            </w:pPr>
          </w:p>
        </w:tc>
      </w:tr>
      <w:tr w:rsidR="00BC6491" w:rsidRPr="006E4AA6" w:rsidTr="00BC6491">
        <w:trPr>
          <w:trHeight w:val="288"/>
          <w:jc w:val="center"/>
        </w:trPr>
        <w:tc>
          <w:tcPr>
            <w:tcW w:w="9631" w:type="dxa"/>
            <w:gridSpan w:val="7"/>
            <w:noWrap/>
            <w:vAlign w:val="center"/>
            <w:hideMark/>
          </w:tcPr>
          <w:p w:rsidR="00BC6491" w:rsidRPr="006E4AA6" w:rsidRDefault="00BC6491" w:rsidP="00BC6491">
            <w:pPr>
              <w:jc w:val="center"/>
              <w:rPr>
                <w:rFonts w:ascii="Montserrat Medium" w:hAnsi="Montserrat Medium" w:cs="Calibri"/>
                <w:color w:val="000000"/>
                <w:kern w:val="2"/>
                <w:sz w:val="18"/>
              </w:rPr>
            </w:pPr>
            <w:r w:rsidRPr="006E4AA6">
              <w:rPr>
                <w:rFonts w:ascii="Montserrat Medium" w:hAnsi="Montserrat Medium" w:cs="Calibri"/>
                <w:color w:val="000000"/>
                <w:sz w:val="18"/>
              </w:rPr>
              <w:t>ORGANO DE OPERACIÓN ADMINISTRATIVA DESCONSENTRADA EN HIDALGO</w:t>
            </w:r>
          </w:p>
        </w:tc>
      </w:tr>
      <w:tr w:rsidR="00BC6491" w:rsidRPr="006E4AA6" w:rsidTr="00BC6491">
        <w:trPr>
          <w:trHeight w:val="288"/>
          <w:jc w:val="center"/>
        </w:trPr>
        <w:tc>
          <w:tcPr>
            <w:tcW w:w="9631" w:type="dxa"/>
            <w:gridSpan w:val="7"/>
            <w:noWrap/>
            <w:vAlign w:val="center"/>
            <w:hideMark/>
          </w:tcPr>
          <w:p w:rsidR="00BC6491" w:rsidRPr="006E4AA6" w:rsidRDefault="00BC6491" w:rsidP="00BC6491">
            <w:pPr>
              <w:jc w:val="center"/>
              <w:rPr>
                <w:rFonts w:ascii="Montserrat Medium" w:hAnsi="Montserrat Medium" w:cs="Calibri"/>
                <w:color w:val="000000"/>
                <w:kern w:val="2"/>
                <w:sz w:val="18"/>
              </w:rPr>
            </w:pPr>
            <w:r w:rsidRPr="006E4AA6">
              <w:rPr>
                <w:rFonts w:ascii="Montserrat Medium" w:hAnsi="Montserrat Medium" w:cs="Calibri"/>
                <w:color w:val="000000"/>
                <w:sz w:val="18"/>
              </w:rPr>
              <w:t>JEFATURA DE SERVICIOS ADMINISTRATIVOS</w:t>
            </w:r>
          </w:p>
        </w:tc>
      </w:tr>
      <w:tr w:rsidR="00BC6491" w:rsidRPr="006E4AA6" w:rsidTr="00BC6491">
        <w:trPr>
          <w:trHeight w:val="288"/>
          <w:jc w:val="center"/>
        </w:trPr>
        <w:tc>
          <w:tcPr>
            <w:tcW w:w="9631" w:type="dxa"/>
            <w:gridSpan w:val="7"/>
            <w:noWrap/>
            <w:vAlign w:val="center"/>
            <w:hideMark/>
          </w:tcPr>
          <w:p w:rsidR="00BC6491" w:rsidRPr="006E4AA6" w:rsidRDefault="00BC6491" w:rsidP="00BC6491">
            <w:pPr>
              <w:jc w:val="center"/>
              <w:rPr>
                <w:rFonts w:ascii="Montserrat Medium" w:hAnsi="Montserrat Medium" w:cs="Calibri"/>
                <w:b/>
                <w:bCs/>
                <w:color w:val="000000"/>
                <w:kern w:val="2"/>
                <w:sz w:val="18"/>
              </w:rPr>
            </w:pPr>
            <w:r w:rsidRPr="006E4AA6">
              <w:rPr>
                <w:rFonts w:ascii="Montserrat Medium" w:hAnsi="Montserrat Medium" w:cs="Calibri"/>
                <w:b/>
                <w:bCs/>
                <w:color w:val="000000"/>
                <w:sz w:val="18"/>
              </w:rPr>
              <w:t>COORDINACION DE ABASTECIMIENTO Y EQUIPAMIENTO</w:t>
            </w:r>
          </w:p>
        </w:tc>
      </w:tr>
      <w:tr w:rsidR="00BC6491" w:rsidRPr="006E4AA6" w:rsidTr="00BC6491">
        <w:trPr>
          <w:trHeight w:val="288"/>
          <w:jc w:val="center"/>
        </w:trPr>
        <w:tc>
          <w:tcPr>
            <w:tcW w:w="1806" w:type="dxa"/>
            <w:noWrap/>
            <w:vAlign w:val="center"/>
            <w:hideMark/>
          </w:tcPr>
          <w:p w:rsidR="00BC6491" w:rsidRPr="006E4AA6" w:rsidRDefault="00BC6491" w:rsidP="00BC6491">
            <w:pPr>
              <w:rPr>
                <w:rFonts w:ascii="Montserrat Medium" w:hAnsi="Montserrat Medium"/>
                <w:sz w:val="18"/>
              </w:rPr>
            </w:pPr>
          </w:p>
        </w:tc>
        <w:tc>
          <w:tcPr>
            <w:tcW w:w="195" w:type="dxa"/>
            <w:noWrap/>
            <w:vAlign w:val="bottom"/>
            <w:hideMark/>
          </w:tcPr>
          <w:p w:rsidR="00BC6491" w:rsidRPr="006E4AA6" w:rsidRDefault="00BC6491" w:rsidP="00BC6491">
            <w:pPr>
              <w:rPr>
                <w:rFonts w:ascii="Montserrat Medium" w:hAnsi="Montserrat Medium"/>
                <w:sz w:val="18"/>
              </w:rPr>
            </w:pPr>
          </w:p>
        </w:tc>
        <w:tc>
          <w:tcPr>
            <w:tcW w:w="1441" w:type="dxa"/>
            <w:noWrap/>
            <w:vAlign w:val="bottom"/>
            <w:hideMark/>
          </w:tcPr>
          <w:p w:rsidR="00BC6491" w:rsidRPr="006E4AA6" w:rsidRDefault="00BC6491" w:rsidP="00BC6491">
            <w:pPr>
              <w:rPr>
                <w:rFonts w:ascii="Montserrat Medium" w:hAnsi="Montserrat Medium"/>
                <w:sz w:val="18"/>
              </w:rPr>
            </w:pPr>
          </w:p>
        </w:tc>
        <w:tc>
          <w:tcPr>
            <w:tcW w:w="1263" w:type="dxa"/>
            <w:noWrap/>
            <w:vAlign w:val="bottom"/>
            <w:hideMark/>
          </w:tcPr>
          <w:p w:rsidR="00BC6491" w:rsidRPr="006E4AA6" w:rsidRDefault="00BC6491" w:rsidP="00BC6491">
            <w:pPr>
              <w:rPr>
                <w:rFonts w:ascii="Montserrat Medium" w:hAnsi="Montserrat Medium"/>
                <w:sz w:val="18"/>
              </w:rPr>
            </w:pPr>
          </w:p>
        </w:tc>
        <w:tc>
          <w:tcPr>
            <w:tcW w:w="2904" w:type="dxa"/>
            <w:noWrap/>
            <w:vAlign w:val="bottom"/>
            <w:hideMark/>
          </w:tcPr>
          <w:p w:rsidR="00BC6491" w:rsidRPr="006E4AA6" w:rsidRDefault="00BC6491" w:rsidP="00BC6491">
            <w:pPr>
              <w:rPr>
                <w:rFonts w:ascii="Montserrat Medium" w:hAnsi="Montserrat Medium"/>
                <w:sz w:val="18"/>
              </w:rPr>
            </w:pPr>
          </w:p>
        </w:tc>
        <w:tc>
          <w:tcPr>
            <w:tcW w:w="1827" w:type="dxa"/>
            <w:noWrap/>
            <w:vAlign w:val="bottom"/>
            <w:hideMark/>
          </w:tcPr>
          <w:p w:rsidR="00BC6491" w:rsidRPr="006E4AA6" w:rsidRDefault="00BC6491" w:rsidP="00BC6491">
            <w:pPr>
              <w:rPr>
                <w:rFonts w:ascii="Montserrat Medium" w:hAnsi="Montserrat Medium"/>
                <w:sz w:val="18"/>
              </w:rPr>
            </w:pPr>
          </w:p>
        </w:tc>
        <w:tc>
          <w:tcPr>
            <w:tcW w:w="195" w:type="dxa"/>
            <w:noWrap/>
            <w:vAlign w:val="bottom"/>
            <w:hideMark/>
          </w:tcPr>
          <w:p w:rsidR="00BC6491" w:rsidRPr="006E4AA6" w:rsidRDefault="00BC6491" w:rsidP="00BC6491">
            <w:pPr>
              <w:rPr>
                <w:rFonts w:ascii="Montserrat Medium" w:hAnsi="Montserrat Medium"/>
                <w:sz w:val="18"/>
              </w:rPr>
            </w:pPr>
          </w:p>
        </w:tc>
      </w:tr>
      <w:tr w:rsidR="00BC6491" w:rsidRPr="006E4AA6" w:rsidTr="00BC6491">
        <w:trPr>
          <w:trHeight w:val="288"/>
          <w:jc w:val="center"/>
        </w:trPr>
        <w:tc>
          <w:tcPr>
            <w:tcW w:w="2001" w:type="dxa"/>
            <w:gridSpan w:val="2"/>
            <w:noWrap/>
            <w:vAlign w:val="center"/>
            <w:hideMark/>
          </w:tcPr>
          <w:p w:rsidR="00BC6491" w:rsidRPr="006E4AA6" w:rsidRDefault="00BC6491" w:rsidP="00BC6491">
            <w:pPr>
              <w:rPr>
                <w:rFonts w:ascii="Montserrat Medium" w:hAnsi="Montserrat Medium" w:cs="Calibri"/>
                <w:color w:val="000000"/>
                <w:kern w:val="2"/>
                <w:sz w:val="18"/>
              </w:rPr>
            </w:pPr>
            <w:r w:rsidRPr="006E4AA6">
              <w:rPr>
                <w:rFonts w:ascii="Montserrat Medium" w:hAnsi="Montserrat Medium" w:cs="Calibri"/>
                <w:color w:val="000000"/>
                <w:sz w:val="18"/>
              </w:rPr>
              <w:t>TRANSPORTISTA:</w:t>
            </w:r>
          </w:p>
        </w:tc>
        <w:tc>
          <w:tcPr>
            <w:tcW w:w="1441" w:type="dxa"/>
            <w:noWrap/>
            <w:vAlign w:val="bottom"/>
            <w:hideMark/>
          </w:tcPr>
          <w:p w:rsidR="00BC6491" w:rsidRPr="006E4AA6" w:rsidRDefault="00BC6491" w:rsidP="00BC6491">
            <w:pPr>
              <w:rPr>
                <w:rFonts w:ascii="Montserrat Medium" w:hAnsi="Montserrat Medium"/>
                <w:sz w:val="18"/>
              </w:rPr>
            </w:pPr>
          </w:p>
        </w:tc>
        <w:tc>
          <w:tcPr>
            <w:tcW w:w="1263" w:type="dxa"/>
            <w:noWrap/>
            <w:vAlign w:val="bottom"/>
            <w:hideMark/>
          </w:tcPr>
          <w:p w:rsidR="00BC6491" w:rsidRPr="006E4AA6" w:rsidRDefault="00BC6491" w:rsidP="00BC6491">
            <w:pPr>
              <w:rPr>
                <w:rFonts w:ascii="Montserrat Medium" w:hAnsi="Montserrat Medium"/>
                <w:sz w:val="18"/>
              </w:rPr>
            </w:pPr>
          </w:p>
        </w:tc>
        <w:tc>
          <w:tcPr>
            <w:tcW w:w="2904" w:type="dxa"/>
            <w:noWrap/>
            <w:vAlign w:val="bottom"/>
            <w:hideMark/>
          </w:tcPr>
          <w:p w:rsidR="00BC6491" w:rsidRPr="006E4AA6" w:rsidRDefault="00BC6491" w:rsidP="00BC6491">
            <w:pPr>
              <w:rPr>
                <w:rFonts w:ascii="Montserrat Medium" w:hAnsi="Montserrat Medium" w:cs="Calibri"/>
                <w:color w:val="000000"/>
                <w:kern w:val="2"/>
                <w:sz w:val="18"/>
              </w:rPr>
            </w:pPr>
            <w:r w:rsidRPr="006E4AA6">
              <w:rPr>
                <w:rFonts w:ascii="Montserrat Medium" w:hAnsi="Montserrat Medium" w:cs="Calibri"/>
                <w:color w:val="000000"/>
                <w:sz w:val="18"/>
              </w:rPr>
              <w:t>No. DE SALIDA:</w:t>
            </w:r>
          </w:p>
        </w:tc>
        <w:tc>
          <w:tcPr>
            <w:tcW w:w="1827" w:type="dxa"/>
            <w:noWrap/>
            <w:vAlign w:val="bottom"/>
            <w:hideMark/>
          </w:tcPr>
          <w:p w:rsidR="00BC6491" w:rsidRPr="006E4AA6" w:rsidRDefault="00BC6491" w:rsidP="00BC6491">
            <w:pPr>
              <w:rPr>
                <w:rFonts w:ascii="Montserrat Medium" w:hAnsi="Montserrat Medium"/>
                <w:sz w:val="18"/>
              </w:rPr>
            </w:pPr>
          </w:p>
        </w:tc>
        <w:tc>
          <w:tcPr>
            <w:tcW w:w="195" w:type="dxa"/>
            <w:noWrap/>
            <w:vAlign w:val="bottom"/>
            <w:hideMark/>
          </w:tcPr>
          <w:p w:rsidR="00BC6491" w:rsidRPr="006E4AA6" w:rsidRDefault="00BC6491" w:rsidP="00BC6491">
            <w:pPr>
              <w:rPr>
                <w:rFonts w:ascii="Montserrat Medium" w:hAnsi="Montserrat Medium"/>
                <w:sz w:val="18"/>
              </w:rPr>
            </w:pPr>
          </w:p>
        </w:tc>
      </w:tr>
      <w:tr w:rsidR="00BC6491" w:rsidRPr="006E4AA6" w:rsidTr="00BC6491">
        <w:trPr>
          <w:trHeight w:val="288"/>
          <w:jc w:val="center"/>
        </w:trPr>
        <w:tc>
          <w:tcPr>
            <w:tcW w:w="3442" w:type="dxa"/>
            <w:gridSpan w:val="3"/>
            <w:noWrap/>
            <w:vAlign w:val="center"/>
            <w:hideMark/>
          </w:tcPr>
          <w:p w:rsidR="00BC6491" w:rsidRPr="006E4AA6" w:rsidRDefault="00BC6491" w:rsidP="00BC6491">
            <w:pPr>
              <w:rPr>
                <w:rFonts w:ascii="Montserrat Medium" w:hAnsi="Montserrat Medium" w:cs="Calibri"/>
                <w:color w:val="000000"/>
                <w:kern w:val="2"/>
                <w:sz w:val="18"/>
              </w:rPr>
            </w:pPr>
            <w:r w:rsidRPr="006E4AA6">
              <w:rPr>
                <w:rFonts w:ascii="Montserrat Medium" w:hAnsi="Montserrat Medium" w:cs="Calibri"/>
                <w:color w:val="000000"/>
                <w:sz w:val="18"/>
              </w:rPr>
              <w:t>NOMBRE DEL OPERADOR:</w:t>
            </w:r>
          </w:p>
        </w:tc>
        <w:tc>
          <w:tcPr>
            <w:tcW w:w="1263" w:type="dxa"/>
            <w:noWrap/>
            <w:vAlign w:val="bottom"/>
            <w:hideMark/>
          </w:tcPr>
          <w:p w:rsidR="00BC6491" w:rsidRPr="006E4AA6" w:rsidRDefault="00BC6491" w:rsidP="00BC6491">
            <w:pPr>
              <w:rPr>
                <w:rFonts w:ascii="Montserrat Medium" w:hAnsi="Montserrat Medium"/>
                <w:sz w:val="18"/>
              </w:rPr>
            </w:pPr>
          </w:p>
        </w:tc>
        <w:tc>
          <w:tcPr>
            <w:tcW w:w="2904" w:type="dxa"/>
            <w:noWrap/>
            <w:vAlign w:val="bottom"/>
            <w:hideMark/>
          </w:tcPr>
          <w:p w:rsidR="00BC6491" w:rsidRPr="006E4AA6" w:rsidRDefault="00BC6491" w:rsidP="00BC6491">
            <w:pPr>
              <w:rPr>
                <w:rFonts w:ascii="Montserrat Medium" w:hAnsi="Montserrat Medium" w:cs="Calibri"/>
                <w:color w:val="000000"/>
                <w:kern w:val="2"/>
                <w:sz w:val="18"/>
              </w:rPr>
            </w:pPr>
            <w:r w:rsidRPr="006E4AA6">
              <w:rPr>
                <w:rFonts w:ascii="Montserrat Medium" w:hAnsi="Montserrat Medium" w:cs="Calibri"/>
                <w:color w:val="000000"/>
                <w:sz w:val="18"/>
              </w:rPr>
              <w:t>FECHA:</w:t>
            </w:r>
          </w:p>
        </w:tc>
        <w:tc>
          <w:tcPr>
            <w:tcW w:w="1827" w:type="dxa"/>
            <w:noWrap/>
            <w:vAlign w:val="bottom"/>
            <w:hideMark/>
          </w:tcPr>
          <w:p w:rsidR="00BC6491" w:rsidRPr="006E4AA6" w:rsidRDefault="00BC6491" w:rsidP="00BC6491">
            <w:pPr>
              <w:rPr>
                <w:rFonts w:ascii="Montserrat Medium" w:hAnsi="Montserrat Medium"/>
                <w:sz w:val="18"/>
              </w:rPr>
            </w:pPr>
          </w:p>
        </w:tc>
        <w:tc>
          <w:tcPr>
            <w:tcW w:w="195" w:type="dxa"/>
            <w:noWrap/>
            <w:vAlign w:val="bottom"/>
            <w:hideMark/>
          </w:tcPr>
          <w:p w:rsidR="00BC6491" w:rsidRPr="006E4AA6" w:rsidRDefault="00BC6491" w:rsidP="00BC6491">
            <w:pPr>
              <w:rPr>
                <w:rFonts w:ascii="Montserrat Medium" w:hAnsi="Montserrat Medium"/>
                <w:sz w:val="18"/>
              </w:rPr>
            </w:pPr>
          </w:p>
        </w:tc>
      </w:tr>
      <w:tr w:rsidR="00BC6491" w:rsidRPr="006E4AA6" w:rsidTr="00BC6491">
        <w:trPr>
          <w:trHeight w:val="288"/>
          <w:jc w:val="center"/>
        </w:trPr>
        <w:tc>
          <w:tcPr>
            <w:tcW w:w="2001" w:type="dxa"/>
            <w:gridSpan w:val="2"/>
            <w:noWrap/>
            <w:vAlign w:val="center"/>
            <w:hideMark/>
          </w:tcPr>
          <w:p w:rsidR="00BC6491" w:rsidRPr="006E4AA6" w:rsidRDefault="00BC6491" w:rsidP="00BC6491">
            <w:pPr>
              <w:rPr>
                <w:rFonts w:ascii="Montserrat Medium" w:hAnsi="Montserrat Medium" w:cs="Calibri"/>
                <w:color w:val="000000"/>
                <w:kern w:val="2"/>
                <w:sz w:val="18"/>
              </w:rPr>
            </w:pPr>
            <w:r w:rsidRPr="006E4AA6">
              <w:rPr>
                <w:rFonts w:ascii="Montserrat Medium" w:hAnsi="Montserrat Medium" w:cs="Calibri"/>
                <w:color w:val="000000"/>
                <w:sz w:val="18"/>
              </w:rPr>
              <w:t>PLACAS:</w:t>
            </w:r>
          </w:p>
        </w:tc>
        <w:tc>
          <w:tcPr>
            <w:tcW w:w="1441" w:type="dxa"/>
            <w:noWrap/>
            <w:vAlign w:val="bottom"/>
            <w:hideMark/>
          </w:tcPr>
          <w:p w:rsidR="00BC6491" w:rsidRPr="006E4AA6" w:rsidRDefault="00BC6491" w:rsidP="00BC6491">
            <w:pPr>
              <w:rPr>
                <w:rFonts w:ascii="Montserrat Medium" w:hAnsi="Montserrat Medium"/>
                <w:sz w:val="18"/>
              </w:rPr>
            </w:pPr>
          </w:p>
        </w:tc>
        <w:tc>
          <w:tcPr>
            <w:tcW w:w="1263" w:type="dxa"/>
            <w:noWrap/>
            <w:vAlign w:val="bottom"/>
            <w:hideMark/>
          </w:tcPr>
          <w:p w:rsidR="00BC6491" w:rsidRPr="006E4AA6" w:rsidRDefault="00BC6491" w:rsidP="00BC6491">
            <w:pPr>
              <w:rPr>
                <w:rFonts w:ascii="Montserrat Medium" w:hAnsi="Montserrat Medium" w:cs="Calibri"/>
                <w:color w:val="000000"/>
                <w:kern w:val="2"/>
                <w:sz w:val="18"/>
              </w:rPr>
            </w:pPr>
            <w:r w:rsidRPr="006E4AA6">
              <w:rPr>
                <w:rFonts w:ascii="Montserrat Medium" w:hAnsi="Montserrat Medium" w:cs="Calibri"/>
                <w:color w:val="000000"/>
                <w:sz w:val="18"/>
              </w:rPr>
              <w:t>HORA:</w:t>
            </w:r>
          </w:p>
        </w:tc>
        <w:tc>
          <w:tcPr>
            <w:tcW w:w="2904" w:type="dxa"/>
            <w:noWrap/>
            <w:vAlign w:val="bottom"/>
            <w:hideMark/>
          </w:tcPr>
          <w:p w:rsidR="00BC6491" w:rsidRPr="006E4AA6" w:rsidRDefault="00BC6491" w:rsidP="00BC6491">
            <w:pPr>
              <w:rPr>
                <w:rFonts w:ascii="Montserrat Medium" w:hAnsi="Montserrat Medium"/>
                <w:sz w:val="18"/>
              </w:rPr>
            </w:pPr>
          </w:p>
        </w:tc>
        <w:tc>
          <w:tcPr>
            <w:tcW w:w="2022" w:type="dxa"/>
            <w:gridSpan w:val="2"/>
            <w:noWrap/>
            <w:vAlign w:val="bottom"/>
            <w:hideMark/>
          </w:tcPr>
          <w:p w:rsidR="00BC6491" w:rsidRPr="006E4AA6" w:rsidRDefault="00BC6491" w:rsidP="00BC6491">
            <w:pPr>
              <w:rPr>
                <w:rFonts w:ascii="Montserrat Medium" w:hAnsi="Montserrat Medium" w:cs="Calibri"/>
                <w:color w:val="000000"/>
                <w:kern w:val="2"/>
                <w:sz w:val="18"/>
              </w:rPr>
            </w:pPr>
            <w:r w:rsidRPr="006E4AA6">
              <w:rPr>
                <w:rFonts w:ascii="Montserrat Medium" w:hAnsi="Montserrat Medium" w:cs="Calibri"/>
                <w:color w:val="000000"/>
                <w:sz w:val="18"/>
              </w:rPr>
              <w:t>TIPO VEHICULO:</w:t>
            </w:r>
          </w:p>
        </w:tc>
      </w:tr>
      <w:tr w:rsidR="00BC6491" w:rsidRPr="006E4AA6" w:rsidTr="00BC6491">
        <w:trPr>
          <w:trHeight w:val="288"/>
          <w:jc w:val="center"/>
        </w:trPr>
        <w:tc>
          <w:tcPr>
            <w:tcW w:w="1806" w:type="dxa"/>
            <w:noWrap/>
            <w:vAlign w:val="bottom"/>
            <w:hideMark/>
          </w:tcPr>
          <w:p w:rsidR="00BC6491" w:rsidRPr="006E4AA6" w:rsidRDefault="00BC6491" w:rsidP="00BC6491">
            <w:pPr>
              <w:rPr>
                <w:rFonts w:ascii="Montserrat Medium" w:hAnsi="Montserrat Medium"/>
                <w:sz w:val="18"/>
              </w:rPr>
            </w:pPr>
          </w:p>
        </w:tc>
        <w:tc>
          <w:tcPr>
            <w:tcW w:w="195" w:type="dxa"/>
            <w:noWrap/>
            <w:vAlign w:val="bottom"/>
            <w:hideMark/>
          </w:tcPr>
          <w:p w:rsidR="00BC6491" w:rsidRPr="006E4AA6" w:rsidRDefault="00BC6491" w:rsidP="00BC6491">
            <w:pPr>
              <w:rPr>
                <w:rFonts w:ascii="Montserrat Medium" w:hAnsi="Montserrat Medium"/>
                <w:sz w:val="18"/>
              </w:rPr>
            </w:pPr>
          </w:p>
        </w:tc>
        <w:tc>
          <w:tcPr>
            <w:tcW w:w="1441" w:type="dxa"/>
            <w:noWrap/>
            <w:vAlign w:val="bottom"/>
            <w:hideMark/>
          </w:tcPr>
          <w:p w:rsidR="00BC6491" w:rsidRPr="006E4AA6" w:rsidRDefault="00BC6491" w:rsidP="00BC6491">
            <w:pPr>
              <w:rPr>
                <w:rFonts w:ascii="Montserrat Medium" w:hAnsi="Montserrat Medium"/>
                <w:sz w:val="18"/>
              </w:rPr>
            </w:pPr>
          </w:p>
        </w:tc>
        <w:tc>
          <w:tcPr>
            <w:tcW w:w="1263" w:type="dxa"/>
            <w:noWrap/>
            <w:vAlign w:val="bottom"/>
            <w:hideMark/>
          </w:tcPr>
          <w:p w:rsidR="00BC6491" w:rsidRPr="006E4AA6" w:rsidRDefault="00BC6491" w:rsidP="00BC6491">
            <w:pPr>
              <w:rPr>
                <w:rFonts w:ascii="Montserrat Medium" w:hAnsi="Montserrat Medium"/>
                <w:sz w:val="18"/>
              </w:rPr>
            </w:pPr>
          </w:p>
        </w:tc>
        <w:tc>
          <w:tcPr>
            <w:tcW w:w="2904" w:type="dxa"/>
            <w:noWrap/>
            <w:vAlign w:val="bottom"/>
            <w:hideMark/>
          </w:tcPr>
          <w:p w:rsidR="00BC6491" w:rsidRPr="006E4AA6" w:rsidRDefault="00BC6491" w:rsidP="00BC6491">
            <w:pPr>
              <w:rPr>
                <w:rFonts w:ascii="Montserrat Medium" w:hAnsi="Montserrat Medium"/>
                <w:sz w:val="18"/>
              </w:rPr>
            </w:pPr>
          </w:p>
        </w:tc>
        <w:tc>
          <w:tcPr>
            <w:tcW w:w="1827" w:type="dxa"/>
            <w:noWrap/>
            <w:vAlign w:val="bottom"/>
            <w:hideMark/>
          </w:tcPr>
          <w:p w:rsidR="00BC6491" w:rsidRPr="006E4AA6" w:rsidRDefault="00BC6491" w:rsidP="00BC6491">
            <w:pPr>
              <w:rPr>
                <w:rFonts w:ascii="Montserrat Medium" w:hAnsi="Montserrat Medium"/>
                <w:sz w:val="18"/>
              </w:rPr>
            </w:pPr>
          </w:p>
        </w:tc>
        <w:tc>
          <w:tcPr>
            <w:tcW w:w="195" w:type="dxa"/>
            <w:noWrap/>
            <w:vAlign w:val="bottom"/>
            <w:hideMark/>
          </w:tcPr>
          <w:p w:rsidR="00BC6491" w:rsidRPr="006E4AA6" w:rsidRDefault="00BC6491" w:rsidP="00BC6491">
            <w:pPr>
              <w:rPr>
                <w:rFonts w:ascii="Montserrat Medium" w:hAnsi="Montserrat Medium"/>
                <w:sz w:val="18"/>
              </w:rPr>
            </w:pPr>
          </w:p>
        </w:tc>
      </w:tr>
      <w:tr w:rsidR="00BC6491" w:rsidRPr="006E4AA6" w:rsidTr="00BC6491">
        <w:trPr>
          <w:trHeight w:val="288"/>
          <w:jc w:val="center"/>
        </w:trPr>
        <w:tc>
          <w:tcPr>
            <w:tcW w:w="9631" w:type="dxa"/>
            <w:gridSpan w:val="7"/>
            <w:noWrap/>
            <w:vAlign w:val="center"/>
            <w:hideMark/>
          </w:tcPr>
          <w:p w:rsidR="00BC6491" w:rsidRPr="006E4AA6" w:rsidRDefault="00BC6491" w:rsidP="00BC6491">
            <w:pPr>
              <w:ind w:left="385" w:hanging="385"/>
              <w:jc w:val="center"/>
              <w:rPr>
                <w:rFonts w:ascii="Montserrat Medium" w:hAnsi="Montserrat Medium" w:cs="Calibri"/>
                <w:b/>
                <w:bCs/>
                <w:color w:val="000000"/>
                <w:kern w:val="2"/>
                <w:sz w:val="18"/>
              </w:rPr>
            </w:pPr>
            <w:r w:rsidRPr="006E4AA6">
              <w:rPr>
                <w:rFonts w:ascii="Montserrat Medium" w:hAnsi="Montserrat Medium" w:cs="Calibri"/>
                <w:b/>
                <w:bCs/>
                <w:color w:val="000000"/>
                <w:sz w:val="18"/>
              </w:rPr>
              <w:t>CTV- CONTROL DE TRAFICO PARA VEHICULOS SUBROGADOS</w:t>
            </w:r>
          </w:p>
        </w:tc>
      </w:tr>
      <w:tr w:rsidR="00BC6491" w:rsidRPr="006E4AA6" w:rsidTr="00BC6491">
        <w:trPr>
          <w:trHeight w:val="288"/>
          <w:jc w:val="center"/>
        </w:trPr>
        <w:tc>
          <w:tcPr>
            <w:tcW w:w="1806" w:type="dxa"/>
            <w:noWrap/>
            <w:vAlign w:val="bottom"/>
            <w:hideMark/>
          </w:tcPr>
          <w:p w:rsidR="00BC6491" w:rsidRPr="006E4AA6" w:rsidRDefault="00BC6491" w:rsidP="00BC6491">
            <w:pPr>
              <w:ind w:left="385" w:hanging="385"/>
              <w:jc w:val="center"/>
              <w:rPr>
                <w:rFonts w:ascii="Montserrat Medium" w:hAnsi="Montserrat Medium"/>
                <w:sz w:val="18"/>
              </w:rPr>
            </w:pPr>
          </w:p>
        </w:tc>
        <w:tc>
          <w:tcPr>
            <w:tcW w:w="195" w:type="dxa"/>
            <w:noWrap/>
            <w:vAlign w:val="bottom"/>
            <w:hideMark/>
          </w:tcPr>
          <w:p w:rsidR="00BC6491" w:rsidRPr="006E4AA6" w:rsidRDefault="00BC6491" w:rsidP="00BC6491">
            <w:pPr>
              <w:ind w:left="385" w:hanging="385"/>
              <w:jc w:val="center"/>
              <w:rPr>
                <w:rFonts w:ascii="Montserrat Medium" w:hAnsi="Montserrat Medium"/>
                <w:sz w:val="18"/>
              </w:rPr>
            </w:pPr>
          </w:p>
        </w:tc>
        <w:tc>
          <w:tcPr>
            <w:tcW w:w="1441" w:type="dxa"/>
            <w:noWrap/>
            <w:vAlign w:val="bottom"/>
            <w:hideMark/>
          </w:tcPr>
          <w:p w:rsidR="00BC6491" w:rsidRPr="006E4AA6" w:rsidRDefault="00BC6491" w:rsidP="00BC6491">
            <w:pPr>
              <w:ind w:left="385" w:hanging="385"/>
              <w:jc w:val="center"/>
              <w:rPr>
                <w:rFonts w:ascii="Montserrat Medium" w:hAnsi="Montserrat Medium"/>
                <w:sz w:val="18"/>
              </w:rPr>
            </w:pPr>
          </w:p>
        </w:tc>
        <w:tc>
          <w:tcPr>
            <w:tcW w:w="1263" w:type="dxa"/>
            <w:noWrap/>
            <w:vAlign w:val="bottom"/>
            <w:hideMark/>
          </w:tcPr>
          <w:p w:rsidR="00BC6491" w:rsidRPr="006E4AA6" w:rsidRDefault="00BC6491" w:rsidP="00BC6491">
            <w:pPr>
              <w:ind w:left="385" w:hanging="385"/>
              <w:jc w:val="center"/>
              <w:rPr>
                <w:rFonts w:ascii="Montserrat Medium" w:hAnsi="Montserrat Medium"/>
                <w:sz w:val="18"/>
              </w:rPr>
            </w:pPr>
          </w:p>
        </w:tc>
        <w:tc>
          <w:tcPr>
            <w:tcW w:w="2904" w:type="dxa"/>
            <w:noWrap/>
            <w:vAlign w:val="bottom"/>
            <w:hideMark/>
          </w:tcPr>
          <w:p w:rsidR="00BC6491" w:rsidRPr="006E4AA6" w:rsidRDefault="00BC6491" w:rsidP="00BC6491">
            <w:pPr>
              <w:ind w:left="385" w:hanging="385"/>
              <w:jc w:val="center"/>
              <w:rPr>
                <w:rFonts w:ascii="Montserrat Medium" w:hAnsi="Montserrat Medium"/>
                <w:sz w:val="18"/>
              </w:rPr>
            </w:pPr>
          </w:p>
        </w:tc>
        <w:tc>
          <w:tcPr>
            <w:tcW w:w="1827" w:type="dxa"/>
            <w:noWrap/>
            <w:vAlign w:val="bottom"/>
            <w:hideMark/>
          </w:tcPr>
          <w:p w:rsidR="00BC6491" w:rsidRPr="006E4AA6" w:rsidRDefault="00BC6491" w:rsidP="00BC6491">
            <w:pPr>
              <w:ind w:left="385" w:hanging="385"/>
              <w:jc w:val="center"/>
              <w:rPr>
                <w:rFonts w:ascii="Montserrat Medium" w:hAnsi="Montserrat Medium"/>
                <w:sz w:val="18"/>
              </w:rPr>
            </w:pPr>
          </w:p>
        </w:tc>
        <w:tc>
          <w:tcPr>
            <w:tcW w:w="195" w:type="dxa"/>
            <w:noWrap/>
            <w:vAlign w:val="bottom"/>
            <w:hideMark/>
          </w:tcPr>
          <w:p w:rsidR="00BC6491" w:rsidRPr="006E4AA6" w:rsidRDefault="00BC6491" w:rsidP="00BC6491">
            <w:pPr>
              <w:ind w:left="385" w:hanging="385"/>
              <w:jc w:val="center"/>
              <w:rPr>
                <w:rFonts w:ascii="Montserrat Medium" w:hAnsi="Montserrat Medium"/>
                <w:sz w:val="18"/>
              </w:rPr>
            </w:pPr>
          </w:p>
        </w:tc>
      </w:tr>
      <w:tr w:rsidR="00BC6491" w:rsidRPr="006E4AA6" w:rsidTr="00BC6491">
        <w:trPr>
          <w:trHeight w:val="288"/>
          <w:jc w:val="center"/>
        </w:trPr>
        <w:tc>
          <w:tcPr>
            <w:tcW w:w="2001" w:type="dxa"/>
            <w:gridSpan w:val="2"/>
            <w:tcBorders>
              <w:top w:val="single" w:sz="4" w:space="0" w:color="auto"/>
              <w:left w:val="single" w:sz="4" w:space="0" w:color="auto"/>
              <w:bottom w:val="single" w:sz="4" w:space="0" w:color="auto"/>
              <w:right w:val="single" w:sz="4" w:space="0" w:color="000000"/>
            </w:tcBorders>
            <w:noWrap/>
            <w:vAlign w:val="bottom"/>
            <w:hideMark/>
          </w:tcPr>
          <w:p w:rsidR="00BC6491" w:rsidRPr="006E4AA6" w:rsidRDefault="00BC6491" w:rsidP="00BC6491">
            <w:pPr>
              <w:ind w:left="385" w:hanging="385"/>
              <w:jc w:val="center"/>
              <w:rPr>
                <w:rFonts w:ascii="Montserrat Medium" w:hAnsi="Montserrat Medium" w:cs="Calibri"/>
                <w:b/>
                <w:bCs/>
                <w:color w:val="000000"/>
                <w:kern w:val="2"/>
                <w:sz w:val="18"/>
              </w:rPr>
            </w:pPr>
            <w:r w:rsidRPr="006E4AA6">
              <w:rPr>
                <w:rFonts w:ascii="Montserrat Medium" w:hAnsi="Montserrat Medium" w:cs="Calibri"/>
                <w:b/>
                <w:bCs/>
                <w:color w:val="000000"/>
                <w:sz w:val="18"/>
              </w:rPr>
              <w:t>No. DE REMISION</w:t>
            </w:r>
          </w:p>
        </w:tc>
        <w:tc>
          <w:tcPr>
            <w:tcW w:w="1441" w:type="dxa"/>
            <w:tcBorders>
              <w:top w:val="single" w:sz="4" w:space="0" w:color="auto"/>
              <w:left w:val="nil"/>
              <w:bottom w:val="single" w:sz="4" w:space="0" w:color="auto"/>
              <w:right w:val="single" w:sz="4" w:space="0" w:color="auto"/>
            </w:tcBorders>
            <w:noWrap/>
            <w:vAlign w:val="bottom"/>
            <w:hideMark/>
          </w:tcPr>
          <w:p w:rsidR="00BC6491" w:rsidRPr="006E4AA6" w:rsidRDefault="00BC6491" w:rsidP="00BC6491">
            <w:pPr>
              <w:ind w:left="385" w:hanging="385"/>
              <w:jc w:val="center"/>
              <w:rPr>
                <w:rFonts w:ascii="Montserrat Medium" w:hAnsi="Montserrat Medium" w:cs="Calibri"/>
                <w:b/>
                <w:bCs/>
                <w:color w:val="000000"/>
                <w:kern w:val="2"/>
                <w:sz w:val="18"/>
              </w:rPr>
            </w:pPr>
            <w:r w:rsidRPr="006E4AA6">
              <w:rPr>
                <w:rFonts w:ascii="Montserrat Medium" w:hAnsi="Montserrat Medium" w:cs="Calibri"/>
                <w:b/>
                <w:bCs/>
                <w:color w:val="000000"/>
                <w:sz w:val="18"/>
              </w:rPr>
              <w:t>GRUPO</w:t>
            </w:r>
          </w:p>
        </w:tc>
        <w:tc>
          <w:tcPr>
            <w:tcW w:w="4167" w:type="dxa"/>
            <w:gridSpan w:val="2"/>
            <w:tcBorders>
              <w:top w:val="single" w:sz="4" w:space="0" w:color="auto"/>
              <w:left w:val="nil"/>
              <w:bottom w:val="single" w:sz="4" w:space="0" w:color="auto"/>
              <w:right w:val="single" w:sz="4" w:space="0" w:color="000000"/>
            </w:tcBorders>
            <w:noWrap/>
            <w:vAlign w:val="bottom"/>
            <w:hideMark/>
          </w:tcPr>
          <w:p w:rsidR="00BC6491" w:rsidRPr="006E4AA6" w:rsidRDefault="00BC6491" w:rsidP="00BC6491">
            <w:pPr>
              <w:ind w:left="385" w:hanging="385"/>
              <w:jc w:val="center"/>
              <w:rPr>
                <w:rFonts w:ascii="Montserrat Medium" w:hAnsi="Montserrat Medium" w:cs="Calibri"/>
                <w:b/>
                <w:bCs/>
                <w:color w:val="000000"/>
                <w:kern w:val="2"/>
                <w:sz w:val="18"/>
              </w:rPr>
            </w:pPr>
            <w:r w:rsidRPr="006E4AA6">
              <w:rPr>
                <w:rFonts w:ascii="Montserrat Medium" w:hAnsi="Montserrat Medium" w:cs="Calibri"/>
                <w:b/>
                <w:bCs/>
                <w:color w:val="000000"/>
                <w:sz w:val="18"/>
              </w:rPr>
              <w:t>DESTINO</w:t>
            </w:r>
          </w:p>
        </w:tc>
        <w:tc>
          <w:tcPr>
            <w:tcW w:w="2022" w:type="dxa"/>
            <w:gridSpan w:val="2"/>
            <w:tcBorders>
              <w:top w:val="single" w:sz="4" w:space="0" w:color="auto"/>
              <w:left w:val="nil"/>
              <w:bottom w:val="single" w:sz="4" w:space="0" w:color="auto"/>
              <w:right w:val="single" w:sz="4" w:space="0" w:color="000000"/>
            </w:tcBorders>
            <w:noWrap/>
            <w:vAlign w:val="bottom"/>
            <w:hideMark/>
          </w:tcPr>
          <w:p w:rsidR="00BC6491" w:rsidRPr="006E4AA6" w:rsidRDefault="00BC6491" w:rsidP="00BC6491">
            <w:pPr>
              <w:ind w:left="385" w:hanging="385"/>
              <w:jc w:val="center"/>
              <w:rPr>
                <w:rFonts w:ascii="Montserrat Medium" w:hAnsi="Montserrat Medium" w:cs="Calibri"/>
                <w:b/>
                <w:bCs/>
                <w:color w:val="000000"/>
                <w:kern w:val="2"/>
                <w:sz w:val="18"/>
              </w:rPr>
            </w:pPr>
            <w:r w:rsidRPr="006E4AA6">
              <w:rPr>
                <w:rFonts w:ascii="Montserrat Medium" w:hAnsi="Montserrat Medium" w:cs="Calibri"/>
                <w:b/>
                <w:bCs/>
                <w:color w:val="000000"/>
                <w:sz w:val="18"/>
              </w:rPr>
              <w:t>OBSERVACIONES</w:t>
            </w:r>
          </w:p>
        </w:tc>
      </w:tr>
      <w:tr w:rsidR="00BC6491" w:rsidRPr="006E4AA6" w:rsidTr="00BC6491">
        <w:trPr>
          <w:trHeight w:val="288"/>
          <w:jc w:val="center"/>
        </w:trPr>
        <w:tc>
          <w:tcPr>
            <w:tcW w:w="2001" w:type="dxa"/>
            <w:gridSpan w:val="2"/>
            <w:tcBorders>
              <w:top w:val="single" w:sz="4" w:space="0" w:color="auto"/>
              <w:left w:val="single" w:sz="4" w:space="0" w:color="auto"/>
              <w:bottom w:val="single" w:sz="4" w:space="0" w:color="auto"/>
              <w:right w:val="single" w:sz="4" w:space="0" w:color="000000"/>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1441" w:type="dxa"/>
            <w:tcBorders>
              <w:top w:val="nil"/>
              <w:left w:val="nil"/>
              <w:bottom w:val="single" w:sz="4" w:space="0" w:color="auto"/>
              <w:right w:val="single" w:sz="4" w:space="0" w:color="auto"/>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4167" w:type="dxa"/>
            <w:gridSpan w:val="2"/>
            <w:tcBorders>
              <w:top w:val="single" w:sz="4" w:space="0" w:color="auto"/>
              <w:left w:val="nil"/>
              <w:bottom w:val="single" w:sz="4" w:space="0" w:color="auto"/>
              <w:right w:val="single" w:sz="4" w:space="0" w:color="000000"/>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2022" w:type="dxa"/>
            <w:gridSpan w:val="2"/>
            <w:tcBorders>
              <w:top w:val="single" w:sz="4" w:space="0" w:color="auto"/>
              <w:left w:val="nil"/>
              <w:bottom w:val="single" w:sz="4" w:space="0" w:color="auto"/>
              <w:right w:val="single" w:sz="4" w:space="0" w:color="000000"/>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r>
      <w:tr w:rsidR="00BC6491" w:rsidRPr="006E4AA6" w:rsidTr="00BC6491">
        <w:trPr>
          <w:trHeight w:val="288"/>
          <w:jc w:val="center"/>
        </w:trPr>
        <w:tc>
          <w:tcPr>
            <w:tcW w:w="2001" w:type="dxa"/>
            <w:gridSpan w:val="2"/>
            <w:tcBorders>
              <w:top w:val="single" w:sz="4" w:space="0" w:color="auto"/>
              <w:left w:val="single" w:sz="4" w:space="0" w:color="auto"/>
              <w:bottom w:val="single" w:sz="4" w:space="0" w:color="auto"/>
              <w:right w:val="single" w:sz="4" w:space="0" w:color="000000"/>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1441" w:type="dxa"/>
            <w:tcBorders>
              <w:top w:val="nil"/>
              <w:left w:val="nil"/>
              <w:bottom w:val="single" w:sz="4" w:space="0" w:color="auto"/>
              <w:right w:val="single" w:sz="4" w:space="0" w:color="auto"/>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4167" w:type="dxa"/>
            <w:gridSpan w:val="2"/>
            <w:tcBorders>
              <w:top w:val="single" w:sz="4" w:space="0" w:color="auto"/>
              <w:left w:val="nil"/>
              <w:bottom w:val="single" w:sz="4" w:space="0" w:color="auto"/>
              <w:right w:val="single" w:sz="4" w:space="0" w:color="000000"/>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2022" w:type="dxa"/>
            <w:gridSpan w:val="2"/>
            <w:tcBorders>
              <w:top w:val="single" w:sz="4" w:space="0" w:color="auto"/>
              <w:left w:val="nil"/>
              <w:bottom w:val="single" w:sz="4" w:space="0" w:color="auto"/>
              <w:right w:val="single" w:sz="4" w:space="0" w:color="000000"/>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r>
      <w:tr w:rsidR="00BC6491" w:rsidRPr="006E4AA6" w:rsidTr="00BC6491">
        <w:trPr>
          <w:trHeight w:val="288"/>
          <w:jc w:val="center"/>
        </w:trPr>
        <w:tc>
          <w:tcPr>
            <w:tcW w:w="2001" w:type="dxa"/>
            <w:gridSpan w:val="2"/>
            <w:tcBorders>
              <w:top w:val="single" w:sz="4" w:space="0" w:color="auto"/>
              <w:left w:val="single" w:sz="4" w:space="0" w:color="auto"/>
              <w:bottom w:val="single" w:sz="4" w:space="0" w:color="auto"/>
              <w:right w:val="single" w:sz="4" w:space="0" w:color="000000"/>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1441" w:type="dxa"/>
            <w:tcBorders>
              <w:top w:val="nil"/>
              <w:left w:val="nil"/>
              <w:bottom w:val="single" w:sz="4" w:space="0" w:color="auto"/>
              <w:right w:val="single" w:sz="4" w:space="0" w:color="auto"/>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4167" w:type="dxa"/>
            <w:gridSpan w:val="2"/>
            <w:tcBorders>
              <w:top w:val="single" w:sz="4" w:space="0" w:color="auto"/>
              <w:left w:val="nil"/>
              <w:bottom w:val="single" w:sz="4" w:space="0" w:color="auto"/>
              <w:right w:val="single" w:sz="4" w:space="0" w:color="000000"/>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2022" w:type="dxa"/>
            <w:gridSpan w:val="2"/>
            <w:tcBorders>
              <w:top w:val="single" w:sz="4" w:space="0" w:color="auto"/>
              <w:left w:val="nil"/>
              <w:bottom w:val="single" w:sz="4" w:space="0" w:color="auto"/>
              <w:right w:val="single" w:sz="4" w:space="0" w:color="000000"/>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r>
      <w:tr w:rsidR="00BC6491" w:rsidRPr="006E4AA6" w:rsidTr="00BC6491">
        <w:trPr>
          <w:trHeight w:val="288"/>
          <w:jc w:val="center"/>
        </w:trPr>
        <w:tc>
          <w:tcPr>
            <w:tcW w:w="2001" w:type="dxa"/>
            <w:gridSpan w:val="2"/>
            <w:tcBorders>
              <w:top w:val="single" w:sz="4" w:space="0" w:color="auto"/>
              <w:left w:val="single" w:sz="4" w:space="0" w:color="auto"/>
              <w:bottom w:val="single" w:sz="4" w:space="0" w:color="auto"/>
              <w:right w:val="single" w:sz="4" w:space="0" w:color="000000"/>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1441" w:type="dxa"/>
            <w:tcBorders>
              <w:top w:val="nil"/>
              <w:left w:val="nil"/>
              <w:bottom w:val="single" w:sz="4" w:space="0" w:color="auto"/>
              <w:right w:val="single" w:sz="4" w:space="0" w:color="auto"/>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4167" w:type="dxa"/>
            <w:gridSpan w:val="2"/>
            <w:tcBorders>
              <w:top w:val="single" w:sz="4" w:space="0" w:color="auto"/>
              <w:left w:val="nil"/>
              <w:bottom w:val="single" w:sz="4" w:space="0" w:color="auto"/>
              <w:right w:val="single" w:sz="4" w:space="0" w:color="000000"/>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2022" w:type="dxa"/>
            <w:gridSpan w:val="2"/>
            <w:tcBorders>
              <w:top w:val="single" w:sz="4" w:space="0" w:color="auto"/>
              <w:left w:val="nil"/>
              <w:bottom w:val="single" w:sz="4" w:space="0" w:color="auto"/>
              <w:right w:val="single" w:sz="4" w:space="0" w:color="000000"/>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r>
      <w:tr w:rsidR="00BC6491" w:rsidRPr="006E4AA6" w:rsidTr="00BC6491">
        <w:trPr>
          <w:trHeight w:val="288"/>
          <w:jc w:val="center"/>
        </w:trPr>
        <w:tc>
          <w:tcPr>
            <w:tcW w:w="2001" w:type="dxa"/>
            <w:gridSpan w:val="2"/>
            <w:tcBorders>
              <w:top w:val="single" w:sz="4" w:space="0" w:color="auto"/>
              <w:left w:val="single" w:sz="4" w:space="0" w:color="auto"/>
              <w:bottom w:val="single" w:sz="4" w:space="0" w:color="auto"/>
              <w:right w:val="single" w:sz="4" w:space="0" w:color="000000"/>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1441" w:type="dxa"/>
            <w:tcBorders>
              <w:top w:val="nil"/>
              <w:left w:val="nil"/>
              <w:bottom w:val="single" w:sz="4" w:space="0" w:color="auto"/>
              <w:right w:val="single" w:sz="4" w:space="0" w:color="auto"/>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4167" w:type="dxa"/>
            <w:gridSpan w:val="2"/>
            <w:tcBorders>
              <w:top w:val="single" w:sz="4" w:space="0" w:color="auto"/>
              <w:left w:val="nil"/>
              <w:bottom w:val="single" w:sz="4" w:space="0" w:color="auto"/>
              <w:right w:val="single" w:sz="4" w:space="0" w:color="000000"/>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2022" w:type="dxa"/>
            <w:gridSpan w:val="2"/>
            <w:tcBorders>
              <w:top w:val="single" w:sz="4" w:space="0" w:color="auto"/>
              <w:left w:val="nil"/>
              <w:bottom w:val="single" w:sz="4" w:space="0" w:color="auto"/>
              <w:right w:val="single" w:sz="4" w:space="0" w:color="000000"/>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r>
      <w:tr w:rsidR="00BC6491" w:rsidRPr="006E4AA6" w:rsidTr="00BC6491">
        <w:trPr>
          <w:trHeight w:val="288"/>
          <w:jc w:val="center"/>
        </w:trPr>
        <w:tc>
          <w:tcPr>
            <w:tcW w:w="2001" w:type="dxa"/>
            <w:gridSpan w:val="2"/>
            <w:tcBorders>
              <w:top w:val="single" w:sz="4" w:space="0" w:color="auto"/>
              <w:left w:val="single" w:sz="4" w:space="0" w:color="auto"/>
              <w:bottom w:val="single" w:sz="4" w:space="0" w:color="auto"/>
              <w:right w:val="single" w:sz="4" w:space="0" w:color="000000"/>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1441" w:type="dxa"/>
            <w:tcBorders>
              <w:top w:val="nil"/>
              <w:left w:val="nil"/>
              <w:bottom w:val="single" w:sz="4" w:space="0" w:color="auto"/>
              <w:right w:val="single" w:sz="4" w:space="0" w:color="auto"/>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4167" w:type="dxa"/>
            <w:gridSpan w:val="2"/>
            <w:tcBorders>
              <w:top w:val="single" w:sz="4" w:space="0" w:color="auto"/>
              <w:left w:val="nil"/>
              <w:bottom w:val="single" w:sz="4" w:space="0" w:color="auto"/>
              <w:right w:val="single" w:sz="4" w:space="0" w:color="000000"/>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2022" w:type="dxa"/>
            <w:gridSpan w:val="2"/>
            <w:tcBorders>
              <w:top w:val="single" w:sz="4" w:space="0" w:color="auto"/>
              <w:left w:val="nil"/>
              <w:bottom w:val="single" w:sz="4" w:space="0" w:color="auto"/>
              <w:right w:val="single" w:sz="4" w:space="0" w:color="000000"/>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r>
      <w:tr w:rsidR="00BC6491" w:rsidRPr="006E4AA6" w:rsidTr="00BC6491">
        <w:trPr>
          <w:trHeight w:val="288"/>
          <w:jc w:val="center"/>
        </w:trPr>
        <w:tc>
          <w:tcPr>
            <w:tcW w:w="2001" w:type="dxa"/>
            <w:gridSpan w:val="2"/>
            <w:tcBorders>
              <w:top w:val="single" w:sz="4" w:space="0" w:color="auto"/>
              <w:left w:val="single" w:sz="4" w:space="0" w:color="auto"/>
              <w:bottom w:val="single" w:sz="4" w:space="0" w:color="auto"/>
              <w:right w:val="single" w:sz="4" w:space="0" w:color="000000"/>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1441" w:type="dxa"/>
            <w:tcBorders>
              <w:top w:val="nil"/>
              <w:left w:val="nil"/>
              <w:bottom w:val="single" w:sz="4" w:space="0" w:color="auto"/>
              <w:right w:val="single" w:sz="4" w:space="0" w:color="auto"/>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4167" w:type="dxa"/>
            <w:gridSpan w:val="2"/>
            <w:tcBorders>
              <w:top w:val="single" w:sz="4" w:space="0" w:color="auto"/>
              <w:left w:val="nil"/>
              <w:bottom w:val="single" w:sz="4" w:space="0" w:color="auto"/>
              <w:right w:val="single" w:sz="4" w:space="0" w:color="000000"/>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2022" w:type="dxa"/>
            <w:gridSpan w:val="2"/>
            <w:tcBorders>
              <w:top w:val="single" w:sz="4" w:space="0" w:color="auto"/>
              <w:left w:val="nil"/>
              <w:bottom w:val="single" w:sz="4" w:space="0" w:color="auto"/>
              <w:right w:val="single" w:sz="4" w:space="0" w:color="000000"/>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r>
      <w:tr w:rsidR="00BC6491" w:rsidRPr="006E4AA6" w:rsidTr="00BC6491">
        <w:trPr>
          <w:trHeight w:val="288"/>
          <w:jc w:val="center"/>
        </w:trPr>
        <w:tc>
          <w:tcPr>
            <w:tcW w:w="2001" w:type="dxa"/>
            <w:gridSpan w:val="2"/>
            <w:tcBorders>
              <w:top w:val="single" w:sz="4" w:space="0" w:color="auto"/>
              <w:left w:val="single" w:sz="4" w:space="0" w:color="auto"/>
              <w:bottom w:val="single" w:sz="4" w:space="0" w:color="auto"/>
              <w:right w:val="single" w:sz="4" w:space="0" w:color="000000"/>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1441" w:type="dxa"/>
            <w:tcBorders>
              <w:top w:val="nil"/>
              <w:left w:val="nil"/>
              <w:bottom w:val="single" w:sz="4" w:space="0" w:color="auto"/>
              <w:right w:val="single" w:sz="4" w:space="0" w:color="auto"/>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4167" w:type="dxa"/>
            <w:gridSpan w:val="2"/>
            <w:tcBorders>
              <w:top w:val="single" w:sz="4" w:space="0" w:color="auto"/>
              <w:left w:val="nil"/>
              <w:bottom w:val="single" w:sz="4" w:space="0" w:color="auto"/>
              <w:right w:val="single" w:sz="4" w:space="0" w:color="000000"/>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2022" w:type="dxa"/>
            <w:gridSpan w:val="2"/>
            <w:tcBorders>
              <w:top w:val="single" w:sz="4" w:space="0" w:color="auto"/>
              <w:left w:val="nil"/>
              <w:bottom w:val="single" w:sz="4" w:space="0" w:color="auto"/>
              <w:right w:val="single" w:sz="4" w:space="0" w:color="000000"/>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r>
      <w:tr w:rsidR="00BC6491" w:rsidRPr="006E4AA6" w:rsidTr="00BC6491">
        <w:trPr>
          <w:trHeight w:val="288"/>
          <w:jc w:val="center"/>
        </w:trPr>
        <w:tc>
          <w:tcPr>
            <w:tcW w:w="2001" w:type="dxa"/>
            <w:gridSpan w:val="2"/>
            <w:tcBorders>
              <w:top w:val="single" w:sz="4" w:space="0" w:color="auto"/>
              <w:left w:val="single" w:sz="4" w:space="0" w:color="auto"/>
              <w:bottom w:val="single" w:sz="4" w:space="0" w:color="auto"/>
              <w:right w:val="single" w:sz="4" w:space="0" w:color="auto"/>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1441" w:type="dxa"/>
            <w:tcBorders>
              <w:top w:val="nil"/>
              <w:left w:val="nil"/>
              <w:bottom w:val="single" w:sz="4" w:space="0" w:color="auto"/>
              <w:right w:val="single" w:sz="4" w:space="0" w:color="auto"/>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4167" w:type="dxa"/>
            <w:gridSpan w:val="2"/>
            <w:tcBorders>
              <w:top w:val="single" w:sz="4" w:space="0" w:color="auto"/>
              <w:left w:val="nil"/>
              <w:bottom w:val="single" w:sz="4" w:space="0" w:color="auto"/>
              <w:right w:val="single" w:sz="4" w:space="0" w:color="auto"/>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2022" w:type="dxa"/>
            <w:gridSpan w:val="2"/>
            <w:tcBorders>
              <w:top w:val="single" w:sz="4" w:space="0" w:color="auto"/>
              <w:left w:val="nil"/>
              <w:bottom w:val="single" w:sz="4" w:space="0" w:color="auto"/>
              <w:right w:val="single" w:sz="4" w:space="0" w:color="auto"/>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r>
      <w:tr w:rsidR="00BC6491" w:rsidRPr="006E4AA6" w:rsidTr="00BC6491">
        <w:trPr>
          <w:trHeight w:val="288"/>
          <w:jc w:val="center"/>
        </w:trPr>
        <w:tc>
          <w:tcPr>
            <w:tcW w:w="2001" w:type="dxa"/>
            <w:gridSpan w:val="2"/>
            <w:noWrap/>
            <w:vAlign w:val="bottom"/>
            <w:hideMark/>
          </w:tcPr>
          <w:p w:rsidR="00BC6491" w:rsidRPr="006E4AA6" w:rsidRDefault="00BC6491" w:rsidP="00BC6491">
            <w:pPr>
              <w:ind w:left="385" w:hanging="385"/>
              <w:jc w:val="center"/>
              <w:rPr>
                <w:rFonts w:ascii="Montserrat Medium" w:hAnsi="Montserrat Medium"/>
                <w:sz w:val="18"/>
              </w:rPr>
            </w:pPr>
          </w:p>
        </w:tc>
        <w:tc>
          <w:tcPr>
            <w:tcW w:w="1441" w:type="dxa"/>
            <w:noWrap/>
            <w:vAlign w:val="bottom"/>
            <w:hideMark/>
          </w:tcPr>
          <w:p w:rsidR="00BC6491" w:rsidRPr="006E4AA6" w:rsidRDefault="00BC6491" w:rsidP="00BC6491">
            <w:pPr>
              <w:ind w:left="385" w:hanging="385"/>
              <w:jc w:val="center"/>
              <w:rPr>
                <w:rFonts w:ascii="Montserrat Medium" w:hAnsi="Montserrat Medium"/>
                <w:sz w:val="18"/>
              </w:rPr>
            </w:pPr>
          </w:p>
        </w:tc>
        <w:tc>
          <w:tcPr>
            <w:tcW w:w="4167" w:type="dxa"/>
            <w:gridSpan w:val="2"/>
            <w:noWrap/>
            <w:vAlign w:val="bottom"/>
            <w:hideMark/>
          </w:tcPr>
          <w:p w:rsidR="00BC6491" w:rsidRPr="006E4AA6" w:rsidRDefault="00BC6491" w:rsidP="00BC6491">
            <w:pPr>
              <w:ind w:left="385" w:hanging="385"/>
              <w:jc w:val="center"/>
              <w:rPr>
                <w:rFonts w:ascii="Montserrat Medium" w:hAnsi="Montserrat Medium"/>
                <w:sz w:val="18"/>
              </w:rPr>
            </w:pPr>
          </w:p>
        </w:tc>
        <w:tc>
          <w:tcPr>
            <w:tcW w:w="2022" w:type="dxa"/>
            <w:gridSpan w:val="2"/>
            <w:noWrap/>
            <w:vAlign w:val="bottom"/>
            <w:hideMark/>
          </w:tcPr>
          <w:p w:rsidR="00BC6491" w:rsidRPr="006E4AA6" w:rsidRDefault="00BC6491" w:rsidP="00BC6491">
            <w:pPr>
              <w:ind w:left="385" w:hanging="385"/>
              <w:jc w:val="center"/>
              <w:rPr>
                <w:rFonts w:ascii="Montserrat Medium" w:hAnsi="Montserrat Medium"/>
                <w:sz w:val="18"/>
              </w:rPr>
            </w:pPr>
          </w:p>
        </w:tc>
      </w:tr>
      <w:tr w:rsidR="00BC6491" w:rsidRPr="006E4AA6" w:rsidTr="00BC6491">
        <w:trPr>
          <w:trHeight w:val="288"/>
          <w:jc w:val="center"/>
        </w:trPr>
        <w:tc>
          <w:tcPr>
            <w:tcW w:w="2001" w:type="dxa"/>
            <w:gridSpan w:val="2"/>
            <w:noWrap/>
            <w:vAlign w:val="bottom"/>
            <w:hideMark/>
          </w:tcPr>
          <w:p w:rsidR="00BC6491" w:rsidRPr="006E4AA6" w:rsidRDefault="00BC6491" w:rsidP="00BC6491">
            <w:pPr>
              <w:ind w:left="385" w:hanging="385"/>
              <w:jc w:val="center"/>
              <w:rPr>
                <w:rFonts w:ascii="Montserrat Medium" w:hAnsi="Montserrat Medium" w:cs="Calibri"/>
                <w:b/>
                <w:bCs/>
                <w:color w:val="000000"/>
                <w:kern w:val="2"/>
                <w:sz w:val="18"/>
              </w:rPr>
            </w:pPr>
            <w:r w:rsidRPr="006E4AA6">
              <w:rPr>
                <w:rFonts w:ascii="Montserrat Medium" w:hAnsi="Montserrat Medium" w:cs="Calibri"/>
                <w:b/>
                <w:bCs/>
                <w:color w:val="000000"/>
                <w:sz w:val="18"/>
              </w:rPr>
              <w:t>ENTREGO</w:t>
            </w:r>
          </w:p>
        </w:tc>
        <w:tc>
          <w:tcPr>
            <w:tcW w:w="1441" w:type="dxa"/>
            <w:noWrap/>
            <w:vAlign w:val="bottom"/>
            <w:hideMark/>
          </w:tcPr>
          <w:p w:rsidR="00BC6491" w:rsidRPr="006E4AA6" w:rsidRDefault="00BC6491" w:rsidP="00BC6491">
            <w:pPr>
              <w:ind w:left="385" w:hanging="385"/>
              <w:jc w:val="center"/>
              <w:rPr>
                <w:rFonts w:ascii="Montserrat Medium" w:hAnsi="Montserrat Medium"/>
                <w:sz w:val="18"/>
              </w:rPr>
            </w:pPr>
          </w:p>
        </w:tc>
        <w:tc>
          <w:tcPr>
            <w:tcW w:w="1263" w:type="dxa"/>
            <w:noWrap/>
            <w:vAlign w:val="bottom"/>
            <w:hideMark/>
          </w:tcPr>
          <w:p w:rsidR="00BC6491" w:rsidRPr="006E4AA6" w:rsidRDefault="00BC6491" w:rsidP="00BC6491">
            <w:pPr>
              <w:ind w:left="385" w:hanging="385"/>
              <w:jc w:val="center"/>
              <w:rPr>
                <w:rFonts w:ascii="Montserrat Medium" w:hAnsi="Montserrat Medium"/>
                <w:sz w:val="18"/>
              </w:rPr>
            </w:pPr>
          </w:p>
        </w:tc>
        <w:tc>
          <w:tcPr>
            <w:tcW w:w="2904" w:type="dxa"/>
            <w:noWrap/>
            <w:vAlign w:val="bottom"/>
            <w:hideMark/>
          </w:tcPr>
          <w:p w:rsidR="00BC6491" w:rsidRPr="006E4AA6" w:rsidRDefault="00BC6491" w:rsidP="00BC6491">
            <w:pPr>
              <w:ind w:left="385" w:hanging="385"/>
              <w:jc w:val="center"/>
              <w:rPr>
                <w:rFonts w:ascii="Montserrat Medium" w:hAnsi="Montserrat Medium"/>
                <w:sz w:val="18"/>
              </w:rPr>
            </w:pPr>
          </w:p>
        </w:tc>
        <w:tc>
          <w:tcPr>
            <w:tcW w:w="2022" w:type="dxa"/>
            <w:gridSpan w:val="2"/>
            <w:noWrap/>
            <w:vAlign w:val="bottom"/>
          </w:tcPr>
          <w:p w:rsidR="00BC6491" w:rsidRPr="006E4AA6" w:rsidRDefault="00BC6491" w:rsidP="00BC6491">
            <w:pPr>
              <w:ind w:left="385" w:hanging="385"/>
              <w:jc w:val="center"/>
              <w:rPr>
                <w:rFonts w:ascii="Montserrat Medium" w:hAnsi="Montserrat Medium" w:cs="Calibri"/>
                <w:b/>
                <w:bCs/>
                <w:color w:val="000000"/>
                <w:kern w:val="2"/>
                <w:sz w:val="18"/>
              </w:rPr>
            </w:pPr>
          </w:p>
        </w:tc>
      </w:tr>
      <w:tr w:rsidR="00BC6491" w:rsidRPr="006E4AA6" w:rsidTr="00BC6491">
        <w:trPr>
          <w:trHeight w:val="288"/>
          <w:jc w:val="center"/>
        </w:trPr>
        <w:tc>
          <w:tcPr>
            <w:tcW w:w="1806" w:type="dxa"/>
            <w:noWrap/>
            <w:vAlign w:val="bottom"/>
            <w:hideMark/>
          </w:tcPr>
          <w:p w:rsidR="00BC6491" w:rsidRPr="006E4AA6" w:rsidRDefault="00BC6491" w:rsidP="00BC6491">
            <w:pPr>
              <w:ind w:left="385" w:hanging="385"/>
              <w:jc w:val="center"/>
              <w:rPr>
                <w:rFonts w:ascii="Montserrat Medium" w:hAnsi="Montserrat Medium"/>
                <w:sz w:val="18"/>
              </w:rPr>
            </w:pPr>
          </w:p>
        </w:tc>
        <w:tc>
          <w:tcPr>
            <w:tcW w:w="195" w:type="dxa"/>
            <w:noWrap/>
            <w:vAlign w:val="bottom"/>
            <w:hideMark/>
          </w:tcPr>
          <w:p w:rsidR="00BC6491" w:rsidRPr="006E4AA6" w:rsidRDefault="00BC6491" w:rsidP="00BC6491">
            <w:pPr>
              <w:ind w:left="385" w:hanging="385"/>
              <w:jc w:val="center"/>
              <w:rPr>
                <w:rFonts w:ascii="Montserrat Medium" w:hAnsi="Montserrat Medium"/>
                <w:sz w:val="18"/>
              </w:rPr>
            </w:pPr>
          </w:p>
        </w:tc>
        <w:tc>
          <w:tcPr>
            <w:tcW w:w="1441" w:type="dxa"/>
            <w:noWrap/>
            <w:vAlign w:val="bottom"/>
            <w:hideMark/>
          </w:tcPr>
          <w:p w:rsidR="00BC6491" w:rsidRPr="006E4AA6" w:rsidRDefault="00BC6491" w:rsidP="00BC6491">
            <w:pPr>
              <w:ind w:left="385" w:hanging="385"/>
              <w:jc w:val="center"/>
              <w:rPr>
                <w:rFonts w:ascii="Montserrat Medium" w:hAnsi="Montserrat Medium"/>
                <w:sz w:val="18"/>
              </w:rPr>
            </w:pPr>
          </w:p>
        </w:tc>
        <w:tc>
          <w:tcPr>
            <w:tcW w:w="1263" w:type="dxa"/>
            <w:noWrap/>
            <w:vAlign w:val="bottom"/>
            <w:hideMark/>
          </w:tcPr>
          <w:p w:rsidR="00BC6491" w:rsidRPr="006E4AA6" w:rsidRDefault="00BC6491" w:rsidP="00BC6491">
            <w:pPr>
              <w:ind w:left="385" w:hanging="385"/>
              <w:jc w:val="center"/>
              <w:rPr>
                <w:rFonts w:ascii="Montserrat Medium" w:hAnsi="Montserrat Medium"/>
                <w:sz w:val="18"/>
              </w:rPr>
            </w:pPr>
          </w:p>
        </w:tc>
        <w:tc>
          <w:tcPr>
            <w:tcW w:w="2904" w:type="dxa"/>
            <w:noWrap/>
            <w:vAlign w:val="bottom"/>
            <w:hideMark/>
          </w:tcPr>
          <w:p w:rsidR="00BC6491" w:rsidRPr="006E4AA6" w:rsidRDefault="00BC6491" w:rsidP="00BC6491">
            <w:pPr>
              <w:ind w:left="385" w:hanging="385"/>
              <w:jc w:val="center"/>
              <w:rPr>
                <w:rFonts w:ascii="Montserrat Medium" w:hAnsi="Montserrat Medium" w:cs="Calibri"/>
                <w:b/>
                <w:bCs/>
                <w:color w:val="000000"/>
                <w:kern w:val="2"/>
                <w:sz w:val="18"/>
              </w:rPr>
            </w:pPr>
            <w:r w:rsidRPr="006E4AA6">
              <w:rPr>
                <w:rFonts w:ascii="Montserrat Medium" w:hAnsi="Montserrat Medium" w:cs="Calibri"/>
                <w:b/>
                <w:bCs/>
                <w:color w:val="000000"/>
                <w:sz w:val="18"/>
              </w:rPr>
              <w:t>RECIBIO REMISIONES</w:t>
            </w:r>
          </w:p>
        </w:tc>
        <w:tc>
          <w:tcPr>
            <w:tcW w:w="1827" w:type="dxa"/>
            <w:noWrap/>
            <w:vAlign w:val="bottom"/>
          </w:tcPr>
          <w:p w:rsidR="00BC6491" w:rsidRPr="006E4AA6" w:rsidRDefault="00BC6491" w:rsidP="00BC6491">
            <w:pPr>
              <w:ind w:left="385" w:hanging="385"/>
              <w:jc w:val="center"/>
              <w:rPr>
                <w:rFonts w:ascii="Montserrat Medium" w:hAnsi="Montserrat Medium" w:cs="Calibri"/>
                <w:b/>
                <w:bCs/>
                <w:color w:val="000000"/>
                <w:kern w:val="2"/>
                <w:sz w:val="18"/>
              </w:rPr>
            </w:pPr>
          </w:p>
        </w:tc>
        <w:tc>
          <w:tcPr>
            <w:tcW w:w="195" w:type="dxa"/>
            <w:noWrap/>
            <w:vAlign w:val="bottom"/>
          </w:tcPr>
          <w:p w:rsidR="00BC6491" w:rsidRPr="006E4AA6" w:rsidRDefault="00BC6491" w:rsidP="00BC6491">
            <w:pPr>
              <w:ind w:left="385" w:hanging="385"/>
              <w:jc w:val="center"/>
              <w:rPr>
                <w:rFonts w:ascii="Montserrat Medium" w:hAnsi="Montserrat Medium" w:cs="Calibri"/>
                <w:color w:val="000000"/>
                <w:kern w:val="2"/>
                <w:sz w:val="18"/>
              </w:rPr>
            </w:pPr>
          </w:p>
        </w:tc>
      </w:tr>
      <w:tr w:rsidR="00BC6491" w:rsidRPr="006E4AA6" w:rsidTr="00BC6491">
        <w:trPr>
          <w:trHeight w:val="153"/>
          <w:jc w:val="center"/>
        </w:trPr>
        <w:tc>
          <w:tcPr>
            <w:tcW w:w="1806" w:type="dxa"/>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r w:rsidRPr="006E4AA6">
              <w:rPr>
                <w:rFonts w:ascii="Montserrat Medium" w:hAnsi="Montserrat Medium" w:cs="Calibri"/>
                <w:color w:val="000000"/>
                <w:sz w:val="18"/>
              </w:rPr>
              <w:t>NOMBRE:</w:t>
            </w:r>
          </w:p>
        </w:tc>
        <w:tc>
          <w:tcPr>
            <w:tcW w:w="195" w:type="dxa"/>
            <w:tcBorders>
              <w:top w:val="nil"/>
              <w:left w:val="nil"/>
              <w:bottom w:val="single" w:sz="4" w:space="0" w:color="auto"/>
              <w:right w:val="nil"/>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1441" w:type="dxa"/>
            <w:tcBorders>
              <w:top w:val="nil"/>
              <w:left w:val="nil"/>
              <w:bottom w:val="single" w:sz="4" w:space="0" w:color="auto"/>
              <w:right w:val="nil"/>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1263" w:type="dxa"/>
            <w:noWrap/>
            <w:vAlign w:val="bottom"/>
            <w:hideMark/>
          </w:tcPr>
          <w:p w:rsidR="00BC6491" w:rsidRPr="006E4AA6" w:rsidRDefault="00BC6491" w:rsidP="00BC6491">
            <w:pPr>
              <w:ind w:left="385" w:hanging="385"/>
              <w:jc w:val="center"/>
              <w:rPr>
                <w:rFonts w:ascii="Montserrat Medium" w:hAnsi="Montserrat Medium"/>
                <w:sz w:val="18"/>
              </w:rPr>
            </w:pPr>
          </w:p>
        </w:tc>
        <w:tc>
          <w:tcPr>
            <w:tcW w:w="2904" w:type="dxa"/>
            <w:noWrap/>
            <w:vAlign w:val="bottom"/>
            <w:hideMark/>
          </w:tcPr>
          <w:p w:rsidR="00BC6491" w:rsidRPr="006E4AA6" w:rsidRDefault="00BC6491" w:rsidP="00BC6491">
            <w:pPr>
              <w:ind w:left="385" w:hanging="385"/>
              <w:jc w:val="center"/>
              <w:rPr>
                <w:rFonts w:ascii="Montserrat Medium" w:hAnsi="Montserrat Medium"/>
                <w:sz w:val="18"/>
              </w:rPr>
            </w:pPr>
          </w:p>
        </w:tc>
        <w:tc>
          <w:tcPr>
            <w:tcW w:w="1827" w:type="dxa"/>
            <w:noWrap/>
            <w:vAlign w:val="bottom"/>
          </w:tcPr>
          <w:p w:rsidR="00BC6491" w:rsidRPr="006E4AA6" w:rsidRDefault="00BC6491" w:rsidP="00BC6491">
            <w:pPr>
              <w:ind w:left="385" w:hanging="385"/>
              <w:jc w:val="center"/>
              <w:rPr>
                <w:rFonts w:ascii="Montserrat Medium" w:hAnsi="Montserrat Medium" w:cs="Calibri"/>
                <w:color w:val="000000"/>
                <w:kern w:val="2"/>
                <w:sz w:val="18"/>
              </w:rPr>
            </w:pPr>
          </w:p>
        </w:tc>
        <w:tc>
          <w:tcPr>
            <w:tcW w:w="195" w:type="dxa"/>
            <w:tcBorders>
              <w:top w:val="nil"/>
              <w:left w:val="nil"/>
              <w:bottom w:val="single" w:sz="4" w:space="0" w:color="auto"/>
              <w:right w:val="nil"/>
            </w:tcBorders>
            <w:noWrap/>
            <w:vAlign w:val="bottom"/>
          </w:tcPr>
          <w:p w:rsidR="00BC6491" w:rsidRPr="006E4AA6" w:rsidRDefault="00BC6491" w:rsidP="00BC6491">
            <w:pPr>
              <w:ind w:left="385" w:hanging="385"/>
              <w:jc w:val="center"/>
              <w:rPr>
                <w:rFonts w:ascii="Montserrat Medium" w:hAnsi="Montserrat Medium" w:cs="Calibri"/>
                <w:color w:val="000000"/>
                <w:kern w:val="2"/>
                <w:sz w:val="18"/>
              </w:rPr>
            </w:pPr>
          </w:p>
        </w:tc>
      </w:tr>
      <w:tr w:rsidR="00BC6491" w:rsidRPr="006E4AA6" w:rsidTr="00BC6491">
        <w:trPr>
          <w:trHeight w:val="288"/>
          <w:jc w:val="center"/>
        </w:trPr>
        <w:tc>
          <w:tcPr>
            <w:tcW w:w="1806" w:type="dxa"/>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r w:rsidRPr="006E4AA6">
              <w:rPr>
                <w:rFonts w:ascii="Montserrat Medium" w:hAnsi="Montserrat Medium" w:cs="Calibri"/>
                <w:color w:val="000000"/>
                <w:sz w:val="18"/>
              </w:rPr>
              <w:t>FIRMA:</w:t>
            </w:r>
          </w:p>
        </w:tc>
        <w:tc>
          <w:tcPr>
            <w:tcW w:w="195" w:type="dxa"/>
            <w:tcBorders>
              <w:top w:val="nil"/>
              <w:left w:val="nil"/>
              <w:bottom w:val="single" w:sz="4" w:space="0" w:color="auto"/>
              <w:right w:val="nil"/>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1441" w:type="dxa"/>
            <w:tcBorders>
              <w:top w:val="nil"/>
              <w:left w:val="nil"/>
              <w:bottom w:val="single" w:sz="4" w:space="0" w:color="auto"/>
              <w:right w:val="nil"/>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1263" w:type="dxa"/>
            <w:noWrap/>
            <w:vAlign w:val="bottom"/>
            <w:hideMark/>
          </w:tcPr>
          <w:p w:rsidR="00BC6491" w:rsidRPr="006E4AA6" w:rsidRDefault="00BC6491" w:rsidP="00BC6491">
            <w:pPr>
              <w:ind w:left="385" w:hanging="385"/>
              <w:jc w:val="center"/>
              <w:rPr>
                <w:rFonts w:ascii="Montserrat Medium" w:hAnsi="Montserrat Medium"/>
                <w:sz w:val="18"/>
              </w:rPr>
            </w:pPr>
          </w:p>
        </w:tc>
        <w:tc>
          <w:tcPr>
            <w:tcW w:w="2904" w:type="dxa"/>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r w:rsidRPr="006E4AA6">
              <w:rPr>
                <w:rFonts w:ascii="Montserrat Medium" w:hAnsi="Montserrat Medium" w:cs="Calibri"/>
                <w:color w:val="000000"/>
                <w:sz w:val="18"/>
              </w:rPr>
              <w:t>NOMBRE:</w:t>
            </w:r>
          </w:p>
        </w:tc>
        <w:tc>
          <w:tcPr>
            <w:tcW w:w="1827" w:type="dxa"/>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195" w:type="dxa"/>
            <w:tcBorders>
              <w:top w:val="nil"/>
              <w:left w:val="nil"/>
              <w:bottom w:val="single" w:sz="4" w:space="0" w:color="auto"/>
              <w:right w:val="nil"/>
            </w:tcBorders>
            <w:noWrap/>
            <w:vAlign w:val="bottom"/>
          </w:tcPr>
          <w:p w:rsidR="00BC6491" w:rsidRPr="006E4AA6" w:rsidRDefault="00BC6491" w:rsidP="00BC6491">
            <w:pPr>
              <w:ind w:left="385" w:hanging="385"/>
              <w:jc w:val="center"/>
              <w:rPr>
                <w:rFonts w:ascii="Montserrat Medium" w:hAnsi="Montserrat Medium" w:cs="Calibri"/>
                <w:color w:val="000000"/>
                <w:kern w:val="2"/>
                <w:sz w:val="18"/>
              </w:rPr>
            </w:pPr>
          </w:p>
        </w:tc>
      </w:tr>
      <w:tr w:rsidR="00BC6491" w:rsidRPr="006E4AA6" w:rsidTr="00BC6491">
        <w:trPr>
          <w:trHeight w:val="288"/>
          <w:jc w:val="center"/>
        </w:trPr>
        <w:tc>
          <w:tcPr>
            <w:tcW w:w="1806" w:type="dxa"/>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r w:rsidRPr="006E4AA6">
              <w:rPr>
                <w:rFonts w:ascii="Montserrat Medium" w:hAnsi="Montserrat Medium" w:cs="Calibri"/>
                <w:color w:val="000000"/>
                <w:sz w:val="18"/>
              </w:rPr>
              <w:t>FECHA:</w:t>
            </w:r>
          </w:p>
        </w:tc>
        <w:tc>
          <w:tcPr>
            <w:tcW w:w="195" w:type="dxa"/>
            <w:tcBorders>
              <w:top w:val="nil"/>
              <w:left w:val="nil"/>
              <w:bottom w:val="single" w:sz="4" w:space="0" w:color="auto"/>
              <w:right w:val="nil"/>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1441" w:type="dxa"/>
            <w:tcBorders>
              <w:top w:val="nil"/>
              <w:left w:val="nil"/>
              <w:bottom w:val="single" w:sz="4" w:space="0" w:color="auto"/>
              <w:right w:val="nil"/>
            </w:tcBorders>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1263" w:type="dxa"/>
            <w:noWrap/>
            <w:vAlign w:val="bottom"/>
            <w:hideMark/>
          </w:tcPr>
          <w:p w:rsidR="00BC6491" w:rsidRPr="006E4AA6" w:rsidRDefault="00BC6491" w:rsidP="00BC6491">
            <w:pPr>
              <w:ind w:left="385" w:hanging="385"/>
              <w:jc w:val="center"/>
              <w:rPr>
                <w:rFonts w:ascii="Montserrat Medium" w:hAnsi="Montserrat Medium"/>
                <w:sz w:val="18"/>
              </w:rPr>
            </w:pPr>
          </w:p>
        </w:tc>
        <w:tc>
          <w:tcPr>
            <w:tcW w:w="2904" w:type="dxa"/>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r w:rsidRPr="006E4AA6">
              <w:rPr>
                <w:rFonts w:ascii="Montserrat Medium" w:hAnsi="Montserrat Medium" w:cs="Calibri"/>
                <w:color w:val="000000"/>
                <w:sz w:val="18"/>
              </w:rPr>
              <w:t>FIRMA:</w:t>
            </w:r>
          </w:p>
        </w:tc>
        <w:tc>
          <w:tcPr>
            <w:tcW w:w="1827" w:type="dxa"/>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195" w:type="dxa"/>
            <w:tcBorders>
              <w:top w:val="nil"/>
              <w:left w:val="nil"/>
              <w:bottom w:val="single" w:sz="4" w:space="0" w:color="auto"/>
              <w:right w:val="nil"/>
            </w:tcBorders>
            <w:noWrap/>
            <w:vAlign w:val="bottom"/>
          </w:tcPr>
          <w:p w:rsidR="00BC6491" w:rsidRPr="006E4AA6" w:rsidRDefault="00BC6491" w:rsidP="00BC6491">
            <w:pPr>
              <w:ind w:left="385" w:hanging="385"/>
              <w:jc w:val="center"/>
              <w:rPr>
                <w:rFonts w:ascii="Montserrat Medium" w:hAnsi="Montserrat Medium" w:cs="Calibri"/>
                <w:color w:val="000000"/>
                <w:kern w:val="2"/>
                <w:sz w:val="18"/>
              </w:rPr>
            </w:pPr>
          </w:p>
        </w:tc>
      </w:tr>
      <w:tr w:rsidR="00BC6491" w:rsidRPr="006E4AA6" w:rsidTr="00BC6491">
        <w:trPr>
          <w:trHeight w:val="288"/>
          <w:jc w:val="center"/>
        </w:trPr>
        <w:tc>
          <w:tcPr>
            <w:tcW w:w="1806" w:type="dxa"/>
            <w:noWrap/>
            <w:vAlign w:val="bottom"/>
            <w:hideMark/>
          </w:tcPr>
          <w:p w:rsidR="00BC6491" w:rsidRPr="006E4AA6" w:rsidRDefault="00BC6491" w:rsidP="00BC6491">
            <w:pPr>
              <w:ind w:left="385" w:hanging="385"/>
              <w:jc w:val="center"/>
              <w:rPr>
                <w:rFonts w:ascii="Montserrat Medium" w:hAnsi="Montserrat Medium"/>
                <w:sz w:val="18"/>
              </w:rPr>
            </w:pPr>
          </w:p>
        </w:tc>
        <w:tc>
          <w:tcPr>
            <w:tcW w:w="195" w:type="dxa"/>
            <w:noWrap/>
            <w:vAlign w:val="bottom"/>
            <w:hideMark/>
          </w:tcPr>
          <w:p w:rsidR="00BC6491" w:rsidRPr="006E4AA6" w:rsidRDefault="00BC6491" w:rsidP="00BC6491">
            <w:pPr>
              <w:ind w:left="385" w:hanging="385"/>
              <w:jc w:val="center"/>
              <w:rPr>
                <w:rFonts w:ascii="Montserrat Medium" w:hAnsi="Montserrat Medium"/>
                <w:sz w:val="18"/>
              </w:rPr>
            </w:pPr>
          </w:p>
        </w:tc>
        <w:tc>
          <w:tcPr>
            <w:tcW w:w="1441" w:type="dxa"/>
            <w:noWrap/>
            <w:vAlign w:val="bottom"/>
            <w:hideMark/>
          </w:tcPr>
          <w:p w:rsidR="00BC6491" w:rsidRPr="006E4AA6" w:rsidRDefault="00BC6491" w:rsidP="00BC6491">
            <w:pPr>
              <w:ind w:left="385" w:hanging="385"/>
              <w:jc w:val="center"/>
              <w:rPr>
                <w:rFonts w:ascii="Montserrat Medium" w:hAnsi="Montserrat Medium"/>
                <w:sz w:val="18"/>
              </w:rPr>
            </w:pPr>
          </w:p>
        </w:tc>
        <w:tc>
          <w:tcPr>
            <w:tcW w:w="1263" w:type="dxa"/>
            <w:noWrap/>
            <w:vAlign w:val="bottom"/>
            <w:hideMark/>
          </w:tcPr>
          <w:p w:rsidR="00BC6491" w:rsidRPr="006E4AA6" w:rsidRDefault="00BC6491" w:rsidP="00BC6491">
            <w:pPr>
              <w:ind w:left="385" w:hanging="385"/>
              <w:jc w:val="center"/>
              <w:rPr>
                <w:rFonts w:ascii="Montserrat Medium" w:hAnsi="Montserrat Medium"/>
                <w:sz w:val="18"/>
              </w:rPr>
            </w:pPr>
          </w:p>
        </w:tc>
        <w:tc>
          <w:tcPr>
            <w:tcW w:w="2904" w:type="dxa"/>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r w:rsidRPr="006E4AA6">
              <w:rPr>
                <w:rFonts w:ascii="Montserrat Medium" w:hAnsi="Montserrat Medium" w:cs="Calibri"/>
                <w:color w:val="000000"/>
                <w:sz w:val="18"/>
              </w:rPr>
              <w:t>FECHA:</w:t>
            </w:r>
          </w:p>
        </w:tc>
        <w:tc>
          <w:tcPr>
            <w:tcW w:w="1827" w:type="dxa"/>
            <w:noWrap/>
            <w:vAlign w:val="bottom"/>
            <w:hideMark/>
          </w:tcPr>
          <w:p w:rsidR="00BC6491" w:rsidRPr="006E4AA6" w:rsidRDefault="00BC6491" w:rsidP="00BC6491">
            <w:pPr>
              <w:ind w:left="385" w:hanging="385"/>
              <w:jc w:val="center"/>
              <w:rPr>
                <w:rFonts w:ascii="Montserrat Medium" w:hAnsi="Montserrat Medium" w:cs="Calibri"/>
                <w:color w:val="000000"/>
                <w:kern w:val="2"/>
                <w:sz w:val="18"/>
              </w:rPr>
            </w:pPr>
          </w:p>
        </w:tc>
        <w:tc>
          <w:tcPr>
            <w:tcW w:w="195" w:type="dxa"/>
            <w:noWrap/>
            <w:vAlign w:val="bottom"/>
            <w:hideMark/>
          </w:tcPr>
          <w:p w:rsidR="00BC6491" w:rsidRPr="006E4AA6" w:rsidRDefault="00BC6491" w:rsidP="00BC6491">
            <w:pPr>
              <w:ind w:left="385" w:hanging="385"/>
              <w:jc w:val="center"/>
              <w:rPr>
                <w:rFonts w:ascii="Montserrat Medium" w:hAnsi="Montserrat Medium"/>
                <w:sz w:val="18"/>
              </w:rPr>
            </w:pPr>
          </w:p>
        </w:tc>
      </w:tr>
    </w:tbl>
    <w:p w:rsidR="006E4AA6" w:rsidRDefault="006E4AA6" w:rsidP="00BC6491">
      <w:pPr>
        <w:spacing w:after="0"/>
        <w:jc w:val="center"/>
        <w:rPr>
          <w:rFonts w:ascii="Montserrat Medium" w:eastAsiaTheme="minorHAnsi" w:hAnsi="Montserrat Medium" w:cs="Arial"/>
          <w:b/>
          <w:color w:val="000000"/>
          <w:sz w:val="20"/>
          <w:szCs w:val="20"/>
        </w:rPr>
      </w:pPr>
    </w:p>
    <w:p w:rsidR="005308DB" w:rsidRDefault="005308DB" w:rsidP="00BC6491">
      <w:pPr>
        <w:spacing w:after="0"/>
        <w:jc w:val="center"/>
        <w:rPr>
          <w:rFonts w:ascii="Montserrat Medium" w:eastAsiaTheme="minorHAnsi" w:hAnsi="Montserrat Medium" w:cs="Arial"/>
          <w:b/>
          <w:color w:val="000000"/>
          <w:sz w:val="20"/>
          <w:szCs w:val="20"/>
        </w:rPr>
      </w:pPr>
    </w:p>
    <w:p w:rsidR="00BC6491" w:rsidRPr="00DD7B81" w:rsidRDefault="00BC6491" w:rsidP="00BC6491">
      <w:pPr>
        <w:spacing w:after="0"/>
        <w:jc w:val="center"/>
        <w:rPr>
          <w:rFonts w:ascii="Montserrat Medium" w:eastAsiaTheme="minorHAnsi" w:hAnsi="Montserrat Medium" w:cs="Arial"/>
          <w:b/>
          <w:color w:val="000000"/>
          <w:sz w:val="20"/>
          <w:szCs w:val="20"/>
        </w:rPr>
      </w:pPr>
      <w:r w:rsidRPr="00DD7B81">
        <w:rPr>
          <w:rFonts w:ascii="Montserrat Medium" w:eastAsiaTheme="minorHAnsi" w:hAnsi="Montserrat Medium" w:cs="Arial"/>
          <w:b/>
          <w:color w:val="000000"/>
          <w:sz w:val="20"/>
          <w:szCs w:val="20"/>
        </w:rPr>
        <w:t>ANEXO No. 1-B: DIRECTORIO DE LAS UNIDADES MEDICO ADMINISTRATIVAS.</w:t>
      </w:r>
    </w:p>
    <w:p w:rsidR="00BC6491" w:rsidRPr="00DD7B81" w:rsidRDefault="00BC6491" w:rsidP="00BC6491">
      <w:pPr>
        <w:spacing w:after="0"/>
        <w:jc w:val="center"/>
        <w:rPr>
          <w:rFonts w:ascii="Montserrat Medium" w:eastAsiaTheme="minorHAnsi" w:hAnsi="Montserrat Medium" w:cs="Arial"/>
          <w:b/>
          <w:color w:val="000000"/>
          <w:sz w:val="14"/>
          <w:szCs w:val="20"/>
        </w:rPr>
      </w:pPr>
    </w:p>
    <w:p w:rsidR="00BC6491" w:rsidRPr="00DD7B81" w:rsidRDefault="00BC6491" w:rsidP="008A1356">
      <w:pPr>
        <w:spacing w:after="0"/>
        <w:jc w:val="center"/>
        <w:rPr>
          <w:rFonts w:ascii="Montserrat Medium" w:eastAsiaTheme="minorHAnsi" w:hAnsi="Montserrat Medium" w:cs="Arial"/>
          <w:b/>
          <w:color w:val="000000"/>
          <w:sz w:val="20"/>
          <w:szCs w:val="20"/>
        </w:rPr>
      </w:pPr>
      <w:r w:rsidRPr="00DD7B81">
        <w:rPr>
          <w:rFonts w:ascii="Montserrat Medium" w:eastAsiaTheme="minorHAnsi" w:hAnsi="Montserrat Medium" w:cs="Arial"/>
          <w:b/>
          <w:color w:val="000000"/>
          <w:sz w:val="20"/>
          <w:szCs w:val="20"/>
        </w:rPr>
        <w:t>REGIMEN ORDINARIO</w:t>
      </w:r>
    </w:p>
    <w:p w:rsidR="00BC6491" w:rsidRPr="00DD7B81" w:rsidRDefault="00BC6491" w:rsidP="00BC6491">
      <w:pPr>
        <w:spacing w:after="0"/>
        <w:rPr>
          <w:rFonts w:ascii="Montserrat Medium" w:eastAsiaTheme="minorHAnsi" w:hAnsi="Montserrat Medium" w:cs="Arial"/>
          <w:b/>
          <w:color w:val="000000"/>
          <w:sz w:val="14"/>
          <w:szCs w:val="20"/>
        </w:rPr>
      </w:pPr>
    </w:p>
    <w:tbl>
      <w:tblPr>
        <w:tblpPr w:leftFromText="141" w:rightFromText="141" w:vertAnchor="text" w:tblpXSpec="cent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03"/>
        <w:gridCol w:w="5768"/>
        <w:gridCol w:w="1449"/>
      </w:tblGrid>
      <w:tr w:rsidR="00BC6491" w:rsidRPr="00DD7B81" w:rsidTr="00213EA8">
        <w:trPr>
          <w:trHeight w:val="20"/>
          <w:tblHeader/>
        </w:trPr>
        <w:tc>
          <w:tcPr>
            <w:tcW w:w="3103" w:type="dxa"/>
            <w:shd w:val="clear" w:color="auto" w:fill="D99594"/>
            <w:tcMar>
              <w:top w:w="0" w:type="dxa"/>
              <w:left w:w="108" w:type="dxa"/>
              <w:bottom w:w="0" w:type="dxa"/>
              <w:right w:w="108" w:type="dxa"/>
            </w:tcMar>
            <w:vAlign w:val="center"/>
            <w:hideMark/>
          </w:tcPr>
          <w:p w:rsidR="00BC6491" w:rsidRPr="00DD7B81" w:rsidRDefault="00BC6491" w:rsidP="00BC6491">
            <w:pPr>
              <w:snapToGrid w:val="0"/>
              <w:spacing w:after="0"/>
              <w:jc w:val="center"/>
              <w:rPr>
                <w:rFonts w:ascii="Montserrat Medium" w:hAnsi="Montserrat Medium" w:cs="Arial"/>
                <w:b/>
                <w:bCs/>
                <w:color w:val="000000"/>
                <w:sz w:val="18"/>
                <w:szCs w:val="18"/>
              </w:rPr>
            </w:pPr>
            <w:r w:rsidRPr="00DD7B81">
              <w:rPr>
                <w:rFonts w:ascii="Montserrat Medium" w:hAnsi="Montserrat Medium" w:cs="Arial"/>
                <w:b/>
                <w:bCs/>
                <w:sz w:val="18"/>
                <w:szCs w:val="18"/>
              </w:rPr>
              <w:t xml:space="preserve">Unidad Médica o </w:t>
            </w:r>
            <w:proofErr w:type="spellStart"/>
            <w:r w:rsidRPr="00DD7B81">
              <w:rPr>
                <w:rFonts w:ascii="Montserrat Medium" w:hAnsi="Montserrat Medium" w:cs="Arial"/>
                <w:b/>
                <w:bCs/>
                <w:sz w:val="18"/>
                <w:szCs w:val="18"/>
              </w:rPr>
              <w:t>Admva</w:t>
            </w:r>
            <w:proofErr w:type="spellEnd"/>
            <w:r w:rsidRPr="00DD7B81">
              <w:rPr>
                <w:rFonts w:ascii="Montserrat Medium" w:hAnsi="Montserrat Medium" w:cs="Arial"/>
                <w:b/>
                <w:bCs/>
                <w:sz w:val="18"/>
                <w:szCs w:val="18"/>
              </w:rPr>
              <w:t>.</w:t>
            </w:r>
          </w:p>
        </w:tc>
        <w:tc>
          <w:tcPr>
            <w:tcW w:w="5768" w:type="dxa"/>
            <w:shd w:val="clear" w:color="auto" w:fill="D99594"/>
            <w:tcMar>
              <w:top w:w="0" w:type="dxa"/>
              <w:left w:w="108" w:type="dxa"/>
              <w:bottom w:w="0" w:type="dxa"/>
              <w:right w:w="108" w:type="dxa"/>
            </w:tcMar>
            <w:vAlign w:val="center"/>
            <w:hideMark/>
          </w:tcPr>
          <w:p w:rsidR="00BC6491" w:rsidRPr="00DD7B81" w:rsidRDefault="00BC6491" w:rsidP="00BC6491">
            <w:pPr>
              <w:snapToGrid w:val="0"/>
              <w:spacing w:after="0"/>
              <w:jc w:val="center"/>
              <w:rPr>
                <w:rFonts w:ascii="Montserrat Medium" w:hAnsi="Montserrat Medium" w:cs="Arial"/>
                <w:b/>
                <w:bCs/>
                <w:color w:val="000000"/>
                <w:sz w:val="18"/>
                <w:szCs w:val="18"/>
              </w:rPr>
            </w:pPr>
            <w:r w:rsidRPr="00DD7B81">
              <w:rPr>
                <w:rFonts w:ascii="Montserrat Medium" w:hAnsi="Montserrat Medium" w:cs="Arial"/>
                <w:b/>
                <w:bCs/>
                <w:sz w:val="18"/>
                <w:szCs w:val="18"/>
              </w:rPr>
              <w:t>Dirección</w:t>
            </w:r>
          </w:p>
        </w:tc>
        <w:tc>
          <w:tcPr>
            <w:tcW w:w="1449" w:type="dxa"/>
            <w:shd w:val="clear" w:color="auto" w:fill="D99594"/>
            <w:tcMar>
              <w:top w:w="0" w:type="dxa"/>
              <w:left w:w="108" w:type="dxa"/>
              <w:bottom w:w="0" w:type="dxa"/>
              <w:right w:w="108" w:type="dxa"/>
            </w:tcMar>
            <w:vAlign w:val="center"/>
            <w:hideMark/>
          </w:tcPr>
          <w:p w:rsidR="00BC6491" w:rsidRPr="00DD7B81" w:rsidRDefault="00BC6491" w:rsidP="00BC6491">
            <w:pPr>
              <w:snapToGrid w:val="0"/>
              <w:spacing w:after="0"/>
              <w:jc w:val="center"/>
              <w:rPr>
                <w:rFonts w:ascii="Montserrat Medium" w:hAnsi="Montserrat Medium" w:cs="Arial"/>
                <w:b/>
                <w:bCs/>
                <w:color w:val="000000"/>
                <w:sz w:val="18"/>
                <w:szCs w:val="18"/>
              </w:rPr>
            </w:pPr>
            <w:r w:rsidRPr="00DD7B81">
              <w:rPr>
                <w:rFonts w:ascii="Montserrat Medium" w:hAnsi="Montserrat Medium" w:cs="Arial"/>
                <w:b/>
                <w:bCs/>
                <w:sz w:val="18"/>
                <w:szCs w:val="18"/>
              </w:rPr>
              <w:t>Teléfono</w:t>
            </w:r>
          </w:p>
        </w:tc>
      </w:tr>
      <w:tr w:rsidR="00BC6491" w:rsidRPr="00DD7B81" w:rsidTr="00213EA8">
        <w:trPr>
          <w:trHeight w:val="20"/>
        </w:trPr>
        <w:tc>
          <w:tcPr>
            <w:tcW w:w="3103" w:type="dxa"/>
            <w:tcMar>
              <w:top w:w="0" w:type="dxa"/>
              <w:left w:w="108" w:type="dxa"/>
              <w:bottom w:w="0" w:type="dxa"/>
              <w:right w:w="108" w:type="dxa"/>
            </w:tcMar>
            <w:vAlign w:val="center"/>
            <w:hideMark/>
          </w:tcPr>
          <w:p w:rsidR="00BC6491" w:rsidRPr="008D3511" w:rsidRDefault="00BC6491" w:rsidP="00BC6491">
            <w:pPr>
              <w:snapToGrid w:val="0"/>
              <w:spacing w:after="0"/>
              <w:rPr>
                <w:rFonts w:ascii="Montserrat Medium" w:eastAsiaTheme="minorHAnsi" w:hAnsi="Montserrat Medium" w:cs="Arial"/>
                <w:bCs/>
                <w:color w:val="000000"/>
                <w:sz w:val="16"/>
                <w:szCs w:val="16"/>
              </w:rPr>
            </w:pPr>
            <w:r w:rsidRPr="008D3511">
              <w:rPr>
                <w:rFonts w:ascii="Montserrat Medium" w:eastAsiaTheme="minorHAnsi" w:hAnsi="Montserrat Medium" w:cs="Arial"/>
                <w:bCs/>
                <w:color w:val="000000"/>
                <w:sz w:val="16"/>
                <w:szCs w:val="16"/>
              </w:rPr>
              <w:t>U.M.F. No. 16 ACTOPAN</w:t>
            </w:r>
          </w:p>
        </w:tc>
        <w:tc>
          <w:tcPr>
            <w:tcW w:w="5768" w:type="dxa"/>
            <w:tcMar>
              <w:top w:w="0" w:type="dxa"/>
              <w:left w:w="108" w:type="dxa"/>
              <w:bottom w:w="0" w:type="dxa"/>
              <w:right w:w="108" w:type="dxa"/>
            </w:tcMar>
            <w:vAlign w:val="center"/>
            <w:hideMark/>
          </w:tcPr>
          <w:p w:rsidR="00BC6491" w:rsidRPr="00DD7B81" w:rsidRDefault="00BC6491" w:rsidP="002B0D16">
            <w:pPr>
              <w:snapToGrid w:val="0"/>
              <w:spacing w:after="0"/>
              <w:jc w:val="both"/>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CIRCUITO SOLIDARIDAD PONIENTE NO. 115, COL. EFRÉN REBOLLEDO, ACTOPAN, HGO. C.P. 42500</w:t>
            </w:r>
          </w:p>
        </w:tc>
        <w:tc>
          <w:tcPr>
            <w:tcW w:w="1449" w:type="dxa"/>
            <w:tcMar>
              <w:top w:w="0" w:type="dxa"/>
              <w:left w:w="108" w:type="dxa"/>
              <w:bottom w:w="0" w:type="dxa"/>
              <w:right w:w="108" w:type="dxa"/>
            </w:tcMar>
            <w:vAlign w:val="center"/>
          </w:tcPr>
          <w:p w:rsidR="00BC6491" w:rsidRPr="00DD7B81" w:rsidRDefault="00BC6491" w:rsidP="00BC6491">
            <w:pPr>
              <w:snapToGrid w:val="0"/>
              <w:spacing w:after="0"/>
              <w:jc w:val="center"/>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(772) 72 70546</w:t>
            </w:r>
          </w:p>
          <w:p w:rsidR="00BC6491" w:rsidRPr="00DD7B81" w:rsidRDefault="00BC6491" w:rsidP="00BC6491">
            <w:pPr>
              <w:spacing w:after="0"/>
              <w:jc w:val="center"/>
              <w:rPr>
                <w:rFonts w:ascii="Montserrat Medium" w:eastAsiaTheme="minorHAnsi" w:hAnsi="Montserrat Medium" w:cs="Arial"/>
                <w:bCs/>
                <w:color w:val="000000"/>
                <w:sz w:val="16"/>
                <w:szCs w:val="16"/>
              </w:rPr>
            </w:pPr>
          </w:p>
        </w:tc>
      </w:tr>
      <w:tr w:rsidR="00BC6491" w:rsidRPr="00DD7B81" w:rsidTr="00213EA8">
        <w:trPr>
          <w:trHeight w:val="20"/>
        </w:trPr>
        <w:tc>
          <w:tcPr>
            <w:tcW w:w="3103" w:type="dxa"/>
            <w:tcMar>
              <w:top w:w="0" w:type="dxa"/>
              <w:left w:w="108" w:type="dxa"/>
              <w:bottom w:w="0" w:type="dxa"/>
              <w:right w:w="108" w:type="dxa"/>
            </w:tcMar>
            <w:vAlign w:val="center"/>
            <w:hideMark/>
          </w:tcPr>
          <w:p w:rsidR="00BC6491" w:rsidRPr="008D3511" w:rsidRDefault="00BC6491" w:rsidP="00BC6491">
            <w:pPr>
              <w:snapToGrid w:val="0"/>
              <w:spacing w:after="0"/>
              <w:rPr>
                <w:rFonts w:ascii="Montserrat Medium" w:eastAsiaTheme="minorHAnsi" w:hAnsi="Montserrat Medium" w:cs="Arial"/>
                <w:bCs/>
                <w:color w:val="000000"/>
                <w:sz w:val="16"/>
                <w:szCs w:val="16"/>
              </w:rPr>
            </w:pPr>
            <w:r w:rsidRPr="008D3511">
              <w:rPr>
                <w:rFonts w:ascii="Montserrat Medium" w:eastAsiaTheme="minorHAnsi" w:hAnsi="Montserrat Medium" w:cs="Arial"/>
                <w:bCs/>
                <w:color w:val="000000"/>
                <w:sz w:val="16"/>
                <w:szCs w:val="16"/>
              </w:rPr>
              <w:t>U.M.F. No. 31 ZIMAPAN</w:t>
            </w:r>
          </w:p>
        </w:tc>
        <w:tc>
          <w:tcPr>
            <w:tcW w:w="5768" w:type="dxa"/>
            <w:tcMar>
              <w:top w:w="0" w:type="dxa"/>
              <w:left w:w="108" w:type="dxa"/>
              <w:bottom w:w="0" w:type="dxa"/>
              <w:right w:w="108" w:type="dxa"/>
            </w:tcMar>
            <w:vAlign w:val="center"/>
            <w:hideMark/>
          </w:tcPr>
          <w:p w:rsidR="00BC6491" w:rsidRPr="00DD7B81" w:rsidRDefault="00BC6491" w:rsidP="002B0D16">
            <w:pPr>
              <w:snapToGrid w:val="0"/>
              <w:spacing w:after="0"/>
              <w:jc w:val="both"/>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CALLE PREPARATORIA NO. 5, ESQUINA XICOTÉNCATL, COL. CARRITO ROMERO, ZIMAPAN, HGO. C.P. 42330</w:t>
            </w:r>
          </w:p>
        </w:tc>
        <w:tc>
          <w:tcPr>
            <w:tcW w:w="1449" w:type="dxa"/>
            <w:tcMar>
              <w:top w:w="0" w:type="dxa"/>
              <w:left w:w="108" w:type="dxa"/>
              <w:bottom w:w="0" w:type="dxa"/>
              <w:right w:w="108" w:type="dxa"/>
            </w:tcMar>
            <w:vAlign w:val="center"/>
            <w:hideMark/>
          </w:tcPr>
          <w:p w:rsidR="00BC6491" w:rsidRPr="00DD7B81" w:rsidRDefault="00BC6491" w:rsidP="00BC6491">
            <w:pPr>
              <w:snapToGrid w:val="0"/>
              <w:spacing w:after="0"/>
              <w:jc w:val="center"/>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(772) 72 82488</w:t>
            </w:r>
          </w:p>
        </w:tc>
      </w:tr>
      <w:tr w:rsidR="00BC6491" w:rsidRPr="00DD7B81" w:rsidTr="00213EA8">
        <w:trPr>
          <w:trHeight w:val="20"/>
        </w:trPr>
        <w:tc>
          <w:tcPr>
            <w:tcW w:w="3103" w:type="dxa"/>
            <w:tcMar>
              <w:top w:w="0" w:type="dxa"/>
              <w:left w:w="108" w:type="dxa"/>
              <w:bottom w:w="0" w:type="dxa"/>
              <w:right w:w="108" w:type="dxa"/>
            </w:tcMar>
            <w:vAlign w:val="center"/>
            <w:hideMark/>
          </w:tcPr>
          <w:p w:rsidR="00BC6491" w:rsidRPr="008D3511" w:rsidRDefault="00BC6491" w:rsidP="00BC6491">
            <w:pPr>
              <w:snapToGrid w:val="0"/>
              <w:spacing w:after="0"/>
              <w:rPr>
                <w:rFonts w:ascii="Montserrat Medium" w:eastAsiaTheme="minorHAnsi" w:hAnsi="Montserrat Medium" w:cs="Arial"/>
                <w:bCs/>
                <w:color w:val="000000"/>
                <w:sz w:val="16"/>
                <w:szCs w:val="16"/>
              </w:rPr>
            </w:pPr>
            <w:r w:rsidRPr="008D3511">
              <w:rPr>
                <w:rFonts w:ascii="Montserrat Medium" w:eastAsiaTheme="minorHAnsi" w:hAnsi="Montserrat Medium" w:cs="Arial"/>
                <w:bCs/>
                <w:color w:val="000000"/>
                <w:sz w:val="16"/>
                <w:szCs w:val="16"/>
              </w:rPr>
              <w:t>U.M.F. No. 29 HUICHAPAN</w:t>
            </w:r>
          </w:p>
        </w:tc>
        <w:tc>
          <w:tcPr>
            <w:tcW w:w="5768" w:type="dxa"/>
            <w:tcMar>
              <w:top w:w="0" w:type="dxa"/>
              <w:left w:w="108" w:type="dxa"/>
              <w:bottom w:w="0" w:type="dxa"/>
              <w:right w:w="108" w:type="dxa"/>
            </w:tcMar>
            <w:vAlign w:val="center"/>
            <w:hideMark/>
          </w:tcPr>
          <w:p w:rsidR="00BC6491" w:rsidRPr="00DD7B81" w:rsidRDefault="00BC6491" w:rsidP="002B0D16">
            <w:pPr>
              <w:snapToGrid w:val="0"/>
              <w:spacing w:after="0"/>
              <w:jc w:val="both"/>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PEDRO MARIA ANAYA S/N COL. LA CAMPANA HUICHAPAN, HGO. C.P. 42400</w:t>
            </w:r>
          </w:p>
        </w:tc>
        <w:tc>
          <w:tcPr>
            <w:tcW w:w="1449" w:type="dxa"/>
            <w:tcMar>
              <w:top w:w="0" w:type="dxa"/>
              <w:left w:w="108" w:type="dxa"/>
              <w:bottom w:w="0" w:type="dxa"/>
              <w:right w:w="108" w:type="dxa"/>
            </w:tcMar>
            <w:vAlign w:val="center"/>
            <w:hideMark/>
          </w:tcPr>
          <w:p w:rsidR="00BC6491" w:rsidRPr="00DD7B81" w:rsidRDefault="00BC6491" w:rsidP="00BC6491">
            <w:pPr>
              <w:snapToGrid w:val="0"/>
              <w:spacing w:after="0"/>
              <w:jc w:val="center"/>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(778) 78 20292</w:t>
            </w:r>
          </w:p>
        </w:tc>
      </w:tr>
      <w:tr w:rsidR="00BC6491" w:rsidRPr="00DD7B81" w:rsidTr="00213EA8">
        <w:trPr>
          <w:trHeight w:val="20"/>
        </w:trPr>
        <w:tc>
          <w:tcPr>
            <w:tcW w:w="3103" w:type="dxa"/>
            <w:tcMar>
              <w:top w:w="0" w:type="dxa"/>
              <w:left w:w="108" w:type="dxa"/>
              <w:bottom w:w="0" w:type="dxa"/>
              <w:right w:w="108" w:type="dxa"/>
            </w:tcMar>
            <w:vAlign w:val="center"/>
            <w:hideMark/>
          </w:tcPr>
          <w:p w:rsidR="00BC6491" w:rsidRPr="008D3511" w:rsidRDefault="00BC6491" w:rsidP="00BC6491">
            <w:pPr>
              <w:snapToGrid w:val="0"/>
              <w:spacing w:after="0"/>
              <w:rPr>
                <w:rFonts w:ascii="Montserrat Medium" w:eastAsiaTheme="minorHAnsi" w:hAnsi="Montserrat Medium" w:cs="Arial"/>
                <w:bCs/>
                <w:color w:val="000000"/>
                <w:sz w:val="16"/>
                <w:szCs w:val="16"/>
              </w:rPr>
            </w:pPr>
            <w:r w:rsidRPr="008D3511">
              <w:rPr>
                <w:rFonts w:ascii="Montserrat Medium" w:eastAsiaTheme="minorHAnsi" w:hAnsi="Montserrat Medium" w:cs="Arial"/>
                <w:bCs/>
                <w:color w:val="000000"/>
                <w:sz w:val="16"/>
                <w:szCs w:val="16"/>
              </w:rPr>
              <w:t>U.M.F. No. 26 MIXQUIAHUALA</w:t>
            </w:r>
          </w:p>
        </w:tc>
        <w:tc>
          <w:tcPr>
            <w:tcW w:w="5768" w:type="dxa"/>
            <w:tcMar>
              <w:top w:w="0" w:type="dxa"/>
              <w:left w:w="108" w:type="dxa"/>
              <w:bottom w:w="0" w:type="dxa"/>
              <w:right w:w="108" w:type="dxa"/>
            </w:tcMar>
            <w:vAlign w:val="center"/>
            <w:hideMark/>
          </w:tcPr>
          <w:p w:rsidR="00BC6491" w:rsidRPr="00DD7B81" w:rsidRDefault="00BC6491" w:rsidP="002B0D16">
            <w:pPr>
              <w:snapToGrid w:val="0"/>
              <w:spacing w:after="0"/>
              <w:jc w:val="both"/>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NICOLÁS BRAVO S/N, COL. LOS TIGRES, MIXQUIAHUALA, HGO.  C.P. 42700</w:t>
            </w:r>
          </w:p>
        </w:tc>
        <w:tc>
          <w:tcPr>
            <w:tcW w:w="1449" w:type="dxa"/>
            <w:tcMar>
              <w:top w:w="0" w:type="dxa"/>
              <w:left w:w="108" w:type="dxa"/>
              <w:bottom w:w="0" w:type="dxa"/>
              <w:right w:w="108" w:type="dxa"/>
            </w:tcMar>
            <w:vAlign w:val="center"/>
            <w:hideMark/>
          </w:tcPr>
          <w:p w:rsidR="00BC6491" w:rsidRPr="00DD7B81" w:rsidRDefault="00BC6491" w:rsidP="00BC6491">
            <w:pPr>
              <w:snapToGrid w:val="0"/>
              <w:spacing w:after="0"/>
              <w:jc w:val="center"/>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(772) 72 50078</w:t>
            </w:r>
          </w:p>
        </w:tc>
      </w:tr>
      <w:tr w:rsidR="00BC6491" w:rsidRPr="00DD7B81" w:rsidTr="00213EA8">
        <w:trPr>
          <w:trHeight w:val="20"/>
        </w:trPr>
        <w:tc>
          <w:tcPr>
            <w:tcW w:w="3103" w:type="dxa"/>
            <w:tcMar>
              <w:top w:w="0" w:type="dxa"/>
              <w:left w:w="108" w:type="dxa"/>
              <w:bottom w:w="0" w:type="dxa"/>
              <w:right w:w="108" w:type="dxa"/>
            </w:tcMar>
            <w:vAlign w:val="center"/>
            <w:hideMark/>
          </w:tcPr>
          <w:p w:rsidR="00BC6491" w:rsidRPr="008D3511" w:rsidRDefault="00BC6491" w:rsidP="00BC6491">
            <w:pPr>
              <w:snapToGrid w:val="0"/>
              <w:spacing w:after="0"/>
              <w:rPr>
                <w:rFonts w:ascii="Montserrat Medium" w:eastAsiaTheme="minorHAnsi" w:hAnsi="Montserrat Medium" w:cs="Arial"/>
                <w:bCs/>
                <w:color w:val="000000"/>
                <w:sz w:val="16"/>
                <w:szCs w:val="16"/>
              </w:rPr>
            </w:pPr>
            <w:r w:rsidRPr="008D3511">
              <w:rPr>
                <w:rFonts w:ascii="Montserrat Medium" w:eastAsiaTheme="minorHAnsi" w:hAnsi="Montserrat Medium" w:cs="Arial"/>
                <w:bCs/>
                <w:color w:val="000000"/>
                <w:sz w:val="16"/>
                <w:szCs w:val="16"/>
              </w:rPr>
              <w:t>U.M.F. No. 27 TLAXCOAPAN</w:t>
            </w:r>
          </w:p>
        </w:tc>
        <w:tc>
          <w:tcPr>
            <w:tcW w:w="5768" w:type="dxa"/>
            <w:tcMar>
              <w:top w:w="0" w:type="dxa"/>
              <w:left w:w="108" w:type="dxa"/>
              <w:bottom w:w="0" w:type="dxa"/>
              <w:right w:w="108" w:type="dxa"/>
            </w:tcMar>
            <w:vAlign w:val="center"/>
            <w:hideMark/>
          </w:tcPr>
          <w:p w:rsidR="00BC6491" w:rsidRPr="00DD7B81" w:rsidRDefault="00BC6491" w:rsidP="002B0D16">
            <w:pPr>
              <w:snapToGrid w:val="0"/>
              <w:spacing w:after="0"/>
              <w:jc w:val="both"/>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CARRETERA TLAXCOAPAN DOXEY S/N, COL. TLAXCOAPAN, HGO. C.P. 42850</w:t>
            </w:r>
          </w:p>
        </w:tc>
        <w:tc>
          <w:tcPr>
            <w:tcW w:w="1449" w:type="dxa"/>
            <w:tcMar>
              <w:top w:w="0" w:type="dxa"/>
              <w:left w:w="108" w:type="dxa"/>
              <w:bottom w:w="0" w:type="dxa"/>
              <w:right w:w="108" w:type="dxa"/>
            </w:tcMar>
            <w:vAlign w:val="center"/>
            <w:hideMark/>
          </w:tcPr>
          <w:p w:rsidR="00BC6491" w:rsidRPr="00DD7B81" w:rsidRDefault="00BC6491" w:rsidP="00BC6491">
            <w:pPr>
              <w:snapToGrid w:val="0"/>
              <w:spacing w:after="0"/>
              <w:jc w:val="center"/>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(773) 73 70280</w:t>
            </w:r>
          </w:p>
        </w:tc>
      </w:tr>
      <w:tr w:rsidR="00BC6491" w:rsidRPr="00DD7B81" w:rsidTr="00213EA8">
        <w:trPr>
          <w:trHeight w:val="20"/>
        </w:trPr>
        <w:tc>
          <w:tcPr>
            <w:tcW w:w="3103" w:type="dxa"/>
            <w:tcMar>
              <w:top w:w="0" w:type="dxa"/>
              <w:left w:w="108" w:type="dxa"/>
              <w:bottom w:w="0" w:type="dxa"/>
              <w:right w:w="108" w:type="dxa"/>
            </w:tcMar>
            <w:vAlign w:val="center"/>
            <w:hideMark/>
          </w:tcPr>
          <w:p w:rsidR="00BC6491" w:rsidRPr="008D3511" w:rsidRDefault="00BC6491" w:rsidP="00BC6491">
            <w:pPr>
              <w:snapToGrid w:val="0"/>
              <w:spacing w:after="0"/>
              <w:rPr>
                <w:rFonts w:ascii="Montserrat Medium" w:eastAsiaTheme="minorHAnsi" w:hAnsi="Montserrat Medium" w:cs="Arial"/>
                <w:bCs/>
                <w:color w:val="000000"/>
                <w:sz w:val="16"/>
                <w:szCs w:val="16"/>
              </w:rPr>
            </w:pPr>
            <w:r w:rsidRPr="008D3511">
              <w:rPr>
                <w:rFonts w:ascii="Montserrat Medium" w:eastAsiaTheme="minorHAnsi" w:hAnsi="Montserrat Medium" w:cs="Arial"/>
                <w:bCs/>
                <w:color w:val="000000"/>
                <w:sz w:val="16"/>
                <w:szCs w:val="16"/>
              </w:rPr>
              <w:t>U.M.F. No. 7 ATTO. DE TULA</w:t>
            </w:r>
          </w:p>
        </w:tc>
        <w:tc>
          <w:tcPr>
            <w:tcW w:w="5768" w:type="dxa"/>
            <w:tcMar>
              <w:top w:w="0" w:type="dxa"/>
              <w:left w:w="108" w:type="dxa"/>
              <w:bottom w:w="0" w:type="dxa"/>
              <w:right w:w="108" w:type="dxa"/>
            </w:tcMar>
            <w:vAlign w:val="center"/>
            <w:hideMark/>
          </w:tcPr>
          <w:p w:rsidR="00BC6491" w:rsidRPr="00DD7B81" w:rsidRDefault="00BC6491" w:rsidP="002B0D16">
            <w:pPr>
              <w:snapToGrid w:val="0"/>
              <w:spacing w:after="0"/>
              <w:jc w:val="both"/>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REP. DEL SALVADOR S/N, COLONIA BOVEDAS, ATTO. DE TULA, HGO. C.P. 42800</w:t>
            </w:r>
          </w:p>
        </w:tc>
        <w:tc>
          <w:tcPr>
            <w:tcW w:w="1449" w:type="dxa"/>
            <w:tcMar>
              <w:top w:w="0" w:type="dxa"/>
              <w:left w:w="108" w:type="dxa"/>
              <w:bottom w:w="0" w:type="dxa"/>
              <w:right w:w="108" w:type="dxa"/>
            </w:tcMar>
            <w:vAlign w:val="center"/>
            <w:hideMark/>
          </w:tcPr>
          <w:p w:rsidR="00BC6491" w:rsidRPr="00DD7B81" w:rsidRDefault="00BC6491" w:rsidP="00BC6491">
            <w:pPr>
              <w:snapToGrid w:val="0"/>
              <w:spacing w:after="0"/>
              <w:jc w:val="center"/>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(773) 73 50109</w:t>
            </w:r>
          </w:p>
        </w:tc>
      </w:tr>
      <w:tr w:rsidR="00BC6491" w:rsidRPr="00DD7B81" w:rsidTr="00213EA8">
        <w:trPr>
          <w:trHeight w:val="20"/>
        </w:trPr>
        <w:tc>
          <w:tcPr>
            <w:tcW w:w="3103" w:type="dxa"/>
            <w:tcMar>
              <w:top w:w="0" w:type="dxa"/>
              <w:left w:w="108" w:type="dxa"/>
              <w:bottom w:w="0" w:type="dxa"/>
              <w:right w:w="108" w:type="dxa"/>
            </w:tcMar>
            <w:vAlign w:val="center"/>
            <w:hideMark/>
          </w:tcPr>
          <w:p w:rsidR="00BC6491" w:rsidRPr="008D3511" w:rsidRDefault="00BC6491" w:rsidP="00BC6491">
            <w:pPr>
              <w:snapToGrid w:val="0"/>
              <w:spacing w:after="0"/>
              <w:rPr>
                <w:rFonts w:ascii="Montserrat Medium" w:eastAsiaTheme="minorHAnsi" w:hAnsi="Montserrat Medium" w:cs="Arial"/>
                <w:bCs/>
                <w:color w:val="000000"/>
                <w:sz w:val="16"/>
                <w:szCs w:val="16"/>
              </w:rPr>
            </w:pPr>
            <w:r w:rsidRPr="008D3511">
              <w:rPr>
                <w:rFonts w:ascii="Montserrat Medium" w:eastAsiaTheme="minorHAnsi" w:hAnsi="Montserrat Medium" w:cs="Arial"/>
                <w:bCs/>
                <w:color w:val="000000"/>
                <w:sz w:val="16"/>
                <w:szCs w:val="16"/>
              </w:rPr>
              <w:t>U.M.F. No. 9 CRUZ AZUL</w:t>
            </w:r>
          </w:p>
        </w:tc>
        <w:tc>
          <w:tcPr>
            <w:tcW w:w="5768" w:type="dxa"/>
            <w:tcMar>
              <w:top w:w="0" w:type="dxa"/>
              <w:left w:w="108" w:type="dxa"/>
              <w:bottom w:w="0" w:type="dxa"/>
              <w:right w:w="108" w:type="dxa"/>
            </w:tcMar>
            <w:vAlign w:val="center"/>
            <w:hideMark/>
          </w:tcPr>
          <w:p w:rsidR="00BC6491" w:rsidRPr="00DD7B81" w:rsidRDefault="00BC6491" w:rsidP="002B0D16">
            <w:pPr>
              <w:snapToGrid w:val="0"/>
              <w:spacing w:after="0"/>
              <w:jc w:val="both"/>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AV. CRUZ AZUL S/N COL. CRUZ AZUL.  C.P. 42846</w:t>
            </w:r>
          </w:p>
        </w:tc>
        <w:tc>
          <w:tcPr>
            <w:tcW w:w="1449" w:type="dxa"/>
            <w:tcMar>
              <w:top w:w="0" w:type="dxa"/>
              <w:left w:w="108" w:type="dxa"/>
              <w:bottom w:w="0" w:type="dxa"/>
              <w:right w:w="108" w:type="dxa"/>
            </w:tcMar>
            <w:vAlign w:val="center"/>
            <w:hideMark/>
          </w:tcPr>
          <w:p w:rsidR="00BC6491" w:rsidRPr="00DD7B81" w:rsidRDefault="00BC6491" w:rsidP="00BC6491">
            <w:pPr>
              <w:snapToGrid w:val="0"/>
              <w:spacing w:after="0"/>
              <w:jc w:val="center"/>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(778) 78 50233</w:t>
            </w:r>
          </w:p>
        </w:tc>
      </w:tr>
      <w:tr w:rsidR="00BC6491" w:rsidRPr="00DD7B81" w:rsidTr="00213EA8">
        <w:trPr>
          <w:trHeight w:val="20"/>
        </w:trPr>
        <w:tc>
          <w:tcPr>
            <w:tcW w:w="3103" w:type="dxa"/>
            <w:tcMar>
              <w:top w:w="0" w:type="dxa"/>
              <w:left w:w="108" w:type="dxa"/>
              <w:bottom w:w="0" w:type="dxa"/>
              <w:right w:w="108" w:type="dxa"/>
            </w:tcMar>
            <w:vAlign w:val="center"/>
            <w:hideMark/>
          </w:tcPr>
          <w:p w:rsidR="00BC6491" w:rsidRPr="008D3511" w:rsidRDefault="005B1D9A" w:rsidP="00BC6491">
            <w:pPr>
              <w:snapToGrid w:val="0"/>
              <w:spacing w:after="0"/>
              <w:rPr>
                <w:rFonts w:ascii="Montserrat Medium" w:eastAsiaTheme="minorHAnsi" w:hAnsi="Montserrat Medium" w:cs="Arial"/>
                <w:bCs/>
                <w:color w:val="000000"/>
                <w:sz w:val="16"/>
                <w:szCs w:val="16"/>
              </w:rPr>
            </w:pPr>
            <w:r w:rsidRPr="008D3511">
              <w:rPr>
                <w:rFonts w:ascii="Montserrat Medium" w:eastAsiaTheme="minorHAnsi" w:hAnsi="Montserrat Medium" w:cs="Arial"/>
                <w:bCs/>
                <w:color w:val="000000"/>
                <w:sz w:val="16"/>
                <w:szCs w:val="16"/>
              </w:rPr>
              <w:t>H.G.</w:t>
            </w:r>
            <w:r w:rsidR="00BC6491" w:rsidRPr="008D3511">
              <w:rPr>
                <w:rFonts w:ascii="Montserrat Medium" w:eastAsiaTheme="minorHAnsi" w:hAnsi="Montserrat Medium" w:cs="Arial"/>
                <w:bCs/>
                <w:color w:val="000000"/>
                <w:sz w:val="16"/>
                <w:szCs w:val="16"/>
              </w:rPr>
              <w:t>Z.</w:t>
            </w:r>
            <w:r w:rsidRPr="008D3511">
              <w:rPr>
                <w:rFonts w:ascii="Montserrat Medium" w:eastAsiaTheme="minorHAnsi" w:hAnsi="Montserrat Medium" w:cs="Arial"/>
                <w:bCs/>
                <w:color w:val="000000"/>
                <w:sz w:val="16"/>
                <w:szCs w:val="16"/>
              </w:rPr>
              <w:t>M.</w:t>
            </w:r>
            <w:r w:rsidR="00BC6491" w:rsidRPr="008D3511">
              <w:rPr>
                <w:rFonts w:ascii="Montserrat Medium" w:eastAsiaTheme="minorHAnsi" w:hAnsi="Montserrat Medium" w:cs="Arial"/>
                <w:bCs/>
                <w:color w:val="000000"/>
                <w:sz w:val="16"/>
                <w:szCs w:val="16"/>
              </w:rPr>
              <w:t>F. No. 6, TEPEJI</w:t>
            </w:r>
          </w:p>
        </w:tc>
        <w:tc>
          <w:tcPr>
            <w:tcW w:w="5768" w:type="dxa"/>
            <w:tcMar>
              <w:top w:w="0" w:type="dxa"/>
              <w:left w:w="108" w:type="dxa"/>
              <w:bottom w:w="0" w:type="dxa"/>
              <w:right w:w="108" w:type="dxa"/>
            </w:tcMar>
            <w:vAlign w:val="center"/>
            <w:hideMark/>
          </w:tcPr>
          <w:p w:rsidR="00BC6491" w:rsidRPr="00DD7B81" w:rsidRDefault="00BC6491" w:rsidP="002B0D16">
            <w:pPr>
              <w:snapToGrid w:val="0"/>
              <w:spacing w:after="0"/>
              <w:jc w:val="both"/>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AV. MELCHOR OCAMPO NO. 32 COL. EL ÉDEN, TEPEJI DEL RIO, HGO. C.P. 42850</w:t>
            </w:r>
          </w:p>
        </w:tc>
        <w:tc>
          <w:tcPr>
            <w:tcW w:w="1449" w:type="dxa"/>
            <w:tcMar>
              <w:top w:w="0" w:type="dxa"/>
              <w:left w:w="108" w:type="dxa"/>
              <w:bottom w:w="0" w:type="dxa"/>
              <w:right w:w="108" w:type="dxa"/>
            </w:tcMar>
            <w:vAlign w:val="center"/>
            <w:hideMark/>
          </w:tcPr>
          <w:p w:rsidR="00BC6491" w:rsidRPr="00DD7B81" w:rsidRDefault="00BC6491" w:rsidP="00BC6491">
            <w:pPr>
              <w:snapToGrid w:val="0"/>
              <w:spacing w:after="0"/>
              <w:jc w:val="center"/>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(773) 73 0037</w:t>
            </w:r>
          </w:p>
        </w:tc>
      </w:tr>
      <w:tr w:rsidR="00BC6491" w:rsidRPr="00DD7B81" w:rsidTr="00213EA8">
        <w:trPr>
          <w:trHeight w:val="20"/>
        </w:trPr>
        <w:tc>
          <w:tcPr>
            <w:tcW w:w="3103" w:type="dxa"/>
            <w:tcMar>
              <w:top w:w="0" w:type="dxa"/>
              <w:left w:w="108" w:type="dxa"/>
              <w:bottom w:w="0" w:type="dxa"/>
              <w:right w:w="108" w:type="dxa"/>
            </w:tcMar>
            <w:vAlign w:val="center"/>
            <w:hideMark/>
          </w:tcPr>
          <w:p w:rsidR="00BC6491" w:rsidRPr="008D3511" w:rsidRDefault="00BC6491" w:rsidP="00BC6491">
            <w:pPr>
              <w:snapToGrid w:val="0"/>
              <w:spacing w:after="0"/>
              <w:rPr>
                <w:rFonts w:ascii="Montserrat Medium" w:eastAsiaTheme="minorHAnsi" w:hAnsi="Montserrat Medium" w:cs="Arial"/>
                <w:bCs/>
                <w:color w:val="000000"/>
                <w:sz w:val="16"/>
                <w:szCs w:val="16"/>
              </w:rPr>
            </w:pPr>
            <w:r w:rsidRPr="008D3511">
              <w:rPr>
                <w:rFonts w:ascii="Montserrat Medium" w:eastAsiaTheme="minorHAnsi" w:hAnsi="Montserrat Medium" w:cs="Arial"/>
                <w:bCs/>
                <w:color w:val="000000"/>
                <w:sz w:val="16"/>
                <w:szCs w:val="16"/>
              </w:rPr>
              <w:t>C.S.S. TEPEJI</w:t>
            </w:r>
          </w:p>
        </w:tc>
        <w:tc>
          <w:tcPr>
            <w:tcW w:w="5768" w:type="dxa"/>
            <w:tcMar>
              <w:top w:w="0" w:type="dxa"/>
              <w:left w:w="108" w:type="dxa"/>
              <w:bottom w:w="0" w:type="dxa"/>
              <w:right w:w="108" w:type="dxa"/>
            </w:tcMar>
            <w:vAlign w:val="center"/>
            <w:hideMark/>
          </w:tcPr>
          <w:p w:rsidR="00BC6491" w:rsidRPr="00DD7B81" w:rsidRDefault="00BC6491" w:rsidP="002B0D16">
            <w:pPr>
              <w:snapToGrid w:val="0"/>
              <w:spacing w:after="0"/>
              <w:jc w:val="both"/>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PROGRESO INDUSTRIAL NO. 26, COL EL EDÉN TEPEJI DEL RÍO, HGO. C.P. 42850</w:t>
            </w:r>
          </w:p>
        </w:tc>
        <w:tc>
          <w:tcPr>
            <w:tcW w:w="1449" w:type="dxa"/>
            <w:tcMar>
              <w:top w:w="0" w:type="dxa"/>
              <w:left w:w="108" w:type="dxa"/>
              <w:bottom w:w="0" w:type="dxa"/>
              <w:right w:w="108" w:type="dxa"/>
            </w:tcMar>
            <w:vAlign w:val="center"/>
            <w:hideMark/>
          </w:tcPr>
          <w:p w:rsidR="00BC6491" w:rsidRPr="00DD7B81" w:rsidRDefault="00BC6491" w:rsidP="00BC6491">
            <w:pPr>
              <w:snapToGrid w:val="0"/>
              <w:spacing w:after="0"/>
              <w:jc w:val="center"/>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(773) 73 30037</w:t>
            </w:r>
          </w:p>
        </w:tc>
      </w:tr>
      <w:tr w:rsidR="00BC6491" w:rsidRPr="00DD7B81" w:rsidTr="00213EA8">
        <w:trPr>
          <w:trHeight w:val="20"/>
        </w:trPr>
        <w:tc>
          <w:tcPr>
            <w:tcW w:w="3103" w:type="dxa"/>
            <w:tcMar>
              <w:top w:w="0" w:type="dxa"/>
              <w:left w:w="108" w:type="dxa"/>
              <w:bottom w:w="0" w:type="dxa"/>
              <w:right w:w="108" w:type="dxa"/>
            </w:tcMar>
            <w:vAlign w:val="center"/>
            <w:hideMark/>
          </w:tcPr>
          <w:p w:rsidR="00BC6491" w:rsidRPr="008D3511" w:rsidRDefault="00BC6491" w:rsidP="00BC6491">
            <w:pPr>
              <w:snapToGrid w:val="0"/>
              <w:spacing w:after="0"/>
              <w:rPr>
                <w:rFonts w:ascii="Montserrat Medium" w:eastAsiaTheme="minorHAnsi" w:hAnsi="Montserrat Medium" w:cs="Arial"/>
                <w:bCs/>
                <w:color w:val="000000"/>
                <w:sz w:val="16"/>
                <w:szCs w:val="16"/>
              </w:rPr>
            </w:pPr>
            <w:r w:rsidRPr="008D3511">
              <w:rPr>
                <w:rFonts w:ascii="Montserrat Medium" w:eastAsiaTheme="minorHAnsi" w:hAnsi="Montserrat Medium" w:cs="Arial"/>
                <w:bCs/>
                <w:color w:val="000000"/>
                <w:sz w:val="16"/>
                <w:szCs w:val="16"/>
              </w:rPr>
              <w:t>H.G.Z.M.F. No. 5 TULA</w:t>
            </w:r>
          </w:p>
        </w:tc>
        <w:tc>
          <w:tcPr>
            <w:tcW w:w="5768" w:type="dxa"/>
            <w:tcMar>
              <w:top w:w="0" w:type="dxa"/>
              <w:left w:w="108" w:type="dxa"/>
              <w:bottom w:w="0" w:type="dxa"/>
              <w:right w:w="108" w:type="dxa"/>
            </w:tcMar>
            <w:vAlign w:val="center"/>
            <w:hideMark/>
          </w:tcPr>
          <w:p w:rsidR="00BC6491" w:rsidRPr="00213EA8" w:rsidRDefault="00BC6491" w:rsidP="002B0D16">
            <w:pPr>
              <w:snapToGrid w:val="0"/>
              <w:spacing w:after="0"/>
              <w:jc w:val="both"/>
              <w:rPr>
                <w:rFonts w:ascii="Montserrat Medium" w:eastAsiaTheme="minorHAnsi" w:hAnsi="Montserrat Medium" w:cs="Arial"/>
                <w:bCs/>
                <w:color w:val="000000"/>
                <w:sz w:val="16"/>
                <w:szCs w:val="16"/>
              </w:rPr>
            </w:pPr>
            <w:r w:rsidRPr="00213EA8">
              <w:rPr>
                <w:rFonts w:ascii="Montserrat Medium" w:eastAsiaTheme="minorHAnsi" w:hAnsi="Montserrat Medium" w:cs="Arial"/>
                <w:bCs/>
                <w:color w:val="000000"/>
                <w:sz w:val="16"/>
                <w:szCs w:val="16"/>
              </w:rPr>
              <w:t>CALZADA MELCHOR OCAMPO NO. 106, COL CENTRO, TULA DE ALLENDE, HGO. C.P. 42800</w:t>
            </w:r>
          </w:p>
        </w:tc>
        <w:tc>
          <w:tcPr>
            <w:tcW w:w="1449" w:type="dxa"/>
            <w:tcMar>
              <w:top w:w="0" w:type="dxa"/>
              <w:left w:w="108" w:type="dxa"/>
              <w:bottom w:w="0" w:type="dxa"/>
              <w:right w:w="108" w:type="dxa"/>
            </w:tcMar>
            <w:vAlign w:val="center"/>
            <w:hideMark/>
          </w:tcPr>
          <w:p w:rsidR="00BC6491" w:rsidRPr="00213EA8" w:rsidRDefault="00BC6491" w:rsidP="00BC6491">
            <w:pPr>
              <w:snapToGrid w:val="0"/>
              <w:spacing w:after="0"/>
              <w:jc w:val="center"/>
              <w:rPr>
                <w:rFonts w:ascii="Montserrat Medium" w:eastAsiaTheme="minorHAnsi" w:hAnsi="Montserrat Medium" w:cs="Arial"/>
                <w:bCs/>
                <w:color w:val="000000"/>
                <w:sz w:val="16"/>
                <w:szCs w:val="16"/>
              </w:rPr>
            </w:pPr>
            <w:r w:rsidRPr="00213EA8">
              <w:rPr>
                <w:rFonts w:ascii="Montserrat Medium" w:eastAsiaTheme="minorHAnsi" w:hAnsi="Montserrat Medium" w:cs="Arial"/>
                <w:bCs/>
                <w:color w:val="000000"/>
                <w:sz w:val="16"/>
                <w:szCs w:val="16"/>
              </w:rPr>
              <w:t>(773) 73 20368</w:t>
            </w:r>
          </w:p>
        </w:tc>
      </w:tr>
      <w:tr w:rsidR="00BC6491" w:rsidRPr="00DD7B81" w:rsidTr="00213EA8">
        <w:trPr>
          <w:trHeight w:val="419"/>
        </w:trPr>
        <w:tc>
          <w:tcPr>
            <w:tcW w:w="3103" w:type="dxa"/>
            <w:tcMar>
              <w:top w:w="0" w:type="dxa"/>
              <w:left w:w="108" w:type="dxa"/>
              <w:bottom w:w="0" w:type="dxa"/>
              <w:right w:w="108" w:type="dxa"/>
            </w:tcMar>
            <w:vAlign w:val="center"/>
            <w:hideMark/>
          </w:tcPr>
          <w:p w:rsidR="00BC6491" w:rsidRPr="008D3511" w:rsidRDefault="00BC6491" w:rsidP="00BC6491">
            <w:pPr>
              <w:snapToGrid w:val="0"/>
              <w:spacing w:after="0"/>
              <w:rPr>
                <w:rFonts w:ascii="Montserrat Medium" w:eastAsiaTheme="minorHAnsi" w:hAnsi="Montserrat Medium" w:cs="Arial"/>
                <w:bCs/>
                <w:color w:val="000000"/>
                <w:sz w:val="16"/>
                <w:szCs w:val="16"/>
              </w:rPr>
            </w:pPr>
            <w:r w:rsidRPr="008D3511">
              <w:rPr>
                <w:rFonts w:ascii="Montserrat Medium" w:eastAsiaTheme="minorHAnsi" w:hAnsi="Montserrat Medium" w:cs="Arial"/>
                <w:bCs/>
                <w:color w:val="000000"/>
                <w:sz w:val="16"/>
                <w:szCs w:val="16"/>
              </w:rPr>
              <w:t>SUDELEGACION TULA</w:t>
            </w:r>
          </w:p>
        </w:tc>
        <w:tc>
          <w:tcPr>
            <w:tcW w:w="5768" w:type="dxa"/>
            <w:tcMar>
              <w:top w:w="0" w:type="dxa"/>
              <w:left w:w="108" w:type="dxa"/>
              <w:bottom w:w="0" w:type="dxa"/>
              <w:right w:w="108" w:type="dxa"/>
            </w:tcMar>
            <w:vAlign w:val="center"/>
            <w:hideMark/>
          </w:tcPr>
          <w:p w:rsidR="00BC6491" w:rsidRPr="00DD7B81" w:rsidRDefault="00BC6491" w:rsidP="002B0D16">
            <w:pPr>
              <w:snapToGrid w:val="0"/>
              <w:spacing w:after="0"/>
              <w:jc w:val="both"/>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 xml:space="preserve">LIBRAMIENTO CARRETERA TULA TEPEJI KM 0.11 COL. JALPA TULA DE ALLENDE </w:t>
            </w:r>
            <w:proofErr w:type="gramStart"/>
            <w:r w:rsidRPr="00DD7B81">
              <w:rPr>
                <w:rFonts w:ascii="Montserrat Medium" w:eastAsiaTheme="minorHAnsi" w:hAnsi="Montserrat Medium" w:cs="Arial"/>
                <w:bCs/>
                <w:color w:val="000000"/>
                <w:sz w:val="16"/>
                <w:szCs w:val="16"/>
              </w:rPr>
              <w:t>, ,</w:t>
            </w:r>
            <w:proofErr w:type="gramEnd"/>
            <w:r w:rsidRPr="00DD7B81">
              <w:rPr>
                <w:rFonts w:ascii="Montserrat Medium" w:eastAsiaTheme="minorHAnsi" w:hAnsi="Montserrat Medium" w:cs="Arial"/>
                <w:bCs/>
                <w:color w:val="000000"/>
                <w:sz w:val="16"/>
                <w:szCs w:val="16"/>
              </w:rPr>
              <w:t xml:space="preserve"> HGO. C.P. 42804</w:t>
            </w:r>
          </w:p>
        </w:tc>
        <w:tc>
          <w:tcPr>
            <w:tcW w:w="1449" w:type="dxa"/>
            <w:tcMar>
              <w:top w:w="0" w:type="dxa"/>
              <w:left w:w="108" w:type="dxa"/>
              <w:bottom w:w="0" w:type="dxa"/>
              <w:right w:w="108" w:type="dxa"/>
            </w:tcMar>
            <w:vAlign w:val="center"/>
            <w:hideMark/>
          </w:tcPr>
          <w:p w:rsidR="00BC6491" w:rsidRPr="00DD7B81" w:rsidRDefault="00BC6491" w:rsidP="00BC6491">
            <w:pPr>
              <w:snapToGrid w:val="0"/>
              <w:spacing w:after="0"/>
              <w:jc w:val="center"/>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(773) 73 20164</w:t>
            </w:r>
          </w:p>
        </w:tc>
      </w:tr>
      <w:tr w:rsidR="00BC6491" w:rsidRPr="00DD7B81" w:rsidTr="00213EA8">
        <w:trPr>
          <w:trHeight w:val="20"/>
        </w:trPr>
        <w:tc>
          <w:tcPr>
            <w:tcW w:w="3103" w:type="dxa"/>
            <w:tcMar>
              <w:top w:w="0" w:type="dxa"/>
              <w:left w:w="108" w:type="dxa"/>
              <w:bottom w:w="0" w:type="dxa"/>
              <w:right w:w="108" w:type="dxa"/>
            </w:tcMar>
            <w:vAlign w:val="center"/>
            <w:hideMark/>
          </w:tcPr>
          <w:p w:rsidR="00BC6491" w:rsidRPr="008D3511" w:rsidRDefault="00BC6491" w:rsidP="00BC6491">
            <w:pPr>
              <w:snapToGrid w:val="0"/>
              <w:spacing w:after="0"/>
              <w:rPr>
                <w:rFonts w:ascii="Montserrat Medium" w:eastAsiaTheme="minorHAnsi" w:hAnsi="Montserrat Medium" w:cs="Arial"/>
                <w:bCs/>
                <w:color w:val="000000"/>
                <w:sz w:val="16"/>
                <w:szCs w:val="16"/>
              </w:rPr>
            </w:pPr>
            <w:r w:rsidRPr="008D3511">
              <w:rPr>
                <w:rFonts w:ascii="Montserrat Medium" w:eastAsiaTheme="minorHAnsi" w:hAnsi="Montserrat Medium" w:cs="Arial"/>
                <w:bCs/>
                <w:color w:val="000000"/>
                <w:sz w:val="16"/>
                <w:szCs w:val="16"/>
              </w:rPr>
              <w:t>H.G.S.Z No. 33 TIZAYUCA</w:t>
            </w:r>
          </w:p>
        </w:tc>
        <w:tc>
          <w:tcPr>
            <w:tcW w:w="5768" w:type="dxa"/>
            <w:tcMar>
              <w:top w:w="0" w:type="dxa"/>
              <w:left w:w="108" w:type="dxa"/>
              <w:bottom w:w="0" w:type="dxa"/>
              <w:right w:w="108" w:type="dxa"/>
            </w:tcMar>
            <w:vAlign w:val="center"/>
            <w:hideMark/>
          </w:tcPr>
          <w:p w:rsidR="00BC6491" w:rsidRPr="00DD7B81" w:rsidRDefault="00BC6491" w:rsidP="002B0D16">
            <w:pPr>
              <w:snapToGrid w:val="0"/>
              <w:spacing w:after="0"/>
              <w:jc w:val="both"/>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CALLE RUBÍ NO. 3, FRAC. GEOVILLLAS. TIZAYUCA, HGO. C,P. 43800</w:t>
            </w:r>
          </w:p>
        </w:tc>
        <w:tc>
          <w:tcPr>
            <w:tcW w:w="1449" w:type="dxa"/>
            <w:tcMar>
              <w:top w:w="0" w:type="dxa"/>
              <w:left w:w="108" w:type="dxa"/>
              <w:bottom w:w="0" w:type="dxa"/>
              <w:right w:w="108" w:type="dxa"/>
            </w:tcMar>
            <w:vAlign w:val="center"/>
            <w:hideMark/>
          </w:tcPr>
          <w:p w:rsidR="00BC6491" w:rsidRPr="00DD7B81" w:rsidRDefault="00BC6491" w:rsidP="00BC6491">
            <w:pPr>
              <w:snapToGrid w:val="0"/>
              <w:spacing w:after="0"/>
              <w:jc w:val="center"/>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(779) 79 60057</w:t>
            </w:r>
          </w:p>
        </w:tc>
      </w:tr>
      <w:tr w:rsidR="00BC6491" w:rsidRPr="00DD7B81" w:rsidTr="00213EA8">
        <w:trPr>
          <w:trHeight w:val="20"/>
        </w:trPr>
        <w:tc>
          <w:tcPr>
            <w:tcW w:w="3103" w:type="dxa"/>
            <w:tcMar>
              <w:top w:w="0" w:type="dxa"/>
              <w:left w:w="108" w:type="dxa"/>
              <w:bottom w:w="0" w:type="dxa"/>
              <w:right w:w="108" w:type="dxa"/>
            </w:tcMar>
            <w:vAlign w:val="center"/>
            <w:hideMark/>
          </w:tcPr>
          <w:p w:rsidR="00BC6491" w:rsidRPr="008D3511" w:rsidRDefault="00BC6491" w:rsidP="00BC6491">
            <w:pPr>
              <w:snapToGrid w:val="0"/>
              <w:spacing w:after="0"/>
              <w:rPr>
                <w:rFonts w:ascii="Montserrat Medium" w:eastAsiaTheme="minorHAnsi" w:hAnsi="Montserrat Medium" w:cs="Arial"/>
                <w:bCs/>
                <w:color w:val="000000"/>
                <w:sz w:val="16"/>
                <w:szCs w:val="16"/>
              </w:rPr>
            </w:pPr>
            <w:r w:rsidRPr="008D3511">
              <w:rPr>
                <w:rFonts w:ascii="Montserrat Medium" w:eastAsiaTheme="minorHAnsi" w:hAnsi="Montserrat Medium" w:cs="Arial"/>
                <w:bCs/>
                <w:color w:val="000000"/>
                <w:sz w:val="16"/>
                <w:szCs w:val="16"/>
              </w:rPr>
              <w:t>U.M.F. No. 18   TIZAYUCA</w:t>
            </w:r>
          </w:p>
        </w:tc>
        <w:tc>
          <w:tcPr>
            <w:tcW w:w="5768" w:type="dxa"/>
            <w:tcMar>
              <w:top w:w="0" w:type="dxa"/>
              <w:left w:w="108" w:type="dxa"/>
              <w:bottom w:w="0" w:type="dxa"/>
              <w:right w:w="108" w:type="dxa"/>
            </w:tcMar>
            <w:vAlign w:val="center"/>
            <w:hideMark/>
          </w:tcPr>
          <w:p w:rsidR="00BC6491" w:rsidRPr="00DD7B81" w:rsidRDefault="00BC6491" w:rsidP="002B0D16">
            <w:pPr>
              <w:snapToGrid w:val="0"/>
              <w:spacing w:after="0"/>
              <w:jc w:val="both"/>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BLVD. MIGUEL HIDALGO Y COSTILLA, FRACC. LOS HÉROES DE TIZAYUCA, TIZAYUCA, HGO.      C.P. 43816</w:t>
            </w:r>
          </w:p>
        </w:tc>
        <w:tc>
          <w:tcPr>
            <w:tcW w:w="1449" w:type="dxa"/>
            <w:tcMar>
              <w:top w:w="0" w:type="dxa"/>
              <w:left w:w="108" w:type="dxa"/>
              <w:bottom w:w="0" w:type="dxa"/>
              <w:right w:w="108" w:type="dxa"/>
            </w:tcMar>
            <w:vAlign w:val="center"/>
            <w:hideMark/>
          </w:tcPr>
          <w:p w:rsidR="00BC6491" w:rsidRPr="00DD7B81" w:rsidRDefault="00BC6491" w:rsidP="00BC6491">
            <w:pPr>
              <w:snapToGrid w:val="0"/>
              <w:spacing w:after="0"/>
              <w:jc w:val="center"/>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(779) 79 62223</w:t>
            </w:r>
          </w:p>
        </w:tc>
      </w:tr>
      <w:tr w:rsidR="00BC6491" w:rsidRPr="00DD7B81" w:rsidTr="00213EA8">
        <w:trPr>
          <w:trHeight w:val="20"/>
        </w:trPr>
        <w:tc>
          <w:tcPr>
            <w:tcW w:w="3103" w:type="dxa"/>
            <w:tcMar>
              <w:top w:w="0" w:type="dxa"/>
              <w:left w:w="108" w:type="dxa"/>
              <w:bottom w:w="0" w:type="dxa"/>
              <w:right w:w="108" w:type="dxa"/>
            </w:tcMar>
            <w:vAlign w:val="center"/>
            <w:hideMark/>
          </w:tcPr>
          <w:p w:rsidR="00BC6491" w:rsidRPr="008D3511" w:rsidRDefault="00BC6491" w:rsidP="00BC6491">
            <w:pPr>
              <w:snapToGrid w:val="0"/>
              <w:spacing w:after="0"/>
              <w:rPr>
                <w:rFonts w:ascii="Montserrat Medium" w:eastAsiaTheme="minorHAnsi" w:hAnsi="Montserrat Medium" w:cs="Arial"/>
                <w:bCs/>
                <w:color w:val="000000"/>
                <w:sz w:val="16"/>
                <w:szCs w:val="16"/>
              </w:rPr>
            </w:pPr>
            <w:r w:rsidRPr="008D3511">
              <w:rPr>
                <w:rFonts w:ascii="Montserrat Medium" w:eastAsiaTheme="minorHAnsi" w:hAnsi="Montserrat Medium" w:cs="Arial"/>
                <w:bCs/>
                <w:color w:val="000000"/>
                <w:sz w:val="16"/>
                <w:szCs w:val="16"/>
              </w:rPr>
              <w:t>SUBDELEGACION SAHAGUN</w:t>
            </w:r>
          </w:p>
        </w:tc>
        <w:tc>
          <w:tcPr>
            <w:tcW w:w="5768" w:type="dxa"/>
            <w:tcMar>
              <w:top w:w="0" w:type="dxa"/>
              <w:left w:w="108" w:type="dxa"/>
              <w:bottom w:w="0" w:type="dxa"/>
              <w:right w:w="108" w:type="dxa"/>
            </w:tcMar>
            <w:vAlign w:val="center"/>
            <w:hideMark/>
          </w:tcPr>
          <w:p w:rsidR="00BC6491" w:rsidRPr="00DD7B81" w:rsidRDefault="00BC6491" w:rsidP="002B0D16">
            <w:pPr>
              <w:snapToGrid w:val="0"/>
              <w:spacing w:after="0"/>
              <w:jc w:val="both"/>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IGNACIO ALLENDE S/N, CD. SAHAGÚN, COLONIA CENTRO HGO. C.P. 43990</w:t>
            </w:r>
          </w:p>
        </w:tc>
        <w:tc>
          <w:tcPr>
            <w:tcW w:w="1449" w:type="dxa"/>
            <w:tcMar>
              <w:top w:w="0" w:type="dxa"/>
              <w:left w:w="108" w:type="dxa"/>
              <w:bottom w:w="0" w:type="dxa"/>
              <w:right w:w="108" w:type="dxa"/>
            </w:tcMar>
            <w:vAlign w:val="center"/>
            <w:hideMark/>
          </w:tcPr>
          <w:p w:rsidR="00BC6491" w:rsidRPr="00DD7B81" w:rsidRDefault="00BC6491" w:rsidP="00BC6491">
            <w:pPr>
              <w:snapToGrid w:val="0"/>
              <w:spacing w:after="0"/>
              <w:jc w:val="center"/>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(791) 91 30703</w:t>
            </w:r>
          </w:p>
        </w:tc>
      </w:tr>
      <w:tr w:rsidR="00BC6491" w:rsidRPr="00DD7B81" w:rsidTr="00213EA8">
        <w:trPr>
          <w:trHeight w:val="20"/>
        </w:trPr>
        <w:tc>
          <w:tcPr>
            <w:tcW w:w="3103" w:type="dxa"/>
            <w:tcMar>
              <w:top w:w="0" w:type="dxa"/>
              <w:left w:w="108" w:type="dxa"/>
              <w:bottom w:w="0" w:type="dxa"/>
              <w:right w:w="108" w:type="dxa"/>
            </w:tcMar>
            <w:vAlign w:val="center"/>
            <w:hideMark/>
          </w:tcPr>
          <w:p w:rsidR="00BC6491" w:rsidRPr="008D3511" w:rsidRDefault="00BC6491" w:rsidP="00BC6491">
            <w:pPr>
              <w:snapToGrid w:val="0"/>
              <w:spacing w:after="0"/>
              <w:rPr>
                <w:rFonts w:ascii="Montserrat Medium" w:eastAsiaTheme="minorHAnsi" w:hAnsi="Montserrat Medium" w:cs="Arial"/>
                <w:bCs/>
                <w:color w:val="000000"/>
                <w:sz w:val="16"/>
                <w:szCs w:val="16"/>
              </w:rPr>
            </w:pPr>
            <w:r w:rsidRPr="008D3511">
              <w:rPr>
                <w:rFonts w:ascii="Montserrat Medium" w:eastAsiaTheme="minorHAnsi" w:hAnsi="Montserrat Medium" w:cs="Arial"/>
                <w:bCs/>
                <w:color w:val="000000"/>
                <w:sz w:val="16"/>
                <w:szCs w:val="16"/>
              </w:rPr>
              <w:t>H.G.Z.M.F. No. 8 SAHAGUN</w:t>
            </w:r>
          </w:p>
        </w:tc>
        <w:tc>
          <w:tcPr>
            <w:tcW w:w="5768" w:type="dxa"/>
            <w:tcMar>
              <w:top w:w="0" w:type="dxa"/>
              <w:left w:w="108" w:type="dxa"/>
              <w:bottom w:w="0" w:type="dxa"/>
              <w:right w:w="108" w:type="dxa"/>
            </w:tcMar>
            <w:vAlign w:val="center"/>
            <w:hideMark/>
          </w:tcPr>
          <w:p w:rsidR="00BC6491" w:rsidRPr="00DD7B81" w:rsidRDefault="00BC6491" w:rsidP="002B0D16">
            <w:pPr>
              <w:snapToGrid w:val="0"/>
              <w:spacing w:after="0"/>
              <w:jc w:val="both"/>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AV. CIRCUNVALACIÓN Y NICOLÁS BRAVO S/N, COLONIA CENTRO, CD. SAHAGÚN HGO.  C.P. 43990</w:t>
            </w:r>
          </w:p>
        </w:tc>
        <w:tc>
          <w:tcPr>
            <w:tcW w:w="1449" w:type="dxa"/>
            <w:tcMar>
              <w:top w:w="0" w:type="dxa"/>
              <w:left w:w="108" w:type="dxa"/>
              <w:bottom w:w="0" w:type="dxa"/>
              <w:right w:w="108" w:type="dxa"/>
            </w:tcMar>
            <w:vAlign w:val="center"/>
            <w:hideMark/>
          </w:tcPr>
          <w:p w:rsidR="00BC6491" w:rsidRPr="00DD7B81" w:rsidRDefault="00BC6491" w:rsidP="00BC6491">
            <w:pPr>
              <w:snapToGrid w:val="0"/>
              <w:spacing w:after="0"/>
              <w:jc w:val="center"/>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(791) 91 31198</w:t>
            </w:r>
          </w:p>
        </w:tc>
      </w:tr>
      <w:tr w:rsidR="00BC6491" w:rsidRPr="00DD7B81" w:rsidTr="00213EA8">
        <w:trPr>
          <w:trHeight w:val="20"/>
        </w:trPr>
        <w:tc>
          <w:tcPr>
            <w:tcW w:w="3103" w:type="dxa"/>
            <w:tcMar>
              <w:top w:w="0" w:type="dxa"/>
              <w:left w:w="108" w:type="dxa"/>
              <w:bottom w:w="0" w:type="dxa"/>
              <w:right w:w="108" w:type="dxa"/>
            </w:tcMar>
            <w:vAlign w:val="center"/>
            <w:hideMark/>
          </w:tcPr>
          <w:p w:rsidR="00BC6491" w:rsidRPr="008D3511" w:rsidRDefault="00BC6491" w:rsidP="00BC6491">
            <w:pPr>
              <w:snapToGrid w:val="0"/>
              <w:spacing w:after="0"/>
              <w:rPr>
                <w:rFonts w:ascii="Montserrat Medium" w:eastAsiaTheme="minorHAnsi" w:hAnsi="Montserrat Medium" w:cs="Arial"/>
                <w:bCs/>
                <w:color w:val="000000"/>
                <w:sz w:val="16"/>
                <w:szCs w:val="16"/>
              </w:rPr>
            </w:pPr>
            <w:r w:rsidRPr="008D3511">
              <w:rPr>
                <w:rFonts w:ascii="Montserrat Medium" w:eastAsiaTheme="minorHAnsi" w:hAnsi="Montserrat Medium" w:cs="Arial"/>
                <w:bCs/>
                <w:color w:val="000000"/>
                <w:sz w:val="16"/>
                <w:szCs w:val="16"/>
              </w:rPr>
              <w:t>C.S.S. SAHAGUN</w:t>
            </w:r>
          </w:p>
        </w:tc>
        <w:tc>
          <w:tcPr>
            <w:tcW w:w="5768" w:type="dxa"/>
            <w:tcMar>
              <w:top w:w="0" w:type="dxa"/>
              <w:left w:w="108" w:type="dxa"/>
              <w:bottom w:w="0" w:type="dxa"/>
              <w:right w:w="108" w:type="dxa"/>
            </w:tcMar>
            <w:vAlign w:val="center"/>
            <w:hideMark/>
          </w:tcPr>
          <w:p w:rsidR="00BC6491" w:rsidRPr="00DD7B81" w:rsidRDefault="00BC6491" w:rsidP="002B0D16">
            <w:pPr>
              <w:snapToGrid w:val="0"/>
              <w:spacing w:after="0"/>
              <w:jc w:val="both"/>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PLAZA RODRIGO GÓMEZ S/N, COL. CENTRO, CD. SAHAGÚN HGO C.P. 43990</w:t>
            </w:r>
          </w:p>
        </w:tc>
        <w:tc>
          <w:tcPr>
            <w:tcW w:w="1449" w:type="dxa"/>
            <w:tcMar>
              <w:top w:w="0" w:type="dxa"/>
              <w:left w:w="108" w:type="dxa"/>
              <w:bottom w:w="0" w:type="dxa"/>
              <w:right w:w="108" w:type="dxa"/>
            </w:tcMar>
            <w:vAlign w:val="center"/>
            <w:hideMark/>
          </w:tcPr>
          <w:p w:rsidR="00BC6491" w:rsidRPr="00DD7B81" w:rsidRDefault="00BC6491" w:rsidP="00BC6491">
            <w:pPr>
              <w:snapToGrid w:val="0"/>
              <w:spacing w:after="0"/>
              <w:jc w:val="center"/>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(791) 91 32065</w:t>
            </w:r>
          </w:p>
        </w:tc>
      </w:tr>
      <w:tr w:rsidR="00BC6491" w:rsidRPr="00DD7B81" w:rsidTr="00213EA8">
        <w:trPr>
          <w:trHeight w:val="20"/>
        </w:trPr>
        <w:tc>
          <w:tcPr>
            <w:tcW w:w="3103" w:type="dxa"/>
            <w:tcMar>
              <w:top w:w="0" w:type="dxa"/>
              <w:left w:w="108" w:type="dxa"/>
              <w:bottom w:w="0" w:type="dxa"/>
              <w:right w:w="108" w:type="dxa"/>
            </w:tcMar>
            <w:vAlign w:val="center"/>
            <w:hideMark/>
          </w:tcPr>
          <w:p w:rsidR="00BC6491" w:rsidRPr="008D3511" w:rsidRDefault="00BC6491" w:rsidP="005B1D9A">
            <w:pPr>
              <w:snapToGrid w:val="0"/>
              <w:spacing w:after="0"/>
              <w:rPr>
                <w:rFonts w:ascii="Montserrat Medium" w:eastAsiaTheme="minorHAnsi" w:hAnsi="Montserrat Medium" w:cs="Arial"/>
                <w:bCs/>
                <w:color w:val="000000"/>
                <w:sz w:val="16"/>
                <w:szCs w:val="16"/>
              </w:rPr>
            </w:pPr>
            <w:r w:rsidRPr="008D3511">
              <w:rPr>
                <w:rFonts w:ascii="Montserrat Medium" w:eastAsiaTheme="minorHAnsi" w:hAnsi="Montserrat Medium" w:cs="Arial"/>
                <w:bCs/>
                <w:color w:val="000000"/>
                <w:sz w:val="16"/>
                <w:szCs w:val="16"/>
              </w:rPr>
              <w:t>TIENDA PARA EMPLEADOS SAHAGUN</w:t>
            </w:r>
          </w:p>
        </w:tc>
        <w:tc>
          <w:tcPr>
            <w:tcW w:w="5768" w:type="dxa"/>
            <w:tcMar>
              <w:top w:w="0" w:type="dxa"/>
              <w:left w:w="108" w:type="dxa"/>
              <w:bottom w:w="0" w:type="dxa"/>
              <w:right w:w="108" w:type="dxa"/>
            </w:tcMar>
            <w:vAlign w:val="center"/>
            <w:hideMark/>
          </w:tcPr>
          <w:p w:rsidR="00BC6491" w:rsidRPr="00DD7B81" w:rsidRDefault="00BC6491" w:rsidP="002B0D16">
            <w:pPr>
              <w:snapToGrid w:val="0"/>
              <w:spacing w:after="0"/>
              <w:jc w:val="both"/>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ALLENDE Y CHIMALPAIN, COLONIA CENTRO, CD. SAHAGÚN HGO  C.P. 43990</w:t>
            </w:r>
          </w:p>
        </w:tc>
        <w:tc>
          <w:tcPr>
            <w:tcW w:w="1449" w:type="dxa"/>
            <w:tcMar>
              <w:top w:w="0" w:type="dxa"/>
              <w:left w:w="108" w:type="dxa"/>
              <w:bottom w:w="0" w:type="dxa"/>
              <w:right w:w="108" w:type="dxa"/>
            </w:tcMar>
            <w:vAlign w:val="center"/>
            <w:hideMark/>
          </w:tcPr>
          <w:p w:rsidR="00BC6491" w:rsidRPr="00DD7B81" w:rsidRDefault="00BC6491" w:rsidP="00BC6491">
            <w:pPr>
              <w:snapToGrid w:val="0"/>
              <w:spacing w:after="0"/>
              <w:jc w:val="center"/>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(791) 91 33890</w:t>
            </w:r>
          </w:p>
        </w:tc>
      </w:tr>
      <w:tr w:rsidR="00BC6491" w:rsidRPr="00DD7B81" w:rsidTr="00213EA8">
        <w:trPr>
          <w:trHeight w:val="20"/>
        </w:trPr>
        <w:tc>
          <w:tcPr>
            <w:tcW w:w="3103" w:type="dxa"/>
            <w:tcMar>
              <w:top w:w="0" w:type="dxa"/>
              <w:left w:w="108" w:type="dxa"/>
              <w:bottom w:w="0" w:type="dxa"/>
              <w:right w:w="108" w:type="dxa"/>
            </w:tcMar>
            <w:vAlign w:val="center"/>
            <w:hideMark/>
          </w:tcPr>
          <w:p w:rsidR="00BC6491" w:rsidRPr="008D3511" w:rsidRDefault="00BC6491" w:rsidP="00BC6491">
            <w:pPr>
              <w:snapToGrid w:val="0"/>
              <w:spacing w:after="0"/>
              <w:rPr>
                <w:rFonts w:ascii="Montserrat Medium" w:eastAsiaTheme="minorHAnsi" w:hAnsi="Montserrat Medium" w:cs="Arial"/>
                <w:bCs/>
                <w:color w:val="000000"/>
                <w:sz w:val="16"/>
                <w:szCs w:val="16"/>
              </w:rPr>
            </w:pPr>
            <w:r w:rsidRPr="008D3511">
              <w:rPr>
                <w:rFonts w:ascii="Montserrat Medium" w:eastAsiaTheme="minorHAnsi" w:hAnsi="Montserrat Medium" w:cs="Arial"/>
                <w:bCs/>
                <w:color w:val="000000"/>
                <w:sz w:val="16"/>
                <w:szCs w:val="16"/>
              </w:rPr>
              <w:t>GUARDERIA SAHAGUN</w:t>
            </w:r>
          </w:p>
        </w:tc>
        <w:tc>
          <w:tcPr>
            <w:tcW w:w="5768" w:type="dxa"/>
            <w:tcMar>
              <w:top w:w="0" w:type="dxa"/>
              <w:left w:w="108" w:type="dxa"/>
              <w:bottom w:w="0" w:type="dxa"/>
              <w:right w:w="108" w:type="dxa"/>
            </w:tcMar>
            <w:vAlign w:val="center"/>
            <w:hideMark/>
          </w:tcPr>
          <w:p w:rsidR="00BC6491" w:rsidRPr="00DD7B81" w:rsidRDefault="00BC6491" w:rsidP="002B0D16">
            <w:pPr>
              <w:snapToGrid w:val="0"/>
              <w:spacing w:after="0"/>
              <w:jc w:val="both"/>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CONJUNTO RESIDENCIAL DINA NO. 06, COL. ZONA INDUSTRIAL, CD. SAHAGÚN  C.P. 43990</w:t>
            </w:r>
          </w:p>
        </w:tc>
        <w:tc>
          <w:tcPr>
            <w:tcW w:w="1449" w:type="dxa"/>
            <w:tcMar>
              <w:top w:w="0" w:type="dxa"/>
              <w:left w:w="108" w:type="dxa"/>
              <w:bottom w:w="0" w:type="dxa"/>
              <w:right w:w="108" w:type="dxa"/>
            </w:tcMar>
            <w:vAlign w:val="center"/>
            <w:hideMark/>
          </w:tcPr>
          <w:p w:rsidR="00BC6491" w:rsidRPr="00DD7B81" w:rsidRDefault="00BC6491" w:rsidP="00BC6491">
            <w:pPr>
              <w:snapToGrid w:val="0"/>
              <w:spacing w:after="0"/>
              <w:jc w:val="center"/>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(791) 31009</w:t>
            </w:r>
          </w:p>
        </w:tc>
      </w:tr>
      <w:tr w:rsidR="00BC6491" w:rsidRPr="00DD7B81" w:rsidTr="00213EA8">
        <w:trPr>
          <w:trHeight w:val="20"/>
        </w:trPr>
        <w:tc>
          <w:tcPr>
            <w:tcW w:w="3103" w:type="dxa"/>
            <w:tcMar>
              <w:top w:w="0" w:type="dxa"/>
              <w:left w:w="108" w:type="dxa"/>
              <w:bottom w:w="0" w:type="dxa"/>
              <w:right w:w="108" w:type="dxa"/>
            </w:tcMar>
            <w:vAlign w:val="center"/>
            <w:hideMark/>
          </w:tcPr>
          <w:p w:rsidR="00BC6491" w:rsidRPr="008D3511" w:rsidRDefault="00BC6491" w:rsidP="00BC6491">
            <w:pPr>
              <w:snapToGrid w:val="0"/>
              <w:spacing w:after="0"/>
              <w:rPr>
                <w:rFonts w:ascii="Montserrat Medium" w:eastAsiaTheme="minorHAnsi" w:hAnsi="Montserrat Medium" w:cs="Arial"/>
                <w:bCs/>
                <w:color w:val="000000"/>
                <w:sz w:val="16"/>
                <w:szCs w:val="16"/>
              </w:rPr>
            </w:pPr>
            <w:r w:rsidRPr="008D3511">
              <w:rPr>
                <w:rFonts w:ascii="Montserrat Medium" w:eastAsiaTheme="minorHAnsi" w:hAnsi="Montserrat Medium" w:cs="Arial"/>
                <w:bCs/>
                <w:color w:val="000000"/>
                <w:sz w:val="16"/>
                <w:szCs w:val="16"/>
              </w:rPr>
              <w:t>U.M.F. No. 15 APAN</w:t>
            </w:r>
          </w:p>
        </w:tc>
        <w:tc>
          <w:tcPr>
            <w:tcW w:w="5768" w:type="dxa"/>
            <w:tcMar>
              <w:top w:w="0" w:type="dxa"/>
              <w:left w:w="108" w:type="dxa"/>
              <w:bottom w:w="0" w:type="dxa"/>
              <w:right w:w="108" w:type="dxa"/>
            </w:tcMar>
            <w:vAlign w:val="center"/>
            <w:hideMark/>
          </w:tcPr>
          <w:p w:rsidR="00BC6491" w:rsidRPr="00DD7B81" w:rsidRDefault="00BC6491" w:rsidP="002B0D16">
            <w:pPr>
              <w:snapToGrid w:val="0"/>
              <w:spacing w:after="0"/>
              <w:jc w:val="both"/>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ALDAMA Y PONIENTE, S/N, FRACC. LA HACIENDA, APAN HGO. C.P. 42900</w:t>
            </w:r>
          </w:p>
        </w:tc>
        <w:tc>
          <w:tcPr>
            <w:tcW w:w="1449" w:type="dxa"/>
            <w:tcMar>
              <w:top w:w="0" w:type="dxa"/>
              <w:left w:w="108" w:type="dxa"/>
              <w:bottom w:w="0" w:type="dxa"/>
              <w:right w:w="108" w:type="dxa"/>
            </w:tcMar>
            <w:vAlign w:val="center"/>
            <w:hideMark/>
          </w:tcPr>
          <w:p w:rsidR="00BC6491" w:rsidRPr="00DD7B81" w:rsidRDefault="00BC6491" w:rsidP="00BC6491">
            <w:pPr>
              <w:snapToGrid w:val="0"/>
              <w:spacing w:after="0"/>
              <w:jc w:val="center"/>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(791) 91 20473</w:t>
            </w:r>
          </w:p>
        </w:tc>
      </w:tr>
      <w:tr w:rsidR="00BC6491" w:rsidRPr="00DD7B81" w:rsidTr="00213EA8">
        <w:trPr>
          <w:trHeight w:val="20"/>
        </w:trPr>
        <w:tc>
          <w:tcPr>
            <w:tcW w:w="3103" w:type="dxa"/>
            <w:tcMar>
              <w:top w:w="0" w:type="dxa"/>
              <w:left w:w="108" w:type="dxa"/>
              <w:bottom w:w="0" w:type="dxa"/>
              <w:right w:w="108" w:type="dxa"/>
            </w:tcMar>
            <w:vAlign w:val="center"/>
            <w:hideMark/>
          </w:tcPr>
          <w:p w:rsidR="00BC6491" w:rsidRPr="008D3511" w:rsidRDefault="00BC6491" w:rsidP="00BC6491">
            <w:pPr>
              <w:snapToGrid w:val="0"/>
              <w:spacing w:after="0"/>
              <w:rPr>
                <w:rFonts w:ascii="Montserrat Medium" w:eastAsiaTheme="minorHAnsi" w:hAnsi="Montserrat Medium" w:cs="Arial"/>
                <w:bCs/>
                <w:color w:val="000000"/>
                <w:sz w:val="16"/>
                <w:szCs w:val="16"/>
              </w:rPr>
            </w:pPr>
            <w:r w:rsidRPr="008D3511">
              <w:rPr>
                <w:rFonts w:ascii="Montserrat Medium" w:eastAsiaTheme="minorHAnsi" w:hAnsi="Montserrat Medium" w:cs="Arial"/>
                <w:bCs/>
                <w:color w:val="000000"/>
                <w:sz w:val="16"/>
                <w:szCs w:val="16"/>
              </w:rPr>
              <w:t>U.M.F. No. 3 CUAUTEPEC</w:t>
            </w:r>
          </w:p>
        </w:tc>
        <w:tc>
          <w:tcPr>
            <w:tcW w:w="5768" w:type="dxa"/>
            <w:tcMar>
              <w:top w:w="0" w:type="dxa"/>
              <w:left w:w="108" w:type="dxa"/>
              <w:bottom w:w="0" w:type="dxa"/>
              <w:right w:w="108" w:type="dxa"/>
            </w:tcMar>
            <w:vAlign w:val="center"/>
            <w:hideMark/>
          </w:tcPr>
          <w:p w:rsidR="00BC6491" w:rsidRPr="00DD7B81" w:rsidRDefault="00BC6491" w:rsidP="002B0D16">
            <w:pPr>
              <w:snapToGrid w:val="0"/>
              <w:spacing w:after="0"/>
              <w:jc w:val="both"/>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AV. FRANCISCO I. MADERO S/N, COL. CENTRO, CUAUTEPEC, HGO. C.P. 42760</w:t>
            </w:r>
          </w:p>
        </w:tc>
        <w:tc>
          <w:tcPr>
            <w:tcW w:w="1449" w:type="dxa"/>
            <w:tcMar>
              <w:top w:w="0" w:type="dxa"/>
              <w:left w:w="108" w:type="dxa"/>
              <w:bottom w:w="0" w:type="dxa"/>
              <w:right w:w="108" w:type="dxa"/>
            </w:tcMar>
            <w:vAlign w:val="center"/>
            <w:hideMark/>
          </w:tcPr>
          <w:p w:rsidR="00BC6491" w:rsidRPr="00DD7B81" w:rsidRDefault="00BC6491" w:rsidP="00BC6491">
            <w:pPr>
              <w:snapToGrid w:val="0"/>
              <w:spacing w:after="0"/>
              <w:jc w:val="center"/>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(775) 75 40123</w:t>
            </w:r>
          </w:p>
        </w:tc>
      </w:tr>
      <w:tr w:rsidR="00BC6491" w:rsidRPr="00DD7B81" w:rsidTr="00213EA8">
        <w:trPr>
          <w:trHeight w:val="20"/>
        </w:trPr>
        <w:tc>
          <w:tcPr>
            <w:tcW w:w="3103" w:type="dxa"/>
            <w:tcMar>
              <w:top w:w="0" w:type="dxa"/>
              <w:left w:w="108" w:type="dxa"/>
              <w:bottom w:w="0" w:type="dxa"/>
              <w:right w:w="108" w:type="dxa"/>
            </w:tcMar>
            <w:vAlign w:val="center"/>
            <w:hideMark/>
          </w:tcPr>
          <w:p w:rsidR="00BC6491" w:rsidRPr="008D3511" w:rsidRDefault="00BC6491" w:rsidP="00BC6491">
            <w:pPr>
              <w:snapToGrid w:val="0"/>
              <w:spacing w:after="0"/>
              <w:rPr>
                <w:rFonts w:ascii="Montserrat Medium" w:eastAsiaTheme="minorHAnsi" w:hAnsi="Montserrat Medium" w:cs="Arial"/>
                <w:bCs/>
                <w:color w:val="000000"/>
                <w:sz w:val="16"/>
                <w:szCs w:val="16"/>
              </w:rPr>
            </w:pPr>
            <w:r w:rsidRPr="008D3511">
              <w:rPr>
                <w:rFonts w:ascii="Montserrat Medium" w:eastAsiaTheme="minorHAnsi" w:hAnsi="Montserrat Medium" w:cs="Arial"/>
                <w:bCs/>
                <w:color w:val="000000"/>
                <w:sz w:val="16"/>
                <w:szCs w:val="16"/>
              </w:rPr>
              <w:t>U.M.F. No. 4 STGO. TULANTEPEC</w:t>
            </w:r>
          </w:p>
        </w:tc>
        <w:tc>
          <w:tcPr>
            <w:tcW w:w="5768" w:type="dxa"/>
            <w:tcMar>
              <w:top w:w="0" w:type="dxa"/>
              <w:left w:w="108" w:type="dxa"/>
              <w:bottom w:w="0" w:type="dxa"/>
              <w:right w:w="108" w:type="dxa"/>
            </w:tcMar>
            <w:vAlign w:val="center"/>
            <w:hideMark/>
          </w:tcPr>
          <w:p w:rsidR="00BC6491" w:rsidRPr="00DD7B81" w:rsidRDefault="00BC6491" w:rsidP="002B0D16">
            <w:pPr>
              <w:snapToGrid w:val="0"/>
              <w:spacing w:after="0"/>
              <w:ind w:firstLine="6"/>
              <w:jc w:val="both"/>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CALLE MIGUEL HIDALGO NO. 107, COL. CENTRO, SANTIAGO TULANTEPEC, HGO. C.P. 42760</w:t>
            </w:r>
          </w:p>
        </w:tc>
        <w:tc>
          <w:tcPr>
            <w:tcW w:w="1449" w:type="dxa"/>
            <w:tcMar>
              <w:top w:w="0" w:type="dxa"/>
              <w:left w:w="108" w:type="dxa"/>
              <w:bottom w:w="0" w:type="dxa"/>
              <w:right w:w="108" w:type="dxa"/>
            </w:tcMar>
            <w:vAlign w:val="center"/>
            <w:hideMark/>
          </w:tcPr>
          <w:p w:rsidR="00BC6491" w:rsidRPr="00DD7B81" w:rsidRDefault="00BC6491" w:rsidP="00BC6491">
            <w:pPr>
              <w:snapToGrid w:val="0"/>
              <w:spacing w:after="0"/>
              <w:jc w:val="center"/>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(775) 75 31621</w:t>
            </w:r>
          </w:p>
        </w:tc>
      </w:tr>
      <w:tr w:rsidR="00BC6491" w:rsidRPr="00DD7B81" w:rsidTr="00213EA8">
        <w:trPr>
          <w:trHeight w:val="20"/>
        </w:trPr>
        <w:tc>
          <w:tcPr>
            <w:tcW w:w="3103" w:type="dxa"/>
            <w:tcMar>
              <w:top w:w="0" w:type="dxa"/>
              <w:left w:w="108" w:type="dxa"/>
              <w:bottom w:w="0" w:type="dxa"/>
              <w:right w:w="108" w:type="dxa"/>
            </w:tcMar>
            <w:vAlign w:val="center"/>
            <w:hideMark/>
          </w:tcPr>
          <w:p w:rsidR="00BC6491" w:rsidRPr="008D3511" w:rsidRDefault="00BC6491" w:rsidP="00BC6491">
            <w:pPr>
              <w:snapToGrid w:val="0"/>
              <w:spacing w:after="0"/>
              <w:rPr>
                <w:rFonts w:ascii="Montserrat Medium" w:eastAsiaTheme="minorHAnsi" w:hAnsi="Montserrat Medium" w:cs="Arial"/>
                <w:bCs/>
                <w:color w:val="000000"/>
                <w:sz w:val="16"/>
                <w:szCs w:val="16"/>
              </w:rPr>
            </w:pPr>
            <w:r w:rsidRPr="008D3511">
              <w:rPr>
                <w:rFonts w:ascii="Montserrat Medium" w:eastAsiaTheme="minorHAnsi" w:hAnsi="Montserrat Medium" w:cs="Arial"/>
                <w:bCs/>
                <w:color w:val="000000"/>
                <w:sz w:val="16"/>
                <w:szCs w:val="16"/>
              </w:rPr>
              <w:t>SUBDELEGACION TULANCINGO</w:t>
            </w:r>
          </w:p>
        </w:tc>
        <w:tc>
          <w:tcPr>
            <w:tcW w:w="5768" w:type="dxa"/>
            <w:tcMar>
              <w:top w:w="0" w:type="dxa"/>
              <w:left w:w="108" w:type="dxa"/>
              <w:bottom w:w="0" w:type="dxa"/>
              <w:right w:w="108" w:type="dxa"/>
            </w:tcMar>
            <w:vAlign w:val="center"/>
            <w:hideMark/>
          </w:tcPr>
          <w:p w:rsidR="00BC6491" w:rsidRPr="00DD7B81" w:rsidRDefault="00BC6491" w:rsidP="002B0D16">
            <w:pPr>
              <w:snapToGrid w:val="0"/>
              <w:spacing w:after="0"/>
              <w:jc w:val="both"/>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 xml:space="preserve">LIBERTAD PONIENTE </w:t>
            </w:r>
            <w:proofErr w:type="gramStart"/>
            <w:r w:rsidRPr="00DD7B81">
              <w:rPr>
                <w:rFonts w:ascii="Montserrat Medium" w:eastAsiaTheme="minorHAnsi" w:hAnsi="Montserrat Medium" w:cs="Arial"/>
                <w:bCs/>
                <w:color w:val="000000"/>
                <w:sz w:val="16"/>
                <w:szCs w:val="16"/>
              </w:rPr>
              <w:t>105 ,</w:t>
            </w:r>
            <w:proofErr w:type="gramEnd"/>
            <w:r w:rsidRPr="00DD7B81">
              <w:rPr>
                <w:rFonts w:ascii="Montserrat Medium" w:eastAsiaTheme="minorHAnsi" w:hAnsi="Montserrat Medium" w:cs="Arial"/>
                <w:bCs/>
                <w:color w:val="000000"/>
                <w:sz w:val="16"/>
                <w:szCs w:val="16"/>
              </w:rPr>
              <w:t xml:space="preserve"> COL. CENTRO, C.P  43600, TULANCINGO HGO.  C.P. 43600</w:t>
            </w:r>
          </w:p>
        </w:tc>
        <w:tc>
          <w:tcPr>
            <w:tcW w:w="1449" w:type="dxa"/>
            <w:tcMar>
              <w:top w:w="0" w:type="dxa"/>
              <w:left w:w="108" w:type="dxa"/>
              <w:bottom w:w="0" w:type="dxa"/>
              <w:right w:w="108" w:type="dxa"/>
            </w:tcMar>
            <w:vAlign w:val="center"/>
            <w:hideMark/>
          </w:tcPr>
          <w:p w:rsidR="00BC6491" w:rsidRPr="00DD7B81" w:rsidRDefault="00BC6491" w:rsidP="00BC6491">
            <w:pPr>
              <w:snapToGrid w:val="0"/>
              <w:spacing w:after="0"/>
              <w:jc w:val="center"/>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(775) 75 37863</w:t>
            </w:r>
          </w:p>
        </w:tc>
      </w:tr>
      <w:tr w:rsidR="00BC6491" w:rsidRPr="00DD7B81" w:rsidTr="00213EA8">
        <w:trPr>
          <w:trHeight w:val="20"/>
        </w:trPr>
        <w:tc>
          <w:tcPr>
            <w:tcW w:w="3103" w:type="dxa"/>
            <w:tcMar>
              <w:top w:w="0" w:type="dxa"/>
              <w:left w:w="108" w:type="dxa"/>
              <w:bottom w:w="0" w:type="dxa"/>
              <w:right w:w="108" w:type="dxa"/>
            </w:tcMar>
            <w:vAlign w:val="center"/>
            <w:hideMark/>
          </w:tcPr>
          <w:p w:rsidR="00BC6491" w:rsidRPr="008D3511" w:rsidRDefault="00BC6491" w:rsidP="005B1D9A">
            <w:pPr>
              <w:snapToGrid w:val="0"/>
              <w:spacing w:after="0"/>
              <w:rPr>
                <w:rFonts w:ascii="Montserrat Medium" w:eastAsiaTheme="minorHAnsi" w:hAnsi="Montserrat Medium" w:cs="Arial"/>
                <w:bCs/>
                <w:color w:val="000000"/>
                <w:sz w:val="16"/>
                <w:szCs w:val="16"/>
              </w:rPr>
            </w:pPr>
            <w:r w:rsidRPr="008D3511">
              <w:rPr>
                <w:rFonts w:ascii="Montserrat Medium" w:eastAsiaTheme="minorHAnsi" w:hAnsi="Montserrat Medium" w:cs="Arial"/>
                <w:bCs/>
                <w:color w:val="000000"/>
                <w:sz w:val="16"/>
                <w:szCs w:val="16"/>
              </w:rPr>
              <w:t>H.G.Z. No. 2 TULANCINGO</w:t>
            </w:r>
          </w:p>
        </w:tc>
        <w:tc>
          <w:tcPr>
            <w:tcW w:w="5768" w:type="dxa"/>
            <w:tcMar>
              <w:top w:w="0" w:type="dxa"/>
              <w:left w:w="108" w:type="dxa"/>
              <w:bottom w:w="0" w:type="dxa"/>
              <w:right w:w="108" w:type="dxa"/>
            </w:tcMar>
            <w:vAlign w:val="center"/>
            <w:hideMark/>
          </w:tcPr>
          <w:p w:rsidR="00BC6491" w:rsidRPr="00DD7B81" w:rsidRDefault="00BC6491" w:rsidP="002B0D16">
            <w:pPr>
              <w:snapToGrid w:val="0"/>
              <w:spacing w:after="0"/>
              <w:jc w:val="both"/>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PROLONGACIÓN GUERRERO S/N Y   CAR. MÉXICO-TUXPAN, COL. CENTRO, TULANCINGO DE BRAVO, HGO, C.P. 43600</w:t>
            </w:r>
          </w:p>
        </w:tc>
        <w:tc>
          <w:tcPr>
            <w:tcW w:w="1449" w:type="dxa"/>
            <w:tcMar>
              <w:top w:w="0" w:type="dxa"/>
              <w:left w:w="108" w:type="dxa"/>
              <w:bottom w:w="0" w:type="dxa"/>
              <w:right w:w="108" w:type="dxa"/>
            </w:tcMar>
            <w:vAlign w:val="center"/>
            <w:hideMark/>
          </w:tcPr>
          <w:p w:rsidR="00BC6491" w:rsidRPr="00DD7B81" w:rsidRDefault="00BC6491" w:rsidP="00BC6491">
            <w:pPr>
              <w:snapToGrid w:val="0"/>
              <w:spacing w:after="0"/>
              <w:jc w:val="center"/>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(775) 75 31188</w:t>
            </w:r>
          </w:p>
        </w:tc>
      </w:tr>
      <w:tr w:rsidR="00BC6491" w:rsidRPr="00DD7B81" w:rsidTr="00213EA8">
        <w:trPr>
          <w:trHeight w:val="20"/>
        </w:trPr>
        <w:tc>
          <w:tcPr>
            <w:tcW w:w="3103" w:type="dxa"/>
            <w:tcMar>
              <w:top w:w="0" w:type="dxa"/>
              <w:left w:w="108" w:type="dxa"/>
              <w:bottom w:w="0" w:type="dxa"/>
              <w:right w:w="108" w:type="dxa"/>
            </w:tcMar>
            <w:vAlign w:val="center"/>
            <w:hideMark/>
          </w:tcPr>
          <w:p w:rsidR="00B449C5" w:rsidRPr="008D3511" w:rsidRDefault="00BC6491" w:rsidP="00BC6491">
            <w:pPr>
              <w:snapToGrid w:val="0"/>
              <w:spacing w:after="0"/>
              <w:rPr>
                <w:rFonts w:ascii="Montserrat Medium" w:eastAsiaTheme="minorHAnsi" w:hAnsi="Montserrat Medium" w:cs="Arial"/>
                <w:bCs/>
                <w:color w:val="000000"/>
                <w:sz w:val="16"/>
                <w:szCs w:val="16"/>
              </w:rPr>
            </w:pPr>
            <w:r w:rsidRPr="008D3511">
              <w:rPr>
                <w:rFonts w:ascii="Montserrat Medium" w:eastAsiaTheme="minorHAnsi" w:hAnsi="Montserrat Medium" w:cs="Arial"/>
                <w:bCs/>
                <w:color w:val="000000"/>
                <w:sz w:val="16"/>
                <w:szCs w:val="16"/>
              </w:rPr>
              <w:t>T</w:t>
            </w:r>
            <w:r w:rsidR="008D3511" w:rsidRPr="008D3511">
              <w:rPr>
                <w:rFonts w:ascii="Montserrat Medium" w:eastAsiaTheme="minorHAnsi" w:hAnsi="Montserrat Medium" w:cs="Arial"/>
                <w:bCs/>
                <w:color w:val="000000"/>
                <w:sz w:val="16"/>
                <w:szCs w:val="16"/>
              </w:rPr>
              <w:t>IENDA PARA EMPLEADOS TULANCINGO</w:t>
            </w:r>
          </w:p>
        </w:tc>
        <w:tc>
          <w:tcPr>
            <w:tcW w:w="5768" w:type="dxa"/>
            <w:tcMar>
              <w:top w:w="0" w:type="dxa"/>
              <w:left w:w="108" w:type="dxa"/>
              <w:bottom w:w="0" w:type="dxa"/>
              <w:right w:w="108" w:type="dxa"/>
            </w:tcMar>
            <w:vAlign w:val="center"/>
            <w:hideMark/>
          </w:tcPr>
          <w:p w:rsidR="00BC6491" w:rsidRPr="00DD7B81" w:rsidRDefault="00BC6491" w:rsidP="002B0D16">
            <w:pPr>
              <w:snapToGrid w:val="0"/>
              <w:spacing w:after="0"/>
              <w:jc w:val="both"/>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21 DE MARZO 220, COL. CENTRO, TULANCINGO, HGO. C.P. 43600</w:t>
            </w:r>
          </w:p>
        </w:tc>
        <w:tc>
          <w:tcPr>
            <w:tcW w:w="1449" w:type="dxa"/>
            <w:tcMar>
              <w:top w:w="0" w:type="dxa"/>
              <w:left w:w="108" w:type="dxa"/>
              <w:bottom w:w="0" w:type="dxa"/>
              <w:right w:w="108" w:type="dxa"/>
            </w:tcMar>
            <w:vAlign w:val="center"/>
            <w:hideMark/>
          </w:tcPr>
          <w:p w:rsidR="00BC6491" w:rsidRPr="00DD7B81" w:rsidRDefault="00BC6491" w:rsidP="00BC6491">
            <w:pPr>
              <w:snapToGrid w:val="0"/>
              <w:spacing w:after="0"/>
              <w:jc w:val="center"/>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(775) 75 39155</w:t>
            </w:r>
          </w:p>
        </w:tc>
      </w:tr>
      <w:tr w:rsidR="00BC6491" w:rsidRPr="00DD7B81" w:rsidTr="00213EA8">
        <w:trPr>
          <w:trHeight w:val="20"/>
        </w:trPr>
        <w:tc>
          <w:tcPr>
            <w:tcW w:w="3103" w:type="dxa"/>
            <w:tcMar>
              <w:top w:w="0" w:type="dxa"/>
              <w:left w:w="108" w:type="dxa"/>
              <w:bottom w:w="0" w:type="dxa"/>
              <w:right w:w="108" w:type="dxa"/>
            </w:tcMar>
            <w:vAlign w:val="center"/>
            <w:hideMark/>
          </w:tcPr>
          <w:p w:rsidR="00BC6491" w:rsidRPr="008D3511" w:rsidRDefault="00BC6491" w:rsidP="00BC6491">
            <w:pPr>
              <w:snapToGrid w:val="0"/>
              <w:spacing w:after="0"/>
              <w:rPr>
                <w:rFonts w:ascii="Montserrat Medium" w:eastAsiaTheme="minorHAnsi" w:hAnsi="Montserrat Medium" w:cs="Arial"/>
                <w:bCs/>
                <w:color w:val="000000"/>
                <w:sz w:val="16"/>
                <w:szCs w:val="16"/>
              </w:rPr>
            </w:pPr>
            <w:r w:rsidRPr="008D3511">
              <w:rPr>
                <w:rFonts w:ascii="Montserrat Medium" w:eastAsiaTheme="minorHAnsi" w:hAnsi="Montserrat Medium" w:cs="Arial"/>
                <w:bCs/>
                <w:color w:val="000000"/>
                <w:sz w:val="16"/>
                <w:szCs w:val="16"/>
              </w:rPr>
              <w:t>U.M.F. No. 34 TULANCINGO</w:t>
            </w:r>
          </w:p>
        </w:tc>
        <w:tc>
          <w:tcPr>
            <w:tcW w:w="5768" w:type="dxa"/>
            <w:tcMar>
              <w:top w:w="0" w:type="dxa"/>
              <w:left w:w="108" w:type="dxa"/>
              <w:bottom w:w="0" w:type="dxa"/>
              <w:right w:w="108" w:type="dxa"/>
            </w:tcMar>
            <w:vAlign w:val="center"/>
            <w:hideMark/>
          </w:tcPr>
          <w:p w:rsidR="00BC6491" w:rsidRPr="00DD7B81" w:rsidRDefault="00BC6491" w:rsidP="002B0D16">
            <w:pPr>
              <w:snapToGrid w:val="0"/>
              <w:spacing w:after="0"/>
              <w:jc w:val="both"/>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 xml:space="preserve">CARMEN SERDÁN Y BOULEVARD PLACENTÓN S/N, COL. REAL DE </w:t>
            </w:r>
            <w:r w:rsidRPr="00DD7B81">
              <w:rPr>
                <w:rFonts w:ascii="Montserrat Medium" w:eastAsiaTheme="minorHAnsi" w:hAnsi="Montserrat Medium" w:cs="Arial"/>
                <w:bCs/>
                <w:color w:val="000000"/>
                <w:sz w:val="16"/>
                <w:szCs w:val="16"/>
              </w:rPr>
              <w:lastRenderedPageBreak/>
              <w:t>MINAS.  C.P. 43600</w:t>
            </w:r>
          </w:p>
        </w:tc>
        <w:tc>
          <w:tcPr>
            <w:tcW w:w="1449" w:type="dxa"/>
            <w:tcMar>
              <w:top w:w="0" w:type="dxa"/>
              <w:left w:w="108" w:type="dxa"/>
              <w:bottom w:w="0" w:type="dxa"/>
              <w:right w:w="108" w:type="dxa"/>
            </w:tcMar>
            <w:vAlign w:val="center"/>
            <w:hideMark/>
          </w:tcPr>
          <w:p w:rsidR="00BC6491" w:rsidRPr="00DD7B81" w:rsidRDefault="00BC6491" w:rsidP="00BC6491">
            <w:pPr>
              <w:snapToGrid w:val="0"/>
              <w:spacing w:after="0"/>
              <w:jc w:val="center"/>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lastRenderedPageBreak/>
              <w:t>(775) 11 21073</w:t>
            </w:r>
          </w:p>
        </w:tc>
      </w:tr>
      <w:tr w:rsidR="00BC6491" w:rsidRPr="00DD7B81" w:rsidTr="00213EA8">
        <w:trPr>
          <w:trHeight w:val="20"/>
        </w:trPr>
        <w:tc>
          <w:tcPr>
            <w:tcW w:w="3103" w:type="dxa"/>
            <w:tcMar>
              <w:top w:w="0" w:type="dxa"/>
              <w:left w:w="108" w:type="dxa"/>
              <w:bottom w:w="0" w:type="dxa"/>
              <w:right w:w="108" w:type="dxa"/>
            </w:tcMar>
            <w:vAlign w:val="center"/>
            <w:hideMark/>
          </w:tcPr>
          <w:p w:rsidR="00BC6491" w:rsidRPr="008D3511" w:rsidRDefault="00BC6491" w:rsidP="00BC6491">
            <w:pPr>
              <w:snapToGrid w:val="0"/>
              <w:spacing w:after="0"/>
              <w:rPr>
                <w:rFonts w:ascii="Montserrat Medium" w:eastAsiaTheme="minorHAnsi" w:hAnsi="Montserrat Medium" w:cs="Arial"/>
                <w:bCs/>
                <w:color w:val="000000"/>
                <w:sz w:val="16"/>
                <w:szCs w:val="16"/>
              </w:rPr>
            </w:pPr>
            <w:r w:rsidRPr="008D3511">
              <w:rPr>
                <w:rFonts w:ascii="Montserrat Medium" w:eastAsiaTheme="minorHAnsi" w:hAnsi="Montserrat Medium" w:cs="Arial"/>
                <w:bCs/>
                <w:color w:val="000000"/>
                <w:sz w:val="16"/>
                <w:szCs w:val="16"/>
              </w:rPr>
              <w:lastRenderedPageBreak/>
              <w:t>U.M.F. No. 25 MINERAL  DEL MONTE</w:t>
            </w:r>
          </w:p>
          <w:p w:rsidR="00BC6491" w:rsidRPr="008D3511" w:rsidRDefault="00BC6491" w:rsidP="00BC6491">
            <w:pPr>
              <w:snapToGrid w:val="0"/>
              <w:spacing w:after="0"/>
              <w:rPr>
                <w:rFonts w:ascii="Montserrat Medium" w:eastAsiaTheme="minorHAnsi" w:hAnsi="Montserrat Medium" w:cs="Arial"/>
                <w:bCs/>
                <w:color w:val="000000"/>
                <w:sz w:val="16"/>
                <w:szCs w:val="16"/>
              </w:rPr>
            </w:pPr>
          </w:p>
        </w:tc>
        <w:tc>
          <w:tcPr>
            <w:tcW w:w="5768" w:type="dxa"/>
            <w:tcMar>
              <w:top w:w="0" w:type="dxa"/>
              <w:left w:w="108" w:type="dxa"/>
              <w:bottom w:w="0" w:type="dxa"/>
              <w:right w:w="108" w:type="dxa"/>
            </w:tcMar>
            <w:vAlign w:val="center"/>
            <w:hideMark/>
          </w:tcPr>
          <w:p w:rsidR="00BC6491" w:rsidRPr="00DD7B81" w:rsidRDefault="00BC6491" w:rsidP="002B0D16">
            <w:pPr>
              <w:snapToGrid w:val="0"/>
              <w:spacing w:after="0"/>
              <w:jc w:val="both"/>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BARRIO SAN FRANCISCO S/N, MINERAL DEL MONTE.  C.P. 42160</w:t>
            </w:r>
          </w:p>
        </w:tc>
        <w:tc>
          <w:tcPr>
            <w:tcW w:w="1449" w:type="dxa"/>
            <w:tcMar>
              <w:top w:w="0" w:type="dxa"/>
              <w:left w:w="108" w:type="dxa"/>
              <w:bottom w:w="0" w:type="dxa"/>
              <w:right w:w="108" w:type="dxa"/>
            </w:tcMar>
            <w:vAlign w:val="center"/>
            <w:hideMark/>
          </w:tcPr>
          <w:p w:rsidR="00BC6491" w:rsidRPr="00DD7B81" w:rsidRDefault="00BC6491" w:rsidP="00BC6491">
            <w:pPr>
              <w:snapToGrid w:val="0"/>
              <w:spacing w:after="0"/>
              <w:jc w:val="center"/>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(771) 79 70388</w:t>
            </w:r>
          </w:p>
        </w:tc>
      </w:tr>
      <w:tr w:rsidR="00BC6491" w:rsidRPr="00DD7B81" w:rsidTr="00213EA8">
        <w:trPr>
          <w:trHeight w:val="20"/>
        </w:trPr>
        <w:tc>
          <w:tcPr>
            <w:tcW w:w="3103" w:type="dxa"/>
            <w:tcMar>
              <w:top w:w="0" w:type="dxa"/>
              <w:left w:w="108" w:type="dxa"/>
              <w:bottom w:w="0" w:type="dxa"/>
              <w:right w:w="108" w:type="dxa"/>
            </w:tcMar>
            <w:vAlign w:val="center"/>
            <w:hideMark/>
          </w:tcPr>
          <w:p w:rsidR="00BC6491" w:rsidRPr="008D3511" w:rsidRDefault="00BC6491" w:rsidP="00BC6491">
            <w:pPr>
              <w:snapToGrid w:val="0"/>
              <w:spacing w:after="0"/>
              <w:rPr>
                <w:rFonts w:ascii="Montserrat Medium" w:eastAsiaTheme="minorHAnsi" w:hAnsi="Montserrat Medium" w:cs="Arial"/>
                <w:bCs/>
                <w:color w:val="000000"/>
                <w:sz w:val="16"/>
                <w:szCs w:val="16"/>
              </w:rPr>
            </w:pPr>
            <w:r w:rsidRPr="008D3511">
              <w:rPr>
                <w:rFonts w:ascii="Montserrat Medium" w:eastAsiaTheme="minorHAnsi" w:hAnsi="Montserrat Medium" w:cs="Arial"/>
                <w:bCs/>
                <w:color w:val="000000"/>
                <w:sz w:val="16"/>
                <w:szCs w:val="16"/>
              </w:rPr>
              <w:t xml:space="preserve">U.M.F. No. 32 PACHUCA </w:t>
            </w:r>
          </w:p>
        </w:tc>
        <w:tc>
          <w:tcPr>
            <w:tcW w:w="5768" w:type="dxa"/>
            <w:tcMar>
              <w:top w:w="0" w:type="dxa"/>
              <w:left w:w="108" w:type="dxa"/>
              <w:bottom w:w="0" w:type="dxa"/>
              <w:right w:w="108" w:type="dxa"/>
            </w:tcMar>
            <w:vAlign w:val="center"/>
            <w:hideMark/>
          </w:tcPr>
          <w:p w:rsidR="00BC6491" w:rsidRPr="00DD7B81" w:rsidRDefault="00BC6491" w:rsidP="002B0D16">
            <w:pPr>
              <w:snapToGrid w:val="0"/>
              <w:spacing w:after="0"/>
              <w:jc w:val="both"/>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BOULEVARD LUIS DONALDO COLOSIO S/N FRACC. RINCÓN DEL VALLE CP. 42080 PACHUCA HIDALGO</w:t>
            </w:r>
          </w:p>
        </w:tc>
        <w:tc>
          <w:tcPr>
            <w:tcW w:w="1449" w:type="dxa"/>
            <w:tcMar>
              <w:top w:w="0" w:type="dxa"/>
              <w:left w:w="108" w:type="dxa"/>
              <w:bottom w:w="0" w:type="dxa"/>
              <w:right w:w="108" w:type="dxa"/>
            </w:tcMar>
            <w:vAlign w:val="center"/>
            <w:hideMark/>
          </w:tcPr>
          <w:p w:rsidR="00BC6491" w:rsidRPr="00DD7B81" w:rsidRDefault="00BC6491" w:rsidP="00BC6491">
            <w:pPr>
              <w:snapToGrid w:val="0"/>
              <w:spacing w:after="0"/>
              <w:jc w:val="center"/>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771 71 4 82 42</w:t>
            </w:r>
          </w:p>
        </w:tc>
      </w:tr>
      <w:tr w:rsidR="00BC6491" w:rsidRPr="00DD7B81" w:rsidTr="00213EA8">
        <w:trPr>
          <w:trHeight w:val="20"/>
        </w:trPr>
        <w:tc>
          <w:tcPr>
            <w:tcW w:w="3103" w:type="dxa"/>
            <w:tcMar>
              <w:top w:w="0" w:type="dxa"/>
              <w:left w:w="108" w:type="dxa"/>
              <w:bottom w:w="0" w:type="dxa"/>
              <w:right w:w="108" w:type="dxa"/>
            </w:tcMar>
            <w:vAlign w:val="center"/>
            <w:hideMark/>
          </w:tcPr>
          <w:p w:rsidR="00BC6491" w:rsidRPr="008D3511" w:rsidRDefault="00BC6491" w:rsidP="00BC6491">
            <w:pPr>
              <w:snapToGrid w:val="0"/>
              <w:spacing w:after="0"/>
              <w:rPr>
                <w:rFonts w:ascii="Montserrat Medium" w:eastAsiaTheme="minorHAnsi" w:hAnsi="Montserrat Medium" w:cs="Arial"/>
                <w:bCs/>
                <w:color w:val="000000"/>
                <w:sz w:val="16"/>
                <w:szCs w:val="16"/>
              </w:rPr>
            </w:pPr>
            <w:r w:rsidRPr="008D3511">
              <w:rPr>
                <w:rFonts w:ascii="Montserrat Medium" w:eastAsiaTheme="minorHAnsi" w:hAnsi="Montserrat Medium" w:cs="Arial"/>
                <w:bCs/>
                <w:color w:val="000000"/>
                <w:sz w:val="16"/>
                <w:szCs w:val="16"/>
              </w:rPr>
              <w:t>HGZMF No. 1 PACHUCA</w:t>
            </w:r>
          </w:p>
        </w:tc>
        <w:tc>
          <w:tcPr>
            <w:tcW w:w="5768" w:type="dxa"/>
            <w:tcMar>
              <w:top w:w="0" w:type="dxa"/>
              <w:left w:w="108" w:type="dxa"/>
              <w:bottom w:w="0" w:type="dxa"/>
              <w:right w:w="108" w:type="dxa"/>
            </w:tcMar>
            <w:vAlign w:val="center"/>
            <w:hideMark/>
          </w:tcPr>
          <w:p w:rsidR="00BC6491" w:rsidRPr="00DD7B81" w:rsidRDefault="00BC6491" w:rsidP="002B0D16">
            <w:pPr>
              <w:snapToGrid w:val="0"/>
              <w:spacing w:after="0"/>
              <w:jc w:val="both"/>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 xml:space="preserve">PROLONGACIÓN AV. MADERO NO. 405 COL CÉSPEDES CP. 42090 PACHUCA HIDALGO  </w:t>
            </w:r>
          </w:p>
        </w:tc>
        <w:tc>
          <w:tcPr>
            <w:tcW w:w="1449" w:type="dxa"/>
            <w:tcMar>
              <w:top w:w="0" w:type="dxa"/>
              <w:left w:w="108" w:type="dxa"/>
              <w:bottom w:w="0" w:type="dxa"/>
              <w:right w:w="108" w:type="dxa"/>
            </w:tcMar>
            <w:vAlign w:val="center"/>
            <w:hideMark/>
          </w:tcPr>
          <w:p w:rsidR="00BC6491" w:rsidRPr="00DD7B81" w:rsidRDefault="00BC6491" w:rsidP="00BC6491">
            <w:pPr>
              <w:snapToGrid w:val="0"/>
              <w:spacing w:after="0"/>
              <w:jc w:val="center"/>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771 71 3 78 33</w:t>
            </w:r>
          </w:p>
        </w:tc>
      </w:tr>
      <w:tr w:rsidR="00BC6491" w:rsidRPr="00DD7B81" w:rsidTr="00213EA8">
        <w:trPr>
          <w:trHeight w:val="20"/>
        </w:trPr>
        <w:tc>
          <w:tcPr>
            <w:tcW w:w="3103" w:type="dxa"/>
            <w:tcMar>
              <w:top w:w="0" w:type="dxa"/>
              <w:left w:w="108" w:type="dxa"/>
              <w:bottom w:w="0" w:type="dxa"/>
              <w:right w:w="108" w:type="dxa"/>
            </w:tcMar>
            <w:vAlign w:val="center"/>
            <w:hideMark/>
          </w:tcPr>
          <w:p w:rsidR="00BC6491" w:rsidRPr="008D3511" w:rsidRDefault="00BC6491" w:rsidP="00BC6491">
            <w:pPr>
              <w:snapToGrid w:val="0"/>
              <w:spacing w:after="0"/>
              <w:rPr>
                <w:rFonts w:ascii="Montserrat Medium" w:eastAsiaTheme="minorHAnsi" w:hAnsi="Montserrat Medium" w:cs="Arial"/>
                <w:bCs/>
                <w:color w:val="000000"/>
                <w:sz w:val="16"/>
                <w:szCs w:val="16"/>
              </w:rPr>
            </w:pPr>
            <w:r w:rsidRPr="008D3511">
              <w:rPr>
                <w:rFonts w:ascii="Montserrat Medium" w:eastAsiaTheme="minorHAnsi" w:hAnsi="Montserrat Medium" w:cs="Arial"/>
                <w:bCs/>
                <w:color w:val="000000"/>
                <w:sz w:val="16"/>
                <w:szCs w:val="16"/>
              </w:rPr>
              <w:t>U.M.F. No. 35 PACHUCA</w:t>
            </w:r>
          </w:p>
        </w:tc>
        <w:tc>
          <w:tcPr>
            <w:tcW w:w="5768" w:type="dxa"/>
            <w:tcMar>
              <w:top w:w="0" w:type="dxa"/>
              <w:left w:w="108" w:type="dxa"/>
              <w:bottom w:w="0" w:type="dxa"/>
              <w:right w:w="108" w:type="dxa"/>
            </w:tcMar>
            <w:vAlign w:val="center"/>
            <w:hideMark/>
          </w:tcPr>
          <w:p w:rsidR="00BC6491" w:rsidRPr="00DD7B81" w:rsidRDefault="00BC6491" w:rsidP="002B0D16">
            <w:pPr>
              <w:snapToGrid w:val="0"/>
              <w:spacing w:after="0"/>
              <w:jc w:val="both"/>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AV. QUETZALCOATL ESQ. CUAHUTEMOC S/N COL. LA COLONIA MINERAL DE LA REFORMA HIDALGO CP 42185</w:t>
            </w:r>
          </w:p>
        </w:tc>
        <w:tc>
          <w:tcPr>
            <w:tcW w:w="1449" w:type="dxa"/>
            <w:tcMar>
              <w:top w:w="0" w:type="dxa"/>
              <w:left w:w="108" w:type="dxa"/>
              <w:bottom w:w="0" w:type="dxa"/>
              <w:right w:w="108" w:type="dxa"/>
            </w:tcMar>
            <w:vAlign w:val="center"/>
            <w:hideMark/>
          </w:tcPr>
          <w:p w:rsidR="00BC6491" w:rsidRPr="00DD7B81" w:rsidRDefault="00BC6491" w:rsidP="00BC6491">
            <w:pPr>
              <w:snapToGrid w:val="0"/>
              <w:spacing w:after="0"/>
              <w:jc w:val="center"/>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771 71 7 9460</w:t>
            </w:r>
          </w:p>
        </w:tc>
      </w:tr>
      <w:tr w:rsidR="00BC6491" w:rsidRPr="00DD7B81" w:rsidTr="00213EA8">
        <w:trPr>
          <w:trHeight w:val="20"/>
        </w:trPr>
        <w:tc>
          <w:tcPr>
            <w:tcW w:w="3103" w:type="dxa"/>
            <w:tcMar>
              <w:top w:w="0" w:type="dxa"/>
              <w:left w:w="108" w:type="dxa"/>
              <w:bottom w:w="0" w:type="dxa"/>
              <w:right w:w="108" w:type="dxa"/>
            </w:tcMar>
            <w:vAlign w:val="center"/>
            <w:hideMark/>
          </w:tcPr>
          <w:p w:rsidR="00BC6491" w:rsidRPr="008D3511" w:rsidRDefault="00BC6491" w:rsidP="00BC6491">
            <w:pPr>
              <w:snapToGrid w:val="0"/>
              <w:spacing w:after="0"/>
              <w:rPr>
                <w:rFonts w:ascii="Montserrat Medium" w:eastAsiaTheme="minorHAnsi" w:hAnsi="Montserrat Medium" w:cs="Arial"/>
                <w:bCs/>
                <w:color w:val="000000"/>
                <w:sz w:val="16"/>
                <w:szCs w:val="16"/>
              </w:rPr>
            </w:pPr>
            <w:r w:rsidRPr="008D3511">
              <w:rPr>
                <w:rFonts w:ascii="Montserrat Medium" w:eastAsiaTheme="minorHAnsi" w:hAnsi="Montserrat Medium" w:cs="Arial"/>
                <w:bCs/>
                <w:color w:val="000000"/>
                <w:sz w:val="16"/>
                <w:szCs w:val="16"/>
              </w:rPr>
              <w:t>HGZMF NO 36 PACHUCA</w:t>
            </w:r>
          </w:p>
        </w:tc>
        <w:tc>
          <w:tcPr>
            <w:tcW w:w="5768" w:type="dxa"/>
            <w:tcMar>
              <w:top w:w="0" w:type="dxa"/>
              <w:left w:w="108" w:type="dxa"/>
              <w:bottom w:w="0" w:type="dxa"/>
              <w:right w:w="108" w:type="dxa"/>
            </w:tcMar>
            <w:vAlign w:val="center"/>
            <w:hideMark/>
          </w:tcPr>
          <w:p w:rsidR="00BC6491" w:rsidRPr="00DD7B81" w:rsidRDefault="00BC6491" w:rsidP="002B0D16">
            <w:pPr>
              <w:snapToGrid w:val="0"/>
              <w:spacing w:after="0"/>
              <w:jc w:val="both"/>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BLVD. FELIPE ÁNGELES S/N COL. VENTA PRIETA, PACHUCA DE SOTO, HIDALGO C.P. 42083 TELÉFONOS</w:t>
            </w:r>
          </w:p>
        </w:tc>
        <w:tc>
          <w:tcPr>
            <w:tcW w:w="1449" w:type="dxa"/>
            <w:tcMar>
              <w:top w:w="0" w:type="dxa"/>
              <w:left w:w="108" w:type="dxa"/>
              <w:bottom w:w="0" w:type="dxa"/>
              <w:right w:w="108" w:type="dxa"/>
            </w:tcMar>
            <w:vAlign w:val="center"/>
            <w:hideMark/>
          </w:tcPr>
          <w:p w:rsidR="00BC6491" w:rsidRPr="00DD7B81" w:rsidRDefault="00BC6491" w:rsidP="00BC6491">
            <w:pPr>
              <w:snapToGrid w:val="0"/>
              <w:spacing w:after="0"/>
              <w:jc w:val="center"/>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 xml:space="preserve">771 71 8 98 34 </w:t>
            </w:r>
          </w:p>
        </w:tc>
      </w:tr>
      <w:tr w:rsidR="00BC6491" w:rsidRPr="00DD7B81" w:rsidTr="00213EA8">
        <w:trPr>
          <w:trHeight w:val="20"/>
        </w:trPr>
        <w:tc>
          <w:tcPr>
            <w:tcW w:w="3103" w:type="dxa"/>
            <w:tcMar>
              <w:top w:w="0" w:type="dxa"/>
              <w:left w:w="108" w:type="dxa"/>
              <w:bottom w:w="0" w:type="dxa"/>
              <w:right w:w="108" w:type="dxa"/>
            </w:tcMar>
            <w:vAlign w:val="center"/>
          </w:tcPr>
          <w:p w:rsidR="00BC6491" w:rsidRPr="008D3511" w:rsidRDefault="00BC6491" w:rsidP="00BC6491">
            <w:pPr>
              <w:snapToGrid w:val="0"/>
              <w:spacing w:after="0"/>
              <w:rPr>
                <w:rFonts w:ascii="Montserrat Medium" w:eastAsiaTheme="minorHAnsi" w:hAnsi="Montserrat Medium" w:cs="Arial"/>
                <w:bCs/>
                <w:color w:val="000000"/>
                <w:sz w:val="16"/>
                <w:szCs w:val="16"/>
              </w:rPr>
            </w:pPr>
            <w:r w:rsidRPr="008D3511">
              <w:rPr>
                <w:rFonts w:ascii="Montserrat Medium" w:eastAsiaTheme="minorHAnsi" w:hAnsi="Montserrat Medium" w:cs="Arial"/>
                <w:bCs/>
                <w:color w:val="000000"/>
                <w:sz w:val="16"/>
                <w:szCs w:val="16"/>
              </w:rPr>
              <w:t xml:space="preserve">UMF NO 37 TLAXCOAPAN </w:t>
            </w:r>
          </w:p>
        </w:tc>
        <w:tc>
          <w:tcPr>
            <w:tcW w:w="5768" w:type="dxa"/>
            <w:tcMar>
              <w:top w:w="0" w:type="dxa"/>
              <w:left w:w="108" w:type="dxa"/>
              <w:bottom w:w="0" w:type="dxa"/>
              <w:right w:w="108" w:type="dxa"/>
            </w:tcMar>
            <w:vAlign w:val="center"/>
          </w:tcPr>
          <w:p w:rsidR="00BC6491" w:rsidRPr="00DD7B81" w:rsidRDefault="00BC6491" w:rsidP="002B0D16">
            <w:pPr>
              <w:snapToGrid w:val="0"/>
              <w:spacing w:after="0"/>
              <w:jc w:val="both"/>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AVENIDA BENITO JUAREZ NO 121 LOCALIDAD DOXEY TLAXCOAPAN HIDALGO</w:t>
            </w:r>
          </w:p>
        </w:tc>
        <w:tc>
          <w:tcPr>
            <w:tcW w:w="1449" w:type="dxa"/>
            <w:tcMar>
              <w:top w:w="0" w:type="dxa"/>
              <w:left w:w="108" w:type="dxa"/>
              <w:bottom w:w="0" w:type="dxa"/>
              <w:right w:w="108" w:type="dxa"/>
            </w:tcMar>
            <w:vAlign w:val="center"/>
          </w:tcPr>
          <w:p w:rsidR="00BC6491" w:rsidRPr="00DD7B81" w:rsidRDefault="00BC6491" w:rsidP="00BC6491">
            <w:pPr>
              <w:snapToGrid w:val="0"/>
              <w:spacing w:after="0"/>
              <w:jc w:val="center"/>
              <w:rPr>
                <w:rFonts w:ascii="Montserrat Medium" w:eastAsiaTheme="minorHAnsi" w:hAnsi="Montserrat Medium" w:cs="Arial"/>
                <w:bCs/>
                <w:color w:val="000000"/>
                <w:sz w:val="16"/>
                <w:szCs w:val="16"/>
              </w:rPr>
            </w:pPr>
            <w:r w:rsidRPr="00DD7B81">
              <w:rPr>
                <w:rFonts w:ascii="Montserrat Medium" w:eastAsiaTheme="minorHAnsi" w:hAnsi="Montserrat Medium" w:cs="Arial"/>
                <w:bCs/>
                <w:color w:val="000000"/>
                <w:sz w:val="16"/>
                <w:szCs w:val="16"/>
              </w:rPr>
              <w:t>771 141 94 86</w:t>
            </w:r>
          </w:p>
        </w:tc>
      </w:tr>
      <w:tr w:rsidR="008D3511" w:rsidRPr="00DD7B81" w:rsidTr="00213EA8">
        <w:trPr>
          <w:trHeight w:val="20"/>
        </w:trPr>
        <w:tc>
          <w:tcPr>
            <w:tcW w:w="3103" w:type="dxa"/>
            <w:tcMar>
              <w:top w:w="0" w:type="dxa"/>
              <w:left w:w="108" w:type="dxa"/>
              <w:bottom w:w="0" w:type="dxa"/>
              <w:right w:w="108" w:type="dxa"/>
            </w:tcMar>
            <w:vAlign w:val="center"/>
          </w:tcPr>
          <w:p w:rsidR="008D3511" w:rsidRPr="008D3511" w:rsidRDefault="008D3511" w:rsidP="00BC6491">
            <w:pPr>
              <w:snapToGrid w:val="0"/>
              <w:spacing w:after="0"/>
              <w:rPr>
                <w:rFonts w:ascii="Montserrat Medium" w:eastAsiaTheme="minorHAnsi" w:hAnsi="Montserrat Medium" w:cs="Arial"/>
                <w:bCs/>
                <w:color w:val="000000"/>
                <w:sz w:val="16"/>
                <w:szCs w:val="16"/>
              </w:rPr>
            </w:pPr>
            <w:r w:rsidRPr="008D3511">
              <w:rPr>
                <w:rFonts w:ascii="Montserrat Medium" w:eastAsiaTheme="minorHAnsi" w:hAnsi="Montserrat Medium" w:cs="Arial"/>
                <w:bCs/>
                <w:color w:val="000000"/>
                <w:sz w:val="16"/>
                <w:szCs w:val="16"/>
              </w:rPr>
              <w:t>TIENSA IMSS-SNTSS TEPEJI DEL RÍO</w:t>
            </w:r>
          </w:p>
        </w:tc>
        <w:tc>
          <w:tcPr>
            <w:tcW w:w="5768" w:type="dxa"/>
            <w:tcMar>
              <w:top w:w="0" w:type="dxa"/>
              <w:left w:w="108" w:type="dxa"/>
              <w:bottom w:w="0" w:type="dxa"/>
              <w:right w:w="108" w:type="dxa"/>
            </w:tcMar>
            <w:vAlign w:val="center"/>
          </w:tcPr>
          <w:p w:rsidR="008D3511" w:rsidRPr="00DD7B81" w:rsidRDefault="008D3511" w:rsidP="002B0D16">
            <w:pPr>
              <w:snapToGrid w:val="0"/>
              <w:spacing w:after="0"/>
              <w:jc w:val="both"/>
              <w:rPr>
                <w:rFonts w:ascii="Montserrat Medium" w:eastAsiaTheme="minorHAnsi" w:hAnsi="Montserrat Medium" w:cs="Arial"/>
                <w:bCs/>
                <w:color w:val="000000"/>
                <w:sz w:val="16"/>
                <w:szCs w:val="16"/>
              </w:rPr>
            </w:pPr>
            <w:r w:rsidRPr="008D3511">
              <w:rPr>
                <w:rFonts w:ascii="Montserrat Medium" w:eastAsiaTheme="minorHAnsi" w:hAnsi="Montserrat Medium" w:cs="Arial"/>
                <w:bCs/>
                <w:color w:val="000000"/>
                <w:sz w:val="16"/>
                <w:szCs w:val="16"/>
              </w:rPr>
              <w:t>AV. MELCHOR OCAMPO 44, EL EDÉN, 42855 TEPEJI DEL RÍO DE OCAMPO, HGO.</w:t>
            </w:r>
          </w:p>
        </w:tc>
        <w:tc>
          <w:tcPr>
            <w:tcW w:w="1449" w:type="dxa"/>
            <w:tcMar>
              <w:top w:w="0" w:type="dxa"/>
              <w:left w:w="108" w:type="dxa"/>
              <w:bottom w:w="0" w:type="dxa"/>
              <w:right w:w="108" w:type="dxa"/>
            </w:tcMar>
            <w:vAlign w:val="center"/>
          </w:tcPr>
          <w:p w:rsidR="008D3511" w:rsidRPr="00DD7B81" w:rsidRDefault="00043AF1" w:rsidP="00BC6491">
            <w:pPr>
              <w:snapToGrid w:val="0"/>
              <w:spacing w:after="0"/>
              <w:jc w:val="center"/>
              <w:rPr>
                <w:rFonts w:ascii="Montserrat Medium" w:eastAsiaTheme="minorHAnsi" w:hAnsi="Montserrat Medium" w:cs="Arial"/>
                <w:bCs/>
                <w:color w:val="000000"/>
                <w:sz w:val="16"/>
                <w:szCs w:val="16"/>
              </w:rPr>
            </w:pPr>
            <w:hyperlink r:id="rId17" w:history="1">
              <w:r w:rsidR="008D3511" w:rsidRPr="008D3511">
                <w:rPr>
                  <w:rFonts w:ascii="Montserrat Medium" w:eastAsiaTheme="minorHAnsi" w:hAnsi="Montserrat Medium"/>
                  <w:bCs/>
                  <w:color w:val="000000"/>
                  <w:sz w:val="16"/>
                  <w:szCs w:val="16"/>
                </w:rPr>
                <w:t>773 733 0787</w:t>
              </w:r>
            </w:hyperlink>
          </w:p>
        </w:tc>
      </w:tr>
    </w:tbl>
    <w:p w:rsidR="00BC6491" w:rsidRPr="00DD7B81" w:rsidRDefault="00BC6491" w:rsidP="00BC6491">
      <w:pPr>
        <w:suppressAutoHyphens/>
        <w:rPr>
          <w:rFonts w:ascii="Montserrat Medium" w:eastAsia="Times New Roman" w:hAnsi="Montserrat Medium" w:cs="Arial"/>
          <w:b/>
          <w:sz w:val="2"/>
          <w:szCs w:val="18"/>
          <w:lang w:val="es-ES" w:eastAsia="ar-SA"/>
        </w:rPr>
      </w:pPr>
    </w:p>
    <w:p w:rsidR="00BC6491" w:rsidRPr="00DD7B81" w:rsidRDefault="00BC6491" w:rsidP="008A1356">
      <w:pPr>
        <w:suppressAutoHyphens/>
        <w:jc w:val="center"/>
        <w:rPr>
          <w:rFonts w:ascii="Montserrat Medium" w:eastAsia="Times New Roman" w:hAnsi="Montserrat Medium" w:cs="Arial"/>
          <w:b/>
          <w:sz w:val="18"/>
          <w:szCs w:val="18"/>
          <w:lang w:val="es-ES" w:eastAsia="ar-SA"/>
        </w:rPr>
      </w:pPr>
      <w:r w:rsidRPr="00DD7B81">
        <w:rPr>
          <w:rFonts w:ascii="Montserrat Medium" w:eastAsia="Times New Roman" w:hAnsi="Montserrat Medium" w:cs="Arial"/>
          <w:b/>
          <w:sz w:val="18"/>
          <w:szCs w:val="18"/>
          <w:lang w:val="es-ES" w:eastAsia="ar-SA"/>
        </w:rPr>
        <w:t>PROGRAMA IMSS-BIENESTAR</w:t>
      </w:r>
    </w:p>
    <w:tbl>
      <w:tblPr>
        <w:tblW w:w="5000" w:type="pct"/>
        <w:jc w:val="center"/>
        <w:tblCellMar>
          <w:left w:w="70" w:type="dxa"/>
          <w:right w:w="70" w:type="dxa"/>
        </w:tblCellMar>
        <w:tblLook w:val="04A0" w:firstRow="1" w:lastRow="0" w:firstColumn="1" w:lastColumn="0" w:noHBand="0" w:noVBand="1"/>
      </w:tblPr>
      <w:tblGrid>
        <w:gridCol w:w="2888"/>
        <w:gridCol w:w="7739"/>
      </w:tblGrid>
      <w:tr w:rsidR="00BC6491" w:rsidRPr="00DD7B81" w:rsidTr="00BC6491">
        <w:trPr>
          <w:trHeight w:val="20"/>
          <w:tblHeader/>
          <w:jc w:val="center"/>
        </w:trPr>
        <w:tc>
          <w:tcPr>
            <w:tcW w:w="1359" w:type="pct"/>
            <w:tcBorders>
              <w:top w:val="single" w:sz="4" w:space="0" w:color="auto"/>
              <w:left w:val="single" w:sz="4" w:space="0" w:color="auto"/>
              <w:bottom w:val="single" w:sz="4" w:space="0" w:color="auto"/>
              <w:right w:val="single" w:sz="4" w:space="0" w:color="auto"/>
            </w:tcBorders>
            <w:shd w:val="clear" w:color="auto" w:fill="D99594"/>
            <w:noWrap/>
            <w:vAlign w:val="center"/>
            <w:hideMark/>
          </w:tcPr>
          <w:p w:rsidR="00BC6491" w:rsidRPr="00DD7B81" w:rsidRDefault="00BC6491" w:rsidP="00BC6491">
            <w:pPr>
              <w:spacing w:after="0"/>
              <w:jc w:val="center"/>
              <w:rPr>
                <w:rFonts w:ascii="Montserrat Medium" w:eastAsia="Times New Roman" w:hAnsi="Montserrat Medium" w:cs="Arial"/>
                <w:b/>
                <w:bCs/>
                <w:sz w:val="16"/>
                <w:szCs w:val="16"/>
                <w:lang w:val="es-ES" w:eastAsia="ar-SA"/>
              </w:rPr>
            </w:pPr>
            <w:r w:rsidRPr="00DD7B81">
              <w:rPr>
                <w:rFonts w:ascii="Montserrat Medium" w:eastAsia="Times New Roman" w:hAnsi="Montserrat Medium" w:cs="Arial"/>
                <w:b/>
                <w:bCs/>
                <w:sz w:val="16"/>
                <w:szCs w:val="16"/>
                <w:lang w:val="es-ES" w:eastAsia="ar-SA"/>
              </w:rPr>
              <w:t>UNIDAD MEDICA</w:t>
            </w:r>
          </w:p>
        </w:tc>
        <w:tc>
          <w:tcPr>
            <w:tcW w:w="3641" w:type="pct"/>
            <w:tcBorders>
              <w:top w:val="single" w:sz="4" w:space="0" w:color="auto"/>
              <w:left w:val="nil"/>
              <w:bottom w:val="single" w:sz="4" w:space="0" w:color="auto"/>
              <w:right w:val="single" w:sz="4" w:space="0" w:color="auto"/>
            </w:tcBorders>
            <w:shd w:val="clear" w:color="auto" w:fill="D99594"/>
            <w:noWrap/>
            <w:vAlign w:val="center"/>
            <w:hideMark/>
          </w:tcPr>
          <w:p w:rsidR="00BC6491" w:rsidRPr="00DD7B81" w:rsidRDefault="00BC6491" w:rsidP="00BC6491">
            <w:pPr>
              <w:spacing w:after="0"/>
              <w:jc w:val="center"/>
              <w:rPr>
                <w:rFonts w:ascii="Montserrat Medium" w:eastAsia="Times New Roman" w:hAnsi="Montserrat Medium" w:cs="Arial"/>
                <w:b/>
                <w:bCs/>
                <w:sz w:val="16"/>
                <w:szCs w:val="16"/>
                <w:lang w:val="es-ES" w:eastAsia="ar-SA"/>
              </w:rPr>
            </w:pPr>
            <w:r w:rsidRPr="00DD7B81">
              <w:rPr>
                <w:rFonts w:ascii="Montserrat Medium" w:eastAsia="Times New Roman" w:hAnsi="Montserrat Medium" w:cs="Arial"/>
                <w:b/>
                <w:bCs/>
                <w:sz w:val="16"/>
                <w:szCs w:val="16"/>
                <w:lang w:val="es-ES" w:eastAsia="ar-SA"/>
              </w:rPr>
              <w:t xml:space="preserve">DIRECCIÓN </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H.R. No. 21 HUEJUTLA DE REYES</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MÉXICO TAMPICO KM. 214, COL. LA LOMITA, HUEJUTLA HGO.  C.P. 43000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 xml:space="preserve">H.R. No. 22 ZACUALTIPAN </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OCAMPO S/N, ZACUALTIPÁN, HGO.  C.P. 43200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H.R. No. 23 METEPEC</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A HUAYACOCOTLA VER S/N, DOM. CONOCIDO METEPEC HGO. C.P. 43540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H.R. No. 30 IXMIQUILPAN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PROLONGACIÓN HIDALGO S/N, IXMIQUILPAN, HGO., C.P. 42300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ACANOA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ABAJO DE LA CARRETERA A ACANOA CENTRO PUEBLO  C.P. 43090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ACAPA (SANTIAGO ACAPA)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ACAPA A UN COSTADO DEL KINDER PUEBLO C.P. 43180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ACATEPEC (LOLOTLA)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ACATEPEC ATRÁS DE LA GALERA MUNICIPAL C.P. 43140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ACOXCATLAN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ACOXCATLAN EN LA ENTRADA DE LA CALLE QUE VA HACIA LA GALERA C.P. 43120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ACOYOTLA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ACOYOTLA FRENTE AL AUDITORIO MUNICIPAL EJIDO SANTA CRUZ C.P. 43120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ACUAUTLA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CERCA DE LA ENTRADA DEL PUEBLO C.P. 43425</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AGUA BENDITA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AGUA BENDITA EN LA ENTRADA DE LA COMUNIDAD RUMBO A VAQUERIAS C.P. 43389</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AGUACATITLA (YAHUALICA)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AGUACATITLA AL LADO DEL KINDER C.P. 43080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AHUACATLAN (CALNALI)</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AHUACATLAN A UN COSTADO DEL PANTEON C.P. 42330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ALCANTARILLAS</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ALCANTARILLAS ENTRE LA CANCHA DE FUTBOL Y LA ESCUELA PRIMARIA C.P. 43900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ALJIBES</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PUEBLO ALJIBES FRENTE A LA IGLESIA C.P. 42440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ALTEPEMILA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ALTEPEMILA FRENTE A LA ESCUELA PRIMARIA C.P. 43760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AMAXAC I</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PRINCIPAL S/N ATRÁS DE LA IGLESIA COLONIA CENTRO C.P. 43040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APANTLAZOL</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PRINCIPAL S/N BARRIO TIOPALTANI C.P. 43150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ATEMPA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ATEMPA EN LA ENTRADA DE LA COMUNIDAD A UN COSTADO DE LA DESTILADORA C.P. 42030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ATOPIXCO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ATOPIXCO ENFRENTE DEL AUDITORIO MUNICIPAL C.P. 43221</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BENITO JUAREZ (MIXQUIAHUALA DE JUAREZ)</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IGNACIO ZARAGOZA S/N PUEBLO BENITO JUAREZ C.P. 42719</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BONDOJITO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BONDOJITO FRENTE A LA SEC. 356 PUEBLO BONDOJITO C.P. 42400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BUENA VISTA (ACATLAN)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BUENA VISTA FRENTE A TIENDA ABARROTES ANAYA Y FRENTE AL PREESCOLAR CONAFE C.P 43530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BUENAVISTA (TLAHUILTEPA)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BUENAVISTA (TLAHUILTEPA) ARRIBA DEL AUDITORIO DE LA LOCALIDAD PUEBLO BUENAVISTA C.P. 43179</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CALTIMACAN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AV. SEGURO SOCIAL S/N BARRIO DE GUADALUPE BARRIO GUADALUPE C.P 42381</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CAPULA (IXMIQUILPAN)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MANZANA S/N CENTRO C.P 42300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lastRenderedPageBreak/>
              <w:t>UMR CARPINTEROS</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RUMBO A HUAYACOCOTLA PUEBLO C.P. 43390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CASAS VIEJAS (PISAFLORES)</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CASAS VIEJAS JUNTO A LA ESCUELA PRIMARIA BENITO JUAREZ, A LA ENTRADA DE LA COMUNIDAD PUEBLO CASAS VIEJAS C.P. 42220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CERRO PRIETO (LA MISION)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CERRO PRIETO ENTRE LA PRIMARIA EMILIANO ZAPATA, LA TELESECUNDARIA 222 Y EL KINDER CONAFE PUEBLO CERRO PRIETO C.P. 42265</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CERRO PRIETO (NICOLAS FLORES)</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CERRO PRIETO (NICOLAS FLORES)  ATRÁS DE LA PRIMARIA C.P. 42366</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CHALAHUITE</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CHALAHUITE ENFRENTE DE LA IGLESIA CATOLOLICA, CARRETERA HACIA LAS MORAS PUEBLO CHALAHUITE C.P. 42230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CHALAHUIYAPA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ALFREDO SAN ROMAN S/N C.P. 43000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CHIATIPAN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CHIATIPAN POR LA TELESECUNDARIA 73 CHIATIPAN PUEBLO  C.P. 43070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CHILIJAPA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JUNTO A LA IGLESIA Y FRENTE AL PREESCOLAR BARRIO CENTRO C.P. 43060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COACUILCO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ESPERANZA S/N BARRIO CENTRO C.P. 43200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COCHOTLA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PRINCIPAL FRENTE A LA IGLESIA DEL SR SANTIAGO C.P. 43060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COLONIA GUADALUPE EL ASTILLERO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PRINCIPAL POR EL AUDITORIO BARRIO GUADALUPE C.P. 42430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COLONIA MORELOS (EL NUEVE)</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AV.MEXICO S/N COLONIA MORELOS C.P. 42724</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CONEJOS</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CONEJOS FRENTE AL AUDITORIO S/N PRIMERA SECCION C.P. 42990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COYOCALA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COYOCALA A UN LADO DEL PANTEON PUEBLO  C.P. 43170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CRUZHICA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A CRUZHICA CERCA DEL KINDER C.P. 43090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CUATLIMAX</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MIGUEL HIDALGO No. 4  BARRIO LA MORITA C.P. 43150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CUATOLOL</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CUATOLOL FRENTE A LA GALERA BARRIO CENTRO C.P. 43120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CUESTA COLORADA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CUESTA COLORADA A UNOS METROS DE LA TELESECUNDARIA 276 PUEBLO CUESTA COLORADA C.P. 42201</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CUXHUACAN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CUXHUACAN POR LA GALERA MUNICIPAL C.P. 43100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DAÑU</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DAÑU FRENTE ALA PRIMARIA PUEBLO DAÑU C.P. 42480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DEMACU</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DEMACU FRENTE AL KINDER CALLE PRINCIPAL PUEBLO DEMACU C.P. 42646</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DURANGO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DURANGO AL LADO DE LA IGLESIA, SAN FRANCISCO DE ASÍS  PUEBLO DURANGO 42340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EJIDO MILPA VIEJA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EL ENCINO ENTRONQUE ENTRE LA CARRETERA A HUAYACOCOTLA Y CARRETERA AL YOLO, JUNTO A TIENDA CONASUPO PUEBLO  C.P. 43460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EL BRASILAR</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CAMINOA EL BRASILAR EN CONTRAESQUINA DE LA PRIMARIA COLONIA CENTRO C.P. 43020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EL CARMEN (HUICHAPAN)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NOCHE BUENA ATRÁS DE LA TORTILLERIA PUEBLO EL CARMEN C.P. 42420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EL CHOTE (JALTOCAN)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PRINCIPAL 8 COLONIA CENTRO C.P. 43040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EL COYOL</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IGNACIO ALLENDE 9 PUEBLO EL COYOL C.P. 42295</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EL DEQUEÑA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A EL DEQUEÑA JUNTO A LA IGLESIA C.P. 43496</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EL IXTLE</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FRENTE A LA TELESECUNDARIA 112 EL IXTLE PUEBLO  C.P. 43050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EL NARANJO (LA MISION)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EL NARANJO ENTRADA PRINCIPAL, ANTES DE LLEGAR AL CENTRO A MANO DERECHA PUEBLO EL NARANJO C.P. 42260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EL PEDREGAL DE SAN JUAN (VAQUERIAS)</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EL PEDREGAL DE SAN JUAN ABAJO DE LA CONASUPO C.P. 43329</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EL PROGRESO (HUAUTLA, BARRIO HONDO)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GUILLERMO ROSSEL NO 15 BARRIO  C.P. 43050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EL RAYO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HACIA PISAFLORES, A UN LADO DE LA "PANADERÍA MAR Y CIELO"  PUEBLO EL RAYO C.P. 42223</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EL SUSTO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EL SUSTO A UN LADO DE LOS CONOS DE CONASUPO C.P. 43780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EL TEZOYO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FRENTE A LA IGLESIA RANCHO  C.P. 43921</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EL VARAL</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SINGUILUCAN-MATIAS RODRIGUEZ KM. 8 C.P. 43780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EMILIO HERNANDEZ LA FLORIDA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EMILIO HERNANDEZ LA FLORIDA JUNTO A LA PRIMARIA MANZANA CENTRO C.P. 43279</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lastRenderedPageBreak/>
              <w:t>UMR ENCINILLOS</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ENCINILLOS A UN LADO DE LA ESCUELA PRIMARIA C.P. 43544</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ESTACION DE APULCO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AV. EMILIO CARRANZA No. 74 C.P. 43410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FONTEZUELAS</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FONTEZUELAS FRENTE A LA PRIMARIA PUEBLO FONTEZUELAS C.P. 42350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FRANCISCO I. MADERO (SINGUILUCAN)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AV. CENTRAL DEL NARANJO S/N RANCHO  C.P. 43780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GANDHO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NIÑOS HEROES S/N BARRIO  LA ERA C.P. 42450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GUADALUPE VICTORIA (CUAUTEPEC DE HINOJOSA)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ALLENDE SIN NUMERO ENTRE ESCUELA PRIMARIA Y ESC. SECUNDARIA   C.P. 43740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GUNDHO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JUNTO AL JARDIN DE NIÑOS Y A LA CANCHA PUEBLO GUNDHO C.P. 42317</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HERMOSILLO MONTE NOBLE</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HERMOSILLO MONTE NOBLE A UN COSTADO DEL VIVERO MANZANA CENTRO C.P. 42629</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HUALULA (SAN JUAN HUALULA)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HUALULA A UN COSTADO DE LA SECUNDARIA C.P. 43330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HUEYAPA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HUEYAPA ATRÁS DE LA ANTENA DE TELMEX BARRIO CENTRO C.P. 43150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HUEYOTLIPA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Y CAMINO A HUEYOTLIPA CERCA DE LA TIENDA DE CONASUPO C.P. 43540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HUISTICOLA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HUISTICOLA FRENTE A LA SECUNDARIA PUEBLO HUISTÍCOLA C.P. 42350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HUITZITZILINGO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COMUN FORO S/N EJIDO BARRIO HUITZITZILINGO C.P. 43020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HUITZNOPALA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HUITZNOPALA A UN COSTADO DE LA ESCUELA PRIMARIA C.P. 43141</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HUMOTITLA COYUCO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HUEJUTLA SANTA CRUZ S/N C.P. 43000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ITZTAMICHAPA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ITZTAMICHAPA A UN LADO DE LA IGLESIA PUEBLO ITZTAMICHAPA C.P. 43183</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IXCATLAN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DOCTORES S/N PUEBLO IXCATLAN C.P. 43000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IXCATLAN (SAN PEDRO)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IXCATLAN (SAN PEDRO) A LA SALIDA DE LA COMUNIDAD CAMINO A TLAZINTLA C.P. 43116</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IXMOLINTLA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IXMOLINTLA ARRIBA DE LA PRIMARIA C.P. 43101</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IXTLAHUACO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IXTLAHUACO A LADO DE LA CAPILLA PUEBLO  C.P. 43141</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JALAMELCO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JALAMELCO A UN COSTADO DEL CONAFE C.P. 43260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JALTEPEC</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JALTEPEC A UN LADO DE LA IGLESIA C.P. 43700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JONACAPA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JONACAPA JUNTO AL KINDER PUEBLO JONACAPA C.P. 42430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JUAREZ (JUAREZ HIDALGO)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JUAREZ A UN COSTADO DE LA SECUNDARIA C.P. 43190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JUNTAS CHICAS</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JUNTAS CHICAS JUNTO A LA CANCHA TECHADA C.P. 43420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LA BOVEDA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A UN LADO DE LA CARRETERA A ZACATLÁN JUNTO A LA TIENDA LAS 3 B. PUEBLO  C.P. 43730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LA PALMA (JACALA DE LEDEZMA)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LA PALMA A UN COSTADO DE LA ESCUELA PRIMARIA PUEBLO LA PALMA C.P. 42210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LA PECHUGA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LA PECHUGA JUNTO A LA PRIMARIA, FRENTE A LA IGLESIA PUEBLO LA PECHUGA C.P. 42316</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LAGUNA SECA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LAGUNA SECA A UN COSTADO DEL AUDITORIO LOCAL, FRENTE A LA LAGUNA PUEBLO LAGUNA SECA C.P. 42201</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LAGUNILLA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AV. DEL TRABAJO S/N, FRENTE A LA SECUNDARIA PUEBLO LAGUNILLA C.P. 42641</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LAS MECAS</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LAS MECAS A UN COSTADO DE LA PRIMARIA PUEBLO LAS MECAS C.P. 2608</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LAS MORAS (PISAFLORES)</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LAS MORAS A UN COSTADO DE LA ESCUELA PRIMARIA IGNACIO M. ALTAMIRANO PUEBLO LAS MORAS C.P. 42220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LAS VIBORAS (SAN FELIPE ORIZATLAN)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LAS VIBORAS SALIENDO DE LA COMUNIDAD DE SANTA CLARA ENTRE EL CERRO Y  UN POTRERO C.P. 3020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LAZARO CARDENAS (APAN)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16  DE SEPTIEMBRE No. 5 PUEBLO  C.P. 3921</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LOMA LARGA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Y CAMINO EL LLANO A UN COSTADO DE LA CASA DEL SR. ALONSO RIVEROS SOTO C.P. 43530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LOS ALAMOS</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LOS ALAMOS A UN COSTADO DE LA PRIMARIA C.P. 43386</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LOS CUBES</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LOS CUBES JUNTO A LA IGLESIA C.P. 43460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LOS DURAZNOS</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MIGUEL HIDALGO  3, FRENTE AL DEPÓSITO PRINCIPAL DE AGUA PUEBLO LOS DURAZNOS C.P. 2201</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LOS ROMEROS</w:t>
            </w:r>
          </w:p>
        </w:tc>
        <w:tc>
          <w:tcPr>
            <w:tcW w:w="3641" w:type="pct"/>
            <w:tcBorders>
              <w:top w:val="nil"/>
              <w:left w:val="nil"/>
              <w:bottom w:val="single" w:sz="4" w:space="0" w:color="auto"/>
              <w:right w:val="single" w:sz="4" w:space="0" w:color="auto"/>
            </w:tcBorders>
            <w:shd w:val="clear" w:color="auto" w:fill="auto"/>
            <w:vAlign w:val="center"/>
            <w:hideMark/>
          </w:tcPr>
          <w:p w:rsidR="00BC649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LOS ROMEROS FRENTE A LA ESCUELA PRIMARIA C.P. 43760</w:t>
            </w:r>
          </w:p>
          <w:p w:rsidR="002B0D16" w:rsidRPr="00DD7B81" w:rsidRDefault="002B0D16" w:rsidP="00BC6491">
            <w:pPr>
              <w:spacing w:after="0"/>
              <w:rPr>
                <w:rFonts w:ascii="Montserrat Medium" w:eastAsia="Times New Roman" w:hAnsi="Montserrat Medium" w:cs="Arial"/>
                <w:bCs/>
                <w:color w:val="000000"/>
                <w:sz w:val="16"/>
                <w:szCs w:val="16"/>
                <w:lang w:val="es-ES" w:eastAsia="ar-SA"/>
              </w:rPr>
            </w:pP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lastRenderedPageBreak/>
              <w:t>UMR MACUXTEPETLA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SAN FELIPE HUEJUTLA S/N A UN COSTADO DE LA GALERA COLONIA CENTRO C.P. 43200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MARAVILLAS</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RUMBO A HUICHAPAN PUEBLO MARAVILLAS C.P. 42490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MECATLAN (YAHUALICA)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MECATLAN A UN COSTADO DEL AUDITORIO C.P. 43080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MONTE GRANDE (SAN FELIPE ORIZATLAN)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MONTE GRANDE FRENTE A LA GALERA EJIDO CALLE PRINCIPAL S/N C.P. 43020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MONTECILLOS</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MONTECILLOS A UN LADO DE LA ESCUELA PRIMARIA C.P. 43300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MORELOS (TRANCAS)</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MORELOS JUNTO A LA IGLESIA DE LOS SANTOS DE LOS ULTIMOS DIAS. PUEBLO MORELOS (TRANCAS) C.P. 2345</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NAOPA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NAOPA ATRÁS DE LA SECUNDARIA C.P. 43102</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NEBLINAS</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NEBLINAS FRENTE AL PANTEÓN, A UN COSTADO IGLESIA VIRGEN DE GUADALUPE PUEBLO NEBLINAS C.P. 42290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NOXTHEY</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NOXTHEY FRENTE A LA PRIMARIA PUEBLO NOXTHEY C.P. 42389</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OLONTECO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OLONTECO ABAJO DE LA IGLESIA C.P. 43218</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OTLAMALACATLA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OTLAMALACATLA A UN COSTADO DEL KINDER C.P. 43270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OXTOMAL</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PRIMERA DESV SOBRE CARR AL PUEBLO DE OXTOMAL I C.P. 43200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PACULA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PACULA ENFRENTE DE TELESECUNDARIA 370 Y ATRÁS DE PRESIDENCIA MUNICIPAL PUEBLO PACULA C.P. 42240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PALO PERDIDO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PALO PERDIDO CERCA DE LA CONASUPO C.P. 43172</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PALO SEMITA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SOBRE LA CARRETERA RUMBO AL COYOL PUEBLO PALO SEMITA C.P. 42290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PAÑHE</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PAÑHE A UN LADO DE LA IGLESIA  BARRIO EL CENTRO C.P. 42460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PEMUXCO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PEMUXCO JUNTO A LA PRIMARIA C.P. 43271</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PEPEYOCA DE CABRERA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PRINCIPAL FRENTE A LA ESCUELA TELESECUNDARIA NO 37 PEPEYOCA PUEBLO  C.P. 43050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PETLACATL COMUNAL</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PETLACATL COMUNAL FRENTE A LA DELEGACIÓN BARRIO CENTRO C.P. 43020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PEYULA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PEYULA EN LOS LIMITES DEL BARRIO LA LOMA PUEBLO  C.P. 43207</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PIEDRA HINCADA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A PIEDRA HINCADA A UN COSTADO DE LA PRIMARIA "NIÑOS HÉROES" BARRIO CENTRO C.P. 43020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POLINTOTLA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POLINTOTLA A LA ENTRADA DE LA COMUNIDAD VINIENDO DE TIAGUISTENGO C.P. 43280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PORTEZUELO (TASQUILLO)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QUERETARO KM 174 PUEBLO PORTEZUELO C.P. 42380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PUEBLO NUEVO (SAN BARTOLO TUTOTEPEC)</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PUEBLO NUEVO FRENTE AL CAMPO DE FUTBOL C.P 43430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RANCHO NUEVO (ALMOLOYA)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RANCHO NUEVO (ALMOLOYA) FRENTE A TIENDA DICONSA C.P. 43940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RANCHO NUEVO (PISAFLORES)</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AL FINAL DE LA CALLE PRINCIPAL S/N PUEBLO RANCHO NUEVO C.P. 42239</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RANCHO VIEJO (LA MISION)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FEDERAL MÉXICO-LAREDO KM. 200 PUEBLO RANCHO VIEJO C.P. 42260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RIO SECO PUENTE DE DORIA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TULANCINGO  HUASCA DE OCAMPO. A UN LADO DE TIENDA DE ABARROTES C.P. 43500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 AGUSTIN ZAPOTLAN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SAN AGUSTIN ZAPOTLAN A ESPALDAS DEL AUDITORIO EJIDAL C.P. 43832</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n-US" w:eastAsia="ar-SA"/>
              </w:rPr>
            </w:pPr>
            <w:r w:rsidRPr="00DD7B81">
              <w:rPr>
                <w:rFonts w:ascii="Montserrat Medium" w:eastAsia="Times New Roman" w:hAnsi="Montserrat Medium" w:cs="Arial"/>
                <w:bCs/>
                <w:color w:val="000000"/>
                <w:sz w:val="16"/>
                <w:szCs w:val="16"/>
                <w:lang w:val="en-US" w:eastAsia="ar-SA"/>
              </w:rPr>
              <w:t>UMR SAN ANDRES (SAN ANDRES CHICHAYOTLA)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SAN ANDRES EN LA ENTRADA DE LA COMUNIDAD CAMINO HACIA TECPACO PUEBLO  C.P. 43030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 ANTONIO EL DESMONTE</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NICOLAS BRAVO SIN NUMERO A UN LADO DE LA IGLESIA BARRIO  C.P. 42111</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 ANTONIO EL GRANDE (HUEHUETLA)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SAN ANTONIO EL GRANDE (HUEHUETLA) JUNTO AL POZO DE DISTRIBUCION C.P. 43420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 ANTONIO TEZOQUIPAN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SAN ANTONIO TEZOQUIPAN JUNTO A LA CANCHA Y FRENTE ALA IGLESIA S/N PUEBLO SAN ANTONIO TEZOQUIPAN C.P. 42390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 BARTOLOME TEPETATES</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SAN BARTOLOME TEPETATES JUNTO A LA ESCUELA PRIMARIA C.P. 43972</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lastRenderedPageBreak/>
              <w:t>UMR SAN BUENAVENTURA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NIÑOS HEROES S/N COLONIA CENTRO C.P. 42890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 CLEMENTE</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A SAN CLEMENTE JUNTO A LOS LAVADEROS LOCALES  C.P. 43420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 ESTEBAN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SAN ESTEBAN FRENTE A LA CANCHA TECHADA C.P. 43420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 FRANCISCO ATOTONILCO(SAN FRANCISCO ACAXOCHITLAN)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SAN FRANCISCO ATOTONILCO  JUNTO A LA ESCUELA PRIMARIA VICENTE GUERRERO  C.P. 43720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 FRANCISCO IXMIQUILPAN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SAN FRANCISCO IXMIQUILPAN A LA ENTRADA DE LA LOCALIDAD DONDE INICIA EL ASFALTO C.P. 43480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 FRANCISCO LA LAGUNA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SAN FRANCISCO LA LAGUNA JUNTO A LA IGLESIA C.P. 43490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 GREGORIO (HUEHUETLA)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SAN GREGORIO JUNTO A LA PRIMARIA C.P. 43420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 JERONIMO (EL ARENAL)</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SAN JERONIMO FRENTE A LA IGLESIA  C.P. 42680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 JERONIMO (SAN BARTOLO TUTOTEPEC)</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SAN JERONIMO C.P. 43440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 JOSE DEL VALLE</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SAN JOSE DEL VALLE A UN COSTADO DE LAS ESCALERAS QUE BAJAN AL CENTRO C.P. 43480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 JUAN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SAN JUAN FRENTE A LA CASA DE BIENES COMUNALES C.P. 43070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 JUAN AHUEHUECO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PRINCIPAL S/N BARRIO CENTRO C.P. 43120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 JUAN DE LAS FLORES(HUAZALINGO)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SAN JUAN DE LAS FLORES JUNTO A LA CANCHA TECHADA C.P. 43440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 LORENZO ACHIOTEPEC</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A SAN LORENZO ACHIOTEPEC FRENTE AL CENTRO DE SALUD C.P. 43430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 LORENZO ITZTACOYOTLA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RUMBO A JUAREZ PUEBLO SAN LORENZO ITZTACOYOTLA C.P. 43191</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 LORENZO SAYULA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AVENIDA PRINCIPAL A UN COSTADO DE LA ESC. TELESECUNDARIA No. 395 C.P. 43740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 MIGUEL (SAN BARTOLO TUTOTEPEC)</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SAN MIGUEL JUNTO AL ALBERGUE COMUNITARIO C.P. 43440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 MIGUEL REGLA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A SAN MIGUEL REGLA A UN LADO DE LA EX HDA. DE SAN MIGUEL REGLA C.P. 43500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 NICOLAS (JACALA DE LEDEZMA)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SAN NICOLAS AUN COSTADO DEL LAS BODEGAS DE CONASUPO PUEBLO SAN NICOLÁS C.P. 42210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 NICOLAS (TENANGO DE DORIA)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SAN NICOLAS (TENANGO DE DORIA) FRENTE A LA CARCEL LOCAL C.P. 43480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 PABLO TETLAPAYAC</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SAN PABLO TETLAPAYAC FRENTE A LA PRIMARIA C.P. 42373</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 PEDRITO (AGUA BLANCA DE ITURBIDE)</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SAN PEDRITO JUNTO A ESCUELA PRIMARIA MIGUEL HIDALGO C.P. 43460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 PEDRO GILO (GILO)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SAN PEDRO GILO CERCA DE LA CANCHA EN LA SALIDA A ALMOLON C.P. 43345</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 PEDRO TLAQUILPAN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A SAN PEDRO TLAQUILPAN CERCA DE LA IGLESIA C.P. 43841</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 SALVADOR</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SAN SALVADOR FRENTE A LOS MARISCOS SAN SALVADOR C.P. 42640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 SEBASTIAN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SAN SEBASTIAN JUNTO A LA PRIMARIA C.P. 43450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SANTA ANA TZACUALA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SANTA ANA TZACUALA SECTOR 3 EN LA DESVIACION A LA PRESA, JUNTO A LA CASA DE LA VOLUNTARIA DE SALUD VALERIA ROSALES C.P. 43720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SANTA CRUZ (HUEJUTLA DE REYES)</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3 DE MAYO S/N BARRIO MIRADOR BARRIO MIRADOR C.P. 43200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SANTA ELENA PALISECA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MIGUEL HIDALGO No. 702 A UNA CUADRA DE LA IGLESIA  Y ATRÁS DEL KIOSCO PUEBLO  C.P. 43740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SANTA MARIA AMEALCO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AV. ISAURO JIMENEZ S/N PUEBLO SANTA MARIA AMEALCO C.P. 42910 C.P. 42910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SANTA MARIA ILUCAN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AV. PRINCIPAL No. 3 COLONIA CENTRO C.P. 42849</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SANTA MARIA MACUA</w:t>
            </w:r>
          </w:p>
        </w:tc>
        <w:tc>
          <w:tcPr>
            <w:tcW w:w="3641" w:type="pct"/>
            <w:tcBorders>
              <w:top w:val="nil"/>
              <w:left w:val="nil"/>
              <w:bottom w:val="single" w:sz="4" w:space="0" w:color="auto"/>
              <w:right w:val="single" w:sz="4" w:space="0" w:color="auto"/>
            </w:tcBorders>
            <w:shd w:val="clear" w:color="auto" w:fill="auto"/>
            <w:vAlign w:val="center"/>
            <w:hideMark/>
          </w:tcPr>
          <w:p w:rsidR="002B0D16"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EDUCACION S/N FRENTE A LA ESCUELA CONFRATERNIDAD  PUEBLO SANTA MARIA MACUA C.P. 2810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lastRenderedPageBreak/>
              <w:t>UMR SANTA MARIA TECAJETE</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A SANTA MARIA TECAJETE EN EL PATRONATO DEL PULQUE Y EL MAGUEY C.P. 43830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SANTA MONICA (TENANGO DE DORIA)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SANTA MONICA A UN COSTADO DE LA DELEGACION LOCAL C.P. 43480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SANTA MONICA (TIANGUISTENGO)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SANTA MONICA (TIANGUISTENGO) A LA ENTRADA DE LA COMUNIDAD, JUNTO A LA CANCHA C.P. 43272</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SANTA ROSA (EL ARENAL)</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A SANTA ROSA (EL ARENAL) FRENTE A LA PARADA DE LAS COMBIS Y BIBLIOTECA LOCAL C.P. 42680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SANTA TERESA (YAHUALICA)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CERCA DE LA GALERA MUNICIPAL PUEBLO SANTA TERESA C.P. 43080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SANTA URSULA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A SANTA URSULA JUNTO A LA PURIFICADORA DE AGUA C.P. 43420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SANTIAGO TEPEYAHUALCO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A SANTIAGO TEPEYAHUALCO A ESPALDAS DE LA ESCUELA PRIMARIA C.P. 43834</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SANTIAGO TEZONTLALE</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AVENIDA HIDALGO S/N PUEBLO SANTIAGO TEZONTLALE C.P. 42151</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SANTIAGO TLAUTLA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FRANCISCO I MADERO S/N COLONIA CENTRO C.P. 42860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SANTO DOMINGO (HUAUTLA)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EN EL CRUCERO DE SANTO DOMINGO Y LOS TOHUACOS EJIDO SANTO DOMINGO (HUAUTLA) C.P. 43050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SAUZ SABINO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FRENTE A LA IGLESIA C.P. 43311</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SAYULA PUEBLO (TEPETITLAN)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PLAZA DE CONSTITUCION  PUEBLO SAYULA C.P. 42921</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SEGUNDO PILAS</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SEGUNDO PILAS A UN COSTADO DE CONASUPO C.P. 42360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TASQUILLO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ADELIES S/N BARRIO SAN ISIDRO C.P. 42380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TECOLOTITLA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A TECOLOTITLA JUNTO AL JARDIN DE NIÑOS PEDRO LARRAGOITI GOMEZ C.P. 43060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TENANGO (CHAPULHUACAN)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5 DE MAYO S/N PUEBLO TENANGO C.P. 42285</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TEPATEPEC</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GALEANA S/N COLONIA LOS HERNANDEZ C.P. 42660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TEPEAPULCO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A TEPEAPULCO ANTES DE LLEGAR A LAS TORRES DE ELECTRICIDAD, SOBRE LA CARRETERA APAN TEPEAPULCO BARRIO COLONIA PLAZA VIEJA C.P. 43970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TEPEITIC</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TEPEITIC FRENTE A LA DELEGACIÓN C.P. 42700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TEPEPA (SANTIAGO TEPEPA)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BARRIO TEPEYAHULCO JUNTO A LA ESCUELA  TELESECUNDARIA No. 561  C.P. 43720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TEPEXITITLA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SAN FELIPE HUEJUTLA S/N A UN COSTADO DEL KINDER BARRIO CATZICAT C.P. 43200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TERRERO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PRINCIPAL S/N ENTRE EL CAMPO DE FUTBOL Y EL CEMENTERIO PUEBLO TERRERO C.P. 43050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TETLALPAN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TETLALPAN A UN COSTADO DE LA TIENDA CONASUPO C.P. 42285</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TEXCACO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TEXCACO DESDE EL CENTRO A LA SALIDA DE LA COMUNIDAD ULTIMA VIVIENDA C.P. 43260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TEXOLOC</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A TEXOLOC A UN COSTADO DEL KINDER JUSTO SIERRA C.P. 43090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TLACOLULA (TIANGUISTENGO)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TLACOLULA (TIANGUISTENGO) ATRÁS DEL CONAFE, A UN COSTADO DEL RIO C.P. 43280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TLACOTLAPILCO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TLACO S/N PUEBLO TLACOTLAPILCO C.P. 42750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TLAHUELOMPA (SAN FRANCISCO TLAHUELOMPA)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ABAJO DE LA SALIDA A SAN MATEO PUEBLO TLAHUELOMPA (SAN FRANCISCO TLAHUELOMPA) C.P. 43211</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TOCTITLAN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TOCTITLAN CERCA DE A DELEGACION MUNICIPAL C.P. 43157</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TULA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TULA AL LADO DEL PANTEON C.P. 43030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TUNITITLAN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TUNITITLAN FRENTE A LA IGLESIA DE LA COMUNIDAD C.P. 442751</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TUTOTEPEC</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TUTOTEPEC EN LA ENTRADA DE LA COMUNIDAD C.P. 43450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TUZANCOAC</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TUZANCOAC EN LA ENTRADA DE LA COMUNIDAD FRENTE A LA TIENDA C.P. 43260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VELAZCO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DOMICILIO CONOCIDO A LADO DEL KINDER BARRIO  C.P. 43560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lastRenderedPageBreak/>
              <w:t>UMR VICENTE GUERRERO (EL TABLON)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VICENTE GUERRERO (EL TABLON) A UN COSTADO DE LA PRIMARIA PUEBLO VICENTE GUERRERO C.P. 42354</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VILLA HERMOSA (NICOLAS FLORES)</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BARRIO CENTRO SN PUEBLO VILLA HERMOSA (NICOLAS FLORES) C.P. 42364</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VILLA JUAREZ</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VILLA JUAREZ A LA ENTRADA DE LA LOCALIDAD PUEBLO VILLA JUÁREZ C.P. 42360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XAJHA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XAJHA JUNTO A LA PRIMARIA   C.P. 42356</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XHITA PRIMERO</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XHITA PRIMERO A UN COSTADO DE LA PRIMARIA C.P. 42330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XIQUILA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FRANCISCO I. MADERO S/N PUEBLO  C.P. 43000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XOCHIATIPAN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PRIMERA DE INDEPENDENCIA NUMERO 20  PUEBLO XOCHIATIPAN C.P. 43090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XOCHIHUACAN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A XOCHIHUACAN A UN LADO DE LA IGLESIA Y AUDITORIO EJIDA C.P. 43580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XODHE</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XODHE JUNTO A LA PRIMARIA C.P. 42345</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XOLOSTITLA DE MORELOS (XOLOSTITLA)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CARRETERA A XOLOSTITLA DE MORELOS (XOLOSTITLA) ATRÁS DE LA IGLESIA C.P. 43580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XOTHE</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PRINCIPAL S/N PUEBLO XOTHE C.P. 42395</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XUCHIPANTLA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XUCHIPANTLA ENTRE LA IGLESIA Y EL RÍO C.P. 43140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XUCHITLAN (LOLOTLA)</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V POR LA GALERA MUNICIPAL C.P. 43119</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XUCHITLAN (SAN BARTOLO TUTOTEPEC)</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XUCHITLAN (SAN BARTOLO TUTOTEPEC) JUNTO A LA PRIMARIA C.P. 43440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YATIPAN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FRENTE A LA PRIMARIA PUEBLO  C.P. 43270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ZACATIPAN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ZACATIPAN A UN LADO DE LA GALERA MUNICIPAL C.P. 43280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ZAHUASTIPAN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ZAHUASTIPAN JUNTO A LA PRIMARIA C.P. 43392</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ZOQUITIPAN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CALLE EMILIANO ZAPATA S/N PUEBLO ZOQUITIPAN C.P. 43080</w:t>
            </w:r>
          </w:p>
        </w:tc>
      </w:tr>
      <w:tr w:rsidR="00BC6491" w:rsidRPr="00DD7B81" w:rsidTr="00BC6491">
        <w:trPr>
          <w:trHeight w:val="20"/>
          <w:jc w:val="center"/>
        </w:trPr>
        <w:tc>
          <w:tcPr>
            <w:tcW w:w="1359" w:type="pct"/>
            <w:tcBorders>
              <w:top w:val="nil"/>
              <w:left w:val="single" w:sz="4" w:space="0" w:color="auto"/>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UMR ZOQUIZOQUIPAN</w:t>
            </w:r>
          </w:p>
        </w:tc>
        <w:tc>
          <w:tcPr>
            <w:tcW w:w="3641" w:type="pct"/>
            <w:tcBorders>
              <w:top w:val="nil"/>
              <w:left w:val="nil"/>
              <w:bottom w:val="single" w:sz="4" w:space="0" w:color="auto"/>
              <w:right w:val="single" w:sz="4" w:space="0" w:color="auto"/>
            </w:tcBorders>
            <w:shd w:val="clear" w:color="auto" w:fill="auto"/>
            <w:vAlign w:val="center"/>
            <w:hideMark/>
          </w:tcPr>
          <w:p w:rsidR="00BC6491" w:rsidRPr="00DD7B81" w:rsidRDefault="00BC6491" w:rsidP="00BC6491">
            <w:pPr>
              <w:spacing w:after="0"/>
              <w:rPr>
                <w:rFonts w:ascii="Montserrat Medium" w:eastAsia="Times New Roman" w:hAnsi="Montserrat Medium" w:cs="Arial"/>
                <w:bCs/>
                <w:color w:val="000000"/>
                <w:sz w:val="16"/>
                <w:szCs w:val="16"/>
                <w:lang w:val="es-ES" w:eastAsia="ar-SA"/>
              </w:rPr>
            </w:pPr>
            <w:r w:rsidRPr="00DD7B81">
              <w:rPr>
                <w:rFonts w:ascii="Montserrat Medium" w:eastAsia="Times New Roman" w:hAnsi="Montserrat Medium" w:cs="Arial"/>
                <w:bCs/>
                <w:color w:val="000000"/>
                <w:sz w:val="16"/>
                <w:szCs w:val="16"/>
                <w:lang w:val="es-ES" w:eastAsia="ar-SA"/>
              </w:rPr>
              <w:t>CAMINO A ZOQUIZOQUIPAN A UN COSTADO DEL CONVENTO C.P. 43100</w:t>
            </w:r>
          </w:p>
        </w:tc>
      </w:tr>
    </w:tbl>
    <w:p w:rsidR="00BC6491" w:rsidRPr="00DD7B81" w:rsidRDefault="00BC6491" w:rsidP="00BC6491">
      <w:pPr>
        <w:suppressAutoHyphens/>
        <w:rPr>
          <w:rFonts w:ascii="Montserrat Medium" w:eastAsia="Times New Roman" w:hAnsi="Montserrat Medium" w:cs="Arial"/>
          <w:b/>
          <w:szCs w:val="20"/>
          <w:lang w:val="es-ES" w:eastAsia="ar-SA"/>
        </w:rPr>
      </w:pPr>
    </w:p>
    <w:p w:rsidR="00BC6491" w:rsidRPr="00DD7B81" w:rsidRDefault="00BC6491" w:rsidP="00BC6491">
      <w:pPr>
        <w:jc w:val="both"/>
        <w:rPr>
          <w:rFonts w:ascii="Montserrat Medium" w:hAnsi="Montserrat Medium" w:cs="Tahoma"/>
          <w:lang w:val="es-ES"/>
        </w:rPr>
      </w:pPr>
    </w:p>
    <w:p w:rsidR="001E69A6" w:rsidRPr="00DD7B81" w:rsidRDefault="001E69A6" w:rsidP="00C364A7">
      <w:pPr>
        <w:spacing w:after="0"/>
        <w:jc w:val="center"/>
        <w:rPr>
          <w:rFonts w:ascii="Montserrat Medium" w:hAnsi="Montserrat Medium" w:cs="Arial"/>
          <w:b/>
          <w:sz w:val="16"/>
          <w:szCs w:val="16"/>
          <w:lang w:val="es-ES"/>
        </w:rPr>
      </w:pPr>
    </w:p>
    <w:p w:rsidR="001E69A6" w:rsidRPr="00DD7B81" w:rsidRDefault="001E69A6" w:rsidP="00C364A7">
      <w:pPr>
        <w:spacing w:after="0"/>
        <w:jc w:val="center"/>
        <w:rPr>
          <w:rFonts w:ascii="Montserrat Medium" w:hAnsi="Montserrat Medium" w:cs="Arial"/>
          <w:b/>
          <w:sz w:val="16"/>
          <w:szCs w:val="16"/>
        </w:rPr>
      </w:pPr>
    </w:p>
    <w:p w:rsidR="001E69A6" w:rsidRPr="00DD7B81" w:rsidRDefault="001E69A6" w:rsidP="00C364A7">
      <w:pPr>
        <w:spacing w:after="0"/>
        <w:jc w:val="center"/>
        <w:rPr>
          <w:rFonts w:ascii="Montserrat Medium" w:hAnsi="Montserrat Medium" w:cs="Arial"/>
          <w:b/>
          <w:sz w:val="16"/>
          <w:szCs w:val="16"/>
        </w:rPr>
      </w:pPr>
    </w:p>
    <w:p w:rsidR="0038318B" w:rsidRDefault="0038318B" w:rsidP="00C364A7">
      <w:pPr>
        <w:spacing w:after="0"/>
        <w:jc w:val="center"/>
        <w:rPr>
          <w:rFonts w:ascii="Montserrat Medium" w:hAnsi="Montserrat Medium" w:cs="Arial"/>
          <w:b/>
          <w:sz w:val="16"/>
          <w:szCs w:val="16"/>
        </w:rPr>
      </w:pPr>
    </w:p>
    <w:p w:rsidR="00473C17" w:rsidRDefault="00473C17" w:rsidP="00C364A7">
      <w:pPr>
        <w:spacing w:after="0"/>
        <w:jc w:val="center"/>
        <w:rPr>
          <w:rFonts w:ascii="Montserrat Medium" w:hAnsi="Montserrat Medium" w:cs="Arial"/>
          <w:b/>
          <w:sz w:val="16"/>
          <w:szCs w:val="16"/>
        </w:rPr>
      </w:pPr>
    </w:p>
    <w:p w:rsidR="00473C17" w:rsidRDefault="00473C17" w:rsidP="00C364A7">
      <w:pPr>
        <w:spacing w:after="0"/>
        <w:jc w:val="center"/>
        <w:rPr>
          <w:rFonts w:ascii="Montserrat Medium" w:hAnsi="Montserrat Medium" w:cs="Arial"/>
          <w:b/>
          <w:sz w:val="16"/>
          <w:szCs w:val="16"/>
        </w:rPr>
      </w:pPr>
    </w:p>
    <w:p w:rsidR="00473C17" w:rsidRDefault="00473C17" w:rsidP="00C364A7">
      <w:pPr>
        <w:spacing w:after="0"/>
        <w:jc w:val="center"/>
        <w:rPr>
          <w:rFonts w:ascii="Montserrat Medium" w:hAnsi="Montserrat Medium" w:cs="Arial"/>
          <w:b/>
          <w:sz w:val="16"/>
          <w:szCs w:val="16"/>
        </w:rPr>
      </w:pPr>
    </w:p>
    <w:p w:rsidR="00473C17" w:rsidRDefault="00473C17" w:rsidP="00C364A7">
      <w:pPr>
        <w:spacing w:after="0"/>
        <w:jc w:val="center"/>
        <w:rPr>
          <w:rFonts w:ascii="Montserrat Medium" w:hAnsi="Montserrat Medium" w:cs="Arial"/>
          <w:b/>
          <w:sz w:val="16"/>
          <w:szCs w:val="16"/>
        </w:rPr>
      </w:pPr>
    </w:p>
    <w:p w:rsidR="00473C17" w:rsidRDefault="00473C17" w:rsidP="00C364A7">
      <w:pPr>
        <w:spacing w:after="0"/>
        <w:jc w:val="center"/>
        <w:rPr>
          <w:rFonts w:ascii="Montserrat Medium" w:hAnsi="Montserrat Medium" w:cs="Arial"/>
          <w:b/>
          <w:sz w:val="16"/>
          <w:szCs w:val="16"/>
        </w:rPr>
      </w:pPr>
    </w:p>
    <w:p w:rsidR="00473C17" w:rsidRDefault="00473C17" w:rsidP="00C364A7">
      <w:pPr>
        <w:spacing w:after="0"/>
        <w:jc w:val="center"/>
        <w:rPr>
          <w:rFonts w:ascii="Montserrat Medium" w:hAnsi="Montserrat Medium" w:cs="Arial"/>
          <w:b/>
          <w:sz w:val="16"/>
          <w:szCs w:val="16"/>
        </w:rPr>
      </w:pPr>
    </w:p>
    <w:p w:rsidR="00473C17" w:rsidRDefault="00473C17" w:rsidP="00C364A7">
      <w:pPr>
        <w:spacing w:after="0"/>
        <w:jc w:val="center"/>
        <w:rPr>
          <w:rFonts w:ascii="Montserrat Medium" w:hAnsi="Montserrat Medium" w:cs="Arial"/>
          <w:b/>
          <w:sz w:val="16"/>
          <w:szCs w:val="16"/>
        </w:rPr>
      </w:pPr>
    </w:p>
    <w:p w:rsidR="00473C17" w:rsidRDefault="00473C17" w:rsidP="00C364A7">
      <w:pPr>
        <w:spacing w:after="0"/>
        <w:jc w:val="center"/>
        <w:rPr>
          <w:rFonts w:ascii="Montserrat Medium" w:hAnsi="Montserrat Medium" w:cs="Arial"/>
          <w:b/>
          <w:sz w:val="16"/>
          <w:szCs w:val="16"/>
        </w:rPr>
      </w:pPr>
    </w:p>
    <w:p w:rsidR="00473C17" w:rsidRDefault="00473C17" w:rsidP="00C364A7">
      <w:pPr>
        <w:spacing w:after="0"/>
        <w:jc w:val="center"/>
        <w:rPr>
          <w:rFonts w:ascii="Montserrat Medium" w:hAnsi="Montserrat Medium" w:cs="Arial"/>
          <w:b/>
          <w:sz w:val="16"/>
          <w:szCs w:val="16"/>
        </w:rPr>
      </w:pPr>
    </w:p>
    <w:p w:rsidR="00473C17" w:rsidRDefault="00473C17" w:rsidP="00C364A7">
      <w:pPr>
        <w:spacing w:after="0"/>
        <w:jc w:val="center"/>
        <w:rPr>
          <w:rFonts w:ascii="Montserrat Medium" w:hAnsi="Montserrat Medium" w:cs="Arial"/>
          <w:b/>
          <w:sz w:val="16"/>
          <w:szCs w:val="16"/>
        </w:rPr>
      </w:pPr>
    </w:p>
    <w:p w:rsidR="00473C17" w:rsidRDefault="00473C17" w:rsidP="00C364A7">
      <w:pPr>
        <w:spacing w:after="0"/>
        <w:jc w:val="center"/>
        <w:rPr>
          <w:rFonts w:ascii="Montserrat Medium" w:hAnsi="Montserrat Medium" w:cs="Arial"/>
          <w:b/>
          <w:sz w:val="16"/>
          <w:szCs w:val="16"/>
        </w:rPr>
      </w:pPr>
    </w:p>
    <w:p w:rsidR="00473C17" w:rsidRDefault="00473C17" w:rsidP="00C364A7">
      <w:pPr>
        <w:spacing w:after="0"/>
        <w:jc w:val="center"/>
        <w:rPr>
          <w:rFonts w:ascii="Montserrat Medium" w:hAnsi="Montserrat Medium" w:cs="Arial"/>
          <w:b/>
          <w:sz w:val="16"/>
          <w:szCs w:val="16"/>
        </w:rPr>
      </w:pPr>
    </w:p>
    <w:p w:rsidR="00473C17" w:rsidRDefault="00473C17" w:rsidP="00C364A7">
      <w:pPr>
        <w:spacing w:after="0"/>
        <w:jc w:val="center"/>
        <w:rPr>
          <w:rFonts w:ascii="Montserrat Medium" w:hAnsi="Montserrat Medium" w:cs="Arial"/>
          <w:b/>
          <w:sz w:val="16"/>
          <w:szCs w:val="16"/>
        </w:rPr>
      </w:pPr>
    </w:p>
    <w:p w:rsidR="00473C17" w:rsidRDefault="00473C17" w:rsidP="00C364A7">
      <w:pPr>
        <w:spacing w:after="0"/>
        <w:jc w:val="center"/>
        <w:rPr>
          <w:rFonts w:ascii="Montserrat Medium" w:hAnsi="Montserrat Medium" w:cs="Arial"/>
          <w:b/>
          <w:sz w:val="16"/>
          <w:szCs w:val="16"/>
        </w:rPr>
      </w:pPr>
    </w:p>
    <w:p w:rsidR="00473C17" w:rsidRDefault="00473C17" w:rsidP="00C364A7">
      <w:pPr>
        <w:spacing w:after="0"/>
        <w:jc w:val="center"/>
        <w:rPr>
          <w:rFonts w:ascii="Montserrat Medium" w:hAnsi="Montserrat Medium" w:cs="Arial"/>
          <w:b/>
          <w:sz w:val="16"/>
          <w:szCs w:val="16"/>
        </w:rPr>
      </w:pPr>
    </w:p>
    <w:p w:rsidR="00473C17" w:rsidRDefault="00473C17" w:rsidP="00C364A7">
      <w:pPr>
        <w:spacing w:after="0"/>
        <w:jc w:val="center"/>
        <w:rPr>
          <w:rFonts w:ascii="Montserrat Medium" w:hAnsi="Montserrat Medium" w:cs="Arial"/>
          <w:b/>
          <w:sz w:val="16"/>
          <w:szCs w:val="16"/>
        </w:rPr>
      </w:pPr>
    </w:p>
    <w:p w:rsidR="00473C17" w:rsidRDefault="00473C17" w:rsidP="00C364A7">
      <w:pPr>
        <w:spacing w:after="0"/>
        <w:jc w:val="center"/>
        <w:rPr>
          <w:rFonts w:ascii="Montserrat Medium" w:hAnsi="Montserrat Medium" w:cs="Arial"/>
          <w:b/>
          <w:sz w:val="16"/>
          <w:szCs w:val="16"/>
        </w:rPr>
      </w:pPr>
    </w:p>
    <w:p w:rsidR="00473C17" w:rsidRDefault="00473C17" w:rsidP="00C364A7">
      <w:pPr>
        <w:spacing w:after="0"/>
        <w:jc w:val="center"/>
        <w:rPr>
          <w:rFonts w:ascii="Montserrat Medium" w:hAnsi="Montserrat Medium" w:cs="Arial"/>
          <w:b/>
          <w:sz w:val="16"/>
          <w:szCs w:val="16"/>
        </w:rPr>
      </w:pPr>
    </w:p>
    <w:p w:rsidR="00473C17" w:rsidRDefault="00473C17" w:rsidP="00C364A7">
      <w:pPr>
        <w:spacing w:after="0"/>
        <w:jc w:val="center"/>
        <w:rPr>
          <w:rFonts w:ascii="Montserrat Medium" w:hAnsi="Montserrat Medium" w:cs="Arial"/>
          <w:b/>
          <w:sz w:val="16"/>
          <w:szCs w:val="16"/>
        </w:rPr>
      </w:pPr>
    </w:p>
    <w:p w:rsidR="00473C17" w:rsidRDefault="00473C17" w:rsidP="00C364A7">
      <w:pPr>
        <w:spacing w:after="0"/>
        <w:jc w:val="center"/>
        <w:rPr>
          <w:rFonts w:ascii="Montserrat Medium" w:hAnsi="Montserrat Medium" w:cs="Arial"/>
          <w:b/>
          <w:sz w:val="16"/>
          <w:szCs w:val="16"/>
        </w:rPr>
      </w:pPr>
    </w:p>
    <w:p w:rsidR="002B0D16" w:rsidRDefault="002B0D16" w:rsidP="00473C17">
      <w:pPr>
        <w:pStyle w:val="Sangra3detindependiente1"/>
        <w:tabs>
          <w:tab w:val="left" w:pos="709"/>
        </w:tabs>
        <w:spacing w:line="276" w:lineRule="auto"/>
        <w:jc w:val="center"/>
        <w:rPr>
          <w:rFonts w:ascii="Montserrat Light" w:hAnsi="Montserrat Light"/>
          <w:b/>
          <w:sz w:val="18"/>
          <w:szCs w:val="18"/>
          <w:lang w:val="es-ES"/>
        </w:rPr>
      </w:pPr>
    </w:p>
    <w:p w:rsidR="00473C17" w:rsidRPr="00946222" w:rsidRDefault="00473C17" w:rsidP="00473C17">
      <w:pPr>
        <w:pStyle w:val="Sangra3detindependiente1"/>
        <w:tabs>
          <w:tab w:val="left" w:pos="709"/>
        </w:tabs>
        <w:spacing w:line="276" w:lineRule="auto"/>
        <w:jc w:val="center"/>
        <w:rPr>
          <w:rFonts w:ascii="Montserrat Light" w:hAnsi="Montserrat Light"/>
          <w:b/>
          <w:sz w:val="18"/>
          <w:szCs w:val="18"/>
          <w:lang w:val="es-ES"/>
        </w:rPr>
      </w:pPr>
      <w:r w:rsidRPr="00946222">
        <w:rPr>
          <w:rFonts w:ascii="Montserrat Light" w:hAnsi="Montserrat Light"/>
          <w:b/>
          <w:sz w:val="18"/>
          <w:szCs w:val="18"/>
          <w:lang w:val="es-ES"/>
        </w:rPr>
        <w:t xml:space="preserve">ANEXO NO. 4 (CUATRO) </w:t>
      </w:r>
    </w:p>
    <w:p w:rsidR="00473C17" w:rsidRPr="00946222" w:rsidRDefault="00473C17" w:rsidP="00473C17">
      <w:pPr>
        <w:pStyle w:val="Sangra3detindependiente1"/>
        <w:tabs>
          <w:tab w:val="left" w:pos="709"/>
        </w:tabs>
        <w:spacing w:line="276" w:lineRule="auto"/>
        <w:jc w:val="center"/>
        <w:rPr>
          <w:rFonts w:ascii="Montserrat Light" w:hAnsi="Montserrat Light"/>
          <w:b/>
          <w:sz w:val="18"/>
          <w:szCs w:val="18"/>
          <w:lang w:val="es-ES"/>
        </w:rPr>
      </w:pPr>
      <w:r w:rsidRPr="00946222">
        <w:rPr>
          <w:rFonts w:ascii="Montserrat Light" w:hAnsi="Montserrat Light"/>
          <w:b/>
          <w:sz w:val="18"/>
          <w:szCs w:val="18"/>
          <w:lang w:val="es-ES"/>
        </w:rPr>
        <w:t>“MANIFIESTO DE NO EXISTIR IMPEDIMENTO PARA PARTICIPAR”</w:t>
      </w:r>
    </w:p>
    <w:p w:rsidR="00473C17" w:rsidRPr="00946222" w:rsidRDefault="00473C17" w:rsidP="00473C17">
      <w:pPr>
        <w:ind w:left="284"/>
        <w:rPr>
          <w:rFonts w:ascii="Montserrat Light" w:hAnsi="Montserrat Light" w:cs="Arial"/>
          <w:sz w:val="18"/>
          <w:szCs w:val="18"/>
        </w:rPr>
      </w:pPr>
    </w:p>
    <w:p w:rsidR="00473C17" w:rsidRPr="00946222" w:rsidRDefault="00473C17" w:rsidP="00473C17">
      <w:pPr>
        <w:ind w:left="284"/>
        <w:rPr>
          <w:rFonts w:ascii="Montserrat Light" w:hAnsi="Montserrat Light" w:cs="Arial"/>
          <w:sz w:val="18"/>
          <w:szCs w:val="18"/>
        </w:rPr>
      </w:pPr>
      <w:r w:rsidRPr="00946222">
        <w:rPr>
          <w:rFonts w:ascii="Montserrat Light" w:hAnsi="Montserrat Light" w:cs="Arial"/>
          <w:sz w:val="18"/>
          <w:szCs w:val="18"/>
        </w:rPr>
        <w:t xml:space="preserve">PREFERENTEMENTE EN PAPEL MEMBRETADO DEL </w:t>
      </w:r>
      <w:r w:rsidR="0005299A">
        <w:rPr>
          <w:rFonts w:ascii="Montserrat Light" w:hAnsi="Montserrat Light" w:cs="Arial"/>
          <w:sz w:val="18"/>
          <w:szCs w:val="18"/>
        </w:rPr>
        <w:t>OFERENTE</w:t>
      </w:r>
    </w:p>
    <w:p w:rsidR="00473C17" w:rsidRPr="00946222" w:rsidRDefault="00473C17" w:rsidP="00473C17">
      <w:pPr>
        <w:rPr>
          <w:rFonts w:ascii="Montserrat Light" w:hAnsi="Montserrat Light" w:cs="Arial"/>
          <w:sz w:val="18"/>
          <w:szCs w:val="18"/>
        </w:rPr>
      </w:pPr>
    </w:p>
    <w:p w:rsidR="00473C17" w:rsidRPr="00946222" w:rsidRDefault="00473C17" w:rsidP="00473C17">
      <w:pPr>
        <w:ind w:left="142" w:right="193"/>
        <w:jc w:val="right"/>
        <w:rPr>
          <w:rFonts w:ascii="Montserrat Light" w:hAnsi="Montserrat Light" w:cs="Arial"/>
          <w:sz w:val="18"/>
          <w:szCs w:val="18"/>
        </w:rPr>
      </w:pPr>
      <w:r w:rsidRPr="00946222">
        <w:rPr>
          <w:rFonts w:ascii="Montserrat Light" w:hAnsi="Montserrat Light" w:cs="Arial"/>
          <w:sz w:val="18"/>
          <w:szCs w:val="18"/>
        </w:rPr>
        <w:t xml:space="preserve">Lugar y </w:t>
      </w:r>
      <w:proofErr w:type="gramStart"/>
      <w:r w:rsidRPr="00946222">
        <w:rPr>
          <w:rFonts w:ascii="Montserrat Light" w:hAnsi="Montserrat Light" w:cs="Arial"/>
          <w:sz w:val="18"/>
          <w:szCs w:val="18"/>
        </w:rPr>
        <w:t>fecha ,</w:t>
      </w:r>
      <w:proofErr w:type="gramEnd"/>
      <w:r w:rsidRPr="00946222">
        <w:rPr>
          <w:rFonts w:ascii="Montserrat Light" w:hAnsi="Montserrat Light" w:cs="Arial"/>
          <w:sz w:val="18"/>
          <w:szCs w:val="18"/>
        </w:rPr>
        <w:t xml:space="preserve"> a _____ de ___________________ del 20___.</w:t>
      </w:r>
    </w:p>
    <w:p w:rsidR="00473C17" w:rsidRPr="00946222" w:rsidRDefault="00473C17" w:rsidP="00473C17">
      <w:pPr>
        <w:ind w:left="142" w:right="193"/>
        <w:rPr>
          <w:rFonts w:ascii="Montserrat Light" w:hAnsi="Montserrat Light" w:cs="Arial"/>
          <w:sz w:val="18"/>
          <w:szCs w:val="18"/>
        </w:rPr>
      </w:pPr>
    </w:p>
    <w:p w:rsidR="00473C17" w:rsidRPr="00946222" w:rsidRDefault="00473C17" w:rsidP="00473C17">
      <w:pPr>
        <w:keepLines/>
        <w:spacing w:after="0"/>
        <w:ind w:left="142" w:right="193"/>
        <w:jc w:val="both"/>
        <w:rPr>
          <w:rFonts w:ascii="Montserrat Light" w:eastAsia="Calibri" w:hAnsi="Montserrat Light" w:cs="Arial"/>
          <w:b/>
          <w:sz w:val="18"/>
          <w:szCs w:val="18"/>
          <w:lang w:eastAsia="es-ES"/>
        </w:rPr>
      </w:pPr>
      <w:r w:rsidRPr="00946222">
        <w:rPr>
          <w:rFonts w:ascii="Montserrat Light" w:eastAsia="Calibri" w:hAnsi="Montserrat Light" w:cs="Arial"/>
          <w:b/>
          <w:sz w:val="18"/>
          <w:szCs w:val="18"/>
          <w:lang w:eastAsia="es-ES"/>
        </w:rPr>
        <w:t>INSTITUTO MEXICANO DEL SEGURO SOCIAL</w:t>
      </w:r>
    </w:p>
    <w:p w:rsidR="00473C17" w:rsidRPr="00946222" w:rsidRDefault="00473C17" w:rsidP="00473C17">
      <w:pPr>
        <w:keepLines/>
        <w:spacing w:after="0"/>
        <w:ind w:left="142" w:right="193"/>
        <w:jc w:val="both"/>
        <w:rPr>
          <w:rFonts w:ascii="Montserrat Light" w:eastAsia="Calibri" w:hAnsi="Montserrat Light" w:cs="Arial"/>
          <w:b/>
          <w:sz w:val="18"/>
          <w:szCs w:val="18"/>
          <w:lang w:eastAsia="es-ES"/>
        </w:rPr>
      </w:pPr>
      <w:r w:rsidRPr="00946222">
        <w:rPr>
          <w:rFonts w:ascii="Montserrat Light" w:eastAsia="Calibri" w:hAnsi="Montserrat Light" w:cs="Arial"/>
          <w:b/>
          <w:sz w:val="18"/>
          <w:szCs w:val="18"/>
          <w:lang w:eastAsia="es-ES"/>
        </w:rPr>
        <w:t>ÓRGANO DE OPERACIÓN ADMINISTRATIVA DESCONCENTRADA ESTATAL HIDALGO</w:t>
      </w:r>
    </w:p>
    <w:p w:rsidR="00473C17" w:rsidRPr="00946222" w:rsidRDefault="00473C17" w:rsidP="00473C17">
      <w:pPr>
        <w:keepLines/>
        <w:spacing w:after="0"/>
        <w:ind w:left="142" w:right="193"/>
        <w:jc w:val="both"/>
        <w:rPr>
          <w:rFonts w:ascii="Montserrat Light" w:eastAsia="Calibri" w:hAnsi="Montserrat Light" w:cs="Arial"/>
          <w:b/>
          <w:sz w:val="18"/>
          <w:szCs w:val="18"/>
          <w:lang w:eastAsia="es-ES"/>
        </w:rPr>
      </w:pPr>
      <w:r w:rsidRPr="00946222">
        <w:rPr>
          <w:rFonts w:ascii="Montserrat Light" w:eastAsia="Calibri" w:hAnsi="Montserrat Light" w:cs="Arial"/>
          <w:b/>
          <w:sz w:val="18"/>
          <w:szCs w:val="18"/>
          <w:lang w:eastAsia="es-ES"/>
        </w:rPr>
        <w:t>JEFATURA DE SERVICIOS ADMINISTRATIVOS</w:t>
      </w:r>
    </w:p>
    <w:p w:rsidR="00473C17" w:rsidRPr="00946222" w:rsidRDefault="00473C17" w:rsidP="00473C17">
      <w:pPr>
        <w:spacing w:after="0"/>
        <w:ind w:left="142" w:right="193"/>
        <w:rPr>
          <w:rFonts w:ascii="Montserrat Light" w:eastAsia="Calibri" w:hAnsi="Montserrat Light" w:cs="Arial"/>
          <w:b/>
          <w:sz w:val="18"/>
          <w:szCs w:val="18"/>
          <w:lang w:eastAsia="es-ES"/>
        </w:rPr>
      </w:pPr>
      <w:r w:rsidRPr="00946222">
        <w:rPr>
          <w:rFonts w:ascii="Montserrat Light" w:eastAsia="Calibri" w:hAnsi="Montserrat Light" w:cs="Arial"/>
          <w:b/>
          <w:sz w:val="18"/>
          <w:szCs w:val="18"/>
          <w:lang w:eastAsia="es-ES"/>
        </w:rPr>
        <w:t>COORDINACIÓN DE ABASTECIMIENTO Y EQUIPAMIENTO</w:t>
      </w:r>
    </w:p>
    <w:p w:rsidR="00473C17" w:rsidRPr="00946222" w:rsidRDefault="00473C17" w:rsidP="00473C17">
      <w:pPr>
        <w:spacing w:after="0"/>
        <w:ind w:left="142" w:right="193"/>
        <w:rPr>
          <w:rFonts w:ascii="Montserrat Light" w:hAnsi="Montserrat Light" w:cs="Arial"/>
          <w:sz w:val="18"/>
          <w:szCs w:val="18"/>
        </w:rPr>
      </w:pPr>
      <w:r w:rsidRPr="00946222">
        <w:rPr>
          <w:rFonts w:ascii="Montserrat Light" w:eastAsia="Calibri" w:hAnsi="Montserrat Light" w:cs="Arial"/>
          <w:b/>
          <w:sz w:val="18"/>
          <w:szCs w:val="18"/>
          <w:lang w:eastAsia="es-ES"/>
        </w:rPr>
        <w:t xml:space="preserve">PRESENTE </w:t>
      </w:r>
    </w:p>
    <w:p w:rsidR="00473C17" w:rsidRPr="00946222" w:rsidRDefault="00473C17" w:rsidP="00473C17">
      <w:pPr>
        <w:ind w:left="142" w:right="193"/>
        <w:rPr>
          <w:rFonts w:ascii="Montserrat Light" w:hAnsi="Montserrat Light" w:cs="Arial"/>
          <w:sz w:val="18"/>
          <w:szCs w:val="18"/>
        </w:rPr>
      </w:pPr>
    </w:p>
    <w:p w:rsidR="00473C17" w:rsidRPr="00946222" w:rsidRDefault="00473C17" w:rsidP="00473C17">
      <w:pPr>
        <w:ind w:left="142" w:right="193"/>
        <w:rPr>
          <w:rFonts w:ascii="Montserrat Light" w:hAnsi="Montserrat Light" w:cs="Arial"/>
          <w:sz w:val="18"/>
          <w:szCs w:val="18"/>
        </w:rPr>
      </w:pPr>
    </w:p>
    <w:p w:rsidR="00473C17" w:rsidRPr="00946222" w:rsidRDefault="00473C17" w:rsidP="00473C17">
      <w:pPr>
        <w:ind w:left="142" w:right="193"/>
        <w:rPr>
          <w:rFonts w:ascii="Montserrat Light" w:hAnsi="Montserrat Light" w:cs="Arial"/>
          <w:sz w:val="18"/>
          <w:szCs w:val="18"/>
        </w:rPr>
      </w:pPr>
    </w:p>
    <w:p w:rsidR="00473C17" w:rsidRPr="00946222" w:rsidRDefault="00473C17" w:rsidP="00473C17">
      <w:pPr>
        <w:ind w:left="142" w:right="193"/>
        <w:jc w:val="both"/>
        <w:rPr>
          <w:rFonts w:ascii="Montserrat Light" w:hAnsi="Montserrat Light" w:cs="Arial"/>
          <w:sz w:val="18"/>
          <w:szCs w:val="18"/>
        </w:rPr>
      </w:pPr>
      <w:r w:rsidRPr="00946222">
        <w:rPr>
          <w:rFonts w:ascii="Montserrat Light" w:hAnsi="Montserrat Light" w:cs="Arial"/>
          <w:sz w:val="18"/>
          <w:szCs w:val="18"/>
          <w:u w:val="single"/>
        </w:rPr>
        <w:t xml:space="preserve">           (Nombre de la persona facultada legalmente)          ,</w:t>
      </w:r>
      <w:r w:rsidRPr="00946222">
        <w:rPr>
          <w:rFonts w:ascii="Montserrat Light" w:hAnsi="Montserrat Light" w:cs="Arial"/>
          <w:sz w:val="18"/>
          <w:szCs w:val="18"/>
        </w:rPr>
        <w:t xml:space="preserve"> con las facultades que la empresa denominada _______________________________________ me otorga. Manifiesto </w:t>
      </w:r>
      <w:r w:rsidRPr="00946222">
        <w:rPr>
          <w:rFonts w:ascii="Montserrat Light" w:hAnsi="Montserrat Light" w:cs="Arial"/>
          <w:b/>
          <w:sz w:val="18"/>
          <w:szCs w:val="18"/>
          <w:u w:val="single"/>
        </w:rPr>
        <w:t>Bajo Protesta de Decir Verdad</w:t>
      </w:r>
      <w:r w:rsidRPr="00946222">
        <w:rPr>
          <w:rFonts w:ascii="Montserrat Light" w:hAnsi="Montserrat Light" w:cs="Arial"/>
          <w:sz w:val="18"/>
          <w:szCs w:val="18"/>
        </w:rPr>
        <w:t xml:space="preserve"> lo siguiente: </w:t>
      </w:r>
    </w:p>
    <w:p w:rsidR="00473C17" w:rsidRPr="00946222" w:rsidRDefault="00473C17" w:rsidP="00473C17">
      <w:pPr>
        <w:ind w:left="142" w:right="193"/>
        <w:jc w:val="both"/>
        <w:rPr>
          <w:rFonts w:ascii="Montserrat Light" w:hAnsi="Montserrat Light" w:cs="Arial"/>
          <w:sz w:val="18"/>
          <w:szCs w:val="18"/>
        </w:rPr>
      </w:pPr>
    </w:p>
    <w:p w:rsidR="00473C17" w:rsidRPr="00946222" w:rsidRDefault="00473C17" w:rsidP="00473C17">
      <w:pPr>
        <w:tabs>
          <w:tab w:val="left" w:pos="5247"/>
        </w:tabs>
        <w:ind w:left="143" w:right="193"/>
        <w:jc w:val="both"/>
        <w:rPr>
          <w:rFonts w:ascii="Montserrat Light" w:hAnsi="Montserrat Light" w:cs="Arial"/>
          <w:sz w:val="18"/>
          <w:szCs w:val="18"/>
        </w:rPr>
      </w:pPr>
      <w:r w:rsidRPr="00946222">
        <w:rPr>
          <w:rFonts w:ascii="Montserrat Light" w:hAnsi="Montserrat Light" w:cs="Arial"/>
          <w:sz w:val="18"/>
          <w:szCs w:val="18"/>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946222">
        <w:rPr>
          <w:rFonts w:ascii="Montserrat Light" w:hAnsi="Montserrat Light" w:cs="Arial"/>
          <w:spacing w:val="30"/>
          <w:sz w:val="18"/>
          <w:szCs w:val="18"/>
          <w:u w:val="single"/>
        </w:rPr>
        <w:t>(NOMBRE Y NÚMERO).</w:t>
      </w:r>
    </w:p>
    <w:p w:rsidR="00473C17" w:rsidRPr="00946222" w:rsidRDefault="00473C17" w:rsidP="00473C17">
      <w:pPr>
        <w:ind w:left="142" w:right="193"/>
        <w:rPr>
          <w:rFonts w:ascii="Montserrat Light" w:hAnsi="Montserrat Light" w:cs="Arial"/>
          <w:sz w:val="18"/>
          <w:szCs w:val="18"/>
        </w:rPr>
      </w:pPr>
    </w:p>
    <w:p w:rsidR="00473C17" w:rsidRPr="00946222" w:rsidRDefault="00473C17" w:rsidP="00473C17">
      <w:pPr>
        <w:ind w:left="142" w:right="193"/>
        <w:rPr>
          <w:rFonts w:ascii="Montserrat Light" w:hAnsi="Montserrat Light" w:cs="Arial"/>
          <w:sz w:val="18"/>
          <w:szCs w:val="18"/>
        </w:rPr>
      </w:pPr>
    </w:p>
    <w:p w:rsidR="00473C17" w:rsidRPr="00946222" w:rsidRDefault="00473C17" w:rsidP="00473C17">
      <w:pPr>
        <w:ind w:left="142" w:right="193"/>
        <w:rPr>
          <w:rFonts w:ascii="Montserrat Light" w:hAnsi="Montserrat Light" w:cs="Arial"/>
          <w:sz w:val="18"/>
          <w:szCs w:val="18"/>
        </w:rPr>
      </w:pPr>
    </w:p>
    <w:p w:rsidR="00473C17" w:rsidRPr="00946222" w:rsidRDefault="00473C17" w:rsidP="00473C17">
      <w:pPr>
        <w:ind w:left="142" w:right="193"/>
        <w:rPr>
          <w:rFonts w:ascii="Montserrat Light" w:hAnsi="Montserrat Light" w:cs="Arial"/>
          <w:sz w:val="18"/>
          <w:szCs w:val="18"/>
        </w:rPr>
      </w:pPr>
    </w:p>
    <w:p w:rsidR="00473C17" w:rsidRPr="00946222" w:rsidRDefault="00473C17" w:rsidP="00473C17">
      <w:pPr>
        <w:spacing w:line="360" w:lineRule="auto"/>
        <w:ind w:left="142" w:right="193"/>
        <w:jc w:val="center"/>
        <w:rPr>
          <w:rFonts w:ascii="Montserrat Light" w:hAnsi="Montserrat Light" w:cs="Arial"/>
          <w:sz w:val="18"/>
          <w:szCs w:val="18"/>
        </w:rPr>
      </w:pPr>
      <w:r w:rsidRPr="00946222">
        <w:rPr>
          <w:rFonts w:ascii="Montserrat Light" w:hAnsi="Montserrat Light" w:cs="Arial"/>
          <w:sz w:val="18"/>
          <w:szCs w:val="18"/>
        </w:rPr>
        <w:t>_______________________________________________</w:t>
      </w:r>
    </w:p>
    <w:p w:rsidR="00473C17" w:rsidRPr="00946222" w:rsidRDefault="00473C17" w:rsidP="00473C17">
      <w:pPr>
        <w:jc w:val="center"/>
        <w:rPr>
          <w:rFonts w:ascii="Montserrat Light" w:hAnsi="Montserrat Light" w:cs="Arial"/>
          <w:b/>
          <w:sz w:val="18"/>
          <w:szCs w:val="18"/>
        </w:rPr>
      </w:pPr>
      <w:r w:rsidRPr="00946222">
        <w:rPr>
          <w:rFonts w:ascii="Montserrat Light" w:hAnsi="Montserrat Light" w:cs="Arial"/>
          <w:b/>
          <w:sz w:val="18"/>
          <w:szCs w:val="18"/>
        </w:rPr>
        <w:t>NOMBRE Y FIRMA DEL REPRESENTANTE Y/O APODERADO LEGAL</w:t>
      </w:r>
    </w:p>
    <w:p w:rsidR="00473C17" w:rsidRPr="00946222" w:rsidRDefault="00473C17" w:rsidP="00473C17">
      <w:pPr>
        <w:jc w:val="center"/>
        <w:rPr>
          <w:rFonts w:ascii="Montserrat Light" w:hAnsi="Montserrat Light" w:cs="Arial"/>
          <w:b/>
          <w:sz w:val="18"/>
          <w:szCs w:val="18"/>
        </w:rPr>
      </w:pPr>
    </w:p>
    <w:p w:rsidR="00473C17" w:rsidRPr="00946222" w:rsidRDefault="00473C17" w:rsidP="00473C17">
      <w:pPr>
        <w:pStyle w:val="Ttulo"/>
        <w:rPr>
          <w:rFonts w:ascii="Montserrat Light" w:hAnsi="Montserrat Light" w:cs="Arial"/>
          <w:sz w:val="18"/>
          <w:szCs w:val="18"/>
        </w:rPr>
      </w:pPr>
    </w:p>
    <w:p w:rsidR="00473C17" w:rsidRPr="00946222" w:rsidRDefault="00473C17" w:rsidP="00473C17">
      <w:pPr>
        <w:pStyle w:val="Ttulo"/>
        <w:rPr>
          <w:rFonts w:ascii="Montserrat Light" w:hAnsi="Montserrat Light" w:cs="Arial"/>
          <w:sz w:val="18"/>
          <w:szCs w:val="18"/>
        </w:rPr>
      </w:pPr>
    </w:p>
    <w:p w:rsidR="00473C17" w:rsidRPr="00946222" w:rsidRDefault="00473C17" w:rsidP="00473C17">
      <w:pPr>
        <w:pStyle w:val="Sangra3detindependiente1"/>
        <w:tabs>
          <w:tab w:val="left" w:pos="709"/>
        </w:tabs>
        <w:spacing w:line="276" w:lineRule="auto"/>
        <w:jc w:val="center"/>
        <w:rPr>
          <w:rFonts w:ascii="Montserrat Light" w:hAnsi="Montserrat Light"/>
          <w:b/>
          <w:sz w:val="18"/>
          <w:szCs w:val="18"/>
          <w:lang w:val="es-ES"/>
        </w:rPr>
      </w:pPr>
    </w:p>
    <w:p w:rsidR="00473C17" w:rsidRPr="00946222" w:rsidRDefault="00473C17" w:rsidP="00473C17">
      <w:pPr>
        <w:pStyle w:val="Sangra3detindependiente1"/>
        <w:tabs>
          <w:tab w:val="left" w:pos="709"/>
        </w:tabs>
        <w:spacing w:line="276" w:lineRule="auto"/>
        <w:jc w:val="center"/>
        <w:rPr>
          <w:rFonts w:ascii="Montserrat Light" w:hAnsi="Montserrat Light"/>
          <w:b/>
          <w:sz w:val="18"/>
          <w:szCs w:val="18"/>
          <w:lang w:val="es-ES"/>
        </w:rPr>
      </w:pPr>
    </w:p>
    <w:p w:rsidR="00473C17" w:rsidRPr="00946222" w:rsidRDefault="00473C17" w:rsidP="00473C17">
      <w:pPr>
        <w:pStyle w:val="Sangra3detindependiente1"/>
        <w:tabs>
          <w:tab w:val="left" w:pos="709"/>
        </w:tabs>
        <w:spacing w:line="276" w:lineRule="auto"/>
        <w:jc w:val="center"/>
        <w:rPr>
          <w:rFonts w:ascii="Montserrat Light" w:hAnsi="Montserrat Light"/>
          <w:b/>
          <w:sz w:val="18"/>
          <w:szCs w:val="18"/>
          <w:lang w:val="es-ES"/>
        </w:rPr>
      </w:pPr>
    </w:p>
    <w:p w:rsidR="00473C17" w:rsidRPr="00946222" w:rsidRDefault="00473C17" w:rsidP="00473C17">
      <w:pPr>
        <w:pStyle w:val="Sangra3detindependiente1"/>
        <w:tabs>
          <w:tab w:val="left" w:pos="709"/>
        </w:tabs>
        <w:spacing w:line="276" w:lineRule="auto"/>
        <w:jc w:val="center"/>
        <w:rPr>
          <w:rFonts w:ascii="Montserrat Light" w:hAnsi="Montserrat Light"/>
          <w:b/>
          <w:sz w:val="18"/>
          <w:szCs w:val="18"/>
          <w:lang w:val="es-ES"/>
        </w:rPr>
      </w:pPr>
      <w:r w:rsidRPr="00946222">
        <w:rPr>
          <w:rFonts w:ascii="Montserrat Light" w:hAnsi="Montserrat Light"/>
          <w:b/>
          <w:sz w:val="18"/>
          <w:szCs w:val="18"/>
          <w:lang w:val="es-ES"/>
        </w:rPr>
        <w:t xml:space="preserve">ANEXO NO. 5 (CINCO) </w:t>
      </w:r>
    </w:p>
    <w:p w:rsidR="00473C17" w:rsidRPr="00946222" w:rsidRDefault="00473C17" w:rsidP="00473C17">
      <w:pPr>
        <w:pStyle w:val="Sangra3detindependiente1"/>
        <w:tabs>
          <w:tab w:val="left" w:pos="709"/>
        </w:tabs>
        <w:spacing w:line="276" w:lineRule="auto"/>
        <w:jc w:val="center"/>
        <w:rPr>
          <w:rFonts w:ascii="Montserrat Light" w:hAnsi="Montserrat Light"/>
          <w:b/>
          <w:sz w:val="18"/>
          <w:szCs w:val="18"/>
          <w:lang w:val="es-ES"/>
        </w:rPr>
      </w:pPr>
      <w:r w:rsidRPr="00946222">
        <w:rPr>
          <w:rFonts w:ascii="Montserrat Light" w:hAnsi="Montserrat Light"/>
          <w:b/>
          <w:sz w:val="18"/>
          <w:szCs w:val="18"/>
          <w:lang w:val="es-ES"/>
        </w:rPr>
        <w:t>“MANIFIESTO DE CAPACIDAD SUFICIENTE”</w:t>
      </w:r>
    </w:p>
    <w:p w:rsidR="00473C17" w:rsidRPr="00946222" w:rsidRDefault="00473C17" w:rsidP="00473C17">
      <w:pPr>
        <w:pStyle w:val="Sangra3detindependiente1"/>
        <w:tabs>
          <w:tab w:val="left" w:pos="709"/>
        </w:tabs>
        <w:spacing w:line="276" w:lineRule="auto"/>
        <w:jc w:val="center"/>
        <w:rPr>
          <w:rFonts w:ascii="Montserrat Light" w:hAnsi="Montserrat Light"/>
          <w:b/>
          <w:sz w:val="18"/>
          <w:szCs w:val="18"/>
          <w:lang w:val="es-ES"/>
        </w:rPr>
      </w:pPr>
    </w:p>
    <w:p w:rsidR="00473C17" w:rsidRPr="00946222" w:rsidRDefault="00473C17" w:rsidP="00473C17">
      <w:pPr>
        <w:ind w:left="284"/>
        <w:rPr>
          <w:rFonts w:ascii="Montserrat Light" w:hAnsi="Montserrat Light" w:cs="Arial"/>
          <w:sz w:val="18"/>
          <w:szCs w:val="18"/>
        </w:rPr>
      </w:pPr>
    </w:p>
    <w:p w:rsidR="00473C17" w:rsidRPr="00946222" w:rsidRDefault="00473C17" w:rsidP="00473C17">
      <w:pPr>
        <w:ind w:left="284"/>
        <w:rPr>
          <w:rFonts w:ascii="Montserrat Light" w:hAnsi="Montserrat Light" w:cs="Arial"/>
          <w:sz w:val="18"/>
          <w:szCs w:val="18"/>
        </w:rPr>
      </w:pPr>
      <w:r w:rsidRPr="00946222">
        <w:rPr>
          <w:rFonts w:ascii="Montserrat Light" w:hAnsi="Montserrat Light" w:cs="Arial"/>
          <w:sz w:val="18"/>
          <w:szCs w:val="18"/>
        </w:rPr>
        <w:t xml:space="preserve">PREFERENTEMENTE EN PAPEL MEMBRETADO DEL </w:t>
      </w:r>
      <w:r w:rsidR="0005299A">
        <w:rPr>
          <w:rFonts w:ascii="Montserrat Light" w:hAnsi="Montserrat Light" w:cs="Arial"/>
          <w:sz w:val="18"/>
          <w:szCs w:val="18"/>
        </w:rPr>
        <w:t>OFERENTE</w:t>
      </w:r>
    </w:p>
    <w:p w:rsidR="00473C17" w:rsidRPr="00946222" w:rsidRDefault="00473C17" w:rsidP="00473C17">
      <w:pPr>
        <w:ind w:left="142" w:right="193"/>
        <w:jc w:val="right"/>
        <w:rPr>
          <w:rFonts w:ascii="Montserrat Light" w:hAnsi="Montserrat Light" w:cs="Arial"/>
          <w:sz w:val="18"/>
          <w:szCs w:val="18"/>
        </w:rPr>
      </w:pPr>
    </w:p>
    <w:p w:rsidR="00473C17" w:rsidRPr="00946222" w:rsidRDefault="00473C17" w:rsidP="00473C17">
      <w:pPr>
        <w:ind w:left="142" w:right="193"/>
        <w:jc w:val="right"/>
        <w:rPr>
          <w:rFonts w:ascii="Montserrat Light" w:hAnsi="Montserrat Light" w:cs="Arial"/>
          <w:sz w:val="18"/>
          <w:szCs w:val="18"/>
        </w:rPr>
      </w:pPr>
      <w:r w:rsidRPr="00946222">
        <w:rPr>
          <w:rFonts w:ascii="Montserrat Light" w:hAnsi="Montserrat Light" w:cs="Arial"/>
          <w:sz w:val="18"/>
          <w:szCs w:val="18"/>
        </w:rPr>
        <w:t xml:space="preserve">Lugar y </w:t>
      </w:r>
      <w:proofErr w:type="gramStart"/>
      <w:r w:rsidRPr="00946222">
        <w:rPr>
          <w:rFonts w:ascii="Montserrat Light" w:hAnsi="Montserrat Light" w:cs="Arial"/>
          <w:sz w:val="18"/>
          <w:szCs w:val="18"/>
        </w:rPr>
        <w:t>fecha ,</w:t>
      </w:r>
      <w:proofErr w:type="gramEnd"/>
      <w:r w:rsidRPr="00946222">
        <w:rPr>
          <w:rFonts w:ascii="Montserrat Light" w:hAnsi="Montserrat Light" w:cs="Arial"/>
          <w:sz w:val="18"/>
          <w:szCs w:val="18"/>
        </w:rPr>
        <w:t xml:space="preserve"> a _____ de ___________________ del 20___.</w:t>
      </w:r>
    </w:p>
    <w:p w:rsidR="00473C17" w:rsidRPr="00946222" w:rsidRDefault="00473C17" w:rsidP="00473C17">
      <w:pPr>
        <w:ind w:left="142" w:right="193"/>
        <w:rPr>
          <w:rFonts w:ascii="Montserrat Light" w:hAnsi="Montserrat Light" w:cs="Arial"/>
          <w:sz w:val="18"/>
          <w:szCs w:val="18"/>
        </w:rPr>
      </w:pPr>
    </w:p>
    <w:p w:rsidR="00473C17" w:rsidRPr="00946222" w:rsidRDefault="00473C17" w:rsidP="00473C17">
      <w:pPr>
        <w:keepLines/>
        <w:spacing w:after="0"/>
        <w:ind w:left="142" w:right="193"/>
        <w:jc w:val="both"/>
        <w:rPr>
          <w:rFonts w:ascii="Montserrat Light" w:eastAsia="Calibri" w:hAnsi="Montserrat Light" w:cs="Arial"/>
          <w:b/>
          <w:sz w:val="18"/>
          <w:szCs w:val="18"/>
          <w:lang w:eastAsia="es-ES"/>
        </w:rPr>
      </w:pPr>
      <w:r w:rsidRPr="00946222">
        <w:rPr>
          <w:rFonts w:ascii="Montserrat Light" w:eastAsia="Calibri" w:hAnsi="Montserrat Light" w:cs="Arial"/>
          <w:b/>
          <w:sz w:val="18"/>
          <w:szCs w:val="18"/>
          <w:lang w:eastAsia="es-ES"/>
        </w:rPr>
        <w:t>INSTITUTO MEXICANO DEL SEGURO SOCIAL</w:t>
      </w:r>
    </w:p>
    <w:p w:rsidR="00473C17" w:rsidRPr="00946222" w:rsidRDefault="00473C17" w:rsidP="00473C17">
      <w:pPr>
        <w:keepLines/>
        <w:spacing w:after="0"/>
        <w:ind w:left="142" w:right="193"/>
        <w:jc w:val="both"/>
        <w:rPr>
          <w:rFonts w:ascii="Montserrat Light" w:eastAsia="Calibri" w:hAnsi="Montserrat Light" w:cs="Arial"/>
          <w:b/>
          <w:sz w:val="18"/>
          <w:szCs w:val="18"/>
          <w:lang w:eastAsia="es-ES"/>
        </w:rPr>
      </w:pPr>
      <w:r w:rsidRPr="00946222">
        <w:rPr>
          <w:rFonts w:ascii="Montserrat Light" w:eastAsia="Calibri" w:hAnsi="Montserrat Light" w:cs="Arial"/>
          <w:b/>
          <w:sz w:val="18"/>
          <w:szCs w:val="18"/>
          <w:lang w:eastAsia="es-ES"/>
        </w:rPr>
        <w:t>ÓRGANO DE OPERACIÓN ADMINISTRATIVA DESCONCENTRADA ESTATAL HIDALGO</w:t>
      </w:r>
    </w:p>
    <w:p w:rsidR="00473C17" w:rsidRPr="00946222" w:rsidRDefault="00473C17" w:rsidP="00473C17">
      <w:pPr>
        <w:keepLines/>
        <w:spacing w:after="0"/>
        <w:ind w:left="142" w:right="193"/>
        <w:jc w:val="both"/>
        <w:rPr>
          <w:rFonts w:ascii="Montserrat Light" w:eastAsia="Calibri" w:hAnsi="Montserrat Light" w:cs="Arial"/>
          <w:b/>
          <w:sz w:val="18"/>
          <w:szCs w:val="18"/>
          <w:lang w:eastAsia="es-ES"/>
        </w:rPr>
      </w:pPr>
      <w:r w:rsidRPr="00946222">
        <w:rPr>
          <w:rFonts w:ascii="Montserrat Light" w:eastAsia="Calibri" w:hAnsi="Montserrat Light" w:cs="Arial"/>
          <w:b/>
          <w:sz w:val="18"/>
          <w:szCs w:val="18"/>
          <w:lang w:eastAsia="es-ES"/>
        </w:rPr>
        <w:t>JEFATURA DE SERVICIOS ADMINISTRATIVOS</w:t>
      </w:r>
    </w:p>
    <w:p w:rsidR="00473C17" w:rsidRPr="00946222" w:rsidRDefault="00473C17" w:rsidP="00473C17">
      <w:pPr>
        <w:spacing w:after="0"/>
        <w:ind w:left="142" w:right="193"/>
        <w:rPr>
          <w:rFonts w:ascii="Montserrat Light" w:eastAsia="Calibri" w:hAnsi="Montserrat Light" w:cs="Arial"/>
          <w:b/>
          <w:sz w:val="18"/>
          <w:szCs w:val="18"/>
          <w:lang w:eastAsia="es-ES"/>
        </w:rPr>
      </w:pPr>
      <w:r w:rsidRPr="00946222">
        <w:rPr>
          <w:rFonts w:ascii="Montserrat Light" w:eastAsia="Calibri" w:hAnsi="Montserrat Light" w:cs="Arial"/>
          <w:b/>
          <w:sz w:val="18"/>
          <w:szCs w:val="18"/>
          <w:lang w:eastAsia="es-ES"/>
        </w:rPr>
        <w:t>COORDINACIÓN DE ABASTECIMIENTO Y EQUIPAMIENTO</w:t>
      </w:r>
    </w:p>
    <w:p w:rsidR="00473C17" w:rsidRPr="00946222" w:rsidRDefault="00473C17" w:rsidP="00473C17">
      <w:pPr>
        <w:spacing w:after="0"/>
        <w:ind w:left="142" w:right="193"/>
        <w:rPr>
          <w:rFonts w:ascii="Montserrat Light" w:hAnsi="Montserrat Light" w:cs="Arial"/>
          <w:sz w:val="18"/>
          <w:szCs w:val="18"/>
        </w:rPr>
      </w:pPr>
      <w:r w:rsidRPr="00946222">
        <w:rPr>
          <w:rFonts w:ascii="Montserrat Light" w:eastAsia="Calibri" w:hAnsi="Montserrat Light" w:cs="Arial"/>
          <w:b/>
          <w:sz w:val="18"/>
          <w:szCs w:val="18"/>
          <w:lang w:eastAsia="es-ES"/>
        </w:rPr>
        <w:t xml:space="preserve">PRESENTE </w:t>
      </w:r>
    </w:p>
    <w:p w:rsidR="00473C17" w:rsidRPr="00946222" w:rsidRDefault="00473C17" w:rsidP="00473C17">
      <w:pPr>
        <w:ind w:left="142" w:right="193"/>
        <w:rPr>
          <w:rFonts w:ascii="Montserrat Light" w:hAnsi="Montserrat Light" w:cs="Arial"/>
          <w:sz w:val="18"/>
          <w:szCs w:val="18"/>
        </w:rPr>
      </w:pPr>
    </w:p>
    <w:p w:rsidR="00473C17" w:rsidRPr="00946222" w:rsidRDefault="00473C17" w:rsidP="00473C17">
      <w:pPr>
        <w:ind w:left="142" w:right="193"/>
        <w:rPr>
          <w:rFonts w:ascii="Montserrat Light" w:hAnsi="Montserrat Light" w:cs="Arial"/>
          <w:sz w:val="18"/>
          <w:szCs w:val="18"/>
        </w:rPr>
      </w:pPr>
    </w:p>
    <w:p w:rsidR="00473C17" w:rsidRPr="00946222" w:rsidRDefault="00473C17" w:rsidP="00473C17">
      <w:pPr>
        <w:ind w:left="142" w:right="193"/>
        <w:rPr>
          <w:rFonts w:ascii="Montserrat Light" w:hAnsi="Montserrat Light" w:cs="Arial"/>
          <w:sz w:val="18"/>
          <w:szCs w:val="18"/>
        </w:rPr>
      </w:pPr>
    </w:p>
    <w:p w:rsidR="00473C17" w:rsidRPr="00946222" w:rsidRDefault="00473C17" w:rsidP="00473C17">
      <w:pPr>
        <w:ind w:left="142" w:right="193"/>
        <w:jc w:val="both"/>
        <w:rPr>
          <w:rFonts w:ascii="Montserrat Light" w:hAnsi="Montserrat Light" w:cs="Arial"/>
          <w:sz w:val="18"/>
          <w:szCs w:val="18"/>
        </w:rPr>
      </w:pPr>
      <w:r w:rsidRPr="00946222">
        <w:rPr>
          <w:rFonts w:ascii="Montserrat Light" w:hAnsi="Montserrat Light" w:cs="Arial"/>
          <w:sz w:val="18"/>
          <w:szCs w:val="18"/>
          <w:u w:val="single"/>
        </w:rPr>
        <w:t xml:space="preserve">           (Nombre de la persona facultada legalmente)          ,</w:t>
      </w:r>
      <w:r w:rsidRPr="00946222">
        <w:rPr>
          <w:rFonts w:ascii="Montserrat Light" w:hAnsi="Montserrat Light" w:cs="Arial"/>
          <w:sz w:val="18"/>
          <w:szCs w:val="18"/>
        </w:rPr>
        <w:t xml:space="preserve"> con las facultades que la empresa denominada _______________________________________ me otorga. Manifiesto </w:t>
      </w:r>
      <w:r w:rsidRPr="00946222">
        <w:rPr>
          <w:rFonts w:ascii="Montserrat Light" w:hAnsi="Montserrat Light" w:cs="Arial"/>
          <w:b/>
          <w:sz w:val="18"/>
          <w:szCs w:val="18"/>
          <w:u w:val="single"/>
        </w:rPr>
        <w:t>Bajo Protesta de Decir Verdad</w:t>
      </w:r>
      <w:r w:rsidRPr="00946222">
        <w:rPr>
          <w:rFonts w:ascii="Montserrat Light" w:hAnsi="Montserrat Light" w:cs="Arial"/>
          <w:sz w:val="18"/>
          <w:szCs w:val="18"/>
        </w:rPr>
        <w:t xml:space="preserve"> lo siguiente: </w:t>
      </w:r>
    </w:p>
    <w:p w:rsidR="00473C17" w:rsidRPr="00946222" w:rsidRDefault="00473C17" w:rsidP="00473C17">
      <w:pPr>
        <w:ind w:left="142" w:right="193"/>
        <w:jc w:val="both"/>
        <w:rPr>
          <w:rFonts w:ascii="Montserrat Light" w:hAnsi="Montserrat Light" w:cs="Arial"/>
          <w:sz w:val="18"/>
          <w:szCs w:val="18"/>
        </w:rPr>
      </w:pPr>
    </w:p>
    <w:p w:rsidR="00473C17" w:rsidRPr="00946222" w:rsidRDefault="00473C17" w:rsidP="00473C17">
      <w:pPr>
        <w:tabs>
          <w:tab w:val="left" w:pos="5247"/>
        </w:tabs>
        <w:ind w:left="143" w:right="193"/>
        <w:jc w:val="both"/>
        <w:rPr>
          <w:rFonts w:ascii="Montserrat Light" w:hAnsi="Montserrat Light" w:cs="Arial"/>
          <w:sz w:val="18"/>
          <w:szCs w:val="18"/>
        </w:rPr>
      </w:pPr>
      <w:r w:rsidRPr="00946222">
        <w:rPr>
          <w:rFonts w:ascii="Montserrat Light" w:hAnsi="Montserrat Light" w:cs="Arial"/>
          <w:sz w:val="18"/>
          <w:szCs w:val="18"/>
        </w:rPr>
        <w:t xml:space="preserve">Que dispone de la organización, experiencia, elementos técnicos, humanos y económicos necesarios, así como con la capacidad suficiente para cumplir con las obligaciones que asume en el presente procedimiento de contratación, lo que manifiesto para los efectos correspondientes con relación a la Licitación Pública </w:t>
      </w:r>
      <w:r w:rsidRPr="00946222">
        <w:rPr>
          <w:rFonts w:ascii="Montserrat Light" w:hAnsi="Montserrat Light" w:cs="Arial"/>
          <w:spacing w:val="30"/>
          <w:sz w:val="18"/>
          <w:szCs w:val="18"/>
          <w:u w:val="single"/>
        </w:rPr>
        <w:t>(NOMBRE Y NÚMERO).</w:t>
      </w:r>
    </w:p>
    <w:p w:rsidR="00473C17" w:rsidRPr="00946222" w:rsidRDefault="00473C17" w:rsidP="00473C17">
      <w:pPr>
        <w:tabs>
          <w:tab w:val="left" w:pos="5247"/>
        </w:tabs>
        <w:ind w:left="143" w:right="193"/>
        <w:jc w:val="both"/>
        <w:rPr>
          <w:rFonts w:ascii="Montserrat Light" w:hAnsi="Montserrat Light" w:cs="Arial"/>
          <w:sz w:val="18"/>
          <w:szCs w:val="18"/>
        </w:rPr>
      </w:pPr>
    </w:p>
    <w:p w:rsidR="00473C17" w:rsidRPr="00946222" w:rsidRDefault="00473C17" w:rsidP="00473C17">
      <w:pPr>
        <w:ind w:left="142" w:right="193"/>
        <w:rPr>
          <w:rFonts w:ascii="Montserrat Light" w:hAnsi="Montserrat Light" w:cs="Arial"/>
          <w:sz w:val="18"/>
          <w:szCs w:val="18"/>
        </w:rPr>
      </w:pPr>
    </w:p>
    <w:p w:rsidR="00473C17" w:rsidRPr="00946222" w:rsidRDefault="00473C17" w:rsidP="00473C17">
      <w:pPr>
        <w:ind w:left="142" w:right="193"/>
        <w:rPr>
          <w:rFonts w:ascii="Montserrat Light" w:hAnsi="Montserrat Light" w:cs="Arial"/>
          <w:sz w:val="18"/>
          <w:szCs w:val="18"/>
        </w:rPr>
      </w:pPr>
    </w:p>
    <w:p w:rsidR="00473C17" w:rsidRPr="00946222" w:rsidRDefault="00473C17" w:rsidP="00473C17">
      <w:pPr>
        <w:ind w:left="142" w:right="193"/>
        <w:rPr>
          <w:rFonts w:ascii="Montserrat Light" w:hAnsi="Montserrat Light" w:cs="Arial"/>
          <w:sz w:val="18"/>
          <w:szCs w:val="18"/>
        </w:rPr>
      </w:pPr>
    </w:p>
    <w:p w:rsidR="00473C17" w:rsidRPr="00946222" w:rsidRDefault="00473C17" w:rsidP="00473C17">
      <w:pPr>
        <w:spacing w:line="360" w:lineRule="auto"/>
        <w:ind w:left="142" w:right="193"/>
        <w:jc w:val="center"/>
        <w:rPr>
          <w:rFonts w:ascii="Montserrat Light" w:hAnsi="Montserrat Light" w:cs="Arial"/>
          <w:sz w:val="18"/>
          <w:szCs w:val="18"/>
        </w:rPr>
      </w:pPr>
      <w:r w:rsidRPr="00946222">
        <w:rPr>
          <w:rFonts w:ascii="Montserrat Light" w:hAnsi="Montserrat Light" w:cs="Arial"/>
          <w:sz w:val="18"/>
          <w:szCs w:val="18"/>
        </w:rPr>
        <w:t>_______________________________________________</w:t>
      </w:r>
    </w:p>
    <w:p w:rsidR="00473C17" w:rsidRPr="00946222" w:rsidRDefault="00473C17" w:rsidP="00473C17">
      <w:pPr>
        <w:jc w:val="center"/>
        <w:rPr>
          <w:rFonts w:ascii="Montserrat Light" w:hAnsi="Montserrat Light" w:cs="Arial"/>
          <w:b/>
          <w:sz w:val="18"/>
          <w:szCs w:val="18"/>
        </w:rPr>
      </w:pPr>
      <w:r w:rsidRPr="00946222">
        <w:rPr>
          <w:rFonts w:ascii="Montserrat Light" w:hAnsi="Montserrat Light" w:cs="Arial"/>
          <w:b/>
          <w:sz w:val="18"/>
          <w:szCs w:val="18"/>
        </w:rPr>
        <w:t>NOMBRE Y FIRMA DEL REPRESENTANTE Y/O APODERADO LEGAL</w:t>
      </w:r>
    </w:p>
    <w:p w:rsidR="00473C17" w:rsidRPr="00946222" w:rsidRDefault="00473C17" w:rsidP="00473C17">
      <w:pPr>
        <w:pStyle w:val="Sangra3detindependiente1"/>
        <w:tabs>
          <w:tab w:val="left" w:pos="709"/>
        </w:tabs>
        <w:spacing w:line="276" w:lineRule="auto"/>
        <w:jc w:val="center"/>
        <w:rPr>
          <w:rFonts w:ascii="Montserrat Light" w:hAnsi="Montserrat Light"/>
          <w:b/>
          <w:sz w:val="18"/>
          <w:szCs w:val="18"/>
          <w:lang w:val="es-ES"/>
        </w:rPr>
      </w:pPr>
    </w:p>
    <w:p w:rsidR="00473C17" w:rsidRPr="00946222" w:rsidRDefault="00473C17" w:rsidP="00473C17">
      <w:pPr>
        <w:pStyle w:val="Sangra3detindependiente1"/>
        <w:tabs>
          <w:tab w:val="left" w:pos="709"/>
        </w:tabs>
        <w:spacing w:line="276" w:lineRule="auto"/>
        <w:jc w:val="center"/>
        <w:rPr>
          <w:rFonts w:ascii="Montserrat Light" w:hAnsi="Montserrat Light"/>
          <w:b/>
          <w:sz w:val="18"/>
          <w:szCs w:val="18"/>
          <w:lang w:val="es-ES"/>
        </w:rPr>
      </w:pPr>
    </w:p>
    <w:p w:rsidR="00473C17" w:rsidRPr="00946222" w:rsidRDefault="00473C17" w:rsidP="00473C17">
      <w:pPr>
        <w:pStyle w:val="Sangra3detindependiente1"/>
        <w:tabs>
          <w:tab w:val="left" w:pos="709"/>
        </w:tabs>
        <w:spacing w:line="276" w:lineRule="auto"/>
        <w:jc w:val="center"/>
        <w:rPr>
          <w:rFonts w:ascii="Montserrat Light" w:hAnsi="Montserrat Light"/>
          <w:b/>
          <w:sz w:val="18"/>
          <w:szCs w:val="18"/>
          <w:lang w:val="es-ES"/>
        </w:rPr>
      </w:pPr>
    </w:p>
    <w:p w:rsidR="00473C17" w:rsidRPr="00946222" w:rsidRDefault="00473C17" w:rsidP="00473C17">
      <w:pPr>
        <w:pStyle w:val="Sangra3detindependiente1"/>
        <w:tabs>
          <w:tab w:val="left" w:pos="709"/>
        </w:tabs>
        <w:spacing w:line="276" w:lineRule="auto"/>
        <w:jc w:val="center"/>
        <w:rPr>
          <w:rFonts w:ascii="Montserrat Light" w:hAnsi="Montserrat Light"/>
          <w:b/>
          <w:sz w:val="18"/>
          <w:szCs w:val="18"/>
          <w:lang w:val="es-ES"/>
        </w:rPr>
      </w:pPr>
    </w:p>
    <w:p w:rsidR="00473C17" w:rsidRPr="00946222" w:rsidRDefault="00473C17" w:rsidP="00473C17">
      <w:pPr>
        <w:pStyle w:val="Sangra3detindependiente1"/>
        <w:tabs>
          <w:tab w:val="left" w:pos="709"/>
        </w:tabs>
        <w:spacing w:line="276" w:lineRule="auto"/>
        <w:jc w:val="center"/>
        <w:rPr>
          <w:rFonts w:ascii="Montserrat Light" w:hAnsi="Montserrat Light"/>
          <w:b/>
          <w:sz w:val="18"/>
          <w:szCs w:val="18"/>
          <w:lang w:val="es-ES"/>
        </w:rPr>
      </w:pPr>
    </w:p>
    <w:p w:rsidR="00473C17" w:rsidRPr="00946222" w:rsidRDefault="00473C17" w:rsidP="00473C17">
      <w:pPr>
        <w:pStyle w:val="Sangra3detindependiente1"/>
        <w:tabs>
          <w:tab w:val="left" w:pos="709"/>
        </w:tabs>
        <w:spacing w:line="276" w:lineRule="auto"/>
        <w:jc w:val="center"/>
        <w:rPr>
          <w:rFonts w:ascii="Montserrat Light" w:hAnsi="Montserrat Light"/>
          <w:b/>
          <w:sz w:val="18"/>
          <w:szCs w:val="18"/>
          <w:lang w:val="es-ES"/>
        </w:rPr>
      </w:pPr>
      <w:r w:rsidRPr="00946222">
        <w:rPr>
          <w:rFonts w:ascii="Montserrat Light" w:hAnsi="Montserrat Light"/>
          <w:b/>
          <w:sz w:val="18"/>
          <w:szCs w:val="18"/>
          <w:lang w:val="es-ES"/>
        </w:rPr>
        <w:lastRenderedPageBreak/>
        <w:t xml:space="preserve">ANEXO NO. 6 (SEIS) </w:t>
      </w:r>
    </w:p>
    <w:p w:rsidR="00473C17" w:rsidRPr="00946222" w:rsidRDefault="00473C17" w:rsidP="00473C17">
      <w:pPr>
        <w:pStyle w:val="Sangra3detindependiente1"/>
        <w:tabs>
          <w:tab w:val="left" w:pos="709"/>
        </w:tabs>
        <w:spacing w:line="276" w:lineRule="auto"/>
        <w:jc w:val="center"/>
        <w:rPr>
          <w:rFonts w:ascii="Montserrat Light" w:hAnsi="Montserrat Light"/>
          <w:b/>
          <w:sz w:val="18"/>
          <w:szCs w:val="18"/>
          <w:lang w:val="es-ES"/>
        </w:rPr>
      </w:pPr>
      <w:r w:rsidRPr="00946222">
        <w:rPr>
          <w:rFonts w:ascii="Montserrat Light" w:hAnsi="Montserrat Light"/>
          <w:b/>
          <w:sz w:val="18"/>
          <w:szCs w:val="18"/>
          <w:lang w:val="es-ES"/>
        </w:rPr>
        <w:t>“MANIFESTACIÓN DE MICRO, PEQUEÑAS Y MEDIANAS EMPRESAS”</w:t>
      </w:r>
    </w:p>
    <w:p w:rsidR="00473C17" w:rsidRPr="00946222" w:rsidRDefault="00473C17" w:rsidP="00473C17">
      <w:pPr>
        <w:pStyle w:val="Sangra3detindependiente1"/>
        <w:tabs>
          <w:tab w:val="left" w:pos="709"/>
        </w:tabs>
        <w:spacing w:line="276" w:lineRule="auto"/>
        <w:jc w:val="center"/>
        <w:rPr>
          <w:rFonts w:ascii="Montserrat Light" w:hAnsi="Montserrat Light"/>
          <w:b/>
          <w:sz w:val="18"/>
          <w:szCs w:val="18"/>
          <w:lang w:val="es-ES"/>
        </w:rPr>
      </w:pPr>
    </w:p>
    <w:p w:rsidR="00473C17" w:rsidRPr="00946222" w:rsidRDefault="00473C17" w:rsidP="00473C17">
      <w:pPr>
        <w:widowControl w:val="0"/>
        <w:pBdr>
          <w:top w:val="single" w:sz="4" w:space="1" w:color="000000"/>
          <w:left w:val="single" w:sz="4" w:space="4" w:color="000000"/>
          <w:bottom w:val="single" w:sz="4" w:space="1" w:color="000000"/>
          <w:right w:val="single" w:sz="4" w:space="4" w:color="000000"/>
        </w:pBdr>
        <w:autoSpaceDE w:val="0"/>
        <w:jc w:val="both"/>
        <w:rPr>
          <w:rFonts w:ascii="Montserrat Light" w:hAnsi="Montserrat Light" w:cs="Arial"/>
          <w:b/>
          <w:sz w:val="18"/>
          <w:szCs w:val="18"/>
        </w:rPr>
      </w:pPr>
      <w:r w:rsidRPr="00946222">
        <w:rPr>
          <w:rFonts w:ascii="Montserrat Light" w:hAnsi="Montserrat Light" w:cs="Arial"/>
          <w:b/>
          <w:sz w:val="18"/>
          <w:szCs w:val="18"/>
        </w:rPr>
        <w:t>FORMATO PARA LA MANIFESTACIÓN QUE DEBERÁN PRESENTAR LAS MICRO, PEQUEÑAS y MEDIANAS EMPRESAS, QUE PARTICIPEN CON TAL CARÁCTER EN LOS PROCEDIMIENTOS DE CONTRATACIÓN, PARA DAR CUMPLIMIENTO A LO DISPUESTO EN EL ARTÍCULO 34 DEL REGLAMENTO DE LA LAASSP.</w:t>
      </w:r>
    </w:p>
    <w:p w:rsidR="00473C17" w:rsidRPr="00946222" w:rsidRDefault="00473C17" w:rsidP="00473C17">
      <w:pPr>
        <w:widowControl w:val="0"/>
        <w:autoSpaceDE w:val="0"/>
        <w:ind w:left="1701" w:hanging="850"/>
        <w:jc w:val="both"/>
        <w:rPr>
          <w:rFonts w:ascii="Montserrat Light" w:hAnsi="Montserrat Light" w:cs="Arial"/>
          <w:b/>
          <w:i/>
          <w:sz w:val="18"/>
          <w:szCs w:val="18"/>
          <w:u w:val="single"/>
        </w:rPr>
      </w:pPr>
      <w:r w:rsidRPr="00946222">
        <w:rPr>
          <w:rFonts w:ascii="Montserrat Light" w:hAnsi="Montserrat Light" w:cs="Arial"/>
          <w:b/>
          <w:i/>
          <w:sz w:val="18"/>
          <w:szCs w:val="18"/>
          <w:u w:val="single"/>
        </w:rPr>
        <w:t xml:space="preserve">NOTA: El </w:t>
      </w:r>
      <w:r w:rsidR="0005299A">
        <w:rPr>
          <w:rFonts w:ascii="Montserrat Light" w:hAnsi="Montserrat Light" w:cs="Arial"/>
          <w:b/>
          <w:i/>
          <w:sz w:val="18"/>
          <w:szCs w:val="18"/>
          <w:u w:val="single"/>
        </w:rPr>
        <w:t>oferente</w:t>
      </w:r>
      <w:r w:rsidRPr="00946222">
        <w:rPr>
          <w:rFonts w:ascii="Montserrat Light" w:hAnsi="Montserrat Light" w:cs="Arial"/>
          <w:b/>
          <w:i/>
          <w:sz w:val="18"/>
          <w:szCs w:val="18"/>
          <w:u w:val="single"/>
        </w:rPr>
        <w:t xml:space="preserve"> presentará este manifiesto bajo protesta de decir verdad, en el caso de que no presente el documento expedido por autoridad competente que determine su estratificación como MIPYME.</w:t>
      </w:r>
    </w:p>
    <w:p w:rsidR="00473C17" w:rsidRPr="00946222" w:rsidRDefault="00473C17" w:rsidP="00473C17">
      <w:pPr>
        <w:widowControl w:val="0"/>
        <w:autoSpaceDE w:val="0"/>
        <w:jc w:val="both"/>
        <w:rPr>
          <w:rFonts w:ascii="Montserrat Light" w:hAnsi="Montserrat Light" w:cs="Arial"/>
          <w:sz w:val="18"/>
          <w:szCs w:val="18"/>
        </w:rPr>
      </w:pPr>
    </w:p>
    <w:p w:rsidR="00473C17" w:rsidRPr="00946222" w:rsidRDefault="00473C17" w:rsidP="00473C17">
      <w:pPr>
        <w:widowControl w:val="0"/>
        <w:autoSpaceDE w:val="0"/>
        <w:jc w:val="both"/>
        <w:rPr>
          <w:rFonts w:ascii="Montserrat Light" w:hAnsi="Montserrat Light" w:cs="Arial"/>
          <w:sz w:val="18"/>
          <w:szCs w:val="18"/>
        </w:rPr>
      </w:pPr>
      <w:r w:rsidRPr="00946222">
        <w:rPr>
          <w:rFonts w:ascii="Montserrat Light" w:hAnsi="Montserrat Light" w:cs="Arial"/>
          <w:sz w:val="18"/>
          <w:szCs w:val="18"/>
        </w:rPr>
        <w:t xml:space="preserve">______de ___________ </w:t>
      </w:r>
      <w:proofErr w:type="spellStart"/>
      <w:r w:rsidRPr="00946222">
        <w:rPr>
          <w:rFonts w:ascii="Montserrat Light" w:hAnsi="Montserrat Light" w:cs="Arial"/>
          <w:sz w:val="18"/>
          <w:szCs w:val="18"/>
        </w:rPr>
        <w:t>de</w:t>
      </w:r>
      <w:proofErr w:type="spellEnd"/>
      <w:r w:rsidRPr="00946222">
        <w:rPr>
          <w:rFonts w:ascii="Montserrat Light" w:hAnsi="Montserrat Light" w:cs="Arial"/>
          <w:sz w:val="18"/>
          <w:szCs w:val="18"/>
        </w:rPr>
        <w:t>_____________</w:t>
      </w:r>
    </w:p>
    <w:p w:rsidR="00473C17" w:rsidRPr="00946222" w:rsidRDefault="00473C17" w:rsidP="00473C17">
      <w:pPr>
        <w:widowControl w:val="0"/>
        <w:autoSpaceDE w:val="0"/>
        <w:spacing w:after="0"/>
        <w:jc w:val="both"/>
        <w:rPr>
          <w:rFonts w:ascii="Montserrat Light" w:hAnsi="Montserrat Light" w:cs="Arial"/>
          <w:sz w:val="18"/>
          <w:szCs w:val="18"/>
        </w:rPr>
      </w:pPr>
    </w:p>
    <w:p w:rsidR="00473C17" w:rsidRPr="00946222" w:rsidRDefault="00473C17" w:rsidP="00473C17">
      <w:pPr>
        <w:spacing w:after="0"/>
        <w:rPr>
          <w:rFonts w:ascii="Montserrat Light" w:hAnsi="Montserrat Light" w:cs="Arial"/>
          <w:b/>
          <w:sz w:val="18"/>
          <w:szCs w:val="18"/>
        </w:rPr>
      </w:pPr>
      <w:r w:rsidRPr="00946222">
        <w:rPr>
          <w:rFonts w:ascii="Montserrat Light" w:hAnsi="Montserrat Light" w:cs="Arial"/>
          <w:b/>
          <w:sz w:val="18"/>
          <w:szCs w:val="18"/>
        </w:rPr>
        <w:t>INSTITUTO MEXICANO DEL SEGURO SOCIAL</w:t>
      </w:r>
    </w:p>
    <w:p w:rsidR="00473C17" w:rsidRPr="00946222" w:rsidRDefault="00473C17" w:rsidP="00473C17">
      <w:pPr>
        <w:spacing w:after="0"/>
        <w:rPr>
          <w:rFonts w:ascii="Montserrat Light" w:hAnsi="Montserrat Light" w:cs="Arial"/>
          <w:b/>
          <w:sz w:val="18"/>
          <w:szCs w:val="18"/>
        </w:rPr>
      </w:pPr>
      <w:r w:rsidRPr="00946222">
        <w:rPr>
          <w:rFonts w:ascii="Montserrat Light" w:hAnsi="Montserrat Light" w:cs="Arial"/>
          <w:b/>
          <w:sz w:val="18"/>
          <w:szCs w:val="18"/>
        </w:rPr>
        <w:t xml:space="preserve">ÓRGANO DE OPERACIÓN ADMINISTRATIVA DESCONCENTRADA ESTATAL HIDALGO </w:t>
      </w:r>
    </w:p>
    <w:p w:rsidR="00473C17" w:rsidRPr="00946222" w:rsidRDefault="00473C17" w:rsidP="00473C17">
      <w:pPr>
        <w:spacing w:after="0"/>
        <w:rPr>
          <w:rFonts w:ascii="Montserrat Light" w:hAnsi="Montserrat Light" w:cs="Arial"/>
          <w:b/>
          <w:sz w:val="18"/>
          <w:szCs w:val="18"/>
        </w:rPr>
      </w:pPr>
      <w:r w:rsidRPr="00946222">
        <w:rPr>
          <w:rFonts w:ascii="Montserrat Light" w:hAnsi="Montserrat Light" w:cs="Arial"/>
          <w:b/>
          <w:sz w:val="18"/>
          <w:szCs w:val="18"/>
        </w:rPr>
        <w:t>JEFATURA DE SERVICIOS ADMINISTRATIVOS</w:t>
      </w:r>
    </w:p>
    <w:p w:rsidR="00473C17" w:rsidRPr="00946222" w:rsidRDefault="00473C17" w:rsidP="00473C17">
      <w:pPr>
        <w:spacing w:after="0"/>
        <w:rPr>
          <w:rFonts w:ascii="Montserrat Light" w:hAnsi="Montserrat Light" w:cs="Arial"/>
          <w:b/>
          <w:sz w:val="18"/>
          <w:szCs w:val="18"/>
        </w:rPr>
      </w:pPr>
      <w:r w:rsidRPr="00946222">
        <w:rPr>
          <w:rFonts w:ascii="Montserrat Light" w:hAnsi="Montserrat Light" w:cs="Arial"/>
          <w:b/>
          <w:sz w:val="18"/>
          <w:szCs w:val="18"/>
        </w:rPr>
        <w:t>COORDINACIÓN  DE ABASTECIMIENTO Y EQUIPAMIENTO</w:t>
      </w:r>
    </w:p>
    <w:p w:rsidR="00473C17" w:rsidRPr="00946222" w:rsidRDefault="00473C17" w:rsidP="00473C17">
      <w:pPr>
        <w:widowControl w:val="0"/>
        <w:autoSpaceDE w:val="0"/>
        <w:spacing w:after="0"/>
        <w:jc w:val="both"/>
        <w:rPr>
          <w:rFonts w:ascii="Montserrat Light" w:hAnsi="Montserrat Light" w:cs="Arial"/>
          <w:sz w:val="18"/>
          <w:szCs w:val="18"/>
        </w:rPr>
      </w:pPr>
      <w:r w:rsidRPr="00946222">
        <w:rPr>
          <w:rFonts w:ascii="Montserrat Light" w:hAnsi="Montserrat Light" w:cs="Arial"/>
          <w:sz w:val="18"/>
          <w:szCs w:val="18"/>
        </w:rPr>
        <w:t>Presente.</w:t>
      </w:r>
    </w:p>
    <w:p w:rsidR="00473C17" w:rsidRPr="00946222" w:rsidRDefault="00473C17" w:rsidP="00473C17">
      <w:pPr>
        <w:widowControl w:val="0"/>
        <w:autoSpaceDE w:val="0"/>
        <w:jc w:val="both"/>
        <w:rPr>
          <w:rFonts w:ascii="Montserrat Light" w:hAnsi="Montserrat Light" w:cs="Arial"/>
          <w:sz w:val="18"/>
          <w:szCs w:val="18"/>
        </w:rPr>
      </w:pPr>
    </w:p>
    <w:p w:rsidR="00473C17" w:rsidRPr="00946222" w:rsidRDefault="00473C17" w:rsidP="00473C17">
      <w:pPr>
        <w:widowControl w:val="0"/>
        <w:autoSpaceDE w:val="0"/>
        <w:jc w:val="both"/>
        <w:rPr>
          <w:rFonts w:ascii="Montserrat Light" w:hAnsi="Montserrat Light" w:cs="Arial"/>
          <w:sz w:val="18"/>
          <w:szCs w:val="18"/>
        </w:rPr>
      </w:pPr>
      <w:r w:rsidRPr="00946222">
        <w:rPr>
          <w:rFonts w:ascii="Montserrat Light" w:hAnsi="Montserrat Light" w:cs="Arial"/>
          <w:sz w:val="18"/>
          <w:szCs w:val="18"/>
        </w:rPr>
        <w:t>Me refiero al procedimiento ________________No. __________________en el que mi representada, la empresa _______________________ participa a través de la propuesta que se contiene en el presente sobre.</w:t>
      </w:r>
    </w:p>
    <w:p w:rsidR="00473C17" w:rsidRPr="00946222" w:rsidRDefault="00473C17" w:rsidP="00473C17">
      <w:pPr>
        <w:widowControl w:val="0"/>
        <w:autoSpaceDE w:val="0"/>
        <w:jc w:val="both"/>
        <w:rPr>
          <w:rFonts w:ascii="Montserrat Light" w:hAnsi="Montserrat Light" w:cs="Arial"/>
          <w:sz w:val="18"/>
          <w:szCs w:val="18"/>
        </w:rPr>
      </w:pPr>
    </w:p>
    <w:p w:rsidR="00473C17" w:rsidRDefault="00473C17" w:rsidP="00473C17">
      <w:pPr>
        <w:widowControl w:val="0"/>
        <w:autoSpaceDE w:val="0"/>
        <w:spacing w:after="0"/>
        <w:ind w:firstLine="648"/>
        <w:jc w:val="both"/>
        <w:rPr>
          <w:rFonts w:ascii="Montserrat Light" w:hAnsi="Montserrat Light" w:cs="Arial"/>
          <w:sz w:val="18"/>
          <w:szCs w:val="18"/>
          <w:u w:val="single"/>
        </w:rPr>
      </w:pPr>
      <w:r w:rsidRPr="00946222">
        <w:rPr>
          <w:rFonts w:ascii="Montserrat Light" w:hAnsi="Montserrat Light" w:cs="Arial"/>
          <w:sz w:val="18"/>
          <w:szCs w:val="18"/>
        </w:rPr>
        <w:t xml:space="preserve">Sobre el particular y en los términos de lo previsto en el artículo 34 del Reglamento de la Ley de Adquisiciones, Arrendamientos y Servicios del Sector Público, </w:t>
      </w:r>
      <w:r w:rsidRPr="00946222">
        <w:rPr>
          <w:rFonts w:ascii="Montserrat Light" w:hAnsi="Montserrat Light" w:cs="Arial"/>
          <w:i/>
          <w:iCs/>
          <w:sz w:val="18"/>
          <w:szCs w:val="18"/>
        </w:rPr>
        <w:t xml:space="preserve">relativo a la participación de las micro, pequeñas </w:t>
      </w:r>
      <w:r w:rsidRPr="00946222">
        <w:rPr>
          <w:rFonts w:ascii="Montserrat Light" w:hAnsi="Montserrat Light" w:cs="Arial"/>
          <w:i/>
          <w:sz w:val="18"/>
          <w:szCs w:val="18"/>
        </w:rPr>
        <w:t xml:space="preserve">y </w:t>
      </w:r>
      <w:r w:rsidRPr="00946222">
        <w:rPr>
          <w:rFonts w:ascii="Montserrat Light" w:hAnsi="Montserrat Light" w:cs="Arial"/>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946222">
        <w:rPr>
          <w:rFonts w:ascii="Montserrat Light" w:hAnsi="Montserrat Light" w:cs="Arial"/>
          <w:sz w:val="18"/>
          <w:szCs w:val="18"/>
        </w:rPr>
        <w:t xml:space="preserve">declaro bajo protesta decir verdad, que mi representada pertenece al sector </w:t>
      </w:r>
      <w:r w:rsidRPr="00946222">
        <w:rPr>
          <w:rFonts w:ascii="Montserrat Light" w:hAnsi="Montserrat Light" w:cs="Arial"/>
          <w:b/>
          <w:sz w:val="18"/>
          <w:szCs w:val="18"/>
        </w:rPr>
        <w:t>(</w:t>
      </w:r>
      <w:r w:rsidRPr="00946222">
        <w:rPr>
          <w:rFonts w:ascii="Montserrat Light" w:hAnsi="Montserrat Light" w:cs="Arial"/>
          <w:b/>
          <w:sz w:val="18"/>
          <w:szCs w:val="18"/>
          <w:u w:val="single"/>
        </w:rPr>
        <w:t>Comercial, Servicios, Industrial, entre otros)</w:t>
      </w:r>
      <w:r w:rsidRPr="00946222">
        <w:rPr>
          <w:rFonts w:ascii="Montserrat Light" w:hAnsi="Montserrat Light" w:cs="Arial"/>
          <w:sz w:val="18"/>
          <w:szCs w:val="18"/>
          <w:u w:val="single"/>
        </w:rPr>
        <w:t xml:space="preserve"> .</w:t>
      </w:r>
    </w:p>
    <w:p w:rsidR="00473C17" w:rsidRDefault="00473C17" w:rsidP="00473C17">
      <w:pPr>
        <w:widowControl w:val="0"/>
        <w:autoSpaceDE w:val="0"/>
        <w:spacing w:after="0"/>
        <w:jc w:val="both"/>
        <w:rPr>
          <w:rFonts w:ascii="Montserrat Light" w:hAnsi="Montserrat Light" w:cs="Arial"/>
          <w:sz w:val="18"/>
          <w:szCs w:val="18"/>
          <w:u w:val="single"/>
        </w:rPr>
      </w:pPr>
    </w:p>
    <w:p w:rsidR="00473C17" w:rsidRDefault="00473C17" w:rsidP="00473C17">
      <w:pPr>
        <w:widowControl w:val="0"/>
        <w:autoSpaceDE w:val="0"/>
        <w:spacing w:after="0"/>
        <w:jc w:val="both"/>
        <w:rPr>
          <w:rFonts w:ascii="Montserrat Light" w:hAnsi="Montserrat Light" w:cs="Arial"/>
          <w:sz w:val="18"/>
          <w:szCs w:val="18"/>
          <w:u w:val="single"/>
        </w:rPr>
      </w:pPr>
    </w:p>
    <w:p w:rsidR="00473C17" w:rsidRDefault="00473C17" w:rsidP="00473C17">
      <w:pPr>
        <w:widowControl w:val="0"/>
        <w:autoSpaceDE w:val="0"/>
        <w:spacing w:after="0"/>
        <w:jc w:val="both"/>
        <w:rPr>
          <w:rFonts w:ascii="Montserrat Light" w:hAnsi="Montserrat Light" w:cs="Arial"/>
          <w:b/>
          <w:sz w:val="18"/>
          <w:szCs w:val="18"/>
        </w:rPr>
      </w:pPr>
      <w:r w:rsidRPr="00946222">
        <w:rPr>
          <w:rFonts w:ascii="Montserrat Light" w:hAnsi="Montserrat Light" w:cs="Arial"/>
          <w:b/>
          <w:sz w:val="18"/>
          <w:szCs w:val="18"/>
        </w:rPr>
        <w:t xml:space="preserve">ESTRATIFICACIÓN: </w:t>
      </w:r>
      <w:r w:rsidRPr="00946222">
        <w:rPr>
          <w:rFonts w:ascii="Montserrat Light" w:hAnsi="Montserrat Light" w:cs="Arial"/>
          <w:b/>
          <w:sz w:val="18"/>
          <w:szCs w:val="18"/>
        </w:rPr>
        <w:tab/>
      </w:r>
      <w:r w:rsidRPr="00946222">
        <w:rPr>
          <w:rFonts w:ascii="Montserrat Light" w:hAnsi="Montserrat Light" w:cs="Arial"/>
          <w:b/>
          <w:sz w:val="18"/>
          <w:szCs w:val="18"/>
        </w:rPr>
        <w:tab/>
      </w:r>
      <w:r w:rsidRPr="00946222">
        <w:rPr>
          <w:rFonts w:ascii="Montserrat Light" w:hAnsi="Montserrat Light" w:cs="Arial"/>
          <w:b/>
          <w:sz w:val="18"/>
          <w:szCs w:val="18"/>
        </w:rPr>
        <w:tab/>
        <w:t>MICRO (      )</w:t>
      </w:r>
      <w:r w:rsidRPr="00946222">
        <w:rPr>
          <w:rFonts w:ascii="Montserrat Light" w:hAnsi="Montserrat Light" w:cs="Arial"/>
          <w:b/>
          <w:sz w:val="18"/>
          <w:szCs w:val="18"/>
        </w:rPr>
        <w:tab/>
      </w:r>
      <w:r w:rsidRPr="00946222">
        <w:rPr>
          <w:rFonts w:ascii="Montserrat Light" w:hAnsi="Montserrat Light" w:cs="Arial"/>
          <w:b/>
          <w:sz w:val="18"/>
          <w:szCs w:val="18"/>
        </w:rPr>
        <w:tab/>
      </w:r>
      <w:r w:rsidRPr="00946222">
        <w:rPr>
          <w:rFonts w:ascii="Montserrat Light" w:hAnsi="Montserrat Light" w:cs="Arial"/>
          <w:b/>
          <w:sz w:val="18"/>
          <w:szCs w:val="18"/>
        </w:rPr>
        <w:tab/>
        <w:t xml:space="preserve">PEQUEÑA (      ) </w:t>
      </w:r>
      <w:r w:rsidRPr="00946222">
        <w:rPr>
          <w:rFonts w:ascii="Montserrat Light" w:hAnsi="Montserrat Light" w:cs="Arial"/>
          <w:b/>
          <w:sz w:val="18"/>
          <w:szCs w:val="18"/>
        </w:rPr>
        <w:tab/>
      </w:r>
      <w:r w:rsidRPr="00946222">
        <w:rPr>
          <w:rFonts w:ascii="Montserrat Light" w:hAnsi="Montserrat Light" w:cs="Arial"/>
          <w:b/>
          <w:sz w:val="18"/>
          <w:szCs w:val="18"/>
        </w:rPr>
        <w:tab/>
        <w:t>MEDIANA (     )</w:t>
      </w:r>
    </w:p>
    <w:p w:rsidR="00473C17" w:rsidRDefault="00473C17" w:rsidP="00473C17">
      <w:pPr>
        <w:widowControl w:val="0"/>
        <w:autoSpaceDE w:val="0"/>
        <w:spacing w:after="0"/>
        <w:ind w:firstLine="648"/>
        <w:jc w:val="both"/>
        <w:rPr>
          <w:rFonts w:ascii="Montserrat Light" w:hAnsi="Montserrat Light" w:cs="Arial"/>
          <w:sz w:val="18"/>
          <w:szCs w:val="18"/>
          <w:u w:val="single"/>
        </w:rPr>
      </w:pPr>
    </w:p>
    <w:p w:rsidR="00473C17" w:rsidRPr="00946222" w:rsidRDefault="00473C17" w:rsidP="00473C17">
      <w:pPr>
        <w:widowControl w:val="0"/>
        <w:autoSpaceDE w:val="0"/>
        <w:spacing w:after="0"/>
        <w:ind w:firstLine="648"/>
        <w:jc w:val="both"/>
        <w:rPr>
          <w:rFonts w:ascii="Montserrat Light" w:hAnsi="Montserrat Light" w:cs="Arial"/>
          <w:sz w:val="18"/>
          <w:szCs w:val="18"/>
          <w:u w:val="single"/>
        </w:rPr>
      </w:pPr>
    </w:p>
    <w:p w:rsidR="00473C17" w:rsidRDefault="00473C17" w:rsidP="00473C17">
      <w:pPr>
        <w:widowControl w:val="0"/>
        <w:autoSpaceDE w:val="0"/>
        <w:spacing w:after="0"/>
        <w:jc w:val="both"/>
        <w:rPr>
          <w:rFonts w:ascii="Montserrat Light" w:hAnsi="Montserrat Light" w:cs="Arial"/>
          <w:sz w:val="18"/>
          <w:szCs w:val="18"/>
          <w:u w:val="single"/>
        </w:rPr>
      </w:pPr>
      <w:r w:rsidRPr="00946222">
        <w:rPr>
          <w:rFonts w:ascii="Montserrat Light" w:hAnsi="Montserrat Light" w:cs="Arial"/>
          <w:sz w:val="18"/>
          <w:szCs w:val="18"/>
        </w:rPr>
        <w:t>Asimismo, manifiesto, bajo protesta de decir verdad, que el Registro Federal de Contribuyentes de mi representada es:</w:t>
      </w:r>
      <w:r w:rsidRPr="00946222">
        <w:rPr>
          <w:rFonts w:ascii="Montserrat Light" w:hAnsi="Montserrat Light" w:cs="Arial"/>
          <w:sz w:val="18"/>
          <w:szCs w:val="18"/>
          <w:u w:val="single"/>
        </w:rPr>
        <w:t xml:space="preserve"> </w:t>
      </w:r>
    </w:p>
    <w:p w:rsidR="00473C17" w:rsidRPr="00946222" w:rsidRDefault="00473C17" w:rsidP="00473C17">
      <w:pPr>
        <w:widowControl w:val="0"/>
        <w:autoSpaceDE w:val="0"/>
        <w:spacing w:after="0"/>
        <w:jc w:val="both"/>
        <w:rPr>
          <w:rFonts w:ascii="Montserrat Light" w:hAnsi="Montserrat Light" w:cs="Arial"/>
          <w:sz w:val="18"/>
          <w:szCs w:val="18"/>
        </w:rPr>
      </w:pPr>
    </w:p>
    <w:p w:rsidR="00473C17" w:rsidRPr="00946222" w:rsidRDefault="00473C17" w:rsidP="00473C17">
      <w:pPr>
        <w:widowControl w:val="0"/>
        <w:autoSpaceDE w:val="0"/>
        <w:ind w:firstLine="4111"/>
        <w:rPr>
          <w:rFonts w:ascii="Montserrat Light" w:hAnsi="Montserrat Light" w:cs="Arial"/>
          <w:b/>
          <w:sz w:val="18"/>
          <w:szCs w:val="18"/>
        </w:rPr>
      </w:pPr>
      <w:r w:rsidRPr="00946222">
        <w:rPr>
          <w:rFonts w:ascii="Montserrat Light" w:hAnsi="Montserrat Light" w:cs="Arial"/>
          <w:b/>
          <w:sz w:val="18"/>
          <w:szCs w:val="18"/>
        </w:rPr>
        <w:t>ATENTAMENTE</w:t>
      </w:r>
    </w:p>
    <w:p w:rsidR="00473C17" w:rsidRPr="00946222" w:rsidRDefault="00473C17" w:rsidP="00473C17">
      <w:pPr>
        <w:jc w:val="center"/>
        <w:rPr>
          <w:rFonts w:ascii="Montserrat Light" w:hAnsi="Montserrat Light" w:cs="Arial"/>
          <w:b/>
          <w:sz w:val="18"/>
          <w:szCs w:val="18"/>
        </w:rPr>
      </w:pPr>
    </w:p>
    <w:p w:rsidR="00473C17" w:rsidRPr="00946222" w:rsidRDefault="00473C17" w:rsidP="00473C17">
      <w:pPr>
        <w:jc w:val="center"/>
        <w:rPr>
          <w:rFonts w:ascii="Montserrat Light" w:hAnsi="Montserrat Light" w:cs="Arial"/>
          <w:b/>
          <w:sz w:val="18"/>
          <w:szCs w:val="18"/>
        </w:rPr>
      </w:pPr>
      <w:r w:rsidRPr="00946222">
        <w:rPr>
          <w:rFonts w:ascii="Montserrat Light" w:hAnsi="Montserrat Light" w:cs="Arial"/>
          <w:b/>
          <w:sz w:val="18"/>
          <w:szCs w:val="18"/>
        </w:rPr>
        <w:t>_____________________________________________</w:t>
      </w:r>
    </w:p>
    <w:p w:rsidR="00473C17" w:rsidRPr="00946222" w:rsidRDefault="00473C17" w:rsidP="00473C17">
      <w:pPr>
        <w:jc w:val="center"/>
        <w:rPr>
          <w:rFonts w:ascii="Montserrat Light" w:hAnsi="Montserrat Light" w:cs="Arial"/>
          <w:b/>
          <w:sz w:val="18"/>
          <w:szCs w:val="18"/>
        </w:rPr>
      </w:pPr>
      <w:r w:rsidRPr="00946222">
        <w:rPr>
          <w:rFonts w:ascii="Montserrat Light" w:hAnsi="Montserrat Light" w:cs="Arial"/>
          <w:b/>
          <w:sz w:val="18"/>
          <w:szCs w:val="18"/>
        </w:rPr>
        <w:t>NOMBRE Y FIRMA DEL REPRESENTANTE Y/O APODERADO LEGAL</w:t>
      </w:r>
    </w:p>
    <w:p w:rsidR="00473C17" w:rsidRPr="00946222" w:rsidRDefault="00473C17" w:rsidP="00473C17">
      <w:pPr>
        <w:widowControl w:val="0"/>
        <w:autoSpaceDE w:val="0"/>
        <w:ind w:firstLine="3816"/>
        <w:rPr>
          <w:rFonts w:ascii="Montserrat Light" w:hAnsi="Montserrat Light" w:cs="Arial"/>
          <w:sz w:val="18"/>
          <w:szCs w:val="18"/>
          <w:highlight w:val="yellow"/>
        </w:rPr>
      </w:pPr>
    </w:p>
    <w:p w:rsidR="00473C17" w:rsidRDefault="00473C17" w:rsidP="00473C17">
      <w:pPr>
        <w:pStyle w:val="Sangra3detindependiente1"/>
        <w:tabs>
          <w:tab w:val="left" w:pos="709"/>
        </w:tabs>
        <w:spacing w:line="276" w:lineRule="auto"/>
        <w:jc w:val="center"/>
        <w:rPr>
          <w:rFonts w:ascii="Montserrat Light" w:hAnsi="Montserrat Light"/>
          <w:b/>
          <w:sz w:val="18"/>
          <w:szCs w:val="18"/>
          <w:lang w:val="es-ES"/>
        </w:rPr>
      </w:pPr>
    </w:p>
    <w:p w:rsidR="00473C17" w:rsidRPr="00946222" w:rsidRDefault="00473C17" w:rsidP="00473C17">
      <w:pPr>
        <w:pStyle w:val="Sangra3detindependiente1"/>
        <w:tabs>
          <w:tab w:val="left" w:pos="709"/>
        </w:tabs>
        <w:spacing w:line="276" w:lineRule="auto"/>
        <w:jc w:val="center"/>
        <w:rPr>
          <w:rFonts w:ascii="Montserrat Light" w:hAnsi="Montserrat Light"/>
          <w:b/>
          <w:sz w:val="18"/>
          <w:szCs w:val="18"/>
          <w:lang w:val="es-ES"/>
        </w:rPr>
      </w:pPr>
      <w:r w:rsidRPr="00946222">
        <w:rPr>
          <w:rFonts w:ascii="Montserrat Light" w:hAnsi="Montserrat Light"/>
          <w:b/>
          <w:sz w:val="18"/>
          <w:szCs w:val="18"/>
          <w:lang w:val="es-ES"/>
        </w:rPr>
        <w:lastRenderedPageBreak/>
        <w:t xml:space="preserve">ANEXO NO. 7 (SIETE) </w:t>
      </w:r>
    </w:p>
    <w:p w:rsidR="00473C17" w:rsidRPr="00946222" w:rsidRDefault="00473C17" w:rsidP="00473C17">
      <w:pPr>
        <w:pStyle w:val="Sangra3detindependiente1"/>
        <w:tabs>
          <w:tab w:val="left" w:pos="709"/>
        </w:tabs>
        <w:spacing w:line="276" w:lineRule="auto"/>
        <w:jc w:val="center"/>
        <w:rPr>
          <w:rFonts w:ascii="Montserrat Light" w:hAnsi="Montserrat Light"/>
          <w:b/>
          <w:sz w:val="18"/>
          <w:szCs w:val="18"/>
          <w:lang w:val="es-ES"/>
        </w:rPr>
      </w:pPr>
      <w:r w:rsidRPr="00946222">
        <w:rPr>
          <w:rFonts w:ascii="Montserrat Light" w:hAnsi="Montserrat Light"/>
          <w:b/>
          <w:sz w:val="18"/>
          <w:szCs w:val="18"/>
          <w:lang w:val="es-ES"/>
        </w:rPr>
        <w:t>“MANIFIESTOS DE INTEGRIDAD”</w:t>
      </w:r>
    </w:p>
    <w:p w:rsidR="00473C17" w:rsidRPr="00946222" w:rsidRDefault="00473C17" w:rsidP="00473C17">
      <w:pPr>
        <w:ind w:left="360"/>
        <w:rPr>
          <w:rFonts w:ascii="Montserrat Light" w:hAnsi="Montserrat Light" w:cs="Arial"/>
          <w:b/>
          <w:sz w:val="18"/>
          <w:szCs w:val="18"/>
        </w:rPr>
      </w:pPr>
    </w:p>
    <w:p w:rsidR="00473C17" w:rsidRDefault="00473C17" w:rsidP="00473C17">
      <w:pPr>
        <w:spacing w:after="0"/>
        <w:ind w:left="360"/>
        <w:rPr>
          <w:rFonts w:ascii="Montserrat Light" w:hAnsi="Montserrat Light" w:cs="Arial"/>
          <w:b/>
          <w:sz w:val="18"/>
          <w:szCs w:val="18"/>
        </w:rPr>
      </w:pPr>
    </w:p>
    <w:p w:rsidR="00473C17" w:rsidRPr="00946222" w:rsidRDefault="00473C17" w:rsidP="00473C17">
      <w:pPr>
        <w:spacing w:after="0"/>
        <w:ind w:left="360"/>
        <w:rPr>
          <w:rFonts w:ascii="Montserrat Light" w:hAnsi="Montserrat Light" w:cs="Arial"/>
          <w:b/>
          <w:sz w:val="18"/>
          <w:szCs w:val="18"/>
        </w:rPr>
      </w:pPr>
      <w:r w:rsidRPr="00946222">
        <w:rPr>
          <w:rFonts w:ascii="Montserrat Light" w:hAnsi="Montserrat Light" w:cs="Arial"/>
          <w:b/>
          <w:sz w:val="18"/>
          <w:szCs w:val="18"/>
        </w:rPr>
        <w:t>INSTITUTO MEXICANO DEL SEGURO SOCIAL</w:t>
      </w:r>
    </w:p>
    <w:p w:rsidR="00473C17" w:rsidRPr="00946222" w:rsidRDefault="00473C17" w:rsidP="00473C17">
      <w:pPr>
        <w:spacing w:after="0"/>
        <w:ind w:left="360"/>
        <w:rPr>
          <w:rFonts w:ascii="Montserrat Light" w:hAnsi="Montserrat Light" w:cs="Arial"/>
          <w:b/>
          <w:sz w:val="18"/>
          <w:szCs w:val="18"/>
        </w:rPr>
      </w:pPr>
      <w:r w:rsidRPr="00946222">
        <w:rPr>
          <w:rFonts w:ascii="Montserrat Light" w:hAnsi="Montserrat Light" w:cs="Arial"/>
          <w:b/>
          <w:sz w:val="18"/>
          <w:szCs w:val="18"/>
        </w:rPr>
        <w:t xml:space="preserve">ÓRGANO DE OPERACIÓN ADMINISTRATIVA DESCONCENTRADA ESTATAL HIDALGO </w:t>
      </w:r>
    </w:p>
    <w:p w:rsidR="00473C17" w:rsidRPr="00946222" w:rsidRDefault="00473C17" w:rsidP="00473C17">
      <w:pPr>
        <w:spacing w:after="0"/>
        <w:ind w:left="360"/>
        <w:rPr>
          <w:rFonts w:ascii="Montserrat Light" w:hAnsi="Montserrat Light" w:cs="Arial"/>
          <w:b/>
          <w:sz w:val="18"/>
          <w:szCs w:val="18"/>
        </w:rPr>
      </w:pPr>
      <w:r w:rsidRPr="00946222">
        <w:rPr>
          <w:rFonts w:ascii="Montserrat Light" w:hAnsi="Montserrat Light" w:cs="Arial"/>
          <w:b/>
          <w:sz w:val="18"/>
          <w:szCs w:val="18"/>
        </w:rPr>
        <w:t>JEFATURA DE SERVICIOS ADMINISTRATIVOS</w:t>
      </w:r>
    </w:p>
    <w:p w:rsidR="00473C17" w:rsidRPr="00946222" w:rsidRDefault="00473C17" w:rsidP="00473C17">
      <w:pPr>
        <w:spacing w:after="0"/>
        <w:ind w:left="360"/>
        <w:rPr>
          <w:rFonts w:ascii="Montserrat Light" w:hAnsi="Montserrat Light" w:cs="Arial"/>
          <w:b/>
          <w:sz w:val="18"/>
          <w:szCs w:val="18"/>
        </w:rPr>
      </w:pPr>
      <w:r w:rsidRPr="00946222">
        <w:rPr>
          <w:rFonts w:ascii="Montserrat Light" w:hAnsi="Montserrat Light" w:cs="Arial"/>
          <w:b/>
          <w:sz w:val="18"/>
          <w:szCs w:val="18"/>
        </w:rPr>
        <w:t>COORDINACIÓN  DE ABASTECIMIENTO Y EQUIPAMIENTO</w:t>
      </w:r>
    </w:p>
    <w:p w:rsidR="00473C17" w:rsidRPr="00946222" w:rsidRDefault="00473C17" w:rsidP="00473C17">
      <w:pPr>
        <w:jc w:val="center"/>
        <w:rPr>
          <w:rFonts w:ascii="Montserrat Light" w:hAnsi="Montserrat Light" w:cs="Arial"/>
          <w:b/>
          <w:sz w:val="18"/>
          <w:szCs w:val="18"/>
        </w:rPr>
      </w:pPr>
    </w:p>
    <w:p w:rsidR="00473C17" w:rsidRPr="00946222" w:rsidRDefault="00473C17" w:rsidP="00473C17">
      <w:pPr>
        <w:jc w:val="both"/>
        <w:rPr>
          <w:rFonts w:ascii="Montserrat Light" w:hAnsi="Montserrat Light" w:cs="Arial"/>
          <w:b/>
          <w:bCs/>
          <w:sz w:val="18"/>
          <w:szCs w:val="18"/>
        </w:rPr>
      </w:pPr>
    </w:p>
    <w:p w:rsidR="00473C17" w:rsidRPr="00946222" w:rsidRDefault="00473C17" w:rsidP="00473C17">
      <w:pPr>
        <w:jc w:val="both"/>
        <w:rPr>
          <w:rFonts w:ascii="Montserrat Light" w:hAnsi="Montserrat Light" w:cs="Arial"/>
          <w:sz w:val="18"/>
          <w:szCs w:val="18"/>
        </w:rPr>
      </w:pPr>
      <w:r w:rsidRPr="00946222">
        <w:rPr>
          <w:rFonts w:ascii="Montserrat Light" w:hAnsi="Montserrat Light" w:cs="Arial"/>
          <w:b/>
          <w:bCs/>
          <w:sz w:val="18"/>
          <w:szCs w:val="18"/>
        </w:rPr>
        <w:t>(__________</w:t>
      </w:r>
      <w:r w:rsidRPr="00946222">
        <w:rPr>
          <w:rFonts w:ascii="Montserrat Light" w:hAnsi="Montserrat Light" w:cs="Arial"/>
          <w:b/>
          <w:bCs/>
          <w:sz w:val="18"/>
          <w:szCs w:val="18"/>
          <w:u w:val="single"/>
        </w:rPr>
        <w:t>NOMBRE</w:t>
      </w:r>
      <w:r w:rsidRPr="00946222">
        <w:rPr>
          <w:rFonts w:ascii="Montserrat Light" w:hAnsi="Montserrat Light" w:cs="Arial"/>
          <w:b/>
          <w:bCs/>
          <w:sz w:val="18"/>
          <w:szCs w:val="18"/>
        </w:rPr>
        <w:t>________)</w:t>
      </w:r>
      <w:r w:rsidRPr="00946222">
        <w:rPr>
          <w:rFonts w:ascii="Montserrat Light" w:hAnsi="Montserrat Light" w:cs="Arial"/>
          <w:sz w:val="18"/>
          <w:szCs w:val="18"/>
        </w:rPr>
        <w:t xml:space="preserve"> EN MI CARÁCTER DE REPRESENTANTE Y/O APODERADO LEGAL DE LA </w:t>
      </w:r>
      <w:r w:rsidRPr="00946222">
        <w:rPr>
          <w:rFonts w:ascii="Montserrat Light" w:hAnsi="Montserrat Light" w:cs="Arial"/>
          <w:b/>
          <w:bCs/>
          <w:sz w:val="18"/>
          <w:szCs w:val="18"/>
        </w:rPr>
        <w:t>(__________</w:t>
      </w:r>
      <w:r w:rsidRPr="00946222">
        <w:rPr>
          <w:rFonts w:ascii="Montserrat Light" w:hAnsi="Montserrat Light" w:cs="Arial"/>
          <w:b/>
          <w:bCs/>
          <w:sz w:val="18"/>
          <w:szCs w:val="18"/>
          <w:u w:val="single"/>
        </w:rPr>
        <w:t>NOMBRE O RAZÓN SOCIAL DE LA EMPRESA</w:t>
      </w:r>
      <w:r w:rsidRPr="00946222">
        <w:rPr>
          <w:rFonts w:ascii="Montserrat Light" w:hAnsi="Montserrat Light" w:cs="Arial"/>
          <w:b/>
          <w:bCs/>
          <w:sz w:val="18"/>
          <w:szCs w:val="18"/>
        </w:rPr>
        <w:t>________)</w:t>
      </w:r>
      <w:r w:rsidRPr="00946222">
        <w:rPr>
          <w:rFonts w:ascii="Montserrat Light" w:hAnsi="Montserrat Light" w:cs="Arial"/>
          <w:sz w:val="18"/>
          <w:szCs w:val="18"/>
        </w:rPr>
        <w:t xml:space="preserve">, Y EN TÉRMINOS DEL NUMERAL 6, REQUISITOS QUE DEBERÁN  CUMPLIR LOS </w:t>
      </w:r>
      <w:r w:rsidR="0005299A">
        <w:rPr>
          <w:rFonts w:ascii="Montserrat Light" w:hAnsi="Montserrat Light" w:cs="Arial"/>
          <w:sz w:val="18"/>
          <w:szCs w:val="18"/>
        </w:rPr>
        <w:t>OFERENTES</w:t>
      </w:r>
      <w:r w:rsidRPr="00946222">
        <w:rPr>
          <w:rFonts w:ascii="Montserrat Light" w:hAnsi="Montserrat Light" w:cs="Arial"/>
          <w:sz w:val="18"/>
          <w:szCs w:val="18"/>
        </w:rPr>
        <w:t>,  INCISOS D), E), y F) DE LA CONVOCATORIA DE LA LICITACIÓN PÚBLICA ELECTRÓNICA NO.______________________________, MANIFIESTO BAJO PROTESTA DE DECIR VERDAD LO SIGUIENTE:</w:t>
      </w:r>
    </w:p>
    <w:p w:rsidR="00473C17" w:rsidRPr="00946222" w:rsidRDefault="00473C17" w:rsidP="00473C17">
      <w:pPr>
        <w:jc w:val="both"/>
        <w:rPr>
          <w:rFonts w:ascii="Montserrat Light" w:hAnsi="Montserrat Light" w:cs="Arial"/>
          <w:sz w:val="18"/>
          <w:szCs w:val="18"/>
        </w:rPr>
      </w:pPr>
    </w:p>
    <w:p w:rsidR="00473C17" w:rsidRPr="00946222" w:rsidRDefault="00473C17" w:rsidP="00473C17">
      <w:pPr>
        <w:pStyle w:val="Sangra3detindependiente1"/>
        <w:numPr>
          <w:ilvl w:val="1"/>
          <w:numId w:val="28"/>
        </w:numPr>
        <w:spacing w:line="360" w:lineRule="auto"/>
        <w:rPr>
          <w:rFonts w:ascii="Montserrat Light" w:hAnsi="Montserrat Light"/>
          <w:sz w:val="18"/>
          <w:szCs w:val="18"/>
          <w:lang w:val="es-ES"/>
        </w:rPr>
      </w:pPr>
      <w:r w:rsidRPr="00946222">
        <w:rPr>
          <w:rFonts w:ascii="Montserrat Light" w:hAnsi="Montserrat Light"/>
          <w:sz w:val="18"/>
          <w:szCs w:val="18"/>
        </w:rPr>
        <w:t>Que cuenta con facultades suficientes para comprometerse por sí o por su representada para intervenir en el acto de presentación y apertura de proposiciones.</w:t>
      </w:r>
    </w:p>
    <w:p w:rsidR="00473C17" w:rsidRPr="00946222" w:rsidRDefault="00473C17" w:rsidP="00473C17">
      <w:pPr>
        <w:pStyle w:val="Sangra3detindependiente1"/>
        <w:spacing w:line="360" w:lineRule="auto"/>
        <w:ind w:left="1440" w:firstLine="0"/>
        <w:rPr>
          <w:rFonts w:ascii="Montserrat Light" w:hAnsi="Montserrat Light"/>
          <w:sz w:val="18"/>
          <w:szCs w:val="18"/>
          <w:lang w:val="es-ES"/>
        </w:rPr>
      </w:pPr>
    </w:p>
    <w:p w:rsidR="00473C17" w:rsidRPr="00946222" w:rsidRDefault="00473C17" w:rsidP="00473C17">
      <w:pPr>
        <w:pStyle w:val="Sangra3detindependiente1"/>
        <w:numPr>
          <w:ilvl w:val="1"/>
          <w:numId w:val="28"/>
        </w:numPr>
        <w:spacing w:line="360" w:lineRule="auto"/>
        <w:rPr>
          <w:rFonts w:ascii="Montserrat Light" w:hAnsi="Montserrat Light"/>
          <w:sz w:val="18"/>
          <w:szCs w:val="18"/>
          <w:lang w:val="es-ES"/>
        </w:rPr>
      </w:pPr>
      <w:r w:rsidRPr="00946222">
        <w:rPr>
          <w:rFonts w:ascii="Montserrat Light" w:hAnsi="Montserrat Light"/>
          <w:sz w:val="18"/>
          <w:szCs w:val="18"/>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946222">
        <w:rPr>
          <w:rFonts w:ascii="Montserrat Light" w:hAnsi="Montserrat Light"/>
          <w:bCs/>
          <w:sz w:val="18"/>
          <w:szCs w:val="18"/>
        </w:rPr>
        <w:t xml:space="preserve">. </w:t>
      </w:r>
    </w:p>
    <w:p w:rsidR="00473C17" w:rsidRPr="00946222" w:rsidRDefault="00473C17" w:rsidP="00473C17">
      <w:pPr>
        <w:pStyle w:val="Sangra3detindependiente1"/>
        <w:spacing w:line="360" w:lineRule="auto"/>
        <w:ind w:left="720" w:firstLine="0"/>
        <w:rPr>
          <w:rFonts w:ascii="Montserrat Light" w:hAnsi="Montserrat Light"/>
          <w:sz w:val="18"/>
          <w:szCs w:val="18"/>
          <w:lang w:val="es-ES"/>
        </w:rPr>
      </w:pPr>
    </w:p>
    <w:p w:rsidR="00473C17" w:rsidRPr="00946222" w:rsidRDefault="00473C17" w:rsidP="00473C17">
      <w:pPr>
        <w:numPr>
          <w:ilvl w:val="1"/>
          <w:numId w:val="28"/>
        </w:numPr>
        <w:suppressAutoHyphens/>
        <w:spacing w:after="0" w:line="360" w:lineRule="auto"/>
        <w:jc w:val="both"/>
        <w:rPr>
          <w:rFonts w:ascii="Montserrat Light" w:hAnsi="Montserrat Light" w:cs="Arial"/>
          <w:bCs/>
          <w:sz w:val="18"/>
          <w:szCs w:val="18"/>
        </w:rPr>
      </w:pPr>
      <w:r w:rsidRPr="00946222">
        <w:rPr>
          <w:rFonts w:ascii="Montserrat Light" w:hAnsi="Montserrat Light" w:cs="Arial"/>
          <w:sz w:val="18"/>
          <w:szCs w:val="18"/>
          <w:lang w:val="es-ES_tradnl"/>
        </w:rPr>
        <w:t xml:space="preserve">Los precios que se presentan en  la propuesta económica no se cotizan en condiciones de prácticas desleales de comercio internacional en su modalidad de discriminación de precios o subsidios, de conformidad con lo previsto en el artículo 37 del Reglamento de la LAASSP. </w:t>
      </w:r>
    </w:p>
    <w:p w:rsidR="00473C17" w:rsidRPr="00946222" w:rsidRDefault="00473C17" w:rsidP="00473C17">
      <w:pPr>
        <w:tabs>
          <w:tab w:val="left" w:pos="144"/>
          <w:tab w:val="left" w:pos="864"/>
          <w:tab w:val="left" w:pos="1134"/>
          <w:tab w:val="left" w:pos="2304"/>
          <w:tab w:val="left" w:pos="3024"/>
          <w:tab w:val="left" w:pos="3744"/>
          <w:tab w:val="left" w:pos="4464"/>
          <w:tab w:val="left" w:pos="5184"/>
          <w:tab w:val="left" w:pos="5904"/>
          <w:tab w:val="left" w:pos="6624"/>
        </w:tabs>
        <w:jc w:val="both"/>
        <w:rPr>
          <w:rFonts w:ascii="Montserrat Light" w:hAnsi="Montserrat Light" w:cs="Arial"/>
          <w:bCs/>
          <w:sz w:val="18"/>
          <w:szCs w:val="18"/>
        </w:rPr>
      </w:pPr>
    </w:p>
    <w:p w:rsidR="00473C17" w:rsidRPr="00946222" w:rsidRDefault="00473C17" w:rsidP="00473C17">
      <w:pPr>
        <w:ind w:left="720"/>
        <w:rPr>
          <w:rFonts w:ascii="Montserrat Light" w:hAnsi="Montserrat Light" w:cs="Arial"/>
          <w:sz w:val="18"/>
          <w:szCs w:val="18"/>
        </w:rPr>
      </w:pPr>
      <w:r w:rsidRPr="00946222">
        <w:rPr>
          <w:rFonts w:ascii="Montserrat Light" w:hAnsi="Montserrat Light" w:cs="Arial"/>
          <w:sz w:val="18"/>
          <w:szCs w:val="18"/>
        </w:rPr>
        <w:t>LUGAR Y FECHA</w:t>
      </w:r>
    </w:p>
    <w:p w:rsidR="00473C17" w:rsidRPr="00946222" w:rsidRDefault="00473C17" w:rsidP="00473C17">
      <w:pPr>
        <w:jc w:val="center"/>
        <w:rPr>
          <w:rFonts w:ascii="Montserrat Light" w:hAnsi="Montserrat Light" w:cs="Arial"/>
          <w:b/>
          <w:sz w:val="18"/>
          <w:szCs w:val="18"/>
        </w:rPr>
      </w:pPr>
      <w:r w:rsidRPr="00946222">
        <w:rPr>
          <w:rFonts w:ascii="Montserrat Light" w:hAnsi="Montserrat Light" w:cs="Arial"/>
          <w:b/>
          <w:sz w:val="18"/>
          <w:szCs w:val="18"/>
        </w:rPr>
        <w:t>ATENTAMENTE</w:t>
      </w:r>
    </w:p>
    <w:p w:rsidR="00473C17" w:rsidRPr="00946222" w:rsidRDefault="00473C17" w:rsidP="00473C17">
      <w:pPr>
        <w:jc w:val="center"/>
        <w:rPr>
          <w:rFonts w:ascii="Montserrat Light" w:hAnsi="Montserrat Light" w:cs="Arial"/>
          <w:b/>
          <w:sz w:val="18"/>
          <w:szCs w:val="18"/>
        </w:rPr>
      </w:pPr>
    </w:p>
    <w:p w:rsidR="00473C17" w:rsidRPr="00946222" w:rsidRDefault="00473C17" w:rsidP="00473C17">
      <w:pPr>
        <w:jc w:val="center"/>
        <w:rPr>
          <w:rFonts w:ascii="Montserrat Light" w:hAnsi="Montserrat Light" w:cs="Arial"/>
          <w:b/>
          <w:sz w:val="18"/>
          <w:szCs w:val="18"/>
        </w:rPr>
      </w:pPr>
      <w:r w:rsidRPr="00946222">
        <w:rPr>
          <w:rFonts w:ascii="Montserrat Light" w:hAnsi="Montserrat Light" w:cs="Arial"/>
          <w:b/>
          <w:sz w:val="18"/>
          <w:szCs w:val="18"/>
        </w:rPr>
        <w:t>________________________________________________</w:t>
      </w:r>
    </w:p>
    <w:p w:rsidR="00473C17" w:rsidRPr="00946222" w:rsidRDefault="00473C17" w:rsidP="00473C17">
      <w:pPr>
        <w:jc w:val="center"/>
        <w:rPr>
          <w:rFonts w:ascii="Montserrat Light" w:hAnsi="Montserrat Light" w:cs="Arial"/>
          <w:b/>
          <w:bCs/>
          <w:sz w:val="18"/>
          <w:szCs w:val="18"/>
        </w:rPr>
      </w:pPr>
      <w:r w:rsidRPr="00946222">
        <w:rPr>
          <w:rFonts w:ascii="Montserrat Light" w:hAnsi="Montserrat Light" w:cs="Arial"/>
          <w:b/>
          <w:bCs/>
          <w:sz w:val="18"/>
          <w:szCs w:val="18"/>
        </w:rPr>
        <w:t>(NOMBRE Y FIRMA DEL REPRESENTANTE Y/O APODERADO LEGAL)</w:t>
      </w:r>
    </w:p>
    <w:p w:rsidR="00473C17" w:rsidRPr="00946222" w:rsidRDefault="00473C17" w:rsidP="00473C17">
      <w:pPr>
        <w:pStyle w:val="Sangra3detindependiente1"/>
        <w:tabs>
          <w:tab w:val="left" w:pos="709"/>
        </w:tabs>
        <w:spacing w:line="276" w:lineRule="auto"/>
        <w:jc w:val="center"/>
        <w:rPr>
          <w:rFonts w:ascii="Montserrat Light" w:hAnsi="Montserrat Light"/>
          <w:b/>
          <w:sz w:val="18"/>
          <w:szCs w:val="18"/>
          <w:lang w:val="es-ES"/>
        </w:rPr>
      </w:pPr>
    </w:p>
    <w:p w:rsidR="00473C17" w:rsidRPr="00473C17" w:rsidRDefault="00473C17" w:rsidP="00C364A7">
      <w:pPr>
        <w:spacing w:after="0"/>
        <w:jc w:val="center"/>
        <w:rPr>
          <w:rFonts w:ascii="Montserrat Medium" w:hAnsi="Montserrat Medium" w:cs="Arial"/>
          <w:b/>
          <w:sz w:val="16"/>
          <w:szCs w:val="16"/>
          <w:lang w:val="es-ES"/>
        </w:rPr>
      </w:pPr>
    </w:p>
    <w:p w:rsidR="00473C17" w:rsidRPr="00DD7B81" w:rsidRDefault="00473C17" w:rsidP="00C364A7">
      <w:pPr>
        <w:spacing w:after="0"/>
        <w:jc w:val="center"/>
        <w:rPr>
          <w:rFonts w:ascii="Montserrat Medium" w:hAnsi="Montserrat Medium" w:cs="Arial"/>
          <w:b/>
          <w:sz w:val="16"/>
          <w:szCs w:val="16"/>
        </w:rPr>
      </w:pPr>
    </w:p>
    <w:p w:rsidR="0038318B" w:rsidRDefault="0038318B" w:rsidP="00C364A7">
      <w:pPr>
        <w:spacing w:after="0"/>
        <w:jc w:val="center"/>
        <w:rPr>
          <w:rFonts w:ascii="Montserrat Medium" w:hAnsi="Montserrat Medium" w:cs="Arial"/>
          <w:b/>
          <w:sz w:val="16"/>
          <w:szCs w:val="16"/>
        </w:rPr>
      </w:pPr>
    </w:p>
    <w:p w:rsidR="00213EA8" w:rsidRDefault="00213EA8" w:rsidP="00C364A7">
      <w:pPr>
        <w:spacing w:after="0"/>
        <w:jc w:val="center"/>
        <w:rPr>
          <w:rFonts w:ascii="Montserrat Medium" w:hAnsi="Montserrat Medium" w:cs="Arial"/>
          <w:b/>
          <w:sz w:val="16"/>
          <w:szCs w:val="16"/>
        </w:rPr>
      </w:pPr>
    </w:p>
    <w:p w:rsidR="00002B8F" w:rsidRPr="00946222" w:rsidRDefault="00002B8F" w:rsidP="00002B8F">
      <w:pPr>
        <w:pStyle w:val="Sangra3detindependiente1"/>
        <w:tabs>
          <w:tab w:val="left" w:pos="709"/>
        </w:tabs>
        <w:spacing w:line="276" w:lineRule="auto"/>
        <w:jc w:val="center"/>
        <w:rPr>
          <w:rFonts w:ascii="Montserrat Light" w:hAnsi="Montserrat Light"/>
          <w:b/>
          <w:sz w:val="18"/>
          <w:szCs w:val="18"/>
          <w:lang w:val="es-ES"/>
        </w:rPr>
      </w:pPr>
      <w:r w:rsidRPr="00946222">
        <w:rPr>
          <w:rFonts w:ascii="Montserrat Light" w:hAnsi="Montserrat Light"/>
          <w:b/>
          <w:sz w:val="18"/>
          <w:szCs w:val="18"/>
          <w:lang w:val="es-ES"/>
        </w:rPr>
        <w:lastRenderedPageBreak/>
        <w:t xml:space="preserve">ANEXO NO. </w:t>
      </w:r>
      <w:r>
        <w:rPr>
          <w:rFonts w:ascii="Montserrat Light" w:hAnsi="Montserrat Light"/>
          <w:b/>
          <w:sz w:val="18"/>
          <w:szCs w:val="18"/>
          <w:lang w:val="es-ES"/>
        </w:rPr>
        <w:t>8</w:t>
      </w:r>
      <w:r w:rsidRPr="00946222">
        <w:rPr>
          <w:rFonts w:ascii="Montserrat Light" w:hAnsi="Montserrat Light"/>
          <w:b/>
          <w:sz w:val="18"/>
          <w:szCs w:val="18"/>
          <w:lang w:val="es-ES"/>
        </w:rPr>
        <w:t xml:space="preserve"> (</w:t>
      </w:r>
      <w:r>
        <w:rPr>
          <w:rFonts w:ascii="Montserrat Light" w:hAnsi="Montserrat Light"/>
          <w:b/>
          <w:sz w:val="18"/>
          <w:szCs w:val="18"/>
          <w:lang w:val="es-ES"/>
        </w:rPr>
        <w:t>OCHO</w:t>
      </w:r>
      <w:r w:rsidRPr="00946222">
        <w:rPr>
          <w:rFonts w:ascii="Montserrat Light" w:hAnsi="Montserrat Light"/>
          <w:b/>
          <w:sz w:val="18"/>
          <w:szCs w:val="18"/>
          <w:lang w:val="es-ES"/>
        </w:rPr>
        <w:t xml:space="preserve">) </w:t>
      </w:r>
    </w:p>
    <w:p w:rsidR="00002B8F" w:rsidRPr="00946222" w:rsidRDefault="00002B8F" w:rsidP="00002B8F">
      <w:pPr>
        <w:pStyle w:val="Sangra3detindependiente1"/>
        <w:tabs>
          <w:tab w:val="left" w:pos="709"/>
        </w:tabs>
        <w:spacing w:line="276" w:lineRule="auto"/>
        <w:jc w:val="center"/>
        <w:rPr>
          <w:rFonts w:ascii="Montserrat Light" w:hAnsi="Montserrat Light"/>
          <w:b/>
          <w:sz w:val="18"/>
          <w:szCs w:val="18"/>
          <w:lang w:val="es-ES"/>
        </w:rPr>
      </w:pPr>
      <w:r w:rsidRPr="00946222">
        <w:rPr>
          <w:rFonts w:ascii="Montserrat Light" w:hAnsi="Montserrat Light"/>
          <w:b/>
          <w:sz w:val="18"/>
          <w:szCs w:val="18"/>
          <w:lang w:val="es-ES"/>
        </w:rPr>
        <w:t xml:space="preserve">“ACREDITAMIENTO DE EXISTENCIA LEGAL, PERSONALIDAD JURÍDICA Y NACIONALIDAD DEL </w:t>
      </w:r>
      <w:r w:rsidR="0005299A" w:rsidRPr="0005299A">
        <w:rPr>
          <w:rFonts w:ascii="Montserrat Light" w:hAnsi="Montserrat Light"/>
          <w:b/>
          <w:sz w:val="18"/>
          <w:szCs w:val="18"/>
          <w:lang w:val="es-ES"/>
        </w:rPr>
        <w:t>OFERENTE</w:t>
      </w:r>
      <w:r w:rsidRPr="00946222">
        <w:rPr>
          <w:rFonts w:ascii="Montserrat Light" w:hAnsi="Montserrat Light"/>
          <w:b/>
          <w:sz w:val="18"/>
          <w:szCs w:val="18"/>
          <w:lang w:val="es-ES"/>
        </w:rPr>
        <w:t>, PARA COMPROMETERSE Y SUSCRIBIR PROPOSICIONES”</w:t>
      </w:r>
    </w:p>
    <w:p w:rsidR="00002B8F" w:rsidRDefault="00002B8F" w:rsidP="00002B8F">
      <w:pPr>
        <w:ind w:right="225"/>
        <w:jc w:val="both"/>
        <w:rPr>
          <w:rFonts w:ascii="Montserrat Light" w:hAnsi="Montserrat Light" w:cs="Arial"/>
          <w:sz w:val="18"/>
          <w:szCs w:val="18"/>
        </w:rPr>
      </w:pPr>
    </w:p>
    <w:p w:rsidR="00002B8F" w:rsidRPr="00946222" w:rsidRDefault="00002B8F" w:rsidP="00002B8F">
      <w:pPr>
        <w:ind w:right="225"/>
        <w:jc w:val="both"/>
        <w:rPr>
          <w:rFonts w:ascii="Montserrat Light" w:hAnsi="Montserrat Light" w:cs="Arial"/>
          <w:sz w:val="18"/>
          <w:szCs w:val="18"/>
          <w:u w:val="single"/>
        </w:rPr>
      </w:pPr>
      <w:r w:rsidRPr="00946222">
        <w:rPr>
          <w:rFonts w:ascii="Montserrat Light" w:hAnsi="Montserrat Light" w:cs="Arial"/>
          <w:sz w:val="18"/>
          <w:szCs w:val="18"/>
        </w:rPr>
        <w:t>________(</w:t>
      </w:r>
      <w:r w:rsidRPr="00946222">
        <w:rPr>
          <w:rFonts w:ascii="Montserrat Light" w:hAnsi="Montserrat Light" w:cs="Arial"/>
          <w:sz w:val="18"/>
          <w:szCs w:val="18"/>
          <w:u w:val="single"/>
        </w:rPr>
        <w:t>nombre)             ,</w:t>
      </w:r>
      <w:r w:rsidRPr="00946222">
        <w:rPr>
          <w:rFonts w:ascii="Montserrat Light" w:hAnsi="Montserrat Light" w:cs="Arial"/>
          <w:sz w:val="18"/>
          <w:szCs w:val="18"/>
        </w:rPr>
        <w:t xml:space="preserve"> manifiesto “</w:t>
      </w:r>
      <w:r w:rsidRPr="00946222">
        <w:rPr>
          <w:rFonts w:ascii="Montserrat Light" w:hAnsi="Montserrat Light" w:cs="Arial"/>
          <w:b/>
          <w:sz w:val="18"/>
          <w:szCs w:val="18"/>
        </w:rPr>
        <w:t>Bajo Protesta de Decir Verdad”</w:t>
      </w:r>
      <w:r w:rsidRPr="00946222">
        <w:rPr>
          <w:rFonts w:ascii="Montserrat Light" w:hAnsi="Montserrat Light" w:cs="Arial"/>
          <w:sz w:val="18"/>
          <w:szCs w:val="18"/>
        </w:rPr>
        <w:t xml:space="preserve">, que los datos aquí asentados son ciertos, así como que cuento con facultades suficientes para suscribir las proposiciones en la presente Licitación Pública Electrónica Nacional a nombre y representación de: </w:t>
      </w:r>
      <w:r w:rsidRPr="00946222">
        <w:rPr>
          <w:rFonts w:ascii="Montserrat Light" w:hAnsi="Montserrat Light" w:cs="Arial"/>
          <w:sz w:val="18"/>
          <w:szCs w:val="18"/>
          <w:u w:val="single"/>
        </w:rPr>
        <w:t>___(persona física o moral)___.</w:t>
      </w:r>
    </w:p>
    <w:p w:rsidR="00002B8F" w:rsidRPr="00946222" w:rsidRDefault="00002B8F" w:rsidP="00002B8F">
      <w:pPr>
        <w:rPr>
          <w:rFonts w:ascii="Montserrat Light" w:hAnsi="Montserrat Light" w:cs="Arial"/>
          <w:sz w:val="18"/>
          <w:szCs w:val="18"/>
        </w:rPr>
      </w:pPr>
      <w:r w:rsidRPr="00946222">
        <w:rPr>
          <w:rFonts w:ascii="Montserrat Light" w:hAnsi="Montserrat Light" w:cs="Arial"/>
          <w:sz w:val="18"/>
          <w:szCs w:val="18"/>
        </w:rPr>
        <w:t>No. de la licitación __________________________.</w:t>
      </w:r>
    </w:p>
    <w:tbl>
      <w:tblPr>
        <w:tblW w:w="0" w:type="auto"/>
        <w:jc w:val="center"/>
        <w:tblInd w:w="-17" w:type="dxa"/>
        <w:tblLayout w:type="fixed"/>
        <w:tblCellMar>
          <w:left w:w="70" w:type="dxa"/>
          <w:right w:w="70" w:type="dxa"/>
        </w:tblCellMar>
        <w:tblLook w:val="0000" w:firstRow="0" w:lastRow="0" w:firstColumn="0" w:lastColumn="0" w:noHBand="0" w:noVBand="0"/>
      </w:tblPr>
      <w:tblGrid>
        <w:gridCol w:w="10005"/>
      </w:tblGrid>
      <w:tr w:rsidR="00002B8F" w:rsidRPr="00946222" w:rsidTr="00002B8F">
        <w:trPr>
          <w:trHeight w:val="5600"/>
          <w:jc w:val="center"/>
        </w:trPr>
        <w:tc>
          <w:tcPr>
            <w:tcW w:w="10005" w:type="dxa"/>
            <w:tcBorders>
              <w:top w:val="single" w:sz="4" w:space="0" w:color="000000"/>
              <w:left w:val="single" w:sz="4" w:space="0" w:color="000000"/>
              <w:bottom w:val="single" w:sz="4" w:space="0" w:color="000000"/>
              <w:right w:val="single" w:sz="4" w:space="0" w:color="000000"/>
            </w:tcBorders>
          </w:tcPr>
          <w:p w:rsidR="00002B8F" w:rsidRPr="00946222" w:rsidRDefault="00002B8F" w:rsidP="00002B8F">
            <w:pPr>
              <w:snapToGrid w:val="0"/>
              <w:spacing w:after="0"/>
              <w:rPr>
                <w:rFonts w:ascii="Montserrat Light" w:hAnsi="Montserrat Light" w:cs="Arial"/>
                <w:sz w:val="18"/>
                <w:szCs w:val="18"/>
              </w:rPr>
            </w:pPr>
            <w:r w:rsidRPr="00946222">
              <w:rPr>
                <w:rFonts w:ascii="Montserrat Light" w:hAnsi="Montserrat Light" w:cs="Arial"/>
                <w:sz w:val="18"/>
                <w:szCs w:val="18"/>
              </w:rPr>
              <w:t>Registro Federal de Contribuyentes:                                                        No. Proveedor IMSS:___________</w:t>
            </w:r>
          </w:p>
          <w:p w:rsidR="00002B8F" w:rsidRPr="00946222" w:rsidRDefault="00002B8F" w:rsidP="00002B8F">
            <w:pPr>
              <w:spacing w:after="0"/>
              <w:rPr>
                <w:rFonts w:ascii="Montserrat Light" w:hAnsi="Montserrat Light" w:cs="Arial"/>
                <w:sz w:val="18"/>
                <w:szCs w:val="18"/>
              </w:rPr>
            </w:pPr>
            <w:r w:rsidRPr="00946222">
              <w:rPr>
                <w:rFonts w:ascii="Montserrat Light" w:hAnsi="Montserrat Light" w:cs="Arial"/>
                <w:sz w:val="18"/>
                <w:szCs w:val="18"/>
              </w:rPr>
              <w:t>Domicilio.- Los datos aquí registrados corresponderán al del domicilio fiscal del proveedor o prestador de servicios)</w:t>
            </w:r>
          </w:p>
          <w:p w:rsidR="00002B8F" w:rsidRPr="00946222" w:rsidRDefault="00002B8F" w:rsidP="00002B8F">
            <w:pPr>
              <w:spacing w:after="0"/>
              <w:rPr>
                <w:rFonts w:ascii="Montserrat Light" w:hAnsi="Montserrat Light" w:cs="Arial"/>
                <w:sz w:val="18"/>
                <w:szCs w:val="18"/>
              </w:rPr>
            </w:pPr>
            <w:r w:rsidRPr="00946222">
              <w:rPr>
                <w:rFonts w:ascii="Montserrat Light" w:hAnsi="Montserrat Light" w:cs="Arial"/>
                <w:sz w:val="18"/>
                <w:szCs w:val="18"/>
              </w:rPr>
              <w:t>Calle y número:</w:t>
            </w:r>
          </w:p>
          <w:p w:rsidR="00002B8F" w:rsidRPr="00946222" w:rsidRDefault="00002B8F" w:rsidP="00002B8F">
            <w:pPr>
              <w:pStyle w:val="Encabezado"/>
              <w:tabs>
                <w:tab w:val="left" w:pos="4536"/>
              </w:tabs>
              <w:rPr>
                <w:rFonts w:ascii="Montserrat Light" w:hAnsi="Montserrat Light"/>
                <w:sz w:val="18"/>
                <w:szCs w:val="18"/>
              </w:rPr>
            </w:pPr>
            <w:r w:rsidRPr="00946222">
              <w:rPr>
                <w:rFonts w:ascii="Montserrat Light" w:hAnsi="Montserrat Light"/>
                <w:sz w:val="18"/>
                <w:szCs w:val="18"/>
              </w:rPr>
              <w:t>Colonia:                                                    Delegación o Municipio:</w:t>
            </w:r>
          </w:p>
          <w:p w:rsidR="00002B8F" w:rsidRPr="00946222" w:rsidRDefault="00002B8F" w:rsidP="00002B8F">
            <w:pPr>
              <w:pStyle w:val="Encabezado"/>
              <w:tabs>
                <w:tab w:val="left" w:pos="4536"/>
              </w:tabs>
              <w:rPr>
                <w:rFonts w:ascii="Montserrat Light" w:hAnsi="Montserrat Light"/>
                <w:sz w:val="18"/>
                <w:szCs w:val="18"/>
              </w:rPr>
            </w:pPr>
          </w:p>
          <w:p w:rsidR="00002B8F" w:rsidRPr="00946222" w:rsidRDefault="00002B8F" w:rsidP="00002B8F">
            <w:pPr>
              <w:pStyle w:val="Encabezado"/>
              <w:tabs>
                <w:tab w:val="left" w:pos="4536"/>
              </w:tabs>
              <w:rPr>
                <w:rFonts w:ascii="Montserrat Light" w:hAnsi="Montserrat Light"/>
                <w:sz w:val="18"/>
                <w:szCs w:val="18"/>
              </w:rPr>
            </w:pPr>
            <w:r w:rsidRPr="00946222">
              <w:rPr>
                <w:rFonts w:ascii="Montserrat Light" w:hAnsi="Montserrat Light"/>
                <w:sz w:val="18"/>
                <w:szCs w:val="18"/>
              </w:rPr>
              <w:t>Código Postal:                                          Entidad federativa:</w:t>
            </w:r>
          </w:p>
          <w:p w:rsidR="00002B8F" w:rsidRPr="00946222" w:rsidRDefault="00002B8F" w:rsidP="00002B8F">
            <w:pPr>
              <w:pStyle w:val="Encabezado"/>
              <w:tabs>
                <w:tab w:val="left" w:pos="4536"/>
              </w:tabs>
              <w:rPr>
                <w:rFonts w:ascii="Montserrat Light" w:hAnsi="Montserrat Light"/>
                <w:sz w:val="18"/>
                <w:szCs w:val="18"/>
              </w:rPr>
            </w:pPr>
          </w:p>
          <w:p w:rsidR="00002B8F" w:rsidRPr="00946222" w:rsidRDefault="00002B8F" w:rsidP="00002B8F">
            <w:pPr>
              <w:pStyle w:val="Encabezado"/>
              <w:tabs>
                <w:tab w:val="left" w:pos="4536"/>
              </w:tabs>
              <w:rPr>
                <w:rFonts w:ascii="Montserrat Light" w:hAnsi="Montserrat Light"/>
                <w:sz w:val="18"/>
                <w:szCs w:val="18"/>
              </w:rPr>
            </w:pPr>
            <w:r w:rsidRPr="00946222">
              <w:rPr>
                <w:rFonts w:ascii="Montserrat Light" w:hAnsi="Montserrat Light"/>
                <w:sz w:val="18"/>
                <w:szCs w:val="18"/>
              </w:rPr>
              <w:t>Teléfonos:                                                Fax:</w:t>
            </w:r>
          </w:p>
          <w:p w:rsidR="00002B8F" w:rsidRPr="00946222" w:rsidRDefault="00002B8F" w:rsidP="00002B8F">
            <w:pPr>
              <w:pStyle w:val="Encabezado"/>
              <w:tabs>
                <w:tab w:val="left" w:pos="4536"/>
              </w:tabs>
              <w:rPr>
                <w:rFonts w:ascii="Montserrat Light" w:hAnsi="Montserrat Light"/>
                <w:sz w:val="18"/>
                <w:szCs w:val="18"/>
              </w:rPr>
            </w:pPr>
          </w:p>
          <w:p w:rsidR="00002B8F" w:rsidRPr="00946222" w:rsidRDefault="00002B8F" w:rsidP="00002B8F">
            <w:pPr>
              <w:pStyle w:val="Encabezado"/>
              <w:tabs>
                <w:tab w:val="left" w:pos="4536"/>
              </w:tabs>
              <w:rPr>
                <w:rFonts w:ascii="Montserrat Light" w:hAnsi="Montserrat Light"/>
                <w:sz w:val="18"/>
                <w:szCs w:val="18"/>
              </w:rPr>
            </w:pPr>
            <w:r w:rsidRPr="00946222">
              <w:rPr>
                <w:rFonts w:ascii="Montserrat Light" w:hAnsi="Montserrat Light"/>
                <w:sz w:val="18"/>
                <w:szCs w:val="18"/>
              </w:rPr>
              <w:t>Correo electrónico:</w:t>
            </w:r>
          </w:p>
          <w:p w:rsidR="00002B8F" w:rsidRPr="00946222" w:rsidRDefault="00002B8F" w:rsidP="00002B8F">
            <w:pPr>
              <w:pStyle w:val="Encabezado"/>
              <w:tabs>
                <w:tab w:val="left" w:pos="4536"/>
              </w:tabs>
              <w:rPr>
                <w:rFonts w:ascii="Montserrat Light" w:hAnsi="Montserrat Light"/>
                <w:sz w:val="18"/>
                <w:szCs w:val="18"/>
              </w:rPr>
            </w:pPr>
          </w:p>
          <w:p w:rsidR="00002B8F" w:rsidRPr="00946222" w:rsidRDefault="00002B8F" w:rsidP="00002B8F">
            <w:pPr>
              <w:pStyle w:val="Encabezado"/>
              <w:tabs>
                <w:tab w:val="left" w:pos="4536"/>
              </w:tabs>
              <w:rPr>
                <w:rFonts w:ascii="Montserrat Light" w:hAnsi="Montserrat Light"/>
                <w:sz w:val="18"/>
                <w:szCs w:val="18"/>
              </w:rPr>
            </w:pPr>
            <w:r w:rsidRPr="00946222">
              <w:rPr>
                <w:rFonts w:ascii="Montserrat Light" w:hAnsi="Montserrat Light"/>
                <w:sz w:val="18"/>
                <w:szCs w:val="18"/>
              </w:rPr>
              <w:t xml:space="preserve">No. de la escritura pública en la que consta su acta constitutiva:                Fecha             Duración              </w:t>
            </w:r>
          </w:p>
          <w:p w:rsidR="00002B8F" w:rsidRPr="00946222" w:rsidRDefault="00002B8F" w:rsidP="00002B8F">
            <w:pPr>
              <w:pStyle w:val="Encabezado"/>
              <w:tabs>
                <w:tab w:val="left" w:pos="4536"/>
              </w:tabs>
              <w:rPr>
                <w:rFonts w:ascii="Montserrat Light" w:hAnsi="Montserrat Light"/>
                <w:sz w:val="18"/>
                <w:szCs w:val="18"/>
              </w:rPr>
            </w:pPr>
          </w:p>
          <w:p w:rsidR="00002B8F" w:rsidRPr="00946222" w:rsidRDefault="00002B8F" w:rsidP="00002B8F">
            <w:pPr>
              <w:pStyle w:val="Encabezado"/>
              <w:tabs>
                <w:tab w:val="left" w:pos="4536"/>
              </w:tabs>
              <w:rPr>
                <w:rFonts w:ascii="Montserrat Light" w:hAnsi="Montserrat Light"/>
                <w:sz w:val="18"/>
                <w:szCs w:val="18"/>
              </w:rPr>
            </w:pPr>
            <w:r w:rsidRPr="00946222">
              <w:rPr>
                <w:rFonts w:ascii="Montserrat Light" w:hAnsi="Montserrat Light"/>
                <w:sz w:val="18"/>
                <w:szCs w:val="18"/>
              </w:rPr>
              <w:t>Nombre, número y lugar del Notario Público ante el cual se protocolizó la misma:</w:t>
            </w:r>
          </w:p>
          <w:p w:rsidR="00002B8F" w:rsidRPr="00946222" w:rsidRDefault="00002B8F" w:rsidP="00002B8F">
            <w:pPr>
              <w:pStyle w:val="Encabezado"/>
              <w:tabs>
                <w:tab w:val="left" w:pos="4536"/>
              </w:tabs>
              <w:rPr>
                <w:rFonts w:ascii="Montserrat Light" w:hAnsi="Montserrat Light"/>
                <w:sz w:val="18"/>
                <w:szCs w:val="18"/>
              </w:rPr>
            </w:pPr>
          </w:p>
          <w:p w:rsidR="00002B8F" w:rsidRPr="00946222" w:rsidRDefault="00002B8F" w:rsidP="00002B8F">
            <w:pPr>
              <w:pStyle w:val="Encabezado"/>
              <w:tabs>
                <w:tab w:val="left" w:pos="4536"/>
              </w:tabs>
              <w:rPr>
                <w:rFonts w:ascii="Montserrat Light" w:hAnsi="Montserrat Light"/>
                <w:sz w:val="18"/>
                <w:szCs w:val="18"/>
              </w:rPr>
            </w:pPr>
            <w:r w:rsidRPr="00946222">
              <w:rPr>
                <w:rFonts w:ascii="Montserrat Light" w:hAnsi="Montserrat Light"/>
                <w:sz w:val="18"/>
                <w:szCs w:val="18"/>
              </w:rPr>
              <w:t>Relación de socios o asociados.-</w:t>
            </w:r>
          </w:p>
          <w:p w:rsidR="00002B8F" w:rsidRPr="00946222" w:rsidRDefault="00002B8F" w:rsidP="00002B8F">
            <w:pPr>
              <w:pStyle w:val="Encabezado"/>
              <w:tabs>
                <w:tab w:val="left" w:pos="4536"/>
              </w:tabs>
              <w:rPr>
                <w:rFonts w:ascii="Montserrat Light" w:hAnsi="Montserrat Light"/>
                <w:sz w:val="18"/>
                <w:szCs w:val="18"/>
              </w:rPr>
            </w:pPr>
            <w:r w:rsidRPr="00946222">
              <w:rPr>
                <w:rFonts w:ascii="Montserrat Light" w:hAnsi="Montserrat Light"/>
                <w:sz w:val="18"/>
                <w:szCs w:val="18"/>
              </w:rPr>
              <w:t>Apellido Paterno:                                    Apellido Materno:                           Nombre(s):</w:t>
            </w:r>
          </w:p>
          <w:p w:rsidR="00002B8F" w:rsidRPr="00946222" w:rsidRDefault="00002B8F" w:rsidP="00002B8F">
            <w:pPr>
              <w:pStyle w:val="Encabezado"/>
              <w:tabs>
                <w:tab w:val="left" w:pos="4536"/>
              </w:tabs>
              <w:rPr>
                <w:rFonts w:ascii="Montserrat Light" w:hAnsi="Montserrat Light"/>
                <w:sz w:val="18"/>
                <w:szCs w:val="18"/>
              </w:rPr>
            </w:pPr>
          </w:p>
          <w:p w:rsidR="00002B8F" w:rsidRPr="00946222" w:rsidRDefault="00002B8F" w:rsidP="00002B8F">
            <w:pPr>
              <w:pStyle w:val="Encabezado"/>
              <w:tabs>
                <w:tab w:val="left" w:pos="4536"/>
              </w:tabs>
              <w:rPr>
                <w:rFonts w:ascii="Montserrat Light" w:hAnsi="Montserrat Light"/>
                <w:sz w:val="18"/>
                <w:szCs w:val="18"/>
              </w:rPr>
            </w:pPr>
            <w:r w:rsidRPr="00946222">
              <w:rPr>
                <w:rFonts w:ascii="Montserrat Light" w:hAnsi="Montserrat Light"/>
                <w:sz w:val="18"/>
                <w:szCs w:val="18"/>
              </w:rPr>
              <w:t>Descripción del objeto social:</w:t>
            </w:r>
          </w:p>
          <w:p w:rsidR="00002B8F" w:rsidRPr="00946222" w:rsidRDefault="00002B8F" w:rsidP="00002B8F">
            <w:pPr>
              <w:pStyle w:val="Encabezado"/>
              <w:tabs>
                <w:tab w:val="left" w:pos="4536"/>
              </w:tabs>
              <w:rPr>
                <w:rFonts w:ascii="Montserrat Light" w:hAnsi="Montserrat Light"/>
                <w:sz w:val="18"/>
                <w:szCs w:val="18"/>
              </w:rPr>
            </w:pPr>
          </w:p>
          <w:p w:rsidR="00002B8F" w:rsidRPr="00946222" w:rsidRDefault="00002B8F" w:rsidP="00002B8F">
            <w:pPr>
              <w:pStyle w:val="Encabezado"/>
              <w:tabs>
                <w:tab w:val="left" w:pos="4536"/>
              </w:tabs>
              <w:rPr>
                <w:rFonts w:ascii="Montserrat Light" w:hAnsi="Montserrat Light"/>
                <w:sz w:val="18"/>
                <w:szCs w:val="18"/>
              </w:rPr>
            </w:pPr>
            <w:r w:rsidRPr="00946222">
              <w:rPr>
                <w:rFonts w:ascii="Montserrat Light" w:hAnsi="Montserrat Light"/>
                <w:sz w:val="18"/>
                <w:szCs w:val="18"/>
              </w:rPr>
              <w:t xml:space="preserve">Reformas al acta constitutiva </w:t>
            </w:r>
            <w:r w:rsidRPr="00946222">
              <w:rPr>
                <w:rFonts w:ascii="Montserrat Light" w:hAnsi="Montserrat Light"/>
                <w:sz w:val="18"/>
                <w:szCs w:val="18"/>
                <w:lang w:val="es-ES"/>
              </w:rPr>
              <w:t>que incidan con el objeto del procedimiento</w:t>
            </w:r>
            <w:r w:rsidRPr="00946222">
              <w:rPr>
                <w:rFonts w:ascii="Montserrat Light" w:hAnsi="Montserrat Light"/>
                <w:sz w:val="18"/>
                <w:szCs w:val="18"/>
              </w:rPr>
              <w:t>.</w:t>
            </w:r>
          </w:p>
          <w:p w:rsidR="00002B8F" w:rsidRPr="00946222" w:rsidRDefault="00002B8F" w:rsidP="00002B8F">
            <w:pPr>
              <w:spacing w:after="0"/>
              <w:rPr>
                <w:rFonts w:ascii="Montserrat Light" w:hAnsi="Montserrat Light" w:cs="Arial"/>
                <w:sz w:val="18"/>
                <w:szCs w:val="18"/>
              </w:rPr>
            </w:pPr>
          </w:p>
          <w:p w:rsidR="00002B8F" w:rsidRPr="00002B8F" w:rsidRDefault="00002B8F" w:rsidP="00002B8F">
            <w:pPr>
              <w:pStyle w:val="Encabezado"/>
              <w:tabs>
                <w:tab w:val="left" w:pos="4536"/>
              </w:tabs>
              <w:rPr>
                <w:rFonts w:ascii="Montserrat Light" w:hAnsi="Montserrat Light"/>
                <w:sz w:val="18"/>
                <w:szCs w:val="18"/>
              </w:rPr>
            </w:pPr>
            <w:r w:rsidRPr="00946222">
              <w:rPr>
                <w:rFonts w:ascii="Montserrat Light" w:hAnsi="Montserrat Light"/>
                <w:sz w:val="18"/>
                <w:szCs w:val="18"/>
              </w:rPr>
              <w:t>Fecha y datos de inscripción en el Re</w:t>
            </w:r>
            <w:r>
              <w:rPr>
                <w:rFonts w:ascii="Montserrat Light" w:hAnsi="Montserrat Light"/>
                <w:sz w:val="18"/>
                <w:szCs w:val="18"/>
              </w:rPr>
              <w:t>gistro Público correspondiente.</w:t>
            </w:r>
          </w:p>
        </w:tc>
      </w:tr>
      <w:tr w:rsidR="00002B8F" w:rsidRPr="00946222" w:rsidTr="00774E9C">
        <w:trPr>
          <w:jc w:val="center"/>
        </w:trPr>
        <w:tc>
          <w:tcPr>
            <w:tcW w:w="10005" w:type="dxa"/>
            <w:tcBorders>
              <w:top w:val="single" w:sz="4" w:space="0" w:color="000000"/>
              <w:left w:val="single" w:sz="4" w:space="0" w:color="000000"/>
              <w:bottom w:val="single" w:sz="4" w:space="0" w:color="000000"/>
              <w:right w:val="single" w:sz="4" w:space="0" w:color="000000"/>
            </w:tcBorders>
          </w:tcPr>
          <w:p w:rsidR="00002B8F" w:rsidRPr="00946222" w:rsidRDefault="00002B8F" w:rsidP="00002B8F">
            <w:pPr>
              <w:snapToGrid w:val="0"/>
              <w:spacing w:after="0"/>
              <w:rPr>
                <w:rFonts w:ascii="Montserrat Light" w:hAnsi="Montserrat Light" w:cs="Arial"/>
                <w:sz w:val="18"/>
                <w:szCs w:val="18"/>
              </w:rPr>
            </w:pPr>
            <w:r w:rsidRPr="00946222">
              <w:rPr>
                <w:rFonts w:ascii="Montserrat Light" w:hAnsi="Montserrat Light" w:cs="Arial"/>
                <w:sz w:val="18"/>
                <w:szCs w:val="18"/>
              </w:rPr>
              <w:t>Nombre del apoderado o representante:</w:t>
            </w:r>
          </w:p>
          <w:p w:rsidR="00002B8F" w:rsidRPr="00946222" w:rsidRDefault="00002B8F" w:rsidP="00002B8F">
            <w:pPr>
              <w:spacing w:after="0"/>
              <w:rPr>
                <w:rFonts w:ascii="Montserrat Light" w:hAnsi="Montserrat Light" w:cs="Arial"/>
                <w:sz w:val="18"/>
                <w:szCs w:val="18"/>
              </w:rPr>
            </w:pPr>
            <w:r w:rsidRPr="00946222">
              <w:rPr>
                <w:rFonts w:ascii="Montserrat Light" w:hAnsi="Montserrat Light" w:cs="Arial"/>
                <w:sz w:val="18"/>
                <w:szCs w:val="18"/>
              </w:rPr>
              <w:t>Datos del documento mediante el cual acredita su personalidad y facultades.-</w:t>
            </w:r>
          </w:p>
          <w:p w:rsidR="00002B8F" w:rsidRPr="00946222" w:rsidRDefault="00002B8F" w:rsidP="00002B8F">
            <w:pPr>
              <w:spacing w:after="0"/>
              <w:rPr>
                <w:rFonts w:ascii="Montserrat Light" w:hAnsi="Montserrat Light" w:cs="Arial"/>
                <w:sz w:val="18"/>
                <w:szCs w:val="18"/>
              </w:rPr>
            </w:pPr>
            <w:r w:rsidRPr="00946222">
              <w:rPr>
                <w:rFonts w:ascii="Montserrat Light" w:hAnsi="Montserrat Light" w:cs="Arial"/>
                <w:sz w:val="18"/>
                <w:szCs w:val="18"/>
              </w:rPr>
              <w:t>Escritura pública número:                                           Fecha:</w:t>
            </w:r>
          </w:p>
          <w:p w:rsidR="00002B8F" w:rsidRPr="00946222" w:rsidRDefault="00002B8F" w:rsidP="00002B8F">
            <w:pPr>
              <w:pStyle w:val="Encabezado"/>
              <w:rPr>
                <w:rFonts w:ascii="Montserrat Light" w:hAnsi="Montserrat Light"/>
                <w:sz w:val="18"/>
                <w:szCs w:val="18"/>
              </w:rPr>
            </w:pPr>
            <w:r w:rsidRPr="00946222">
              <w:rPr>
                <w:rFonts w:ascii="Montserrat Light" w:hAnsi="Montserrat Light"/>
                <w:sz w:val="18"/>
                <w:szCs w:val="18"/>
              </w:rPr>
              <w:t>Nombre, número y lugar del Notario Público ante el cual se protocolizó la misma:</w:t>
            </w:r>
          </w:p>
        </w:tc>
      </w:tr>
    </w:tbl>
    <w:p w:rsidR="00002B8F" w:rsidRPr="00946222" w:rsidRDefault="00002B8F" w:rsidP="00002B8F">
      <w:pPr>
        <w:jc w:val="center"/>
        <w:rPr>
          <w:rFonts w:ascii="Montserrat Light" w:hAnsi="Montserrat Light"/>
          <w:sz w:val="18"/>
          <w:szCs w:val="18"/>
        </w:rPr>
      </w:pPr>
    </w:p>
    <w:p w:rsidR="00002B8F" w:rsidRPr="00946222" w:rsidRDefault="00002B8F" w:rsidP="00002B8F">
      <w:pPr>
        <w:tabs>
          <w:tab w:val="left" w:pos="10490"/>
        </w:tabs>
        <w:spacing w:after="0"/>
        <w:ind w:right="83"/>
        <w:jc w:val="both"/>
        <w:rPr>
          <w:rFonts w:ascii="Montserrat Light" w:hAnsi="Montserrat Light" w:cs="Arial"/>
          <w:sz w:val="18"/>
          <w:szCs w:val="18"/>
        </w:rPr>
      </w:pPr>
      <w:r w:rsidRPr="00946222">
        <w:rPr>
          <w:rFonts w:ascii="Montserrat Light" w:hAnsi="Montserrat Light" w:cs="Arial"/>
          <w:sz w:val="18"/>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002B8F" w:rsidRDefault="00002B8F" w:rsidP="00002B8F">
      <w:pPr>
        <w:spacing w:after="0"/>
        <w:jc w:val="center"/>
        <w:rPr>
          <w:rFonts w:ascii="Montserrat Light" w:hAnsi="Montserrat Light" w:cs="Arial"/>
          <w:sz w:val="18"/>
          <w:szCs w:val="18"/>
        </w:rPr>
      </w:pPr>
    </w:p>
    <w:p w:rsidR="00002B8F" w:rsidRPr="00946222" w:rsidRDefault="00002B8F" w:rsidP="00002B8F">
      <w:pPr>
        <w:spacing w:after="0"/>
        <w:jc w:val="center"/>
        <w:rPr>
          <w:rFonts w:ascii="Montserrat Light" w:hAnsi="Montserrat Light" w:cs="Arial"/>
          <w:sz w:val="18"/>
          <w:szCs w:val="18"/>
        </w:rPr>
      </w:pPr>
      <w:r w:rsidRPr="00946222">
        <w:rPr>
          <w:rFonts w:ascii="Montserrat Light" w:hAnsi="Montserrat Light" w:cs="Arial"/>
          <w:sz w:val="18"/>
          <w:szCs w:val="18"/>
        </w:rPr>
        <w:t>(Lugar y fecha)</w:t>
      </w:r>
    </w:p>
    <w:p w:rsidR="00002B8F" w:rsidRPr="00946222" w:rsidRDefault="00002B8F" w:rsidP="00002B8F">
      <w:pPr>
        <w:spacing w:after="0"/>
        <w:jc w:val="center"/>
        <w:rPr>
          <w:rFonts w:ascii="Montserrat Light" w:hAnsi="Montserrat Light" w:cs="Arial"/>
          <w:sz w:val="18"/>
          <w:szCs w:val="18"/>
        </w:rPr>
      </w:pPr>
      <w:r w:rsidRPr="00946222">
        <w:rPr>
          <w:rFonts w:ascii="Montserrat Light" w:hAnsi="Montserrat Light" w:cs="Arial"/>
          <w:sz w:val="18"/>
          <w:szCs w:val="18"/>
        </w:rPr>
        <w:t>Protesto lo necesario</w:t>
      </w:r>
    </w:p>
    <w:p w:rsidR="00002B8F" w:rsidRPr="00946222" w:rsidRDefault="00002B8F" w:rsidP="00002B8F">
      <w:pPr>
        <w:spacing w:after="0"/>
        <w:jc w:val="center"/>
        <w:rPr>
          <w:rFonts w:ascii="Montserrat Light" w:hAnsi="Montserrat Light" w:cs="Arial"/>
          <w:sz w:val="18"/>
          <w:szCs w:val="18"/>
        </w:rPr>
      </w:pPr>
      <w:r w:rsidRPr="00946222">
        <w:rPr>
          <w:rFonts w:ascii="Montserrat Light" w:hAnsi="Montserrat Light" w:cs="Arial"/>
          <w:sz w:val="18"/>
          <w:szCs w:val="18"/>
        </w:rPr>
        <w:t>(Nombre y firma)</w:t>
      </w:r>
    </w:p>
    <w:p w:rsidR="008A1356" w:rsidRDefault="008A1356" w:rsidP="00C364A7">
      <w:pPr>
        <w:spacing w:after="0"/>
        <w:jc w:val="center"/>
        <w:rPr>
          <w:rFonts w:ascii="Montserrat Medium" w:hAnsi="Montserrat Medium" w:cs="Arial"/>
          <w:b/>
          <w:sz w:val="16"/>
          <w:szCs w:val="16"/>
        </w:rPr>
      </w:pPr>
    </w:p>
    <w:p w:rsidR="008A1356" w:rsidRDefault="008A1356" w:rsidP="00C364A7">
      <w:pPr>
        <w:spacing w:after="0"/>
        <w:jc w:val="center"/>
        <w:rPr>
          <w:rFonts w:ascii="Montserrat Medium" w:hAnsi="Montserrat Medium" w:cs="Arial"/>
          <w:b/>
          <w:sz w:val="16"/>
          <w:szCs w:val="16"/>
        </w:rPr>
      </w:pPr>
    </w:p>
    <w:p w:rsidR="008A1356" w:rsidRDefault="008A1356" w:rsidP="00C364A7">
      <w:pPr>
        <w:spacing w:after="0"/>
        <w:jc w:val="center"/>
        <w:rPr>
          <w:rFonts w:ascii="Montserrat Medium" w:hAnsi="Montserrat Medium" w:cs="Arial"/>
          <w:b/>
          <w:sz w:val="16"/>
          <w:szCs w:val="16"/>
        </w:rPr>
      </w:pPr>
    </w:p>
    <w:p w:rsidR="00002B8F" w:rsidRDefault="00002B8F" w:rsidP="00002B8F">
      <w:pPr>
        <w:pStyle w:val="Sangra3detindependiente1"/>
        <w:tabs>
          <w:tab w:val="left" w:pos="709"/>
        </w:tabs>
        <w:spacing w:line="276" w:lineRule="auto"/>
        <w:jc w:val="center"/>
        <w:rPr>
          <w:rFonts w:ascii="Montserrat Light" w:hAnsi="Montserrat Light"/>
          <w:b/>
          <w:sz w:val="18"/>
          <w:szCs w:val="18"/>
          <w:lang w:val="es-ES"/>
        </w:rPr>
      </w:pPr>
    </w:p>
    <w:p w:rsidR="00002B8F" w:rsidRPr="00946222" w:rsidRDefault="00002B8F" w:rsidP="00002B8F">
      <w:pPr>
        <w:pStyle w:val="Sangra3detindependiente1"/>
        <w:tabs>
          <w:tab w:val="left" w:pos="709"/>
        </w:tabs>
        <w:spacing w:line="276" w:lineRule="auto"/>
        <w:jc w:val="center"/>
        <w:rPr>
          <w:rFonts w:ascii="Montserrat Light" w:hAnsi="Montserrat Light"/>
          <w:b/>
          <w:sz w:val="18"/>
          <w:szCs w:val="18"/>
          <w:lang w:val="es-ES"/>
        </w:rPr>
      </w:pPr>
      <w:r w:rsidRPr="00946222">
        <w:rPr>
          <w:rFonts w:ascii="Montserrat Light" w:hAnsi="Montserrat Light"/>
          <w:b/>
          <w:sz w:val="18"/>
          <w:szCs w:val="18"/>
          <w:lang w:val="es-ES"/>
        </w:rPr>
        <w:t xml:space="preserve">ANEXO NO. </w:t>
      </w:r>
      <w:r>
        <w:rPr>
          <w:rFonts w:ascii="Montserrat Light" w:hAnsi="Montserrat Light"/>
          <w:b/>
          <w:sz w:val="18"/>
          <w:szCs w:val="18"/>
          <w:lang w:val="es-ES"/>
        </w:rPr>
        <w:t>9</w:t>
      </w:r>
      <w:r w:rsidRPr="00946222">
        <w:rPr>
          <w:rFonts w:ascii="Montserrat Light" w:hAnsi="Montserrat Light"/>
          <w:b/>
          <w:sz w:val="18"/>
          <w:szCs w:val="18"/>
          <w:lang w:val="es-ES"/>
        </w:rPr>
        <w:t xml:space="preserve"> (</w:t>
      </w:r>
      <w:r>
        <w:rPr>
          <w:rFonts w:ascii="Montserrat Light" w:hAnsi="Montserrat Light"/>
          <w:b/>
          <w:sz w:val="18"/>
          <w:szCs w:val="18"/>
          <w:lang w:val="es-ES"/>
        </w:rPr>
        <w:t>NUEVE</w:t>
      </w:r>
      <w:r w:rsidRPr="00946222">
        <w:rPr>
          <w:rFonts w:ascii="Montserrat Light" w:hAnsi="Montserrat Light"/>
          <w:b/>
          <w:sz w:val="18"/>
          <w:szCs w:val="18"/>
          <w:lang w:val="es-ES"/>
        </w:rPr>
        <w:t xml:space="preserve">) </w:t>
      </w:r>
    </w:p>
    <w:p w:rsidR="00002B8F" w:rsidRPr="00946222" w:rsidRDefault="00002B8F" w:rsidP="00002B8F">
      <w:pPr>
        <w:pStyle w:val="Sangra3detindependiente1"/>
        <w:tabs>
          <w:tab w:val="left" w:pos="709"/>
        </w:tabs>
        <w:spacing w:line="276" w:lineRule="auto"/>
        <w:jc w:val="center"/>
        <w:rPr>
          <w:rFonts w:ascii="Montserrat Light" w:hAnsi="Montserrat Light"/>
          <w:b/>
          <w:sz w:val="18"/>
          <w:szCs w:val="18"/>
          <w:lang w:val="es-ES"/>
        </w:rPr>
      </w:pPr>
      <w:r w:rsidRPr="00946222">
        <w:rPr>
          <w:rFonts w:ascii="Montserrat Light" w:hAnsi="Montserrat Light"/>
          <w:b/>
          <w:sz w:val="18"/>
          <w:szCs w:val="18"/>
          <w:lang w:val="es-ES"/>
        </w:rPr>
        <w:t>“MODELO DE CONVENIO DE PARTICIPACIÓN CONJUNTA”</w:t>
      </w:r>
    </w:p>
    <w:p w:rsidR="00002B8F" w:rsidRPr="00946222" w:rsidRDefault="00002B8F" w:rsidP="00002B8F">
      <w:pPr>
        <w:jc w:val="both"/>
        <w:rPr>
          <w:rFonts w:ascii="Montserrat Light" w:hAnsi="Montserrat Light" w:cs="Arial"/>
          <w:b/>
          <w:sz w:val="18"/>
          <w:szCs w:val="18"/>
          <w:lang w:val="es-ES_tradnl"/>
        </w:rPr>
      </w:pPr>
    </w:p>
    <w:p w:rsidR="00002B8F" w:rsidRPr="00946222" w:rsidRDefault="00002B8F" w:rsidP="00002B8F">
      <w:pPr>
        <w:jc w:val="both"/>
        <w:rPr>
          <w:rFonts w:ascii="Montserrat Light" w:hAnsi="Montserrat Light" w:cs="Arial"/>
          <w:b/>
          <w:sz w:val="18"/>
          <w:szCs w:val="18"/>
          <w:lang w:val="es-ES_tradnl"/>
        </w:rPr>
      </w:pPr>
      <w:r w:rsidRPr="00946222">
        <w:rPr>
          <w:rFonts w:ascii="Montserrat Light" w:hAnsi="Montserrat Light" w:cs="Arial"/>
          <w:b/>
          <w:sz w:val="18"/>
          <w:szCs w:val="18"/>
          <w:lang w:val="es-ES_tradnl"/>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002B8F" w:rsidRPr="00946222" w:rsidRDefault="00002B8F" w:rsidP="00002B8F">
      <w:pPr>
        <w:numPr>
          <w:ilvl w:val="1"/>
          <w:numId w:val="30"/>
        </w:numPr>
        <w:tabs>
          <w:tab w:val="num" w:pos="933"/>
          <w:tab w:val="left" w:pos="4866"/>
        </w:tabs>
        <w:spacing w:line="240" w:lineRule="auto"/>
        <w:ind w:left="933" w:hanging="360"/>
        <w:jc w:val="both"/>
        <w:rPr>
          <w:rFonts w:ascii="Montserrat Light" w:hAnsi="Montserrat Light" w:cs="Arial"/>
          <w:sz w:val="18"/>
          <w:szCs w:val="18"/>
          <w:lang w:val="es-ES_tradnl"/>
        </w:rPr>
      </w:pPr>
      <w:r w:rsidRPr="00946222">
        <w:rPr>
          <w:rFonts w:ascii="Montserrat Light" w:hAnsi="Montserrat Light" w:cs="Arial"/>
          <w:b/>
          <w:sz w:val="18"/>
          <w:szCs w:val="18"/>
          <w:lang w:val="es-ES_tradnl"/>
        </w:rPr>
        <w:t>“EL PARTICIPANTE A”</w:t>
      </w:r>
      <w:r w:rsidRPr="00946222">
        <w:rPr>
          <w:rFonts w:ascii="Montserrat Light" w:hAnsi="Montserrat Light" w:cs="Arial"/>
          <w:sz w:val="18"/>
          <w:szCs w:val="18"/>
          <w:lang w:val="es-ES_tradnl"/>
        </w:rPr>
        <w:t>, DECLARA QUE:</w:t>
      </w:r>
    </w:p>
    <w:p w:rsidR="00002B8F" w:rsidRPr="00946222" w:rsidRDefault="00002B8F" w:rsidP="00002B8F">
      <w:pPr>
        <w:tabs>
          <w:tab w:val="left" w:pos="9897"/>
        </w:tabs>
        <w:ind w:left="1985" w:hanging="851"/>
        <w:jc w:val="both"/>
        <w:rPr>
          <w:rFonts w:ascii="Montserrat Light" w:hAnsi="Montserrat Light" w:cs="Arial"/>
          <w:sz w:val="18"/>
          <w:szCs w:val="18"/>
          <w:lang w:val="es-ES_tradnl"/>
        </w:rPr>
      </w:pPr>
      <w:r w:rsidRPr="00946222">
        <w:rPr>
          <w:rFonts w:ascii="Montserrat Light" w:hAnsi="Montserrat Light" w:cs="Arial"/>
          <w:b/>
          <w:bCs/>
          <w:sz w:val="18"/>
          <w:szCs w:val="18"/>
          <w:lang w:val="es-ES_tradnl"/>
        </w:rPr>
        <w:t>1.1.1</w:t>
      </w:r>
      <w:r w:rsidRPr="00946222">
        <w:rPr>
          <w:rFonts w:ascii="Montserrat Light" w:hAnsi="Montserrat Light" w:cs="Arial"/>
          <w:b/>
          <w:bCs/>
          <w:sz w:val="18"/>
          <w:szCs w:val="18"/>
          <w:lang w:val="es-ES_tradnl"/>
        </w:rPr>
        <w:tab/>
      </w:r>
      <w:r w:rsidRPr="00946222">
        <w:rPr>
          <w:rFonts w:ascii="Montserrat Light" w:hAnsi="Montserrat Light" w:cs="Arial"/>
          <w:sz w:val="18"/>
          <w:szCs w:val="18"/>
          <w:lang w:val="es-ES_tradnl"/>
        </w:rPr>
        <w:t xml:space="preserve">ES UNA SOCIEDAD LEGALMENTE CONSTITUIDA, DE CONFORMIDAD CON LAS LEYES MEXICANAS, SEGÚN CONSTA EN EL TESTIMONIO DE LA ESCRITURA PÚBLICA </w:t>
      </w:r>
      <w:r w:rsidRPr="00946222">
        <w:rPr>
          <w:rFonts w:ascii="Montserrat Light" w:hAnsi="Montserrat Light" w:cs="Arial"/>
          <w:b/>
          <w:i/>
          <w:sz w:val="18"/>
          <w:szCs w:val="18"/>
          <w:u w:val="single"/>
          <w:lang w:val="es-ES_tradnl"/>
        </w:rPr>
        <w:t>(PÓLIZA)</w:t>
      </w:r>
      <w:r w:rsidRPr="00946222">
        <w:rPr>
          <w:rFonts w:ascii="Montserrat Light" w:hAnsi="Montserrat Light" w:cs="Arial"/>
          <w:sz w:val="18"/>
          <w:szCs w:val="18"/>
          <w:lang w:val="es-ES_tradnl"/>
        </w:rPr>
        <w:t xml:space="preserve"> NÚMERO ____, DE FECHA ____, OTORGADA ANTE LA FE DEL LIC. ____ NOTARIO </w:t>
      </w:r>
      <w:r w:rsidRPr="00946222">
        <w:rPr>
          <w:rFonts w:ascii="Montserrat Light" w:hAnsi="Montserrat Light" w:cs="Arial"/>
          <w:b/>
          <w:i/>
          <w:sz w:val="18"/>
          <w:szCs w:val="18"/>
          <w:u w:val="single"/>
          <w:lang w:val="es-ES_tradnl"/>
        </w:rPr>
        <w:t>(CORREDOR)</w:t>
      </w:r>
      <w:r w:rsidRPr="00946222">
        <w:rPr>
          <w:rFonts w:ascii="Montserrat Light" w:hAnsi="Montserrat Light" w:cs="Arial"/>
          <w:sz w:val="18"/>
          <w:szCs w:val="18"/>
          <w:lang w:val="es-ES_tradnl"/>
        </w:rPr>
        <w:t xml:space="preserve"> PÚBLICO NÚMERO ____, DEL ____, E INSCRITA EN EL REGISTRO PÚBLICO DE LA PROPIEDAD Y DE COMERCIO DE ______, EN EL FOLIO MERCANTIL ____ DE FECHA _____.</w:t>
      </w:r>
    </w:p>
    <w:p w:rsidR="00002B8F" w:rsidRPr="00946222" w:rsidRDefault="00002B8F" w:rsidP="00002B8F">
      <w:pPr>
        <w:tabs>
          <w:tab w:val="left" w:pos="9877"/>
        </w:tabs>
        <w:ind w:left="1980"/>
        <w:jc w:val="both"/>
        <w:rPr>
          <w:rFonts w:ascii="Montserrat Light" w:hAnsi="Montserrat Light" w:cs="Arial"/>
          <w:sz w:val="18"/>
          <w:szCs w:val="18"/>
          <w:lang w:val="es-ES_tradnl"/>
        </w:rPr>
      </w:pPr>
      <w:r w:rsidRPr="00946222">
        <w:rPr>
          <w:rFonts w:ascii="Montserrat Light" w:hAnsi="Montserrat Light" w:cs="Arial"/>
          <w:sz w:val="18"/>
          <w:szCs w:val="18"/>
          <w:lang w:val="es-ES_tradnl"/>
        </w:rPr>
        <w:t xml:space="preserve">EL ACTA CONSTITUTIVA DE LA SOCIEDAD ____ </w:t>
      </w:r>
      <w:r w:rsidRPr="00946222">
        <w:rPr>
          <w:rFonts w:ascii="Montserrat Light" w:hAnsi="Montserrat Light" w:cs="Arial"/>
          <w:b/>
          <w:i/>
          <w:sz w:val="18"/>
          <w:szCs w:val="18"/>
          <w:u w:val="single"/>
          <w:lang w:val="es-ES_tradnl"/>
        </w:rPr>
        <w:t>(SI/NO)</w:t>
      </w:r>
      <w:r w:rsidRPr="00946222">
        <w:rPr>
          <w:rFonts w:ascii="Montserrat Light" w:hAnsi="Montserrat Light" w:cs="Arial"/>
          <w:sz w:val="18"/>
          <w:szCs w:val="18"/>
          <w:lang w:val="es-ES_tradnl"/>
        </w:rPr>
        <w:t xml:space="preserve"> HA TENIDO REFORMAS Y MODIFICACIONES.</w:t>
      </w:r>
    </w:p>
    <w:p w:rsidR="00002B8F" w:rsidRPr="00946222" w:rsidRDefault="00002B8F" w:rsidP="00002B8F">
      <w:pPr>
        <w:tabs>
          <w:tab w:val="left" w:pos="9877"/>
        </w:tabs>
        <w:ind w:left="1980"/>
        <w:jc w:val="both"/>
        <w:rPr>
          <w:rFonts w:ascii="Montserrat Light" w:hAnsi="Montserrat Light" w:cs="Arial"/>
          <w:i/>
          <w:sz w:val="18"/>
          <w:szCs w:val="18"/>
          <w:u w:val="single"/>
          <w:lang w:val="es-ES_tradnl"/>
        </w:rPr>
      </w:pPr>
      <w:r w:rsidRPr="00946222">
        <w:rPr>
          <w:rFonts w:ascii="Montserrat Light" w:hAnsi="Montserrat Light" w:cs="Arial"/>
          <w:i/>
          <w:sz w:val="18"/>
          <w:szCs w:val="18"/>
          <w:u w:val="single"/>
          <w:lang w:val="es-ES_tradnl"/>
        </w:rPr>
        <w:t>Nota: En su caso, se deberán relacionar las escrituras en que consten las reformas o modificaciones de la sociedad.</w:t>
      </w:r>
    </w:p>
    <w:p w:rsidR="00002B8F" w:rsidRPr="00946222" w:rsidRDefault="00002B8F" w:rsidP="00002B8F">
      <w:pPr>
        <w:tabs>
          <w:tab w:val="left" w:pos="9877"/>
        </w:tabs>
        <w:ind w:left="1980"/>
        <w:jc w:val="both"/>
        <w:rPr>
          <w:rFonts w:ascii="Montserrat Light" w:hAnsi="Montserrat Light" w:cs="Arial"/>
          <w:sz w:val="18"/>
          <w:szCs w:val="18"/>
          <w:lang w:val="es-ES_tradnl"/>
        </w:rPr>
      </w:pPr>
      <w:r w:rsidRPr="00946222">
        <w:rPr>
          <w:rFonts w:ascii="Montserrat Light" w:hAnsi="Montserrat Light" w:cs="Arial"/>
          <w:sz w:val="18"/>
          <w:szCs w:val="18"/>
          <w:lang w:val="es-ES_tradnl"/>
        </w:rPr>
        <w:t>LOS NOMBRES DE SUS SOCIOS SON:</w:t>
      </w:r>
    </w:p>
    <w:p w:rsidR="00002B8F" w:rsidRPr="00946222" w:rsidRDefault="00002B8F" w:rsidP="00002B8F">
      <w:pPr>
        <w:tabs>
          <w:tab w:val="left" w:pos="9877"/>
        </w:tabs>
        <w:ind w:left="1980"/>
        <w:jc w:val="both"/>
        <w:rPr>
          <w:rFonts w:ascii="Montserrat Light" w:hAnsi="Montserrat Light" w:cs="Arial"/>
          <w:sz w:val="18"/>
          <w:szCs w:val="18"/>
          <w:lang w:val="es-ES_tradnl"/>
        </w:rPr>
      </w:pPr>
      <w:r w:rsidRPr="00946222">
        <w:rPr>
          <w:rFonts w:ascii="Montserrat Light" w:hAnsi="Montserrat Light" w:cs="Arial"/>
          <w:sz w:val="18"/>
          <w:szCs w:val="18"/>
          <w:lang w:val="es-ES_tradnl"/>
        </w:rPr>
        <w:t>_____________________ CON REGISTRO FEDERAL DE CONTRIBUYENTES _____________.</w:t>
      </w:r>
    </w:p>
    <w:p w:rsidR="00002B8F" w:rsidRPr="00946222" w:rsidRDefault="00002B8F" w:rsidP="00002B8F">
      <w:pPr>
        <w:tabs>
          <w:tab w:val="left" w:pos="9911"/>
        </w:tabs>
        <w:ind w:left="1985" w:hanging="851"/>
        <w:jc w:val="both"/>
        <w:rPr>
          <w:rFonts w:ascii="Montserrat Light" w:hAnsi="Montserrat Light" w:cs="Arial"/>
          <w:sz w:val="18"/>
          <w:szCs w:val="18"/>
          <w:lang w:val="es-ES_tradnl"/>
        </w:rPr>
      </w:pPr>
      <w:r w:rsidRPr="00946222">
        <w:rPr>
          <w:rFonts w:ascii="Montserrat Light" w:hAnsi="Montserrat Light" w:cs="Arial"/>
          <w:b/>
          <w:bCs/>
          <w:sz w:val="18"/>
          <w:szCs w:val="18"/>
          <w:lang w:val="es-ES_tradnl"/>
        </w:rPr>
        <w:t>1.1.2</w:t>
      </w:r>
      <w:r w:rsidRPr="00946222">
        <w:rPr>
          <w:rFonts w:ascii="Montserrat Light" w:hAnsi="Montserrat Light" w:cs="Arial"/>
          <w:b/>
          <w:bCs/>
          <w:sz w:val="18"/>
          <w:szCs w:val="18"/>
          <w:lang w:val="es-ES_tradnl"/>
        </w:rPr>
        <w:tab/>
      </w:r>
      <w:r w:rsidRPr="00946222">
        <w:rPr>
          <w:rFonts w:ascii="Montserrat Light" w:hAnsi="Montserrat Light" w:cs="Arial"/>
          <w:sz w:val="18"/>
          <w:szCs w:val="18"/>
          <w:lang w:val="es-ES_tradnl"/>
        </w:rPr>
        <w:t>TIENE LOS SIGUIENTES REGISTROS OFICIALES: REGISTRO FEDERAL DE CONTRIBUYENTES NÚMERO __________ Y REGISTRO PATRONAL ANTE EL INSTITUTO MEXICANO DEL SEGURO SOCIAL NÚMERO _____.</w:t>
      </w:r>
    </w:p>
    <w:p w:rsidR="00002B8F" w:rsidRPr="00946222" w:rsidRDefault="00002B8F" w:rsidP="00002B8F">
      <w:pPr>
        <w:tabs>
          <w:tab w:val="left" w:pos="9911"/>
        </w:tabs>
        <w:ind w:left="1985" w:hanging="851"/>
        <w:jc w:val="both"/>
        <w:rPr>
          <w:rFonts w:ascii="Montserrat Light" w:hAnsi="Montserrat Light" w:cs="Arial"/>
          <w:sz w:val="18"/>
          <w:szCs w:val="18"/>
          <w:lang w:val="es-ES_tradnl"/>
        </w:rPr>
      </w:pPr>
      <w:r w:rsidRPr="00946222">
        <w:rPr>
          <w:rFonts w:ascii="Montserrat Light" w:hAnsi="Montserrat Light" w:cs="Arial"/>
          <w:b/>
          <w:bCs/>
          <w:sz w:val="18"/>
          <w:szCs w:val="18"/>
          <w:lang w:val="es-ES_tradnl"/>
        </w:rPr>
        <w:t>1.1.3</w:t>
      </w:r>
      <w:r w:rsidRPr="00946222">
        <w:rPr>
          <w:rFonts w:ascii="Montserrat Light" w:hAnsi="Montserrat Light" w:cs="Arial"/>
          <w:b/>
          <w:bCs/>
          <w:sz w:val="18"/>
          <w:szCs w:val="18"/>
          <w:lang w:val="es-ES_tradnl"/>
        </w:rPr>
        <w:tab/>
      </w:r>
      <w:r w:rsidRPr="00946222">
        <w:rPr>
          <w:rFonts w:ascii="Montserrat Light" w:hAnsi="Montserrat Light" w:cs="Arial"/>
          <w:sz w:val="18"/>
          <w:szCs w:val="18"/>
          <w:lang w:val="es-ES_tradnl"/>
        </w:rPr>
        <w:t xml:space="preserve">SU REPRESENTANTE Y/O APODERADO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946222">
        <w:rPr>
          <w:rFonts w:ascii="Montserrat Light" w:hAnsi="Montserrat Light" w:cs="Arial"/>
          <w:b/>
          <w:sz w:val="18"/>
          <w:szCs w:val="18"/>
          <w:lang w:val="es-ES_tradnl"/>
        </w:rPr>
        <w:t>“BAJO PROTESTA DE DECIR VERDAD”</w:t>
      </w:r>
      <w:r w:rsidRPr="00946222">
        <w:rPr>
          <w:rFonts w:ascii="Montserrat Light" w:hAnsi="Montserrat Light" w:cs="Arial"/>
          <w:sz w:val="18"/>
          <w:szCs w:val="18"/>
          <w:lang w:val="es-ES_tradnl"/>
        </w:rPr>
        <w:t>, QUE DICHAS FACULTADES NO LE HAN SIDO REVOCADAS, NI LIMITADAS O MODIFICADAS EN FORMA ALGUNA, A LA FECHA EN QUE SE SUSCRIBE EL PRESENTE INSTRUMENTO JURÍDICO.</w:t>
      </w:r>
    </w:p>
    <w:p w:rsidR="00002B8F" w:rsidRPr="00946222" w:rsidRDefault="00002B8F" w:rsidP="00002B8F">
      <w:pPr>
        <w:tabs>
          <w:tab w:val="left" w:pos="9911"/>
        </w:tabs>
        <w:ind w:left="1985" w:hanging="851"/>
        <w:jc w:val="both"/>
        <w:rPr>
          <w:rFonts w:ascii="Montserrat Light" w:hAnsi="Montserrat Light" w:cs="Arial"/>
          <w:sz w:val="18"/>
          <w:szCs w:val="18"/>
          <w:lang w:val="es-ES_tradnl"/>
        </w:rPr>
      </w:pPr>
      <w:r w:rsidRPr="00946222">
        <w:rPr>
          <w:rFonts w:ascii="Montserrat Light" w:hAnsi="Montserrat Light" w:cs="Arial"/>
          <w:sz w:val="18"/>
          <w:szCs w:val="18"/>
          <w:lang w:val="es-ES_tradnl"/>
        </w:rPr>
        <w:tab/>
        <w:t>EL DOMICILIO DEL REPRESENTANTE Y/O APODERADO LEGAL ES EL UBICADO EN ______________.</w:t>
      </w:r>
    </w:p>
    <w:p w:rsidR="00002B8F" w:rsidRPr="00946222" w:rsidRDefault="00002B8F" w:rsidP="00002B8F">
      <w:pPr>
        <w:tabs>
          <w:tab w:val="left" w:pos="9911"/>
        </w:tabs>
        <w:ind w:left="1985" w:hanging="851"/>
        <w:jc w:val="both"/>
        <w:rPr>
          <w:rFonts w:ascii="Montserrat Light" w:hAnsi="Montserrat Light" w:cs="Arial"/>
          <w:sz w:val="18"/>
          <w:szCs w:val="18"/>
          <w:lang w:val="es-ES_tradnl"/>
        </w:rPr>
      </w:pPr>
      <w:r w:rsidRPr="00946222">
        <w:rPr>
          <w:rFonts w:ascii="Montserrat Light" w:hAnsi="Montserrat Light" w:cs="Arial"/>
          <w:b/>
          <w:bCs/>
          <w:sz w:val="18"/>
          <w:szCs w:val="18"/>
          <w:lang w:val="es-ES_tradnl"/>
        </w:rPr>
        <w:t>1.1.4</w:t>
      </w:r>
      <w:r w:rsidRPr="00946222">
        <w:rPr>
          <w:rFonts w:ascii="Montserrat Light" w:hAnsi="Montserrat Light" w:cs="Arial"/>
          <w:b/>
          <w:bCs/>
          <w:sz w:val="18"/>
          <w:szCs w:val="18"/>
          <w:lang w:val="es-ES_tradnl"/>
        </w:rPr>
        <w:tab/>
      </w:r>
      <w:r w:rsidRPr="00946222">
        <w:rPr>
          <w:rFonts w:ascii="Montserrat Light" w:hAnsi="Montserrat Light" w:cs="Arial"/>
          <w:sz w:val="18"/>
          <w:szCs w:val="18"/>
          <w:lang w:val="es-ES_tradnl"/>
        </w:rPr>
        <w:t>SU OBJETO SOCIAL, ENTRE OTROS CORRESPONDE A: ___________; POR LO QUE CUENTA CON LOS RECURSOS FINANCIEROS, TÉCNICOS, ADMINISTRATIVOS Y HUMANOS PARA OBLIGARSE, EN LOS TÉRMINOS Y CONDICIONES QUE SE ESTIPULAN EN EL PRESENTE CONVENIO.</w:t>
      </w:r>
    </w:p>
    <w:p w:rsidR="00002B8F" w:rsidRPr="00946222" w:rsidRDefault="00002B8F" w:rsidP="00002B8F">
      <w:pPr>
        <w:tabs>
          <w:tab w:val="left" w:pos="1854"/>
        </w:tabs>
        <w:overflowPunct w:val="0"/>
        <w:autoSpaceDE w:val="0"/>
        <w:jc w:val="both"/>
        <w:textAlignment w:val="baseline"/>
        <w:rPr>
          <w:rFonts w:ascii="Montserrat Light" w:hAnsi="Montserrat Light" w:cs="Arial"/>
          <w:sz w:val="18"/>
          <w:szCs w:val="18"/>
          <w:lang w:val="es-ES_tradnl"/>
        </w:rPr>
      </w:pPr>
    </w:p>
    <w:p w:rsidR="00002B8F" w:rsidRPr="00946222" w:rsidRDefault="00002B8F" w:rsidP="00002B8F">
      <w:pPr>
        <w:tabs>
          <w:tab w:val="left" w:pos="9939"/>
        </w:tabs>
        <w:ind w:left="1985" w:hanging="851"/>
        <w:jc w:val="both"/>
        <w:rPr>
          <w:rFonts w:ascii="Montserrat Light" w:hAnsi="Montserrat Light" w:cs="Arial"/>
          <w:sz w:val="18"/>
          <w:szCs w:val="18"/>
          <w:lang w:val="es-ES_tradnl"/>
        </w:rPr>
      </w:pPr>
      <w:r w:rsidRPr="00946222">
        <w:rPr>
          <w:rFonts w:ascii="Montserrat Light" w:hAnsi="Montserrat Light" w:cs="Arial"/>
          <w:b/>
          <w:bCs/>
          <w:sz w:val="18"/>
          <w:szCs w:val="18"/>
          <w:lang w:val="es-ES_tradnl"/>
        </w:rPr>
        <w:lastRenderedPageBreak/>
        <w:t>1.1.5</w:t>
      </w:r>
      <w:r w:rsidRPr="00946222">
        <w:rPr>
          <w:rFonts w:ascii="Montserrat Light" w:hAnsi="Montserrat Light" w:cs="Arial"/>
          <w:b/>
          <w:bCs/>
          <w:sz w:val="18"/>
          <w:szCs w:val="18"/>
          <w:lang w:val="es-ES_tradnl"/>
        </w:rPr>
        <w:tab/>
      </w:r>
      <w:r w:rsidRPr="00946222">
        <w:rPr>
          <w:rFonts w:ascii="Montserrat Light" w:hAnsi="Montserrat Light" w:cs="Arial"/>
          <w:sz w:val="18"/>
          <w:szCs w:val="18"/>
          <w:lang w:val="es-ES_tradnl"/>
        </w:rPr>
        <w:t>SEÑALA COMO DOMICILIO LEGAL PARA TODOS LOS EFECTOS QUE DERIVEN DEL PRESENTE CONVENIO, EL UBICADO EN:</w:t>
      </w:r>
    </w:p>
    <w:p w:rsidR="00002B8F" w:rsidRPr="00946222" w:rsidRDefault="00002B8F" w:rsidP="00002B8F">
      <w:pPr>
        <w:tabs>
          <w:tab w:val="left" w:pos="5613"/>
        </w:tabs>
        <w:ind w:left="1134" w:hanging="567"/>
        <w:jc w:val="both"/>
        <w:rPr>
          <w:rFonts w:ascii="Montserrat Light" w:hAnsi="Montserrat Light" w:cs="Arial"/>
          <w:sz w:val="18"/>
          <w:szCs w:val="18"/>
          <w:lang w:val="es-ES_tradnl"/>
        </w:rPr>
      </w:pPr>
      <w:r w:rsidRPr="00946222">
        <w:rPr>
          <w:rFonts w:ascii="Montserrat Light" w:hAnsi="Montserrat Light" w:cs="Arial"/>
          <w:b/>
          <w:sz w:val="18"/>
          <w:szCs w:val="18"/>
          <w:lang w:val="es-ES_tradnl"/>
        </w:rPr>
        <w:t>2.1</w:t>
      </w:r>
      <w:r w:rsidRPr="00946222">
        <w:rPr>
          <w:rFonts w:ascii="Montserrat Light" w:hAnsi="Montserrat Light" w:cs="Arial"/>
          <w:b/>
          <w:sz w:val="18"/>
          <w:szCs w:val="18"/>
          <w:lang w:val="es-ES_tradnl"/>
        </w:rPr>
        <w:tab/>
        <w:t>“EL PARTICIPANTE B”</w:t>
      </w:r>
      <w:r w:rsidRPr="00946222">
        <w:rPr>
          <w:rFonts w:ascii="Montserrat Light" w:hAnsi="Montserrat Light" w:cs="Arial"/>
          <w:bCs/>
          <w:sz w:val="18"/>
          <w:szCs w:val="18"/>
          <w:lang w:val="es-ES_tradnl"/>
        </w:rPr>
        <w:t>,</w:t>
      </w:r>
      <w:r w:rsidRPr="00946222">
        <w:rPr>
          <w:rFonts w:ascii="Montserrat Light" w:hAnsi="Montserrat Light" w:cs="Arial"/>
          <w:sz w:val="18"/>
          <w:szCs w:val="18"/>
          <w:lang w:val="es-ES_tradnl"/>
        </w:rPr>
        <w:t xml:space="preserve"> DECLARA QUE:</w:t>
      </w:r>
    </w:p>
    <w:p w:rsidR="00002B8F" w:rsidRPr="00946222" w:rsidRDefault="00002B8F" w:rsidP="00002B8F">
      <w:pPr>
        <w:tabs>
          <w:tab w:val="left" w:pos="9939"/>
        </w:tabs>
        <w:ind w:left="1985" w:hanging="851"/>
        <w:jc w:val="both"/>
        <w:rPr>
          <w:rFonts w:ascii="Montserrat Light" w:hAnsi="Montserrat Light" w:cs="Arial"/>
          <w:sz w:val="18"/>
          <w:szCs w:val="18"/>
          <w:lang w:val="es-ES_tradnl"/>
        </w:rPr>
      </w:pPr>
      <w:r w:rsidRPr="00946222">
        <w:rPr>
          <w:rFonts w:ascii="Montserrat Light" w:hAnsi="Montserrat Light" w:cs="Arial"/>
          <w:b/>
          <w:bCs/>
          <w:sz w:val="18"/>
          <w:szCs w:val="18"/>
          <w:lang w:val="es-ES_tradnl"/>
        </w:rPr>
        <w:t>2.1.1</w:t>
      </w:r>
      <w:r w:rsidRPr="00946222">
        <w:rPr>
          <w:rFonts w:ascii="Montserrat Light" w:hAnsi="Montserrat Light" w:cs="Arial"/>
          <w:b/>
          <w:bCs/>
          <w:sz w:val="18"/>
          <w:szCs w:val="18"/>
          <w:lang w:val="es-ES_tradnl"/>
        </w:rPr>
        <w:tab/>
      </w:r>
      <w:r w:rsidRPr="00946222">
        <w:rPr>
          <w:rFonts w:ascii="Montserrat Light" w:hAnsi="Montserrat Light" w:cs="Arial"/>
          <w:sz w:val="18"/>
          <w:szCs w:val="18"/>
          <w:lang w:val="es-ES_tradnl"/>
        </w:rPr>
        <w:t xml:space="preserve">ES UNA SOCIEDAD LEGALMENTE CONSTITUIDA DE CONFORMIDAD CON LAS LEYES DE LOS ESTADOS UNIDOS MEXICANOS, SEGÚN CONSTA EL TESTIMONIO </w:t>
      </w:r>
      <w:r w:rsidRPr="00946222">
        <w:rPr>
          <w:rFonts w:ascii="Montserrat Light" w:hAnsi="Montserrat Light" w:cs="Arial"/>
          <w:b/>
          <w:i/>
          <w:sz w:val="18"/>
          <w:szCs w:val="18"/>
          <w:u w:val="single"/>
          <w:lang w:val="es-ES_tradnl"/>
        </w:rPr>
        <w:t>(PÓLIZA)</w:t>
      </w:r>
      <w:r w:rsidRPr="00946222">
        <w:rPr>
          <w:rFonts w:ascii="Montserrat Light" w:hAnsi="Montserrat Light" w:cs="Arial"/>
          <w:sz w:val="18"/>
          <w:szCs w:val="18"/>
          <w:lang w:val="es-ES_tradnl"/>
        </w:rPr>
        <w:t xml:space="preserve"> DE LA ESCRITURA PÚBLICA NÚMERO ___, DE FECHA ___, PASADA ANTE LA FE DEL LIC. ____ NOTARIO </w:t>
      </w:r>
      <w:r w:rsidRPr="00946222">
        <w:rPr>
          <w:rFonts w:ascii="Montserrat Light" w:hAnsi="Montserrat Light" w:cs="Arial"/>
          <w:b/>
          <w:i/>
          <w:sz w:val="18"/>
          <w:szCs w:val="18"/>
          <w:u w:val="single"/>
          <w:lang w:val="es-ES_tradnl"/>
        </w:rPr>
        <w:t>(CORREDOR)</w:t>
      </w:r>
      <w:r w:rsidRPr="00946222">
        <w:rPr>
          <w:rFonts w:ascii="Montserrat Light" w:hAnsi="Montserrat Light" w:cs="Arial"/>
          <w:sz w:val="18"/>
          <w:szCs w:val="18"/>
          <w:lang w:val="es-ES_tradnl"/>
        </w:rPr>
        <w:t xml:space="preserve"> PÚBLICO NÚMERO ___, DEL __, E INSCRITA EN EL REGISTRO PÚBLICO DE LA PROPIEDAD Y DEL COMERCIO, EN EL FOLIO MERCANTIL NÚMERO ____ DE FECHA ____.</w:t>
      </w:r>
    </w:p>
    <w:p w:rsidR="00002B8F" w:rsidRPr="00946222" w:rsidRDefault="00002B8F" w:rsidP="00002B8F">
      <w:pPr>
        <w:tabs>
          <w:tab w:val="left" w:pos="9877"/>
        </w:tabs>
        <w:ind w:left="1980"/>
        <w:jc w:val="both"/>
        <w:rPr>
          <w:rFonts w:ascii="Montserrat Light" w:hAnsi="Montserrat Light" w:cs="Arial"/>
          <w:sz w:val="18"/>
          <w:szCs w:val="18"/>
          <w:lang w:val="es-ES_tradnl"/>
        </w:rPr>
      </w:pPr>
      <w:r w:rsidRPr="00946222">
        <w:rPr>
          <w:rFonts w:ascii="Montserrat Light" w:hAnsi="Montserrat Light" w:cs="Arial"/>
          <w:sz w:val="18"/>
          <w:szCs w:val="18"/>
          <w:lang w:val="es-ES_tradnl"/>
        </w:rPr>
        <w:t xml:space="preserve">EL ACTA CONSTITUTIVA DE LA SOCIEDAD __ </w:t>
      </w:r>
      <w:r w:rsidRPr="00946222">
        <w:rPr>
          <w:rFonts w:ascii="Montserrat Light" w:hAnsi="Montserrat Light" w:cs="Arial"/>
          <w:b/>
          <w:i/>
          <w:sz w:val="18"/>
          <w:szCs w:val="18"/>
          <w:u w:val="single"/>
          <w:lang w:val="es-ES_tradnl"/>
        </w:rPr>
        <w:t>(SI/NO)</w:t>
      </w:r>
      <w:r w:rsidRPr="00946222">
        <w:rPr>
          <w:rFonts w:ascii="Montserrat Light" w:hAnsi="Montserrat Light" w:cs="Arial"/>
          <w:sz w:val="18"/>
          <w:szCs w:val="18"/>
          <w:lang w:val="es-ES_tradnl"/>
        </w:rPr>
        <w:t xml:space="preserve"> HA TENIDO REFORMAS Y MODIFICACIONES.</w:t>
      </w:r>
    </w:p>
    <w:p w:rsidR="00002B8F" w:rsidRPr="00946222" w:rsidRDefault="00002B8F" w:rsidP="00002B8F">
      <w:pPr>
        <w:tabs>
          <w:tab w:val="left" w:pos="9877"/>
        </w:tabs>
        <w:ind w:left="1980"/>
        <w:jc w:val="both"/>
        <w:rPr>
          <w:rFonts w:ascii="Montserrat Light" w:hAnsi="Montserrat Light" w:cs="Arial"/>
          <w:i/>
          <w:sz w:val="18"/>
          <w:szCs w:val="18"/>
          <w:u w:val="single"/>
          <w:lang w:val="es-ES_tradnl"/>
        </w:rPr>
      </w:pPr>
      <w:r w:rsidRPr="00946222">
        <w:rPr>
          <w:rFonts w:ascii="Montserrat Light" w:hAnsi="Montserrat Light" w:cs="Arial"/>
          <w:i/>
          <w:sz w:val="18"/>
          <w:szCs w:val="18"/>
          <w:u w:val="single"/>
          <w:lang w:val="es-ES_tradnl"/>
        </w:rPr>
        <w:t>Nota: En su caso, se deberán relacionar las escrituras en que consten las reformas o modificaciones de la sociedad.</w:t>
      </w:r>
    </w:p>
    <w:p w:rsidR="00002B8F" w:rsidRPr="00946222" w:rsidRDefault="00002B8F" w:rsidP="00002B8F">
      <w:pPr>
        <w:tabs>
          <w:tab w:val="left" w:pos="9877"/>
        </w:tabs>
        <w:ind w:left="1980"/>
        <w:jc w:val="both"/>
        <w:rPr>
          <w:rFonts w:ascii="Montserrat Light" w:hAnsi="Montserrat Light" w:cs="Arial"/>
          <w:sz w:val="18"/>
          <w:szCs w:val="18"/>
          <w:lang w:val="es-ES_tradnl"/>
        </w:rPr>
      </w:pPr>
      <w:r w:rsidRPr="00946222">
        <w:rPr>
          <w:rFonts w:ascii="Montserrat Light" w:hAnsi="Montserrat Light" w:cs="Arial"/>
          <w:sz w:val="18"/>
          <w:szCs w:val="18"/>
          <w:lang w:val="es-ES_tradnl"/>
        </w:rPr>
        <w:t>LOS NOMBRES DE SUS SOCIOS SON:</w:t>
      </w:r>
    </w:p>
    <w:p w:rsidR="00002B8F" w:rsidRPr="00946222" w:rsidRDefault="00002B8F" w:rsidP="00002B8F">
      <w:pPr>
        <w:tabs>
          <w:tab w:val="left" w:pos="9877"/>
        </w:tabs>
        <w:ind w:left="1980"/>
        <w:jc w:val="both"/>
        <w:rPr>
          <w:rFonts w:ascii="Montserrat Light" w:hAnsi="Montserrat Light" w:cs="Arial"/>
          <w:sz w:val="18"/>
          <w:szCs w:val="18"/>
          <w:lang w:val="es-ES_tradnl"/>
        </w:rPr>
      </w:pPr>
      <w:r w:rsidRPr="00946222">
        <w:rPr>
          <w:rFonts w:ascii="Montserrat Light" w:hAnsi="Montserrat Light" w:cs="Arial"/>
          <w:sz w:val="18"/>
          <w:szCs w:val="18"/>
          <w:lang w:val="es-ES_tradnl"/>
        </w:rPr>
        <w:t>_____________________ CON REGISTRO FEDERAL DE CONTRIBUYENTES ____.</w:t>
      </w:r>
    </w:p>
    <w:p w:rsidR="00002B8F" w:rsidRPr="00946222" w:rsidRDefault="00002B8F" w:rsidP="00002B8F">
      <w:pPr>
        <w:tabs>
          <w:tab w:val="left" w:pos="9939"/>
        </w:tabs>
        <w:ind w:left="1985" w:hanging="851"/>
        <w:jc w:val="both"/>
        <w:rPr>
          <w:rFonts w:ascii="Montserrat Light" w:hAnsi="Montserrat Light" w:cs="Arial"/>
          <w:sz w:val="18"/>
          <w:szCs w:val="18"/>
          <w:lang w:val="es-ES_tradnl"/>
        </w:rPr>
      </w:pPr>
      <w:r w:rsidRPr="00946222">
        <w:rPr>
          <w:rFonts w:ascii="Montserrat Light" w:hAnsi="Montserrat Light" w:cs="Arial"/>
          <w:b/>
          <w:bCs/>
          <w:sz w:val="18"/>
          <w:szCs w:val="18"/>
          <w:lang w:val="es-ES_tradnl"/>
        </w:rPr>
        <w:t>2.1.2</w:t>
      </w:r>
      <w:r w:rsidRPr="00946222">
        <w:rPr>
          <w:rFonts w:ascii="Montserrat Light" w:hAnsi="Montserrat Light" w:cs="Arial"/>
          <w:b/>
          <w:bCs/>
          <w:sz w:val="18"/>
          <w:szCs w:val="18"/>
          <w:lang w:val="es-ES_tradnl"/>
        </w:rPr>
        <w:tab/>
      </w:r>
      <w:r w:rsidRPr="00946222">
        <w:rPr>
          <w:rFonts w:ascii="Montserrat Light" w:hAnsi="Montserrat Light" w:cs="Arial"/>
          <w:sz w:val="18"/>
          <w:szCs w:val="18"/>
          <w:lang w:val="es-ES_tradnl"/>
        </w:rPr>
        <w:t>TIENE LOS SIGUIENTES REGISTROS OFICIALES: REGISTRO FEDERAL DE CONTRIBUYENTES NÚMERO __________ Y REGISTRO PATRONAL ANTE EL INSTITUTO MEXICANO DEL SEGURO SOCIAL NÚMERO _____.</w:t>
      </w:r>
    </w:p>
    <w:p w:rsidR="00002B8F" w:rsidRPr="00946222" w:rsidRDefault="00002B8F" w:rsidP="00002B8F">
      <w:pPr>
        <w:tabs>
          <w:tab w:val="left" w:pos="9911"/>
        </w:tabs>
        <w:ind w:left="1985" w:hanging="851"/>
        <w:jc w:val="both"/>
        <w:rPr>
          <w:rFonts w:ascii="Montserrat Light" w:hAnsi="Montserrat Light" w:cs="Arial"/>
          <w:sz w:val="18"/>
          <w:szCs w:val="18"/>
          <w:lang w:val="es-ES_tradnl"/>
        </w:rPr>
      </w:pPr>
      <w:r w:rsidRPr="00946222">
        <w:rPr>
          <w:rFonts w:ascii="Montserrat Light" w:hAnsi="Montserrat Light" w:cs="Arial"/>
          <w:b/>
          <w:bCs/>
          <w:sz w:val="18"/>
          <w:szCs w:val="18"/>
          <w:lang w:val="es-ES_tradnl"/>
        </w:rPr>
        <w:t>2.1.3</w:t>
      </w:r>
      <w:r w:rsidRPr="00946222">
        <w:rPr>
          <w:rFonts w:ascii="Montserrat Light" w:hAnsi="Montserrat Light" w:cs="Arial"/>
          <w:b/>
          <w:bCs/>
          <w:sz w:val="18"/>
          <w:szCs w:val="18"/>
          <w:lang w:val="es-ES_tradnl"/>
        </w:rPr>
        <w:tab/>
      </w:r>
      <w:r w:rsidRPr="00946222">
        <w:rPr>
          <w:rFonts w:ascii="Montserrat Light" w:hAnsi="Montserrat Light" w:cs="Arial"/>
          <w:sz w:val="18"/>
          <w:szCs w:val="18"/>
          <w:lang w:val="es-ES_tradnl"/>
        </w:rPr>
        <w:t xml:space="preserve">SU REPRESENTANTE Y/O APODERADO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946222">
        <w:rPr>
          <w:rFonts w:ascii="Montserrat Light" w:hAnsi="Montserrat Light" w:cs="Arial"/>
          <w:b/>
          <w:sz w:val="18"/>
          <w:szCs w:val="18"/>
          <w:lang w:val="es-ES_tradnl"/>
        </w:rPr>
        <w:t>“BAJO PROTESTA DE DECIR VERDAD”</w:t>
      </w:r>
      <w:r w:rsidRPr="00946222">
        <w:rPr>
          <w:rFonts w:ascii="Montserrat Light" w:hAnsi="Montserrat Light" w:cs="Arial"/>
          <w:sz w:val="18"/>
          <w:szCs w:val="18"/>
          <w:lang w:val="es-ES_tradnl"/>
        </w:rPr>
        <w:t xml:space="preserve"> QUE DICHAS FACULTADES NO LE HAN SIDO REVOCADAS, NI LIMITADAS O MODIFICADAS EN FORMA ALGUNA, A LA FECHA EN QUE SE SUSCRIBE EL PRESENTE INSTRUMENTO JURÍDICO.</w:t>
      </w:r>
    </w:p>
    <w:p w:rsidR="00002B8F" w:rsidRPr="00946222" w:rsidRDefault="00002B8F" w:rsidP="00002B8F">
      <w:pPr>
        <w:tabs>
          <w:tab w:val="left" w:pos="9891"/>
        </w:tabs>
        <w:ind w:left="1980"/>
        <w:jc w:val="both"/>
        <w:rPr>
          <w:rFonts w:ascii="Montserrat Light" w:hAnsi="Montserrat Light" w:cs="Arial"/>
          <w:sz w:val="18"/>
          <w:szCs w:val="18"/>
          <w:lang w:val="es-ES_tradnl"/>
        </w:rPr>
      </w:pPr>
      <w:r w:rsidRPr="00946222">
        <w:rPr>
          <w:rFonts w:ascii="Montserrat Light" w:hAnsi="Montserrat Light" w:cs="Arial"/>
          <w:sz w:val="18"/>
          <w:szCs w:val="18"/>
          <w:lang w:val="es-ES_tradnl"/>
        </w:rPr>
        <w:t>EL DOMICILIO DE SU REPRESENTANTE Y/O APODERADO LEGAL ES EL UBICADO EN _____.</w:t>
      </w:r>
    </w:p>
    <w:p w:rsidR="00002B8F" w:rsidRPr="00946222" w:rsidRDefault="00002B8F" w:rsidP="00002B8F">
      <w:pPr>
        <w:tabs>
          <w:tab w:val="left" w:pos="9911"/>
        </w:tabs>
        <w:ind w:left="1985" w:hanging="851"/>
        <w:jc w:val="both"/>
        <w:rPr>
          <w:rFonts w:ascii="Montserrat Light" w:hAnsi="Montserrat Light" w:cs="Arial"/>
          <w:sz w:val="18"/>
          <w:szCs w:val="18"/>
          <w:lang w:val="es-ES_tradnl"/>
        </w:rPr>
      </w:pPr>
      <w:r w:rsidRPr="00946222">
        <w:rPr>
          <w:rFonts w:ascii="Montserrat Light" w:hAnsi="Montserrat Light" w:cs="Arial"/>
          <w:b/>
          <w:bCs/>
          <w:sz w:val="18"/>
          <w:szCs w:val="18"/>
          <w:lang w:val="es-ES_tradnl"/>
        </w:rPr>
        <w:t>2.1.4</w:t>
      </w:r>
      <w:r w:rsidRPr="00946222">
        <w:rPr>
          <w:rFonts w:ascii="Montserrat Light" w:hAnsi="Montserrat Light" w:cs="Arial"/>
          <w:b/>
          <w:bCs/>
          <w:sz w:val="18"/>
          <w:szCs w:val="18"/>
          <w:lang w:val="es-ES_tradnl"/>
        </w:rPr>
        <w:tab/>
      </w:r>
      <w:r w:rsidRPr="00946222">
        <w:rPr>
          <w:rFonts w:ascii="Montserrat Light" w:hAnsi="Montserrat Light" w:cs="Arial"/>
          <w:sz w:val="18"/>
          <w:szCs w:val="18"/>
          <w:lang w:val="es-ES_tradnl"/>
        </w:rPr>
        <w:t>SU OBJETO SOCIAL, ENTRE OTROS CORRESPONDE A: ___________; POR LO QUE CUENTA CON LOS RECURSOS FINANCIEROS, TÉCNICOS, ADMINISTRATIVOS Y HUMANOS PARA OBLIGARSE, EN LOS TÉRMINOS Y CONDICIONES QUE SE ESTIPULAN EN EL PRESENTE CONVENIO.</w:t>
      </w:r>
    </w:p>
    <w:p w:rsidR="00002B8F" w:rsidRPr="00946222" w:rsidRDefault="00002B8F" w:rsidP="00002B8F">
      <w:pPr>
        <w:widowControl w:val="0"/>
        <w:tabs>
          <w:tab w:val="left" w:pos="9883"/>
        </w:tabs>
        <w:overflowPunct w:val="0"/>
        <w:autoSpaceDE w:val="0"/>
        <w:ind w:left="1985" w:hanging="851"/>
        <w:jc w:val="both"/>
        <w:textAlignment w:val="baseline"/>
        <w:rPr>
          <w:rFonts w:ascii="Montserrat Light" w:hAnsi="Montserrat Light" w:cs="Arial"/>
          <w:sz w:val="18"/>
          <w:szCs w:val="18"/>
          <w:lang w:val="es-ES_tradnl"/>
        </w:rPr>
      </w:pPr>
      <w:r w:rsidRPr="00946222">
        <w:rPr>
          <w:rFonts w:ascii="Montserrat Light" w:hAnsi="Montserrat Light" w:cs="Arial"/>
          <w:b/>
          <w:bCs/>
          <w:sz w:val="18"/>
          <w:szCs w:val="18"/>
          <w:lang w:val="es-ES_tradnl"/>
        </w:rPr>
        <w:t>2.1.5</w:t>
      </w:r>
      <w:r w:rsidRPr="00946222">
        <w:rPr>
          <w:rFonts w:ascii="Montserrat Light" w:hAnsi="Montserrat Light" w:cs="Arial"/>
          <w:b/>
          <w:bCs/>
          <w:sz w:val="18"/>
          <w:szCs w:val="18"/>
          <w:lang w:val="es-ES_tradnl"/>
        </w:rPr>
        <w:tab/>
      </w:r>
      <w:r w:rsidRPr="00946222">
        <w:rPr>
          <w:rFonts w:ascii="Montserrat Light" w:hAnsi="Montserrat Light" w:cs="Arial"/>
          <w:sz w:val="18"/>
          <w:szCs w:val="18"/>
          <w:lang w:val="es-ES_tradnl"/>
        </w:rPr>
        <w:t>SEÑALA COMO DOMICILIO LEGAL PARA TODOS LOS EFECTOS QUE DERIVEN DEL PRESENTE CONVENIO, EL UBICADO EN: ___________________________</w:t>
      </w:r>
    </w:p>
    <w:p w:rsidR="00002B8F" w:rsidRPr="00946222" w:rsidRDefault="00002B8F" w:rsidP="00002B8F">
      <w:pPr>
        <w:widowControl w:val="0"/>
        <w:overflowPunct w:val="0"/>
        <w:autoSpaceDE w:val="0"/>
        <w:ind w:left="1985"/>
        <w:jc w:val="both"/>
        <w:textAlignment w:val="baseline"/>
        <w:rPr>
          <w:rFonts w:ascii="Montserrat Light" w:hAnsi="Montserrat Light" w:cs="Arial"/>
          <w:b/>
          <w:sz w:val="18"/>
          <w:szCs w:val="18"/>
          <w:lang w:val="es-ES_tradnl"/>
        </w:rPr>
      </w:pPr>
      <w:r w:rsidRPr="00946222">
        <w:rPr>
          <w:rFonts w:ascii="Montserrat Light" w:hAnsi="Montserrat Light" w:cs="Arial"/>
          <w:b/>
          <w:i/>
          <w:sz w:val="18"/>
          <w:szCs w:val="18"/>
          <w:lang w:val="es-ES_tradnl"/>
        </w:rPr>
        <w:t xml:space="preserve"> (MENCIONAR E IDENTIFICAR A CUÁNTOS INTEGRANTES CONFORMAN LA PARTICIPACIÓN CONJUNTA PARA LA PRESENTACIÓN DE PROPUESTAS)</w:t>
      </w:r>
      <w:r w:rsidRPr="00946222">
        <w:rPr>
          <w:rFonts w:ascii="Montserrat Light" w:hAnsi="Montserrat Light" w:cs="Arial"/>
          <w:b/>
          <w:sz w:val="18"/>
          <w:szCs w:val="18"/>
          <w:lang w:val="es-ES_tradnl"/>
        </w:rPr>
        <w:t>.</w:t>
      </w:r>
    </w:p>
    <w:p w:rsidR="00002B8F" w:rsidRPr="00946222" w:rsidRDefault="00002B8F" w:rsidP="00002B8F">
      <w:pPr>
        <w:tabs>
          <w:tab w:val="num" w:pos="397"/>
        </w:tabs>
        <w:ind w:left="720"/>
        <w:jc w:val="both"/>
        <w:rPr>
          <w:rFonts w:ascii="Montserrat Light" w:hAnsi="Montserrat Light" w:cs="Arial"/>
          <w:sz w:val="18"/>
          <w:szCs w:val="18"/>
          <w:lang w:val="es-ES_tradnl"/>
        </w:rPr>
      </w:pPr>
      <w:r w:rsidRPr="00946222">
        <w:rPr>
          <w:rFonts w:ascii="Montserrat Light" w:hAnsi="Montserrat Light" w:cs="Arial"/>
          <w:b/>
          <w:sz w:val="18"/>
          <w:szCs w:val="18"/>
          <w:lang w:val="es-ES_tradnl"/>
        </w:rPr>
        <w:t>“LAS PARTES”</w:t>
      </w:r>
      <w:r w:rsidRPr="00946222">
        <w:rPr>
          <w:rFonts w:ascii="Montserrat Light" w:hAnsi="Montserrat Light" w:cs="Arial"/>
          <w:sz w:val="18"/>
          <w:szCs w:val="18"/>
          <w:lang w:val="es-ES_tradnl"/>
        </w:rPr>
        <w:t xml:space="preserve"> DECLARAN QUE:</w:t>
      </w:r>
    </w:p>
    <w:p w:rsidR="00002B8F" w:rsidRPr="00946222" w:rsidRDefault="00002B8F" w:rsidP="00002B8F">
      <w:pPr>
        <w:tabs>
          <w:tab w:val="num" w:pos="397"/>
        </w:tabs>
        <w:ind w:left="720"/>
        <w:jc w:val="both"/>
        <w:rPr>
          <w:rFonts w:ascii="Montserrat Light" w:hAnsi="Montserrat Light" w:cs="Arial"/>
          <w:sz w:val="18"/>
          <w:szCs w:val="18"/>
          <w:lang w:val="es-ES_tradnl"/>
        </w:rPr>
      </w:pPr>
      <w:r w:rsidRPr="00946222">
        <w:rPr>
          <w:rFonts w:ascii="Montserrat Light" w:hAnsi="Montserrat Light" w:cs="Arial"/>
          <w:sz w:val="18"/>
          <w:szCs w:val="18"/>
          <w:lang w:val="es-ES_tradnl"/>
        </w:rPr>
        <w:t>CONOCEN LOS REQUISITOS Y CONDICIONES ESTIPULADAS EN  DE LA CONVOCATORIA A LA LICITACIÓN PÚBLICA ____________.</w:t>
      </w:r>
    </w:p>
    <w:p w:rsidR="00002B8F" w:rsidRPr="00946222" w:rsidRDefault="00002B8F" w:rsidP="00002B8F">
      <w:pPr>
        <w:tabs>
          <w:tab w:val="left" w:pos="7200"/>
        </w:tabs>
        <w:ind w:left="1440" w:hanging="720"/>
        <w:jc w:val="both"/>
        <w:rPr>
          <w:rFonts w:ascii="Montserrat Light" w:hAnsi="Montserrat Light" w:cs="Arial"/>
          <w:sz w:val="18"/>
          <w:szCs w:val="18"/>
          <w:lang w:val="es-ES_tradnl"/>
        </w:rPr>
      </w:pPr>
      <w:r w:rsidRPr="00946222">
        <w:rPr>
          <w:rFonts w:ascii="Montserrat Light" w:hAnsi="Montserrat Light" w:cs="Arial"/>
          <w:b/>
          <w:sz w:val="18"/>
          <w:szCs w:val="18"/>
          <w:lang w:val="es-ES_tradnl"/>
        </w:rPr>
        <w:lastRenderedPageBreak/>
        <w:t>3.1.2</w:t>
      </w:r>
      <w:r w:rsidRPr="00946222">
        <w:rPr>
          <w:rFonts w:ascii="Montserrat Light" w:hAnsi="Montserrat Light" w:cs="Arial"/>
          <w:b/>
          <w:sz w:val="18"/>
          <w:szCs w:val="18"/>
          <w:lang w:val="es-ES_tradnl"/>
        </w:rPr>
        <w:tab/>
      </w:r>
      <w:r w:rsidRPr="00946222">
        <w:rPr>
          <w:rFonts w:ascii="Montserrat Light" w:hAnsi="Montserrat Light" w:cs="Arial"/>
          <w:sz w:val="18"/>
          <w:szCs w:val="18"/>
          <w:lang w:val="es-ES_tradnl"/>
        </w:rPr>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31 DE SU REGLAMENTO.</w:t>
      </w:r>
    </w:p>
    <w:p w:rsidR="00002B8F" w:rsidRPr="00946222" w:rsidRDefault="00002B8F" w:rsidP="00002B8F">
      <w:pPr>
        <w:widowControl w:val="0"/>
        <w:overflowPunct w:val="0"/>
        <w:autoSpaceDE w:val="0"/>
        <w:ind w:left="1248" w:hanging="540"/>
        <w:jc w:val="both"/>
        <w:textAlignment w:val="baseline"/>
        <w:rPr>
          <w:rFonts w:ascii="Montserrat Light" w:hAnsi="Montserrat Light" w:cs="Arial"/>
          <w:sz w:val="18"/>
          <w:szCs w:val="18"/>
          <w:lang w:val="es-ES_tradnl"/>
        </w:rPr>
      </w:pPr>
      <w:r w:rsidRPr="00946222">
        <w:rPr>
          <w:rFonts w:ascii="Montserrat Light" w:hAnsi="Montserrat Light" w:cs="Arial"/>
          <w:sz w:val="18"/>
          <w:szCs w:val="18"/>
          <w:lang w:val="es-ES_tradnl"/>
        </w:rPr>
        <w:t>EXPUESTO LO ANTERIOR, LAS PARTES OTORGAN LAS SIGUIENTES:</w:t>
      </w:r>
    </w:p>
    <w:p w:rsidR="00002B8F" w:rsidRPr="00946222" w:rsidRDefault="00002B8F" w:rsidP="00002B8F">
      <w:pPr>
        <w:widowControl w:val="0"/>
        <w:overflowPunct w:val="0"/>
        <w:autoSpaceDE w:val="0"/>
        <w:jc w:val="center"/>
        <w:textAlignment w:val="baseline"/>
        <w:rPr>
          <w:rFonts w:ascii="Montserrat Light" w:hAnsi="Montserrat Light" w:cs="Arial"/>
          <w:b/>
          <w:sz w:val="18"/>
          <w:szCs w:val="18"/>
          <w:lang w:val="es-ES_tradnl"/>
        </w:rPr>
      </w:pPr>
      <w:r w:rsidRPr="00946222">
        <w:rPr>
          <w:rFonts w:ascii="Montserrat Light" w:hAnsi="Montserrat Light" w:cs="Arial"/>
          <w:b/>
          <w:sz w:val="18"/>
          <w:szCs w:val="18"/>
          <w:lang w:val="es-ES_tradnl"/>
        </w:rPr>
        <w:t>CLÁUSULAS</w:t>
      </w:r>
    </w:p>
    <w:p w:rsidR="00002B8F" w:rsidRPr="00946222" w:rsidRDefault="00002B8F" w:rsidP="00002B8F">
      <w:pPr>
        <w:widowControl w:val="0"/>
        <w:overflowPunct w:val="0"/>
        <w:autoSpaceDE w:val="0"/>
        <w:ind w:left="2340" w:hanging="540"/>
        <w:jc w:val="center"/>
        <w:textAlignment w:val="baseline"/>
        <w:rPr>
          <w:rFonts w:ascii="Montserrat Light" w:hAnsi="Montserrat Light" w:cs="Arial"/>
          <w:sz w:val="18"/>
          <w:szCs w:val="18"/>
          <w:lang w:val="es-ES_tradnl"/>
        </w:rPr>
      </w:pPr>
    </w:p>
    <w:p w:rsidR="00002B8F" w:rsidRPr="00946222" w:rsidRDefault="00002B8F" w:rsidP="00002B8F">
      <w:pPr>
        <w:widowControl w:val="0"/>
        <w:overflowPunct w:val="0"/>
        <w:autoSpaceDE w:val="0"/>
        <w:ind w:left="1943" w:hanging="1403"/>
        <w:jc w:val="both"/>
        <w:textAlignment w:val="baseline"/>
        <w:rPr>
          <w:rFonts w:ascii="Montserrat Light" w:hAnsi="Montserrat Light" w:cs="Arial"/>
          <w:b/>
          <w:sz w:val="18"/>
          <w:szCs w:val="18"/>
          <w:lang w:val="es-ES_tradnl"/>
        </w:rPr>
      </w:pPr>
      <w:r w:rsidRPr="00946222">
        <w:rPr>
          <w:rFonts w:ascii="Montserrat Light" w:hAnsi="Montserrat Light" w:cs="Arial"/>
          <w:b/>
          <w:sz w:val="18"/>
          <w:szCs w:val="18"/>
          <w:lang w:val="es-ES_tradnl"/>
        </w:rPr>
        <w:t>PRIMERA.-</w:t>
      </w:r>
      <w:r w:rsidRPr="00946222">
        <w:rPr>
          <w:rFonts w:ascii="Montserrat Light" w:hAnsi="Montserrat Light" w:cs="Arial"/>
          <w:b/>
          <w:sz w:val="18"/>
          <w:szCs w:val="18"/>
          <w:lang w:val="es-ES_tradnl"/>
        </w:rPr>
        <w:tab/>
        <w:t>OBJETO.- “PARTICIPACIÓN CONJUNTA”.</w:t>
      </w:r>
    </w:p>
    <w:p w:rsidR="00002B8F" w:rsidRPr="00946222" w:rsidRDefault="00002B8F" w:rsidP="00002B8F">
      <w:pPr>
        <w:widowControl w:val="0"/>
        <w:overflowPunct w:val="0"/>
        <w:autoSpaceDE w:val="0"/>
        <w:ind w:left="1985"/>
        <w:jc w:val="both"/>
        <w:textAlignment w:val="baseline"/>
        <w:rPr>
          <w:rFonts w:ascii="Montserrat Light" w:hAnsi="Montserrat Light" w:cs="Arial"/>
          <w:sz w:val="18"/>
          <w:szCs w:val="18"/>
          <w:lang w:val="es-ES_tradnl"/>
        </w:rPr>
      </w:pPr>
      <w:r w:rsidRPr="00946222">
        <w:rPr>
          <w:rFonts w:ascii="Montserrat Light" w:hAnsi="Montserrat Light" w:cs="Arial"/>
          <w:b/>
          <w:sz w:val="18"/>
          <w:szCs w:val="18"/>
          <w:lang w:val="es-ES_tradnl"/>
        </w:rPr>
        <w:t>“LAS PARTES”</w:t>
      </w:r>
      <w:r w:rsidRPr="00946222">
        <w:rPr>
          <w:rFonts w:ascii="Montserrat Light" w:hAnsi="Montserrat Light" w:cs="Arial"/>
          <w:sz w:val="18"/>
          <w:szCs w:val="18"/>
          <w:lang w:val="es-ES_tradnl"/>
        </w:rPr>
        <w:t xml:space="preserve"> CONVIENEN, EN CONJUNTAR SUS RECURSOS TÉCNICOS, LEGALES, ADMINISTRATIVOS, ECONÓMICOS Y FINANCIEROS PARA PRESENTAR PROPOSICIÓN TÉCNICA Y ECONÓMICA EN LA LICITACIÓN PÚBLICA NÚMERO _________ Y EN CASO DE SER ADJUDICATARIO DEL CONTRATO, SE OBLIGAN A ENTREGAR LOS BIENES OBJETO DEL CONVENIO, CON LA PARTICIPACIÓN SIGUIENTE:</w:t>
      </w:r>
    </w:p>
    <w:p w:rsidR="00002B8F" w:rsidRPr="00946222" w:rsidRDefault="00002B8F" w:rsidP="00002B8F">
      <w:pPr>
        <w:widowControl w:val="0"/>
        <w:overflowPunct w:val="0"/>
        <w:autoSpaceDE w:val="0"/>
        <w:ind w:left="1957" w:hanging="14"/>
        <w:jc w:val="both"/>
        <w:textAlignment w:val="baseline"/>
        <w:rPr>
          <w:rFonts w:ascii="Montserrat Light" w:hAnsi="Montserrat Light" w:cs="Arial"/>
          <w:sz w:val="18"/>
          <w:szCs w:val="18"/>
          <w:lang w:val="es-ES_tradnl"/>
        </w:rPr>
      </w:pPr>
      <w:r w:rsidRPr="00946222">
        <w:rPr>
          <w:rFonts w:ascii="Montserrat Light" w:hAnsi="Montserrat Light" w:cs="Arial"/>
          <w:b/>
          <w:sz w:val="18"/>
          <w:szCs w:val="18"/>
          <w:lang w:val="es-ES_tradnl"/>
        </w:rPr>
        <w:t>PARTICIPANTE “A”:</w:t>
      </w:r>
      <w:r w:rsidRPr="00946222">
        <w:rPr>
          <w:rFonts w:ascii="Montserrat Light" w:hAnsi="Montserrat Light" w:cs="Arial"/>
          <w:sz w:val="18"/>
          <w:szCs w:val="18"/>
          <w:lang w:val="es-ES_tradnl"/>
        </w:rPr>
        <w:t xml:space="preserve"> </w:t>
      </w:r>
      <w:r w:rsidRPr="00946222">
        <w:rPr>
          <w:rFonts w:ascii="Montserrat Light" w:hAnsi="Montserrat Light" w:cs="Arial"/>
          <w:b/>
          <w:i/>
          <w:sz w:val="18"/>
          <w:szCs w:val="18"/>
          <w:u w:val="single"/>
          <w:lang w:val="es-ES_tradnl"/>
        </w:rPr>
        <w:t>(DESCRIBIR LA PARTE QUE SE OBLIGA A SUMINISTRAR)</w:t>
      </w:r>
      <w:r w:rsidRPr="00946222">
        <w:rPr>
          <w:rFonts w:ascii="Montserrat Light" w:hAnsi="Montserrat Light" w:cs="Arial"/>
          <w:sz w:val="18"/>
          <w:szCs w:val="18"/>
          <w:lang w:val="es-ES_tradnl"/>
        </w:rPr>
        <w:t>.</w:t>
      </w:r>
    </w:p>
    <w:p w:rsidR="00002B8F" w:rsidRPr="00946222" w:rsidRDefault="00002B8F" w:rsidP="00002B8F">
      <w:pPr>
        <w:widowControl w:val="0"/>
        <w:overflowPunct w:val="0"/>
        <w:autoSpaceDE w:val="0"/>
        <w:ind w:left="1971"/>
        <w:jc w:val="both"/>
        <w:textAlignment w:val="baseline"/>
        <w:rPr>
          <w:rFonts w:ascii="Montserrat Light" w:hAnsi="Montserrat Light" w:cs="Arial"/>
          <w:sz w:val="18"/>
          <w:szCs w:val="18"/>
          <w:lang w:val="es-ES_tradnl"/>
        </w:rPr>
      </w:pPr>
      <w:r w:rsidRPr="00946222">
        <w:rPr>
          <w:rFonts w:ascii="Montserrat Light" w:hAnsi="Montserrat Light" w:cs="Arial"/>
          <w:b/>
          <w:i/>
          <w:sz w:val="18"/>
          <w:szCs w:val="18"/>
          <w:u w:val="single"/>
          <w:lang w:val="es-ES_tradnl"/>
        </w:rPr>
        <w:t>(CADA UNO DE LOS INTEGRANTES QUE CONFORMAN LA PARTICIPACIÓN CONJUNTA PARA LA PRESENTACIÓN DE PROPUESTAS DEBERÁ DESCRIBIR LA PARTE QUE SE OBLIGA A ENTREGAR)</w:t>
      </w:r>
      <w:r w:rsidRPr="00946222">
        <w:rPr>
          <w:rFonts w:ascii="Montserrat Light" w:hAnsi="Montserrat Light" w:cs="Arial"/>
          <w:sz w:val="18"/>
          <w:szCs w:val="18"/>
          <w:lang w:val="es-ES_tradnl"/>
        </w:rPr>
        <w:t>.</w:t>
      </w:r>
    </w:p>
    <w:p w:rsidR="00002B8F" w:rsidRPr="00946222" w:rsidRDefault="00002B8F" w:rsidP="00002B8F">
      <w:pPr>
        <w:widowControl w:val="0"/>
        <w:overflowPunct w:val="0"/>
        <w:autoSpaceDE w:val="0"/>
        <w:ind w:left="1943" w:hanging="1403"/>
        <w:jc w:val="both"/>
        <w:textAlignment w:val="baseline"/>
        <w:rPr>
          <w:rFonts w:ascii="Montserrat Light" w:hAnsi="Montserrat Light" w:cs="Arial"/>
          <w:b/>
          <w:sz w:val="18"/>
          <w:szCs w:val="18"/>
          <w:lang w:val="es-ES_tradnl"/>
        </w:rPr>
      </w:pPr>
      <w:r w:rsidRPr="00946222">
        <w:rPr>
          <w:rFonts w:ascii="Montserrat Light" w:hAnsi="Montserrat Light" w:cs="Arial"/>
          <w:b/>
          <w:sz w:val="18"/>
          <w:szCs w:val="18"/>
          <w:lang w:val="es-ES_tradnl"/>
        </w:rPr>
        <w:t>SEGUNDA.-</w:t>
      </w:r>
      <w:r w:rsidRPr="00946222">
        <w:rPr>
          <w:rFonts w:ascii="Montserrat Light" w:hAnsi="Montserrat Light" w:cs="Arial"/>
          <w:b/>
          <w:sz w:val="18"/>
          <w:szCs w:val="18"/>
          <w:lang w:val="es-ES_tradnl"/>
        </w:rPr>
        <w:tab/>
        <w:t>REPRESENTANTE COMÚN Y OBLIGADO SOLIDARIO.</w:t>
      </w:r>
    </w:p>
    <w:p w:rsidR="00002B8F" w:rsidRPr="00946222" w:rsidRDefault="00002B8F" w:rsidP="00002B8F">
      <w:pPr>
        <w:widowControl w:val="0"/>
        <w:overflowPunct w:val="0"/>
        <w:autoSpaceDE w:val="0"/>
        <w:ind w:left="1957" w:firstLine="14"/>
        <w:jc w:val="both"/>
        <w:textAlignment w:val="baseline"/>
        <w:rPr>
          <w:rFonts w:ascii="Montserrat Light" w:hAnsi="Montserrat Light" w:cs="Arial"/>
          <w:sz w:val="18"/>
          <w:szCs w:val="18"/>
          <w:lang w:val="es-ES_tradnl"/>
        </w:rPr>
      </w:pPr>
      <w:r w:rsidRPr="00946222">
        <w:rPr>
          <w:rFonts w:ascii="Montserrat Light" w:hAnsi="Montserrat Light" w:cs="Arial"/>
          <w:b/>
          <w:sz w:val="18"/>
          <w:szCs w:val="18"/>
          <w:lang w:val="es-ES_tradnl"/>
        </w:rPr>
        <w:t>“LAS PARTES”</w:t>
      </w:r>
      <w:r w:rsidRPr="00946222">
        <w:rPr>
          <w:rFonts w:ascii="Montserrat Light" w:hAnsi="Montserrat Light" w:cs="Arial"/>
          <w:sz w:val="18"/>
          <w:szCs w:val="18"/>
          <w:lang w:val="es-ES_tradnl"/>
        </w:rPr>
        <w:t xml:space="preserve"> 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002B8F" w:rsidRPr="00946222" w:rsidRDefault="00002B8F" w:rsidP="00002B8F">
      <w:pPr>
        <w:widowControl w:val="0"/>
        <w:overflowPunct w:val="0"/>
        <w:autoSpaceDE w:val="0"/>
        <w:ind w:left="1957" w:firstLine="14"/>
        <w:jc w:val="both"/>
        <w:textAlignment w:val="baseline"/>
        <w:rPr>
          <w:rFonts w:ascii="Montserrat Light" w:hAnsi="Montserrat Light" w:cs="Arial"/>
          <w:sz w:val="18"/>
          <w:szCs w:val="18"/>
          <w:lang w:val="es-ES_tradnl"/>
        </w:rPr>
      </w:pPr>
      <w:r w:rsidRPr="00946222">
        <w:rPr>
          <w:rFonts w:ascii="Montserrat Light" w:hAnsi="Montserrat Light" w:cs="Arial"/>
          <w:sz w:val="18"/>
          <w:szCs w:val="18"/>
          <w:lang w:val="es-ES_tradn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002B8F" w:rsidRPr="00946222" w:rsidRDefault="00002B8F" w:rsidP="00002B8F">
      <w:pPr>
        <w:widowControl w:val="0"/>
        <w:overflowPunct w:val="0"/>
        <w:autoSpaceDE w:val="0"/>
        <w:ind w:left="1971" w:hanging="1431"/>
        <w:jc w:val="both"/>
        <w:textAlignment w:val="baseline"/>
        <w:rPr>
          <w:rFonts w:ascii="Montserrat Light" w:hAnsi="Montserrat Light" w:cs="Arial"/>
          <w:b/>
          <w:sz w:val="18"/>
          <w:szCs w:val="18"/>
          <w:lang w:val="es-ES_tradnl"/>
        </w:rPr>
      </w:pPr>
      <w:r w:rsidRPr="00946222">
        <w:rPr>
          <w:rFonts w:ascii="Montserrat Light" w:hAnsi="Montserrat Light" w:cs="Arial"/>
          <w:b/>
          <w:sz w:val="18"/>
          <w:szCs w:val="18"/>
          <w:lang w:val="es-ES_tradnl"/>
        </w:rPr>
        <w:t xml:space="preserve">TERCERA.- </w:t>
      </w:r>
      <w:r w:rsidRPr="00946222">
        <w:rPr>
          <w:rFonts w:ascii="Montserrat Light" w:hAnsi="Montserrat Light" w:cs="Arial"/>
          <w:b/>
          <w:sz w:val="18"/>
          <w:szCs w:val="18"/>
          <w:lang w:val="es-ES_tradnl"/>
        </w:rPr>
        <w:tab/>
        <w:t>DEL COBRO DE LAS FACTURAS.</w:t>
      </w:r>
    </w:p>
    <w:p w:rsidR="00002B8F" w:rsidRPr="00946222" w:rsidRDefault="00002B8F" w:rsidP="00002B8F">
      <w:pPr>
        <w:widowControl w:val="0"/>
        <w:overflowPunct w:val="0"/>
        <w:autoSpaceDE w:val="0"/>
        <w:ind w:left="1957" w:firstLine="14"/>
        <w:jc w:val="both"/>
        <w:textAlignment w:val="baseline"/>
        <w:rPr>
          <w:rFonts w:ascii="Montserrat Light" w:hAnsi="Montserrat Light" w:cs="Arial"/>
          <w:sz w:val="18"/>
          <w:szCs w:val="18"/>
          <w:lang w:val="es-ES_tradnl"/>
        </w:rPr>
      </w:pPr>
      <w:r w:rsidRPr="00946222">
        <w:rPr>
          <w:rFonts w:ascii="Montserrat Light" w:hAnsi="Montserrat Light" w:cs="Arial"/>
          <w:b/>
          <w:sz w:val="18"/>
          <w:szCs w:val="18"/>
          <w:lang w:val="es-ES_tradnl"/>
        </w:rPr>
        <w:t>“LAS PARTES”</w:t>
      </w:r>
      <w:r w:rsidRPr="00946222">
        <w:rPr>
          <w:rFonts w:ascii="Montserrat Light" w:hAnsi="Montserrat Light" w:cs="Arial"/>
          <w:sz w:val="18"/>
          <w:szCs w:val="18"/>
          <w:lang w:val="es-ES_tradnl"/>
        </w:rPr>
        <w:t xml:space="preserve"> CONVIENEN EXPRESAMENTE, QUE “EL PARTICIPANTE______ </w:t>
      </w:r>
      <w:r w:rsidRPr="00946222">
        <w:rPr>
          <w:rFonts w:ascii="Montserrat Light" w:hAnsi="Montserrat Light" w:cs="Arial"/>
          <w:b/>
          <w:i/>
          <w:sz w:val="18"/>
          <w:szCs w:val="18"/>
          <w:u w:val="single"/>
          <w:lang w:val="es-ES_tradnl"/>
        </w:rPr>
        <w:t>(LOS PARTICIPANTES, DEBERÁN INDICAR CUÁL DE ELLOS ESTARÁ FACULTADO PARA REALIZAR EL COBRO)</w:t>
      </w:r>
      <w:r w:rsidRPr="00946222">
        <w:rPr>
          <w:rFonts w:ascii="Montserrat Light" w:hAnsi="Montserrat Light" w:cs="Arial"/>
          <w:sz w:val="18"/>
          <w:szCs w:val="18"/>
          <w:lang w:val="es-ES_tradnl"/>
        </w:rPr>
        <w:t>, PARA EFECTUAR EL COBRO DE LAS FACTURAS RELATIVAS A LOS BIENES QUE SE ENTREGUEN AL IMSS, CON MOTIVO DEL CONTRATO QUE SE DERIVE DE LA LICITACIÓN PÚBLICA NÚMERO _________.</w:t>
      </w:r>
    </w:p>
    <w:p w:rsidR="00002B8F" w:rsidRPr="00946222" w:rsidRDefault="00002B8F" w:rsidP="00002B8F">
      <w:pPr>
        <w:widowControl w:val="0"/>
        <w:overflowPunct w:val="0"/>
        <w:autoSpaceDE w:val="0"/>
        <w:ind w:left="1985" w:hanging="1425"/>
        <w:jc w:val="both"/>
        <w:textAlignment w:val="baseline"/>
        <w:rPr>
          <w:rFonts w:ascii="Montserrat Light" w:hAnsi="Montserrat Light" w:cs="Arial"/>
          <w:b/>
          <w:sz w:val="18"/>
          <w:szCs w:val="18"/>
          <w:lang w:val="es-ES_tradnl"/>
        </w:rPr>
      </w:pPr>
      <w:r w:rsidRPr="00946222">
        <w:rPr>
          <w:rFonts w:ascii="Montserrat Light" w:hAnsi="Montserrat Light" w:cs="Arial"/>
          <w:b/>
          <w:sz w:val="18"/>
          <w:szCs w:val="18"/>
          <w:lang w:val="es-ES_tradnl"/>
        </w:rPr>
        <w:lastRenderedPageBreak/>
        <w:t xml:space="preserve">CUARTA.- </w:t>
      </w:r>
      <w:r w:rsidRPr="00946222">
        <w:rPr>
          <w:rFonts w:ascii="Montserrat Light" w:hAnsi="Montserrat Light" w:cs="Arial"/>
          <w:b/>
          <w:sz w:val="18"/>
          <w:szCs w:val="18"/>
          <w:lang w:val="es-ES_tradnl"/>
        </w:rPr>
        <w:tab/>
        <w:t>VIGENCIA.</w:t>
      </w:r>
    </w:p>
    <w:p w:rsidR="00002B8F" w:rsidRPr="00946222" w:rsidRDefault="00002B8F" w:rsidP="00002B8F">
      <w:pPr>
        <w:widowControl w:val="0"/>
        <w:overflowPunct w:val="0"/>
        <w:autoSpaceDE w:val="0"/>
        <w:ind w:left="1985"/>
        <w:jc w:val="both"/>
        <w:textAlignment w:val="baseline"/>
        <w:rPr>
          <w:rFonts w:ascii="Montserrat Light" w:hAnsi="Montserrat Light" w:cs="Arial"/>
          <w:sz w:val="18"/>
          <w:szCs w:val="18"/>
          <w:lang w:val="es-ES_tradnl"/>
        </w:rPr>
      </w:pPr>
      <w:r w:rsidRPr="00946222">
        <w:rPr>
          <w:rFonts w:ascii="Montserrat Light" w:hAnsi="Montserrat Light" w:cs="Arial"/>
          <w:b/>
          <w:sz w:val="18"/>
          <w:szCs w:val="18"/>
          <w:lang w:val="es-ES_tradnl"/>
        </w:rPr>
        <w:t>“LAS PARTES”</w:t>
      </w:r>
      <w:r w:rsidRPr="00946222">
        <w:rPr>
          <w:rFonts w:ascii="Montserrat Light" w:hAnsi="Montserrat Light" w:cs="Arial"/>
          <w:sz w:val="18"/>
          <w:szCs w:val="18"/>
          <w:lang w:val="es-ES_tradnl"/>
        </w:rPr>
        <w:t xml:space="preserve"> CONVIENEN, EN QUE LA VIGENCIA DEL PRESENTE CONVENIO SERÁ EL DEL PERÍODO DURANTE EL CUAL SE DESARROLLE EL PROCEDIMIENTO DE LA LICITACIÓN PÚBLICA NÚMERO __________, INCLUYENDO, EN SU CASO, DE RESULTAR ADJUDICADOS DEL CONTRATO, EL PLAZO QUE SE ESTIPULE EN ÉSTE Y EL QUE PUDIERA RESULTAR DE CONVENIOS DE MODIFICACIÓN.</w:t>
      </w:r>
    </w:p>
    <w:p w:rsidR="00002B8F" w:rsidRPr="00946222" w:rsidRDefault="00002B8F" w:rsidP="00002B8F">
      <w:pPr>
        <w:widowControl w:val="0"/>
        <w:overflowPunct w:val="0"/>
        <w:autoSpaceDE w:val="0"/>
        <w:ind w:left="1999" w:hanging="1459"/>
        <w:jc w:val="both"/>
        <w:textAlignment w:val="baseline"/>
        <w:rPr>
          <w:rFonts w:ascii="Montserrat Light" w:hAnsi="Montserrat Light" w:cs="Arial"/>
          <w:b/>
          <w:sz w:val="18"/>
          <w:szCs w:val="18"/>
          <w:lang w:val="es-ES_tradnl"/>
        </w:rPr>
      </w:pPr>
      <w:r w:rsidRPr="00946222">
        <w:rPr>
          <w:rFonts w:ascii="Montserrat Light" w:hAnsi="Montserrat Light" w:cs="Arial"/>
          <w:b/>
          <w:sz w:val="18"/>
          <w:szCs w:val="18"/>
          <w:lang w:val="es-ES_tradnl"/>
        </w:rPr>
        <w:t>QUINTA.-</w:t>
      </w:r>
      <w:r w:rsidRPr="00946222">
        <w:rPr>
          <w:rFonts w:ascii="Montserrat Light" w:hAnsi="Montserrat Light" w:cs="Arial"/>
          <w:b/>
          <w:sz w:val="18"/>
          <w:szCs w:val="18"/>
          <w:lang w:val="es-ES_tradnl"/>
        </w:rPr>
        <w:tab/>
        <w:t>OBLIGACIONES.</w:t>
      </w:r>
    </w:p>
    <w:p w:rsidR="00002B8F" w:rsidRPr="00946222" w:rsidRDefault="00002B8F" w:rsidP="00002B8F">
      <w:pPr>
        <w:widowControl w:val="0"/>
        <w:overflowPunct w:val="0"/>
        <w:autoSpaceDE w:val="0"/>
        <w:ind w:left="1999" w:firstLine="14"/>
        <w:jc w:val="both"/>
        <w:textAlignment w:val="baseline"/>
        <w:rPr>
          <w:rFonts w:ascii="Montserrat Light" w:hAnsi="Montserrat Light" w:cs="Arial"/>
          <w:sz w:val="18"/>
          <w:szCs w:val="18"/>
          <w:lang w:val="es-ES_tradnl"/>
        </w:rPr>
      </w:pPr>
      <w:r w:rsidRPr="00946222">
        <w:rPr>
          <w:rFonts w:ascii="Montserrat Light" w:hAnsi="Montserrat Light" w:cs="Arial"/>
          <w:b/>
          <w:sz w:val="18"/>
          <w:szCs w:val="18"/>
          <w:lang w:val="es-ES_tradnl"/>
        </w:rPr>
        <w:t>“LAS PARTES”</w:t>
      </w:r>
      <w:r w:rsidRPr="00946222">
        <w:rPr>
          <w:rFonts w:ascii="Montserrat Light" w:hAnsi="Montserrat Light" w:cs="Arial"/>
          <w:sz w:val="18"/>
          <w:szCs w:val="18"/>
          <w:lang w:val="es-ES_tradnl"/>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002B8F" w:rsidRPr="00946222" w:rsidRDefault="00002B8F" w:rsidP="00002B8F">
      <w:pPr>
        <w:widowControl w:val="0"/>
        <w:overflowPunct w:val="0"/>
        <w:autoSpaceDE w:val="0"/>
        <w:ind w:left="1999" w:firstLine="14"/>
        <w:jc w:val="both"/>
        <w:textAlignment w:val="baseline"/>
        <w:rPr>
          <w:rFonts w:ascii="Montserrat Light" w:hAnsi="Montserrat Light" w:cs="Arial"/>
          <w:sz w:val="18"/>
          <w:szCs w:val="18"/>
          <w:lang w:val="es-ES_tradnl"/>
        </w:rPr>
      </w:pPr>
      <w:r w:rsidRPr="00946222">
        <w:rPr>
          <w:rFonts w:ascii="Montserrat Light" w:hAnsi="Montserrat Light" w:cs="Arial"/>
          <w:b/>
          <w:sz w:val="18"/>
          <w:szCs w:val="18"/>
          <w:lang w:val="es-ES_tradnl"/>
        </w:rPr>
        <w:t>“LAS PARTES”</w:t>
      </w:r>
      <w:r w:rsidRPr="00946222">
        <w:rPr>
          <w:rFonts w:ascii="Montserrat Light" w:hAnsi="Montserrat Light" w:cs="Arial"/>
          <w:sz w:val="18"/>
          <w:szCs w:val="18"/>
          <w:lang w:val="es-ES_tradnl"/>
        </w:rPr>
        <w:t xml:space="preserve"> ACEPTAN Y SE OBLIGAN A PROTOCOLIZAR ANTE NOTARIO PÚBLICO EL PRESENTE CONVENIO, EN CASO DE RESULTAR ADJUDICADOS DEL CONTRATO QUE SE DERIVE DEL FALLO EMITIDO EN LA LICITACIÓN PÚBLICA NÚMERO _________ EN QUE PARTICIPAN Y, QUE EL PRESENTE INSTRUMENTO, DEBIDAMENTE PROTOCOLIZADO, FORMARÁ PARTE INTEGRANTE  DEL CONTRATO QUE SUSCRIBAN LOS REPRESENTANTES LEGALES DE CADA INTEGRANTE Y EL IMSS. </w:t>
      </w:r>
    </w:p>
    <w:p w:rsidR="00002B8F" w:rsidRPr="00946222" w:rsidRDefault="00002B8F" w:rsidP="00002B8F">
      <w:pPr>
        <w:widowControl w:val="0"/>
        <w:overflowPunct w:val="0"/>
        <w:autoSpaceDE w:val="0"/>
        <w:ind w:left="1957" w:firstLine="14"/>
        <w:jc w:val="both"/>
        <w:textAlignment w:val="baseline"/>
        <w:rPr>
          <w:rFonts w:ascii="Montserrat Light" w:hAnsi="Montserrat Light" w:cs="Arial"/>
          <w:sz w:val="18"/>
          <w:szCs w:val="18"/>
          <w:lang w:val="es-ES_tradnl"/>
        </w:rPr>
      </w:pPr>
      <w:r w:rsidRPr="00946222">
        <w:rPr>
          <w:rFonts w:ascii="Montserrat Light" w:hAnsi="Montserrat Light" w:cs="Arial"/>
          <w:sz w:val="18"/>
          <w:szCs w:val="18"/>
          <w:lang w:val="es-ES_tradnl"/>
        </w:rPr>
        <w:t xml:space="preserve">LEÍDO QUE FUE EL PRESENTE CONVENIO POR </w:t>
      </w:r>
      <w:r w:rsidRPr="00946222">
        <w:rPr>
          <w:rFonts w:ascii="Montserrat Light" w:hAnsi="Montserrat Light" w:cs="Arial"/>
          <w:b/>
          <w:sz w:val="18"/>
          <w:szCs w:val="18"/>
          <w:lang w:val="es-ES_tradnl"/>
        </w:rPr>
        <w:t>“LAS PARTES”</w:t>
      </w:r>
      <w:r w:rsidRPr="00946222">
        <w:rPr>
          <w:rFonts w:ascii="Montserrat Light" w:hAnsi="Montserrat Light" w:cs="Arial"/>
          <w:sz w:val="18"/>
          <w:szCs w:val="18"/>
          <w:lang w:val="es-ES_tradnl"/>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946222">
        <w:rPr>
          <w:rFonts w:ascii="Montserrat Light" w:hAnsi="Montserrat Light" w:cs="Arial"/>
          <w:sz w:val="18"/>
          <w:szCs w:val="18"/>
          <w:lang w:val="es-ES_tradnl"/>
        </w:rPr>
        <w:t>DE</w:t>
      </w:r>
      <w:proofErr w:type="spellEnd"/>
      <w:r w:rsidRPr="00946222">
        <w:rPr>
          <w:rFonts w:ascii="Montserrat Light" w:hAnsi="Montserrat Light" w:cs="Arial"/>
          <w:sz w:val="18"/>
          <w:szCs w:val="18"/>
          <w:lang w:val="es-ES_tradnl"/>
        </w:rPr>
        <w:t xml:space="preserve"> 20___.</w:t>
      </w:r>
    </w:p>
    <w:p w:rsidR="00002B8F" w:rsidRPr="00946222" w:rsidRDefault="00002B8F" w:rsidP="00002B8F">
      <w:pPr>
        <w:widowControl w:val="0"/>
        <w:overflowPunct w:val="0"/>
        <w:autoSpaceDE w:val="0"/>
        <w:ind w:left="1957" w:firstLine="14"/>
        <w:jc w:val="both"/>
        <w:textAlignment w:val="baseline"/>
        <w:rPr>
          <w:rFonts w:ascii="Montserrat Light" w:hAnsi="Montserrat Light" w:cs="Arial"/>
          <w:sz w:val="18"/>
          <w:szCs w:val="18"/>
          <w:lang w:val="es-ES_tradn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002B8F" w:rsidRPr="00946222" w:rsidTr="00774E9C">
        <w:tc>
          <w:tcPr>
            <w:tcW w:w="3600" w:type="dxa"/>
            <w:tcBorders>
              <w:bottom w:val="single" w:sz="4" w:space="0" w:color="000000"/>
            </w:tcBorders>
          </w:tcPr>
          <w:p w:rsidR="00002B8F" w:rsidRPr="00946222" w:rsidRDefault="00002B8F" w:rsidP="00774E9C">
            <w:pPr>
              <w:widowControl w:val="0"/>
              <w:overflowPunct w:val="0"/>
              <w:autoSpaceDE w:val="0"/>
              <w:snapToGrid w:val="0"/>
              <w:ind w:left="540" w:hanging="540"/>
              <w:jc w:val="center"/>
              <w:textAlignment w:val="baseline"/>
              <w:rPr>
                <w:rFonts w:ascii="Montserrat Light" w:hAnsi="Montserrat Light" w:cs="Arial"/>
                <w:b/>
                <w:sz w:val="18"/>
                <w:szCs w:val="18"/>
                <w:lang w:val="es-ES_tradnl"/>
              </w:rPr>
            </w:pPr>
            <w:r w:rsidRPr="00946222">
              <w:rPr>
                <w:rFonts w:ascii="Montserrat Light" w:hAnsi="Montserrat Light" w:cs="Arial"/>
                <w:sz w:val="18"/>
                <w:szCs w:val="18"/>
                <w:lang w:val="es-ES_tradnl"/>
              </w:rPr>
              <w:t>“</w:t>
            </w:r>
            <w:r w:rsidRPr="00946222">
              <w:rPr>
                <w:rFonts w:ascii="Montserrat Light" w:hAnsi="Montserrat Light" w:cs="Arial"/>
                <w:b/>
                <w:sz w:val="18"/>
                <w:szCs w:val="18"/>
                <w:lang w:val="es-ES_tradnl"/>
              </w:rPr>
              <w:t>EL PARTICIPANTE A”</w:t>
            </w:r>
          </w:p>
        </w:tc>
        <w:tc>
          <w:tcPr>
            <w:tcW w:w="720" w:type="dxa"/>
          </w:tcPr>
          <w:p w:rsidR="00002B8F" w:rsidRPr="00946222" w:rsidRDefault="00002B8F" w:rsidP="00774E9C">
            <w:pPr>
              <w:widowControl w:val="0"/>
              <w:overflowPunct w:val="0"/>
              <w:autoSpaceDE w:val="0"/>
              <w:snapToGrid w:val="0"/>
              <w:ind w:hanging="540"/>
              <w:jc w:val="center"/>
              <w:textAlignment w:val="baseline"/>
              <w:rPr>
                <w:rFonts w:ascii="Montserrat Light" w:hAnsi="Montserrat Light" w:cs="Arial"/>
                <w:sz w:val="18"/>
                <w:szCs w:val="18"/>
                <w:lang w:val="es-ES_tradnl"/>
              </w:rPr>
            </w:pPr>
          </w:p>
          <w:p w:rsidR="00002B8F" w:rsidRPr="00946222" w:rsidRDefault="00002B8F" w:rsidP="00774E9C">
            <w:pPr>
              <w:widowControl w:val="0"/>
              <w:overflowPunct w:val="0"/>
              <w:autoSpaceDE w:val="0"/>
              <w:ind w:hanging="540"/>
              <w:textAlignment w:val="baseline"/>
              <w:rPr>
                <w:rFonts w:ascii="Montserrat Light" w:hAnsi="Montserrat Light" w:cs="Arial"/>
                <w:sz w:val="18"/>
                <w:szCs w:val="18"/>
                <w:lang w:val="es-ES_tradnl"/>
              </w:rPr>
            </w:pPr>
          </w:p>
        </w:tc>
        <w:tc>
          <w:tcPr>
            <w:tcW w:w="3240" w:type="dxa"/>
            <w:tcBorders>
              <w:bottom w:val="single" w:sz="4" w:space="0" w:color="000000"/>
            </w:tcBorders>
          </w:tcPr>
          <w:p w:rsidR="00002B8F" w:rsidRPr="00946222" w:rsidRDefault="00002B8F" w:rsidP="00774E9C">
            <w:pPr>
              <w:widowControl w:val="0"/>
              <w:overflowPunct w:val="0"/>
              <w:autoSpaceDE w:val="0"/>
              <w:snapToGrid w:val="0"/>
              <w:ind w:hanging="540"/>
              <w:jc w:val="center"/>
              <w:textAlignment w:val="baseline"/>
              <w:rPr>
                <w:rFonts w:ascii="Montserrat Light" w:hAnsi="Montserrat Light" w:cs="Arial"/>
                <w:b/>
                <w:sz w:val="18"/>
                <w:szCs w:val="18"/>
                <w:lang w:val="es-ES_tradnl"/>
              </w:rPr>
            </w:pPr>
            <w:r w:rsidRPr="00946222">
              <w:rPr>
                <w:rFonts w:ascii="Montserrat Light" w:hAnsi="Montserrat Light" w:cs="Arial"/>
                <w:b/>
                <w:sz w:val="18"/>
                <w:szCs w:val="18"/>
                <w:lang w:val="es-ES_tradnl"/>
              </w:rPr>
              <w:t xml:space="preserve">     “EL PARTICIPANTE B”</w:t>
            </w:r>
          </w:p>
          <w:p w:rsidR="00002B8F" w:rsidRPr="00946222" w:rsidRDefault="00002B8F" w:rsidP="00774E9C">
            <w:pPr>
              <w:widowControl w:val="0"/>
              <w:overflowPunct w:val="0"/>
              <w:autoSpaceDE w:val="0"/>
              <w:ind w:hanging="540"/>
              <w:jc w:val="center"/>
              <w:textAlignment w:val="baseline"/>
              <w:rPr>
                <w:rFonts w:ascii="Montserrat Light" w:hAnsi="Montserrat Light" w:cs="Arial"/>
                <w:b/>
                <w:sz w:val="18"/>
                <w:szCs w:val="18"/>
                <w:lang w:val="es-ES_tradnl"/>
              </w:rPr>
            </w:pPr>
          </w:p>
        </w:tc>
      </w:tr>
      <w:tr w:rsidR="00002B8F" w:rsidRPr="00946222" w:rsidTr="00774E9C">
        <w:tc>
          <w:tcPr>
            <w:tcW w:w="3600" w:type="dxa"/>
            <w:tcBorders>
              <w:top w:val="single" w:sz="4" w:space="0" w:color="000000"/>
            </w:tcBorders>
          </w:tcPr>
          <w:p w:rsidR="00002B8F" w:rsidRPr="00946222" w:rsidRDefault="00002B8F" w:rsidP="00774E9C">
            <w:pPr>
              <w:keepNext/>
              <w:numPr>
                <w:ilvl w:val="2"/>
                <w:numId w:val="0"/>
              </w:numPr>
              <w:snapToGrid w:val="0"/>
              <w:jc w:val="center"/>
              <w:outlineLvl w:val="2"/>
              <w:rPr>
                <w:rFonts w:ascii="Montserrat Light" w:hAnsi="Montserrat Light" w:cs="Arial"/>
                <w:b/>
                <w:bCs/>
                <w:sz w:val="18"/>
                <w:szCs w:val="18"/>
                <w:lang w:val="es-ES_tradnl"/>
              </w:rPr>
            </w:pPr>
            <w:r w:rsidRPr="00946222">
              <w:rPr>
                <w:rFonts w:ascii="Montserrat Light" w:hAnsi="Montserrat Light" w:cs="Arial"/>
                <w:b/>
                <w:bCs/>
                <w:sz w:val="18"/>
                <w:szCs w:val="18"/>
                <w:lang w:val="es-ES_tradnl"/>
              </w:rPr>
              <w:t>NOMBRE Y CARGO</w:t>
            </w:r>
          </w:p>
          <w:p w:rsidR="00002B8F" w:rsidRPr="00946222" w:rsidRDefault="00002B8F" w:rsidP="00774E9C">
            <w:pPr>
              <w:jc w:val="center"/>
              <w:rPr>
                <w:rFonts w:ascii="Montserrat Light" w:hAnsi="Montserrat Light" w:cs="Arial"/>
                <w:b/>
                <w:sz w:val="18"/>
                <w:szCs w:val="18"/>
                <w:lang w:val="es-ES_tradnl"/>
              </w:rPr>
            </w:pPr>
            <w:r w:rsidRPr="00946222">
              <w:rPr>
                <w:rFonts w:ascii="Montserrat Light" w:hAnsi="Montserrat Light" w:cs="Arial"/>
                <w:b/>
                <w:sz w:val="18"/>
                <w:szCs w:val="18"/>
                <w:lang w:val="es-ES_tradnl"/>
              </w:rPr>
              <w:t>DEL APODERADO LEGAL</w:t>
            </w:r>
          </w:p>
        </w:tc>
        <w:tc>
          <w:tcPr>
            <w:tcW w:w="720" w:type="dxa"/>
          </w:tcPr>
          <w:p w:rsidR="00002B8F" w:rsidRPr="00946222" w:rsidRDefault="00002B8F" w:rsidP="00774E9C">
            <w:pPr>
              <w:widowControl w:val="0"/>
              <w:overflowPunct w:val="0"/>
              <w:autoSpaceDE w:val="0"/>
              <w:snapToGrid w:val="0"/>
              <w:ind w:hanging="540"/>
              <w:jc w:val="center"/>
              <w:textAlignment w:val="baseline"/>
              <w:rPr>
                <w:rFonts w:ascii="Montserrat Light" w:hAnsi="Montserrat Light" w:cs="Arial"/>
                <w:sz w:val="18"/>
                <w:szCs w:val="18"/>
                <w:lang w:val="es-ES_tradnl"/>
              </w:rPr>
            </w:pPr>
          </w:p>
        </w:tc>
        <w:tc>
          <w:tcPr>
            <w:tcW w:w="3240" w:type="dxa"/>
            <w:tcBorders>
              <w:top w:val="single" w:sz="4" w:space="0" w:color="000000"/>
            </w:tcBorders>
          </w:tcPr>
          <w:p w:rsidR="00002B8F" w:rsidRPr="00946222" w:rsidRDefault="00002B8F" w:rsidP="00774E9C">
            <w:pPr>
              <w:snapToGrid w:val="0"/>
              <w:jc w:val="center"/>
              <w:rPr>
                <w:rFonts w:ascii="Montserrat Light" w:hAnsi="Montserrat Light" w:cs="Arial"/>
                <w:b/>
                <w:sz w:val="18"/>
                <w:szCs w:val="18"/>
                <w:lang w:val="es-ES_tradnl"/>
              </w:rPr>
            </w:pPr>
            <w:r w:rsidRPr="00946222">
              <w:rPr>
                <w:rFonts w:ascii="Montserrat Light" w:hAnsi="Montserrat Light" w:cs="Arial"/>
                <w:b/>
                <w:sz w:val="18"/>
                <w:szCs w:val="18"/>
                <w:lang w:val="es-ES_tradnl"/>
              </w:rPr>
              <w:t xml:space="preserve">NOMBRE Y CARGO </w:t>
            </w:r>
          </w:p>
          <w:p w:rsidR="00002B8F" w:rsidRPr="00946222" w:rsidRDefault="00002B8F" w:rsidP="00774E9C">
            <w:pPr>
              <w:jc w:val="center"/>
              <w:rPr>
                <w:rFonts w:ascii="Montserrat Light" w:hAnsi="Montserrat Light" w:cs="Arial"/>
                <w:b/>
                <w:sz w:val="18"/>
                <w:szCs w:val="18"/>
                <w:lang w:val="es-ES_tradnl"/>
              </w:rPr>
            </w:pPr>
            <w:r w:rsidRPr="00946222">
              <w:rPr>
                <w:rFonts w:ascii="Montserrat Light" w:hAnsi="Montserrat Light" w:cs="Arial"/>
                <w:b/>
                <w:sz w:val="18"/>
                <w:szCs w:val="18"/>
                <w:lang w:val="es-ES_tradnl"/>
              </w:rPr>
              <w:t>DEL APODERADO LEGAL</w:t>
            </w:r>
          </w:p>
        </w:tc>
      </w:tr>
    </w:tbl>
    <w:p w:rsidR="00002B8F" w:rsidRPr="00946222" w:rsidRDefault="00002B8F" w:rsidP="00002B8F">
      <w:pPr>
        <w:pStyle w:val="Sangra3detindependiente1"/>
        <w:tabs>
          <w:tab w:val="left" w:pos="709"/>
        </w:tabs>
        <w:spacing w:line="276" w:lineRule="auto"/>
        <w:jc w:val="center"/>
        <w:rPr>
          <w:rFonts w:ascii="Montserrat Light" w:hAnsi="Montserrat Light"/>
          <w:b/>
          <w:sz w:val="18"/>
          <w:szCs w:val="18"/>
          <w:lang w:val="es-MX"/>
        </w:rPr>
      </w:pPr>
    </w:p>
    <w:p w:rsidR="00002B8F" w:rsidRPr="00946222" w:rsidRDefault="00002B8F" w:rsidP="00002B8F">
      <w:pPr>
        <w:pStyle w:val="Sangra3detindependiente1"/>
        <w:tabs>
          <w:tab w:val="left" w:pos="709"/>
        </w:tabs>
        <w:spacing w:line="276" w:lineRule="auto"/>
        <w:jc w:val="center"/>
        <w:rPr>
          <w:rFonts w:ascii="Montserrat Light" w:hAnsi="Montserrat Light"/>
          <w:b/>
          <w:sz w:val="18"/>
          <w:szCs w:val="18"/>
          <w:lang w:val="es-ES"/>
        </w:rPr>
      </w:pPr>
    </w:p>
    <w:p w:rsidR="00002B8F" w:rsidRPr="00946222" w:rsidRDefault="00002B8F" w:rsidP="00002B8F">
      <w:pPr>
        <w:pStyle w:val="Sangra3detindependiente1"/>
        <w:tabs>
          <w:tab w:val="left" w:pos="709"/>
        </w:tabs>
        <w:spacing w:line="276" w:lineRule="auto"/>
        <w:jc w:val="center"/>
        <w:rPr>
          <w:rFonts w:ascii="Montserrat Light" w:hAnsi="Montserrat Light"/>
          <w:b/>
          <w:sz w:val="18"/>
          <w:szCs w:val="18"/>
          <w:lang w:val="es-ES"/>
        </w:rPr>
      </w:pPr>
    </w:p>
    <w:p w:rsidR="00002B8F" w:rsidRPr="00946222" w:rsidRDefault="00002B8F" w:rsidP="00002B8F">
      <w:pPr>
        <w:pStyle w:val="Sangra3detindependiente1"/>
        <w:tabs>
          <w:tab w:val="left" w:pos="709"/>
        </w:tabs>
        <w:spacing w:line="276" w:lineRule="auto"/>
        <w:jc w:val="center"/>
        <w:rPr>
          <w:rFonts w:ascii="Montserrat Light" w:hAnsi="Montserrat Light"/>
          <w:b/>
          <w:sz w:val="18"/>
          <w:szCs w:val="18"/>
          <w:lang w:val="es-ES"/>
        </w:rPr>
      </w:pPr>
    </w:p>
    <w:p w:rsidR="00002B8F" w:rsidRPr="00946222" w:rsidRDefault="00002B8F" w:rsidP="00002B8F">
      <w:pPr>
        <w:pStyle w:val="Sangra3detindependiente1"/>
        <w:tabs>
          <w:tab w:val="left" w:pos="709"/>
        </w:tabs>
        <w:spacing w:line="276" w:lineRule="auto"/>
        <w:jc w:val="center"/>
        <w:rPr>
          <w:rFonts w:ascii="Montserrat Light" w:hAnsi="Montserrat Light"/>
          <w:b/>
          <w:sz w:val="18"/>
          <w:szCs w:val="18"/>
          <w:lang w:val="es-ES"/>
        </w:rPr>
      </w:pPr>
    </w:p>
    <w:p w:rsidR="00002B8F" w:rsidRDefault="00002B8F" w:rsidP="00002B8F">
      <w:pPr>
        <w:pStyle w:val="Sangra3detindependiente1"/>
        <w:tabs>
          <w:tab w:val="left" w:pos="709"/>
        </w:tabs>
        <w:spacing w:line="276" w:lineRule="auto"/>
        <w:jc w:val="center"/>
        <w:rPr>
          <w:rFonts w:ascii="Montserrat Light" w:hAnsi="Montserrat Light"/>
          <w:b/>
          <w:sz w:val="18"/>
          <w:szCs w:val="18"/>
          <w:lang w:val="es-ES"/>
        </w:rPr>
      </w:pPr>
    </w:p>
    <w:p w:rsidR="00002B8F" w:rsidRDefault="00002B8F" w:rsidP="00002B8F">
      <w:pPr>
        <w:pStyle w:val="Sangra3detindependiente1"/>
        <w:tabs>
          <w:tab w:val="left" w:pos="709"/>
        </w:tabs>
        <w:spacing w:line="276" w:lineRule="auto"/>
        <w:jc w:val="center"/>
        <w:rPr>
          <w:rFonts w:ascii="Montserrat Light" w:hAnsi="Montserrat Light"/>
          <w:b/>
          <w:sz w:val="18"/>
          <w:szCs w:val="18"/>
          <w:lang w:val="es-ES"/>
        </w:rPr>
      </w:pPr>
    </w:p>
    <w:p w:rsidR="00002B8F" w:rsidRDefault="00002B8F" w:rsidP="00002B8F">
      <w:pPr>
        <w:pStyle w:val="Sangra3detindependiente1"/>
        <w:tabs>
          <w:tab w:val="left" w:pos="709"/>
        </w:tabs>
        <w:spacing w:line="276" w:lineRule="auto"/>
        <w:jc w:val="center"/>
        <w:rPr>
          <w:rFonts w:ascii="Montserrat Light" w:hAnsi="Montserrat Light"/>
          <w:b/>
          <w:sz w:val="18"/>
          <w:szCs w:val="18"/>
          <w:lang w:val="es-ES"/>
        </w:rPr>
      </w:pPr>
    </w:p>
    <w:p w:rsidR="00002B8F" w:rsidRDefault="00002B8F" w:rsidP="00002B8F">
      <w:pPr>
        <w:pStyle w:val="Sangra3detindependiente1"/>
        <w:tabs>
          <w:tab w:val="left" w:pos="709"/>
        </w:tabs>
        <w:spacing w:line="276" w:lineRule="auto"/>
        <w:jc w:val="center"/>
        <w:rPr>
          <w:rFonts w:ascii="Montserrat Light" w:hAnsi="Montserrat Light"/>
          <w:b/>
          <w:sz w:val="18"/>
          <w:szCs w:val="18"/>
          <w:lang w:val="es-ES"/>
        </w:rPr>
      </w:pPr>
    </w:p>
    <w:p w:rsidR="00002B8F" w:rsidRDefault="00002B8F" w:rsidP="00002B8F">
      <w:pPr>
        <w:pStyle w:val="Sangra3detindependiente1"/>
        <w:tabs>
          <w:tab w:val="left" w:pos="709"/>
        </w:tabs>
        <w:spacing w:line="276" w:lineRule="auto"/>
        <w:jc w:val="center"/>
        <w:rPr>
          <w:rFonts w:ascii="Montserrat Light" w:hAnsi="Montserrat Light"/>
          <w:b/>
          <w:sz w:val="18"/>
          <w:szCs w:val="18"/>
          <w:lang w:val="es-ES"/>
        </w:rPr>
      </w:pPr>
    </w:p>
    <w:p w:rsidR="00002B8F" w:rsidRDefault="00002B8F" w:rsidP="00002B8F">
      <w:pPr>
        <w:pStyle w:val="Sangra3detindependiente1"/>
        <w:tabs>
          <w:tab w:val="left" w:pos="709"/>
        </w:tabs>
        <w:spacing w:line="276" w:lineRule="auto"/>
        <w:jc w:val="center"/>
        <w:rPr>
          <w:rFonts w:ascii="Montserrat Light" w:hAnsi="Montserrat Light"/>
          <w:b/>
          <w:sz w:val="18"/>
          <w:szCs w:val="18"/>
          <w:lang w:val="es-ES"/>
        </w:rPr>
      </w:pPr>
    </w:p>
    <w:p w:rsidR="00002B8F" w:rsidRDefault="00002B8F" w:rsidP="00002B8F">
      <w:pPr>
        <w:pStyle w:val="Sangra3detindependiente1"/>
        <w:tabs>
          <w:tab w:val="left" w:pos="709"/>
        </w:tabs>
        <w:spacing w:line="276" w:lineRule="auto"/>
        <w:jc w:val="center"/>
        <w:rPr>
          <w:rFonts w:ascii="Montserrat Light" w:hAnsi="Montserrat Light"/>
          <w:b/>
          <w:sz w:val="18"/>
          <w:szCs w:val="18"/>
          <w:lang w:val="es-ES"/>
        </w:rPr>
      </w:pPr>
    </w:p>
    <w:p w:rsidR="00002B8F" w:rsidRDefault="00002B8F" w:rsidP="00002B8F">
      <w:pPr>
        <w:pStyle w:val="Sangra3detindependiente1"/>
        <w:tabs>
          <w:tab w:val="left" w:pos="709"/>
        </w:tabs>
        <w:spacing w:line="276" w:lineRule="auto"/>
        <w:jc w:val="center"/>
        <w:rPr>
          <w:rFonts w:ascii="Montserrat Light" w:hAnsi="Montserrat Light"/>
          <w:b/>
          <w:sz w:val="18"/>
          <w:szCs w:val="18"/>
          <w:lang w:val="es-ES"/>
        </w:rPr>
      </w:pPr>
    </w:p>
    <w:p w:rsidR="00002B8F" w:rsidRDefault="00002B8F" w:rsidP="00002B8F">
      <w:pPr>
        <w:pStyle w:val="Sangra3detindependiente1"/>
        <w:tabs>
          <w:tab w:val="left" w:pos="709"/>
        </w:tabs>
        <w:spacing w:line="276" w:lineRule="auto"/>
        <w:jc w:val="center"/>
        <w:rPr>
          <w:rFonts w:ascii="Montserrat Light" w:hAnsi="Montserrat Light"/>
          <w:b/>
          <w:sz w:val="18"/>
          <w:szCs w:val="18"/>
          <w:lang w:val="es-ES"/>
        </w:rPr>
      </w:pPr>
    </w:p>
    <w:p w:rsidR="00002B8F" w:rsidRPr="00946222" w:rsidRDefault="00002B8F" w:rsidP="00002B8F">
      <w:pPr>
        <w:pStyle w:val="Sangra3detindependiente1"/>
        <w:tabs>
          <w:tab w:val="left" w:pos="709"/>
        </w:tabs>
        <w:spacing w:line="276" w:lineRule="auto"/>
        <w:jc w:val="center"/>
        <w:rPr>
          <w:rFonts w:ascii="Montserrat Light" w:hAnsi="Montserrat Light"/>
          <w:b/>
          <w:sz w:val="18"/>
          <w:szCs w:val="18"/>
          <w:lang w:val="es-ES"/>
        </w:rPr>
      </w:pPr>
      <w:r w:rsidRPr="00946222">
        <w:rPr>
          <w:rFonts w:ascii="Montserrat Light" w:hAnsi="Montserrat Light"/>
          <w:b/>
          <w:sz w:val="18"/>
          <w:szCs w:val="18"/>
          <w:lang w:val="es-ES"/>
        </w:rPr>
        <w:t xml:space="preserve">ANEXO NO. 10 (DIEZ) </w:t>
      </w:r>
    </w:p>
    <w:p w:rsidR="00002B8F" w:rsidRPr="00946222" w:rsidRDefault="00002B8F" w:rsidP="00002B8F">
      <w:pPr>
        <w:pStyle w:val="Sangra3detindependiente1"/>
        <w:tabs>
          <w:tab w:val="left" w:pos="709"/>
        </w:tabs>
        <w:spacing w:line="276" w:lineRule="auto"/>
        <w:jc w:val="center"/>
        <w:rPr>
          <w:rFonts w:ascii="Montserrat Light" w:hAnsi="Montserrat Light"/>
          <w:b/>
          <w:sz w:val="18"/>
          <w:szCs w:val="18"/>
          <w:lang w:val="es-ES"/>
        </w:rPr>
      </w:pPr>
      <w:r w:rsidRPr="00946222">
        <w:rPr>
          <w:rFonts w:ascii="Montserrat Light" w:hAnsi="Montserrat Light"/>
          <w:b/>
          <w:sz w:val="18"/>
          <w:szCs w:val="18"/>
          <w:lang w:val="es-ES"/>
        </w:rPr>
        <w:t>“ESCRITO RELATIVO A LOS INCISOS J) Y K)”</w:t>
      </w:r>
    </w:p>
    <w:p w:rsidR="00002B8F" w:rsidRPr="00946222" w:rsidRDefault="00002B8F" w:rsidP="00002B8F">
      <w:pPr>
        <w:pStyle w:val="Sangra3detindependiente1"/>
        <w:tabs>
          <w:tab w:val="left" w:pos="709"/>
        </w:tabs>
        <w:spacing w:line="276" w:lineRule="auto"/>
        <w:jc w:val="center"/>
        <w:rPr>
          <w:rFonts w:ascii="Montserrat Light" w:hAnsi="Montserrat Light"/>
          <w:b/>
          <w:sz w:val="18"/>
          <w:szCs w:val="18"/>
          <w:lang w:val="es-ES"/>
        </w:rPr>
      </w:pPr>
    </w:p>
    <w:p w:rsidR="00002B8F" w:rsidRPr="00946222" w:rsidRDefault="00002B8F" w:rsidP="00002B8F">
      <w:pPr>
        <w:pStyle w:val="Sangra3detindependiente1"/>
        <w:tabs>
          <w:tab w:val="left" w:pos="709"/>
        </w:tabs>
        <w:spacing w:line="276" w:lineRule="auto"/>
        <w:jc w:val="center"/>
        <w:rPr>
          <w:rFonts w:ascii="Montserrat Light" w:hAnsi="Montserrat Light"/>
          <w:b/>
          <w:sz w:val="18"/>
          <w:szCs w:val="18"/>
          <w:lang w:val="es-ES"/>
        </w:rPr>
      </w:pPr>
    </w:p>
    <w:p w:rsidR="00002B8F" w:rsidRPr="00946222" w:rsidRDefault="00002B8F" w:rsidP="00002B8F">
      <w:pPr>
        <w:spacing w:after="0"/>
        <w:ind w:left="360"/>
        <w:rPr>
          <w:rFonts w:ascii="Montserrat Light" w:hAnsi="Montserrat Light" w:cs="Arial"/>
          <w:b/>
          <w:sz w:val="18"/>
          <w:szCs w:val="18"/>
        </w:rPr>
      </w:pPr>
      <w:r w:rsidRPr="00946222">
        <w:rPr>
          <w:rFonts w:ascii="Montserrat Light" w:hAnsi="Montserrat Light" w:cs="Arial"/>
          <w:b/>
          <w:sz w:val="18"/>
          <w:szCs w:val="18"/>
        </w:rPr>
        <w:t>INSTITUTO MEXICANO DEL SEGURO SOCIAL</w:t>
      </w:r>
    </w:p>
    <w:p w:rsidR="00002B8F" w:rsidRPr="00946222" w:rsidRDefault="00002B8F" w:rsidP="00002B8F">
      <w:pPr>
        <w:spacing w:after="0"/>
        <w:ind w:left="360"/>
        <w:rPr>
          <w:rFonts w:ascii="Montserrat Light" w:hAnsi="Montserrat Light" w:cs="Arial"/>
          <w:b/>
          <w:sz w:val="18"/>
          <w:szCs w:val="18"/>
        </w:rPr>
      </w:pPr>
      <w:r w:rsidRPr="00946222">
        <w:rPr>
          <w:rFonts w:ascii="Montserrat Light" w:hAnsi="Montserrat Light" w:cs="Arial"/>
          <w:b/>
          <w:sz w:val="18"/>
          <w:szCs w:val="18"/>
        </w:rPr>
        <w:t xml:space="preserve">ÓRGANO DE OPERACIÓN ADMINISTRATIVA DESCONCENTRADA ESTATAL HIDALGO </w:t>
      </w:r>
    </w:p>
    <w:p w:rsidR="00002B8F" w:rsidRPr="00946222" w:rsidRDefault="00002B8F" w:rsidP="00002B8F">
      <w:pPr>
        <w:spacing w:after="0"/>
        <w:ind w:left="360"/>
        <w:rPr>
          <w:rFonts w:ascii="Montserrat Light" w:hAnsi="Montserrat Light" w:cs="Arial"/>
          <w:b/>
          <w:sz w:val="18"/>
          <w:szCs w:val="18"/>
        </w:rPr>
      </w:pPr>
      <w:r w:rsidRPr="00946222">
        <w:rPr>
          <w:rFonts w:ascii="Montserrat Light" w:hAnsi="Montserrat Light" w:cs="Arial"/>
          <w:b/>
          <w:sz w:val="18"/>
          <w:szCs w:val="18"/>
        </w:rPr>
        <w:t>JEFATURA DE SERVICIOS ADMINISTRATIVOS</w:t>
      </w:r>
    </w:p>
    <w:p w:rsidR="00002B8F" w:rsidRPr="00946222" w:rsidRDefault="00002B8F" w:rsidP="00002B8F">
      <w:pPr>
        <w:spacing w:after="0"/>
        <w:ind w:left="360"/>
        <w:rPr>
          <w:rFonts w:ascii="Montserrat Light" w:hAnsi="Montserrat Light" w:cs="Arial"/>
          <w:b/>
          <w:sz w:val="18"/>
          <w:szCs w:val="18"/>
        </w:rPr>
      </w:pPr>
      <w:r w:rsidRPr="00946222">
        <w:rPr>
          <w:rFonts w:ascii="Montserrat Light" w:hAnsi="Montserrat Light" w:cs="Arial"/>
          <w:b/>
          <w:sz w:val="18"/>
          <w:szCs w:val="18"/>
        </w:rPr>
        <w:t>COORDINACIÓN  DE ABASTECIMIENTO Y EQUIPAMIENTO</w:t>
      </w:r>
    </w:p>
    <w:p w:rsidR="00002B8F" w:rsidRPr="00946222" w:rsidRDefault="00002B8F" w:rsidP="00002B8F">
      <w:pPr>
        <w:jc w:val="center"/>
        <w:rPr>
          <w:rFonts w:ascii="Montserrat Light" w:hAnsi="Montserrat Light" w:cs="Arial"/>
          <w:b/>
          <w:sz w:val="18"/>
          <w:szCs w:val="18"/>
        </w:rPr>
      </w:pPr>
    </w:p>
    <w:p w:rsidR="00002B8F" w:rsidRPr="00946222" w:rsidRDefault="00002B8F" w:rsidP="00002B8F">
      <w:pPr>
        <w:jc w:val="both"/>
        <w:rPr>
          <w:rFonts w:ascii="Montserrat Light" w:hAnsi="Montserrat Light" w:cs="Arial"/>
          <w:sz w:val="18"/>
          <w:szCs w:val="18"/>
        </w:rPr>
      </w:pPr>
      <w:r w:rsidRPr="00946222">
        <w:rPr>
          <w:rFonts w:ascii="Montserrat Light" w:hAnsi="Montserrat Light" w:cs="Arial"/>
          <w:b/>
          <w:bCs/>
          <w:sz w:val="18"/>
          <w:szCs w:val="18"/>
        </w:rPr>
        <w:t>(__________</w:t>
      </w:r>
      <w:r w:rsidRPr="00946222">
        <w:rPr>
          <w:rFonts w:ascii="Montserrat Light" w:hAnsi="Montserrat Light" w:cs="Arial"/>
          <w:b/>
          <w:bCs/>
          <w:sz w:val="18"/>
          <w:szCs w:val="18"/>
          <w:u w:val="single"/>
        </w:rPr>
        <w:t>NOMBRE</w:t>
      </w:r>
      <w:r w:rsidRPr="00946222">
        <w:rPr>
          <w:rFonts w:ascii="Montserrat Light" w:hAnsi="Montserrat Light" w:cs="Arial"/>
          <w:b/>
          <w:bCs/>
          <w:sz w:val="18"/>
          <w:szCs w:val="18"/>
        </w:rPr>
        <w:t>________)</w:t>
      </w:r>
      <w:r w:rsidRPr="00946222">
        <w:rPr>
          <w:rFonts w:ascii="Montserrat Light" w:hAnsi="Montserrat Light" w:cs="Arial"/>
          <w:sz w:val="18"/>
          <w:szCs w:val="18"/>
        </w:rPr>
        <w:t xml:space="preserve"> EN MI CARÁCTER DE REPRESENTANTE Y/O APODERADO LEGAL DE LA </w:t>
      </w:r>
      <w:r w:rsidRPr="00946222">
        <w:rPr>
          <w:rFonts w:ascii="Montserrat Light" w:hAnsi="Montserrat Light" w:cs="Arial"/>
          <w:b/>
          <w:bCs/>
          <w:sz w:val="18"/>
          <w:szCs w:val="18"/>
        </w:rPr>
        <w:t>(__________</w:t>
      </w:r>
      <w:r w:rsidRPr="00946222">
        <w:rPr>
          <w:rFonts w:ascii="Montserrat Light" w:hAnsi="Montserrat Light" w:cs="Arial"/>
          <w:b/>
          <w:bCs/>
          <w:sz w:val="18"/>
          <w:szCs w:val="18"/>
          <w:u w:val="single"/>
        </w:rPr>
        <w:t>NOMBRE O RAZÓN SOCIAL DE LA EMPRESA</w:t>
      </w:r>
      <w:r w:rsidRPr="00946222">
        <w:rPr>
          <w:rFonts w:ascii="Montserrat Light" w:hAnsi="Montserrat Light" w:cs="Arial"/>
          <w:b/>
          <w:bCs/>
          <w:sz w:val="18"/>
          <w:szCs w:val="18"/>
        </w:rPr>
        <w:t>________)</w:t>
      </w:r>
      <w:r w:rsidRPr="00946222">
        <w:rPr>
          <w:rFonts w:ascii="Montserrat Light" w:hAnsi="Montserrat Light" w:cs="Arial"/>
          <w:sz w:val="18"/>
          <w:szCs w:val="18"/>
        </w:rPr>
        <w:t xml:space="preserve">, Y EN TÉRMINOS DEL NUMERAL 6, REQUISITOS QUE DEBERÁN  CUMPLIR LOS </w:t>
      </w:r>
      <w:r w:rsidR="0005299A">
        <w:rPr>
          <w:rFonts w:ascii="Montserrat Light" w:hAnsi="Montserrat Light" w:cs="Arial"/>
          <w:sz w:val="18"/>
          <w:szCs w:val="18"/>
        </w:rPr>
        <w:t>OFERENTE</w:t>
      </w:r>
      <w:r w:rsidRPr="00946222">
        <w:rPr>
          <w:rFonts w:ascii="Montserrat Light" w:hAnsi="Montserrat Light" w:cs="Arial"/>
          <w:sz w:val="18"/>
          <w:szCs w:val="18"/>
        </w:rPr>
        <w:t>S,  INCISO J) y K) DE LA CONVOCATORIA DE LA LICITACIÓN PÚBLICA ELECTRÓNICA NACIONAL NO.______________________________, MANIFIESTO LO SIGUIENTE:</w:t>
      </w:r>
    </w:p>
    <w:p w:rsidR="00002B8F" w:rsidRPr="00946222" w:rsidRDefault="00002B8F" w:rsidP="00002B8F">
      <w:pPr>
        <w:jc w:val="both"/>
        <w:rPr>
          <w:rFonts w:ascii="Montserrat Light" w:hAnsi="Montserrat Light" w:cs="Arial"/>
          <w:sz w:val="18"/>
          <w:szCs w:val="18"/>
        </w:rPr>
      </w:pPr>
    </w:p>
    <w:p w:rsidR="00002B8F" w:rsidRPr="00946222" w:rsidRDefault="00002B8F" w:rsidP="00002B8F">
      <w:pPr>
        <w:pStyle w:val="Textoindependiente"/>
        <w:numPr>
          <w:ilvl w:val="1"/>
          <w:numId w:val="29"/>
        </w:numPr>
        <w:spacing w:after="0" w:line="360" w:lineRule="auto"/>
        <w:ind w:left="1440"/>
        <w:jc w:val="both"/>
        <w:rPr>
          <w:rFonts w:ascii="Montserrat Light" w:hAnsi="Montserrat Light" w:cs="Arial"/>
          <w:bCs/>
          <w:sz w:val="18"/>
          <w:szCs w:val="18"/>
        </w:rPr>
      </w:pPr>
      <w:r w:rsidRPr="00946222">
        <w:rPr>
          <w:rFonts w:ascii="Montserrat Light" w:hAnsi="Montserrat Light" w:cs="Arial"/>
          <w:sz w:val="18"/>
          <w:szCs w:val="18"/>
          <w:lang w:val="es-ES_tradnl"/>
        </w:rPr>
        <w:t xml:space="preserve">En caso de resultar adjudicado, me comprometo a liberar al </w:t>
      </w:r>
      <w:r w:rsidRPr="00946222">
        <w:rPr>
          <w:rFonts w:ascii="Montserrat Light" w:hAnsi="Montserrat Light" w:cs="Arial"/>
          <w:b/>
          <w:sz w:val="18"/>
          <w:szCs w:val="18"/>
          <w:lang w:val="es-ES_tradnl"/>
        </w:rPr>
        <w:t>IMSS</w:t>
      </w:r>
      <w:r w:rsidRPr="00946222">
        <w:rPr>
          <w:rFonts w:ascii="Montserrat Light" w:hAnsi="Montserrat Light" w:cs="Arial"/>
          <w:sz w:val="18"/>
          <w:szCs w:val="18"/>
          <w:lang w:val="es-ES_tradnl"/>
        </w:rPr>
        <w:t xml:space="preserve"> de toda responsabilidad de carácter civil, mercantil, penal o administrativa que, en su caso, se ocasione con motivo de la infracción de derechos de autor, patentes, marcas u otros derechos de propiedad industrial o intelectual a nivel Nacional o Internacional.</w:t>
      </w:r>
    </w:p>
    <w:p w:rsidR="00002B8F" w:rsidRPr="00946222" w:rsidRDefault="00002B8F" w:rsidP="00002B8F">
      <w:pPr>
        <w:pStyle w:val="Prrafodelista"/>
        <w:spacing w:line="360" w:lineRule="auto"/>
        <w:ind w:left="0"/>
        <w:rPr>
          <w:rFonts w:ascii="Montserrat Light" w:hAnsi="Montserrat Light" w:cs="Arial"/>
          <w:sz w:val="18"/>
          <w:szCs w:val="18"/>
          <w:lang w:val="es-ES_tradnl"/>
        </w:rPr>
      </w:pPr>
    </w:p>
    <w:p w:rsidR="00002B8F" w:rsidRPr="00946222" w:rsidRDefault="00002B8F" w:rsidP="00002B8F">
      <w:pPr>
        <w:pStyle w:val="Textoindependiente"/>
        <w:numPr>
          <w:ilvl w:val="1"/>
          <w:numId w:val="29"/>
        </w:numPr>
        <w:spacing w:after="0" w:line="360" w:lineRule="auto"/>
        <w:ind w:left="1440"/>
        <w:jc w:val="both"/>
        <w:rPr>
          <w:rFonts w:ascii="Montserrat Light" w:hAnsi="Montserrat Light" w:cs="Arial"/>
          <w:sz w:val="18"/>
          <w:szCs w:val="18"/>
        </w:rPr>
      </w:pPr>
      <w:r w:rsidRPr="00946222">
        <w:rPr>
          <w:rFonts w:ascii="Montserrat Light" w:hAnsi="Montserrat Light" w:cs="Arial"/>
          <w:sz w:val="18"/>
          <w:szCs w:val="18"/>
        </w:rPr>
        <w:t>Por mi conducto, no participo en la presente licitación, como personas físicas o moral sancionada o rechazada como empresa o producto por el instituto y/o por las Secretarias de Salud, de Economía o por la Función Pública.</w:t>
      </w:r>
      <w:r w:rsidRPr="00946222">
        <w:rPr>
          <w:rFonts w:ascii="Montserrat Light" w:hAnsi="Montserrat Light"/>
          <w:b/>
          <w:sz w:val="18"/>
          <w:szCs w:val="18"/>
        </w:rPr>
        <w:t xml:space="preserve"> </w:t>
      </w:r>
    </w:p>
    <w:p w:rsidR="00002B8F" w:rsidRPr="00946222" w:rsidRDefault="00002B8F" w:rsidP="00002B8F">
      <w:pPr>
        <w:tabs>
          <w:tab w:val="left" w:pos="144"/>
          <w:tab w:val="left" w:pos="864"/>
          <w:tab w:val="left" w:pos="1134"/>
          <w:tab w:val="left" w:pos="2304"/>
          <w:tab w:val="left" w:pos="3024"/>
          <w:tab w:val="left" w:pos="3744"/>
          <w:tab w:val="left" w:pos="4464"/>
          <w:tab w:val="left" w:pos="5184"/>
          <w:tab w:val="left" w:pos="5904"/>
          <w:tab w:val="left" w:pos="6624"/>
        </w:tabs>
        <w:jc w:val="both"/>
        <w:rPr>
          <w:rFonts w:ascii="Montserrat Light" w:hAnsi="Montserrat Light" w:cs="Arial"/>
          <w:bCs/>
          <w:sz w:val="18"/>
          <w:szCs w:val="18"/>
        </w:rPr>
      </w:pPr>
    </w:p>
    <w:p w:rsidR="00002B8F" w:rsidRPr="00946222" w:rsidRDefault="00002B8F" w:rsidP="00002B8F">
      <w:pPr>
        <w:ind w:left="720"/>
        <w:rPr>
          <w:rFonts w:ascii="Montserrat Light" w:hAnsi="Montserrat Light" w:cs="Arial"/>
          <w:sz w:val="18"/>
          <w:szCs w:val="18"/>
        </w:rPr>
      </w:pPr>
      <w:r w:rsidRPr="00946222">
        <w:rPr>
          <w:rFonts w:ascii="Montserrat Light" w:hAnsi="Montserrat Light" w:cs="Arial"/>
          <w:sz w:val="18"/>
          <w:szCs w:val="18"/>
        </w:rPr>
        <w:t>LUGAR Y FECHA</w:t>
      </w:r>
    </w:p>
    <w:p w:rsidR="00002B8F" w:rsidRPr="00946222" w:rsidRDefault="00002B8F" w:rsidP="00002B8F">
      <w:pPr>
        <w:jc w:val="center"/>
        <w:rPr>
          <w:rFonts w:ascii="Montserrat Light" w:hAnsi="Montserrat Light" w:cs="Arial"/>
          <w:sz w:val="18"/>
          <w:szCs w:val="18"/>
        </w:rPr>
      </w:pPr>
    </w:p>
    <w:p w:rsidR="00002B8F" w:rsidRPr="00946222" w:rsidRDefault="00002B8F" w:rsidP="00002B8F">
      <w:pPr>
        <w:jc w:val="center"/>
        <w:rPr>
          <w:rFonts w:ascii="Montserrat Light" w:hAnsi="Montserrat Light" w:cs="Arial"/>
          <w:sz w:val="18"/>
          <w:szCs w:val="18"/>
        </w:rPr>
      </w:pPr>
    </w:p>
    <w:p w:rsidR="00002B8F" w:rsidRPr="00946222" w:rsidRDefault="00002B8F" w:rsidP="00002B8F">
      <w:pPr>
        <w:jc w:val="center"/>
        <w:rPr>
          <w:rFonts w:ascii="Montserrat Light" w:hAnsi="Montserrat Light" w:cs="Arial"/>
          <w:b/>
          <w:sz w:val="18"/>
          <w:szCs w:val="18"/>
        </w:rPr>
      </w:pPr>
      <w:r w:rsidRPr="00946222">
        <w:rPr>
          <w:rFonts w:ascii="Montserrat Light" w:hAnsi="Montserrat Light" w:cs="Arial"/>
          <w:b/>
          <w:sz w:val="18"/>
          <w:szCs w:val="18"/>
        </w:rPr>
        <w:t>ATENTAMENTE</w:t>
      </w:r>
    </w:p>
    <w:p w:rsidR="00002B8F" w:rsidRPr="00946222" w:rsidRDefault="00002B8F" w:rsidP="00002B8F">
      <w:pPr>
        <w:jc w:val="both"/>
        <w:rPr>
          <w:rFonts w:ascii="Montserrat Light" w:hAnsi="Montserrat Light" w:cs="Arial"/>
          <w:b/>
          <w:sz w:val="18"/>
          <w:szCs w:val="18"/>
        </w:rPr>
      </w:pPr>
    </w:p>
    <w:p w:rsidR="00002B8F" w:rsidRPr="00946222" w:rsidRDefault="00002B8F" w:rsidP="00002B8F">
      <w:pPr>
        <w:jc w:val="center"/>
        <w:rPr>
          <w:rFonts w:ascii="Montserrat Light" w:hAnsi="Montserrat Light" w:cs="Arial"/>
          <w:b/>
          <w:sz w:val="18"/>
          <w:szCs w:val="18"/>
        </w:rPr>
      </w:pPr>
    </w:p>
    <w:p w:rsidR="00002B8F" w:rsidRPr="00946222" w:rsidRDefault="00002B8F" w:rsidP="00002B8F">
      <w:pPr>
        <w:jc w:val="center"/>
        <w:rPr>
          <w:rFonts w:ascii="Montserrat Light" w:hAnsi="Montserrat Light" w:cs="Arial"/>
          <w:b/>
          <w:sz w:val="18"/>
          <w:szCs w:val="18"/>
        </w:rPr>
      </w:pPr>
      <w:r w:rsidRPr="00946222">
        <w:rPr>
          <w:rFonts w:ascii="Montserrat Light" w:hAnsi="Montserrat Light" w:cs="Arial"/>
          <w:b/>
          <w:sz w:val="18"/>
          <w:szCs w:val="18"/>
        </w:rPr>
        <w:t>________________________________________________</w:t>
      </w:r>
    </w:p>
    <w:p w:rsidR="00002B8F" w:rsidRPr="00946222" w:rsidRDefault="00002B8F" w:rsidP="00002B8F">
      <w:pPr>
        <w:jc w:val="center"/>
        <w:rPr>
          <w:rFonts w:ascii="Montserrat Light" w:hAnsi="Montserrat Light" w:cs="Arial"/>
          <w:b/>
          <w:bCs/>
          <w:sz w:val="18"/>
          <w:szCs w:val="18"/>
        </w:rPr>
      </w:pPr>
      <w:r w:rsidRPr="00946222">
        <w:rPr>
          <w:rFonts w:ascii="Montserrat Light" w:hAnsi="Montserrat Light" w:cs="Arial"/>
          <w:b/>
          <w:bCs/>
          <w:sz w:val="18"/>
          <w:szCs w:val="18"/>
        </w:rPr>
        <w:t>(NOMBRE Y FIRMA DEL REPRESENTANTE Y/O APODERADO LEGAL)</w:t>
      </w:r>
    </w:p>
    <w:p w:rsidR="008A1356" w:rsidRDefault="008A1356" w:rsidP="00C364A7">
      <w:pPr>
        <w:spacing w:after="0"/>
        <w:jc w:val="center"/>
        <w:rPr>
          <w:rFonts w:ascii="Montserrat Medium" w:hAnsi="Montserrat Medium" w:cs="Arial"/>
          <w:b/>
          <w:sz w:val="16"/>
          <w:szCs w:val="16"/>
        </w:rPr>
      </w:pPr>
    </w:p>
    <w:p w:rsidR="008A1356" w:rsidRDefault="008A1356" w:rsidP="00C364A7">
      <w:pPr>
        <w:spacing w:after="0"/>
        <w:jc w:val="center"/>
        <w:rPr>
          <w:rFonts w:ascii="Montserrat Medium" w:hAnsi="Montserrat Medium" w:cs="Arial"/>
          <w:b/>
          <w:sz w:val="16"/>
          <w:szCs w:val="16"/>
        </w:rPr>
      </w:pPr>
    </w:p>
    <w:p w:rsidR="008A1356" w:rsidRDefault="008A1356" w:rsidP="00C364A7">
      <w:pPr>
        <w:spacing w:after="0"/>
        <w:jc w:val="center"/>
        <w:rPr>
          <w:rFonts w:ascii="Montserrat Medium" w:hAnsi="Montserrat Medium" w:cs="Arial"/>
          <w:b/>
          <w:sz w:val="16"/>
          <w:szCs w:val="16"/>
        </w:rPr>
      </w:pPr>
    </w:p>
    <w:p w:rsidR="008A1356" w:rsidRDefault="008A1356" w:rsidP="00C364A7">
      <w:pPr>
        <w:spacing w:after="0"/>
        <w:jc w:val="center"/>
        <w:rPr>
          <w:rFonts w:ascii="Montserrat Medium" w:hAnsi="Montserrat Medium" w:cs="Arial"/>
          <w:b/>
          <w:sz w:val="16"/>
          <w:szCs w:val="16"/>
        </w:rPr>
      </w:pPr>
    </w:p>
    <w:p w:rsidR="008A1356" w:rsidRDefault="008A1356" w:rsidP="00C364A7">
      <w:pPr>
        <w:spacing w:after="0"/>
        <w:jc w:val="center"/>
        <w:rPr>
          <w:rFonts w:ascii="Montserrat Medium" w:hAnsi="Montserrat Medium" w:cs="Arial"/>
          <w:b/>
          <w:sz w:val="16"/>
          <w:szCs w:val="16"/>
        </w:rPr>
      </w:pPr>
    </w:p>
    <w:p w:rsidR="008A1356" w:rsidRDefault="008A1356" w:rsidP="00C364A7">
      <w:pPr>
        <w:spacing w:after="0"/>
        <w:jc w:val="center"/>
        <w:rPr>
          <w:rFonts w:ascii="Montserrat Medium" w:hAnsi="Montserrat Medium" w:cs="Arial"/>
          <w:b/>
          <w:sz w:val="16"/>
          <w:szCs w:val="16"/>
        </w:rPr>
      </w:pPr>
    </w:p>
    <w:p w:rsidR="00C364A7" w:rsidRPr="00DD7B81" w:rsidRDefault="00C364A7" w:rsidP="00C364A7">
      <w:pPr>
        <w:spacing w:after="0"/>
        <w:jc w:val="center"/>
        <w:rPr>
          <w:rFonts w:ascii="Montserrat Medium" w:hAnsi="Montserrat Medium" w:cs="Arial"/>
          <w:b/>
          <w:sz w:val="20"/>
          <w:szCs w:val="16"/>
        </w:rPr>
      </w:pPr>
      <w:r w:rsidRPr="00DD7B81">
        <w:rPr>
          <w:rFonts w:ascii="Montserrat Medium" w:hAnsi="Montserrat Medium" w:cs="Arial"/>
          <w:b/>
          <w:sz w:val="20"/>
          <w:szCs w:val="16"/>
        </w:rPr>
        <w:t>ANEXO N</w:t>
      </w:r>
      <w:r w:rsidR="00002B8F">
        <w:rPr>
          <w:rFonts w:ascii="Montserrat Medium" w:hAnsi="Montserrat Medium" w:cs="Arial"/>
          <w:b/>
          <w:sz w:val="20"/>
          <w:szCs w:val="16"/>
        </w:rPr>
        <w:t>o</w:t>
      </w:r>
      <w:r w:rsidRPr="00DD7B81">
        <w:rPr>
          <w:rFonts w:ascii="Montserrat Medium" w:hAnsi="Montserrat Medium" w:cs="Arial"/>
          <w:b/>
          <w:sz w:val="20"/>
          <w:szCs w:val="16"/>
        </w:rPr>
        <w:t xml:space="preserve">. </w:t>
      </w:r>
      <w:r w:rsidR="00002B8F">
        <w:rPr>
          <w:rFonts w:ascii="Montserrat Medium" w:hAnsi="Montserrat Medium" w:cs="Arial"/>
          <w:b/>
          <w:sz w:val="20"/>
          <w:szCs w:val="16"/>
        </w:rPr>
        <w:t>11</w:t>
      </w:r>
      <w:r w:rsidRPr="00DD7B81">
        <w:rPr>
          <w:rFonts w:ascii="Montserrat Medium" w:hAnsi="Montserrat Medium" w:cs="Arial"/>
          <w:b/>
          <w:sz w:val="20"/>
          <w:szCs w:val="16"/>
        </w:rPr>
        <w:t xml:space="preserve"> (</w:t>
      </w:r>
      <w:r w:rsidR="00002B8F">
        <w:rPr>
          <w:rFonts w:ascii="Montserrat Medium" w:hAnsi="Montserrat Medium" w:cs="Arial"/>
          <w:b/>
          <w:sz w:val="20"/>
          <w:szCs w:val="16"/>
        </w:rPr>
        <w:t>ONCE</w:t>
      </w:r>
      <w:r w:rsidRPr="00DD7B81">
        <w:rPr>
          <w:rFonts w:ascii="Montserrat Medium" w:hAnsi="Montserrat Medium" w:cs="Arial"/>
          <w:b/>
          <w:sz w:val="20"/>
          <w:szCs w:val="16"/>
        </w:rPr>
        <w:t xml:space="preserve">) </w:t>
      </w:r>
    </w:p>
    <w:p w:rsidR="006927CE" w:rsidRPr="00DD7B81" w:rsidRDefault="006927CE" w:rsidP="006927CE">
      <w:pPr>
        <w:suppressAutoHyphens/>
        <w:jc w:val="center"/>
        <w:rPr>
          <w:rFonts w:ascii="Montserrat Medium" w:eastAsia="Times New Roman" w:hAnsi="Montserrat Medium" w:cs="Arial"/>
          <w:b/>
          <w:sz w:val="18"/>
          <w:lang w:val="es-ES" w:eastAsia="ar-SA"/>
        </w:rPr>
      </w:pPr>
      <w:r w:rsidRPr="00DD7B81">
        <w:rPr>
          <w:rFonts w:ascii="Montserrat Medium" w:eastAsia="Times New Roman" w:hAnsi="Montserrat Medium" w:cs="Arial"/>
          <w:b/>
          <w:sz w:val="18"/>
          <w:lang w:val="es-ES" w:eastAsia="ar-SA"/>
        </w:rPr>
        <w:t>PROPOSICIÓN ECONÓMICA</w:t>
      </w:r>
    </w:p>
    <w:tbl>
      <w:tblPr>
        <w:tblW w:w="5000" w:type="pct"/>
        <w:tblCellMar>
          <w:left w:w="70" w:type="dxa"/>
          <w:right w:w="70" w:type="dxa"/>
        </w:tblCellMar>
        <w:tblLook w:val="0000" w:firstRow="0" w:lastRow="0" w:firstColumn="0" w:lastColumn="0" w:noHBand="0" w:noVBand="0"/>
      </w:tblPr>
      <w:tblGrid>
        <w:gridCol w:w="4920"/>
        <w:gridCol w:w="1290"/>
        <w:gridCol w:w="1258"/>
        <w:gridCol w:w="861"/>
        <w:gridCol w:w="963"/>
        <w:gridCol w:w="1224"/>
        <w:gridCol w:w="64"/>
        <w:gridCol w:w="21"/>
        <w:gridCol w:w="26"/>
      </w:tblGrid>
      <w:tr w:rsidR="006927CE" w:rsidRPr="00DD7B81" w:rsidTr="00DD7B81">
        <w:trPr>
          <w:gridAfter w:val="3"/>
          <w:wAfter w:w="52" w:type="pct"/>
        </w:trPr>
        <w:tc>
          <w:tcPr>
            <w:tcW w:w="3514" w:type="pct"/>
            <w:gridSpan w:val="3"/>
          </w:tcPr>
          <w:p w:rsidR="006927CE" w:rsidRPr="00DD7B81" w:rsidRDefault="006927CE" w:rsidP="006927CE">
            <w:pPr>
              <w:suppressAutoHyphens/>
              <w:snapToGrid w:val="0"/>
              <w:spacing w:after="0"/>
              <w:jc w:val="right"/>
              <w:rPr>
                <w:rFonts w:ascii="Montserrat Medium" w:eastAsia="Times New Roman" w:hAnsi="Montserrat Medium" w:cs="Times New Roman"/>
                <w:sz w:val="14"/>
                <w:szCs w:val="18"/>
                <w:lang w:val="es-ES" w:eastAsia="ar-SA"/>
              </w:rPr>
            </w:pPr>
            <w:r w:rsidRPr="00DD7B81">
              <w:rPr>
                <w:rFonts w:ascii="Montserrat Medium" w:eastAsia="Times New Roman" w:hAnsi="Montserrat Medium" w:cs="Times New Roman"/>
                <w:sz w:val="14"/>
                <w:szCs w:val="18"/>
                <w:lang w:val="es-ES" w:eastAsia="ar-SA"/>
              </w:rPr>
              <w:t>FECHA</w:t>
            </w:r>
          </w:p>
        </w:tc>
        <w:tc>
          <w:tcPr>
            <w:tcW w:w="405" w:type="pct"/>
            <w:tcBorders>
              <w:top w:val="single" w:sz="8" w:space="0" w:color="000000"/>
              <w:left w:val="single" w:sz="8" w:space="0" w:color="000000"/>
              <w:bottom w:val="single" w:sz="8" w:space="0" w:color="000000"/>
            </w:tcBorders>
          </w:tcPr>
          <w:p w:rsidR="006927CE" w:rsidRPr="00DD7B81" w:rsidRDefault="006927CE" w:rsidP="006927CE">
            <w:pPr>
              <w:suppressAutoHyphens/>
              <w:snapToGrid w:val="0"/>
              <w:spacing w:after="0"/>
              <w:jc w:val="center"/>
              <w:rPr>
                <w:rFonts w:ascii="Montserrat Medium" w:eastAsia="Times New Roman" w:hAnsi="Montserrat Medium" w:cs="Times New Roman"/>
                <w:sz w:val="14"/>
                <w:szCs w:val="18"/>
                <w:lang w:val="es-ES" w:eastAsia="ar-SA"/>
              </w:rPr>
            </w:pPr>
            <w:r w:rsidRPr="00DD7B81">
              <w:rPr>
                <w:rFonts w:ascii="Montserrat Medium" w:eastAsia="Times New Roman" w:hAnsi="Montserrat Medium" w:cs="Times New Roman"/>
                <w:sz w:val="14"/>
                <w:szCs w:val="18"/>
                <w:lang w:val="es-ES" w:eastAsia="ar-SA"/>
              </w:rPr>
              <w:t>DIA</w:t>
            </w:r>
          </w:p>
        </w:tc>
        <w:tc>
          <w:tcPr>
            <w:tcW w:w="453" w:type="pct"/>
            <w:tcBorders>
              <w:top w:val="single" w:sz="8" w:space="0" w:color="000000"/>
              <w:left w:val="single" w:sz="4" w:space="0" w:color="000000"/>
              <w:bottom w:val="single" w:sz="8" w:space="0" w:color="000000"/>
            </w:tcBorders>
          </w:tcPr>
          <w:p w:rsidR="006927CE" w:rsidRPr="00DD7B81" w:rsidRDefault="006927CE" w:rsidP="006927CE">
            <w:pPr>
              <w:suppressAutoHyphens/>
              <w:snapToGrid w:val="0"/>
              <w:spacing w:after="0"/>
              <w:jc w:val="center"/>
              <w:rPr>
                <w:rFonts w:ascii="Montserrat Medium" w:eastAsia="Times New Roman" w:hAnsi="Montserrat Medium" w:cs="Times New Roman"/>
                <w:sz w:val="14"/>
                <w:szCs w:val="18"/>
                <w:lang w:val="es-ES" w:eastAsia="ar-SA"/>
              </w:rPr>
            </w:pPr>
            <w:r w:rsidRPr="00DD7B81">
              <w:rPr>
                <w:rFonts w:ascii="Montserrat Medium" w:eastAsia="Times New Roman" w:hAnsi="Montserrat Medium" w:cs="Times New Roman"/>
                <w:sz w:val="14"/>
                <w:szCs w:val="18"/>
                <w:lang w:val="es-ES" w:eastAsia="ar-SA"/>
              </w:rPr>
              <w:t>MES</w:t>
            </w:r>
          </w:p>
        </w:tc>
        <w:tc>
          <w:tcPr>
            <w:tcW w:w="576" w:type="pct"/>
            <w:tcBorders>
              <w:top w:val="single" w:sz="8" w:space="0" w:color="000000"/>
              <w:left w:val="single" w:sz="4" w:space="0" w:color="000000"/>
              <w:bottom w:val="single" w:sz="8" w:space="0" w:color="000000"/>
              <w:right w:val="single" w:sz="8" w:space="0" w:color="000000"/>
            </w:tcBorders>
          </w:tcPr>
          <w:p w:rsidR="006927CE" w:rsidRPr="00DD7B81" w:rsidRDefault="006927CE" w:rsidP="006927CE">
            <w:pPr>
              <w:suppressAutoHyphens/>
              <w:snapToGrid w:val="0"/>
              <w:spacing w:after="0"/>
              <w:jc w:val="center"/>
              <w:rPr>
                <w:rFonts w:ascii="Montserrat Medium" w:eastAsia="Times New Roman" w:hAnsi="Montserrat Medium" w:cs="Times New Roman"/>
                <w:sz w:val="14"/>
                <w:szCs w:val="18"/>
                <w:lang w:val="es-ES" w:eastAsia="ar-SA"/>
              </w:rPr>
            </w:pPr>
            <w:r w:rsidRPr="00DD7B81">
              <w:rPr>
                <w:rFonts w:ascii="Montserrat Medium" w:eastAsia="Times New Roman" w:hAnsi="Montserrat Medium" w:cs="Times New Roman"/>
                <w:sz w:val="14"/>
                <w:szCs w:val="18"/>
                <w:lang w:val="es-ES" w:eastAsia="ar-SA"/>
              </w:rPr>
              <w:t>AÑO</w:t>
            </w:r>
          </w:p>
          <w:p w:rsidR="006927CE" w:rsidRPr="00DD7B81" w:rsidRDefault="006927CE" w:rsidP="006927CE">
            <w:pPr>
              <w:suppressAutoHyphens/>
              <w:spacing w:after="0"/>
              <w:jc w:val="center"/>
              <w:rPr>
                <w:rFonts w:ascii="Montserrat Medium" w:eastAsia="Times New Roman" w:hAnsi="Montserrat Medium" w:cs="Times New Roman"/>
                <w:sz w:val="14"/>
                <w:szCs w:val="18"/>
                <w:lang w:val="es-ES" w:eastAsia="ar-SA"/>
              </w:rPr>
            </w:pPr>
          </w:p>
        </w:tc>
      </w:tr>
      <w:tr w:rsidR="006927CE" w:rsidRPr="00DD7B81" w:rsidTr="006927CE">
        <w:tblPrEx>
          <w:tblCellMar>
            <w:left w:w="0" w:type="dxa"/>
            <w:right w:w="0" w:type="dxa"/>
          </w:tblCellMar>
        </w:tblPrEx>
        <w:tc>
          <w:tcPr>
            <w:tcW w:w="4988" w:type="pct"/>
            <w:gridSpan w:val="8"/>
            <w:tcBorders>
              <w:top w:val="single" w:sz="4" w:space="0" w:color="000000"/>
              <w:left w:val="single" w:sz="4" w:space="0" w:color="000000"/>
            </w:tcBorders>
          </w:tcPr>
          <w:p w:rsidR="006927CE" w:rsidRPr="00DD7B81" w:rsidRDefault="006927CE" w:rsidP="006927CE">
            <w:pPr>
              <w:suppressAutoHyphens/>
              <w:snapToGrid w:val="0"/>
              <w:spacing w:after="0"/>
              <w:rPr>
                <w:rFonts w:ascii="Montserrat Medium" w:eastAsia="Times New Roman" w:hAnsi="Montserrat Medium" w:cs="Times New Roman"/>
                <w:sz w:val="14"/>
                <w:szCs w:val="18"/>
                <w:lang w:val="es-ES" w:eastAsia="ar-SA"/>
              </w:rPr>
            </w:pPr>
            <w:r w:rsidRPr="00DD7B81">
              <w:rPr>
                <w:rFonts w:ascii="Montserrat Medium" w:eastAsia="Times New Roman" w:hAnsi="Montserrat Medium" w:cs="Times New Roman"/>
                <w:sz w:val="14"/>
                <w:szCs w:val="18"/>
                <w:lang w:val="es-ES" w:eastAsia="ar-SA"/>
              </w:rPr>
              <w:t xml:space="preserve">NOMBRE O RAZON SOCIAL DEL </w:t>
            </w:r>
            <w:r w:rsidR="0005299A" w:rsidRPr="0005299A">
              <w:rPr>
                <w:rFonts w:ascii="Montserrat Medium" w:eastAsia="Times New Roman" w:hAnsi="Montserrat Medium" w:cs="Times New Roman"/>
                <w:sz w:val="14"/>
                <w:szCs w:val="18"/>
                <w:lang w:val="es-ES" w:eastAsia="ar-SA"/>
              </w:rPr>
              <w:t>OFERENTE</w:t>
            </w:r>
            <w:r w:rsidRPr="00DD7B81">
              <w:rPr>
                <w:rFonts w:ascii="Montserrat Medium" w:eastAsia="Times New Roman" w:hAnsi="Montserrat Medium" w:cs="Times New Roman"/>
                <w:sz w:val="14"/>
                <w:szCs w:val="18"/>
                <w:lang w:val="es-ES" w:eastAsia="ar-SA"/>
              </w:rPr>
              <w:t xml:space="preserve"> _____________________________R.F.C.______________________________</w:t>
            </w:r>
          </w:p>
        </w:tc>
        <w:tc>
          <w:tcPr>
            <w:tcW w:w="12" w:type="pct"/>
            <w:tcBorders>
              <w:left w:val="single" w:sz="4" w:space="0" w:color="000000"/>
            </w:tcBorders>
          </w:tcPr>
          <w:p w:rsidR="006927CE" w:rsidRPr="00DD7B81" w:rsidRDefault="006927CE" w:rsidP="006927CE">
            <w:pPr>
              <w:suppressAutoHyphens/>
              <w:snapToGrid w:val="0"/>
              <w:spacing w:after="0"/>
              <w:rPr>
                <w:rFonts w:ascii="Montserrat Medium" w:eastAsia="Times New Roman" w:hAnsi="Montserrat Medium" w:cs="Times New Roman"/>
                <w:sz w:val="14"/>
                <w:szCs w:val="18"/>
                <w:lang w:val="es-ES" w:eastAsia="ar-SA"/>
              </w:rPr>
            </w:pPr>
          </w:p>
        </w:tc>
      </w:tr>
      <w:tr w:rsidR="006927CE" w:rsidRPr="00DD7B81" w:rsidTr="006927CE">
        <w:tblPrEx>
          <w:tblCellMar>
            <w:left w:w="0" w:type="dxa"/>
            <w:right w:w="0" w:type="dxa"/>
          </w:tblCellMar>
        </w:tblPrEx>
        <w:tc>
          <w:tcPr>
            <w:tcW w:w="2315" w:type="pct"/>
            <w:tcBorders>
              <w:left w:val="single" w:sz="4" w:space="0" w:color="000000"/>
            </w:tcBorders>
          </w:tcPr>
          <w:p w:rsidR="006927CE" w:rsidRPr="00DD7B81" w:rsidRDefault="006927CE" w:rsidP="006927CE">
            <w:pPr>
              <w:suppressAutoHyphens/>
              <w:snapToGrid w:val="0"/>
              <w:spacing w:after="0"/>
              <w:rPr>
                <w:rFonts w:ascii="Montserrat Medium" w:eastAsia="Times New Roman" w:hAnsi="Montserrat Medium" w:cs="Times New Roman"/>
                <w:sz w:val="14"/>
                <w:szCs w:val="18"/>
                <w:lang w:val="es-ES" w:eastAsia="ar-SA"/>
              </w:rPr>
            </w:pPr>
            <w:r w:rsidRPr="00DD7B81">
              <w:rPr>
                <w:rFonts w:ascii="Montserrat Medium" w:eastAsia="Times New Roman" w:hAnsi="Montserrat Medium" w:cs="Times New Roman"/>
                <w:sz w:val="14"/>
                <w:szCs w:val="18"/>
                <w:lang w:val="es-ES" w:eastAsia="ar-SA"/>
              </w:rPr>
              <w:t>DOMICILIO ___________________________________</w:t>
            </w:r>
          </w:p>
          <w:p w:rsidR="006927CE" w:rsidRPr="00DD7B81" w:rsidRDefault="006927CE" w:rsidP="006927CE">
            <w:pPr>
              <w:suppressAutoHyphens/>
              <w:spacing w:after="0"/>
              <w:rPr>
                <w:rFonts w:ascii="Montserrat Medium" w:eastAsia="Times New Roman" w:hAnsi="Montserrat Medium" w:cs="Times New Roman"/>
                <w:sz w:val="14"/>
                <w:szCs w:val="18"/>
                <w:lang w:val="es-ES" w:eastAsia="ar-SA"/>
              </w:rPr>
            </w:pPr>
          </w:p>
        </w:tc>
        <w:tc>
          <w:tcPr>
            <w:tcW w:w="2673" w:type="pct"/>
            <w:gridSpan w:val="7"/>
          </w:tcPr>
          <w:p w:rsidR="006927CE" w:rsidRPr="00DD7B81" w:rsidRDefault="006927CE" w:rsidP="006927CE">
            <w:pPr>
              <w:suppressAutoHyphens/>
              <w:snapToGrid w:val="0"/>
              <w:spacing w:after="0"/>
              <w:rPr>
                <w:rFonts w:ascii="Montserrat Medium" w:eastAsia="Times New Roman" w:hAnsi="Montserrat Medium" w:cs="Times New Roman"/>
                <w:sz w:val="14"/>
                <w:szCs w:val="18"/>
                <w:lang w:val="es-ES" w:eastAsia="ar-SA"/>
              </w:rPr>
            </w:pPr>
            <w:r w:rsidRPr="00DD7B81">
              <w:rPr>
                <w:rFonts w:ascii="Montserrat Medium" w:eastAsia="Times New Roman" w:hAnsi="Montserrat Medium" w:cs="Times New Roman"/>
                <w:sz w:val="14"/>
                <w:szCs w:val="18"/>
                <w:lang w:val="es-ES" w:eastAsia="ar-SA"/>
              </w:rPr>
              <w:t>NÚMERO DE PROVEEDOR IMSS __________________________</w:t>
            </w:r>
          </w:p>
        </w:tc>
        <w:tc>
          <w:tcPr>
            <w:tcW w:w="12" w:type="pct"/>
            <w:tcBorders>
              <w:left w:val="single" w:sz="4" w:space="0" w:color="000000"/>
            </w:tcBorders>
          </w:tcPr>
          <w:p w:rsidR="006927CE" w:rsidRPr="00DD7B81" w:rsidRDefault="006927CE" w:rsidP="006927CE">
            <w:pPr>
              <w:suppressAutoHyphens/>
              <w:snapToGrid w:val="0"/>
              <w:spacing w:after="0"/>
              <w:rPr>
                <w:rFonts w:ascii="Montserrat Medium" w:eastAsia="Times New Roman" w:hAnsi="Montserrat Medium" w:cs="Times New Roman"/>
                <w:sz w:val="14"/>
                <w:szCs w:val="18"/>
                <w:lang w:val="es-ES" w:eastAsia="ar-SA"/>
              </w:rPr>
            </w:pPr>
          </w:p>
        </w:tc>
      </w:tr>
      <w:tr w:rsidR="006927CE" w:rsidRPr="00DD7B81" w:rsidTr="006927CE">
        <w:tblPrEx>
          <w:tblCellMar>
            <w:left w:w="0" w:type="dxa"/>
            <w:right w:w="0" w:type="dxa"/>
          </w:tblCellMar>
        </w:tblPrEx>
        <w:tc>
          <w:tcPr>
            <w:tcW w:w="2315" w:type="pct"/>
            <w:tcBorders>
              <w:left w:val="single" w:sz="4" w:space="0" w:color="000000"/>
              <w:bottom w:val="single" w:sz="4" w:space="0" w:color="000000"/>
            </w:tcBorders>
          </w:tcPr>
          <w:p w:rsidR="006927CE" w:rsidRPr="00DD7B81" w:rsidRDefault="006927CE" w:rsidP="006927CE">
            <w:pPr>
              <w:suppressAutoHyphens/>
              <w:snapToGrid w:val="0"/>
              <w:spacing w:after="0"/>
              <w:rPr>
                <w:rFonts w:ascii="Montserrat Medium" w:eastAsia="Times New Roman" w:hAnsi="Montserrat Medium" w:cs="Times New Roman"/>
                <w:sz w:val="14"/>
                <w:szCs w:val="18"/>
                <w:lang w:val="es-ES" w:eastAsia="ar-SA"/>
              </w:rPr>
            </w:pPr>
            <w:r w:rsidRPr="00DD7B81">
              <w:rPr>
                <w:rFonts w:ascii="Montserrat Medium" w:eastAsia="Times New Roman" w:hAnsi="Montserrat Medium" w:cs="Times New Roman"/>
                <w:sz w:val="14"/>
                <w:szCs w:val="18"/>
                <w:lang w:val="es-ES" w:eastAsia="ar-SA"/>
              </w:rPr>
              <w:t>TELEFONO__________ FAX ___________ MAIL _____</w:t>
            </w:r>
          </w:p>
        </w:tc>
        <w:tc>
          <w:tcPr>
            <w:tcW w:w="2673" w:type="pct"/>
            <w:gridSpan w:val="7"/>
            <w:tcBorders>
              <w:bottom w:val="single" w:sz="4" w:space="0" w:color="000000"/>
            </w:tcBorders>
          </w:tcPr>
          <w:p w:rsidR="006927CE" w:rsidRPr="00DD7B81" w:rsidRDefault="006927CE" w:rsidP="006927CE">
            <w:pPr>
              <w:suppressAutoHyphens/>
              <w:snapToGrid w:val="0"/>
              <w:spacing w:after="0"/>
              <w:rPr>
                <w:rFonts w:ascii="Montserrat Medium" w:eastAsia="Times New Roman" w:hAnsi="Montserrat Medium" w:cs="Times New Roman"/>
                <w:sz w:val="14"/>
                <w:szCs w:val="18"/>
                <w:lang w:val="es-ES" w:eastAsia="ar-SA"/>
              </w:rPr>
            </w:pPr>
          </w:p>
        </w:tc>
        <w:tc>
          <w:tcPr>
            <w:tcW w:w="12" w:type="pct"/>
            <w:tcBorders>
              <w:left w:val="single" w:sz="4" w:space="0" w:color="000000"/>
            </w:tcBorders>
          </w:tcPr>
          <w:p w:rsidR="006927CE" w:rsidRPr="00DD7B81" w:rsidRDefault="006927CE" w:rsidP="006927CE">
            <w:pPr>
              <w:suppressAutoHyphens/>
              <w:snapToGrid w:val="0"/>
              <w:spacing w:after="0"/>
              <w:rPr>
                <w:rFonts w:ascii="Montserrat Medium" w:eastAsia="Times New Roman" w:hAnsi="Montserrat Medium" w:cs="Times New Roman"/>
                <w:sz w:val="14"/>
                <w:szCs w:val="18"/>
                <w:lang w:val="es-ES" w:eastAsia="ar-SA"/>
              </w:rPr>
            </w:pPr>
          </w:p>
        </w:tc>
      </w:tr>
      <w:tr w:rsidR="006927CE" w:rsidRPr="00DD7B81" w:rsidTr="00DD7B81">
        <w:tblPrEx>
          <w:tblCellMar>
            <w:left w:w="0" w:type="dxa"/>
            <w:right w:w="0" w:type="dxa"/>
          </w:tblCellMar>
        </w:tblPrEx>
        <w:trPr>
          <w:gridAfter w:val="1"/>
          <w:wAfter w:w="12" w:type="pct"/>
        </w:trPr>
        <w:tc>
          <w:tcPr>
            <w:tcW w:w="2315" w:type="pct"/>
          </w:tcPr>
          <w:p w:rsidR="006927CE" w:rsidRPr="00DD7B81" w:rsidRDefault="006927CE" w:rsidP="006927CE">
            <w:pPr>
              <w:suppressAutoHyphens/>
              <w:snapToGrid w:val="0"/>
              <w:spacing w:after="0"/>
              <w:rPr>
                <w:rFonts w:ascii="Montserrat Medium" w:eastAsia="Times New Roman" w:hAnsi="Montserrat Medium" w:cs="Times New Roman"/>
                <w:sz w:val="14"/>
                <w:szCs w:val="18"/>
                <w:lang w:val="es-ES" w:eastAsia="ar-SA"/>
              </w:rPr>
            </w:pPr>
          </w:p>
        </w:tc>
        <w:tc>
          <w:tcPr>
            <w:tcW w:w="607" w:type="pct"/>
          </w:tcPr>
          <w:p w:rsidR="006927CE" w:rsidRPr="00DD7B81" w:rsidRDefault="006927CE" w:rsidP="006927CE">
            <w:pPr>
              <w:suppressAutoHyphens/>
              <w:snapToGrid w:val="0"/>
              <w:spacing w:after="0"/>
              <w:rPr>
                <w:rFonts w:ascii="Montserrat Medium" w:eastAsia="Times New Roman" w:hAnsi="Montserrat Medium" w:cs="Times New Roman"/>
                <w:sz w:val="14"/>
                <w:szCs w:val="18"/>
                <w:lang w:val="es-ES" w:eastAsia="ar-SA"/>
              </w:rPr>
            </w:pPr>
          </w:p>
        </w:tc>
        <w:tc>
          <w:tcPr>
            <w:tcW w:w="2056" w:type="pct"/>
            <w:gridSpan w:val="5"/>
          </w:tcPr>
          <w:p w:rsidR="006927CE" w:rsidRPr="00DD7B81" w:rsidRDefault="006927CE" w:rsidP="006927CE">
            <w:pPr>
              <w:suppressAutoHyphens/>
              <w:snapToGrid w:val="0"/>
              <w:spacing w:after="0"/>
              <w:rPr>
                <w:rFonts w:ascii="Montserrat Medium" w:eastAsia="Times New Roman" w:hAnsi="Montserrat Medium" w:cs="Times New Roman"/>
                <w:sz w:val="14"/>
                <w:szCs w:val="18"/>
                <w:lang w:val="es-ES" w:eastAsia="ar-SA"/>
              </w:rPr>
            </w:pPr>
          </w:p>
        </w:tc>
        <w:tc>
          <w:tcPr>
            <w:tcW w:w="10" w:type="pct"/>
          </w:tcPr>
          <w:p w:rsidR="006927CE" w:rsidRPr="00DD7B81" w:rsidRDefault="006927CE" w:rsidP="006927CE">
            <w:pPr>
              <w:suppressAutoHyphens/>
              <w:snapToGrid w:val="0"/>
              <w:spacing w:after="0"/>
              <w:rPr>
                <w:rFonts w:ascii="Montserrat Medium" w:eastAsia="Times New Roman" w:hAnsi="Montserrat Medium" w:cs="Times New Roman"/>
                <w:sz w:val="14"/>
                <w:szCs w:val="18"/>
                <w:lang w:val="es-ES" w:eastAsia="ar-SA"/>
              </w:rPr>
            </w:pPr>
          </w:p>
        </w:tc>
      </w:tr>
      <w:tr w:rsidR="006927CE" w:rsidRPr="00DD7B81" w:rsidTr="006927CE">
        <w:tblPrEx>
          <w:tblCellMar>
            <w:left w:w="0" w:type="dxa"/>
            <w:right w:w="0" w:type="dxa"/>
          </w:tblCellMar>
        </w:tblPrEx>
        <w:tc>
          <w:tcPr>
            <w:tcW w:w="4988" w:type="pct"/>
            <w:gridSpan w:val="8"/>
            <w:tcBorders>
              <w:top w:val="single" w:sz="4" w:space="0" w:color="000000"/>
              <w:left w:val="single" w:sz="4" w:space="0" w:color="000000"/>
              <w:bottom w:val="single" w:sz="4" w:space="0" w:color="000000"/>
            </w:tcBorders>
          </w:tcPr>
          <w:p w:rsidR="006927CE" w:rsidRPr="00DD7B81" w:rsidRDefault="006927CE" w:rsidP="006927CE">
            <w:pPr>
              <w:suppressAutoHyphens/>
              <w:snapToGrid w:val="0"/>
              <w:spacing w:after="0"/>
              <w:rPr>
                <w:rFonts w:ascii="Montserrat Medium" w:eastAsia="Times New Roman" w:hAnsi="Montserrat Medium" w:cs="Times New Roman"/>
                <w:sz w:val="14"/>
                <w:szCs w:val="18"/>
                <w:lang w:val="es-ES" w:eastAsia="ar-SA"/>
              </w:rPr>
            </w:pPr>
            <w:r w:rsidRPr="00DD7B81">
              <w:rPr>
                <w:rFonts w:ascii="Montserrat Medium" w:eastAsia="Times New Roman" w:hAnsi="Montserrat Medium" w:cs="Times New Roman"/>
                <w:sz w:val="14"/>
                <w:szCs w:val="18"/>
                <w:lang w:val="es-ES" w:eastAsia="ar-SA"/>
              </w:rPr>
              <w:t>LOS SERVICIOS PROPUESTOS SE APEGAN A LA DESCRIPCION Y PRESENTACION SOLICITADA POR EL IMSS Y QUE SE INDICAN EN EL ANEXO No. 1, DE LA  CONVOCATORIA DE LICITACIÓN PÚBLICA ELECTRONICA  NACIONAL</w:t>
            </w:r>
          </w:p>
        </w:tc>
        <w:tc>
          <w:tcPr>
            <w:tcW w:w="12" w:type="pct"/>
            <w:tcBorders>
              <w:left w:val="single" w:sz="4" w:space="0" w:color="000000"/>
            </w:tcBorders>
          </w:tcPr>
          <w:p w:rsidR="006927CE" w:rsidRPr="00DD7B81" w:rsidRDefault="006927CE" w:rsidP="006927CE">
            <w:pPr>
              <w:suppressAutoHyphens/>
              <w:snapToGrid w:val="0"/>
              <w:spacing w:after="0"/>
              <w:rPr>
                <w:rFonts w:ascii="Montserrat Medium" w:eastAsia="Times New Roman" w:hAnsi="Montserrat Medium" w:cs="Times New Roman"/>
                <w:sz w:val="20"/>
                <w:szCs w:val="20"/>
                <w:lang w:val="es-ES" w:eastAsia="ar-SA"/>
              </w:rPr>
            </w:pPr>
          </w:p>
        </w:tc>
      </w:tr>
    </w:tbl>
    <w:p w:rsidR="006927CE" w:rsidRPr="00DD7B81" w:rsidRDefault="006927CE" w:rsidP="006927CE">
      <w:pPr>
        <w:tabs>
          <w:tab w:val="center" w:pos="4252"/>
          <w:tab w:val="right" w:pos="8504"/>
        </w:tabs>
        <w:suppressAutoHyphens/>
        <w:rPr>
          <w:rFonts w:ascii="Montserrat Medium" w:eastAsia="Times New Roman" w:hAnsi="Montserrat Medium" w:cs="Times New Roman"/>
          <w:b/>
          <w:sz w:val="10"/>
          <w:szCs w:val="20"/>
          <w:lang w:val="es-ES" w:eastAsia="ar-SA"/>
        </w:rPr>
      </w:pPr>
    </w:p>
    <w:p w:rsidR="006927CE" w:rsidRPr="00DD7B81" w:rsidRDefault="006927CE" w:rsidP="006927CE">
      <w:pPr>
        <w:tabs>
          <w:tab w:val="center" w:pos="4252"/>
          <w:tab w:val="right" w:pos="8504"/>
        </w:tabs>
        <w:suppressAutoHyphens/>
        <w:rPr>
          <w:rFonts w:ascii="Montserrat Medium" w:eastAsia="Times New Roman" w:hAnsi="Montserrat Medium" w:cs="Times New Roman"/>
          <w:b/>
          <w:sz w:val="20"/>
          <w:szCs w:val="20"/>
          <w:lang w:val="es-ES" w:eastAsia="ar-SA"/>
        </w:rPr>
      </w:pPr>
      <w:r w:rsidRPr="00DD7B81">
        <w:rPr>
          <w:rFonts w:ascii="Montserrat Medium" w:eastAsia="Times New Roman" w:hAnsi="Montserrat Medium" w:cs="Times New Roman"/>
          <w:b/>
          <w:sz w:val="20"/>
          <w:szCs w:val="20"/>
          <w:lang w:val="es-ES" w:eastAsia="ar-SA"/>
        </w:rPr>
        <w:t xml:space="preserve">REGIMEN Y/O PROGRAMA: _________________________________ </w:t>
      </w:r>
    </w:p>
    <w:p w:rsidR="006927CE" w:rsidRPr="00DD7B81" w:rsidRDefault="006927CE" w:rsidP="006927CE">
      <w:pPr>
        <w:tabs>
          <w:tab w:val="center" w:pos="4252"/>
          <w:tab w:val="right" w:pos="8504"/>
        </w:tabs>
        <w:suppressAutoHyphens/>
        <w:rPr>
          <w:rFonts w:ascii="Montserrat Medium" w:eastAsia="Times New Roman" w:hAnsi="Montserrat Medium" w:cs="Times New Roman"/>
          <w:b/>
          <w:sz w:val="20"/>
          <w:szCs w:val="20"/>
          <w:u w:val="single"/>
          <w:lang w:val="es-ES" w:eastAsia="ar-SA"/>
        </w:rPr>
      </w:pPr>
      <w:r w:rsidRPr="00DD7B81">
        <w:rPr>
          <w:rFonts w:ascii="Montserrat Medium" w:eastAsia="Times New Roman" w:hAnsi="Montserrat Medium" w:cs="Times New Roman"/>
          <w:b/>
          <w:sz w:val="20"/>
          <w:szCs w:val="20"/>
          <w:lang w:val="es-ES" w:eastAsia="ar-SA"/>
        </w:rPr>
        <w:t>VEHÍCULO PROPUESTO</w:t>
      </w:r>
      <w:r w:rsidRPr="00DD7B81">
        <w:rPr>
          <w:rFonts w:ascii="Montserrat Medium" w:eastAsia="Times New Roman" w:hAnsi="Montserrat Medium" w:cs="Times New Roman"/>
          <w:b/>
          <w:sz w:val="20"/>
          <w:szCs w:val="20"/>
          <w:u w:val="single"/>
          <w:lang w:val="es-ES" w:eastAsia="ar-SA"/>
        </w:rPr>
        <w:t>: _______________________________</w:t>
      </w:r>
    </w:p>
    <w:tbl>
      <w:tblPr>
        <w:tblW w:w="808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93"/>
        <w:gridCol w:w="2693"/>
        <w:gridCol w:w="992"/>
        <w:gridCol w:w="993"/>
      </w:tblGrid>
      <w:tr w:rsidR="006927CE" w:rsidRPr="00DD7B81" w:rsidTr="00DD7B81">
        <w:trPr>
          <w:trHeight w:val="20"/>
          <w:jc w:val="center"/>
        </w:trPr>
        <w:tc>
          <w:tcPr>
            <w:tcW w:w="709" w:type="dxa"/>
            <w:shd w:val="clear" w:color="auto" w:fill="C2F1F0"/>
            <w:vAlign w:val="center"/>
          </w:tcPr>
          <w:p w:rsidR="006927CE" w:rsidRPr="00DD7B81" w:rsidRDefault="006927CE" w:rsidP="00DD7B81">
            <w:pPr>
              <w:suppressAutoHyphens/>
              <w:snapToGrid w:val="0"/>
              <w:spacing w:after="120"/>
              <w:jc w:val="center"/>
              <w:rPr>
                <w:rFonts w:ascii="Montserrat Medium" w:eastAsia="Times New Roman" w:hAnsi="Montserrat Medium" w:cs="Arial"/>
                <w:b/>
                <w:sz w:val="15"/>
                <w:szCs w:val="13"/>
                <w:lang w:val="es-ES" w:eastAsia="ar-SA"/>
              </w:rPr>
            </w:pPr>
            <w:r w:rsidRPr="00DD7B81">
              <w:rPr>
                <w:rFonts w:ascii="Montserrat Medium" w:eastAsia="Times New Roman" w:hAnsi="Montserrat Medium" w:cs="Arial"/>
                <w:b/>
                <w:sz w:val="15"/>
                <w:szCs w:val="13"/>
                <w:lang w:val="es-ES" w:eastAsia="ar-SA"/>
              </w:rPr>
              <w:t>RUTA</w:t>
            </w:r>
          </w:p>
        </w:tc>
        <w:tc>
          <w:tcPr>
            <w:tcW w:w="2693" w:type="dxa"/>
            <w:shd w:val="clear" w:color="auto" w:fill="C2F1F0"/>
            <w:vAlign w:val="center"/>
          </w:tcPr>
          <w:p w:rsidR="006927CE" w:rsidRPr="00DD7B81" w:rsidRDefault="006927CE" w:rsidP="00DD7B81">
            <w:pPr>
              <w:suppressAutoHyphens/>
              <w:spacing w:after="120"/>
              <w:jc w:val="center"/>
              <w:rPr>
                <w:rFonts w:ascii="Montserrat Medium" w:eastAsia="Times New Roman" w:hAnsi="Montserrat Medium" w:cs="Arial"/>
                <w:b/>
                <w:sz w:val="15"/>
                <w:szCs w:val="13"/>
                <w:lang w:val="es-ES" w:eastAsia="ar-SA"/>
              </w:rPr>
            </w:pPr>
            <w:r w:rsidRPr="00DD7B81">
              <w:rPr>
                <w:rFonts w:ascii="Montserrat Medium" w:eastAsia="Times New Roman" w:hAnsi="Montserrat Medium" w:cs="Arial"/>
                <w:b/>
                <w:sz w:val="15"/>
                <w:szCs w:val="13"/>
                <w:lang w:val="es-ES" w:eastAsia="ar-SA"/>
              </w:rPr>
              <w:t>ORIGEN</w:t>
            </w:r>
          </w:p>
        </w:tc>
        <w:tc>
          <w:tcPr>
            <w:tcW w:w="2693" w:type="dxa"/>
            <w:shd w:val="clear" w:color="auto" w:fill="C2F1F0"/>
            <w:vAlign w:val="center"/>
          </w:tcPr>
          <w:p w:rsidR="006927CE" w:rsidRPr="00DD7B81" w:rsidRDefault="006927CE" w:rsidP="00DD7B81">
            <w:pPr>
              <w:suppressAutoHyphens/>
              <w:spacing w:after="120"/>
              <w:jc w:val="center"/>
              <w:rPr>
                <w:rFonts w:ascii="Montserrat Medium" w:eastAsia="Times New Roman" w:hAnsi="Montserrat Medium" w:cs="Arial"/>
                <w:b/>
                <w:sz w:val="15"/>
                <w:szCs w:val="13"/>
                <w:lang w:val="es-ES" w:eastAsia="ar-SA"/>
              </w:rPr>
            </w:pPr>
            <w:r w:rsidRPr="00DD7B81">
              <w:rPr>
                <w:rFonts w:ascii="Montserrat Medium" w:eastAsia="Times New Roman" w:hAnsi="Montserrat Medium" w:cs="Arial"/>
                <w:b/>
                <w:sz w:val="15"/>
                <w:szCs w:val="13"/>
                <w:lang w:val="es-ES" w:eastAsia="ar-SA"/>
              </w:rPr>
              <w:t>DESTINO</w:t>
            </w:r>
          </w:p>
        </w:tc>
        <w:tc>
          <w:tcPr>
            <w:tcW w:w="992" w:type="dxa"/>
            <w:shd w:val="clear" w:color="auto" w:fill="C2F1F0"/>
            <w:vAlign w:val="center"/>
          </w:tcPr>
          <w:p w:rsidR="006927CE" w:rsidRPr="00DD7B81" w:rsidRDefault="006927CE" w:rsidP="00DD7B81">
            <w:pPr>
              <w:suppressAutoHyphens/>
              <w:spacing w:after="120"/>
              <w:jc w:val="center"/>
              <w:rPr>
                <w:rFonts w:ascii="Montserrat Medium" w:eastAsia="Times New Roman" w:hAnsi="Montserrat Medium" w:cs="Arial"/>
                <w:b/>
                <w:sz w:val="15"/>
                <w:szCs w:val="13"/>
                <w:lang w:val="es-ES" w:eastAsia="ar-SA"/>
              </w:rPr>
            </w:pPr>
            <w:r w:rsidRPr="00DD7B81">
              <w:rPr>
                <w:rFonts w:ascii="Montserrat Medium" w:eastAsia="Times New Roman" w:hAnsi="Montserrat Medium" w:cs="Arial"/>
                <w:b/>
                <w:sz w:val="15"/>
                <w:szCs w:val="13"/>
                <w:lang w:val="es-ES" w:eastAsia="ar-SA"/>
              </w:rPr>
              <w:t>UNIDAD DE MEDIDA</w:t>
            </w:r>
          </w:p>
        </w:tc>
        <w:tc>
          <w:tcPr>
            <w:tcW w:w="993" w:type="dxa"/>
            <w:shd w:val="clear" w:color="auto" w:fill="C2F1F0"/>
            <w:vAlign w:val="center"/>
          </w:tcPr>
          <w:p w:rsidR="006927CE" w:rsidRPr="00DD7B81" w:rsidRDefault="006927CE" w:rsidP="00DD7B81">
            <w:pPr>
              <w:suppressAutoHyphens/>
              <w:spacing w:after="120"/>
              <w:jc w:val="center"/>
              <w:rPr>
                <w:rFonts w:ascii="Montserrat Medium" w:eastAsia="Times New Roman" w:hAnsi="Montserrat Medium" w:cs="Arial"/>
                <w:b/>
                <w:sz w:val="15"/>
                <w:szCs w:val="13"/>
                <w:lang w:val="es-ES" w:eastAsia="ar-SA"/>
              </w:rPr>
            </w:pPr>
            <w:r w:rsidRPr="00DD7B81">
              <w:rPr>
                <w:rFonts w:ascii="Montserrat Medium" w:eastAsia="Times New Roman" w:hAnsi="Montserrat Medium" w:cs="Arial"/>
                <w:b/>
                <w:sz w:val="15"/>
                <w:szCs w:val="13"/>
                <w:lang w:val="es-ES" w:eastAsia="ar-SA"/>
              </w:rPr>
              <w:t>PRECIO UNITARIO</w:t>
            </w:r>
          </w:p>
        </w:tc>
      </w:tr>
      <w:tr w:rsidR="006927CE" w:rsidRPr="00DD7B81" w:rsidTr="00DD7B81">
        <w:trPr>
          <w:trHeight w:val="20"/>
          <w:jc w:val="center"/>
        </w:trPr>
        <w:tc>
          <w:tcPr>
            <w:tcW w:w="709" w:type="dxa"/>
            <w:vAlign w:val="center"/>
          </w:tcPr>
          <w:p w:rsidR="006927CE" w:rsidRPr="00DD7B81" w:rsidRDefault="006927CE" w:rsidP="00DD7B81">
            <w:pPr>
              <w:suppressAutoHyphens/>
              <w:snapToGrid w:val="0"/>
              <w:spacing w:after="120"/>
              <w:jc w:val="center"/>
              <w:rPr>
                <w:rFonts w:ascii="Montserrat Medium" w:eastAsia="Times New Roman" w:hAnsi="Montserrat Medium" w:cs="Arial"/>
                <w:b/>
                <w:sz w:val="9"/>
                <w:szCs w:val="13"/>
                <w:lang w:val="es-ES" w:eastAsia="ar-SA"/>
              </w:rPr>
            </w:pPr>
            <w:r w:rsidRPr="00DD7B81">
              <w:rPr>
                <w:rFonts w:ascii="Montserrat Medium" w:eastAsia="Times New Roman" w:hAnsi="Montserrat Medium" w:cs="Arial"/>
                <w:b/>
                <w:sz w:val="9"/>
                <w:szCs w:val="13"/>
                <w:lang w:val="es-ES" w:eastAsia="ar-SA"/>
              </w:rPr>
              <w:t>1</w:t>
            </w:r>
          </w:p>
        </w:tc>
        <w:tc>
          <w:tcPr>
            <w:tcW w:w="2693" w:type="dxa"/>
          </w:tcPr>
          <w:p w:rsidR="006927CE" w:rsidRPr="00DD7B81" w:rsidRDefault="006927CE" w:rsidP="00DD7B81">
            <w:pPr>
              <w:suppressAutoHyphens/>
              <w:snapToGrid w:val="0"/>
              <w:spacing w:after="120"/>
              <w:rPr>
                <w:rFonts w:ascii="Montserrat Medium" w:eastAsia="Times New Roman" w:hAnsi="Montserrat Medium" w:cs="Arial"/>
                <w:b/>
                <w:sz w:val="9"/>
                <w:szCs w:val="13"/>
                <w:lang w:val="es-ES" w:eastAsia="ar-SA"/>
              </w:rPr>
            </w:pPr>
            <w:r w:rsidRPr="00DD7B81">
              <w:rPr>
                <w:rFonts w:ascii="Montserrat Medium" w:eastAsia="Times New Roman" w:hAnsi="Montserrat Medium" w:cs="Arial"/>
                <w:b/>
                <w:sz w:val="9"/>
                <w:szCs w:val="13"/>
                <w:lang w:val="es-ES" w:eastAsia="ar-SA"/>
              </w:rPr>
              <w:t>ALMACEN DELAGACIONAL</w:t>
            </w:r>
          </w:p>
        </w:tc>
        <w:tc>
          <w:tcPr>
            <w:tcW w:w="2693" w:type="dxa"/>
            <w:vAlign w:val="center"/>
          </w:tcPr>
          <w:p w:rsidR="006927CE" w:rsidRPr="00DD7B81" w:rsidRDefault="006927CE" w:rsidP="00DD7B81">
            <w:pPr>
              <w:suppressAutoHyphens/>
              <w:snapToGrid w:val="0"/>
              <w:spacing w:after="120"/>
              <w:rPr>
                <w:rFonts w:ascii="Montserrat Medium" w:eastAsia="Times New Roman" w:hAnsi="Montserrat Medium" w:cs="Arial"/>
                <w:b/>
                <w:sz w:val="9"/>
                <w:szCs w:val="13"/>
                <w:lang w:val="es-ES" w:eastAsia="ar-SA"/>
              </w:rPr>
            </w:pPr>
            <w:r w:rsidRPr="00DD7B81">
              <w:rPr>
                <w:rFonts w:ascii="Montserrat Medium" w:eastAsia="Times New Roman" w:hAnsi="Montserrat Medium" w:cs="Arial"/>
                <w:b/>
                <w:sz w:val="9"/>
                <w:szCs w:val="13"/>
                <w:lang w:val="es-ES" w:eastAsia="ar-SA"/>
              </w:rPr>
              <w:t>UMF No. 26 MIXQUIAHUALA</w:t>
            </w:r>
          </w:p>
        </w:tc>
        <w:tc>
          <w:tcPr>
            <w:tcW w:w="992" w:type="dxa"/>
            <w:vAlign w:val="center"/>
          </w:tcPr>
          <w:p w:rsidR="006927CE" w:rsidRPr="00DD7B81" w:rsidRDefault="006927CE" w:rsidP="00DD7B81">
            <w:pPr>
              <w:suppressAutoHyphens/>
              <w:jc w:val="center"/>
              <w:rPr>
                <w:rFonts w:ascii="Montserrat Medium" w:eastAsia="Times New Roman" w:hAnsi="Montserrat Medium" w:cs="Arial"/>
                <w:sz w:val="9"/>
                <w:szCs w:val="13"/>
                <w:lang w:val="es-ES" w:eastAsia="ar-SA"/>
              </w:rPr>
            </w:pPr>
            <w:r w:rsidRPr="00DD7B81">
              <w:rPr>
                <w:rFonts w:ascii="Montserrat Medium" w:eastAsia="Times New Roman" w:hAnsi="Montserrat Medium" w:cs="Arial"/>
                <w:sz w:val="9"/>
                <w:szCs w:val="13"/>
                <w:lang w:val="es-ES" w:eastAsia="ar-SA"/>
              </w:rPr>
              <w:t>VIAJE</w:t>
            </w:r>
          </w:p>
        </w:tc>
        <w:tc>
          <w:tcPr>
            <w:tcW w:w="993" w:type="dxa"/>
          </w:tcPr>
          <w:p w:rsidR="006927CE" w:rsidRPr="00DD7B81" w:rsidRDefault="006927CE" w:rsidP="00DD7B81">
            <w:pPr>
              <w:suppressAutoHyphens/>
              <w:snapToGrid w:val="0"/>
              <w:spacing w:after="120"/>
              <w:rPr>
                <w:rFonts w:ascii="Montserrat Medium" w:eastAsia="Times New Roman" w:hAnsi="Montserrat Medium" w:cs="Arial"/>
                <w:b/>
                <w:sz w:val="9"/>
                <w:szCs w:val="13"/>
                <w:lang w:val="es-ES" w:eastAsia="ar-SA"/>
              </w:rPr>
            </w:pPr>
          </w:p>
        </w:tc>
      </w:tr>
      <w:tr w:rsidR="006927CE" w:rsidRPr="00DD7B81" w:rsidTr="00DD7B81">
        <w:trPr>
          <w:trHeight w:val="20"/>
          <w:jc w:val="center"/>
        </w:trPr>
        <w:tc>
          <w:tcPr>
            <w:tcW w:w="709" w:type="dxa"/>
            <w:vAlign w:val="center"/>
          </w:tcPr>
          <w:p w:rsidR="006927CE" w:rsidRPr="00DD7B81" w:rsidRDefault="006927CE" w:rsidP="00DD7B81">
            <w:pPr>
              <w:suppressAutoHyphens/>
              <w:snapToGrid w:val="0"/>
              <w:spacing w:after="120"/>
              <w:jc w:val="center"/>
              <w:rPr>
                <w:rFonts w:ascii="Montserrat Medium" w:eastAsia="Times New Roman" w:hAnsi="Montserrat Medium" w:cs="Arial"/>
                <w:b/>
                <w:sz w:val="9"/>
                <w:szCs w:val="13"/>
                <w:lang w:val="es-ES" w:eastAsia="ar-SA"/>
              </w:rPr>
            </w:pPr>
            <w:r w:rsidRPr="00DD7B81">
              <w:rPr>
                <w:rFonts w:ascii="Montserrat Medium" w:eastAsia="Times New Roman" w:hAnsi="Montserrat Medium" w:cs="Arial"/>
                <w:b/>
                <w:sz w:val="9"/>
                <w:szCs w:val="13"/>
                <w:lang w:val="es-ES" w:eastAsia="ar-SA"/>
              </w:rPr>
              <w:t>1</w:t>
            </w:r>
          </w:p>
        </w:tc>
        <w:tc>
          <w:tcPr>
            <w:tcW w:w="2693" w:type="dxa"/>
          </w:tcPr>
          <w:p w:rsidR="006927CE" w:rsidRPr="00DD7B81" w:rsidRDefault="006927CE" w:rsidP="00DD7B81">
            <w:pPr>
              <w:suppressAutoHyphens/>
              <w:snapToGrid w:val="0"/>
              <w:spacing w:after="120"/>
              <w:rPr>
                <w:rFonts w:ascii="Montserrat Medium" w:eastAsia="Times New Roman" w:hAnsi="Montserrat Medium" w:cs="Arial"/>
                <w:b/>
                <w:sz w:val="9"/>
                <w:szCs w:val="13"/>
                <w:lang w:val="es-ES" w:eastAsia="ar-SA"/>
              </w:rPr>
            </w:pPr>
          </w:p>
        </w:tc>
        <w:tc>
          <w:tcPr>
            <w:tcW w:w="2693" w:type="dxa"/>
            <w:vAlign w:val="center"/>
          </w:tcPr>
          <w:p w:rsidR="006927CE" w:rsidRPr="00DD7B81" w:rsidRDefault="006927CE" w:rsidP="00DD7B81">
            <w:pPr>
              <w:suppressAutoHyphens/>
              <w:snapToGrid w:val="0"/>
              <w:spacing w:after="120"/>
              <w:rPr>
                <w:rFonts w:ascii="Montserrat Medium" w:eastAsia="Times New Roman" w:hAnsi="Montserrat Medium" w:cs="Arial"/>
                <w:b/>
                <w:sz w:val="9"/>
                <w:szCs w:val="13"/>
                <w:lang w:val="es-ES" w:eastAsia="ar-SA"/>
              </w:rPr>
            </w:pPr>
          </w:p>
        </w:tc>
        <w:tc>
          <w:tcPr>
            <w:tcW w:w="992" w:type="dxa"/>
            <w:vAlign w:val="center"/>
          </w:tcPr>
          <w:p w:rsidR="006927CE" w:rsidRPr="00DD7B81" w:rsidRDefault="006927CE" w:rsidP="00DD7B81">
            <w:pPr>
              <w:suppressAutoHyphens/>
              <w:jc w:val="center"/>
              <w:rPr>
                <w:rFonts w:ascii="Montserrat Medium" w:eastAsia="Times New Roman" w:hAnsi="Montserrat Medium" w:cs="Arial"/>
                <w:sz w:val="9"/>
                <w:szCs w:val="13"/>
                <w:lang w:val="es-ES" w:eastAsia="ar-SA"/>
              </w:rPr>
            </w:pPr>
          </w:p>
        </w:tc>
        <w:tc>
          <w:tcPr>
            <w:tcW w:w="993" w:type="dxa"/>
          </w:tcPr>
          <w:p w:rsidR="006927CE" w:rsidRPr="00DD7B81" w:rsidRDefault="006927CE" w:rsidP="00DD7B81">
            <w:pPr>
              <w:suppressAutoHyphens/>
              <w:snapToGrid w:val="0"/>
              <w:spacing w:after="120"/>
              <w:rPr>
                <w:rFonts w:ascii="Montserrat Medium" w:eastAsia="Times New Roman" w:hAnsi="Montserrat Medium" w:cs="Arial"/>
                <w:b/>
                <w:sz w:val="9"/>
                <w:szCs w:val="13"/>
                <w:lang w:val="es-ES" w:eastAsia="ar-SA"/>
              </w:rPr>
            </w:pPr>
          </w:p>
        </w:tc>
      </w:tr>
      <w:tr w:rsidR="006927CE" w:rsidRPr="00DD7B81" w:rsidTr="00DD7B81">
        <w:trPr>
          <w:trHeight w:val="20"/>
          <w:jc w:val="center"/>
        </w:trPr>
        <w:tc>
          <w:tcPr>
            <w:tcW w:w="709" w:type="dxa"/>
            <w:vAlign w:val="center"/>
          </w:tcPr>
          <w:p w:rsidR="006927CE" w:rsidRPr="00DD7B81" w:rsidRDefault="006927CE" w:rsidP="00DD7B81">
            <w:pPr>
              <w:suppressAutoHyphens/>
              <w:snapToGrid w:val="0"/>
              <w:spacing w:after="120"/>
              <w:jc w:val="center"/>
              <w:rPr>
                <w:rFonts w:ascii="Montserrat Medium" w:eastAsia="Times New Roman" w:hAnsi="Montserrat Medium" w:cs="Arial"/>
                <w:b/>
                <w:sz w:val="9"/>
                <w:szCs w:val="13"/>
                <w:lang w:val="es-ES" w:eastAsia="ar-SA"/>
              </w:rPr>
            </w:pPr>
            <w:r w:rsidRPr="00DD7B81">
              <w:rPr>
                <w:rFonts w:ascii="Montserrat Medium" w:eastAsia="Times New Roman" w:hAnsi="Montserrat Medium" w:cs="Arial"/>
                <w:b/>
                <w:sz w:val="9"/>
                <w:szCs w:val="13"/>
                <w:lang w:val="es-ES" w:eastAsia="ar-SA"/>
              </w:rPr>
              <w:t>1</w:t>
            </w:r>
          </w:p>
        </w:tc>
        <w:tc>
          <w:tcPr>
            <w:tcW w:w="2693" w:type="dxa"/>
          </w:tcPr>
          <w:p w:rsidR="006927CE" w:rsidRPr="00DD7B81" w:rsidRDefault="006927CE" w:rsidP="00DD7B81">
            <w:pPr>
              <w:suppressAutoHyphens/>
              <w:snapToGrid w:val="0"/>
              <w:spacing w:after="120"/>
              <w:rPr>
                <w:rFonts w:ascii="Montserrat Medium" w:eastAsia="Times New Roman" w:hAnsi="Montserrat Medium" w:cs="Arial"/>
                <w:b/>
                <w:sz w:val="9"/>
                <w:szCs w:val="13"/>
                <w:lang w:val="es-ES" w:eastAsia="ar-SA"/>
              </w:rPr>
            </w:pPr>
          </w:p>
        </w:tc>
        <w:tc>
          <w:tcPr>
            <w:tcW w:w="2693" w:type="dxa"/>
            <w:vAlign w:val="center"/>
          </w:tcPr>
          <w:p w:rsidR="006927CE" w:rsidRPr="00DD7B81" w:rsidRDefault="006927CE" w:rsidP="00DD7B81">
            <w:pPr>
              <w:suppressAutoHyphens/>
              <w:snapToGrid w:val="0"/>
              <w:spacing w:after="120"/>
              <w:rPr>
                <w:rFonts w:ascii="Montserrat Medium" w:eastAsia="Times New Roman" w:hAnsi="Montserrat Medium" w:cs="Arial"/>
                <w:b/>
                <w:sz w:val="9"/>
                <w:szCs w:val="13"/>
                <w:lang w:val="es-ES" w:eastAsia="ar-SA"/>
              </w:rPr>
            </w:pPr>
          </w:p>
        </w:tc>
        <w:tc>
          <w:tcPr>
            <w:tcW w:w="992" w:type="dxa"/>
            <w:vAlign w:val="center"/>
          </w:tcPr>
          <w:p w:rsidR="006927CE" w:rsidRPr="00DD7B81" w:rsidRDefault="006927CE" w:rsidP="00DD7B81">
            <w:pPr>
              <w:suppressAutoHyphens/>
              <w:jc w:val="center"/>
              <w:rPr>
                <w:rFonts w:ascii="Montserrat Medium" w:eastAsia="Times New Roman" w:hAnsi="Montserrat Medium" w:cs="Arial"/>
                <w:sz w:val="9"/>
                <w:szCs w:val="13"/>
                <w:lang w:val="es-ES" w:eastAsia="ar-SA"/>
              </w:rPr>
            </w:pPr>
          </w:p>
        </w:tc>
        <w:tc>
          <w:tcPr>
            <w:tcW w:w="993" w:type="dxa"/>
          </w:tcPr>
          <w:p w:rsidR="006927CE" w:rsidRPr="00DD7B81" w:rsidRDefault="006927CE" w:rsidP="00DD7B81">
            <w:pPr>
              <w:suppressAutoHyphens/>
              <w:snapToGrid w:val="0"/>
              <w:spacing w:after="120"/>
              <w:rPr>
                <w:rFonts w:ascii="Montserrat Medium" w:eastAsia="Times New Roman" w:hAnsi="Montserrat Medium" w:cs="Arial"/>
                <w:b/>
                <w:sz w:val="9"/>
                <w:szCs w:val="13"/>
                <w:lang w:val="es-ES" w:eastAsia="ar-SA"/>
              </w:rPr>
            </w:pPr>
          </w:p>
        </w:tc>
      </w:tr>
      <w:tr w:rsidR="006927CE" w:rsidRPr="00DD7B81" w:rsidTr="00DD7B81">
        <w:trPr>
          <w:trHeight w:val="20"/>
          <w:jc w:val="center"/>
        </w:trPr>
        <w:tc>
          <w:tcPr>
            <w:tcW w:w="709" w:type="dxa"/>
            <w:vAlign w:val="center"/>
          </w:tcPr>
          <w:p w:rsidR="006927CE" w:rsidRPr="00DD7B81" w:rsidRDefault="006927CE" w:rsidP="00DD7B81">
            <w:pPr>
              <w:suppressAutoHyphens/>
              <w:snapToGrid w:val="0"/>
              <w:spacing w:after="120"/>
              <w:jc w:val="center"/>
              <w:rPr>
                <w:rFonts w:ascii="Montserrat Medium" w:eastAsia="Times New Roman" w:hAnsi="Montserrat Medium" w:cs="Arial"/>
                <w:b/>
                <w:sz w:val="9"/>
                <w:szCs w:val="13"/>
                <w:lang w:val="es-ES" w:eastAsia="ar-SA"/>
              </w:rPr>
            </w:pPr>
            <w:r w:rsidRPr="00DD7B81">
              <w:rPr>
                <w:rFonts w:ascii="Montserrat Medium" w:eastAsia="Times New Roman" w:hAnsi="Montserrat Medium" w:cs="Arial"/>
                <w:b/>
                <w:sz w:val="9"/>
                <w:szCs w:val="13"/>
                <w:lang w:val="es-ES" w:eastAsia="ar-SA"/>
              </w:rPr>
              <w:t>1</w:t>
            </w:r>
          </w:p>
        </w:tc>
        <w:tc>
          <w:tcPr>
            <w:tcW w:w="2693" w:type="dxa"/>
          </w:tcPr>
          <w:p w:rsidR="006927CE" w:rsidRPr="00DD7B81" w:rsidRDefault="006927CE" w:rsidP="00DD7B81">
            <w:pPr>
              <w:suppressAutoHyphens/>
              <w:snapToGrid w:val="0"/>
              <w:spacing w:after="120"/>
              <w:rPr>
                <w:rFonts w:ascii="Montserrat Medium" w:eastAsia="Times New Roman" w:hAnsi="Montserrat Medium" w:cs="Arial"/>
                <w:b/>
                <w:sz w:val="9"/>
                <w:szCs w:val="13"/>
                <w:lang w:val="es-ES" w:eastAsia="ar-SA"/>
              </w:rPr>
            </w:pPr>
          </w:p>
        </w:tc>
        <w:tc>
          <w:tcPr>
            <w:tcW w:w="2693" w:type="dxa"/>
            <w:vAlign w:val="center"/>
          </w:tcPr>
          <w:p w:rsidR="006927CE" w:rsidRPr="00DD7B81" w:rsidRDefault="006927CE" w:rsidP="00DD7B81">
            <w:pPr>
              <w:suppressAutoHyphens/>
              <w:snapToGrid w:val="0"/>
              <w:spacing w:after="120"/>
              <w:rPr>
                <w:rFonts w:ascii="Montserrat Medium" w:eastAsia="Times New Roman" w:hAnsi="Montserrat Medium" w:cs="Arial"/>
                <w:b/>
                <w:sz w:val="9"/>
                <w:szCs w:val="13"/>
                <w:lang w:val="es-ES" w:eastAsia="ar-SA"/>
              </w:rPr>
            </w:pPr>
          </w:p>
        </w:tc>
        <w:tc>
          <w:tcPr>
            <w:tcW w:w="992" w:type="dxa"/>
            <w:vAlign w:val="center"/>
          </w:tcPr>
          <w:p w:rsidR="006927CE" w:rsidRPr="00DD7B81" w:rsidRDefault="006927CE" w:rsidP="00DD7B81">
            <w:pPr>
              <w:suppressAutoHyphens/>
              <w:jc w:val="center"/>
              <w:rPr>
                <w:rFonts w:ascii="Montserrat Medium" w:eastAsia="Times New Roman" w:hAnsi="Montserrat Medium" w:cs="Arial"/>
                <w:sz w:val="9"/>
                <w:szCs w:val="13"/>
                <w:lang w:val="es-ES" w:eastAsia="ar-SA"/>
              </w:rPr>
            </w:pPr>
          </w:p>
        </w:tc>
        <w:tc>
          <w:tcPr>
            <w:tcW w:w="993" w:type="dxa"/>
          </w:tcPr>
          <w:p w:rsidR="006927CE" w:rsidRPr="00DD7B81" w:rsidRDefault="006927CE" w:rsidP="00DD7B81">
            <w:pPr>
              <w:suppressAutoHyphens/>
              <w:snapToGrid w:val="0"/>
              <w:spacing w:after="120"/>
              <w:rPr>
                <w:rFonts w:ascii="Montserrat Medium" w:eastAsia="Times New Roman" w:hAnsi="Montserrat Medium" w:cs="Arial"/>
                <w:b/>
                <w:sz w:val="9"/>
                <w:szCs w:val="13"/>
                <w:lang w:val="es-ES" w:eastAsia="ar-SA"/>
              </w:rPr>
            </w:pPr>
          </w:p>
        </w:tc>
      </w:tr>
      <w:tr w:rsidR="006927CE" w:rsidRPr="00DD7B81" w:rsidTr="00DD7B81">
        <w:trPr>
          <w:trHeight w:val="20"/>
          <w:jc w:val="center"/>
        </w:trPr>
        <w:tc>
          <w:tcPr>
            <w:tcW w:w="709" w:type="dxa"/>
            <w:vAlign w:val="center"/>
          </w:tcPr>
          <w:p w:rsidR="006927CE" w:rsidRPr="00DD7B81" w:rsidRDefault="006927CE" w:rsidP="00DD7B81">
            <w:pPr>
              <w:suppressAutoHyphens/>
              <w:snapToGrid w:val="0"/>
              <w:spacing w:after="120"/>
              <w:jc w:val="center"/>
              <w:rPr>
                <w:rFonts w:ascii="Montserrat Medium" w:eastAsia="Times New Roman" w:hAnsi="Montserrat Medium" w:cs="Arial"/>
                <w:b/>
                <w:sz w:val="9"/>
                <w:szCs w:val="13"/>
                <w:lang w:val="es-ES" w:eastAsia="ar-SA"/>
              </w:rPr>
            </w:pPr>
            <w:r w:rsidRPr="00DD7B81">
              <w:rPr>
                <w:rFonts w:ascii="Montserrat Medium" w:eastAsia="Times New Roman" w:hAnsi="Montserrat Medium" w:cs="Arial"/>
                <w:b/>
                <w:sz w:val="9"/>
                <w:szCs w:val="13"/>
                <w:lang w:val="es-ES" w:eastAsia="ar-SA"/>
              </w:rPr>
              <w:t>1</w:t>
            </w:r>
          </w:p>
        </w:tc>
        <w:tc>
          <w:tcPr>
            <w:tcW w:w="2693" w:type="dxa"/>
          </w:tcPr>
          <w:p w:rsidR="006927CE" w:rsidRPr="00DD7B81" w:rsidRDefault="006927CE" w:rsidP="00DD7B81">
            <w:pPr>
              <w:suppressAutoHyphens/>
              <w:snapToGrid w:val="0"/>
              <w:spacing w:after="120"/>
              <w:rPr>
                <w:rFonts w:ascii="Montserrat Medium" w:eastAsia="Times New Roman" w:hAnsi="Montserrat Medium" w:cs="Arial"/>
                <w:b/>
                <w:sz w:val="9"/>
                <w:szCs w:val="13"/>
                <w:lang w:val="es-ES" w:eastAsia="ar-SA"/>
              </w:rPr>
            </w:pPr>
          </w:p>
        </w:tc>
        <w:tc>
          <w:tcPr>
            <w:tcW w:w="2693" w:type="dxa"/>
            <w:vAlign w:val="center"/>
          </w:tcPr>
          <w:p w:rsidR="006927CE" w:rsidRPr="00DD7B81" w:rsidRDefault="006927CE" w:rsidP="00DD7B81">
            <w:pPr>
              <w:suppressAutoHyphens/>
              <w:snapToGrid w:val="0"/>
              <w:spacing w:after="120"/>
              <w:rPr>
                <w:rFonts w:ascii="Montserrat Medium" w:eastAsia="Times New Roman" w:hAnsi="Montserrat Medium" w:cs="Arial"/>
                <w:b/>
                <w:sz w:val="9"/>
                <w:szCs w:val="13"/>
                <w:lang w:val="es-ES" w:eastAsia="ar-SA"/>
              </w:rPr>
            </w:pPr>
          </w:p>
        </w:tc>
        <w:tc>
          <w:tcPr>
            <w:tcW w:w="992" w:type="dxa"/>
            <w:vAlign w:val="center"/>
          </w:tcPr>
          <w:p w:rsidR="006927CE" w:rsidRPr="00DD7B81" w:rsidRDefault="006927CE" w:rsidP="00DD7B81">
            <w:pPr>
              <w:suppressAutoHyphens/>
              <w:jc w:val="center"/>
              <w:rPr>
                <w:rFonts w:ascii="Montserrat Medium" w:eastAsia="Times New Roman" w:hAnsi="Montserrat Medium" w:cs="Arial"/>
                <w:sz w:val="9"/>
                <w:szCs w:val="13"/>
                <w:lang w:val="es-ES" w:eastAsia="ar-SA"/>
              </w:rPr>
            </w:pPr>
          </w:p>
        </w:tc>
        <w:tc>
          <w:tcPr>
            <w:tcW w:w="993" w:type="dxa"/>
          </w:tcPr>
          <w:p w:rsidR="006927CE" w:rsidRPr="00DD7B81" w:rsidRDefault="006927CE" w:rsidP="00DD7B81">
            <w:pPr>
              <w:suppressAutoHyphens/>
              <w:snapToGrid w:val="0"/>
              <w:spacing w:after="120"/>
              <w:rPr>
                <w:rFonts w:ascii="Montserrat Medium" w:eastAsia="Times New Roman" w:hAnsi="Montserrat Medium" w:cs="Arial"/>
                <w:b/>
                <w:sz w:val="9"/>
                <w:szCs w:val="13"/>
                <w:lang w:val="es-ES" w:eastAsia="ar-SA"/>
              </w:rPr>
            </w:pPr>
          </w:p>
        </w:tc>
      </w:tr>
      <w:tr w:rsidR="006927CE" w:rsidRPr="00DD7B81" w:rsidTr="00DD7B81">
        <w:trPr>
          <w:trHeight w:val="20"/>
          <w:jc w:val="center"/>
        </w:trPr>
        <w:tc>
          <w:tcPr>
            <w:tcW w:w="709" w:type="dxa"/>
            <w:vAlign w:val="center"/>
          </w:tcPr>
          <w:p w:rsidR="006927CE" w:rsidRPr="00DD7B81" w:rsidRDefault="006927CE" w:rsidP="00DD7B81">
            <w:pPr>
              <w:suppressAutoHyphens/>
              <w:snapToGrid w:val="0"/>
              <w:spacing w:after="120"/>
              <w:jc w:val="center"/>
              <w:rPr>
                <w:rFonts w:ascii="Montserrat Medium" w:eastAsia="Times New Roman" w:hAnsi="Montserrat Medium" w:cs="Arial"/>
                <w:b/>
                <w:sz w:val="9"/>
                <w:szCs w:val="13"/>
                <w:lang w:val="es-ES" w:eastAsia="ar-SA"/>
              </w:rPr>
            </w:pPr>
            <w:r w:rsidRPr="00DD7B81">
              <w:rPr>
                <w:rFonts w:ascii="Montserrat Medium" w:eastAsia="Times New Roman" w:hAnsi="Montserrat Medium" w:cs="Arial"/>
                <w:b/>
                <w:sz w:val="9"/>
                <w:szCs w:val="13"/>
                <w:lang w:val="es-ES" w:eastAsia="ar-SA"/>
              </w:rPr>
              <w:t>1</w:t>
            </w:r>
          </w:p>
        </w:tc>
        <w:tc>
          <w:tcPr>
            <w:tcW w:w="2693" w:type="dxa"/>
          </w:tcPr>
          <w:p w:rsidR="006927CE" w:rsidRPr="00DD7B81" w:rsidRDefault="006927CE" w:rsidP="00DD7B81">
            <w:pPr>
              <w:suppressAutoHyphens/>
              <w:snapToGrid w:val="0"/>
              <w:spacing w:after="120"/>
              <w:rPr>
                <w:rFonts w:ascii="Montserrat Medium" w:eastAsia="Times New Roman" w:hAnsi="Montserrat Medium" w:cs="Arial"/>
                <w:b/>
                <w:sz w:val="9"/>
                <w:szCs w:val="13"/>
                <w:lang w:val="es-ES" w:eastAsia="ar-SA"/>
              </w:rPr>
            </w:pPr>
          </w:p>
        </w:tc>
        <w:tc>
          <w:tcPr>
            <w:tcW w:w="2693" w:type="dxa"/>
            <w:vAlign w:val="center"/>
          </w:tcPr>
          <w:p w:rsidR="006927CE" w:rsidRPr="00DD7B81" w:rsidRDefault="006927CE" w:rsidP="00DD7B81">
            <w:pPr>
              <w:suppressAutoHyphens/>
              <w:snapToGrid w:val="0"/>
              <w:spacing w:after="120"/>
              <w:rPr>
                <w:rFonts w:ascii="Montserrat Medium" w:eastAsia="Times New Roman" w:hAnsi="Montserrat Medium" w:cs="Arial"/>
                <w:b/>
                <w:sz w:val="9"/>
                <w:szCs w:val="13"/>
                <w:lang w:val="es-ES" w:eastAsia="ar-SA"/>
              </w:rPr>
            </w:pPr>
          </w:p>
        </w:tc>
        <w:tc>
          <w:tcPr>
            <w:tcW w:w="992" w:type="dxa"/>
            <w:vAlign w:val="center"/>
          </w:tcPr>
          <w:p w:rsidR="006927CE" w:rsidRPr="00DD7B81" w:rsidRDefault="006927CE" w:rsidP="00DD7B81">
            <w:pPr>
              <w:suppressAutoHyphens/>
              <w:jc w:val="center"/>
              <w:rPr>
                <w:rFonts w:ascii="Montserrat Medium" w:eastAsia="Times New Roman" w:hAnsi="Montserrat Medium" w:cs="Arial"/>
                <w:sz w:val="9"/>
                <w:szCs w:val="13"/>
                <w:lang w:val="es-ES" w:eastAsia="ar-SA"/>
              </w:rPr>
            </w:pPr>
          </w:p>
        </w:tc>
        <w:tc>
          <w:tcPr>
            <w:tcW w:w="993" w:type="dxa"/>
          </w:tcPr>
          <w:p w:rsidR="006927CE" w:rsidRPr="00DD7B81" w:rsidRDefault="006927CE" w:rsidP="00DD7B81">
            <w:pPr>
              <w:suppressAutoHyphens/>
              <w:snapToGrid w:val="0"/>
              <w:spacing w:after="120"/>
              <w:rPr>
                <w:rFonts w:ascii="Montserrat Medium" w:eastAsia="Times New Roman" w:hAnsi="Montserrat Medium" w:cs="Arial"/>
                <w:b/>
                <w:sz w:val="9"/>
                <w:szCs w:val="13"/>
                <w:lang w:val="es-ES" w:eastAsia="ar-SA"/>
              </w:rPr>
            </w:pPr>
          </w:p>
        </w:tc>
      </w:tr>
      <w:tr w:rsidR="006927CE" w:rsidRPr="00DD7B81" w:rsidTr="00DD7B81">
        <w:trPr>
          <w:trHeight w:val="20"/>
          <w:jc w:val="center"/>
        </w:trPr>
        <w:tc>
          <w:tcPr>
            <w:tcW w:w="709" w:type="dxa"/>
            <w:vAlign w:val="center"/>
          </w:tcPr>
          <w:p w:rsidR="006927CE" w:rsidRPr="00DD7B81" w:rsidRDefault="006927CE" w:rsidP="00DD7B81">
            <w:pPr>
              <w:suppressAutoHyphens/>
              <w:snapToGrid w:val="0"/>
              <w:spacing w:after="120"/>
              <w:jc w:val="center"/>
              <w:rPr>
                <w:rFonts w:ascii="Montserrat Medium" w:eastAsia="Times New Roman" w:hAnsi="Montserrat Medium" w:cs="Arial"/>
                <w:b/>
                <w:sz w:val="9"/>
                <w:szCs w:val="13"/>
                <w:lang w:val="es-ES" w:eastAsia="ar-SA"/>
              </w:rPr>
            </w:pPr>
            <w:r w:rsidRPr="00DD7B81">
              <w:rPr>
                <w:rFonts w:ascii="Montserrat Medium" w:eastAsia="Times New Roman" w:hAnsi="Montserrat Medium" w:cs="Arial"/>
                <w:b/>
                <w:sz w:val="9"/>
                <w:szCs w:val="13"/>
                <w:lang w:val="es-ES" w:eastAsia="ar-SA"/>
              </w:rPr>
              <w:t>2</w:t>
            </w:r>
          </w:p>
        </w:tc>
        <w:tc>
          <w:tcPr>
            <w:tcW w:w="2693" w:type="dxa"/>
          </w:tcPr>
          <w:p w:rsidR="006927CE" w:rsidRPr="00DD7B81" w:rsidRDefault="006927CE" w:rsidP="00DD7B81">
            <w:pPr>
              <w:suppressAutoHyphens/>
              <w:snapToGrid w:val="0"/>
              <w:spacing w:after="120"/>
              <w:rPr>
                <w:rFonts w:ascii="Montserrat Medium" w:eastAsia="Times New Roman" w:hAnsi="Montserrat Medium" w:cs="Arial"/>
                <w:b/>
                <w:sz w:val="9"/>
                <w:szCs w:val="13"/>
                <w:lang w:val="es-ES" w:eastAsia="ar-SA"/>
              </w:rPr>
            </w:pPr>
          </w:p>
        </w:tc>
        <w:tc>
          <w:tcPr>
            <w:tcW w:w="2693" w:type="dxa"/>
            <w:vAlign w:val="center"/>
          </w:tcPr>
          <w:p w:rsidR="006927CE" w:rsidRPr="00DD7B81" w:rsidRDefault="006927CE" w:rsidP="00DD7B81">
            <w:pPr>
              <w:suppressAutoHyphens/>
              <w:snapToGrid w:val="0"/>
              <w:spacing w:after="120"/>
              <w:rPr>
                <w:rFonts w:ascii="Montserrat Medium" w:eastAsia="Times New Roman" w:hAnsi="Montserrat Medium" w:cs="Arial"/>
                <w:b/>
                <w:sz w:val="9"/>
                <w:szCs w:val="13"/>
                <w:lang w:val="es-ES" w:eastAsia="ar-SA"/>
              </w:rPr>
            </w:pPr>
          </w:p>
        </w:tc>
        <w:tc>
          <w:tcPr>
            <w:tcW w:w="992" w:type="dxa"/>
            <w:vAlign w:val="center"/>
          </w:tcPr>
          <w:p w:rsidR="006927CE" w:rsidRPr="00DD7B81" w:rsidRDefault="006927CE" w:rsidP="00DD7B81">
            <w:pPr>
              <w:suppressAutoHyphens/>
              <w:snapToGrid w:val="0"/>
              <w:spacing w:after="120"/>
              <w:jc w:val="center"/>
              <w:rPr>
                <w:rFonts w:ascii="Montserrat Medium" w:eastAsia="Times New Roman" w:hAnsi="Montserrat Medium" w:cs="Arial"/>
                <w:b/>
                <w:sz w:val="9"/>
                <w:szCs w:val="13"/>
                <w:lang w:val="es-ES" w:eastAsia="ar-SA"/>
              </w:rPr>
            </w:pPr>
          </w:p>
        </w:tc>
        <w:tc>
          <w:tcPr>
            <w:tcW w:w="993" w:type="dxa"/>
            <w:vAlign w:val="center"/>
          </w:tcPr>
          <w:p w:rsidR="006927CE" w:rsidRPr="00DD7B81" w:rsidRDefault="006927CE" w:rsidP="00DD7B81">
            <w:pPr>
              <w:suppressAutoHyphens/>
              <w:snapToGrid w:val="0"/>
              <w:spacing w:after="120"/>
              <w:jc w:val="center"/>
              <w:rPr>
                <w:rFonts w:ascii="Montserrat Medium" w:eastAsia="Times New Roman" w:hAnsi="Montserrat Medium" w:cs="Arial"/>
                <w:b/>
                <w:sz w:val="9"/>
                <w:szCs w:val="13"/>
                <w:lang w:val="es-ES" w:eastAsia="ar-SA"/>
              </w:rPr>
            </w:pPr>
          </w:p>
        </w:tc>
      </w:tr>
      <w:tr w:rsidR="006927CE" w:rsidRPr="00DD7B81" w:rsidTr="00DD7B81">
        <w:trPr>
          <w:trHeight w:val="20"/>
          <w:jc w:val="center"/>
        </w:trPr>
        <w:tc>
          <w:tcPr>
            <w:tcW w:w="709" w:type="dxa"/>
            <w:vAlign w:val="center"/>
          </w:tcPr>
          <w:p w:rsidR="006927CE" w:rsidRPr="00DD7B81" w:rsidRDefault="006927CE" w:rsidP="00DD7B81">
            <w:pPr>
              <w:suppressAutoHyphens/>
              <w:snapToGrid w:val="0"/>
              <w:spacing w:after="120"/>
              <w:jc w:val="center"/>
              <w:rPr>
                <w:rFonts w:ascii="Montserrat Medium" w:eastAsia="Times New Roman" w:hAnsi="Montserrat Medium" w:cs="Arial"/>
                <w:b/>
                <w:sz w:val="9"/>
                <w:szCs w:val="13"/>
                <w:lang w:val="es-ES" w:eastAsia="ar-SA"/>
              </w:rPr>
            </w:pPr>
            <w:r w:rsidRPr="00DD7B81">
              <w:rPr>
                <w:rFonts w:ascii="Montserrat Medium" w:eastAsia="Times New Roman" w:hAnsi="Montserrat Medium" w:cs="Arial"/>
                <w:b/>
                <w:sz w:val="9"/>
                <w:szCs w:val="13"/>
                <w:lang w:val="es-ES" w:eastAsia="ar-SA"/>
              </w:rPr>
              <w:t>2</w:t>
            </w:r>
          </w:p>
        </w:tc>
        <w:tc>
          <w:tcPr>
            <w:tcW w:w="2693" w:type="dxa"/>
          </w:tcPr>
          <w:p w:rsidR="006927CE" w:rsidRPr="00DD7B81" w:rsidRDefault="006927CE" w:rsidP="00DD7B81">
            <w:pPr>
              <w:suppressAutoHyphens/>
              <w:snapToGrid w:val="0"/>
              <w:spacing w:after="120"/>
              <w:rPr>
                <w:rFonts w:ascii="Montserrat Medium" w:eastAsia="Times New Roman" w:hAnsi="Montserrat Medium" w:cs="Arial"/>
                <w:b/>
                <w:sz w:val="9"/>
                <w:szCs w:val="13"/>
                <w:lang w:val="es-ES" w:eastAsia="ar-SA"/>
              </w:rPr>
            </w:pPr>
          </w:p>
        </w:tc>
        <w:tc>
          <w:tcPr>
            <w:tcW w:w="2693" w:type="dxa"/>
            <w:vAlign w:val="center"/>
          </w:tcPr>
          <w:p w:rsidR="006927CE" w:rsidRPr="00DD7B81" w:rsidRDefault="006927CE" w:rsidP="00DD7B81">
            <w:pPr>
              <w:suppressAutoHyphens/>
              <w:snapToGrid w:val="0"/>
              <w:spacing w:after="120"/>
              <w:rPr>
                <w:rFonts w:ascii="Montserrat Medium" w:eastAsia="Times New Roman" w:hAnsi="Montserrat Medium" w:cs="Arial"/>
                <w:b/>
                <w:sz w:val="9"/>
                <w:szCs w:val="13"/>
                <w:lang w:val="es-ES" w:eastAsia="ar-SA"/>
              </w:rPr>
            </w:pPr>
          </w:p>
        </w:tc>
        <w:tc>
          <w:tcPr>
            <w:tcW w:w="992" w:type="dxa"/>
            <w:vAlign w:val="center"/>
          </w:tcPr>
          <w:p w:rsidR="006927CE" w:rsidRPr="00DD7B81" w:rsidRDefault="006927CE" w:rsidP="00DD7B81">
            <w:pPr>
              <w:suppressAutoHyphens/>
              <w:snapToGrid w:val="0"/>
              <w:spacing w:after="120"/>
              <w:jc w:val="center"/>
              <w:rPr>
                <w:rFonts w:ascii="Montserrat Medium" w:eastAsia="Times New Roman" w:hAnsi="Montserrat Medium" w:cs="Arial"/>
                <w:sz w:val="9"/>
                <w:szCs w:val="13"/>
                <w:lang w:val="es-ES" w:eastAsia="ar-SA"/>
              </w:rPr>
            </w:pPr>
          </w:p>
        </w:tc>
        <w:tc>
          <w:tcPr>
            <w:tcW w:w="993" w:type="dxa"/>
            <w:vAlign w:val="center"/>
          </w:tcPr>
          <w:p w:rsidR="006927CE" w:rsidRPr="00DD7B81" w:rsidRDefault="006927CE" w:rsidP="00DD7B81">
            <w:pPr>
              <w:suppressAutoHyphens/>
              <w:snapToGrid w:val="0"/>
              <w:spacing w:after="120"/>
              <w:jc w:val="center"/>
              <w:rPr>
                <w:rFonts w:ascii="Montserrat Medium" w:eastAsia="Times New Roman" w:hAnsi="Montserrat Medium" w:cs="Arial"/>
                <w:b/>
                <w:sz w:val="9"/>
                <w:szCs w:val="13"/>
                <w:lang w:val="es-ES" w:eastAsia="ar-SA"/>
              </w:rPr>
            </w:pPr>
          </w:p>
        </w:tc>
      </w:tr>
      <w:tr w:rsidR="006927CE" w:rsidRPr="00DD7B81" w:rsidTr="00DD7B81">
        <w:trPr>
          <w:trHeight w:val="20"/>
          <w:jc w:val="center"/>
        </w:trPr>
        <w:tc>
          <w:tcPr>
            <w:tcW w:w="709" w:type="dxa"/>
            <w:vAlign w:val="center"/>
          </w:tcPr>
          <w:p w:rsidR="006927CE" w:rsidRPr="00DD7B81" w:rsidRDefault="006927CE" w:rsidP="00DD7B81">
            <w:pPr>
              <w:suppressAutoHyphens/>
              <w:snapToGrid w:val="0"/>
              <w:spacing w:after="120"/>
              <w:jc w:val="center"/>
              <w:rPr>
                <w:rFonts w:ascii="Montserrat Medium" w:eastAsia="Times New Roman" w:hAnsi="Montserrat Medium" w:cs="Arial"/>
                <w:b/>
                <w:sz w:val="9"/>
                <w:szCs w:val="13"/>
                <w:lang w:val="es-ES" w:eastAsia="ar-SA"/>
              </w:rPr>
            </w:pPr>
            <w:r w:rsidRPr="00DD7B81">
              <w:rPr>
                <w:rFonts w:ascii="Montserrat Medium" w:eastAsia="Times New Roman" w:hAnsi="Montserrat Medium" w:cs="Arial"/>
                <w:b/>
                <w:sz w:val="9"/>
                <w:szCs w:val="13"/>
                <w:lang w:val="es-ES" w:eastAsia="ar-SA"/>
              </w:rPr>
              <w:t>2</w:t>
            </w:r>
          </w:p>
        </w:tc>
        <w:tc>
          <w:tcPr>
            <w:tcW w:w="2693" w:type="dxa"/>
          </w:tcPr>
          <w:p w:rsidR="006927CE" w:rsidRPr="00DD7B81" w:rsidRDefault="006927CE" w:rsidP="00DD7B81">
            <w:pPr>
              <w:suppressAutoHyphens/>
              <w:snapToGrid w:val="0"/>
              <w:spacing w:after="120"/>
              <w:rPr>
                <w:rFonts w:ascii="Montserrat Medium" w:eastAsia="Times New Roman" w:hAnsi="Montserrat Medium" w:cs="Arial"/>
                <w:b/>
                <w:sz w:val="9"/>
                <w:szCs w:val="13"/>
                <w:lang w:val="es-ES" w:eastAsia="ar-SA"/>
              </w:rPr>
            </w:pPr>
          </w:p>
        </w:tc>
        <w:tc>
          <w:tcPr>
            <w:tcW w:w="2693" w:type="dxa"/>
            <w:vAlign w:val="center"/>
          </w:tcPr>
          <w:p w:rsidR="006927CE" w:rsidRPr="00DD7B81" w:rsidRDefault="006927CE" w:rsidP="00DD7B81">
            <w:pPr>
              <w:suppressAutoHyphens/>
              <w:snapToGrid w:val="0"/>
              <w:spacing w:after="120"/>
              <w:rPr>
                <w:rFonts w:ascii="Montserrat Medium" w:eastAsia="Times New Roman" w:hAnsi="Montserrat Medium" w:cs="Arial"/>
                <w:b/>
                <w:sz w:val="9"/>
                <w:szCs w:val="13"/>
                <w:lang w:val="es-ES" w:eastAsia="ar-SA"/>
              </w:rPr>
            </w:pPr>
          </w:p>
        </w:tc>
        <w:tc>
          <w:tcPr>
            <w:tcW w:w="992" w:type="dxa"/>
            <w:vAlign w:val="center"/>
          </w:tcPr>
          <w:p w:rsidR="006927CE" w:rsidRPr="00DD7B81" w:rsidRDefault="006927CE" w:rsidP="00DD7B81">
            <w:pPr>
              <w:suppressAutoHyphens/>
              <w:snapToGrid w:val="0"/>
              <w:spacing w:after="120"/>
              <w:jc w:val="center"/>
              <w:rPr>
                <w:rFonts w:ascii="Montserrat Medium" w:eastAsia="Times New Roman" w:hAnsi="Montserrat Medium" w:cs="Arial"/>
                <w:sz w:val="9"/>
                <w:szCs w:val="13"/>
                <w:lang w:val="es-ES" w:eastAsia="ar-SA"/>
              </w:rPr>
            </w:pPr>
          </w:p>
        </w:tc>
        <w:tc>
          <w:tcPr>
            <w:tcW w:w="993" w:type="dxa"/>
            <w:vAlign w:val="center"/>
          </w:tcPr>
          <w:p w:rsidR="006927CE" w:rsidRPr="00DD7B81" w:rsidRDefault="006927CE" w:rsidP="00DD7B81">
            <w:pPr>
              <w:suppressAutoHyphens/>
              <w:snapToGrid w:val="0"/>
              <w:spacing w:after="120"/>
              <w:jc w:val="center"/>
              <w:rPr>
                <w:rFonts w:ascii="Montserrat Medium" w:eastAsia="Times New Roman" w:hAnsi="Montserrat Medium" w:cs="Arial"/>
                <w:b/>
                <w:sz w:val="9"/>
                <w:szCs w:val="13"/>
                <w:lang w:val="es-ES" w:eastAsia="ar-SA"/>
              </w:rPr>
            </w:pPr>
          </w:p>
        </w:tc>
      </w:tr>
      <w:tr w:rsidR="006927CE" w:rsidRPr="00DD7B81" w:rsidTr="00DD7B81">
        <w:trPr>
          <w:trHeight w:val="20"/>
          <w:jc w:val="center"/>
        </w:trPr>
        <w:tc>
          <w:tcPr>
            <w:tcW w:w="709" w:type="dxa"/>
            <w:vAlign w:val="center"/>
          </w:tcPr>
          <w:p w:rsidR="006927CE" w:rsidRPr="00DD7B81" w:rsidRDefault="006927CE" w:rsidP="00DD7B81">
            <w:pPr>
              <w:suppressAutoHyphens/>
              <w:snapToGrid w:val="0"/>
              <w:spacing w:after="120"/>
              <w:jc w:val="center"/>
              <w:rPr>
                <w:rFonts w:ascii="Montserrat Medium" w:eastAsia="Times New Roman" w:hAnsi="Montserrat Medium" w:cs="Arial"/>
                <w:b/>
                <w:sz w:val="9"/>
                <w:szCs w:val="13"/>
                <w:lang w:val="es-ES" w:eastAsia="ar-SA"/>
              </w:rPr>
            </w:pPr>
            <w:r w:rsidRPr="00DD7B81">
              <w:rPr>
                <w:rFonts w:ascii="Montserrat Medium" w:eastAsia="Times New Roman" w:hAnsi="Montserrat Medium" w:cs="Arial"/>
                <w:b/>
                <w:sz w:val="9"/>
                <w:szCs w:val="13"/>
                <w:lang w:val="es-ES" w:eastAsia="ar-SA"/>
              </w:rPr>
              <w:t>3</w:t>
            </w:r>
          </w:p>
        </w:tc>
        <w:tc>
          <w:tcPr>
            <w:tcW w:w="2693" w:type="dxa"/>
          </w:tcPr>
          <w:p w:rsidR="006927CE" w:rsidRPr="00DD7B81" w:rsidRDefault="006927CE" w:rsidP="00DD7B81">
            <w:pPr>
              <w:suppressAutoHyphens/>
              <w:snapToGrid w:val="0"/>
              <w:spacing w:after="120"/>
              <w:rPr>
                <w:rFonts w:ascii="Montserrat Medium" w:eastAsia="Times New Roman" w:hAnsi="Montserrat Medium" w:cs="Arial"/>
                <w:b/>
                <w:sz w:val="9"/>
                <w:szCs w:val="13"/>
                <w:lang w:val="es-ES" w:eastAsia="ar-SA"/>
              </w:rPr>
            </w:pPr>
          </w:p>
        </w:tc>
        <w:tc>
          <w:tcPr>
            <w:tcW w:w="2693" w:type="dxa"/>
            <w:vAlign w:val="center"/>
          </w:tcPr>
          <w:p w:rsidR="006927CE" w:rsidRPr="00DD7B81" w:rsidRDefault="006927CE" w:rsidP="00DD7B81">
            <w:pPr>
              <w:suppressAutoHyphens/>
              <w:snapToGrid w:val="0"/>
              <w:spacing w:after="120"/>
              <w:rPr>
                <w:rFonts w:ascii="Montserrat Medium" w:eastAsia="Times New Roman" w:hAnsi="Montserrat Medium" w:cs="Arial"/>
                <w:b/>
                <w:sz w:val="9"/>
                <w:szCs w:val="13"/>
                <w:lang w:val="es-ES" w:eastAsia="ar-SA"/>
              </w:rPr>
            </w:pPr>
          </w:p>
        </w:tc>
        <w:tc>
          <w:tcPr>
            <w:tcW w:w="992" w:type="dxa"/>
            <w:vAlign w:val="center"/>
          </w:tcPr>
          <w:p w:rsidR="006927CE" w:rsidRPr="00DD7B81" w:rsidRDefault="006927CE" w:rsidP="00DD7B81">
            <w:pPr>
              <w:suppressAutoHyphens/>
              <w:snapToGrid w:val="0"/>
              <w:spacing w:after="120"/>
              <w:jc w:val="center"/>
              <w:rPr>
                <w:rFonts w:ascii="Montserrat Medium" w:eastAsia="Times New Roman" w:hAnsi="Montserrat Medium" w:cs="Arial"/>
                <w:sz w:val="9"/>
                <w:szCs w:val="13"/>
                <w:lang w:val="es-ES" w:eastAsia="ar-SA"/>
              </w:rPr>
            </w:pPr>
          </w:p>
        </w:tc>
        <w:tc>
          <w:tcPr>
            <w:tcW w:w="993" w:type="dxa"/>
            <w:vAlign w:val="center"/>
          </w:tcPr>
          <w:p w:rsidR="006927CE" w:rsidRPr="00DD7B81" w:rsidRDefault="006927CE" w:rsidP="00DD7B81">
            <w:pPr>
              <w:suppressAutoHyphens/>
              <w:snapToGrid w:val="0"/>
              <w:spacing w:after="120"/>
              <w:jc w:val="center"/>
              <w:rPr>
                <w:rFonts w:ascii="Montserrat Medium" w:eastAsia="Times New Roman" w:hAnsi="Montserrat Medium" w:cs="Arial"/>
                <w:b/>
                <w:sz w:val="9"/>
                <w:szCs w:val="13"/>
                <w:lang w:val="es-ES" w:eastAsia="ar-SA"/>
              </w:rPr>
            </w:pPr>
          </w:p>
        </w:tc>
      </w:tr>
      <w:tr w:rsidR="006927CE" w:rsidRPr="00DD7B81" w:rsidTr="00DD7B81">
        <w:trPr>
          <w:trHeight w:val="20"/>
          <w:jc w:val="center"/>
        </w:trPr>
        <w:tc>
          <w:tcPr>
            <w:tcW w:w="709" w:type="dxa"/>
            <w:vAlign w:val="center"/>
          </w:tcPr>
          <w:p w:rsidR="006927CE" w:rsidRPr="00DD7B81" w:rsidRDefault="006927CE" w:rsidP="00DD7B81">
            <w:pPr>
              <w:suppressAutoHyphens/>
              <w:snapToGrid w:val="0"/>
              <w:spacing w:after="120"/>
              <w:jc w:val="center"/>
              <w:rPr>
                <w:rFonts w:ascii="Montserrat Medium" w:eastAsia="Times New Roman" w:hAnsi="Montserrat Medium" w:cs="Arial"/>
                <w:b/>
                <w:sz w:val="9"/>
                <w:szCs w:val="13"/>
                <w:lang w:val="es-ES" w:eastAsia="ar-SA"/>
              </w:rPr>
            </w:pPr>
            <w:r w:rsidRPr="00DD7B81">
              <w:rPr>
                <w:rFonts w:ascii="Montserrat Medium" w:eastAsia="Times New Roman" w:hAnsi="Montserrat Medium" w:cs="Arial"/>
                <w:b/>
                <w:sz w:val="9"/>
                <w:szCs w:val="13"/>
                <w:lang w:val="es-ES" w:eastAsia="ar-SA"/>
              </w:rPr>
              <w:t>3</w:t>
            </w:r>
          </w:p>
        </w:tc>
        <w:tc>
          <w:tcPr>
            <w:tcW w:w="2693" w:type="dxa"/>
          </w:tcPr>
          <w:p w:rsidR="006927CE" w:rsidRPr="00DD7B81" w:rsidRDefault="006927CE" w:rsidP="00DD7B81">
            <w:pPr>
              <w:suppressAutoHyphens/>
              <w:snapToGrid w:val="0"/>
              <w:spacing w:after="120"/>
              <w:rPr>
                <w:rFonts w:ascii="Montserrat Medium" w:eastAsia="Times New Roman" w:hAnsi="Montserrat Medium" w:cs="Arial"/>
                <w:b/>
                <w:sz w:val="9"/>
                <w:szCs w:val="13"/>
                <w:lang w:val="es-ES" w:eastAsia="ar-SA"/>
              </w:rPr>
            </w:pPr>
          </w:p>
        </w:tc>
        <w:tc>
          <w:tcPr>
            <w:tcW w:w="2693" w:type="dxa"/>
            <w:vAlign w:val="center"/>
          </w:tcPr>
          <w:p w:rsidR="006927CE" w:rsidRPr="00DD7B81" w:rsidRDefault="006927CE" w:rsidP="00DD7B81">
            <w:pPr>
              <w:suppressAutoHyphens/>
              <w:snapToGrid w:val="0"/>
              <w:spacing w:after="120"/>
              <w:rPr>
                <w:rFonts w:ascii="Montserrat Medium" w:eastAsia="Times New Roman" w:hAnsi="Montserrat Medium" w:cs="Arial"/>
                <w:b/>
                <w:sz w:val="9"/>
                <w:szCs w:val="13"/>
                <w:lang w:val="es-ES" w:eastAsia="ar-SA"/>
              </w:rPr>
            </w:pPr>
          </w:p>
        </w:tc>
        <w:tc>
          <w:tcPr>
            <w:tcW w:w="992" w:type="dxa"/>
            <w:vAlign w:val="center"/>
          </w:tcPr>
          <w:p w:rsidR="006927CE" w:rsidRPr="00DD7B81" w:rsidRDefault="006927CE" w:rsidP="00DD7B81">
            <w:pPr>
              <w:suppressAutoHyphens/>
              <w:snapToGrid w:val="0"/>
              <w:spacing w:after="120"/>
              <w:jc w:val="center"/>
              <w:rPr>
                <w:rFonts w:ascii="Montserrat Medium" w:eastAsia="Times New Roman" w:hAnsi="Montserrat Medium" w:cs="Arial"/>
                <w:sz w:val="9"/>
                <w:szCs w:val="13"/>
                <w:lang w:val="es-ES" w:eastAsia="ar-SA"/>
              </w:rPr>
            </w:pPr>
          </w:p>
        </w:tc>
        <w:tc>
          <w:tcPr>
            <w:tcW w:w="993" w:type="dxa"/>
            <w:vAlign w:val="center"/>
          </w:tcPr>
          <w:p w:rsidR="006927CE" w:rsidRPr="00DD7B81" w:rsidRDefault="006927CE" w:rsidP="00DD7B81">
            <w:pPr>
              <w:suppressAutoHyphens/>
              <w:snapToGrid w:val="0"/>
              <w:spacing w:after="120"/>
              <w:jc w:val="center"/>
              <w:rPr>
                <w:rFonts w:ascii="Montserrat Medium" w:eastAsia="Times New Roman" w:hAnsi="Montserrat Medium" w:cs="Arial"/>
                <w:b/>
                <w:sz w:val="9"/>
                <w:szCs w:val="13"/>
                <w:lang w:val="es-ES" w:eastAsia="ar-SA"/>
              </w:rPr>
            </w:pPr>
          </w:p>
        </w:tc>
      </w:tr>
      <w:tr w:rsidR="006927CE" w:rsidRPr="00DD7B81" w:rsidTr="00DD7B81">
        <w:trPr>
          <w:trHeight w:val="20"/>
          <w:jc w:val="center"/>
        </w:trPr>
        <w:tc>
          <w:tcPr>
            <w:tcW w:w="709" w:type="dxa"/>
            <w:vAlign w:val="center"/>
          </w:tcPr>
          <w:p w:rsidR="006927CE" w:rsidRPr="00DD7B81" w:rsidRDefault="006927CE" w:rsidP="00DD7B81">
            <w:pPr>
              <w:suppressAutoHyphens/>
              <w:snapToGrid w:val="0"/>
              <w:spacing w:after="120"/>
              <w:jc w:val="center"/>
              <w:rPr>
                <w:rFonts w:ascii="Montserrat Medium" w:eastAsia="Times New Roman" w:hAnsi="Montserrat Medium" w:cs="Arial"/>
                <w:b/>
                <w:sz w:val="9"/>
                <w:szCs w:val="13"/>
                <w:lang w:val="es-ES" w:eastAsia="ar-SA"/>
              </w:rPr>
            </w:pPr>
            <w:r w:rsidRPr="00DD7B81">
              <w:rPr>
                <w:rFonts w:ascii="Montserrat Medium" w:eastAsia="Times New Roman" w:hAnsi="Montserrat Medium" w:cs="Arial"/>
                <w:b/>
                <w:sz w:val="9"/>
                <w:szCs w:val="13"/>
                <w:lang w:val="es-ES" w:eastAsia="ar-SA"/>
              </w:rPr>
              <w:t>3</w:t>
            </w:r>
          </w:p>
        </w:tc>
        <w:tc>
          <w:tcPr>
            <w:tcW w:w="2693" w:type="dxa"/>
          </w:tcPr>
          <w:p w:rsidR="006927CE" w:rsidRPr="00DD7B81" w:rsidRDefault="006927CE" w:rsidP="00DD7B81">
            <w:pPr>
              <w:suppressAutoHyphens/>
              <w:snapToGrid w:val="0"/>
              <w:spacing w:after="120"/>
              <w:rPr>
                <w:rFonts w:ascii="Montserrat Medium" w:eastAsia="Times New Roman" w:hAnsi="Montserrat Medium" w:cs="Arial"/>
                <w:b/>
                <w:sz w:val="9"/>
                <w:szCs w:val="13"/>
                <w:lang w:val="es-ES" w:eastAsia="ar-SA"/>
              </w:rPr>
            </w:pPr>
          </w:p>
        </w:tc>
        <w:tc>
          <w:tcPr>
            <w:tcW w:w="2693" w:type="dxa"/>
            <w:vAlign w:val="center"/>
          </w:tcPr>
          <w:p w:rsidR="006927CE" w:rsidRPr="00DD7B81" w:rsidRDefault="006927CE" w:rsidP="00DD7B81">
            <w:pPr>
              <w:suppressAutoHyphens/>
              <w:snapToGrid w:val="0"/>
              <w:spacing w:after="120"/>
              <w:rPr>
                <w:rFonts w:ascii="Montserrat Medium" w:eastAsia="Times New Roman" w:hAnsi="Montserrat Medium" w:cs="Arial"/>
                <w:b/>
                <w:sz w:val="9"/>
                <w:szCs w:val="13"/>
                <w:lang w:val="es-ES" w:eastAsia="ar-SA"/>
              </w:rPr>
            </w:pPr>
          </w:p>
        </w:tc>
        <w:tc>
          <w:tcPr>
            <w:tcW w:w="992" w:type="dxa"/>
            <w:vAlign w:val="center"/>
          </w:tcPr>
          <w:p w:rsidR="006927CE" w:rsidRPr="00DD7B81" w:rsidRDefault="006927CE" w:rsidP="00DD7B81">
            <w:pPr>
              <w:suppressAutoHyphens/>
              <w:snapToGrid w:val="0"/>
              <w:spacing w:after="120"/>
              <w:jc w:val="center"/>
              <w:rPr>
                <w:rFonts w:ascii="Montserrat Medium" w:eastAsia="Times New Roman" w:hAnsi="Montserrat Medium" w:cs="Arial"/>
                <w:sz w:val="9"/>
                <w:szCs w:val="13"/>
                <w:lang w:val="es-ES" w:eastAsia="ar-SA"/>
              </w:rPr>
            </w:pPr>
          </w:p>
        </w:tc>
        <w:tc>
          <w:tcPr>
            <w:tcW w:w="993" w:type="dxa"/>
            <w:vAlign w:val="center"/>
          </w:tcPr>
          <w:p w:rsidR="006927CE" w:rsidRPr="00DD7B81" w:rsidRDefault="006927CE" w:rsidP="00DD7B81">
            <w:pPr>
              <w:suppressAutoHyphens/>
              <w:snapToGrid w:val="0"/>
              <w:spacing w:after="120"/>
              <w:jc w:val="center"/>
              <w:rPr>
                <w:rFonts w:ascii="Montserrat Medium" w:eastAsia="Times New Roman" w:hAnsi="Montserrat Medium" w:cs="Arial"/>
                <w:b/>
                <w:sz w:val="9"/>
                <w:szCs w:val="13"/>
                <w:lang w:val="es-ES" w:eastAsia="ar-SA"/>
              </w:rPr>
            </w:pPr>
          </w:p>
        </w:tc>
      </w:tr>
      <w:tr w:rsidR="006927CE" w:rsidRPr="00DD7B81" w:rsidTr="00DD7B81">
        <w:trPr>
          <w:trHeight w:val="20"/>
          <w:jc w:val="center"/>
        </w:trPr>
        <w:tc>
          <w:tcPr>
            <w:tcW w:w="709" w:type="dxa"/>
            <w:vAlign w:val="center"/>
          </w:tcPr>
          <w:p w:rsidR="006927CE" w:rsidRPr="00DD7B81" w:rsidRDefault="006927CE" w:rsidP="00DD7B81">
            <w:pPr>
              <w:suppressAutoHyphens/>
              <w:snapToGrid w:val="0"/>
              <w:spacing w:after="120"/>
              <w:jc w:val="center"/>
              <w:rPr>
                <w:rFonts w:ascii="Montserrat Medium" w:eastAsia="Times New Roman" w:hAnsi="Montserrat Medium" w:cs="Arial"/>
                <w:b/>
                <w:sz w:val="9"/>
                <w:szCs w:val="13"/>
                <w:lang w:val="es-ES" w:eastAsia="ar-SA"/>
              </w:rPr>
            </w:pPr>
            <w:r w:rsidRPr="00DD7B81">
              <w:rPr>
                <w:rFonts w:ascii="Montserrat Medium" w:eastAsia="Times New Roman" w:hAnsi="Montserrat Medium" w:cs="Arial"/>
                <w:b/>
                <w:sz w:val="9"/>
                <w:szCs w:val="13"/>
                <w:lang w:val="es-ES" w:eastAsia="ar-SA"/>
              </w:rPr>
              <w:t>3</w:t>
            </w:r>
          </w:p>
        </w:tc>
        <w:tc>
          <w:tcPr>
            <w:tcW w:w="2693" w:type="dxa"/>
          </w:tcPr>
          <w:p w:rsidR="006927CE" w:rsidRPr="00DD7B81" w:rsidRDefault="006927CE" w:rsidP="00DD7B81">
            <w:pPr>
              <w:suppressAutoHyphens/>
              <w:snapToGrid w:val="0"/>
              <w:spacing w:after="120"/>
              <w:rPr>
                <w:rFonts w:ascii="Montserrat Medium" w:eastAsia="Times New Roman" w:hAnsi="Montserrat Medium" w:cs="Arial"/>
                <w:b/>
                <w:sz w:val="9"/>
                <w:szCs w:val="13"/>
                <w:lang w:val="es-ES" w:eastAsia="ar-SA"/>
              </w:rPr>
            </w:pPr>
          </w:p>
        </w:tc>
        <w:tc>
          <w:tcPr>
            <w:tcW w:w="2693" w:type="dxa"/>
            <w:vAlign w:val="center"/>
          </w:tcPr>
          <w:p w:rsidR="006927CE" w:rsidRPr="00DD7B81" w:rsidRDefault="006927CE" w:rsidP="00DD7B81">
            <w:pPr>
              <w:suppressAutoHyphens/>
              <w:snapToGrid w:val="0"/>
              <w:spacing w:after="120"/>
              <w:rPr>
                <w:rFonts w:ascii="Montserrat Medium" w:eastAsia="Times New Roman" w:hAnsi="Montserrat Medium" w:cs="Arial"/>
                <w:b/>
                <w:sz w:val="9"/>
                <w:szCs w:val="13"/>
                <w:lang w:val="es-ES" w:eastAsia="ar-SA"/>
              </w:rPr>
            </w:pPr>
          </w:p>
        </w:tc>
        <w:tc>
          <w:tcPr>
            <w:tcW w:w="992" w:type="dxa"/>
            <w:vAlign w:val="center"/>
          </w:tcPr>
          <w:p w:rsidR="006927CE" w:rsidRPr="00DD7B81" w:rsidRDefault="006927CE" w:rsidP="00DD7B81">
            <w:pPr>
              <w:suppressAutoHyphens/>
              <w:snapToGrid w:val="0"/>
              <w:spacing w:after="120"/>
              <w:jc w:val="center"/>
              <w:rPr>
                <w:rFonts w:ascii="Montserrat Medium" w:eastAsia="Times New Roman" w:hAnsi="Montserrat Medium" w:cs="Arial"/>
                <w:sz w:val="9"/>
                <w:szCs w:val="13"/>
                <w:lang w:val="es-ES" w:eastAsia="ar-SA"/>
              </w:rPr>
            </w:pPr>
          </w:p>
        </w:tc>
        <w:tc>
          <w:tcPr>
            <w:tcW w:w="993" w:type="dxa"/>
            <w:vAlign w:val="center"/>
          </w:tcPr>
          <w:p w:rsidR="006927CE" w:rsidRPr="00DD7B81" w:rsidRDefault="006927CE" w:rsidP="00DD7B81">
            <w:pPr>
              <w:suppressAutoHyphens/>
              <w:snapToGrid w:val="0"/>
              <w:spacing w:after="120"/>
              <w:jc w:val="center"/>
              <w:rPr>
                <w:rFonts w:ascii="Montserrat Medium" w:eastAsia="Times New Roman" w:hAnsi="Montserrat Medium" w:cs="Arial"/>
                <w:b/>
                <w:sz w:val="9"/>
                <w:szCs w:val="13"/>
                <w:lang w:val="es-ES" w:eastAsia="ar-SA"/>
              </w:rPr>
            </w:pPr>
          </w:p>
        </w:tc>
      </w:tr>
      <w:tr w:rsidR="006927CE" w:rsidRPr="00DD7B81" w:rsidTr="00DD7B81">
        <w:trPr>
          <w:trHeight w:val="20"/>
          <w:jc w:val="center"/>
        </w:trPr>
        <w:tc>
          <w:tcPr>
            <w:tcW w:w="709" w:type="dxa"/>
            <w:vAlign w:val="center"/>
          </w:tcPr>
          <w:p w:rsidR="006927CE" w:rsidRPr="00DD7B81" w:rsidRDefault="006927CE" w:rsidP="00DD7B81">
            <w:pPr>
              <w:suppressAutoHyphens/>
              <w:snapToGrid w:val="0"/>
              <w:spacing w:after="120"/>
              <w:jc w:val="center"/>
              <w:rPr>
                <w:rFonts w:ascii="Montserrat Medium" w:eastAsia="Times New Roman" w:hAnsi="Montserrat Medium" w:cs="Arial"/>
                <w:b/>
                <w:sz w:val="9"/>
                <w:szCs w:val="13"/>
                <w:lang w:val="es-ES" w:eastAsia="ar-SA"/>
              </w:rPr>
            </w:pPr>
          </w:p>
        </w:tc>
        <w:tc>
          <w:tcPr>
            <w:tcW w:w="6378" w:type="dxa"/>
            <w:gridSpan w:val="3"/>
            <w:vAlign w:val="center"/>
          </w:tcPr>
          <w:p w:rsidR="006927CE" w:rsidRPr="00DD7B81" w:rsidRDefault="006927CE" w:rsidP="00DD7B81">
            <w:pPr>
              <w:suppressAutoHyphens/>
              <w:snapToGrid w:val="0"/>
              <w:spacing w:after="120"/>
              <w:jc w:val="right"/>
              <w:rPr>
                <w:rFonts w:ascii="Montserrat Medium" w:eastAsia="Times New Roman" w:hAnsi="Montserrat Medium" w:cs="Arial"/>
                <w:b/>
                <w:sz w:val="9"/>
                <w:szCs w:val="13"/>
                <w:lang w:val="es-ES" w:eastAsia="ar-SA"/>
              </w:rPr>
            </w:pPr>
            <w:r w:rsidRPr="00DD7B81">
              <w:rPr>
                <w:rFonts w:ascii="Montserrat Medium" w:eastAsia="Times New Roman" w:hAnsi="Montserrat Medium" w:cs="Arial"/>
                <w:b/>
                <w:sz w:val="9"/>
                <w:szCs w:val="13"/>
                <w:lang w:val="es-ES" w:eastAsia="ar-SA"/>
              </w:rPr>
              <w:t>SUMA DE PRECIOS UNITARIOS SIN INCLUIR IVA</w:t>
            </w:r>
          </w:p>
        </w:tc>
        <w:tc>
          <w:tcPr>
            <w:tcW w:w="993" w:type="dxa"/>
            <w:vAlign w:val="center"/>
          </w:tcPr>
          <w:p w:rsidR="006927CE" w:rsidRPr="00DD7B81" w:rsidRDefault="006927CE" w:rsidP="00DD7B81">
            <w:pPr>
              <w:suppressAutoHyphens/>
              <w:snapToGrid w:val="0"/>
              <w:spacing w:after="120"/>
              <w:jc w:val="center"/>
              <w:rPr>
                <w:rFonts w:ascii="Montserrat Medium" w:eastAsia="Times New Roman" w:hAnsi="Montserrat Medium" w:cs="Arial"/>
                <w:b/>
                <w:sz w:val="9"/>
                <w:szCs w:val="13"/>
                <w:lang w:val="es-ES" w:eastAsia="ar-SA"/>
              </w:rPr>
            </w:pPr>
          </w:p>
        </w:tc>
      </w:tr>
    </w:tbl>
    <w:p w:rsidR="006927CE" w:rsidRPr="00DD7B81" w:rsidRDefault="006927CE" w:rsidP="006927CE">
      <w:pPr>
        <w:suppressAutoHyphens/>
        <w:spacing w:after="120"/>
        <w:ind w:left="283"/>
        <w:rPr>
          <w:rFonts w:ascii="Montserrat Medium" w:eastAsia="Times New Roman" w:hAnsi="Montserrat Medium" w:cs="Times New Roman"/>
          <w:sz w:val="20"/>
          <w:szCs w:val="20"/>
          <w:lang w:val="es-ES" w:eastAsia="ar-SA"/>
        </w:rPr>
      </w:pPr>
    </w:p>
    <w:p w:rsidR="006927CE" w:rsidRPr="00DD7B81" w:rsidRDefault="006927CE" w:rsidP="006927CE">
      <w:pPr>
        <w:suppressAutoHyphens/>
        <w:jc w:val="both"/>
        <w:rPr>
          <w:rFonts w:ascii="Montserrat Medium" w:eastAsia="Times New Roman" w:hAnsi="Montserrat Medium" w:cs="Arial"/>
          <w:sz w:val="16"/>
          <w:lang w:val="es-ES" w:eastAsia="ar-SA"/>
        </w:rPr>
      </w:pPr>
      <w:r w:rsidRPr="00DD7B81">
        <w:rPr>
          <w:rFonts w:ascii="Montserrat Medium" w:eastAsia="Times New Roman" w:hAnsi="Montserrat Medium" w:cs="Arial"/>
          <w:b/>
          <w:sz w:val="16"/>
          <w:lang w:val="es-ES" w:eastAsia="ar-SA"/>
        </w:rPr>
        <w:t>NOTAS:</w:t>
      </w:r>
      <w:r w:rsidRPr="00DD7B81">
        <w:rPr>
          <w:rFonts w:ascii="Montserrat Medium" w:eastAsia="Times New Roman" w:hAnsi="Montserrat Medium" w:cs="Arial"/>
          <w:sz w:val="16"/>
          <w:lang w:val="es-ES" w:eastAsia="ar-SA"/>
        </w:rPr>
        <w:t xml:space="preserve"> </w:t>
      </w:r>
    </w:p>
    <w:p w:rsidR="006927CE" w:rsidRPr="00DD7B81" w:rsidRDefault="006927CE" w:rsidP="006927CE">
      <w:pPr>
        <w:numPr>
          <w:ilvl w:val="0"/>
          <w:numId w:val="19"/>
        </w:numPr>
        <w:suppressAutoHyphens/>
        <w:spacing w:after="0" w:line="240" w:lineRule="auto"/>
        <w:jc w:val="both"/>
        <w:rPr>
          <w:rFonts w:ascii="Montserrat Medium" w:eastAsia="Times New Roman" w:hAnsi="Montserrat Medium" w:cs="Arial"/>
          <w:sz w:val="14"/>
          <w:lang w:val="es-ES" w:eastAsia="ar-SA"/>
        </w:rPr>
      </w:pPr>
      <w:r w:rsidRPr="00DD7B81">
        <w:rPr>
          <w:rFonts w:ascii="Montserrat Medium" w:eastAsia="Times New Roman" w:hAnsi="Montserrat Medium" w:cs="Arial"/>
          <w:sz w:val="14"/>
          <w:lang w:val="es-ES" w:eastAsia="ar-SA"/>
        </w:rPr>
        <w:t>SE DEBERÁ MANIFESTAR QUE LOS PRECIOS SERÁN FIJOS DURANTE LA VIGENCIA DEL CONTRATO.</w:t>
      </w:r>
    </w:p>
    <w:p w:rsidR="006927CE" w:rsidRPr="00DD7B81" w:rsidRDefault="006927CE" w:rsidP="006927CE">
      <w:pPr>
        <w:numPr>
          <w:ilvl w:val="0"/>
          <w:numId w:val="19"/>
        </w:numPr>
        <w:suppressAutoHyphens/>
        <w:spacing w:after="0" w:line="240" w:lineRule="auto"/>
        <w:jc w:val="both"/>
        <w:rPr>
          <w:rFonts w:ascii="Montserrat Medium" w:eastAsia="Times New Roman" w:hAnsi="Montserrat Medium" w:cs="Arial"/>
          <w:bCs/>
          <w:sz w:val="14"/>
          <w:lang w:val="es-ES" w:eastAsia="ar-SA"/>
        </w:rPr>
      </w:pPr>
      <w:r w:rsidRPr="00DD7B81">
        <w:rPr>
          <w:rFonts w:ascii="Montserrat Medium" w:eastAsia="Times New Roman" w:hAnsi="Montserrat Medium" w:cs="Arial"/>
          <w:bCs/>
          <w:sz w:val="14"/>
          <w:lang w:val="es-ES" w:eastAsia="ar-SA"/>
        </w:rPr>
        <w:t>EXPRESAR QUE LOS PRECIOS OFERTADOS PERMANECERÁN FIJOS DURANTE LA VIGENCIA DEL CONTRATO.</w:t>
      </w:r>
    </w:p>
    <w:p w:rsidR="006927CE" w:rsidRPr="00DD7B81" w:rsidRDefault="006927CE" w:rsidP="006927CE">
      <w:pPr>
        <w:numPr>
          <w:ilvl w:val="0"/>
          <w:numId w:val="19"/>
        </w:numPr>
        <w:suppressAutoHyphens/>
        <w:spacing w:after="0" w:line="240" w:lineRule="auto"/>
        <w:jc w:val="both"/>
        <w:rPr>
          <w:rFonts w:ascii="Montserrat Medium" w:eastAsia="Times New Roman" w:hAnsi="Montserrat Medium" w:cs="Arial"/>
          <w:sz w:val="14"/>
          <w:lang w:val="es-ES" w:eastAsia="ar-SA"/>
        </w:rPr>
      </w:pPr>
      <w:r w:rsidRPr="00DD7B81">
        <w:rPr>
          <w:rFonts w:ascii="Montserrat Medium" w:eastAsia="Times New Roman" w:hAnsi="Montserrat Medium" w:cs="Arial"/>
          <w:sz w:val="14"/>
          <w:lang w:val="es-ES" w:eastAsia="ar-SA"/>
        </w:rPr>
        <w:t>LA CANTIDAD DE VIAJES A REQUERIR SE PODRÁ AJUSTAR AL PRESUPUESTO MÁXIMO AUTORIZADO AL CONTRATO QUE AL EFECTO SE FORMALIZE.</w:t>
      </w:r>
    </w:p>
    <w:p w:rsidR="006927CE" w:rsidRPr="00DD7B81" w:rsidRDefault="006927CE" w:rsidP="006927CE">
      <w:pPr>
        <w:numPr>
          <w:ilvl w:val="0"/>
          <w:numId w:val="19"/>
        </w:numPr>
        <w:suppressAutoHyphens/>
        <w:spacing w:after="0" w:line="240" w:lineRule="auto"/>
        <w:jc w:val="both"/>
        <w:rPr>
          <w:rFonts w:ascii="Montserrat Medium" w:eastAsia="Times New Roman" w:hAnsi="Montserrat Medium" w:cs="Arial"/>
          <w:sz w:val="14"/>
          <w:lang w:val="es-ES" w:eastAsia="ar-SA"/>
        </w:rPr>
      </w:pPr>
      <w:r w:rsidRPr="00DD7B81">
        <w:rPr>
          <w:rFonts w:ascii="Montserrat Medium" w:eastAsia="Times New Roman" w:hAnsi="Montserrat Medium" w:cs="Arial"/>
          <w:sz w:val="14"/>
          <w:lang w:val="es-ES" w:eastAsia="ar-SA"/>
        </w:rPr>
        <w:t>LA COTIZACIÓN DEBERÁ SER POR DESTINO DE ACUERDO A LOS KILOMETROS DE CADA UNO, QUEDA ENTENDIDO QUE SOBRE RUTA UN VIAJE PUEDE TENER HASTA 6 REPARTOS Y SE PAGARÁ EL DESTINO MAS LARGO.</w:t>
      </w:r>
    </w:p>
    <w:p w:rsidR="006927CE" w:rsidRPr="00DD7B81" w:rsidRDefault="006927CE" w:rsidP="006927CE">
      <w:pPr>
        <w:suppressAutoHyphens/>
        <w:jc w:val="both"/>
        <w:rPr>
          <w:rFonts w:ascii="Montserrat Medium" w:eastAsia="Times New Roman" w:hAnsi="Montserrat Medium" w:cs="Arial"/>
          <w:sz w:val="12"/>
          <w:lang w:val="es-ES" w:eastAsia="ar-SA"/>
        </w:rPr>
      </w:pPr>
    </w:p>
    <w:p w:rsidR="006927CE" w:rsidRPr="00DD7B81" w:rsidRDefault="006927CE" w:rsidP="006927CE">
      <w:pPr>
        <w:keepNext/>
        <w:suppressAutoHyphens/>
        <w:spacing w:before="240" w:after="60"/>
        <w:ind w:left="360"/>
        <w:jc w:val="center"/>
        <w:outlineLvl w:val="1"/>
        <w:rPr>
          <w:rFonts w:ascii="Montserrat Medium" w:eastAsia="Times New Roman" w:hAnsi="Montserrat Medium" w:cs="Times New Roman"/>
          <w:b/>
          <w:i/>
          <w:sz w:val="14"/>
          <w:u w:val="single"/>
          <w:lang w:val="es-ES" w:eastAsia="ar-SA"/>
        </w:rPr>
      </w:pPr>
      <w:r w:rsidRPr="00DD7B81">
        <w:rPr>
          <w:rFonts w:ascii="Montserrat Medium" w:eastAsia="Times New Roman" w:hAnsi="Montserrat Medium" w:cs="Times New Roman"/>
          <w:b/>
          <w:i/>
          <w:sz w:val="14"/>
          <w:u w:val="single"/>
          <w:lang w:val="es-ES" w:eastAsia="ar-SA"/>
        </w:rPr>
        <w:t>NOMBRE Y FIRMA DEL REPRESENTANTE LEGAL Y/O APODERADO</w:t>
      </w:r>
    </w:p>
    <w:p w:rsidR="006927CE" w:rsidRPr="00DD7B81" w:rsidRDefault="006927CE" w:rsidP="006927CE">
      <w:pPr>
        <w:suppressAutoHyphens/>
        <w:rPr>
          <w:rFonts w:ascii="Montserrat Medium" w:eastAsia="Times New Roman" w:hAnsi="Montserrat Medium" w:cs="Times New Roman"/>
          <w:szCs w:val="20"/>
          <w:lang w:val="es-ES" w:eastAsia="ar-SA"/>
        </w:rPr>
      </w:pPr>
    </w:p>
    <w:p w:rsidR="006927CE" w:rsidRPr="00DD7B81" w:rsidRDefault="006927CE" w:rsidP="006927CE">
      <w:pPr>
        <w:suppressAutoHyphens/>
        <w:jc w:val="center"/>
        <w:rPr>
          <w:rFonts w:ascii="Montserrat Medium" w:eastAsia="Times New Roman" w:hAnsi="Montserrat Medium" w:cs="Arial"/>
          <w:b/>
          <w:sz w:val="18"/>
          <w:lang w:val="es-ES" w:eastAsia="ar-SA"/>
        </w:rPr>
      </w:pPr>
    </w:p>
    <w:p w:rsidR="00C364A7" w:rsidRPr="00DD7B81" w:rsidRDefault="00C364A7" w:rsidP="00C364A7">
      <w:pPr>
        <w:spacing w:after="0"/>
        <w:jc w:val="center"/>
        <w:rPr>
          <w:rFonts w:ascii="Montserrat Medium" w:hAnsi="Montserrat Medium" w:cs="Arial"/>
          <w:b/>
          <w:sz w:val="20"/>
          <w:szCs w:val="16"/>
        </w:rPr>
      </w:pPr>
      <w:r w:rsidRPr="00DD7B81">
        <w:rPr>
          <w:rFonts w:ascii="Montserrat Medium" w:hAnsi="Montserrat Medium" w:cs="Arial"/>
          <w:b/>
          <w:sz w:val="20"/>
          <w:szCs w:val="16"/>
        </w:rPr>
        <w:lastRenderedPageBreak/>
        <w:t xml:space="preserve">ANEXO NO. </w:t>
      </w:r>
      <w:r w:rsidR="00002B8F">
        <w:rPr>
          <w:rFonts w:ascii="Montserrat Medium" w:hAnsi="Montserrat Medium" w:cs="Arial"/>
          <w:b/>
          <w:sz w:val="20"/>
          <w:szCs w:val="16"/>
        </w:rPr>
        <w:t>12</w:t>
      </w:r>
      <w:r w:rsidRPr="00DD7B81">
        <w:rPr>
          <w:rFonts w:ascii="Montserrat Medium" w:hAnsi="Montserrat Medium" w:cs="Arial"/>
          <w:b/>
          <w:sz w:val="20"/>
          <w:szCs w:val="16"/>
        </w:rPr>
        <w:t xml:space="preserve"> (</w:t>
      </w:r>
      <w:r w:rsidR="00002B8F">
        <w:rPr>
          <w:rFonts w:ascii="Montserrat Medium" w:hAnsi="Montserrat Medium" w:cs="Arial"/>
          <w:b/>
          <w:sz w:val="20"/>
          <w:szCs w:val="16"/>
        </w:rPr>
        <w:t>DOCE</w:t>
      </w:r>
      <w:r w:rsidRPr="00DD7B81">
        <w:rPr>
          <w:rFonts w:ascii="Montserrat Medium" w:hAnsi="Montserrat Medium" w:cs="Arial"/>
          <w:b/>
          <w:sz w:val="20"/>
          <w:szCs w:val="16"/>
        </w:rPr>
        <w:t xml:space="preserve">) </w:t>
      </w:r>
    </w:p>
    <w:p w:rsidR="00C364A7" w:rsidRPr="00DD7B81" w:rsidRDefault="00C364A7" w:rsidP="00C364A7">
      <w:pPr>
        <w:spacing w:after="0"/>
        <w:jc w:val="center"/>
        <w:rPr>
          <w:rFonts w:ascii="Montserrat Medium" w:hAnsi="Montserrat Medium" w:cs="Arial"/>
          <w:b/>
          <w:sz w:val="20"/>
          <w:szCs w:val="16"/>
        </w:rPr>
      </w:pPr>
      <w:r w:rsidRPr="00DD7B81">
        <w:rPr>
          <w:rFonts w:ascii="Montserrat Medium" w:hAnsi="Montserrat Medium" w:cs="Arial"/>
          <w:b/>
          <w:sz w:val="20"/>
          <w:szCs w:val="16"/>
        </w:rPr>
        <w:t>“INFORMACIÓN RESERVADA Y CONFIDENCIAL”</w:t>
      </w:r>
    </w:p>
    <w:p w:rsidR="00C364A7" w:rsidRPr="00DD7B81" w:rsidRDefault="00C364A7" w:rsidP="00C364A7">
      <w:pPr>
        <w:spacing w:after="0"/>
        <w:jc w:val="center"/>
        <w:rPr>
          <w:rFonts w:ascii="Montserrat Medium" w:hAnsi="Montserrat Medium" w:cs="Arial"/>
          <w:b/>
          <w:sz w:val="16"/>
          <w:szCs w:val="16"/>
        </w:rPr>
      </w:pPr>
    </w:p>
    <w:p w:rsidR="004D2847" w:rsidRPr="00DD7B81" w:rsidRDefault="004D2847" w:rsidP="004D2847">
      <w:pPr>
        <w:spacing w:after="0"/>
        <w:ind w:left="284"/>
        <w:jc w:val="center"/>
        <w:rPr>
          <w:rFonts w:ascii="Montserrat Medium" w:hAnsi="Montserrat Medium"/>
          <w:sz w:val="18"/>
          <w:szCs w:val="18"/>
        </w:rPr>
      </w:pPr>
      <w:r w:rsidRPr="00DD7B81">
        <w:rPr>
          <w:rFonts w:ascii="Montserrat Medium" w:hAnsi="Montserrat Medium"/>
          <w:sz w:val="18"/>
          <w:szCs w:val="18"/>
        </w:rPr>
        <w:t>(PREFERENTEMENTE EN PAPEL MEMBRETADO DEL OFERENTE)</w:t>
      </w:r>
    </w:p>
    <w:p w:rsidR="004D2847" w:rsidRPr="00DD7B81" w:rsidRDefault="004D2847" w:rsidP="004D2847">
      <w:pPr>
        <w:spacing w:after="0"/>
        <w:jc w:val="both"/>
        <w:rPr>
          <w:rFonts w:ascii="Montserrat Medium" w:hAnsi="Montserrat Medium" w:cs="Arial"/>
          <w:sz w:val="18"/>
          <w:szCs w:val="18"/>
        </w:rPr>
      </w:pPr>
    </w:p>
    <w:p w:rsidR="004D2847" w:rsidRPr="00DD7B81" w:rsidRDefault="004D2847" w:rsidP="004D2847">
      <w:pPr>
        <w:spacing w:after="0"/>
        <w:jc w:val="both"/>
        <w:rPr>
          <w:rFonts w:ascii="Montserrat Medium" w:hAnsi="Montserrat Medium" w:cs="Arial"/>
          <w:sz w:val="18"/>
          <w:szCs w:val="18"/>
        </w:rPr>
      </w:pPr>
    </w:p>
    <w:p w:rsidR="004D2847" w:rsidRPr="00DD7B81" w:rsidRDefault="004D2847" w:rsidP="004D2847">
      <w:pPr>
        <w:spacing w:after="0"/>
        <w:jc w:val="right"/>
        <w:rPr>
          <w:rFonts w:ascii="Montserrat Medium" w:hAnsi="Montserrat Medium" w:cs="Arial"/>
          <w:sz w:val="18"/>
          <w:szCs w:val="18"/>
        </w:rPr>
      </w:pPr>
      <w:r w:rsidRPr="00DD7B81">
        <w:rPr>
          <w:rFonts w:ascii="Montserrat Medium" w:hAnsi="Montserrat Medium" w:cs="Arial"/>
          <w:sz w:val="18"/>
          <w:szCs w:val="18"/>
        </w:rPr>
        <w:t>Lugar y Fecha.,  a _____ de ___________________ del 20___.</w:t>
      </w:r>
    </w:p>
    <w:p w:rsidR="004D2847" w:rsidRPr="00DD7B81" w:rsidRDefault="004D2847" w:rsidP="004D2847">
      <w:pPr>
        <w:spacing w:after="0"/>
        <w:ind w:left="142"/>
        <w:rPr>
          <w:rFonts w:ascii="Montserrat Medium" w:hAnsi="Montserrat Medium" w:cs="Arial"/>
          <w:sz w:val="18"/>
          <w:szCs w:val="18"/>
        </w:rPr>
      </w:pPr>
    </w:p>
    <w:p w:rsidR="003555B9" w:rsidRPr="00DD7B81" w:rsidRDefault="003555B9" w:rsidP="003555B9">
      <w:pPr>
        <w:keepLines/>
        <w:spacing w:after="0"/>
        <w:ind w:left="142" w:right="193"/>
        <w:jc w:val="both"/>
        <w:rPr>
          <w:rFonts w:ascii="Montserrat Medium" w:eastAsia="Calibri" w:hAnsi="Montserrat Medium" w:cs="Arial"/>
          <w:b/>
          <w:sz w:val="18"/>
          <w:szCs w:val="18"/>
          <w:lang w:eastAsia="es-ES"/>
        </w:rPr>
      </w:pPr>
      <w:r w:rsidRPr="00DD7B81">
        <w:rPr>
          <w:rFonts w:ascii="Montserrat Medium" w:eastAsia="Calibri" w:hAnsi="Montserrat Medium" w:cs="Arial"/>
          <w:b/>
          <w:sz w:val="18"/>
          <w:szCs w:val="18"/>
          <w:lang w:eastAsia="es-ES"/>
        </w:rPr>
        <w:t>INSTITUTO MEXICANO DEL SEGURO SOCIAL</w:t>
      </w:r>
    </w:p>
    <w:p w:rsidR="003555B9" w:rsidRPr="00DD7B81" w:rsidRDefault="003555B9" w:rsidP="003555B9">
      <w:pPr>
        <w:keepLines/>
        <w:spacing w:after="0"/>
        <w:ind w:left="142" w:right="193"/>
        <w:jc w:val="both"/>
        <w:rPr>
          <w:rFonts w:ascii="Montserrat Medium" w:eastAsia="Calibri" w:hAnsi="Montserrat Medium" w:cs="Arial"/>
          <w:b/>
          <w:sz w:val="18"/>
          <w:szCs w:val="18"/>
          <w:lang w:eastAsia="es-ES"/>
        </w:rPr>
      </w:pPr>
      <w:r w:rsidRPr="00DD7B81">
        <w:rPr>
          <w:rFonts w:ascii="Montserrat Medium" w:eastAsia="Calibri" w:hAnsi="Montserrat Medium" w:cs="Arial"/>
          <w:b/>
          <w:sz w:val="18"/>
          <w:szCs w:val="18"/>
          <w:lang w:eastAsia="es-ES"/>
        </w:rPr>
        <w:t>ÓRGANO DE OPERACIÓN ADMINISTRATIVA DESCONCENTRADA ESTATAL HIDALGO</w:t>
      </w:r>
    </w:p>
    <w:p w:rsidR="003555B9" w:rsidRPr="00DD7B81" w:rsidRDefault="003555B9" w:rsidP="003555B9">
      <w:pPr>
        <w:keepLines/>
        <w:spacing w:after="0"/>
        <w:ind w:left="142" w:right="193"/>
        <w:jc w:val="both"/>
        <w:rPr>
          <w:rFonts w:ascii="Montserrat Medium" w:eastAsia="Calibri" w:hAnsi="Montserrat Medium" w:cs="Arial"/>
          <w:b/>
          <w:sz w:val="18"/>
          <w:szCs w:val="18"/>
          <w:lang w:eastAsia="es-ES"/>
        </w:rPr>
      </w:pPr>
      <w:r w:rsidRPr="00DD7B81">
        <w:rPr>
          <w:rFonts w:ascii="Montserrat Medium" w:eastAsia="Calibri" w:hAnsi="Montserrat Medium" w:cs="Arial"/>
          <w:b/>
          <w:sz w:val="18"/>
          <w:szCs w:val="18"/>
          <w:lang w:eastAsia="es-ES"/>
        </w:rPr>
        <w:t>JEFATURA DE SERVICIOS ADMINISTRATIVOS</w:t>
      </w:r>
    </w:p>
    <w:p w:rsidR="003555B9" w:rsidRPr="00DD7B81" w:rsidRDefault="003555B9" w:rsidP="003555B9">
      <w:pPr>
        <w:spacing w:after="0"/>
        <w:ind w:left="142" w:right="193"/>
        <w:rPr>
          <w:rFonts w:ascii="Montserrat Medium" w:eastAsia="Calibri" w:hAnsi="Montserrat Medium" w:cs="Arial"/>
          <w:b/>
          <w:sz w:val="18"/>
          <w:szCs w:val="18"/>
          <w:lang w:eastAsia="es-ES"/>
        </w:rPr>
      </w:pPr>
      <w:r w:rsidRPr="00DD7B81">
        <w:rPr>
          <w:rFonts w:ascii="Montserrat Medium" w:eastAsia="Calibri" w:hAnsi="Montserrat Medium" w:cs="Arial"/>
          <w:b/>
          <w:sz w:val="18"/>
          <w:szCs w:val="18"/>
          <w:lang w:eastAsia="es-ES"/>
        </w:rPr>
        <w:t>COORDINACIÓN DE ABASTECIMIENTO Y EQUIPAMIENTO</w:t>
      </w:r>
    </w:p>
    <w:p w:rsidR="003555B9" w:rsidRPr="00DD7B81" w:rsidRDefault="003555B9" w:rsidP="003555B9">
      <w:pPr>
        <w:spacing w:after="0"/>
        <w:ind w:left="142" w:right="193"/>
        <w:rPr>
          <w:rFonts w:ascii="Montserrat Medium" w:hAnsi="Montserrat Medium" w:cs="Arial"/>
          <w:sz w:val="18"/>
          <w:szCs w:val="18"/>
        </w:rPr>
      </w:pPr>
      <w:r w:rsidRPr="00DD7B81">
        <w:rPr>
          <w:rFonts w:ascii="Montserrat Medium" w:eastAsia="Calibri" w:hAnsi="Montserrat Medium" w:cs="Arial"/>
          <w:b/>
          <w:sz w:val="18"/>
          <w:szCs w:val="18"/>
          <w:lang w:eastAsia="es-ES"/>
        </w:rPr>
        <w:t xml:space="preserve">PRESENTE </w:t>
      </w:r>
    </w:p>
    <w:p w:rsidR="004D2847" w:rsidRPr="00DD7B81" w:rsidRDefault="004D2847" w:rsidP="004D2847">
      <w:pPr>
        <w:spacing w:after="0"/>
        <w:ind w:left="257"/>
        <w:rPr>
          <w:rFonts w:ascii="Montserrat Medium" w:hAnsi="Montserrat Medium" w:cs="Arial"/>
          <w:sz w:val="18"/>
          <w:szCs w:val="18"/>
        </w:rPr>
      </w:pPr>
    </w:p>
    <w:p w:rsidR="004D2847" w:rsidRPr="00DD7B81" w:rsidRDefault="004D2847" w:rsidP="004D2847">
      <w:pPr>
        <w:spacing w:after="0"/>
        <w:ind w:left="257"/>
        <w:rPr>
          <w:rFonts w:ascii="Montserrat Medium" w:hAnsi="Montserrat Medium" w:cs="Arial"/>
          <w:sz w:val="18"/>
          <w:szCs w:val="18"/>
        </w:rPr>
      </w:pPr>
    </w:p>
    <w:p w:rsidR="004D2847" w:rsidRPr="00DD7B81" w:rsidRDefault="004D2847" w:rsidP="004D2847">
      <w:pPr>
        <w:spacing w:after="0"/>
        <w:jc w:val="both"/>
        <w:rPr>
          <w:rFonts w:ascii="Montserrat Medium" w:hAnsi="Montserrat Medium" w:cs="Arial"/>
          <w:sz w:val="18"/>
          <w:szCs w:val="18"/>
        </w:rPr>
      </w:pPr>
      <w:r w:rsidRPr="00DD7B81">
        <w:rPr>
          <w:rFonts w:ascii="Montserrat Medium" w:hAnsi="Montserrat Medium" w:cs="Arial"/>
          <w:sz w:val="18"/>
          <w:szCs w:val="18"/>
          <w:u w:val="single"/>
        </w:rPr>
        <w:t xml:space="preserve">             (Nombre)     </w:t>
      </w:r>
      <w:r w:rsidRPr="00DD7B81">
        <w:rPr>
          <w:rFonts w:ascii="Montserrat Medium" w:hAnsi="Montserrat Medium" w:cs="Arial"/>
          <w:sz w:val="18"/>
          <w:szCs w:val="18"/>
        </w:rPr>
        <w:t xml:space="preserve">, en mi carácter de _________________________, de la empresa denominada </w:t>
      </w:r>
      <w:r w:rsidRPr="00DD7B81">
        <w:rPr>
          <w:rFonts w:ascii="Montserrat Medium" w:hAnsi="Montserrat Medium" w:cs="Arial"/>
          <w:sz w:val="18"/>
          <w:szCs w:val="18"/>
          <w:u w:val="single"/>
        </w:rPr>
        <w:t>(nombre, denominación o razón social de quien otorga el poder)</w:t>
      </w:r>
      <w:r w:rsidRPr="00DD7B81">
        <w:rPr>
          <w:rFonts w:ascii="Montserrat Medium" w:hAnsi="Montserrat Medium" w:cs="Arial"/>
          <w:sz w:val="18"/>
          <w:szCs w:val="18"/>
        </w:rPr>
        <w:t xml:space="preserve"> indico por medio de la presente que l</w:t>
      </w:r>
      <w:r w:rsidR="00280A81" w:rsidRPr="00DD7B81">
        <w:rPr>
          <w:rFonts w:ascii="Montserrat Medium" w:hAnsi="Montserrat Medium" w:cs="Arial"/>
          <w:sz w:val="18"/>
          <w:szCs w:val="18"/>
        </w:rPr>
        <w:t>os documentos contenidos en mi propuesta</w:t>
      </w:r>
      <w:r w:rsidRPr="00DD7B81">
        <w:rPr>
          <w:rFonts w:ascii="Montserrat Medium" w:hAnsi="Montserrat Medium" w:cs="Arial"/>
          <w:sz w:val="18"/>
          <w:szCs w:val="18"/>
        </w:rPr>
        <w:t xml:space="preserve"> proporcionada a la </w:t>
      </w:r>
      <w:r w:rsidR="00280A81" w:rsidRPr="00DD7B81">
        <w:rPr>
          <w:rFonts w:ascii="Montserrat Medium" w:hAnsi="Montserrat Medium" w:cs="Arial"/>
          <w:sz w:val="18"/>
          <w:szCs w:val="18"/>
        </w:rPr>
        <w:t>Solicitud de Cotización</w:t>
      </w:r>
    </w:p>
    <w:p w:rsidR="004D2847" w:rsidRPr="00DD7B81" w:rsidRDefault="004D2847" w:rsidP="004D2847">
      <w:pPr>
        <w:spacing w:after="0"/>
        <w:jc w:val="both"/>
        <w:rPr>
          <w:rFonts w:ascii="Montserrat Medium" w:hAnsi="Montserrat Medium" w:cs="Arial"/>
          <w:b/>
          <w:sz w:val="18"/>
          <w:szCs w:val="18"/>
          <w:lang w:eastAsia="es-ES"/>
        </w:rPr>
      </w:pPr>
    </w:p>
    <w:p w:rsidR="004D2847" w:rsidRPr="00DD7B81" w:rsidRDefault="004D2847" w:rsidP="004D2847">
      <w:pPr>
        <w:spacing w:after="0"/>
        <w:jc w:val="both"/>
        <w:rPr>
          <w:rFonts w:ascii="Montserrat Medium" w:hAnsi="Montserrat Medium" w:cs="Arial"/>
          <w:sz w:val="18"/>
          <w:szCs w:val="18"/>
        </w:rPr>
      </w:pPr>
      <w:r w:rsidRPr="00DD7B81">
        <w:rPr>
          <w:rFonts w:ascii="Montserrat Medium" w:hAnsi="Montserrat Medium" w:cs="Arial"/>
          <w:sz w:val="18"/>
          <w:szCs w:val="18"/>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rsidR="004D2847" w:rsidRPr="00DD7B81" w:rsidRDefault="004D2847" w:rsidP="004D2847">
      <w:pPr>
        <w:spacing w:after="0"/>
        <w:jc w:val="center"/>
        <w:rPr>
          <w:rFonts w:ascii="Montserrat Medium" w:hAnsi="Montserrat Medium" w:cs="Arial"/>
          <w:sz w:val="18"/>
          <w:szCs w:val="18"/>
        </w:rPr>
      </w:pPr>
      <w:r w:rsidRPr="00DD7B81">
        <w:rPr>
          <w:rFonts w:ascii="Montserrat Medium" w:hAnsi="Montserrat Medium" w:cs="Arial"/>
          <w:sz w:val="18"/>
          <w:szCs w:val="18"/>
        </w:rPr>
        <w:t>______________________________________________.</w:t>
      </w:r>
    </w:p>
    <w:p w:rsidR="004D2847" w:rsidRPr="00DD7B81" w:rsidRDefault="004D2847" w:rsidP="004D2847">
      <w:pPr>
        <w:spacing w:after="0"/>
        <w:jc w:val="center"/>
        <w:rPr>
          <w:rFonts w:ascii="Montserrat Medium" w:hAnsi="Montserrat Medium" w:cs="Arial"/>
          <w:sz w:val="18"/>
          <w:szCs w:val="18"/>
        </w:rPr>
      </w:pPr>
      <w:r w:rsidRPr="00DD7B81">
        <w:rPr>
          <w:rFonts w:ascii="Montserrat Medium" w:hAnsi="Montserrat Medium" w:cs="Arial"/>
          <w:sz w:val="18"/>
          <w:szCs w:val="18"/>
        </w:rPr>
        <w:t>______________________________________________.</w:t>
      </w:r>
    </w:p>
    <w:p w:rsidR="004D2847" w:rsidRPr="00DD7B81" w:rsidRDefault="004D2847" w:rsidP="004D2847">
      <w:pPr>
        <w:spacing w:after="0"/>
        <w:jc w:val="center"/>
        <w:rPr>
          <w:rFonts w:ascii="Montserrat Medium" w:hAnsi="Montserrat Medium" w:cs="Arial"/>
          <w:sz w:val="18"/>
          <w:szCs w:val="18"/>
        </w:rPr>
      </w:pPr>
      <w:r w:rsidRPr="00DD7B81">
        <w:rPr>
          <w:rFonts w:ascii="Montserrat Medium" w:hAnsi="Montserrat Medium" w:cs="Arial"/>
          <w:sz w:val="18"/>
          <w:szCs w:val="18"/>
        </w:rPr>
        <w:t>______________________________________________.</w:t>
      </w:r>
    </w:p>
    <w:p w:rsidR="004D2847" w:rsidRPr="00DD7B81" w:rsidRDefault="004D2847" w:rsidP="004D2847">
      <w:pPr>
        <w:spacing w:after="0"/>
        <w:rPr>
          <w:rFonts w:ascii="Montserrat Medium" w:hAnsi="Montserrat Medium" w:cs="Arial"/>
          <w:b/>
          <w:sz w:val="18"/>
          <w:szCs w:val="18"/>
          <w:lang w:eastAsia="es-ES"/>
        </w:rPr>
      </w:pPr>
    </w:p>
    <w:p w:rsidR="004D2847" w:rsidRPr="00DD7B81" w:rsidRDefault="004D2847" w:rsidP="004D2847">
      <w:pPr>
        <w:autoSpaceDE w:val="0"/>
        <w:autoSpaceDN w:val="0"/>
        <w:adjustRightInd w:val="0"/>
        <w:spacing w:after="0"/>
        <w:jc w:val="both"/>
        <w:rPr>
          <w:rFonts w:ascii="Montserrat Medium" w:hAnsi="Montserrat Medium" w:cs="Arial"/>
          <w:b/>
          <w:bCs/>
          <w:sz w:val="18"/>
          <w:szCs w:val="18"/>
          <w:lang w:eastAsia="es-ES"/>
        </w:rPr>
      </w:pPr>
      <w:r w:rsidRPr="00DD7B81">
        <w:rPr>
          <w:rFonts w:ascii="Montserrat Medium" w:hAnsi="Montserrat Medium" w:cs="Arial"/>
          <w:b/>
          <w:bCs/>
          <w:sz w:val="18"/>
          <w:szCs w:val="18"/>
          <w:lang w:eastAsia="es-ES"/>
        </w:rPr>
        <w:t>(EN CASO DE QUE SE CONSIDERE QUE NINGÚN DOCUMENTO DE LOS QUE SE ENTREGAN EN LA PROPOSICIÓN ES DE NATURALEZA CONFIDENCIAL DEBERÁ SEÑALARSE LA REDACCIÓN SIGUIENTE.)</w:t>
      </w:r>
    </w:p>
    <w:p w:rsidR="004D2847" w:rsidRPr="00DD7B81" w:rsidRDefault="004D2847" w:rsidP="004D2847">
      <w:pPr>
        <w:spacing w:after="0"/>
        <w:rPr>
          <w:rFonts w:ascii="Montserrat Medium" w:hAnsi="Montserrat Medium" w:cs="Arial"/>
          <w:b/>
          <w:sz w:val="18"/>
          <w:szCs w:val="18"/>
          <w:lang w:eastAsia="es-ES"/>
        </w:rPr>
      </w:pPr>
    </w:p>
    <w:p w:rsidR="004D2847" w:rsidRPr="00DD7B81" w:rsidRDefault="004D2847" w:rsidP="004D2847">
      <w:pPr>
        <w:spacing w:after="0"/>
        <w:jc w:val="both"/>
        <w:rPr>
          <w:rFonts w:ascii="Montserrat Medium" w:hAnsi="Montserrat Medium" w:cs="Arial"/>
          <w:b/>
          <w:sz w:val="18"/>
          <w:szCs w:val="18"/>
          <w:lang w:eastAsia="es-ES"/>
        </w:rPr>
      </w:pPr>
      <w:r w:rsidRPr="00DD7B81">
        <w:rPr>
          <w:rFonts w:ascii="Montserrat Medium" w:hAnsi="Montserrat Medium" w:cs="Arial"/>
          <w:sz w:val="18"/>
          <w:szCs w:val="18"/>
        </w:rPr>
        <w:t xml:space="preserve">Se informa </w:t>
      </w:r>
      <w:r w:rsidRPr="00DD7B81">
        <w:rPr>
          <w:rFonts w:ascii="Montserrat Medium" w:hAnsi="Montserrat Medium" w:cs="Arial"/>
          <w:sz w:val="18"/>
          <w:szCs w:val="18"/>
          <w:lang w:eastAsia="es-ES"/>
        </w:rPr>
        <w:t xml:space="preserve">que </w:t>
      </w:r>
      <w:r w:rsidRPr="00DD7B81">
        <w:rPr>
          <w:rFonts w:ascii="Montserrat Medium" w:hAnsi="Montserrat Medium" w:cs="Arial"/>
          <w:b/>
          <w:sz w:val="18"/>
          <w:szCs w:val="18"/>
          <w:lang w:eastAsia="es-ES"/>
        </w:rPr>
        <w:t xml:space="preserve">ninguno de los documentos que se entregan en nuestra proposición es de naturaleza confidencial para los efectos de </w:t>
      </w:r>
      <w:r w:rsidRPr="00DD7B81">
        <w:rPr>
          <w:rFonts w:ascii="Montserrat Medium" w:hAnsi="Montserrat Medium" w:cs="Arial"/>
          <w:sz w:val="18"/>
          <w:szCs w:val="18"/>
          <w:lang w:eastAsia="es-ES"/>
        </w:rPr>
        <w:t>Ley Federal de Transparencia y Acceso a la Información Pública Gubernamental.</w:t>
      </w:r>
    </w:p>
    <w:p w:rsidR="004D2847" w:rsidRPr="00DD7B81" w:rsidRDefault="004D2847" w:rsidP="004D2847">
      <w:pPr>
        <w:spacing w:after="0"/>
        <w:ind w:left="257"/>
        <w:rPr>
          <w:rFonts w:ascii="Montserrat Medium" w:hAnsi="Montserrat Medium" w:cs="Arial"/>
          <w:sz w:val="18"/>
          <w:szCs w:val="18"/>
        </w:rPr>
      </w:pPr>
    </w:p>
    <w:p w:rsidR="004D2847" w:rsidRPr="00DD7B81" w:rsidRDefault="004D2847" w:rsidP="004D2847">
      <w:pPr>
        <w:spacing w:after="0"/>
        <w:ind w:left="257"/>
        <w:rPr>
          <w:rFonts w:ascii="Montserrat Medium" w:hAnsi="Montserrat Medium" w:cs="Arial"/>
          <w:sz w:val="18"/>
          <w:szCs w:val="18"/>
        </w:rPr>
      </w:pPr>
    </w:p>
    <w:p w:rsidR="004D2847" w:rsidRPr="00DD7B81" w:rsidRDefault="004D2847" w:rsidP="004D2847">
      <w:pPr>
        <w:autoSpaceDE w:val="0"/>
        <w:autoSpaceDN w:val="0"/>
        <w:adjustRightInd w:val="0"/>
        <w:spacing w:after="0"/>
        <w:jc w:val="center"/>
        <w:rPr>
          <w:rFonts w:ascii="Montserrat Medium" w:hAnsi="Montserrat Medium" w:cs="Arial"/>
          <w:b/>
          <w:bCs/>
          <w:color w:val="FF0000"/>
          <w:sz w:val="18"/>
          <w:szCs w:val="18"/>
          <w:lang w:eastAsia="es-ES"/>
        </w:rPr>
      </w:pPr>
      <w:r w:rsidRPr="00DD7B81">
        <w:rPr>
          <w:rFonts w:ascii="Montserrat Medium" w:hAnsi="Montserrat Medium" w:cs="Arial"/>
          <w:b/>
          <w:bCs/>
          <w:color w:val="FF0000"/>
          <w:sz w:val="18"/>
          <w:szCs w:val="18"/>
          <w:lang w:eastAsia="es-ES"/>
        </w:rPr>
        <w:t>(UTILIZAR ÚNICAMENTE EL PÁRRAFO QUE CORRESPONDA)</w:t>
      </w:r>
    </w:p>
    <w:p w:rsidR="004D2847" w:rsidRPr="00DD7B81" w:rsidRDefault="004D2847" w:rsidP="004D2847">
      <w:pPr>
        <w:spacing w:after="0"/>
        <w:jc w:val="both"/>
        <w:rPr>
          <w:rFonts w:ascii="Montserrat Medium" w:hAnsi="Montserrat Medium" w:cs="Arial"/>
          <w:sz w:val="18"/>
          <w:szCs w:val="18"/>
          <w:lang w:eastAsia="es-ES"/>
        </w:rPr>
      </w:pPr>
    </w:p>
    <w:p w:rsidR="00197FA4" w:rsidRPr="00DD7B81" w:rsidRDefault="00197FA4" w:rsidP="004D2847">
      <w:pPr>
        <w:spacing w:after="0"/>
        <w:jc w:val="both"/>
        <w:rPr>
          <w:rFonts w:ascii="Montserrat Medium" w:hAnsi="Montserrat Medium" w:cs="Arial"/>
          <w:sz w:val="18"/>
          <w:szCs w:val="18"/>
          <w:lang w:eastAsia="es-ES"/>
        </w:rPr>
      </w:pPr>
    </w:p>
    <w:p w:rsidR="00197FA4" w:rsidRPr="00DD7B81" w:rsidRDefault="00197FA4" w:rsidP="004D2847">
      <w:pPr>
        <w:spacing w:after="0"/>
        <w:jc w:val="both"/>
        <w:rPr>
          <w:rFonts w:ascii="Montserrat Medium" w:hAnsi="Montserrat Medium" w:cs="Arial"/>
          <w:sz w:val="18"/>
          <w:szCs w:val="18"/>
          <w:lang w:eastAsia="es-ES"/>
        </w:rPr>
      </w:pPr>
    </w:p>
    <w:p w:rsidR="00197FA4" w:rsidRPr="00DD7B81" w:rsidRDefault="00197FA4" w:rsidP="00197FA4">
      <w:pPr>
        <w:spacing w:after="0" w:line="360" w:lineRule="auto"/>
        <w:ind w:left="142" w:right="193"/>
        <w:jc w:val="center"/>
        <w:rPr>
          <w:rFonts w:ascii="Montserrat Medium" w:hAnsi="Montserrat Medium" w:cs="Arial"/>
          <w:sz w:val="18"/>
          <w:szCs w:val="18"/>
        </w:rPr>
      </w:pPr>
      <w:r w:rsidRPr="00DD7B81">
        <w:rPr>
          <w:rFonts w:ascii="Montserrat Medium" w:hAnsi="Montserrat Medium" w:cs="Arial"/>
          <w:sz w:val="18"/>
          <w:szCs w:val="18"/>
        </w:rPr>
        <w:t>______________________________________________</w:t>
      </w:r>
    </w:p>
    <w:p w:rsidR="00197FA4" w:rsidRPr="00DD7B81" w:rsidRDefault="00197FA4" w:rsidP="00197FA4">
      <w:pPr>
        <w:spacing w:after="0"/>
        <w:jc w:val="center"/>
        <w:rPr>
          <w:rFonts w:ascii="Montserrat Medium" w:hAnsi="Montserrat Medium" w:cs="Arial"/>
          <w:b/>
          <w:sz w:val="18"/>
          <w:szCs w:val="18"/>
        </w:rPr>
      </w:pPr>
      <w:r w:rsidRPr="00DD7B81">
        <w:rPr>
          <w:rFonts w:ascii="Montserrat Medium" w:hAnsi="Montserrat Medium" w:cs="Arial"/>
          <w:b/>
          <w:sz w:val="18"/>
          <w:szCs w:val="18"/>
        </w:rPr>
        <w:t>NOMBRE Y FIRMA DEL REPRESENTANTE Y/O APODERADO LEGAL</w:t>
      </w:r>
    </w:p>
    <w:p w:rsidR="00197FA4" w:rsidRPr="00DD7B81" w:rsidRDefault="00197FA4" w:rsidP="00197FA4">
      <w:pPr>
        <w:spacing w:after="0"/>
        <w:rPr>
          <w:rFonts w:ascii="Montserrat Medium" w:hAnsi="Montserrat Medium" w:cs="Arial"/>
          <w:b/>
          <w:sz w:val="18"/>
          <w:szCs w:val="18"/>
        </w:rPr>
      </w:pPr>
    </w:p>
    <w:p w:rsidR="004D2847" w:rsidRPr="00DD7B81" w:rsidRDefault="004D2847" w:rsidP="004D2847">
      <w:pPr>
        <w:tabs>
          <w:tab w:val="left" w:pos="-31680"/>
        </w:tabs>
        <w:autoSpaceDE w:val="0"/>
        <w:spacing w:after="0"/>
        <w:jc w:val="both"/>
        <w:rPr>
          <w:rFonts w:ascii="Montserrat Medium" w:hAnsi="Montserrat Medium" w:cs="Arial"/>
          <w:b/>
          <w:sz w:val="18"/>
          <w:szCs w:val="18"/>
        </w:rPr>
      </w:pPr>
      <w:r w:rsidRPr="00DD7B81">
        <w:rPr>
          <w:rFonts w:ascii="Montserrat Medium" w:hAnsi="Montserrat Medium" w:cs="Arial"/>
          <w:b/>
          <w:sz w:val="18"/>
          <w:szCs w:val="18"/>
        </w:rPr>
        <w:t>Nota:</w:t>
      </w:r>
      <w:r w:rsidRPr="00DD7B81">
        <w:rPr>
          <w:rFonts w:ascii="Montserrat Medium" w:hAnsi="Montserrat Medium" w:cs="Arial"/>
          <w:sz w:val="18"/>
          <w:szCs w:val="18"/>
        </w:rPr>
        <w:t xml:space="preserve"> la presentación de este documento es opcional para el oferente, entendiéndose que en caso de no presentarla ninguno de los documentos que se entreguen en su propuesta son de naturaleza confidencial o reservado en los términos de la Ley Federal de Transparencia y Acceso a la Información Pública Gubernamental.</w:t>
      </w:r>
    </w:p>
    <w:p w:rsidR="00C364A7" w:rsidRPr="00DD7B81" w:rsidRDefault="00C364A7" w:rsidP="00C364A7">
      <w:pPr>
        <w:spacing w:after="0"/>
        <w:jc w:val="center"/>
        <w:rPr>
          <w:rFonts w:ascii="Montserrat Medium" w:hAnsi="Montserrat Medium" w:cs="Arial"/>
          <w:b/>
          <w:sz w:val="16"/>
          <w:szCs w:val="16"/>
        </w:rPr>
      </w:pPr>
    </w:p>
    <w:p w:rsidR="00C364A7" w:rsidRPr="00DD7B81" w:rsidRDefault="00C364A7" w:rsidP="00C364A7">
      <w:pPr>
        <w:spacing w:after="0"/>
        <w:jc w:val="center"/>
        <w:rPr>
          <w:rFonts w:ascii="Montserrat Medium" w:hAnsi="Montserrat Medium" w:cs="Arial"/>
          <w:b/>
          <w:sz w:val="16"/>
          <w:szCs w:val="16"/>
        </w:rPr>
      </w:pPr>
    </w:p>
    <w:p w:rsidR="00C364A7" w:rsidRPr="00DD7B81" w:rsidRDefault="00C364A7" w:rsidP="00C364A7">
      <w:pPr>
        <w:spacing w:after="0"/>
        <w:jc w:val="center"/>
        <w:rPr>
          <w:rFonts w:ascii="Montserrat Medium" w:hAnsi="Montserrat Medium" w:cs="Arial"/>
          <w:b/>
          <w:sz w:val="16"/>
          <w:szCs w:val="16"/>
        </w:rPr>
      </w:pPr>
    </w:p>
    <w:sectPr w:rsidR="00C364A7" w:rsidRPr="00DD7B81" w:rsidSect="0062339A">
      <w:headerReference w:type="default" r:id="rId18"/>
      <w:footerReference w:type="default" r:id="rId19"/>
      <w:headerReference w:type="first" r:id="rId20"/>
      <w:footerReference w:type="first" r:id="rId21"/>
      <w:type w:val="continuous"/>
      <w:pgSz w:w="12240" w:h="15840"/>
      <w:pgMar w:top="1801" w:right="902" w:bottom="1560" w:left="851" w:header="425" w:footer="1126"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FA8" w:rsidRDefault="00421FA8" w:rsidP="003D1DE6">
      <w:pPr>
        <w:spacing w:after="0" w:line="240" w:lineRule="auto"/>
      </w:pPr>
      <w:r>
        <w:separator/>
      </w:r>
    </w:p>
  </w:endnote>
  <w:endnote w:type="continuationSeparator" w:id="0">
    <w:p w:rsidR="00421FA8" w:rsidRDefault="00421FA8" w:rsidP="003D1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tserrat Medium">
    <w:panose1 w:val="00000600000000000000"/>
    <w:charset w:val="00"/>
    <w:family w:val="auto"/>
    <w:pitch w:val="variable"/>
    <w:sig w:usb0="2000020F" w:usb1="00000003" w:usb2="00000000" w:usb3="00000000" w:csb0="00000197"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028631"/>
      <w:docPartObj>
        <w:docPartGallery w:val="Page Numbers (Bottom of Page)"/>
        <w:docPartUnique/>
      </w:docPartObj>
    </w:sdtPr>
    <w:sdtEndPr/>
    <w:sdtContent>
      <w:sdt>
        <w:sdtPr>
          <w:id w:val="300581109"/>
          <w:docPartObj>
            <w:docPartGallery w:val="Page Numbers (Top of Page)"/>
            <w:docPartUnique/>
          </w:docPartObj>
        </w:sdtPr>
        <w:sdtEndPr/>
        <w:sdtContent>
          <w:p w:rsidR="00421FA8" w:rsidRDefault="00421FA8" w:rsidP="0062339A">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43AF1">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43AF1">
              <w:rPr>
                <w:b/>
                <w:bCs/>
                <w:noProof/>
              </w:rPr>
              <w:t>59</w:t>
            </w:r>
            <w:r>
              <w:rPr>
                <w:b/>
                <w:bCs/>
                <w:sz w:val="24"/>
                <w:szCs w:val="24"/>
              </w:rPr>
              <w:fldChar w:fldCharType="end"/>
            </w:r>
          </w:p>
        </w:sdtContent>
      </w:sdt>
    </w:sdtContent>
  </w:sdt>
  <w:p w:rsidR="00421FA8" w:rsidRDefault="00421F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246322"/>
      <w:docPartObj>
        <w:docPartGallery w:val="Page Numbers (Bottom of Page)"/>
        <w:docPartUnique/>
      </w:docPartObj>
    </w:sdtPr>
    <w:sdtEndPr/>
    <w:sdtContent>
      <w:sdt>
        <w:sdtPr>
          <w:id w:val="860082579"/>
          <w:docPartObj>
            <w:docPartGallery w:val="Page Numbers (Top of Page)"/>
            <w:docPartUnique/>
          </w:docPartObj>
        </w:sdtPr>
        <w:sdtEndPr/>
        <w:sdtContent>
          <w:p w:rsidR="00421FA8" w:rsidRDefault="00421FA8" w:rsidP="00AB3EF6">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43AF1">
              <w:rPr>
                <w:b/>
                <w:bCs/>
                <w:noProof/>
              </w:rPr>
              <w:t>59</w:t>
            </w:r>
            <w:r>
              <w:rPr>
                <w:b/>
                <w:bCs/>
                <w:sz w:val="24"/>
                <w:szCs w:val="24"/>
              </w:rPr>
              <w:fldChar w:fldCharType="end"/>
            </w:r>
          </w:p>
        </w:sdtContent>
      </w:sdt>
    </w:sdtContent>
  </w:sdt>
  <w:p w:rsidR="00421FA8" w:rsidRDefault="00421F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FA8" w:rsidRDefault="00421FA8" w:rsidP="003D1DE6">
      <w:pPr>
        <w:spacing w:after="0" w:line="240" w:lineRule="auto"/>
      </w:pPr>
      <w:r>
        <w:separator/>
      </w:r>
    </w:p>
  </w:footnote>
  <w:footnote w:type="continuationSeparator" w:id="0">
    <w:p w:rsidR="00421FA8" w:rsidRDefault="00421FA8" w:rsidP="003D1D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FA8" w:rsidRDefault="00421FA8">
    <w:pPr>
      <w:pStyle w:val="Encabezado"/>
    </w:pPr>
    <w:r>
      <w:rPr>
        <w:noProof/>
        <w:u w:val="single"/>
      </w:rPr>
      <mc:AlternateContent>
        <mc:Choice Requires="wpg">
          <w:drawing>
            <wp:anchor distT="0" distB="0" distL="114300" distR="114300" simplePos="0" relativeHeight="251668480" behindDoc="0" locked="0" layoutInCell="1" allowOverlap="1" wp14:anchorId="77B801A2" wp14:editId="69239990">
              <wp:simplePos x="0" y="0"/>
              <wp:positionH relativeFrom="column">
                <wp:posOffset>191207</wp:posOffset>
              </wp:positionH>
              <wp:positionV relativeFrom="paragraph">
                <wp:posOffset>32504</wp:posOffset>
              </wp:positionV>
              <wp:extent cx="6370955" cy="9628091"/>
              <wp:effectExtent l="0" t="0" r="0" b="0"/>
              <wp:wrapNone/>
              <wp:docPr id="14" name="14 Grupo"/>
              <wp:cNvGraphicFramePr/>
              <a:graphic xmlns:a="http://schemas.openxmlformats.org/drawingml/2006/main">
                <a:graphicData uri="http://schemas.microsoft.com/office/word/2010/wordprocessingGroup">
                  <wpg:wgp>
                    <wpg:cNvGrpSpPr/>
                    <wpg:grpSpPr>
                      <a:xfrm>
                        <a:off x="0" y="0"/>
                        <a:ext cx="6370955" cy="9628091"/>
                        <a:chOff x="0" y="0"/>
                        <a:chExt cx="6370955" cy="9628091"/>
                      </a:xfrm>
                    </wpg:grpSpPr>
                    <wps:wsp>
                      <wps:cNvPr id="15" name="Cuadro de texto 2"/>
                      <wps:cNvSpPr txBox="1">
                        <a:spLocks noChangeArrowheads="1"/>
                      </wps:cNvSpPr>
                      <wps:spPr bwMode="auto">
                        <a:xfrm>
                          <a:off x="3331597" y="95415"/>
                          <a:ext cx="2855093" cy="560664"/>
                        </a:xfrm>
                        <a:prstGeom prst="rect">
                          <a:avLst/>
                        </a:prstGeom>
                        <a:noFill/>
                        <a:ln w="9525">
                          <a:noFill/>
                          <a:miter lim="800000"/>
                          <a:headEnd/>
                          <a:tailEnd/>
                        </a:ln>
                        <a:effectLst>
                          <a:glow rad="127000">
                            <a:schemeClr val="bg1"/>
                          </a:glow>
                        </a:effectLst>
                      </wps:spPr>
                      <wps:txbx>
                        <w:txbxContent>
                          <w:p w:rsidR="00421FA8" w:rsidRPr="00397072" w:rsidRDefault="00421FA8" w:rsidP="0062339A">
                            <w:pPr>
                              <w:spacing w:after="0"/>
                              <w:jc w:val="right"/>
                              <w:rPr>
                                <w:rFonts w:ascii="Montserrat Medium" w:hAnsi="Montserrat Medium"/>
                                <w:b/>
                                <w:sz w:val="14"/>
                                <w:szCs w:val="14"/>
                              </w:rPr>
                            </w:pPr>
                            <w:r w:rsidRPr="00397072">
                              <w:rPr>
                                <w:rFonts w:ascii="Montserrat Medium" w:hAnsi="Montserrat Medium"/>
                                <w:b/>
                                <w:sz w:val="14"/>
                                <w:szCs w:val="14"/>
                              </w:rPr>
                              <w:t>ÓRGANO DE OPERACIÓN ADMINISTRATIVA</w:t>
                            </w:r>
                          </w:p>
                          <w:p w:rsidR="00421FA8" w:rsidRDefault="00421FA8" w:rsidP="0062339A">
                            <w:pPr>
                              <w:spacing w:after="0"/>
                              <w:jc w:val="right"/>
                              <w:rPr>
                                <w:rFonts w:ascii="Montserrat Medium" w:hAnsi="Montserrat Medium"/>
                                <w:b/>
                                <w:sz w:val="14"/>
                                <w:szCs w:val="14"/>
                              </w:rPr>
                            </w:pPr>
                            <w:r w:rsidRPr="00397072">
                              <w:rPr>
                                <w:rFonts w:ascii="Montserrat Medium" w:hAnsi="Montserrat Medium"/>
                                <w:b/>
                                <w:sz w:val="14"/>
                                <w:szCs w:val="14"/>
                              </w:rPr>
                              <w:t>DESCONCENTRADA ESTATAL HIDALGO</w:t>
                            </w:r>
                          </w:p>
                          <w:p w:rsidR="00421FA8" w:rsidRPr="00EA2EE7" w:rsidRDefault="00421FA8" w:rsidP="0062339A">
                            <w:pPr>
                              <w:spacing w:after="0"/>
                              <w:jc w:val="right"/>
                              <w:rPr>
                                <w:rFonts w:ascii="Montserrat Medium" w:hAnsi="Montserrat Medium"/>
                                <w:sz w:val="14"/>
                                <w:szCs w:val="14"/>
                              </w:rPr>
                            </w:pPr>
                            <w:r w:rsidRPr="00EA2EE7">
                              <w:rPr>
                                <w:rFonts w:ascii="Montserrat Medium" w:hAnsi="Montserrat Medium"/>
                                <w:sz w:val="14"/>
                                <w:szCs w:val="14"/>
                              </w:rPr>
                              <w:t>Jefatura de Servicios Administrativos</w:t>
                            </w:r>
                          </w:p>
                          <w:p w:rsidR="00421FA8" w:rsidRPr="00397072" w:rsidRDefault="00421FA8" w:rsidP="0062339A">
                            <w:pPr>
                              <w:spacing w:after="0"/>
                              <w:jc w:val="right"/>
                              <w:rPr>
                                <w:rFonts w:ascii="Montserrat Medium" w:hAnsi="Montserrat Medium"/>
                                <w:sz w:val="14"/>
                                <w:szCs w:val="14"/>
                              </w:rPr>
                            </w:pPr>
                            <w:r w:rsidRPr="00EA2EE7">
                              <w:rPr>
                                <w:rFonts w:ascii="Montserrat Medium" w:hAnsi="Montserrat Medium"/>
                                <w:sz w:val="14"/>
                                <w:szCs w:val="14"/>
                              </w:rPr>
                              <w:t>Coordinación de Abastecimiento y Equipamiento</w:t>
                            </w:r>
                          </w:p>
                        </w:txbxContent>
                      </wps:txbx>
                      <wps:bodyPr rot="0" vert="horz" wrap="square" lIns="91440" tIns="45720" rIns="91440" bIns="45720" anchor="t" anchorCtr="0">
                        <a:noAutofit/>
                      </wps:bodyPr>
                    </wps:wsp>
                    <pic:pic xmlns:pic="http://schemas.openxmlformats.org/drawingml/2006/picture">
                      <pic:nvPicPr>
                        <pic:cNvPr id="16" name="Imagen 1" descr="Interfaz de usuario gráfica&#10;&#10;Descripción generada automáticamente con confianza media"/>
                        <pic:cNvPicPr>
                          <a:picLocks noChangeAspect="1"/>
                        </pic:cNvPicPr>
                      </pic:nvPicPr>
                      <pic:blipFill rotWithShape="1">
                        <a:blip r:embed="rId1"/>
                        <a:srcRect l="7419" t="32386" r="53353" b="23999"/>
                        <a:stretch/>
                      </pic:blipFill>
                      <pic:spPr bwMode="auto">
                        <a:xfrm>
                          <a:off x="95416" y="0"/>
                          <a:ext cx="3069203" cy="803082"/>
                        </a:xfrm>
                        <a:prstGeom prst="rect">
                          <a:avLst/>
                        </a:prstGeom>
                        <a:ln>
                          <a:noFill/>
                        </a:ln>
                        <a:extLst>
                          <a:ext uri="{53640926-AAD7-44D8-BBD7-CCE9431645EC}">
                            <a14:shadowObscured xmlns:a14="http://schemas.microsoft.com/office/drawing/2010/main"/>
                          </a:ext>
                        </a:extLst>
                      </pic:spPr>
                    </pic:pic>
                    <wpg:grpSp>
                      <wpg:cNvPr id="17" name="17 Grupo"/>
                      <wpg:cNvGrpSpPr/>
                      <wpg:grpSpPr>
                        <a:xfrm>
                          <a:off x="0" y="8722581"/>
                          <a:ext cx="6370955" cy="905510"/>
                          <a:chOff x="771275" y="413468"/>
                          <a:chExt cx="6371205" cy="905510"/>
                        </a:xfrm>
                      </wpg:grpSpPr>
                      <pic:pic xmlns:pic="http://schemas.openxmlformats.org/drawingml/2006/picture">
                        <pic:nvPicPr>
                          <pic:cNvPr id="18" name="Imagen 5" descr="Forma&#10;&#10;Descripción generada automáticamente"/>
                          <pic:cNvPicPr>
                            <a:picLocks noChangeAspect="1"/>
                          </pic:cNvPicPr>
                        </pic:nvPicPr>
                        <pic:blipFill rotWithShape="1">
                          <a:blip r:embed="rId2"/>
                          <a:srcRect l="9888" t="25742" r="8434" b="17881"/>
                          <a:stretch/>
                        </pic:blipFill>
                        <pic:spPr>
                          <a:xfrm>
                            <a:off x="771275" y="413468"/>
                            <a:ext cx="6371205" cy="905510"/>
                          </a:xfrm>
                          <a:prstGeom prst="rect">
                            <a:avLst/>
                          </a:prstGeom>
                        </pic:spPr>
                      </pic:pic>
                      <wps:wsp>
                        <wps:cNvPr id="19" name="Cuadro de texto 2"/>
                        <wps:cNvSpPr txBox="1">
                          <a:spLocks noChangeArrowheads="1"/>
                        </wps:cNvSpPr>
                        <wps:spPr bwMode="auto">
                          <a:xfrm>
                            <a:off x="771276" y="540689"/>
                            <a:ext cx="4825365" cy="312420"/>
                          </a:xfrm>
                          <a:prstGeom prst="rect">
                            <a:avLst/>
                          </a:prstGeom>
                          <a:noFill/>
                          <a:ln w="9525">
                            <a:noFill/>
                            <a:miter lim="800000"/>
                            <a:headEnd/>
                            <a:tailEnd/>
                          </a:ln>
                        </wps:spPr>
                        <wps:txbx>
                          <w:txbxContent>
                            <w:p w:rsidR="00421FA8" w:rsidRDefault="00421FA8" w:rsidP="0062339A">
                              <w:pPr>
                                <w:rPr>
                                  <w:rFonts w:ascii="Montserrat" w:hAnsi="Montserrat"/>
                                  <w:b/>
                                  <w:color w:val="B79A5E"/>
                                  <w:sz w:val="12"/>
                                  <w:szCs w:val="12"/>
                                </w:rPr>
                              </w:pPr>
                              <w:r w:rsidRPr="00395EDE">
                                <w:rPr>
                                  <w:rFonts w:ascii="Montserrat" w:hAnsi="Montserrat"/>
                                  <w:b/>
                                  <w:color w:val="B79A5E"/>
                                  <w:sz w:val="12"/>
                                  <w:szCs w:val="12"/>
                                </w:rPr>
                                <w:t xml:space="preserve">Calle Arboledas No. 115, Lotes 54 y 55, Zona Industrial La Paz, C.P. </w:t>
                              </w:r>
                              <w:r>
                                <w:rPr>
                                  <w:rFonts w:ascii="Montserrat" w:hAnsi="Montserrat"/>
                                  <w:b/>
                                  <w:color w:val="B79A5E"/>
                                  <w:sz w:val="12"/>
                                  <w:szCs w:val="12"/>
                                </w:rPr>
                                <w:t>42080 en Pachuca de Soto, Hgo.,</w:t>
                              </w:r>
                              <w:r w:rsidRPr="00395EDE">
                                <w:rPr>
                                  <w:rFonts w:ascii="Montserrat" w:hAnsi="Montserrat"/>
                                  <w:b/>
                                  <w:color w:val="B79A5E"/>
                                  <w:sz w:val="12"/>
                                  <w:szCs w:val="12"/>
                                </w:rPr>
                                <w:t xml:space="preserve"> </w:t>
                              </w:r>
                            </w:p>
                            <w:p w:rsidR="00421FA8" w:rsidRPr="001B45F5" w:rsidRDefault="00421FA8" w:rsidP="0062339A">
                              <w:pPr>
                                <w:rPr>
                                  <w:rFonts w:ascii="Montserrat" w:hAnsi="Montserrat"/>
                                  <w:b/>
                                  <w:color w:val="B79A5E"/>
                                  <w:sz w:val="12"/>
                                  <w:szCs w:val="12"/>
                                </w:rPr>
                              </w:pPr>
                              <w:r>
                                <w:rPr>
                                  <w:rFonts w:ascii="Montserrat" w:hAnsi="Montserrat"/>
                                  <w:b/>
                                  <w:color w:val="B79A5E"/>
                                  <w:sz w:val="12"/>
                                  <w:szCs w:val="12"/>
                                </w:rPr>
                                <w:t xml:space="preserve">Tel. 771 714 3212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wpg:grpSp>
                  </wpg:wgp>
                </a:graphicData>
              </a:graphic>
            </wp:anchor>
          </w:drawing>
        </mc:Choice>
        <mc:Fallback>
          <w:pict>
            <v:group id="14 Grupo" o:spid="_x0000_s1026" style="position:absolute;margin-left:15.05pt;margin-top:2.55pt;width:501.65pt;height:758.1pt;z-index:251668480" coordsize="63709,96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">
              <v:shapetype id="_x0000_t202" coordsize="21600,21600" o:spt="202" path="m,l,21600r21600,l21600,xe">
                <v:stroke joinstyle="miter"/>
                <v:path gradientshapeok="t" o:connecttype="rect"/>
              </v:shapetype>
              <v:shape id="Cuadro de texto 2" o:spid="_x0000_s1027" type="#_x0000_t202" style="position:absolute;left:33315;top:954;width:28551;height:5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421FA8" w:rsidRPr="00397072" w:rsidRDefault="00421FA8" w:rsidP="0062339A">
                      <w:pPr>
                        <w:spacing w:after="0"/>
                        <w:jc w:val="right"/>
                        <w:rPr>
                          <w:rFonts w:ascii="Montserrat Medium" w:hAnsi="Montserrat Medium"/>
                          <w:b/>
                          <w:sz w:val="14"/>
                          <w:szCs w:val="14"/>
                        </w:rPr>
                      </w:pPr>
                      <w:r w:rsidRPr="00397072">
                        <w:rPr>
                          <w:rFonts w:ascii="Montserrat Medium" w:hAnsi="Montserrat Medium"/>
                          <w:b/>
                          <w:sz w:val="14"/>
                          <w:szCs w:val="14"/>
                        </w:rPr>
                        <w:t>ÓRGANO DE OPERACIÓN ADMINISTRATIVA</w:t>
                      </w:r>
                    </w:p>
                    <w:p w:rsidR="00421FA8" w:rsidRDefault="00421FA8" w:rsidP="0062339A">
                      <w:pPr>
                        <w:spacing w:after="0"/>
                        <w:jc w:val="right"/>
                        <w:rPr>
                          <w:rFonts w:ascii="Montserrat Medium" w:hAnsi="Montserrat Medium"/>
                          <w:b/>
                          <w:sz w:val="14"/>
                          <w:szCs w:val="14"/>
                        </w:rPr>
                      </w:pPr>
                      <w:r w:rsidRPr="00397072">
                        <w:rPr>
                          <w:rFonts w:ascii="Montserrat Medium" w:hAnsi="Montserrat Medium"/>
                          <w:b/>
                          <w:sz w:val="14"/>
                          <w:szCs w:val="14"/>
                        </w:rPr>
                        <w:t>DESCONCENTRADA ESTATAL HIDALGO</w:t>
                      </w:r>
                    </w:p>
                    <w:p w:rsidR="00421FA8" w:rsidRPr="00EA2EE7" w:rsidRDefault="00421FA8" w:rsidP="0062339A">
                      <w:pPr>
                        <w:spacing w:after="0"/>
                        <w:jc w:val="right"/>
                        <w:rPr>
                          <w:rFonts w:ascii="Montserrat Medium" w:hAnsi="Montserrat Medium"/>
                          <w:sz w:val="14"/>
                          <w:szCs w:val="14"/>
                        </w:rPr>
                      </w:pPr>
                      <w:r w:rsidRPr="00EA2EE7">
                        <w:rPr>
                          <w:rFonts w:ascii="Montserrat Medium" w:hAnsi="Montserrat Medium"/>
                          <w:sz w:val="14"/>
                          <w:szCs w:val="14"/>
                        </w:rPr>
                        <w:t>Jefatura de Servicios Administrativos</w:t>
                      </w:r>
                    </w:p>
                    <w:p w:rsidR="00421FA8" w:rsidRPr="00397072" w:rsidRDefault="00421FA8" w:rsidP="0062339A">
                      <w:pPr>
                        <w:spacing w:after="0"/>
                        <w:jc w:val="right"/>
                        <w:rPr>
                          <w:rFonts w:ascii="Montserrat Medium" w:hAnsi="Montserrat Medium"/>
                          <w:sz w:val="14"/>
                          <w:szCs w:val="14"/>
                        </w:rPr>
                      </w:pPr>
                      <w:r w:rsidRPr="00EA2EE7">
                        <w:rPr>
                          <w:rFonts w:ascii="Montserrat Medium" w:hAnsi="Montserrat Medium"/>
                          <w:sz w:val="14"/>
                          <w:szCs w:val="14"/>
                        </w:rPr>
                        <w:t>Coordinación de Abastecimiento y Equipamiento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8" type="#_x0000_t75" alt="Interfaz de usuario gráfica&#10;&#10;Descripción generada automáticamente con confianza media" style="position:absolute;left:954;width:30692;height:80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C92/BAAAA2wAAAA8AAABkcnMvZG93bnJldi54bWxET01rwkAQvQv9D8sUvOlGsUGjq0ix0FMh&#10;afE8ZsckNjsbsluT9Ne7guBtHu9zNrve1OJKrassK5hNIxDEudUVFwp+vj8mSxDOI2usLZOCgRzs&#10;ti+jDSbadpzSNfOFCCHsElRQet8kUrq8JINuahviwJ1ta9AH2BZSt9iFcFPLeRTF0mDFoaHEht5L&#10;yn+zP6NgMbtY/BrO9ano/g8rprfjPm2UGr/2+zUIT71/ih/uTx3mx3D/JRwgtz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jC92/BAAAA2wAAAA8AAAAAAAAAAAAAAAAAnwIA&#10;AGRycy9kb3ducmV2LnhtbFBLBQYAAAAABAAEAPcAAACNAwAAAAA=&#10;">
                <v:imagedata r:id="rId3" o:title="Interfaz de usuario gráfica&#10;&#10;Descripción generada automáticamente con confianza media" croptop="21224f" cropbottom="15728f" cropleft="4862f" cropright="34965f"/>
                <v:path arrowok="t"/>
              </v:shape>
              <v:group id="17 Grupo" o:spid="_x0000_s1029" style="position:absolute;top:87225;width:63709;height:9055" coordorigin="7712,4134" coordsize="63712,90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Imagen 5" o:spid="_x0000_s1030" type="#_x0000_t75" alt="Forma&#10;&#10;Descripción generada automáticamente" style="position:absolute;left:7712;top:4134;width:63712;height:9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fft/EAAAA2wAAAA8AAABkcnMvZG93bnJldi54bWxEj0FLAzEQhe+C/yGM0JvN2mopa9NSCkKL&#10;F1ulXsfNmCxuJksSu+u/dw6Ctxnem/e+WW3G0KkLpdxGNnA3rUARN9G27Ay8vT7dLkHlgmyxi0wG&#10;fijDZn19tcLaxoGPdDkVpySEc40GfCl9rXVuPAXM09gTi/YZU8Aia3LaJhwkPHR6VlULHbBlafDY&#10;085T83X6DgZe3INN88N7WOz27n4488f86J+NmdyM20dQhcbyb/673lvBF1j5RQbQ6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Xfft/EAAAA2wAAAA8AAAAAAAAAAAAAAAAA&#10;nwIAAGRycy9kb3ducmV2LnhtbFBLBQYAAAAABAAEAPcAAACQAwAAAAA=&#10;">
                  <v:imagedata r:id="rId4" o:title="Forma&#10;&#10;Descripción generada automáticamente" croptop="16870f" cropbottom="11718f" cropleft="6480f" cropright="5527f"/>
                  <v:path arrowok="t"/>
                </v:shape>
                <v:shape id="Cuadro de texto 2" o:spid="_x0000_s1031" type="#_x0000_t202" style="position:absolute;left:7712;top:5406;width:48254;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421FA8" w:rsidRDefault="00421FA8" w:rsidP="0062339A">
                        <w:pPr>
                          <w:rPr>
                            <w:rFonts w:ascii="Montserrat" w:hAnsi="Montserrat"/>
                            <w:b/>
                            <w:color w:val="B79A5E"/>
                            <w:sz w:val="12"/>
                            <w:szCs w:val="12"/>
                          </w:rPr>
                        </w:pPr>
                        <w:r w:rsidRPr="00395EDE">
                          <w:rPr>
                            <w:rFonts w:ascii="Montserrat" w:hAnsi="Montserrat"/>
                            <w:b/>
                            <w:color w:val="B79A5E"/>
                            <w:sz w:val="12"/>
                            <w:szCs w:val="12"/>
                          </w:rPr>
                          <w:t xml:space="preserve">Calle Arboledas No. 115, Lotes 54 y 55, Zona Industrial La Paz, C.P. </w:t>
                        </w:r>
                        <w:r>
                          <w:rPr>
                            <w:rFonts w:ascii="Montserrat" w:hAnsi="Montserrat"/>
                            <w:b/>
                            <w:color w:val="B79A5E"/>
                            <w:sz w:val="12"/>
                            <w:szCs w:val="12"/>
                          </w:rPr>
                          <w:t>42080 en Pachuca de Soto, Hgo.,</w:t>
                        </w:r>
                        <w:r w:rsidRPr="00395EDE">
                          <w:rPr>
                            <w:rFonts w:ascii="Montserrat" w:hAnsi="Montserrat"/>
                            <w:b/>
                            <w:color w:val="B79A5E"/>
                            <w:sz w:val="12"/>
                            <w:szCs w:val="12"/>
                          </w:rPr>
                          <w:t xml:space="preserve"> </w:t>
                        </w:r>
                      </w:p>
                      <w:p w:rsidR="00421FA8" w:rsidRPr="001B45F5" w:rsidRDefault="00421FA8" w:rsidP="0062339A">
                        <w:pPr>
                          <w:rPr>
                            <w:rFonts w:ascii="Montserrat" w:hAnsi="Montserrat"/>
                            <w:b/>
                            <w:color w:val="B79A5E"/>
                            <w:sz w:val="12"/>
                            <w:szCs w:val="12"/>
                          </w:rPr>
                        </w:pPr>
                        <w:r>
                          <w:rPr>
                            <w:rFonts w:ascii="Montserrat" w:hAnsi="Montserrat"/>
                            <w:b/>
                            <w:color w:val="B79A5E"/>
                            <w:sz w:val="12"/>
                            <w:szCs w:val="12"/>
                          </w:rPr>
                          <w:t xml:space="preserve">Tel. 771 714 3212                                         </w:t>
                        </w:r>
                        <w:r w:rsidRPr="001B45F5">
                          <w:rPr>
                            <w:rFonts w:ascii="Montserrat" w:hAnsi="Montserrat"/>
                            <w:b/>
                            <w:color w:val="B79A5E"/>
                            <w:sz w:val="12"/>
                            <w:szCs w:val="12"/>
                          </w:rPr>
                          <w:t>www.</w:t>
                        </w:r>
                        <w:r>
                          <w:rPr>
                            <w:rFonts w:ascii="Montserrat" w:hAnsi="Montserrat"/>
                            <w:b/>
                            <w:color w:val="B79A5E"/>
                            <w:sz w:val="12"/>
                            <w:szCs w:val="12"/>
                          </w:rPr>
                          <w:t>imss.gob.mx</w:t>
                        </w:r>
                      </w:p>
                    </w:txbxContent>
                  </v:textbox>
                </v:shape>
              </v:group>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FA8" w:rsidRDefault="00421FA8">
    <w:pPr>
      <w:pStyle w:val="Encabezado"/>
    </w:pPr>
    <w:r>
      <w:rPr>
        <w:noProof/>
        <w:u w:val="single"/>
      </w:rPr>
      <mc:AlternateContent>
        <mc:Choice Requires="wpg">
          <w:drawing>
            <wp:anchor distT="0" distB="0" distL="114300" distR="114300" simplePos="0" relativeHeight="251666432" behindDoc="0" locked="0" layoutInCell="1" allowOverlap="1" wp14:anchorId="15C710F1" wp14:editId="10E1A90C">
              <wp:simplePos x="0" y="0"/>
              <wp:positionH relativeFrom="column">
                <wp:posOffset>332105</wp:posOffset>
              </wp:positionH>
              <wp:positionV relativeFrom="paragraph">
                <wp:posOffset>216535</wp:posOffset>
              </wp:positionV>
              <wp:extent cx="6370955" cy="9628091"/>
              <wp:effectExtent l="0" t="0" r="0" b="0"/>
              <wp:wrapNone/>
              <wp:docPr id="2" name="2 Grupo"/>
              <wp:cNvGraphicFramePr/>
              <a:graphic xmlns:a="http://schemas.openxmlformats.org/drawingml/2006/main">
                <a:graphicData uri="http://schemas.microsoft.com/office/word/2010/wordprocessingGroup">
                  <wpg:wgp>
                    <wpg:cNvGrpSpPr/>
                    <wpg:grpSpPr>
                      <a:xfrm>
                        <a:off x="0" y="0"/>
                        <a:ext cx="6370955" cy="9628091"/>
                        <a:chOff x="0" y="0"/>
                        <a:chExt cx="6370955" cy="9628091"/>
                      </a:xfrm>
                    </wpg:grpSpPr>
                    <wps:wsp>
                      <wps:cNvPr id="4" name="Cuadro de texto 2"/>
                      <wps:cNvSpPr txBox="1">
                        <a:spLocks noChangeArrowheads="1"/>
                      </wps:cNvSpPr>
                      <wps:spPr bwMode="auto">
                        <a:xfrm>
                          <a:off x="3331597" y="95415"/>
                          <a:ext cx="2855093" cy="560664"/>
                        </a:xfrm>
                        <a:prstGeom prst="rect">
                          <a:avLst/>
                        </a:prstGeom>
                        <a:noFill/>
                        <a:ln w="9525">
                          <a:noFill/>
                          <a:miter lim="800000"/>
                          <a:headEnd/>
                          <a:tailEnd/>
                        </a:ln>
                        <a:effectLst>
                          <a:glow rad="127000">
                            <a:schemeClr val="bg1"/>
                          </a:glow>
                        </a:effectLst>
                      </wps:spPr>
                      <wps:txbx>
                        <w:txbxContent>
                          <w:p w:rsidR="00421FA8" w:rsidRPr="00397072" w:rsidRDefault="00421FA8" w:rsidP="00AB3EF6">
                            <w:pPr>
                              <w:spacing w:after="0"/>
                              <w:jc w:val="right"/>
                              <w:rPr>
                                <w:rFonts w:ascii="Montserrat Medium" w:hAnsi="Montserrat Medium"/>
                                <w:b/>
                                <w:sz w:val="14"/>
                                <w:szCs w:val="14"/>
                              </w:rPr>
                            </w:pPr>
                            <w:r w:rsidRPr="00397072">
                              <w:rPr>
                                <w:rFonts w:ascii="Montserrat Medium" w:hAnsi="Montserrat Medium"/>
                                <w:b/>
                                <w:sz w:val="14"/>
                                <w:szCs w:val="14"/>
                              </w:rPr>
                              <w:t>ÓRGANO DE OPERACIÓN ADMINISTRATIVA</w:t>
                            </w:r>
                          </w:p>
                          <w:p w:rsidR="00421FA8" w:rsidRDefault="00421FA8" w:rsidP="00AB3EF6">
                            <w:pPr>
                              <w:spacing w:after="0"/>
                              <w:jc w:val="right"/>
                              <w:rPr>
                                <w:rFonts w:ascii="Montserrat Medium" w:hAnsi="Montserrat Medium"/>
                                <w:b/>
                                <w:sz w:val="14"/>
                                <w:szCs w:val="14"/>
                              </w:rPr>
                            </w:pPr>
                            <w:r w:rsidRPr="00397072">
                              <w:rPr>
                                <w:rFonts w:ascii="Montserrat Medium" w:hAnsi="Montserrat Medium"/>
                                <w:b/>
                                <w:sz w:val="14"/>
                                <w:szCs w:val="14"/>
                              </w:rPr>
                              <w:t>DESCONCENTRADA ESTATAL HIDALGO</w:t>
                            </w:r>
                          </w:p>
                          <w:p w:rsidR="00421FA8" w:rsidRPr="00EA2EE7" w:rsidRDefault="00421FA8" w:rsidP="00AB3EF6">
                            <w:pPr>
                              <w:spacing w:after="0"/>
                              <w:jc w:val="right"/>
                              <w:rPr>
                                <w:rFonts w:ascii="Montserrat Medium" w:hAnsi="Montserrat Medium"/>
                                <w:sz w:val="14"/>
                                <w:szCs w:val="14"/>
                              </w:rPr>
                            </w:pPr>
                            <w:r w:rsidRPr="00EA2EE7">
                              <w:rPr>
                                <w:rFonts w:ascii="Montserrat Medium" w:hAnsi="Montserrat Medium"/>
                                <w:sz w:val="14"/>
                                <w:szCs w:val="14"/>
                              </w:rPr>
                              <w:t>Jefatura de Servicios Administrativos</w:t>
                            </w:r>
                          </w:p>
                          <w:p w:rsidR="00421FA8" w:rsidRPr="00397072" w:rsidRDefault="00421FA8" w:rsidP="00AB3EF6">
                            <w:pPr>
                              <w:spacing w:after="0"/>
                              <w:jc w:val="right"/>
                              <w:rPr>
                                <w:rFonts w:ascii="Montserrat Medium" w:hAnsi="Montserrat Medium"/>
                                <w:sz w:val="14"/>
                                <w:szCs w:val="14"/>
                              </w:rPr>
                            </w:pPr>
                            <w:r w:rsidRPr="00EA2EE7">
                              <w:rPr>
                                <w:rFonts w:ascii="Montserrat Medium" w:hAnsi="Montserrat Medium"/>
                                <w:sz w:val="14"/>
                                <w:szCs w:val="14"/>
                              </w:rPr>
                              <w:t>Coordinación de Abastecimiento y Equipamiento</w:t>
                            </w:r>
                          </w:p>
                        </w:txbxContent>
                      </wps:txbx>
                      <wps:bodyPr rot="0" vert="horz" wrap="square" lIns="91440" tIns="45720" rIns="91440" bIns="45720" anchor="t" anchorCtr="0">
                        <a:noAutofit/>
                      </wps:bodyPr>
                    </wps:wsp>
                    <pic:pic xmlns:pic="http://schemas.openxmlformats.org/drawingml/2006/picture">
                      <pic:nvPicPr>
                        <pic:cNvPr id="10" name="Imagen 1" descr="Interfaz de usuario gráfica&#10;&#10;Descripción generada automáticamente con confianza media"/>
                        <pic:cNvPicPr>
                          <a:picLocks noChangeAspect="1"/>
                        </pic:cNvPicPr>
                      </pic:nvPicPr>
                      <pic:blipFill rotWithShape="1">
                        <a:blip r:embed="rId1"/>
                        <a:srcRect l="7419" t="32386" r="53353" b="23999"/>
                        <a:stretch/>
                      </pic:blipFill>
                      <pic:spPr bwMode="auto">
                        <a:xfrm>
                          <a:off x="95416" y="0"/>
                          <a:ext cx="3069203" cy="803082"/>
                        </a:xfrm>
                        <a:prstGeom prst="rect">
                          <a:avLst/>
                        </a:prstGeom>
                        <a:ln>
                          <a:noFill/>
                        </a:ln>
                        <a:extLst>
                          <a:ext uri="{53640926-AAD7-44D8-BBD7-CCE9431645EC}">
                            <a14:shadowObscured xmlns:a14="http://schemas.microsoft.com/office/drawing/2010/main"/>
                          </a:ext>
                        </a:extLst>
                      </pic:spPr>
                    </pic:pic>
                    <wpg:grpSp>
                      <wpg:cNvPr id="11" name="11 Grupo"/>
                      <wpg:cNvGrpSpPr/>
                      <wpg:grpSpPr>
                        <a:xfrm>
                          <a:off x="0" y="8722581"/>
                          <a:ext cx="6370955" cy="905510"/>
                          <a:chOff x="771275" y="413468"/>
                          <a:chExt cx="6371205" cy="905510"/>
                        </a:xfrm>
                      </wpg:grpSpPr>
                      <pic:pic xmlns:pic="http://schemas.openxmlformats.org/drawingml/2006/picture">
                        <pic:nvPicPr>
                          <pic:cNvPr id="12" name="Imagen 5" descr="Forma&#10;&#10;Descripción generada automáticamente"/>
                          <pic:cNvPicPr>
                            <a:picLocks noChangeAspect="1"/>
                          </pic:cNvPicPr>
                        </pic:nvPicPr>
                        <pic:blipFill rotWithShape="1">
                          <a:blip r:embed="rId2"/>
                          <a:srcRect l="9888" t="25742" r="8434" b="17881"/>
                          <a:stretch/>
                        </pic:blipFill>
                        <pic:spPr>
                          <a:xfrm>
                            <a:off x="771275" y="413468"/>
                            <a:ext cx="6371205" cy="905510"/>
                          </a:xfrm>
                          <a:prstGeom prst="rect">
                            <a:avLst/>
                          </a:prstGeom>
                        </pic:spPr>
                      </pic:pic>
                      <wps:wsp>
                        <wps:cNvPr id="13" name="Cuadro de texto 2"/>
                        <wps:cNvSpPr txBox="1">
                          <a:spLocks noChangeArrowheads="1"/>
                        </wps:cNvSpPr>
                        <wps:spPr bwMode="auto">
                          <a:xfrm>
                            <a:off x="771276" y="540689"/>
                            <a:ext cx="4825365" cy="312420"/>
                          </a:xfrm>
                          <a:prstGeom prst="rect">
                            <a:avLst/>
                          </a:prstGeom>
                          <a:noFill/>
                          <a:ln w="9525">
                            <a:noFill/>
                            <a:miter lim="800000"/>
                            <a:headEnd/>
                            <a:tailEnd/>
                          </a:ln>
                        </wps:spPr>
                        <wps:txbx>
                          <w:txbxContent>
                            <w:p w:rsidR="00421FA8" w:rsidRDefault="00421FA8" w:rsidP="00AB3EF6">
                              <w:pPr>
                                <w:rPr>
                                  <w:rFonts w:ascii="Montserrat" w:hAnsi="Montserrat"/>
                                  <w:b/>
                                  <w:color w:val="B79A5E"/>
                                  <w:sz w:val="12"/>
                                  <w:szCs w:val="12"/>
                                </w:rPr>
                              </w:pPr>
                              <w:r w:rsidRPr="00395EDE">
                                <w:rPr>
                                  <w:rFonts w:ascii="Montserrat" w:hAnsi="Montserrat"/>
                                  <w:b/>
                                  <w:color w:val="B79A5E"/>
                                  <w:sz w:val="12"/>
                                  <w:szCs w:val="12"/>
                                </w:rPr>
                                <w:t xml:space="preserve">Calle Arboledas No. 115, Lotes 54 y 55, Zona Industrial La Paz, C.P. </w:t>
                              </w:r>
                              <w:r>
                                <w:rPr>
                                  <w:rFonts w:ascii="Montserrat" w:hAnsi="Montserrat"/>
                                  <w:b/>
                                  <w:color w:val="B79A5E"/>
                                  <w:sz w:val="12"/>
                                  <w:szCs w:val="12"/>
                                </w:rPr>
                                <w:t>42080 en Pachuca de Soto, Hgo.,</w:t>
                              </w:r>
                              <w:r w:rsidRPr="00395EDE">
                                <w:rPr>
                                  <w:rFonts w:ascii="Montserrat" w:hAnsi="Montserrat"/>
                                  <w:b/>
                                  <w:color w:val="B79A5E"/>
                                  <w:sz w:val="12"/>
                                  <w:szCs w:val="12"/>
                                </w:rPr>
                                <w:t xml:space="preserve"> </w:t>
                              </w:r>
                            </w:p>
                            <w:p w:rsidR="00421FA8" w:rsidRPr="001B45F5" w:rsidRDefault="00421FA8" w:rsidP="00AB3EF6">
                              <w:pPr>
                                <w:rPr>
                                  <w:rFonts w:ascii="Montserrat" w:hAnsi="Montserrat"/>
                                  <w:b/>
                                  <w:color w:val="B79A5E"/>
                                  <w:sz w:val="12"/>
                                  <w:szCs w:val="12"/>
                                </w:rPr>
                              </w:pPr>
                              <w:r>
                                <w:rPr>
                                  <w:rFonts w:ascii="Montserrat" w:hAnsi="Montserrat"/>
                                  <w:b/>
                                  <w:color w:val="B79A5E"/>
                                  <w:sz w:val="12"/>
                                  <w:szCs w:val="12"/>
                                </w:rPr>
                                <w:t xml:space="preserve">Tel. 771 714 3212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wpg:grpSp>
                  </wpg:wgp>
                </a:graphicData>
              </a:graphic>
            </wp:anchor>
          </w:drawing>
        </mc:Choice>
        <mc:Fallback>
          <w:pict>
            <v:group id="2 Grupo" o:spid="_x0000_s1032" style="position:absolute;margin-left:26.15pt;margin-top:17.05pt;width:501.65pt;height:758.1pt;z-index:251666432" coordsize="63709,96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">
              <v:shapetype id="_x0000_t202" coordsize="21600,21600" o:spt="202" path="m,l,21600r21600,l21600,xe">
                <v:stroke joinstyle="miter"/>
                <v:path gradientshapeok="t" o:connecttype="rect"/>
              </v:shapetype>
              <v:shape id="Cuadro de texto 2" o:spid="_x0000_s1033" type="#_x0000_t202" style="position:absolute;left:33315;top:954;width:28551;height:5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421FA8" w:rsidRPr="00397072" w:rsidRDefault="00421FA8" w:rsidP="00AB3EF6">
                      <w:pPr>
                        <w:spacing w:after="0"/>
                        <w:jc w:val="right"/>
                        <w:rPr>
                          <w:rFonts w:ascii="Montserrat Medium" w:hAnsi="Montserrat Medium"/>
                          <w:b/>
                          <w:sz w:val="14"/>
                          <w:szCs w:val="14"/>
                        </w:rPr>
                      </w:pPr>
                      <w:r w:rsidRPr="00397072">
                        <w:rPr>
                          <w:rFonts w:ascii="Montserrat Medium" w:hAnsi="Montserrat Medium"/>
                          <w:b/>
                          <w:sz w:val="14"/>
                          <w:szCs w:val="14"/>
                        </w:rPr>
                        <w:t>ÓRGANO DE OPERACIÓN ADMINISTRATIVA</w:t>
                      </w:r>
                    </w:p>
                    <w:p w:rsidR="00421FA8" w:rsidRDefault="00421FA8" w:rsidP="00AB3EF6">
                      <w:pPr>
                        <w:spacing w:after="0"/>
                        <w:jc w:val="right"/>
                        <w:rPr>
                          <w:rFonts w:ascii="Montserrat Medium" w:hAnsi="Montserrat Medium"/>
                          <w:b/>
                          <w:sz w:val="14"/>
                          <w:szCs w:val="14"/>
                        </w:rPr>
                      </w:pPr>
                      <w:r w:rsidRPr="00397072">
                        <w:rPr>
                          <w:rFonts w:ascii="Montserrat Medium" w:hAnsi="Montserrat Medium"/>
                          <w:b/>
                          <w:sz w:val="14"/>
                          <w:szCs w:val="14"/>
                        </w:rPr>
                        <w:t>DESCONCENTRADA ESTATAL HIDALGO</w:t>
                      </w:r>
                    </w:p>
                    <w:p w:rsidR="00421FA8" w:rsidRPr="00EA2EE7" w:rsidRDefault="00421FA8" w:rsidP="00AB3EF6">
                      <w:pPr>
                        <w:spacing w:after="0"/>
                        <w:jc w:val="right"/>
                        <w:rPr>
                          <w:rFonts w:ascii="Montserrat Medium" w:hAnsi="Montserrat Medium"/>
                          <w:sz w:val="14"/>
                          <w:szCs w:val="14"/>
                        </w:rPr>
                      </w:pPr>
                      <w:r w:rsidRPr="00EA2EE7">
                        <w:rPr>
                          <w:rFonts w:ascii="Montserrat Medium" w:hAnsi="Montserrat Medium"/>
                          <w:sz w:val="14"/>
                          <w:szCs w:val="14"/>
                        </w:rPr>
                        <w:t>Jefatura de Servicios Administrativos</w:t>
                      </w:r>
                    </w:p>
                    <w:p w:rsidR="00421FA8" w:rsidRPr="00397072" w:rsidRDefault="00421FA8" w:rsidP="00AB3EF6">
                      <w:pPr>
                        <w:spacing w:after="0"/>
                        <w:jc w:val="right"/>
                        <w:rPr>
                          <w:rFonts w:ascii="Montserrat Medium" w:hAnsi="Montserrat Medium"/>
                          <w:sz w:val="14"/>
                          <w:szCs w:val="14"/>
                        </w:rPr>
                      </w:pPr>
                      <w:r w:rsidRPr="00EA2EE7">
                        <w:rPr>
                          <w:rFonts w:ascii="Montserrat Medium" w:hAnsi="Montserrat Medium"/>
                          <w:sz w:val="14"/>
                          <w:szCs w:val="14"/>
                        </w:rPr>
                        <w:t>Coordinación de Abastecimiento y Equipamiento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34" type="#_x0000_t75" alt="Interfaz de usuario gráfica&#10;&#10;Descripción generada automáticamente con confianza media" style="position:absolute;left:954;width:30692;height:80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nyoDEAAAA2wAAAA8AAABkcnMvZG93bnJldi54bWxEj09rwkAQxe+FfodlCt7qJkWLRjcipQVP&#10;gn/wPGbHJDY7G7JbE/30nUOhtxnem/d+s1wNrlE36kLt2UA6TkARF97WXBo4Hr5eZ6BCRLbYeCYD&#10;dwqwyp+flphZ3/OObvtYKgnhkKGBKsY20zoUFTkMY98Si3bxncMoa1dq22Ev4a7Rb0nyrh3WLA0V&#10;tvRRUfG9/3EGJunV4/Z+ac5l//icM01P611rzOhlWC9ARRriv/nvemMFX+jlFxlA5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hnyoDEAAAA2wAAAA8AAAAAAAAAAAAAAAAA&#10;nwIAAGRycy9kb3ducmV2LnhtbFBLBQYAAAAABAAEAPcAAACQAwAAAAA=&#10;">
                <v:imagedata r:id="rId3" o:title="Interfaz de usuario gráfica&#10;&#10;Descripción generada automáticamente con confianza media" croptop="21224f" cropbottom="15728f" cropleft="4862f" cropright="34965f"/>
                <v:path arrowok="t"/>
              </v:shape>
              <v:group id="11 Grupo" o:spid="_x0000_s1035" style="position:absolute;top:87225;width:63709;height:9055" coordorigin="7712,4134" coordsize="63712,90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Imagen 5" o:spid="_x0000_s1036" type="#_x0000_t75" alt="Forma&#10;&#10;Descripción generada automáticamente" style="position:absolute;left:7712;top:4134;width:63712;height:9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3STXBAAAA2wAAAA8AAABkcnMvZG93bnJldi54bWxET0trAjEQvhf8D2GE3mrWJ2VrFBEESy9q&#10;S3udbqbJ0s1kSaK7/fdGEHqbj+85y3XvGnGhEGvPCsajAgRx5XXNRsHH++7pGURMyBobz6TgjyKs&#10;V4OHJZbad3ykyykZkUM4lqjAptSWUsbKksM48i1x5n58cJgyDEbqgF0Od42cFMVCOqw5N1hsaWup&#10;+j2dnYKDmeswff1yi+3ezLpP/p4e7ZtSj8N+8wIiUZ/+xXf3Xuf5E7j9kg+Qqys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Q3STXBAAAA2wAAAA8AAAAAAAAAAAAAAAAAnwIA&#10;AGRycy9kb3ducmV2LnhtbFBLBQYAAAAABAAEAPcAAACNAwAAAAA=&#10;">
                  <v:imagedata r:id="rId4" o:title="Forma&#10;&#10;Descripción generada automáticamente" croptop="16870f" cropbottom="11718f" cropleft="6480f" cropright="5527f"/>
                  <v:path arrowok="t"/>
                </v:shape>
                <v:shape id="Cuadro de texto 2" o:spid="_x0000_s1037" type="#_x0000_t202" style="position:absolute;left:7712;top:5406;width:48254;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421FA8" w:rsidRDefault="00421FA8" w:rsidP="00AB3EF6">
                        <w:pPr>
                          <w:rPr>
                            <w:rFonts w:ascii="Montserrat" w:hAnsi="Montserrat"/>
                            <w:b/>
                            <w:color w:val="B79A5E"/>
                            <w:sz w:val="12"/>
                            <w:szCs w:val="12"/>
                          </w:rPr>
                        </w:pPr>
                        <w:r w:rsidRPr="00395EDE">
                          <w:rPr>
                            <w:rFonts w:ascii="Montserrat" w:hAnsi="Montserrat"/>
                            <w:b/>
                            <w:color w:val="B79A5E"/>
                            <w:sz w:val="12"/>
                            <w:szCs w:val="12"/>
                          </w:rPr>
                          <w:t xml:space="preserve">Calle Arboledas No. 115, Lotes 54 y 55, Zona Industrial La Paz, C.P. </w:t>
                        </w:r>
                        <w:r>
                          <w:rPr>
                            <w:rFonts w:ascii="Montserrat" w:hAnsi="Montserrat"/>
                            <w:b/>
                            <w:color w:val="B79A5E"/>
                            <w:sz w:val="12"/>
                            <w:szCs w:val="12"/>
                          </w:rPr>
                          <w:t>42080 en Pachuca de Soto, Hgo.,</w:t>
                        </w:r>
                        <w:r w:rsidRPr="00395EDE">
                          <w:rPr>
                            <w:rFonts w:ascii="Montserrat" w:hAnsi="Montserrat"/>
                            <w:b/>
                            <w:color w:val="B79A5E"/>
                            <w:sz w:val="12"/>
                            <w:szCs w:val="12"/>
                          </w:rPr>
                          <w:t xml:space="preserve"> </w:t>
                        </w:r>
                      </w:p>
                      <w:p w:rsidR="00421FA8" w:rsidRPr="001B45F5" w:rsidRDefault="00421FA8" w:rsidP="00AB3EF6">
                        <w:pPr>
                          <w:rPr>
                            <w:rFonts w:ascii="Montserrat" w:hAnsi="Montserrat"/>
                            <w:b/>
                            <w:color w:val="B79A5E"/>
                            <w:sz w:val="12"/>
                            <w:szCs w:val="12"/>
                          </w:rPr>
                        </w:pPr>
                        <w:r>
                          <w:rPr>
                            <w:rFonts w:ascii="Montserrat" w:hAnsi="Montserrat"/>
                            <w:b/>
                            <w:color w:val="B79A5E"/>
                            <w:sz w:val="12"/>
                            <w:szCs w:val="12"/>
                          </w:rPr>
                          <w:t xml:space="preserve">Tel. 771 714 3212                                         </w:t>
                        </w:r>
                        <w:r w:rsidRPr="001B45F5">
                          <w:rPr>
                            <w:rFonts w:ascii="Montserrat" w:hAnsi="Montserrat"/>
                            <w:b/>
                            <w:color w:val="B79A5E"/>
                            <w:sz w:val="12"/>
                            <w:szCs w:val="12"/>
                          </w:rPr>
                          <w:t>www.</w:t>
                        </w:r>
                        <w:r>
                          <w:rPr>
                            <w:rFonts w:ascii="Montserrat" w:hAnsi="Montserrat"/>
                            <w:b/>
                            <w:color w:val="B79A5E"/>
                            <w:sz w:val="12"/>
                            <w:szCs w:val="12"/>
                          </w:rPr>
                          <w:t>imss.gob.mx</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pStyle w:val="Ttulo4"/>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pStyle w:val="Ttulo6"/>
      <w:lvlText w:val=""/>
      <w:lvlJc w:val="left"/>
      <w:pPr>
        <w:tabs>
          <w:tab w:val="num" w:pos="2520"/>
        </w:tabs>
        <w:ind w:left="2520" w:hanging="360"/>
      </w:pPr>
      <w:rPr>
        <w:rFonts w:ascii="Symbol" w:hAnsi="Symbol"/>
      </w:rPr>
    </w:lvl>
    <w:lvl w:ilvl="6">
      <w:start w:val="1"/>
      <w:numFmt w:val="bullet"/>
      <w:pStyle w:val="Ttulo7"/>
      <w:lvlText w:val=""/>
      <w:lvlJc w:val="left"/>
      <w:pPr>
        <w:tabs>
          <w:tab w:val="num" w:pos="2880"/>
        </w:tabs>
        <w:ind w:left="2880" w:hanging="360"/>
      </w:pPr>
      <w:rPr>
        <w:rFonts w:ascii="Symbol" w:hAnsi="Symbol"/>
      </w:rPr>
    </w:lvl>
    <w:lvl w:ilvl="7">
      <w:start w:val="1"/>
      <w:numFmt w:val="bullet"/>
      <w:pStyle w:val="Ttulo8"/>
      <w:lvlText w:val=""/>
      <w:lvlJc w:val="left"/>
      <w:pPr>
        <w:tabs>
          <w:tab w:val="num" w:pos="3240"/>
        </w:tabs>
        <w:ind w:left="3240" w:hanging="360"/>
      </w:pPr>
      <w:rPr>
        <w:rFonts w:ascii="Symbol" w:hAnsi="Symbol"/>
      </w:rPr>
    </w:lvl>
    <w:lvl w:ilvl="8">
      <w:start w:val="1"/>
      <w:numFmt w:val="bullet"/>
      <w:pStyle w:val="Ttulo9"/>
      <w:lvlText w:val=""/>
      <w:lvlJc w:val="left"/>
      <w:pPr>
        <w:tabs>
          <w:tab w:val="num" w:pos="3600"/>
        </w:tabs>
        <w:ind w:left="3600" w:hanging="360"/>
      </w:pPr>
      <w:rPr>
        <w:rFonts w:ascii="Symbol" w:hAnsi="Symbol"/>
      </w:rPr>
    </w:lvl>
  </w:abstractNum>
  <w:abstractNum w:abstractNumId="1">
    <w:nsid w:val="00000003"/>
    <w:multiLevelType w:val="multilevel"/>
    <w:tmpl w:val="0000000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3">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4">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5">
    <w:nsid w:val="00000022"/>
    <w:multiLevelType w:val="multilevel"/>
    <w:tmpl w:val="AFA837F2"/>
    <w:name w:val="WW8Num42"/>
    <w:lvl w:ilvl="0">
      <w:start w:val="8"/>
      <w:numFmt w:val="decimal"/>
      <w:lvlText w:val="%1."/>
      <w:lvlJc w:val="left"/>
      <w:pPr>
        <w:tabs>
          <w:tab w:val="num" w:pos="375"/>
        </w:tabs>
        <w:ind w:left="375" w:hanging="375"/>
      </w:pPr>
      <w:rPr>
        <w:rFonts w:hint="default"/>
      </w:rPr>
    </w:lvl>
    <w:lvl w:ilvl="1">
      <w:start w:val="3"/>
      <w:numFmt w:val="lowerLetter"/>
      <w:lvlText w:val="%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7">
    <w:nsid w:val="01FE10F9"/>
    <w:multiLevelType w:val="hybridMultilevel"/>
    <w:tmpl w:val="D9D08994"/>
    <w:lvl w:ilvl="0" w:tplc="BF524880">
      <w:start w:val="3"/>
      <w:numFmt w:val="upperLetter"/>
      <w:lvlText w:val="%1)"/>
      <w:lvlJc w:val="left"/>
      <w:pPr>
        <w:ind w:left="2880" w:hanging="360"/>
      </w:pPr>
      <w:rPr>
        <w:rFonts w:hint="default"/>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8">
    <w:nsid w:val="07D63F89"/>
    <w:multiLevelType w:val="hybridMultilevel"/>
    <w:tmpl w:val="C4C426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092325EF"/>
    <w:multiLevelType w:val="hybridMultilevel"/>
    <w:tmpl w:val="968C1CBA"/>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0ADC3CF0"/>
    <w:multiLevelType w:val="hybridMultilevel"/>
    <w:tmpl w:val="225A2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2951AA8"/>
    <w:multiLevelType w:val="hybridMultilevel"/>
    <w:tmpl w:val="4D901F52"/>
    <w:lvl w:ilvl="0" w:tplc="114A960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3085665"/>
    <w:multiLevelType w:val="hybridMultilevel"/>
    <w:tmpl w:val="A7E21CA6"/>
    <w:lvl w:ilvl="0" w:tplc="0C0A0019">
      <w:start w:val="1"/>
      <w:numFmt w:val="lowerLetter"/>
      <w:lvlText w:val="%1."/>
      <w:lvlJc w:val="left"/>
      <w:pPr>
        <w:tabs>
          <w:tab w:val="num" w:pos="720"/>
        </w:tabs>
        <w:ind w:left="720" w:hanging="360"/>
      </w:pPr>
    </w:lvl>
    <w:lvl w:ilvl="1" w:tplc="5D0E72B0">
      <w:start w:val="2"/>
      <w:numFmt w:val="lowerLetter"/>
      <w:lvlText w:val="%2)"/>
      <w:lvlJc w:val="left"/>
      <w:pPr>
        <w:tabs>
          <w:tab w:val="num" w:pos="1440"/>
        </w:tabs>
        <w:ind w:left="1440" w:hanging="360"/>
      </w:pPr>
      <w:rPr>
        <w:rFonts w:hint="default"/>
      </w:rPr>
    </w:lvl>
    <w:lvl w:ilvl="2" w:tplc="69A2C66C">
      <w:start w:val="3"/>
      <w:numFmt w:val="upperRoman"/>
      <w:lvlText w:val="%3."/>
      <w:lvlJc w:val="left"/>
      <w:pPr>
        <w:tabs>
          <w:tab w:val="num" w:pos="2700"/>
        </w:tabs>
        <w:ind w:left="2700" w:hanging="720"/>
      </w:pPr>
      <w:rPr>
        <w:rFonts w:hint="default"/>
        <w:b/>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B7877F0"/>
    <w:multiLevelType w:val="hybridMultilevel"/>
    <w:tmpl w:val="07FA6CBC"/>
    <w:lvl w:ilvl="0" w:tplc="080A0001">
      <w:start w:val="1"/>
      <w:numFmt w:val="bullet"/>
      <w:lvlText w:val=""/>
      <w:lvlJc w:val="left"/>
      <w:pPr>
        <w:ind w:left="1074" w:hanging="360"/>
      </w:pPr>
      <w:rPr>
        <w:rFonts w:ascii="Symbol" w:hAnsi="Symbol" w:hint="default"/>
      </w:rPr>
    </w:lvl>
    <w:lvl w:ilvl="1" w:tplc="080A0003">
      <w:start w:val="1"/>
      <w:numFmt w:val="bullet"/>
      <w:lvlText w:val="o"/>
      <w:lvlJc w:val="left"/>
      <w:pPr>
        <w:ind w:left="1794" w:hanging="360"/>
      </w:pPr>
      <w:rPr>
        <w:rFonts w:ascii="Courier New" w:hAnsi="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14">
    <w:nsid w:val="20244129"/>
    <w:multiLevelType w:val="hybridMultilevel"/>
    <w:tmpl w:val="C5E0AFC4"/>
    <w:lvl w:ilvl="0" w:tplc="0C0A0001">
      <w:start w:val="1"/>
      <w:numFmt w:val="bullet"/>
      <w:lvlText w:val=""/>
      <w:lvlJc w:val="left"/>
      <w:pPr>
        <w:tabs>
          <w:tab w:val="num" w:pos="748"/>
        </w:tabs>
        <w:ind w:left="748"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5">
    <w:nsid w:val="220F4723"/>
    <w:multiLevelType w:val="hybridMultilevel"/>
    <w:tmpl w:val="A6A454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4B16649"/>
    <w:multiLevelType w:val="hybridMultilevel"/>
    <w:tmpl w:val="83D88BC4"/>
    <w:lvl w:ilvl="0" w:tplc="0000000E">
      <w:start w:val="1"/>
      <w:numFmt w:val="bullet"/>
      <w:lvlText w:val=""/>
      <w:lvlJc w:val="left"/>
      <w:pPr>
        <w:tabs>
          <w:tab w:val="num" w:pos="928"/>
        </w:tabs>
        <w:ind w:left="928" w:hanging="360"/>
      </w:pPr>
      <w:rPr>
        <w:rFonts w:ascii="Symbol" w:hAnsi="Symbol"/>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256720AA"/>
    <w:multiLevelType w:val="hybridMultilevel"/>
    <w:tmpl w:val="17D8377A"/>
    <w:lvl w:ilvl="0" w:tplc="080A0015">
      <w:start w:val="1"/>
      <w:numFmt w:val="upperLetter"/>
      <w:lvlText w:val="%1."/>
      <w:lvlJc w:val="left"/>
      <w:pPr>
        <w:ind w:left="720" w:hanging="360"/>
      </w:pPr>
    </w:lvl>
    <w:lvl w:ilvl="1" w:tplc="B4021F24">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2EBC2834"/>
    <w:multiLevelType w:val="hybridMultilevel"/>
    <w:tmpl w:val="89F4D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FD11346"/>
    <w:multiLevelType w:val="hybridMultilevel"/>
    <w:tmpl w:val="309E86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FD95582"/>
    <w:multiLevelType w:val="hybridMultilevel"/>
    <w:tmpl w:val="2D743C1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11B1381"/>
    <w:multiLevelType w:val="hybridMultilevel"/>
    <w:tmpl w:val="CE623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1FC4B2D"/>
    <w:multiLevelType w:val="hybridMultilevel"/>
    <w:tmpl w:val="94760CAC"/>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nsid w:val="36DF5749"/>
    <w:multiLevelType w:val="hybridMultilevel"/>
    <w:tmpl w:val="82AEB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96F1A75"/>
    <w:multiLevelType w:val="hybridMultilevel"/>
    <w:tmpl w:val="A25079D4"/>
    <w:lvl w:ilvl="0" w:tplc="359AD274">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5">
    <w:nsid w:val="3C62430B"/>
    <w:multiLevelType w:val="multilevel"/>
    <w:tmpl w:val="AFA837F2"/>
    <w:lvl w:ilvl="0">
      <w:start w:val="8"/>
      <w:numFmt w:val="decimal"/>
      <w:lvlText w:val="%1."/>
      <w:lvlJc w:val="left"/>
      <w:pPr>
        <w:tabs>
          <w:tab w:val="num" w:pos="375"/>
        </w:tabs>
        <w:ind w:left="375" w:hanging="375"/>
      </w:pPr>
      <w:rPr>
        <w:rFonts w:hint="default"/>
      </w:rPr>
    </w:lvl>
    <w:lvl w:ilvl="1">
      <w:start w:val="3"/>
      <w:numFmt w:val="lowerLetter"/>
      <w:lvlText w:val="%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417E5121"/>
    <w:multiLevelType w:val="hybridMultilevel"/>
    <w:tmpl w:val="EF46D24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nsid w:val="4AA614BC"/>
    <w:multiLevelType w:val="hybridMultilevel"/>
    <w:tmpl w:val="59A68BB4"/>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8">
    <w:nsid w:val="4C1B5ADB"/>
    <w:multiLevelType w:val="hybridMultilevel"/>
    <w:tmpl w:val="680CFBF8"/>
    <w:lvl w:ilvl="0" w:tplc="080A0001">
      <w:start w:val="1"/>
      <w:numFmt w:val="bullet"/>
      <w:lvlText w:val=""/>
      <w:lvlJc w:val="left"/>
      <w:pPr>
        <w:ind w:left="786" w:hanging="360"/>
      </w:pPr>
      <w:rPr>
        <w:rFonts w:ascii="Symbol" w:hAnsi="Symbol" w:hint="default"/>
      </w:rPr>
    </w:lvl>
    <w:lvl w:ilvl="1" w:tplc="080A0001">
      <w:start w:val="1"/>
      <w:numFmt w:val="bullet"/>
      <w:lvlText w:val=""/>
      <w:lvlJc w:val="left"/>
      <w:pPr>
        <w:ind w:left="1506" w:hanging="360"/>
      </w:pPr>
      <w:rPr>
        <w:rFonts w:ascii="Symbol" w:hAnsi="Symbol"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9">
    <w:nsid w:val="4FCC091E"/>
    <w:multiLevelType w:val="hybridMultilevel"/>
    <w:tmpl w:val="F0A465E2"/>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0">
    <w:nsid w:val="52972561"/>
    <w:multiLevelType w:val="multilevel"/>
    <w:tmpl w:val="4C189BE2"/>
    <w:lvl w:ilvl="0">
      <w:start w:val="1"/>
      <w:numFmt w:val="bullet"/>
      <w:lvlText w:val=""/>
      <w:lvlJc w:val="left"/>
      <w:pPr>
        <w:tabs>
          <w:tab w:val="num" w:pos="432"/>
        </w:tabs>
        <w:ind w:left="432" w:hanging="432"/>
      </w:pPr>
      <w:rPr>
        <w:rFonts w:ascii="Symbol" w:hAnsi="Symbol"/>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1">
    <w:nsid w:val="55D874CE"/>
    <w:multiLevelType w:val="hybridMultilevel"/>
    <w:tmpl w:val="B41C270E"/>
    <w:lvl w:ilvl="0" w:tplc="080A0003">
      <w:start w:val="1"/>
      <w:numFmt w:val="bullet"/>
      <w:lvlText w:val="o"/>
      <w:lvlJc w:val="left"/>
      <w:pPr>
        <w:ind w:left="1440" w:hanging="360"/>
      </w:pPr>
      <w:rPr>
        <w:rFonts w:ascii="Courier New" w:hAnsi="Courier New" w:cs="Courier New"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nsid w:val="59BA6CF0"/>
    <w:multiLevelType w:val="hybridMultilevel"/>
    <w:tmpl w:val="63AC2CEA"/>
    <w:lvl w:ilvl="0" w:tplc="080A000D">
      <w:start w:val="1"/>
      <w:numFmt w:val="bullet"/>
      <w:lvlText w:val=""/>
      <w:lvlJc w:val="left"/>
      <w:pPr>
        <w:ind w:left="360" w:hanging="360"/>
      </w:pPr>
      <w:rPr>
        <w:rFonts w:ascii="Wingdings" w:hAnsi="Wingdings" w:hint="default"/>
      </w:rPr>
    </w:lvl>
    <w:lvl w:ilvl="1" w:tplc="996EB5B6">
      <w:numFmt w:val="bullet"/>
      <w:lvlText w:val="•"/>
      <w:lvlJc w:val="left"/>
      <w:pPr>
        <w:ind w:left="1428" w:hanging="708"/>
      </w:pPr>
      <w:rPr>
        <w:rFonts w:ascii="Montserrat" w:eastAsia="Lucida Sans Unicode" w:hAnsi="Montserrat" w:cs="Aria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nsid w:val="5B312688"/>
    <w:multiLevelType w:val="multilevel"/>
    <w:tmpl w:val="365A61B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2D66C76"/>
    <w:multiLevelType w:val="hybridMultilevel"/>
    <w:tmpl w:val="7BE699C0"/>
    <w:lvl w:ilvl="0" w:tplc="3FD2DAA4">
      <w:start w:val="1"/>
      <w:numFmt w:val="lowerLetter"/>
      <w:lvlText w:val="%1)"/>
      <w:lvlJc w:val="left"/>
      <w:pPr>
        <w:ind w:left="720" w:hanging="360"/>
      </w:pPr>
      <w:rPr>
        <w:rFonts w:ascii="Montserrat Light" w:eastAsiaTheme="minorEastAsia" w:hAnsi="Montserrat Light" w:hint="default"/>
        <w:b/>
        <w:color w:val="4F81BD"/>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45A2AAC"/>
    <w:multiLevelType w:val="multilevel"/>
    <w:tmpl w:val="935227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24"/>
  </w:num>
  <w:num w:numId="4">
    <w:abstractNumId w:val="27"/>
  </w:num>
  <w:num w:numId="5">
    <w:abstractNumId w:val="22"/>
  </w:num>
  <w:num w:numId="6">
    <w:abstractNumId w:val="29"/>
  </w:num>
  <w:num w:numId="7">
    <w:abstractNumId w:val="11"/>
  </w:num>
  <w:num w:numId="8">
    <w:abstractNumId w:val="33"/>
  </w:num>
  <w:num w:numId="9">
    <w:abstractNumId w:val="6"/>
  </w:num>
  <w:num w:numId="10">
    <w:abstractNumId w:val="12"/>
  </w:num>
  <w:num w:numId="11">
    <w:abstractNumId w:val="7"/>
  </w:num>
  <w:num w:numId="12">
    <w:abstractNumId w:val="26"/>
  </w:num>
  <w:num w:numId="13">
    <w:abstractNumId w:val="18"/>
  </w:num>
  <w:num w:numId="14">
    <w:abstractNumId w:val="23"/>
  </w:num>
  <w:num w:numId="15">
    <w:abstractNumId w:val="20"/>
  </w:num>
  <w:num w:numId="16">
    <w:abstractNumId w:val="21"/>
  </w:num>
  <w:num w:numId="17">
    <w:abstractNumId w:val="0"/>
  </w:num>
  <w:num w:numId="18">
    <w:abstractNumId w:val="10"/>
  </w:num>
  <w:num w:numId="19">
    <w:abstractNumId w:val="30"/>
  </w:num>
  <w:num w:numId="20">
    <w:abstractNumId w:val="35"/>
  </w:num>
  <w:num w:numId="21">
    <w:abstractNumId w:val="19"/>
  </w:num>
  <w:num w:numId="22">
    <w:abstractNumId w:val="28"/>
  </w:num>
  <w:num w:numId="23">
    <w:abstractNumId w:val="8"/>
  </w:num>
  <w:num w:numId="24">
    <w:abstractNumId w:val="5"/>
  </w:num>
  <w:num w:numId="25">
    <w:abstractNumId w:val="9"/>
  </w:num>
  <w:num w:numId="26">
    <w:abstractNumId w:val="17"/>
  </w:num>
  <w:num w:numId="27">
    <w:abstractNumId w:val="25"/>
  </w:num>
  <w:num w:numId="28">
    <w:abstractNumId w:val="15"/>
  </w:num>
  <w:num w:numId="29">
    <w:abstractNumId w:val="31"/>
  </w:num>
  <w:num w:numId="30">
    <w:abstractNumId w:val="2"/>
  </w:num>
  <w:num w:numId="31">
    <w:abstractNumId w:val="34"/>
  </w:num>
  <w:num w:numId="32">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DE6"/>
    <w:rsid w:val="000011A1"/>
    <w:rsid w:val="00001E11"/>
    <w:rsid w:val="00001EF2"/>
    <w:rsid w:val="00002B8F"/>
    <w:rsid w:val="00002EF9"/>
    <w:rsid w:val="000053FD"/>
    <w:rsid w:val="000057B3"/>
    <w:rsid w:val="0001229E"/>
    <w:rsid w:val="00013608"/>
    <w:rsid w:val="00020091"/>
    <w:rsid w:val="0002028C"/>
    <w:rsid w:val="00020786"/>
    <w:rsid w:val="0002381B"/>
    <w:rsid w:val="00024AD4"/>
    <w:rsid w:val="00025811"/>
    <w:rsid w:val="0002606D"/>
    <w:rsid w:val="00026DCE"/>
    <w:rsid w:val="00027371"/>
    <w:rsid w:val="00034C69"/>
    <w:rsid w:val="00036287"/>
    <w:rsid w:val="00036F84"/>
    <w:rsid w:val="00041EEC"/>
    <w:rsid w:val="00043AF1"/>
    <w:rsid w:val="00044328"/>
    <w:rsid w:val="00044674"/>
    <w:rsid w:val="00045EB7"/>
    <w:rsid w:val="00047F2F"/>
    <w:rsid w:val="00050FAB"/>
    <w:rsid w:val="0005299A"/>
    <w:rsid w:val="00053C09"/>
    <w:rsid w:val="000604C1"/>
    <w:rsid w:val="00060840"/>
    <w:rsid w:val="00060EB6"/>
    <w:rsid w:val="0006179A"/>
    <w:rsid w:val="00066FDA"/>
    <w:rsid w:val="00071820"/>
    <w:rsid w:val="00072B37"/>
    <w:rsid w:val="00073AFC"/>
    <w:rsid w:val="00074A2E"/>
    <w:rsid w:val="00074FDD"/>
    <w:rsid w:val="000756FF"/>
    <w:rsid w:val="00076A8B"/>
    <w:rsid w:val="00080000"/>
    <w:rsid w:val="00082E6F"/>
    <w:rsid w:val="000831F6"/>
    <w:rsid w:val="000847F5"/>
    <w:rsid w:val="00087BAD"/>
    <w:rsid w:val="00093DB5"/>
    <w:rsid w:val="00094103"/>
    <w:rsid w:val="000A3219"/>
    <w:rsid w:val="000A4B2F"/>
    <w:rsid w:val="000A7685"/>
    <w:rsid w:val="000B1165"/>
    <w:rsid w:val="000B1504"/>
    <w:rsid w:val="000B1715"/>
    <w:rsid w:val="000B2D16"/>
    <w:rsid w:val="000B3352"/>
    <w:rsid w:val="000B4FB3"/>
    <w:rsid w:val="000B78A4"/>
    <w:rsid w:val="000C27B7"/>
    <w:rsid w:val="000C3E2D"/>
    <w:rsid w:val="000C5125"/>
    <w:rsid w:val="000C515E"/>
    <w:rsid w:val="000C6B89"/>
    <w:rsid w:val="000C7932"/>
    <w:rsid w:val="000D5A1C"/>
    <w:rsid w:val="000D66AA"/>
    <w:rsid w:val="000D7D73"/>
    <w:rsid w:val="000E240B"/>
    <w:rsid w:val="000E3100"/>
    <w:rsid w:val="000E5455"/>
    <w:rsid w:val="000F0032"/>
    <w:rsid w:val="000F4C4F"/>
    <w:rsid w:val="000F534C"/>
    <w:rsid w:val="001043AA"/>
    <w:rsid w:val="00106F81"/>
    <w:rsid w:val="00110C73"/>
    <w:rsid w:val="00111E88"/>
    <w:rsid w:val="00114FE4"/>
    <w:rsid w:val="00123109"/>
    <w:rsid w:val="00125376"/>
    <w:rsid w:val="0012676C"/>
    <w:rsid w:val="001269A4"/>
    <w:rsid w:val="001307CF"/>
    <w:rsid w:val="0013092B"/>
    <w:rsid w:val="00130943"/>
    <w:rsid w:val="00137C08"/>
    <w:rsid w:val="00141612"/>
    <w:rsid w:val="00142635"/>
    <w:rsid w:val="001434BD"/>
    <w:rsid w:val="00144BD8"/>
    <w:rsid w:val="00145765"/>
    <w:rsid w:val="00145EE7"/>
    <w:rsid w:val="001471C0"/>
    <w:rsid w:val="001506CA"/>
    <w:rsid w:val="0015288E"/>
    <w:rsid w:val="00153EA0"/>
    <w:rsid w:val="00154183"/>
    <w:rsid w:val="00155733"/>
    <w:rsid w:val="0015796D"/>
    <w:rsid w:val="0016012E"/>
    <w:rsid w:val="00160536"/>
    <w:rsid w:val="001640C8"/>
    <w:rsid w:val="00164DE3"/>
    <w:rsid w:val="00165CA0"/>
    <w:rsid w:val="001665F2"/>
    <w:rsid w:val="00170034"/>
    <w:rsid w:val="00171228"/>
    <w:rsid w:val="00177DB2"/>
    <w:rsid w:val="0018000F"/>
    <w:rsid w:val="00180740"/>
    <w:rsid w:val="00182F86"/>
    <w:rsid w:val="00183451"/>
    <w:rsid w:val="00184D41"/>
    <w:rsid w:val="001857A8"/>
    <w:rsid w:val="00187C41"/>
    <w:rsid w:val="00190EE5"/>
    <w:rsid w:val="00190FC5"/>
    <w:rsid w:val="001929ED"/>
    <w:rsid w:val="00194530"/>
    <w:rsid w:val="00194C5B"/>
    <w:rsid w:val="00197FA4"/>
    <w:rsid w:val="001A1BB0"/>
    <w:rsid w:val="001B2F0F"/>
    <w:rsid w:val="001B308D"/>
    <w:rsid w:val="001B364C"/>
    <w:rsid w:val="001B3D28"/>
    <w:rsid w:val="001B4F86"/>
    <w:rsid w:val="001C0E83"/>
    <w:rsid w:val="001C28F1"/>
    <w:rsid w:val="001C4BFD"/>
    <w:rsid w:val="001C6678"/>
    <w:rsid w:val="001D0665"/>
    <w:rsid w:val="001D0ABD"/>
    <w:rsid w:val="001D22B5"/>
    <w:rsid w:val="001D4850"/>
    <w:rsid w:val="001D4B1A"/>
    <w:rsid w:val="001D568D"/>
    <w:rsid w:val="001D67F8"/>
    <w:rsid w:val="001E004E"/>
    <w:rsid w:val="001E2BE6"/>
    <w:rsid w:val="001E3AFF"/>
    <w:rsid w:val="001E5E37"/>
    <w:rsid w:val="001E69A6"/>
    <w:rsid w:val="001F739C"/>
    <w:rsid w:val="002022DA"/>
    <w:rsid w:val="00206321"/>
    <w:rsid w:val="00211D5C"/>
    <w:rsid w:val="0021225E"/>
    <w:rsid w:val="00213EA8"/>
    <w:rsid w:val="00216184"/>
    <w:rsid w:val="0021702B"/>
    <w:rsid w:val="0022006C"/>
    <w:rsid w:val="00221325"/>
    <w:rsid w:val="00221510"/>
    <w:rsid w:val="00222AD6"/>
    <w:rsid w:val="00222FC7"/>
    <w:rsid w:val="002248EE"/>
    <w:rsid w:val="002306D9"/>
    <w:rsid w:val="00233112"/>
    <w:rsid w:val="00235259"/>
    <w:rsid w:val="00242935"/>
    <w:rsid w:val="002446E4"/>
    <w:rsid w:val="002452D7"/>
    <w:rsid w:val="0024751E"/>
    <w:rsid w:val="00247C32"/>
    <w:rsid w:val="0025192D"/>
    <w:rsid w:val="00251F6F"/>
    <w:rsid w:val="002550E6"/>
    <w:rsid w:val="00255503"/>
    <w:rsid w:val="00256AC1"/>
    <w:rsid w:val="00257194"/>
    <w:rsid w:val="002572BB"/>
    <w:rsid w:val="002605D1"/>
    <w:rsid w:val="00262764"/>
    <w:rsid w:val="00262D28"/>
    <w:rsid w:val="002730A4"/>
    <w:rsid w:val="0027514D"/>
    <w:rsid w:val="00276634"/>
    <w:rsid w:val="00276AAA"/>
    <w:rsid w:val="00280A81"/>
    <w:rsid w:val="00282834"/>
    <w:rsid w:val="002829DB"/>
    <w:rsid w:val="002836DF"/>
    <w:rsid w:val="002842CA"/>
    <w:rsid w:val="00284421"/>
    <w:rsid w:val="0028532B"/>
    <w:rsid w:val="002863D9"/>
    <w:rsid w:val="002865C2"/>
    <w:rsid w:val="0029167D"/>
    <w:rsid w:val="00291BA5"/>
    <w:rsid w:val="00292181"/>
    <w:rsid w:val="00293040"/>
    <w:rsid w:val="002A5EED"/>
    <w:rsid w:val="002A61E5"/>
    <w:rsid w:val="002A68BE"/>
    <w:rsid w:val="002A705F"/>
    <w:rsid w:val="002B05BF"/>
    <w:rsid w:val="002B0D16"/>
    <w:rsid w:val="002B2009"/>
    <w:rsid w:val="002B393E"/>
    <w:rsid w:val="002B4048"/>
    <w:rsid w:val="002B684D"/>
    <w:rsid w:val="002B7609"/>
    <w:rsid w:val="002C1524"/>
    <w:rsid w:val="002C1643"/>
    <w:rsid w:val="002C1E51"/>
    <w:rsid w:val="002C5610"/>
    <w:rsid w:val="002C7886"/>
    <w:rsid w:val="002D45CC"/>
    <w:rsid w:val="002D4828"/>
    <w:rsid w:val="002D5D72"/>
    <w:rsid w:val="002D6698"/>
    <w:rsid w:val="002D7AA1"/>
    <w:rsid w:val="002E1B82"/>
    <w:rsid w:val="002E3ED0"/>
    <w:rsid w:val="002E6034"/>
    <w:rsid w:val="002E647C"/>
    <w:rsid w:val="002E6ADA"/>
    <w:rsid w:val="002F0FA0"/>
    <w:rsid w:val="002F4030"/>
    <w:rsid w:val="002F4731"/>
    <w:rsid w:val="00300379"/>
    <w:rsid w:val="00301B9B"/>
    <w:rsid w:val="0030292D"/>
    <w:rsid w:val="00307167"/>
    <w:rsid w:val="00313182"/>
    <w:rsid w:val="00313E8F"/>
    <w:rsid w:val="00313FF2"/>
    <w:rsid w:val="00315342"/>
    <w:rsid w:val="00321664"/>
    <w:rsid w:val="00327FFA"/>
    <w:rsid w:val="003314C3"/>
    <w:rsid w:val="00332521"/>
    <w:rsid w:val="003339E1"/>
    <w:rsid w:val="0033623B"/>
    <w:rsid w:val="00336B5B"/>
    <w:rsid w:val="00341EED"/>
    <w:rsid w:val="00343A96"/>
    <w:rsid w:val="00346E44"/>
    <w:rsid w:val="00353137"/>
    <w:rsid w:val="0035483C"/>
    <w:rsid w:val="003555B9"/>
    <w:rsid w:val="00360150"/>
    <w:rsid w:val="00361E5E"/>
    <w:rsid w:val="00362C74"/>
    <w:rsid w:val="00364D43"/>
    <w:rsid w:val="00367838"/>
    <w:rsid w:val="00370FD8"/>
    <w:rsid w:val="00373A4A"/>
    <w:rsid w:val="00376F85"/>
    <w:rsid w:val="0037723B"/>
    <w:rsid w:val="003808C5"/>
    <w:rsid w:val="00381813"/>
    <w:rsid w:val="0038318B"/>
    <w:rsid w:val="00385C9E"/>
    <w:rsid w:val="0038745C"/>
    <w:rsid w:val="003877BF"/>
    <w:rsid w:val="003909C9"/>
    <w:rsid w:val="00393823"/>
    <w:rsid w:val="003955F7"/>
    <w:rsid w:val="003A2266"/>
    <w:rsid w:val="003A5116"/>
    <w:rsid w:val="003A58F6"/>
    <w:rsid w:val="003A7E4A"/>
    <w:rsid w:val="003B02E2"/>
    <w:rsid w:val="003B1D2A"/>
    <w:rsid w:val="003B3B07"/>
    <w:rsid w:val="003B5D6A"/>
    <w:rsid w:val="003B68C6"/>
    <w:rsid w:val="003B7C21"/>
    <w:rsid w:val="003B7FFD"/>
    <w:rsid w:val="003C0B2C"/>
    <w:rsid w:val="003C0FA8"/>
    <w:rsid w:val="003C3C63"/>
    <w:rsid w:val="003D12CF"/>
    <w:rsid w:val="003D1DE6"/>
    <w:rsid w:val="003D32B7"/>
    <w:rsid w:val="003E10BF"/>
    <w:rsid w:val="003E1646"/>
    <w:rsid w:val="003E1723"/>
    <w:rsid w:val="003E7D92"/>
    <w:rsid w:val="003F145B"/>
    <w:rsid w:val="003F1B51"/>
    <w:rsid w:val="003F3045"/>
    <w:rsid w:val="003F35DD"/>
    <w:rsid w:val="003F50F7"/>
    <w:rsid w:val="003F64EF"/>
    <w:rsid w:val="003F69C4"/>
    <w:rsid w:val="003F6FA8"/>
    <w:rsid w:val="00403742"/>
    <w:rsid w:val="00405715"/>
    <w:rsid w:val="00411C49"/>
    <w:rsid w:val="004125A7"/>
    <w:rsid w:val="00413CF6"/>
    <w:rsid w:val="004161DB"/>
    <w:rsid w:val="00420157"/>
    <w:rsid w:val="00421308"/>
    <w:rsid w:val="00421ACE"/>
    <w:rsid w:val="00421FA8"/>
    <w:rsid w:val="00422B8A"/>
    <w:rsid w:val="004245A3"/>
    <w:rsid w:val="004264E4"/>
    <w:rsid w:val="00426DEA"/>
    <w:rsid w:val="00426F47"/>
    <w:rsid w:val="00427AB7"/>
    <w:rsid w:val="0043423F"/>
    <w:rsid w:val="00437463"/>
    <w:rsid w:val="00437E5A"/>
    <w:rsid w:val="00440756"/>
    <w:rsid w:val="00440F77"/>
    <w:rsid w:val="00441207"/>
    <w:rsid w:val="00443D20"/>
    <w:rsid w:val="00445783"/>
    <w:rsid w:val="00447354"/>
    <w:rsid w:val="004519C9"/>
    <w:rsid w:val="00452729"/>
    <w:rsid w:val="00456270"/>
    <w:rsid w:val="00457DF7"/>
    <w:rsid w:val="00462CFB"/>
    <w:rsid w:val="00463F32"/>
    <w:rsid w:val="00467412"/>
    <w:rsid w:val="00472CED"/>
    <w:rsid w:val="00472F86"/>
    <w:rsid w:val="00473C17"/>
    <w:rsid w:val="00473EE4"/>
    <w:rsid w:val="00474453"/>
    <w:rsid w:val="00474585"/>
    <w:rsid w:val="004831B1"/>
    <w:rsid w:val="004879B3"/>
    <w:rsid w:val="00487CA7"/>
    <w:rsid w:val="00491567"/>
    <w:rsid w:val="00491BFB"/>
    <w:rsid w:val="00491FE1"/>
    <w:rsid w:val="004930A2"/>
    <w:rsid w:val="00495E2F"/>
    <w:rsid w:val="00495E6A"/>
    <w:rsid w:val="00496078"/>
    <w:rsid w:val="004967C7"/>
    <w:rsid w:val="004A0D33"/>
    <w:rsid w:val="004A1757"/>
    <w:rsid w:val="004A21FF"/>
    <w:rsid w:val="004A3D00"/>
    <w:rsid w:val="004B1C34"/>
    <w:rsid w:val="004B20FC"/>
    <w:rsid w:val="004B245E"/>
    <w:rsid w:val="004B53FA"/>
    <w:rsid w:val="004B624C"/>
    <w:rsid w:val="004C1AF4"/>
    <w:rsid w:val="004C56C1"/>
    <w:rsid w:val="004C56F9"/>
    <w:rsid w:val="004C64D4"/>
    <w:rsid w:val="004D1753"/>
    <w:rsid w:val="004D2847"/>
    <w:rsid w:val="004D434B"/>
    <w:rsid w:val="004D48FD"/>
    <w:rsid w:val="004E39FB"/>
    <w:rsid w:val="004E612D"/>
    <w:rsid w:val="004E653F"/>
    <w:rsid w:val="004F064E"/>
    <w:rsid w:val="004F0E84"/>
    <w:rsid w:val="004F1061"/>
    <w:rsid w:val="004F4701"/>
    <w:rsid w:val="004F4E08"/>
    <w:rsid w:val="00500999"/>
    <w:rsid w:val="00501A8D"/>
    <w:rsid w:val="00502EB1"/>
    <w:rsid w:val="005043D4"/>
    <w:rsid w:val="00504ACA"/>
    <w:rsid w:val="00504B0A"/>
    <w:rsid w:val="00505A1C"/>
    <w:rsid w:val="00505D49"/>
    <w:rsid w:val="00506C48"/>
    <w:rsid w:val="00507F12"/>
    <w:rsid w:val="00512A79"/>
    <w:rsid w:val="00514EC1"/>
    <w:rsid w:val="00520490"/>
    <w:rsid w:val="005211EB"/>
    <w:rsid w:val="00521C1C"/>
    <w:rsid w:val="00525260"/>
    <w:rsid w:val="005308DB"/>
    <w:rsid w:val="005312A6"/>
    <w:rsid w:val="00532C19"/>
    <w:rsid w:val="00535705"/>
    <w:rsid w:val="00536948"/>
    <w:rsid w:val="00540519"/>
    <w:rsid w:val="00543262"/>
    <w:rsid w:val="00546150"/>
    <w:rsid w:val="0054745C"/>
    <w:rsid w:val="005478E0"/>
    <w:rsid w:val="005520DA"/>
    <w:rsid w:val="00552688"/>
    <w:rsid w:val="00553187"/>
    <w:rsid w:val="00554AE1"/>
    <w:rsid w:val="00556983"/>
    <w:rsid w:val="00562B19"/>
    <w:rsid w:val="00562E5E"/>
    <w:rsid w:val="005668B6"/>
    <w:rsid w:val="00571D4B"/>
    <w:rsid w:val="00572B2E"/>
    <w:rsid w:val="00572FC7"/>
    <w:rsid w:val="00585B29"/>
    <w:rsid w:val="00585D6A"/>
    <w:rsid w:val="0058611A"/>
    <w:rsid w:val="005864E7"/>
    <w:rsid w:val="00586E8F"/>
    <w:rsid w:val="005925CB"/>
    <w:rsid w:val="00593603"/>
    <w:rsid w:val="0059439C"/>
    <w:rsid w:val="005962BE"/>
    <w:rsid w:val="00597527"/>
    <w:rsid w:val="005A0B3E"/>
    <w:rsid w:val="005A2462"/>
    <w:rsid w:val="005A2972"/>
    <w:rsid w:val="005A3AD4"/>
    <w:rsid w:val="005A538E"/>
    <w:rsid w:val="005A598C"/>
    <w:rsid w:val="005A5E51"/>
    <w:rsid w:val="005B0033"/>
    <w:rsid w:val="005B07F4"/>
    <w:rsid w:val="005B1D9A"/>
    <w:rsid w:val="005B3009"/>
    <w:rsid w:val="005B31D9"/>
    <w:rsid w:val="005B5AF7"/>
    <w:rsid w:val="005B5BBC"/>
    <w:rsid w:val="005B699D"/>
    <w:rsid w:val="005C4007"/>
    <w:rsid w:val="005C4668"/>
    <w:rsid w:val="005C501F"/>
    <w:rsid w:val="005C7EE8"/>
    <w:rsid w:val="005D1CE8"/>
    <w:rsid w:val="005D3FAF"/>
    <w:rsid w:val="005D698F"/>
    <w:rsid w:val="005D7633"/>
    <w:rsid w:val="005E0285"/>
    <w:rsid w:val="005E06DB"/>
    <w:rsid w:val="005E463B"/>
    <w:rsid w:val="005E5172"/>
    <w:rsid w:val="005E64F5"/>
    <w:rsid w:val="005F1E93"/>
    <w:rsid w:val="005F4088"/>
    <w:rsid w:val="00602926"/>
    <w:rsid w:val="00603ED9"/>
    <w:rsid w:val="00607FC6"/>
    <w:rsid w:val="00615A60"/>
    <w:rsid w:val="00617C86"/>
    <w:rsid w:val="0062339A"/>
    <w:rsid w:val="006257B1"/>
    <w:rsid w:val="00626C0D"/>
    <w:rsid w:val="00627B55"/>
    <w:rsid w:val="006306EB"/>
    <w:rsid w:val="006355F3"/>
    <w:rsid w:val="00636E04"/>
    <w:rsid w:val="00651027"/>
    <w:rsid w:val="00652961"/>
    <w:rsid w:val="006557A1"/>
    <w:rsid w:val="00656E74"/>
    <w:rsid w:val="00660ABB"/>
    <w:rsid w:val="00663687"/>
    <w:rsid w:val="00664468"/>
    <w:rsid w:val="00664490"/>
    <w:rsid w:val="006658F4"/>
    <w:rsid w:val="00665EFE"/>
    <w:rsid w:val="00665F0A"/>
    <w:rsid w:val="00670FD6"/>
    <w:rsid w:val="006713C4"/>
    <w:rsid w:val="00671664"/>
    <w:rsid w:val="00671CB7"/>
    <w:rsid w:val="00674230"/>
    <w:rsid w:val="006749F0"/>
    <w:rsid w:val="00675643"/>
    <w:rsid w:val="00675C83"/>
    <w:rsid w:val="006764EE"/>
    <w:rsid w:val="0067764E"/>
    <w:rsid w:val="00682DDC"/>
    <w:rsid w:val="006843C0"/>
    <w:rsid w:val="00684C06"/>
    <w:rsid w:val="00685A0E"/>
    <w:rsid w:val="0069006A"/>
    <w:rsid w:val="00691DD9"/>
    <w:rsid w:val="00692169"/>
    <w:rsid w:val="006927CE"/>
    <w:rsid w:val="0069753B"/>
    <w:rsid w:val="00697FCF"/>
    <w:rsid w:val="006A00A2"/>
    <w:rsid w:val="006B13B0"/>
    <w:rsid w:val="006B28A2"/>
    <w:rsid w:val="006B7A01"/>
    <w:rsid w:val="006C547E"/>
    <w:rsid w:val="006C5548"/>
    <w:rsid w:val="006C5E31"/>
    <w:rsid w:val="006D1A35"/>
    <w:rsid w:val="006D1FAF"/>
    <w:rsid w:val="006D277F"/>
    <w:rsid w:val="006E041C"/>
    <w:rsid w:val="006E2BBF"/>
    <w:rsid w:val="006E3D0F"/>
    <w:rsid w:val="006E4AA6"/>
    <w:rsid w:val="006E51E6"/>
    <w:rsid w:val="006E62BB"/>
    <w:rsid w:val="006F0C7C"/>
    <w:rsid w:val="006F1C5F"/>
    <w:rsid w:val="006F28CB"/>
    <w:rsid w:val="006F3B62"/>
    <w:rsid w:val="006F57E4"/>
    <w:rsid w:val="00701597"/>
    <w:rsid w:val="0070181F"/>
    <w:rsid w:val="00701C6B"/>
    <w:rsid w:val="007033C7"/>
    <w:rsid w:val="007068EA"/>
    <w:rsid w:val="00710151"/>
    <w:rsid w:val="0071160E"/>
    <w:rsid w:val="0071547D"/>
    <w:rsid w:val="00720497"/>
    <w:rsid w:val="007228D2"/>
    <w:rsid w:val="0072414E"/>
    <w:rsid w:val="00724311"/>
    <w:rsid w:val="00731857"/>
    <w:rsid w:val="0073228A"/>
    <w:rsid w:val="0073244D"/>
    <w:rsid w:val="00732B14"/>
    <w:rsid w:val="00735B09"/>
    <w:rsid w:val="007402F5"/>
    <w:rsid w:val="007411AC"/>
    <w:rsid w:val="00741FBD"/>
    <w:rsid w:val="007424CC"/>
    <w:rsid w:val="007436A3"/>
    <w:rsid w:val="007470D8"/>
    <w:rsid w:val="00756A30"/>
    <w:rsid w:val="00760E87"/>
    <w:rsid w:val="00763648"/>
    <w:rsid w:val="00765371"/>
    <w:rsid w:val="00766305"/>
    <w:rsid w:val="0076643E"/>
    <w:rsid w:val="00770289"/>
    <w:rsid w:val="00770C60"/>
    <w:rsid w:val="00771F11"/>
    <w:rsid w:val="00772D84"/>
    <w:rsid w:val="00773455"/>
    <w:rsid w:val="00774E9C"/>
    <w:rsid w:val="0077690A"/>
    <w:rsid w:val="007819A5"/>
    <w:rsid w:val="007826CF"/>
    <w:rsid w:val="00782B30"/>
    <w:rsid w:val="00782CCC"/>
    <w:rsid w:val="007830A0"/>
    <w:rsid w:val="00783780"/>
    <w:rsid w:val="00786226"/>
    <w:rsid w:val="007862C3"/>
    <w:rsid w:val="00786680"/>
    <w:rsid w:val="00786AE4"/>
    <w:rsid w:val="007913EF"/>
    <w:rsid w:val="00793F1A"/>
    <w:rsid w:val="00794FB0"/>
    <w:rsid w:val="00795F8A"/>
    <w:rsid w:val="007A0729"/>
    <w:rsid w:val="007A19FE"/>
    <w:rsid w:val="007A52EB"/>
    <w:rsid w:val="007A5EF2"/>
    <w:rsid w:val="007A7364"/>
    <w:rsid w:val="007A7E5D"/>
    <w:rsid w:val="007B2977"/>
    <w:rsid w:val="007B2BF6"/>
    <w:rsid w:val="007C23BF"/>
    <w:rsid w:val="007C32A4"/>
    <w:rsid w:val="007C40A9"/>
    <w:rsid w:val="007C421C"/>
    <w:rsid w:val="007C4CAE"/>
    <w:rsid w:val="007C56EE"/>
    <w:rsid w:val="007C7C29"/>
    <w:rsid w:val="007D0020"/>
    <w:rsid w:val="007D1115"/>
    <w:rsid w:val="007D132A"/>
    <w:rsid w:val="007D4BD9"/>
    <w:rsid w:val="007D58BA"/>
    <w:rsid w:val="007E316D"/>
    <w:rsid w:val="007E37D9"/>
    <w:rsid w:val="007E490B"/>
    <w:rsid w:val="007E4D7F"/>
    <w:rsid w:val="007E4F45"/>
    <w:rsid w:val="007E5977"/>
    <w:rsid w:val="007E7169"/>
    <w:rsid w:val="007E7310"/>
    <w:rsid w:val="007F0F7B"/>
    <w:rsid w:val="007F2A43"/>
    <w:rsid w:val="007F3320"/>
    <w:rsid w:val="007F5E97"/>
    <w:rsid w:val="007F723E"/>
    <w:rsid w:val="007F752B"/>
    <w:rsid w:val="007F7628"/>
    <w:rsid w:val="007F7AA6"/>
    <w:rsid w:val="007F7F69"/>
    <w:rsid w:val="00800BDB"/>
    <w:rsid w:val="008028DB"/>
    <w:rsid w:val="008053B9"/>
    <w:rsid w:val="008115E1"/>
    <w:rsid w:val="00812900"/>
    <w:rsid w:val="00820A55"/>
    <w:rsid w:val="0082147E"/>
    <w:rsid w:val="0082228A"/>
    <w:rsid w:val="008223C4"/>
    <w:rsid w:val="008249E3"/>
    <w:rsid w:val="00824AEE"/>
    <w:rsid w:val="00830197"/>
    <w:rsid w:val="00830953"/>
    <w:rsid w:val="00833607"/>
    <w:rsid w:val="008344D4"/>
    <w:rsid w:val="00834637"/>
    <w:rsid w:val="00835700"/>
    <w:rsid w:val="00841DE5"/>
    <w:rsid w:val="0084674A"/>
    <w:rsid w:val="00846BBC"/>
    <w:rsid w:val="008478DC"/>
    <w:rsid w:val="00855F55"/>
    <w:rsid w:val="00855F7D"/>
    <w:rsid w:val="00857826"/>
    <w:rsid w:val="008611DB"/>
    <w:rsid w:val="00863FCD"/>
    <w:rsid w:val="00866E81"/>
    <w:rsid w:val="00867F4F"/>
    <w:rsid w:val="00870952"/>
    <w:rsid w:val="0087568C"/>
    <w:rsid w:val="008764F8"/>
    <w:rsid w:val="0088123B"/>
    <w:rsid w:val="008839E1"/>
    <w:rsid w:val="00884493"/>
    <w:rsid w:val="00884EC4"/>
    <w:rsid w:val="0088652F"/>
    <w:rsid w:val="00886725"/>
    <w:rsid w:val="00887152"/>
    <w:rsid w:val="00887B78"/>
    <w:rsid w:val="00891814"/>
    <w:rsid w:val="0089218A"/>
    <w:rsid w:val="0089486C"/>
    <w:rsid w:val="00894AF9"/>
    <w:rsid w:val="0089694B"/>
    <w:rsid w:val="00897875"/>
    <w:rsid w:val="008A1356"/>
    <w:rsid w:val="008A1F4F"/>
    <w:rsid w:val="008A3C82"/>
    <w:rsid w:val="008A4B23"/>
    <w:rsid w:val="008A5C49"/>
    <w:rsid w:val="008A7E7B"/>
    <w:rsid w:val="008B00E3"/>
    <w:rsid w:val="008B00F2"/>
    <w:rsid w:val="008B0E15"/>
    <w:rsid w:val="008B6D14"/>
    <w:rsid w:val="008B72A9"/>
    <w:rsid w:val="008B7826"/>
    <w:rsid w:val="008B7C1C"/>
    <w:rsid w:val="008B7F71"/>
    <w:rsid w:val="008C064C"/>
    <w:rsid w:val="008C0D75"/>
    <w:rsid w:val="008C25B6"/>
    <w:rsid w:val="008C5AC3"/>
    <w:rsid w:val="008D2013"/>
    <w:rsid w:val="008D3511"/>
    <w:rsid w:val="008D44D2"/>
    <w:rsid w:val="008D58CE"/>
    <w:rsid w:val="008E150D"/>
    <w:rsid w:val="008E26D5"/>
    <w:rsid w:val="008E2B03"/>
    <w:rsid w:val="008F0A16"/>
    <w:rsid w:val="008F1B48"/>
    <w:rsid w:val="008F2D54"/>
    <w:rsid w:val="008F36A1"/>
    <w:rsid w:val="00900F4C"/>
    <w:rsid w:val="0090223D"/>
    <w:rsid w:val="00905B1F"/>
    <w:rsid w:val="00906264"/>
    <w:rsid w:val="009127C3"/>
    <w:rsid w:val="00913E79"/>
    <w:rsid w:val="0091632D"/>
    <w:rsid w:val="00917DA1"/>
    <w:rsid w:val="009210AC"/>
    <w:rsid w:val="00922451"/>
    <w:rsid w:val="009319A0"/>
    <w:rsid w:val="009340EF"/>
    <w:rsid w:val="009346EA"/>
    <w:rsid w:val="009425BA"/>
    <w:rsid w:val="00944B78"/>
    <w:rsid w:val="009476EE"/>
    <w:rsid w:val="009522C1"/>
    <w:rsid w:val="00952F4F"/>
    <w:rsid w:val="0095306D"/>
    <w:rsid w:val="00953762"/>
    <w:rsid w:val="00956B06"/>
    <w:rsid w:val="00962507"/>
    <w:rsid w:val="009676A9"/>
    <w:rsid w:val="00967B69"/>
    <w:rsid w:val="00971295"/>
    <w:rsid w:val="009726E3"/>
    <w:rsid w:val="00973FA3"/>
    <w:rsid w:val="00980C18"/>
    <w:rsid w:val="00983539"/>
    <w:rsid w:val="009843E8"/>
    <w:rsid w:val="00986F55"/>
    <w:rsid w:val="00987F31"/>
    <w:rsid w:val="00992004"/>
    <w:rsid w:val="0099388D"/>
    <w:rsid w:val="0099475B"/>
    <w:rsid w:val="00994A0A"/>
    <w:rsid w:val="00995937"/>
    <w:rsid w:val="009964A3"/>
    <w:rsid w:val="0099658C"/>
    <w:rsid w:val="009A047B"/>
    <w:rsid w:val="009A24FA"/>
    <w:rsid w:val="009A3AFE"/>
    <w:rsid w:val="009A3C66"/>
    <w:rsid w:val="009B5749"/>
    <w:rsid w:val="009B6438"/>
    <w:rsid w:val="009B6C39"/>
    <w:rsid w:val="009B7EA4"/>
    <w:rsid w:val="009C19AB"/>
    <w:rsid w:val="009C236C"/>
    <w:rsid w:val="009C2BB2"/>
    <w:rsid w:val="009C43D1"/>
    <w:rsid w:val="009C75A2"/>
    <w:rsid w:val="009D3402"/>
    <w:rsid w:val="009E2CB0"/>
    <w:rsid w:val="009E4511"/>
    <w:rsid w:val="009E5311"/>
    <w:rsid w:val="009E55A7"/>
    <w:rsid w:val="009E608F"/>
    <w:rsid w:val="009E71EC"/>
    <w:rsid w:val="009F194E"/>
    <w:rsid w:val="009F5831"/>
    <w:rsid w:val="009F68F6"/>
    <w:rsid w:val="009F7729"/>
    <w:rsid w:val="00A00FA6"/>
    <w:rsid w:val="00A0496B"/>
    <w:rsid w:val="00A072F0"/>
    <w:rsid w:val="00A07C46"/>
    <w:rsid w:val="00A115F2"/>
    <w:rsid w:val="00A1295D"/>
    <w:rsid w:val="00A13037"/>
    <w:rsid w:val="00A14D59"/>
    <w:rsid w:val="00A1545A"/>
    <w:rsid w:val="00A15519"/>
    <w:rsid w:val="00A15C14"/>
    <w:rsid w:val="00A16578"/>
    <w:rsid w:val="00A16666"/>
    <w:rsid w:val="00A20627"/>
    <w:rsid w:val="00A212C3"/>
    <w:rsid w:val="00A21BBB"/>
    <w:rsid w:val="00A22FDD"/>
    <w:rsid w:val="00A2491B"/>
    <w:rsid w:val="00A279CD"/>
    <w:rsid w:val="00A32113"/>
    <w:rsid w:val="00A356A7"/>
    <w:rsid w:val="00A40270"/>
    <w:rsid w:val="00A41F7C"/>
    <w:rsid w:val="00A46953"/>
    <w:rsid w:val="00A523B2"/>
    <w:rsid w:val="00A5257C"/>
    <w:rsid w:val="00A5315C"/>
    <w:rsid w:val="00A53194"/>
    <w:rsid w:val="00A5797E"/>
    <w:rsid w:val="00A61232"/>
    <w:rsid w:val="00A62855"/>
    <w:rsid w:val="00A62EB9"/>
    <w:rsid w:val="00A6716B"/>
    <w:rsid w:val="00A70262"/>
    <w:rsid w:val="00A70CA4"/>
    <w:rsid w:val="00A70F77"/>
    <w:rsid w:val="00A7137B"/>
    <w:rsid w:val="00A734FF"/>
    <w:rsid w:val="00A76A95"/>
    <w:rsid w:val="00A81DC2"/>
    <w:rsid w:val="00A821AF"/>
    <w:rsid w:val="00A8244A"/>
    <w:rsid w:val="00A84235"/>
    <w:rsid w:val="00A8446E"/>
    <w:rsid w:val="00A8704E"/>
    <w:rsid w:val="00A906FC"/>
    <w:rsid w:val="00A928FD"/>
    <w:rsid w:val="00A93429"/>
    <w:rsid w:val="00A93696"/>
    <w:rsid w:val="00AA27AF"/>
    <w:rsid w:val="00AA2F29"/>
    <w:rsid w:val="00AA514C"/>
    <w:rsid w:val="00AB1BCA"/>
    <w:rsid w:val="00AB2FF3"/>
    <w:rsid w:val="00AB3EF6"/>
    <w:rsid w:val="00AB4D7B"/>
    <w:rsid w:val="00AB541D"/>
    <w:rsid w:val="00AB56A7"/>
    <w:rsid w:val="00AB7867"/>
    <w:rsid w:val="00AB7B9E"/>
    <w:rsid w:val="00AC0C92"/>
    <w:rsid w:val="00AC229B"/>
    <w:rsid w:val="00AC2D9B"/>
    <w:rsid w:val="00AC4C52"/>
    <w:rsid w:val="00AC4C9B"/>
    <w:rsid w:val="00AC4FFD"/>
    <w:rsid w:val="00AD4FB7"/>
    <w:rsid w:val="00AD5234"/>
    <w:rsid w:val="00AD7311"/>
    <w:rsid w:val="00AD747D"/>
    <w:rsid w:val="00AE234F"/>
    <w:rsid w:val="00AE525F"/>
    <w:rsid w:val="00AE7E7A"/>
    <w:rsid w:val="00AF1989"/>
    <w:rsid w:val="00AF1E67"/>
    <w:rsid w:val="00AF3008"/>
    <w:rsid w:val="00AF3956"/>
    <w:rsid w:val="00AF5942"/>
    <w:rsid w:val="00AF6C02"/>
    <w:rsid w:val="00B0360F"/>
    <w:rsid w:val="00B04032"/>
    <w:rsid w:val="00B04258"/>
    <w:rsid w:val="00B05C44"/>
    <w:rsid w:val="00B117CC"/>
    <w:rsid w:val="00B12DDA"/>
    <w:rsid w:val="00B149AE"/>
    <w:rsid w:val="00B156F8"/>
    <w:rsid w:val="00B17C4C"/>
    <w:rsid w:val="00B255CF"/>
    <w:rsid w:val="00B25F2D"/>
    <w:rsid w:val="00B264FB"/>
    <w:rsid w:val="00B270ED"/>
    <w:rsid w:val="00B313AE"/>
    <w:rsid w:val="00B314A8"/>
    <w:rsid w:val="00B31563"/>
    <w:rsid w:val="00B35832"/>
    <w:rsid w:val="00B40ABF"/>
    <w:rsid w:val="00B41765"/>
    <w:rsid w:val="00B449C5"/>
    <w:rsid w:val="00B46770"/>
    <w:rsid w:val="00B51C28"/>
    <w:rsid w:val="00B522AF"/>
    <w:rsid w:val="00B53221"/>
    <w:rsid w:val="00B54BA9"/>
    <w:rsid w:val="00B65A67"/>
    <w:rsid w:val="00B661CB"/>
    <w:rsid w:val="00B66327"/>
    <w:rsid w:val="00B66A48"/>
    <w:rsid w:val="00B725DA"/>
    <w:rsid w:val="00B72663"/>
    <w:rsid w:val="00B72C59"/>
    <w:rsid w:val="00B73D40"/>
    <w:rsid w:val="00B7568E"/>
    <w:rsid w:val="00B77FB5"/>
    <w:rsid w:val="00B803B6"/>
    <w:rsid w:val="00B8123F"/>
    <w:rsid w:val="00B81EF7"/>
    <w:rsid w:val="00B834E3"/>
    <w:rsid w:val="00B83662"/>
    <w:rsid w:val="00B840C2"/>
    <w:rsid w:val="00B84FA0"/>
    <w:rsid w:val="00B871BF"/>
    <w:rsid w:val="00B87316"/>
    <w:rsid w:val="00B94E7E"/>
    <w:rsid w:val="00B9552E"/>
    <w:rsid w:val="00B96DD6"/>
    <w:rsid w:val="00BA053E"/>
    <w:rsid w:val="00BA0765"/>
    <w:rsid w:val="00BA1D38"/>
    <w:rsid w:val="00BA207B"/>
    <w:rsid w:val="00BA2219"/>
    <w:rsid w:val="00BA6EA1"/>
    <w:rsid w:val="00BA6FC0"/>
    <w:rsid w:val="00BB0DDA"/>
    <w:rsid w:val="00BB1B9B"/>
    <w:rsid w:val="00BB3974"/>
    <w:rsid w:val="00BB3A61"/>
    <w:rsid w:val="00BB4747"/>
    <w:rsid w:val="00BC0D99"/>
    <w:rsid w:val="00BC0E84"/>
    <w:rsid w:val="00BC16A4"/>
    <w:rsid w:val="00BC1923"/>
    <w:rsid w:val="00BC1E9D"/>
    <w:rsid w:val="00BC27CB"/>
    <w:rsid w:val="00BC3C44"/>
    <w:rsid w:val="00BC5E4D"/>
    <w:rsid w:val="00BC6491"/>
    <w:rsid w:val="00BC69D1"/>
    <w:rsid w:val="00BD1EE4"/>
    <w:rsid w:val="00BD4E47"/>
    <w:rsid w:val="00BD63EA"/>
    <w:rsid w:val="00BD7AAA"/>
    <w:rsid w:val="00BE18B2"/>
    <w:rsid w:val="00BE59FD"/>
    <w:rsid w:val="00BE7781"/>
    <w:rsid w:val="00BE7805"/>
    <w:rsid w:val="00BF11E7"/>
    <w:rsid w:val="00BF61CA"/>
    <w:rsid w:val="00BF64F7"/>
    <w:rsid w:val="00BF699F"/>
    <w:rsid w:val="00BF6EC1"/>
    <w:rsid w:val="00C02740"/>
    <w:rsid w:val="00C05A74"/>
    <w:rsid w:val="00C05AB0"/>
    <w:rsid w:val="00C07563"/>
    <w:rsid w:val="00C16A25"/>
    <w:rsid w:val="00C17328"/>
    <w:rsid w:val="00C20E33"/>
    <w:rsid w:val="00C2119C"/>
    <w:rsid w:val="00C219FA"/>
    <w:rsid w:val="00C23170"/>
    <w:rsid w:val="00C23B16"/>
    <w:rsid w:val="00C25087"/>
    <w:rsid w:val="00C301E9"/>
    <w:rsid w:val="00C31060"/>
    <w:rsid w:val="00C31F44"/>
    <w:rsid w:val="00C3280C"/>
    <w:rsid w:val="00C33169"/>
    <w:rsid w:val="00C343E7"/>
    <w:rsid w:val="00C35933"/>
    <w:rsid w:val="00C364A7"/>
    <w:rsid w:val="00C36D41"/>
    <w:rsid w:val="00C400A1"/>
    <w:rsid w:val="00C412EF"/>
    <w:rsid w:val="00C46815"/>
    <w:rsid w:val="00C46D80"/>
    <w:rsid w:val="00C5336A"/>
    <w:rsid w:val="00C54E82"/>
    <w:rsid w:val="00C55294"/>
    <w:rsid w:val="00C55AD0"/>
    <w:rsid w:val="00C561AC"/>
    <w:rsid w:val="00C60E5F"/>
    <w:rsid w:val="00C616F6"/>
    <w:rsid w:val="00C61A75"/>
    <w:rsid w:val="00C6226E"/>
    <w:rsid w:val="00C626D7"/>
    <w:rsid w:val="00C63AA0"/>
    <w:rsid w:val="00C64B48"/>
    <w:rsid w:val="00C70173"/>
    <w:rsid w:val="00C70503"/>
    <w:rsid w:val="00C72C2B"/>
    <w:rsid w:val="00C749D5"/>
    <w:rsid w:val="00C7684B"/>
    <w:rsid w:val="00C76D39"/>
    <w:rsid w:val="00C84EA5"/>
    <w:rsid w:val="00C8561B"/>
    <w:rsid w:val="00C85667"/>
    <w:rsid w:val="00C85984"/>
    <w:rsid w:val="00C87A72"/>
    <w:rsid w:val="00C91A55"/>
    <w:rsid w:val="00C923A7"/>
    <w:rsid w:val="00C92EC7"/>
    <w:rsid w:val="00C9478E"/>
    <w:rsid w:val="00C94A98"/>
    <w:rsid w:val="00C94BAB"/>
    <w:rsid w:val="00C94DB2"/>
    <w:rsid w:val="00C97C19"/>
    <w:rsid w:val="00CA2B9A"/>
    <w:rsid w:val="00CA2C98"/>
    <w:rsid w:val="00CA2F18"/>
    <w:rsid w:val="00CA411C"/>
    <w:rsid w:val="00CA5A44"/>
    <w:rsid w:val="00CA7CB3"/>
    <w:rsid w:val="00CA7F55"/>
    <w:rsid w:val="00CB3EAF"/>
    <w:rsid w:val="00CB4A95"/>
    <w:rsid w:val="00CB5964"/>
    <w:rsid w:val="00CC76C1"/>
    <w:rsid w:val="00CD4ACF"/>
    <w:rsid w:val="00CD5052"/>
    <w:rsid w:val="00CD5A0F"/>
    <w:rsid w:val="00CD654F"/>
    <w:rsid w:val="00CD7E22"/>
    <w:rsid w:val="00CE1721"/>
    <w:rsid w:val="00CE23F8"/>
    <w:rsid w:val="00CF01D2"/>
    <w:rsid w:val="00CF0310"/>
    <w:rsid w:val="00CF1365"/>
    <w:rsid w:val="00CF7720"/>
    <w:rsid w:val="00D008EC"/>
    <w:rsid w:val="00D03245"/>
    <w:rsid w:val="00D04C85"/>
    <w:rsid w:val="00D0552D"/>
    <w:rsid w:val="00D06124"/>
    <w:rsid w:val="00D071D7"/>
    <w:rsid w:val="00D1087E"/>
    <w:rsid w:val="00D11965"/>
    <w:rsid w:val="00D146CA"/>
    <w:rsid w:val="00D14E3A"/>
    <w:rsid w:val="00D14F6D"/>
    <w:rsid w:val="00D16387"/>
    <w:rsid w:val="00D173E0"/>
    <w:rsid w:val="00D23232"/>
    <w:rsid w:val="00D250CB"/>
    <w:rsid w:val="00D250F1"/>
    <w:rsid w:val="00D26CF3"/>
    <w:rsid w:val="00D26D8F"/>
    <w:rsid w:val="00D2741E"/>
    <w:rsid w:val="00D30DA7"/>
    <w:rsid w:val="00D33E6C"/>
    <w:rsid w:val="00D35391"/>
    <w:rsid w:val="00D36FC0"/>
    <w:rsid w:val="00D40F4C"/>
    <w:rsid w:val="00D4251C"/>
    <w:rsid w:val="00D4251F"/>
    <w:rsid w:val="00D426A5"/>
    <w:rsid w:val="00D43499"/>
    <w:rsid w:val="00D45B6D"/>
    <w:rsid w:val="00D4638F"/>
    <w:rsid w:val="00D466C3"/>
    <w:rsid w:val="00D478BA"/>
    <w:rsid w:val="00D52E65"/>
    <w:rsid w:val="00D538FF"/>
    <w:rsid w:val="00D6182F"/>
    <w:rsid w:val="00D66E9D"/>
    <w:rsid w:val="00D7715B"/>
    <w:rsid w:val="00D83085"/>
    <w:rsid w:val="00D830F3"/>
    <w:rsid w:val="00D87E03"/>
    <w:rsid w:val="00D909C6"/>
    <w:rsid w:val="00D95B11"/>
    <w:rsid w:val="00D9758E"/>
    <w:rsid w:val="00DA215D"/>
    <w:rsid w:val="00DA29AF"/>
    <w:rsid w:val="00DA3E4C"/>
    <w:rsid w:val="00DA798F"/>
    <w:rsid w:val="00DB273B"/>
    <w:rsid w:val="00DB3ED4"/>
    <w:rsid w:val="00DB4166"/>
    <w:rsid w:val="00DB5565"/>
    <w:rsid w:val="00DB55FD"/>
    <w:rsid w:val="00DB6677"/>
    <w:rsid w:val="00DB7BE8"/>
    <w:rsid w:val="00DC18FB"/>
    <w:rsid w:val="00DC1A46"/>
    <w:rsid w:val="00DC2214"/>
    <w:rsid w:val="00DC397D"/>
    <w:rsid w:val="00DC52C0"/>
    <w:rsid w:val="00DC7A09"/>
    <w:rsid w:val="00DD2219"/>
    <w:rsid w:val="00DD25FA"/>
    <w:rsid w:val="00DD2F82"/>
    <w:rsid w:val="00DD3537"/>
    <w:rsid w:val="00DD4400"/>
    <w:rsid w:val="00DD7B81"/>
    <w:rsid w:val="00DE275A"/>
    <w:rsid w:val="00DE36F6"/>
    <w:rsid w:val="00DE4F92"/>
    <w:rsid w:val="00DE62E6"/>
    <w:rsid w:val="00DE74CA"/>
    <w:rsid w:val="00DF1385"/>
    <w:rsid w:val="00DF5149"/>
    <w:rsid w:val="00DF5FC5"/>
    <w:rsid w:val="00DF6E3F"/>
    <w:rsid w:val="00E00357"/>
    <w:rsid w:val="00E00C45"/>
    <w:rsid w:val="00E05BC8"/>
    <w:rsid w:val="00E05EC8"/>
    <w:rsid w:val="00E103DC"/>
    <w:rsid w:val="00E10423"/>
    <w:rsid w:val="00E107AF"/>
    <w:rsid w:val="00E110EA"/>
    <w:rsid w:val="00E15FA5"/>
    <w:rsid w:val="00E16CB2"/>
    <w:rsid w:val="00E17BEA"/>
    <w:rsid w:val="00E22BE6"/>
    <w:rsid w:val="00E22F51"/>
    <w:rsid w:val="00E24873"/>
    <w:rsid w:val="00E24EDB"/>
    <w:rsid w:val="00E267F5"/>
    <w:rsid w:val="00E26A7E"/>
    <w:rsid w:val="00E305B2"/>
    <w:rsid w:val="00E31AA6"/>
    <w:rsid w:val="00E3457B"/>
    <w:rsid w:val="00E370B0"/>
    <w:rsid w:val="00E37478"/>
    <w:rsid w:val="00E37F5A"/>
    <w:rsid w:val="00E4116C"/>
    <w:rsid w:val="00E441DD"/>
    <w:rsid w:val="00E44EE4"/>
    <w:rsid w:val="00E45C2E"/>
    <w:rsid w:val="00E46271"/>
    <w:rsid w:val="00E5014D"/>
    <w:rsid w:val="00E51691"/>
    <w:rsid w:val="00E51ED9"/>
    <w:rsid w:val="00E543FD"/>
    <w:rsid w:val="00E549AE"/>
    <w:rsid w:val="00E55659"/>
    <w:rsid w:val="00E558DE"/>
    <w:rsid w:val="00E56743"/>
    <w:rsid w:val="00E57F1A"/>
    <w:rsid w:val="00E63A6F"/>
    <w:rsid w:val="00E65094"/>
    <w:rsid w:val="00E671D9"/>
    <w:rsid w:val="00E67248"/>
    <w:rsid w:val="00E676DA"/>
    <w:rsid w:val="00E736D1"/>
    <w:rsid w:val="00E74203"/>
    <w:rsid w:val="00E745E8"/>
    <w:rsid w:val="00E749A1"/>
    <w:rsid w:val="00E76E0B"/>
    <w:rsid w:val="00E77817"/>
    <w:rsid w:val="00E80607"/>
    <w:rsid w:val="00E82B18"/>
    <w:rsid w:val="00E84973"/>
    <w:rsid w:val="00E85EF3"/>
    <w:rsid w:val="00E91232"/>
    <w:rsid w:val="00E918A7"/>
    <w:rsid w:val="00E91C1F"/>
    <w:rsid w:val="00E92C46"/>
    <w:rsid w:val="00E93EE6"/>
    <w:rsid w:val="00E95493"/>
    <w:rsid w:val="00E954D4"/>
    <w:rsid w:val="00E95FEA"/>
    <w:rsid w:val="00E960D0"/>
    <w:rsid w:val="00E97537"/>
    <w:rsid w:val="00EA055A"/>
    <w:rsid w:val="00EA0A12"/>
    <w:rsid w:val="00EA1D2A"/>
    <w:rsid w:val="00EA2EE7"/>
    <w:rsid w:val="00EA726C"/>
    <w:rsid w:val="00EB120D"/>
    <w:rsid w:val="00EB161E"/>
    <w:rsid w:val="00EB238A"/>
    <w:rsid w:val="00EB2A0A"/>
    <w:rsid w:val="00EB2B01"/>
    <w:rsid w:val="00EB3224"/>
    <w:rsid w:val="00EB3C5B"/>
    <w:rsid w:val="00EB3D55"/>
    <w:rsid w:val="00EC04B2"/>
    <w:rsid w:val="00EC18FE"/>
    <w:rsid w:val="00EC5339"/>
    <w:rsid w:val="00EC6A45"/>
    <w:rsid w:val="00EC6D60"/>
    <w:rsid w:val="00EC7786"/>
    <w:rsid w:val="00EC7D02"/>
    <w:rsid w:val="00EC7EE2"/>
    <w:rsid w:val="00ED32CC"/>
    <w:rsid w:val="00ED3936"/>
    <w:rsid w:val="00ED3AE7"/>
    <w:rsid w:val="00ED7240"/>
    <w:rsid w:val="00EE028C"/>
    <w:rsid w:val="00EE5078"/>
    <w:rsid w:val="00EF16A6"/>
    <w:rsid w:val="00EF1FCB"/>
    <w:rsid w:val="00EF5A2B"/>
    <w:rsid w:val="00EF6754"/>
    <w:rsid w:val="00EF7389"/>
    <w:rsid w:val="00F0486E"/>
    <w:rsid w:val="00F0563A"/>
    <w:rsid w:val="00F07792"/>
    <w:rsid w:val="00F1015C"/>
    <w:rsid w:val="00F11B3D"/>
    <w:rsid w:val="00F11FAD"/>
    <w:rsid w:val="00F13378"/>
    <w:rsid w:val="00F205F4"/>
    <w:rsid w:val="00F21AE4"/>
    <w:rsid w:val="00F221C8"/>
    <w:rsid w:val="00F22336"/>
    <w:rsid w:val="00F22B68"/>
    <w:rsid w:val="00F234F1"/>
    <w:rsid w:val="00F2544A"/>
    <w:rsid w:val="00F31C74"/>
    <w:rsid w:val="00F32FC9"/>
    <w:rsid w:val="00F343DA"/>
    <w:rsid w:val="00F3684D"/>
    <w:rsid w:val="00F36B99"/>
    <w:rsid w:val="00F41413"/>
    <w:rsid w:val="00F43439"/>
    <w:rsid w:val="00F43ED8"/>
    <w:rsid w:val="00F44F00"/>
    <w:rsid w:val="00F46407"/>
    <w:rsid w:val="00F544D9"/>
    <w:rsid w:val="00F554B9"/>
    <w:rsid w:val="00F61357"/>
    <w:rsid w:val="00F61AC9"/>
    <w:rsid w:val="00F632ED"/>
    <w:rsid w:val="00F64A47"/>
    <w:rsid w:val="00F66670"/>
    <w:rsid w:val="00F67078"/>
    <w:rsid w:val="00F7221E"/>
    <w:rsid w:val="00F72D2D"/>
    <w:rsid w:val="00F73F3E"/>
    <w:rsid w:val="00F75299"/>
    <w:rsid w:val="00F76A92"/>
    <w:rsid w:val="00F770FD"/>
    <w:rsid w:val="00F77E7D"/>
    <w:rsid w:val="00F817DA"/>
    <w:rsid w:val="00F924CD"/>
    <w:rsid w:val="00F93169"/>
    <w:rsid w:val="00F9641F"/>
    <w:rsid w:val="00F97266"/>
    <w:rsid w:val="00FA6294"/>
    <w:rsid w:val="00FA654C"/>
    <w:rsid w:val="00FA795F"/>
    <w:rsid w:val="00FB08DA"/>
    <w:rsid w:val="00FB0C9D"/>
    <w:rsid w:val="00FB23E9"/>
    <w:rsid w:val="00FB6FE5"/>
    <w:rsid w:val="00FB7974"/>
    <w:rsid w:val="00FC0693"/>
    <w:rsid w:val="00FC17E4"/>
    <w:rsid w:val="00FC1CEA"/>
    <w:rsid w:val="00FC50B9"/>
    <w:rsid w:val="00FC64D9"/>
    <w:rsid w:val="00FC7565"/>
    <w:rsid w:val="00FD08A0"/>
    <w:rsid w:val="00FD6396"/>
    <w:rsid w:val="00FD6B25"/>
    <w:rsid w:val="00FE0720"/>
    <w:rsid w:val="00FE0B52"/>
    <w:rsid w:val="00FE492B"/>
    <w:rsid w:val="00FF65A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BC6491"/>
    <w:pPr>
      <w:keepNext/>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lang w:val="es-ES_tradnl" w:eastAsia="es-ES"/>
    </w:rPr>
  </w:style>
  <w:style w:type="paragraph" w:styleId="Ttulo2">
    <w:name w:val="heading 2"/>
    <w:basedOn w:val="Normal"/>
    <w:next w:val="Normal"/>
    <w:link w:val="Ttulo2Car"/>
    <w:uiPriority w:val="9"/>
    <w:qFormat/>
    <w:rsid w:val="00BC6491"/>
    <w:pPr>
      <w:keepNext/>
      <w:tabs>
        <w:tab w:val="left" w:pos="0"/>
        <w:tab w:val="num" w:pos="576"/>
      </w:tabs>
      <w:suppressAutoHyphens/>
      <w:spacing w:before="240" w:after="60" w:line="240" w:lineRule="auto"/>
      <w:ind w:left="576" w:hanging="576"/>
      <w:outlineLvl w:val="1"/>
    </w:pPr>
    <w:rPr>
      <w:rFonts w:ascii="Arial" w:eastAsia="Times New Roman" w:hAnsi="Arial" w:cs="Arial"/>
      <w:b/>
      <w:i/>
      <w:sz w:val="28"/>
      <w:szCs w:val="20"/>
      <w:lang w:val="es-ES" w:eastAsia="ar-SA"/>
    </w:rPr>
  </w:style>
  <w:style w:type="paragraph" w:styleId="Ttulo3">
    <w:name w:val="heading 3"/>
    <w:basedOn w:val="Normal"/>
    <w:next w:val="Normal"/>
    <w:link w:val="Ttulo3Car"/>
    <w:uiPriority w:val="9"/>
    <w:unhideWhenUsed/>
    <w:qFormat/>
    <w:rsid w:val="00BC6491"/>
    <w:pPr>
      <w:keepNext/>
      <w:keepLines/>
      <w:suppressAutoHyphens/>
      <w:spacing w:before="200" w:after="0" w:line="240" w:lineRule="auto"/>
      <w:outlineLvl w:val="2"/>
    </w:pPr>
    <w:rPr>
      <w:rFonts w:asciiTheme="majorHAnsi" w:eastAsiaTheme="majorEastAsia" w:hAnsiTheme="majorHAnsi" w:cs="Times New Roman"/>
      <w:b/>
      <w:bCs/>
      <w:color w:val="4F81BD" w:themeColor="accent1"/>
      <w:sz w:val="24"/>
      <w:szCs w:val="20"/>
      <w:lang w:val="es-ES" w:eastAsia="ar-SA"/>
    </w:rPr>
  </w:style>
  <w:style w:type="paragraph" w:styleId="Ttulo4">
    <w:name w:val="heading 4"/>
    <w:basedOn w:val="Normal"/>
    <w:next w:val="Normal"/>
    <w:link w:val="Ttulo4Car"/>
    <w:uiPriority w:val="9"/>
    <w:qFormat/>
    <w:rsid w:val="00BC6491"/>
    <w:pPr>
      <w:keepNext/>
      <w:numPr>
        <w:ilvl w:val="3"/>
        <w:numId w:val="17"/>
      </w:numPr>
      <w:suppressAutoHyphens/>
      <w:spacing w:before="240" w:after="60" w:line="240" w:lineRule="auto"/>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uiPriority w:val="9"/>
    <w:unhideWhenUsed/>
    <w:qFormat/>
    <w:rsid w:val="00BC6491"/>
    <w:pPr>
      <w:keepNext/>
      <w:keepLines/>
      <w:suppressAutoHyphens/>
      <w:spacing w:before="200" w:after="0" w:line="240" w:lineRule="auto"/>
      <w:outlineLvl w:val="4"/>
    </w:pPr>
    <w:rPr>
      <w:rFonts w:asciiTheme="majorHAnsi" w:eastAsiaTheme="majorEastAsia" w:hAnsiTheme="majorHAnsi" w:cs="Times New Roman"/>
      <w:color w:val="243F60" w:themeColor="accent1" w:themeShade="7F"/>
      <w:sz w:val="24"/>
      <w:szCs w:val="20"/>
      <w:lang w:val="es-ES" w:eastAsia="ar-SA"/>
    </w:rPr>
  </w:style>
  <w:style w:type="paragraph" w:styleId="Ttulo6">
    <w:name w:val="heading 6"/>
    <w:basedOn w:val="Normal"/>
    <w:next w:val="Normal"/>
    <w:link w:val="Ttulo6Car"/>
    <w:uiPriority w:val="9"/>
    <w:qFormat/>
    <w:rsid w:val="00BC6491"/>
    <w:pPr>
      <w:numPr>
        <w:ilvl w:val="5"/>
        <w:numId w:val="17"/>
      </w:numPr>
      <w:suppressAutoHyphens/>
      <w:spacing w:before="240" w:after="60" w:line="240" w:lineRule="auto"/>
      <w:outlineLvl w:val="5"/>
    </w:pPr>
    <w:rPr>
      <w:rFonts w:ascii="Times New Roman" w:eastAsia="Times New Roman" w:hAnsi="Times New Roman" w:cs="Times New Roman"/>
      <w:b/>
      <w:bCs/>
      <w:lang w:val="es-ES" w:eastAsia="ar-SA"/>
    </w:rPr>
  </w:style>
  <w:style w:type="paragraph" w:styleId="Ttulo7">
    <w:name w:val="heading 7"/>
    <w:basedOn w:val="Normal"/>
    <w:next w:val="Normal"/>
    <w:link w:val="Ttulo7Car"/>
    <w:uiPriority w:val="9"/>
    <w:qFormat/>
    <w:rsid w:val="00BC6491"/>
    <w:pPr>
      <w:numPr>
        <w:ilvl w:val="6"/>
        <w:numId w:val="17"/>
      </w:numPr>
      <w:suppressAutoHyphens/>
      <w:spacing w:before="240" w:after="60" w:line="240" w:lineRule="auto"/>
      <w:outlineLvl w:val="6"/>
    </w:pPr>
    <w:rPr>
      <w:rFonts w:ascii="Times New Roman" w:eastAsia="Times New Roman" w:hAnsi="Times New Roman" w:cs="Times New Roman"/>
      <w:sz w:val="24"/>
      <w:szCs w:val="24"/>
      <w:lang w:val="es-ES" w:eastAsia="ar-SA"/>
    </w:rPr>
  </w:style>
  <w:style w:type="paragraph" w:styleId="Ttulo8">
    <w:name w:val="heading 8"/>
    <w:basedOn w:val="Normal"/>
    <w:next w:val="Normal"/>
    <w:link w:val="Ttulo8Car"/>
    <w:uiPriority w:val="9"/>
    <w:qFormat/>
    <w:rsid w:val="00BC6491"/>
    <w:pPr>
      <w:numPr>
        <w:ilvl w:val="7"/>
        <w:numId w:val="17"/>
      </w:numPr>
      <w:tabs>
        <w:tab w:val="left" w:pos="0"/>
      </w:tabs>
      <w:suppressAutoHyphens/>
      <w:spacing w:before="240" w:after="60" w:line="240" w:lineRule="auto"/>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uiPriority w:val="9"/>
    <w:qFormat/>
    <w:rsid w:val="00BC6491"/>
    <w:pPr>
      <w:numPr>
        <w:ilvl w:val="8"/>
        <w:numId w:val="17"/>
      </w:numPr>
      <w:suppressAutoHyphens/>
      <w:spacing w:before="240" w:after="60" w:line="240" w:lineRule="auto"/>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C6491"/>
    <w:rPr>
      <w:rFonts w:ascii="Arial" w:eastAsia="Times New Roman" w:hAnsi="Arial" w:cs="Times New Roman"/>
      <w:b/>
      <w:kern w:val="28"/>
      <w:sz w:val="28"/>
      <w:szCs w:val="20"/>
      <w:lang w:val="es-ES_tradnl" w:eastAsia="es-ES"/>
    </w:rPr>
  </w:style>
  <w:style w:type="character" w:customStyle="1" w:styleId="Ttulo2Car">
    <w:name w:val="Título 2 Car"/>
    <w:basedOn w:val="Fuentedeprrafopredeter"/>
    <w:link w:val="Ttulo2"/>
    <w:uiPriority w:val="9"/>
    <w:rsid w:val="00BC6491"/>
    <w:rPr>
      <w:rFonts w:ascii="Arial" w:eastAsia="Times New Roman" w:hAnsi="Arial" w:cs="Arial"/>
      <w:b/>
      <w:i/>
      <w:sz w:val="28"/>
      <w:szCs w:val="20"/>
      <w:lang w:val="es-ES" w:eastAsia="ar-SA"/>
    </w:rPr>
  </w:style>
  <w:style w:type="character" w:customStyle="1" w:styleId="Ttulo3Car">
    <w:name w:val="Título 3 Car"/>
    <w:basedOn w:val="Fuentedeprrafopredeter"/>
    <w:link w:val="Ttulo3"/>
    <w:uiPriority w:val="9"/>
    <w:rsid w:val="00BC6491"/>
    <w:rPr>
      <w:rFonts w:asciiTheme="majorHAnsi" w:eastAsiaTheme="majorEastAsia" w:hAnsiTheme="majorHAnsi" w:cs="Times New Roman"/>
      <w:b/>
      <w:bCs/>
      <w:color w:val="4F81BD" w:themeColor="accent1"/>
      <w:sz w:val="24"/>
      <w:szCs w:val="20"/>
      <w:lang w:val="es-ES" w:eastAsia="ar-SA"/>
    </w:rPr>
  </w:style>
  <w:style w:type="character" w:customStyle="1" w:styleId="Ttulo4Car">
    <w:name w:val="Título 4 Car"/>
    <w:basedOn w:val="Fuentedeprrafopredeter"/>
    <w:link w:val="Ttulo4"/>
    <w:uiPriority w:val="9"/>
    <w:rsid w:val="00BC649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
    <w:rsid w:val="00BC6491"/>
    <w:rPr>
      <w:rFonts w:asciiTheme="majorHAnsi" w:eastAsiaTheme="majorEastAsia" w:hAnsiTheme="majorHAnsi" w:cs="Times New Roman"/>
      <w:color w:val="243F60" w:themeColor="accent1" w:themeShade="7F"/>
      <w:sz w:val="24"/>
      <w:szCs w:val="20"/>
      <w:lang w:val="es-ES" w:eastAsia="ar-SA"/>
    </w:rPr>
  </w:style>
  <w:style w:type="character" w:customStyle="1" w:styleId="Ttulo6Car">
    <w:name w:val="Título 6 Car"/>
    <w:basedOn w:val="Fuentedeprrafopredeter"/>
    <w:link w:val="Ttulo6"/>
    <w:uiPriority w:val="9"/>
    <w:rsid w:val="00BC6491"/>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
    <w:rsid w:val="00BC6491"/>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
    <w:rsid w:val="00BC6491"/>
    <w:rPr>
      <w:rFonts w:ascii="Arial" w:eastAsia="Times New Roman" w:hAnsi="Arial" w:cs="Arial"/>
      <w:i/>
      <w:sz w:val="20"/>
      <w:szCs w:val="20"/>
      <w:lang w:val="es-ES_tradnl" w:eastAsia="ar-SA"/>
    </w:rPr>
  </w:style>
  <w:style w:type="character" w:customStyle="1" w:styleId="Ttulo9Car">
    <w:name w:val="Título 9 Car"/>
    <w:basedOn w:val="Fuentedeprrafopredeter"/>
    <w:link w:val="Ttulo9"/>
    <w:uiPriority w:val="9"/>
    <w:rsid w:val="00BC6491"/>
    <w:rPr>
      <w:rFonts w:ascii="Arial" w:eastAsia="Times New Roman" w:hAnsi="Arial" w:cs="Arial"/>
      <w:lang w:val="es-ES" w:eastAsia="ar-SA"/>
    </w:rPr>
  </w:style>
  <w:style w:type="paragraph" w:styleId="Encabezado">
    <w:name w:val="header"/>
    <w:aliases w:val="ITT i,LetterHeader,Cover Page,encabezado,En-tête SQ,ContentsHeader,aria,*Header"/>
    <w:basedOn w:val="Normal"/>
    <w:link w:val="EncabezadoCar"/>
    <w:unhideWhenUsed/>
    <w:rsid w:val="003D1DE6"/>
    <w:pPr>
      <w:tabs>
        <w:tab w:val="center" w:pos="4419"/>
        <w:tab w:val="right" w:pos="8838"/>
      </w:tabs>
      <w:spacing w:after="0" w:line="240" w:lineRule="auto"/>
    </w:pPr>
  </w:style>
  <w:style w:type="character" w:customStyle="1" w:styleId="EncabezadoCar">
    <w:name w:val="Encabezado Car"/>
    <w:aliases w:val="ITT i Car,LetterHeader Car,Cover Page Car,encabezado Car,En-tête SQ Car,ContentsHeader Car,aria Car,*Header Car"/>
    <w:basedOn w:val="Fuentedeprrafopredeter"/>
    <w:link w:val="Encabezado"/>
    <w:rsid w:val="003D1DE6"/>
  </w:style>
  <w:style w:type="paragraph" w:styleId="Piedepgina">
    <w:name w:val="footer"/>
    <w:aliases w:val="Car3,Pie de página1,footer odd,footer odd1,footer odd2,footer odd3,footer odd4,footer odd5,footer Car, Car3"/>
    <w:basedOn w:val="Normal"/>
    <w:link w:val="PiedepginaCar"/>
    <w:uiPriority w:val="99"/>
    <w:unhideWhenUsed/>
    <w:rsid w:val="003D1DE6"/>
    <w:pPr>
      <w:tabs>
        <w:tab w:val="center" w:pos="4419"/>
        <w:tab w:val="right" w:pos="8838"/>
      </w:tabs>
      <w:spacing w:after="0" w:line="240" w:lineRule="auto"/>
    </w:pPr>
  </w:style>
  <w:style w:type="character" w:customStyle="1" w:styleId="PiedepginaCar">
    <w:name w:val="Pie de página Car"/>
    <w:aliases w:val="Car3 Car,Pie de página1 Car,footer odd Car,footer odd1 Car,footer odd2 Car,footer odd3 Car,footer odd4 Car,footer odd5 Car,footer Car Car, Car3 Car"/>
    <w:basedOn w:val="Fuentedeprrafopredeter"/>
    <w:link w:val="Piedepgina"/>
    <w:uiPriority w:val="99"/>
    <w:rsid w:val="003D1DE6"/>
  </w:style>
  <w:style w:type="paragraph" w:styleId="Textodeglobo">
    <w:name w:val="Balloon Text"/>
    <w:basedOn w:val="Normal"/>
    <w:link w:val="TextodegloboCar"/>
    <w:uiPriority w:val="99"/>
    <w:unhideWhenUsed/>
    <w:rsid w:val="003D1D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3D1DE6"/>
    <w:rPr>
      <w:rFonts w:ascii="Tahoma" w:hAnsi="Tahoma" w:cs="Tahoma"/>
      <w:sz w:val="16"/>
      <w:szCs w:val="16"/>
    </w:rPr>
  </w:style>
  <w:style w:type="paragraph" w:styleId="Sinespaciado">
    <w:name w:val="No Spacing"/>
    <w:link w:val="SinespaciadoCar"/>
    <w:uiPriority w:val="1"/>
    <w:qFormat/>
    <w:rsid w:val="00BF6EC1"/>
    <w:pPr>
      <w:spacing w:after="0" w:line="240" w:lineRule="auto"/>
    </w:pPr>
  </w:style>
  <w:style w:type="character" w:customStyle="1" w:styleId="SinespaciadoCar">
    <w:name w:val="Sin espaciado Car"/>
    <w:link w:val="Sinespaciado"/>
    <w:uiPriority w:val="1"/>
    <w:rsid w:val="00BF6EC1"/>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B77FB5"/>
    <w:pPr>
      <w:suppressAutoHyphens/>
      <w:spacing w:after="0" w:line="240" w:lineRule="auto"/>
      <w:ind w:left="708"/>
    </w:pPr>
    <w:rPr>
      <w:rFonts w:ascii="Times New Roman" w:eastAsia="Times New Roman" w:hAnsi="Times New Roman" w:cs="Times New Roman"/>
      <w:sz w:val="24"/>
      <w:szCs w:val="20"/>
      <w:lang w:val="es-ES"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B77FB5"/>
    <w:rPr>
      <w:rFonts w:ascii="Times New Roman" w:eastAsia="Times New Roman" w:hAnsi="Times New Roman" w:cs="Times New Roman"/>
      <w:sz w:val="24"/>
      <w:szCs w:val="20"/>
      <w:lang w:val="es-ES" w:eastAsia="ar-SA"/>
    </w:rPr>
  </w:style>
  <w:style w:type="paragraph" w:customStyle="1" w:styleId="Textoindependiente23">
    <w:name w:val="Texto independiente 23"/>
    <w:basedOn w:val="Normal"/>
    <w:rsid w:val="00B77FB5"/>
    <w:pPr>
      <w:widowControl w:val="0"/>
      <w:suppressAutoHyphens/>
      <w:overflowPunct w:val="0"/>
      <w:autoSpaceDE w:val="0"/>
      <w:spacing w:after="0" w:line="240" w:lineRule="auto"/>
      <w:jc w:val="both"/>
    </w:pPr>
    <w:rPr>
      <w:rFonts w:ascii="Arial" w:eastAsia="Times New Roman" w:hAnsi="Arial" w:cs="Times New Roman"/>
      <w:sz w:val="20"/>
      <w:szCs w:val="20"/>
      <w:lang w:val="es-ES" w:eastAsia="ar-SA"/>
    </w:rPr>
  </w:style>
  <w:style w:type="paragraph" w:customStyle="1" w:styleId="Prrafodelista1">
    <w:name w:val="Párrafo de lista1"/>
    <w:basedOn w:val="Normal"/>
    <w:uiPriority w:val="99"/>
    <w:qFormat/>
    <w:rsid w:val="00B77FB5"/>
    <w:pPr>
      <w:spacing w:after="0" w:line="240" w:lineRule="auto"/>
      <w:ind w:left="708"/>
    </w:pPr>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unhideWhenUsed/>
    <w:rsid w:val="00B77FB5"/>
    <w:rPr>
      <w:color w:val="800040"/>
      <w:u w:val="single"/>
    </w:rPr>
  </w:style>
  <w:style w:type="paragraph" w:styleId="Ttulo">
    <w:name w:val="Title"/>
    <w:basedOn w:val="Normal"/>
    <w:next w:val="Subttulo"/>
    <w:link w:val="TtuloCar"/>
    <w:qFormat/>
    <w:rsid w:val="00262764"/>
    <w:pPr>
      <w:suppressAutoHyphens/>
      <w:spacing w:after="0" w:line="240" w:lineRule="auto"/>
      <w:jc w:val="center"/>
    </w:pPr>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627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262764"/>
    <w:rPr>
      <w:rFonts w:asciiTheme="majorHAnsi" w:eastAsiaTheme="majorEastAsia" w:hAnsiTheme="majorHAnsi" w:cstheme="majorBidi"/>
      <w:i/>
      <w:iCs/>
      <w:color w:val="4F81BD" w:themeColor="accent1"/>
      <w:spacing w:val="15"/>
      <w:sz w:val="24"/>
      <w:szCs w:val="24"/>
    </w:rPr>
  </w:style>
  <w:style w:type="character" w:customStyle="1" w:styleId="TtuloCar">
    <w:name w:val="Título Car"/>
    <w:basedOn w:val="Fuentedeprrafopredeter"/>
    <w:link w:val="Ttulo"/>
    <w:rsid w:val="00262764"/>
    <w:rPr>
      <w:rFonts w:ascii="Times New Roman" w:eastAsia="Times New Roman" w:hAnsi="Times New Roman" w:cs="Times New Roman"/>
      <w:b/>
      <w:sz w:val="28"/>
      <w:szCs w:val="20"/>
      <w:lang w:val="es-ES" w:eastAsia="ar-SA"/>
    </w:rPr>
  </w:style>
  <w:style w:type="paragraph" w:customStyle="1" w:styleId="Textoindependiente21">
    <w:name w:val="Texto independiente 21"/>
    <w:basedOn w:val="Normal"/>
    <w:rsid w:val="00262764"/>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262764"/>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
    <w:name w:val="Texto"/>
    <w:basedOn w:val="Normal"/>
    <w:uiPriority w:val="99"/>
    <w:rsid w:val="00262764"/>
    <w:pPr>
      <w:suppressAutoHyphens/>
      <w:spacing w:after="101" w:line="216" w:lineRule="exact"/>
      <w:ind w:firstLine="288"/>
      <w:jc w:val="both"/>
    </w:pPr>
    <w:rPr>
      <w:rFonts w:ascii="Arial" w:eastAsia="Times New Roman" w:hAnsi="Arial" w:cs="Times New Roman"/>
      <w:sz w:val="18"/>
      <w:szCs w:val="20"/>
      <w:lang w:eastAsia="ar-SA"/>
    </w:rPr>
  </w:style>
  <w:style w:type="paragraph" w:styleId="Textoindependiente">
    <w:name w:val="Body Text"/>
    <w:basedOn w:val="Normal"/>
    <w:link w:val="TextoindependienteCar"/>
    <w:uiPriority w:val="99"/>
    <w:rsid w:val="00262764"/>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262764"/>
    <w:rPr>
      <w:rFonts w:ascii="Times New Roman" w:eastAsia="Times New Roman" w:hAnsi="Times New Roman" w:cs="Times New Roman"/>
      <w:sz w:val="24"/>
      <w:szCs w:val="20"/>
      <w:lang w:val="es-ES" w:eastAsia="ar-SA"/>
    </w:rPr>
  </w:style>
  <w:style w:type="paragraph" w:styleId="NormalWeb">
    <w:name w:val="Normal (Web)"/>
    <w:basedOn w:val="Normal"/>
    <w:unhideWhenUsed/>
    <w:rsid w:val="00F32FC9"/>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AF6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unhideWhenUsed/>
    <w:rsid w:val="008053B9"/>
    <w:rPr>
      <w:color w:val="800080"/>
      <w:u w:val="single"/>
    </w:rPr>
  </w:style>
  <w:style w:type="paragraph" w:customStyle="1" w:styleId="font5">
    <w:name w:val="font5"/>
    <w:basedOn w:val="Normal"/>
    <w:rsid w:val="008053B9"/>
    <w:pPr>
      <w:spacing w:before="100" w:beforeAutospacing="1" w:after="100" w:afterAutospacing="1" w:line="240" w:lineRule="auto"/>
    </w:pPr>
    <w:rPr>
      <w:rFonts w:ascii="Calibri" w:eastAsia="Times New Roman" w:hAnsi="Calibri" w:cs="Times New Roman"/>
      <w:color w:val="000000"/>
      <w:sz w:val="72"/>
      <w:szCs w:val="72"/>
    </w:rPr>
  </w:style>
  <w:style w:type="paragraph" w:customStyle="1" w:styleId="font6">
    <w:name w:val="font6"/>
    <w:basedOn w:val="Normal"/>
    <w:rsid w:val="008053B9"/>
    <w:pPr>
      <w:spacing w:before="100" w:beforeAutospacing="1" w:after="100" w:afterAutospacing="1" w:line="240" w:lineRule="auto"/>
    </w:pPr>
    <w:rPr>
      <w:rFonts w:ascii="Calibri" w:eastAsia="Times New Roman" w:hAnsi="Calibri" w:cs="Times New Roman"/>
      <w:b/>
      <w:bCs/>
      <w:sz w:val="72"/>
      <w:szCs w:val="72"/>
    </w:rPr>
  </w:style>
  <w:style w:type="paragraph" w:customStyle="1" w:styleId="xl82">
    <w:name w:val="xl82"/>
    <w:basedOn w:val="Normal"/>
    <w:rsid w:val="008053B9"/>
    <w:pPr>
      <w:spacing w:before="100" w:beforeAutospacing="1" w:after="100" w:afterAutospacing="1" w:line="240" w:lineRule="auto"/>
    </w:pPr>
    <w:rPr>
      <w:rFonts w:ascii="Calibri" w:eastAsia="Times New Roman" w:hAnsi="Calibri" w:cs="Times New Roman"/>
      <w:color w:val="000000"/>
    </w:rPr>
  </w:style>
  <w:style w:type="paragraph" w:customStyle="1" w:styleId="xl83">
    <w:name w:val="xl83"/>
    <w:basedOn w:val="Normal"/>
    <w:rsid w:val="008053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Calibri" w:eastAsia="Times New Roman" w:hAnsi="Calibri" w:cs="Times New Roman"/>
      <w:b/>
      <w:bCs/>
      <w:color w:val="000000"/>
      <w:sz w:val="56"/>
      <w:szCs w:val="56"/>
    </w:rPr>
  </w:style>
  <w:style w:type="paragraph" w:customStyle="1" w:styleId="xl84">
    <w:name w:val="xl84"/>
    <w:basedOn w:val="Normal"/>
    <w:rsid w:val="008053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ascii="Calibri" w:eastAsia="Times New Roman" w:hAnsi="Calibri" w:cs="Times New Roman"/>
      <w:b/>
      <w:bCs/>
      <w:color w:val="000000"/>
      <w:sz w:val="56"/>
      <w:szCs w:val="56"/>
    </w:rPr>
  </w:style>
  <w:style w:type="paragraph" w:customStyle="1" w:styleId="xl85">
    <w:name w:val="xl85"/>
    <w:basedOn w:val="Normal"/>
    <w:rsid w:val="008053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both"/>
      <w:textAlignment w:val="center"/>
    </w:pPr>
    <w:rPr>
      <w:rFonts w:ascii="Calibri" w:eastAsia="Times New Roman" w:hAnsi="Calibri" w:cs="Times New Roman"/>
      <w:b/>
      <w:bCs/>
      <w:color w:val="000000"/>
      <w:sz w:val="56"/>
      <w:szCs w:val="56"/>
    </w:rPr>
  </w:style>
  <w:style w:type="paragraph" w:customStyle="1" w:styleId="xl86">
    <w:name w:val="xl86"/>
    <w:basedOn w:val="Normal"/>
    <w:rsid w:val="008053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alibri" w:eastAsia="Times New Roman" w:hAnsi="Calibri" w:cs="Times New Roman"/>
      <w:b/>
      <w:bCs/>
      <w:color w:val="000000"/>
      <w:sz w:val="56"/>
      <w:szCs w:val="56"/>
    </w:rPr>
  </w:style>
  <w:style w:type="paragraph" w:customStyle="1" w:styleId="xl87">
    <w:name w:val="xl87"/>
    <w:basedOn w:val="Normal"/>
    <w:rsid w:val="008053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alibri" w:eastAsia="Times New Roman" w:hAnsi="Calibri" w:cs="Times New Roman"/>
      <w:b/>
      <w:bCs/>
      <w:color w:val="000000"/>
      <w:sz w:val="48"/>
      <w:szCs w:val="48"/>
    </w:rPr>
  </w:style>
  <w:style w:type="paragraph" w:customStyle="1" w:styleId="xl88">
    <w:name w:val="xl88"/>
    <w:basedOn w:val="Normal"/>
    <w:rsid w:val="008053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both"/>
      <w:textAlignment w:val="center"/>
    </w:pPr>
    <w:rPr>
      <w:rFonts w:ascii="Calibri" w:eastAsia="Times New Roman" w:hAnsi="Calibri" w:cs="Times New Roman"/>
      <w:b/>
      <w:bCs/>
      <w:color w:val="000000"/>
      <w:sz w:val="56"/>
      <w:szCs w:val="56"/>
    </w:rPr>
  </w:style>
  <w:style w:type="paragraph" w:customStyle="1" w:styleId="xl89">
    <w:name w:val="xl89"/>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72"/>
      <w:szCs w:val="72"/>
    </w:rPr>
  </w:style>
  <w:style w:type="paragraph" w:customStyle="1" w:styleId="xl90">
    <w:name w:val="xl90"/>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72"/>
      <w:szCs w:val="72"/>
    </w:rPr>
  </w:style>
  <w:style w:type="paragraph" w:customStyle="1" w:styleId="xl91">
    <w:name w:val="xl91"/>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72"/>
      <w:szCs w:val="72"/>
    </w:rPr>
  </w:style>
  <w:style w:type="paragraph" w:customStyle="1" w:styleId="xl92">
    <w:name w:val="xl92"/>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72"/>
      <w:szCs w:val="72"/>
    </w:rPr>
  </w:style>
  <w:style w:type="paragraph" w:customStyle="1" w:styleId="xl93">
    <w:name w:val="xl93"/>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72"/>
      <w:szCs w:val="72"/>
    </w:rPr>
  </w:style>
  <w:style w:type="paragraph" w:customStyle="1" w:styleId="xl94">
    <w:name w:val="xl94"/>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72"/>
      <w:szCs w:val="72"/>
    </w:rPr>
  </w:style>
  <w:style w:type="paragraph" w:customStyle="1" w:styleId="xl95">
    <w:name w:val="xl95"/>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72"/>
      <w:szCs w:val="72"/>
    </w:rPr>
  </w:style>
  <w:style w:type="paragraph" w:customStyle="1" w:styleId="xl96">
    <w:name w:val="xl96"/>
    <w:basedOn w:val="Normal"/>
    <w:rsid w:val="008053B9"/>
    <w:pPr>
      <w:spacing w:before="100" w:beforeAutospacing="1" w:after="100" w:afterAutospacing="1" w:line="240" w:lineRule="auto"/>
    </w:pPr>
    <w:rPr>
      <w:rFonts w:ascii="Calibri" w:eastAsia="Times New Roman" w:hAnsi="Calibri" w:cs="Times New Roman"/>
      <w:color w:val="000000"/>
    </w:rPr>
  </w:style>
  <w:style w:type="paragraph" w:customStyle="1" w:styleId="xl97">
    <w:name w:val="xl97"/>
    <w:basedOn w:val="Normal"/>
    <w:rsid w:val="008053B9"/>
    <w:pPr>
      <w:spacing w:before="100" w:beforeAutospacing="1" w:after="100" w:afterAutospacing="1" w:line="240" w:lineRule="auto"/>
    </w:pPr>
    <w:rPr>
      <w:rFonts w:ascii="Calibri" w:eastAsia="Times New Roman" w:hAnsi="Calibri" w:cs="Times New Roman"/>
      <w:color w:val="000000"/>
    </w:rPr>
  </w:style>
  <w:style w:type="paragraph" w:customStyle="1" w:styleId="xl98">
    <w:name w:val="xl98"/>
    <w:basedOn w:val="Normal"/>
    <w:rsid w:val="008053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alibri" w:eastAsia="Times New Roman" w:hAnsi="Calibri" w:cs="Times New Roman"/>
      <w:b/>
      <w:bCs/>
      <w:color w:val="000000"/>
      <w:sz w:val="56"/>
      <w:szCs w:val="56"/>
    </w:rPr>
  </w:style>
  <w:style w:type="paragraph" w:customStyle="1" w:styleId="xl99">
    <w:name w:val="xl99"/>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72"/>
      <w:szCs w:val="72"/>
    </w:rPr>
  </w:style>
  <w:style w:type="paragraph" w:customStyle="1" w:styleId="xl100">
    <w:name w:val="xl100"/>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72"/>
      <w:szCs w:val="72"/>
    </w:rPr>
  </w:style>
  <w:style w:type="paragraph" w:customStyle="1" w:styleId="xl63">
    <w:name w:val="xl63"/>
    <w:basedOn w:val="Normal"/>
    <w:rsid w:val="00502E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502E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502E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6">
    <w:name w:val="xl66"/>
    <w:basedOn w:val="Normal"/>
    <w:rsid w:val="00502E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502E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8">
    <w:name w:val="xl68"/>
    <w:basedOn w:val="Normal"/>
    <w:rsid w:val="00502EB1"/>
    <w:pPr>
      <w:pBdr>
        <w:top w:val="single" w:sz="4" w:space="0" w:color="000000"/>
        <w:left w:val="single" w:sz="4" w:space="0" w:color="000000"/>
        <w:bottom w:val="single" w:sz="4" w:space="0" w:color="000000"/>
        <w:right w:val="single" w:sz="4" w:space="0" w:color="000000"/>
      </w:pBdr>
      <w:shd w:val="clear" w:color="000000" w:fill="948A54"/>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rsid w:val="00502EB1"/>
    <w:pPr>
      <w:pBdr>
        <w:top w:val="single" w:sz="4" w:space="0" w:color="000000"/>
        <w:left w:val="single" w:sz="4" w:space="0" w:color="000000"/>
        <w:bottom w:val="single" w:sz="4" w:space="0" w:color="000000"/>
        <w:right w:val="single" w:sz="4" w:space="0" w:color="000000"/>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502E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502EB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502EB1"/>
    <w:pPr>
      <w:pBdr>
        <w:top w:val="single" w:sz="4" w:space="0" w:color="000000"/>
        <w:left w:val="single" w:sz="4" w:space="0" w:color="000000"/>
        <w:bottom w:val="single" w:sz="4" w:space="0" w:color="000000"/>
        <w:right w:val="single" w:sz="4" w:space="0" w:color="000000"/>
      </w:pBdr>
      <w:shd w:val="clear" w:color="000000" w:fill="F79646"/>
      <w:spacing w:before="100" w:beforeAutospacing="1" w:after="100" w:afterAutospacing="1" w:line="240" w:lineRule="auto"/>
      <w:jc w:val="center"/>
      <w:textAlignment w:val="center"/>
    </w:pPr>
    <w:rPr>
      <w:rFonts w:ascii="Montserrat" w:eastAsia="Times New Roman" w:hAnsi="Montserrat" w:cs="Times New Roman"/>
      <w:b/>
      <w:bCs/>
      <w:sz w:val="16"/>
      <w:szCs w:val="16"/>
    </w:rPr>
  </w:style>
  <w:style w:type="paragraph" w:customStyle="1" w:styleId="xl73">
    <w:name w:val="xl73"/>
    <w:basedOn w:val="Normal"/>
    <w:rsid w:val="00502EB1"/>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BC5E4D"/>
    <w:pPr>
      <w:pBdr>
        <w:top w:val="single" w:sz="4" w:space="0" w:color="000000"/>
        <w:left w:val="single" w:sz="4" w:space="0" w:color="000000"/>
        <w:bottom w:val="single" w:sz="4" w:space="0" w:color="000000"/>
        <w:right w:val="single" w:sz="4" w:space="0" w:color="000000"/>
      </w:pBdr>
      <w:shd w:val="clear" w:color="000000" w:fill="8064A2"/>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5">
    <w:name w:val="xl75"/>
    <w:basedOn w:val="Normal"/>
    <w:rsid w:val="00BC5E4D"/>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Montserrat Medium" w:eastAsia="Times New Roman" w:hAnsi="Montserrat Medium" w:cs="Times New Roman"/>
      <w:b/>
      <w:bCs/>
      <w:sz w:val="16"/>
      <w:szCs w:val="16"/>
      <w:lang w:val="es-ES" w:eastAsia="es-ES"/>
    </w:rPr>
  </w:style>
  <w:style w:type="paragraph" w:customStyle="1" w:styleId="xl76">
    <w:name w:val="xl76"/>
    <w:basedOn w:val="Normal"/>
    <w:rsid w:val="00BC5E4D"/>
    <w:pPr>
      <w:shd w:val="clear" w:color="000000" w:fill="F79646"/>
      <w:spacing w:before="100" w:beforeAutospacing="1" w:after="100" w:afterAutospacing="1" w:line="240" w:lineRule="auto"/>
      <w:jc w:val="center"/>
      <w:textAlignment w:val="center"/>
    </w:pPr>
    <w:rPr>
      <w:rFonts w:ascii="Montserrat Medium" w:eastAsia="Times New Roman" w:hAnsi="Montserrat Medium" w:cs="Times New Roman"/>
      <w:b/>
      <w:bCs/>
      <w:sz w:val="16"/>
      <w:szCs w:val="16"/>
      <w:lang w:val="es-ES" w:eastAsia="es-ES"/>
    </w:rPr>
  </w:style>
  <w:style w:type="paragraph" w:customStyle="1" w:styleId="xl77">
    <w:name w:val="xl77"/>
    <w:basedOn w:val="Normal"/>
    <w:rsid w:val="00BC5E4D"/>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8">
    <w:name w:val="xl78"/>
    <w:basedOn w:val="Normal"/>
    <w:rsid w:val="00BC5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102">
    <w:name w:val="xl102"/>
    <w:basedOn w:val="Normal"/>
    <w:rsid w:val="00E00C4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Montserrat Medium" w:eastAsia="Times New Roman" w:hAnsi="Montserrat Medium" w:cs="Times New Roman"/>
      <w:b/>
      <w:bCs/>
      <w:sz w:val="16"/>
      <w:szCs w:val="16"/>
    </w:rPr>
  </w:style>
  <w:style w:type="paragraph" w:customStyle="1" w:styleId="xl103">
    <w:name w:val="xl103"/>
    <w:basedOn w:val="Normal"/>
    <w:rsid w:val="00E00C4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both"/>
      <w:textAlignment w:val="center"/>
    </w:pPr>
    <w:rPr>
      <w:rFonts w:ascii="Montserrat Medium" w:eastAsia="Times New Roman" w:hAnsi="Montserrat Medium" w:cs="Times New Roman"/>
      <w:b/>
      <w:bCs/>
      <w:sz w:val="16"/>
      <w:szCs w:val="16"/>
    </w:rPr>
  </w:style>
  <w:style w:type="paragraph" w:customStyle="1" w:styleId="xl104">
    <w:name w:val="xl104"/>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Montserrat Medium" w:eastAsia="Times New Roman" w:hAnsi="Montserrat Medium" w:cs="Times New Roman"/>
      <w:color w:val="000000"/>
      <w:sz w:val="16"/>
      <w:szCs w:val="16"/>
    </w:rPr>
  </w:style>
  <w:style w:type="paragraph" w:customStyle="1" w:styleId="xl105">
    <w:name w:val="xl105"/>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Medium" w:eastAsia="Times New Roman" w:hAnsi="Montserrat Medium" w:cs="Times New Roman"/>
      <w:color w:val="000000"/>
      <w:sz w:val="16"/>
      <w:szCs w:val="16"/>
    </w:rPr>
  </w:style>
  <w:style w:type="paragraph" w:customStyle="1" w:styleId="xl106">
    <w:name w:val="xl106"/>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Montserrat Medium" w:eastAsia="Times New Roman" w:hAnsi="Montserrat Medium" w:cs="Times New Roman"/>
      <w:color w:val="000000"/>
      <w:sz w:val="16"/>
      <w:szCs w:val="16"/>
    </w:rPr>
  </w:style>
  <w:style w:type="paragraph" w:customStyle="1" w:styleId="xl107">
    <w:name w:val="xl107"/>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Medium" w:eastAsia="Times New Roman" w:hAnsi="Montserrat Medium" w:cs="Times New Roman"/>
      <w:color w:val="000000"/>
      <w:sz w:val="16"/>
      <w:szCs w:val="16"/>
    </w:rPr>
  </w:style>
  <w:style w:type="paragraph" w:customStyle="1" w:styleId="xl108">
    <w:name w:val="xl108"/>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Medium" w:eastAsia="Times New Roman" w:hAnsi="Montserrat Medium" w:cs="Times New Roman"/>
      <w:sz w:val="16"/>
      <w:szCs w:val="16"/>
    </w:rPr>
  </w:style>
  <w:style w:type="paragraph" w:customStyle="1" w:styleId="xl109">
    <w:name w:val="xl109"/>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Medium" w:eastAsia="Times New Roman" w:hAnsi="Montserrat Medium" w:cs="Times New Roman"/>
      <w:sz w:val="16"/>
      <w:szCs w:val="16"/>
    </w:rPr>
  </w:style>
  <w:style w:type="paragraph" w:customStyle="1" w:styleId="xl110">
    <w:name w:val="xl110"/>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Montserrat Medium" w:eastAsia="Times New Roman" w:hAnsi="Montserrat Medium" w:cs="Times New Roman"/>
      <w:sz w:val="16"/>
      <w:szCs w:val="16"/>
    </w:rPr>
  </w:style>
  <w:style w:type="paragraph" w:customStyle="1" w:styleId="xl111">
    <w:name w:val="xl111"/>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Medium" w:eastAsia="Times New Roman" w:hAnsi="Montserrat Medium" w:cs="Times New Roman"/>
      <w:sz w:val="16"/>
      <w:szCs w:val="16"/>
    </w:rPr>
  </w:style>
  <w:style w:type="paragraph" w:customStyle="1" w:styleId="xl112">
    <w:name w:val="xl112"/>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Medium" w:eastAsia="Times New Roman" w:hAnsi="Montserrat Medium" w:cs="Times New Roman"/>
      <w:sz w:val="16"/>
      <w:szCs w:val="16"/>
    </w:rPr>
  </w:style>
  <w:style w:type="paragraph" w:customStyle="1" w:styleId="xl113">
    <w:name w:val="xl113"/>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Medium" w:eastAsia="Times New Roman" w:hAnsi="Montserrat Medium" w:cs="Times New Roman"/>
      <w:sz w:val="16"/>
      <w:szCs w:val="16"/>
    </w:rPr>
  </w:style>
  <w:style w:type="paragraph" w:customStyle="1" w:styleId="xl114">
    <w:name w:val="xl114"/>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Medium" w:eastAsia="Times New Roman" w:hAnsi="Montserrat Medium" w:cs="Times New Roman"/>
      <w:sz w:val="16"/>
      <w:szCs w:val="16"/>
    </w:rPr>
  </w:style>
  <w:style w:type="paragraph" w:customStyle="1" w:styleId="xl115">
    <w:name w:val="xl115"/>
    <w:basedOn w:val="Normal"/>
    <w:rsid w:val="00E00C4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Montserrat Medium" w:eastAsia="Times New Roman" w:hAnsi="Montserrat Medium" w:cs="Times New Roman"/>
      <w:b/>
      <w:bCs/>
      <w:sz w:val="16"/>
      <w:szCs w:val="16"/>
    </w:rPr>
  </w:style>
  <w:style w:type="paragraph" w:customStyle="1" w:styleId="xl116">
    <w:name w:val="xl116"/>
    <w:basedOn w:val="Normal"/>
    <w:rsid w:val="00E00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Montserrat Medium" w:eastAsia="Times New Roman" w:hAnsi="Montserrat Medium" w:cs="Times New Roman"/>
      <w:color w:val="000000"/>
      <w:sz w:val="16"/>
      <w:szCs w:val="16"/>
    </w:rPr>
  </w:style>
  <w:style w:type="paragraph" w:customStyle="1" w:styleId="xl117">
    <w:name w:val="xl117"/>
    <w:basedOn w:val="Normal"/>
    <w:rsid w:val="00E00C4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Normal"/>
    <w:rsid w:val="00E00C4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Montserrat Medium" w:eastAsia="Times New Roman" w:hAnsi="Montserrat Medium" w:cs="Times New Roman"/>
      <w:b/>
      <w:bCs/>
      <w:sz w:val="16"/>
      <w:szCs w:val="16"/>
    </w:rPr>
  </w:style>
  <w:style w:type="paragraph" w:customStyle="1" w:styleId="xl119">
    <w:name w:val="xl119"/>
    <w:basedOn w:val="Normal"/>
    <w:rsid w:val="00E00C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72B2E"/>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Textonormal">
    <w:name w:val="Texto normal"/>
    <w:basedOn w:val="Normal"/>
    <w:rsid w:val="00D16387"/>
    <w:pPr>
      <w:suppressAutoHyphens/>
      <w:spacing w:after="120" w:line="240" w:lineRule="auto"/>
    </w:pPr>
    <w:rPr>
      <w:rFonts w:ascii="Times New Roman" w:eastAsia="Times New Roman" w:hAnsi="Times New Roman" w:cs="Times New Roman"/>
      <w:sz w:val="24"/>
      <w:szCs w:val="20"/>
      <w:lang w:val="es-ES" w:eastAsia="ar-SA"/>
    </w:rPr>
  </w:style>
  <w:style w:type="paragraph" w:styleId="Sangra2detindependiente">
    <w:name w:val="Body Text Indent 2"/>
    <w:basedOn w:val="Normal"/>
    <w:link w:val="Sangra2detindependienteCar"/>
    <w:unhideWhenUsed/>
    <w:rsid w:val="009B6C39"/>
    <w:pPr>
      <w:spacing w:after="120" w:line="480" w:lineRule="auto"/>
      <w:ind w:left="283"/>
    </w:pPr>
  </w:style>
  <w:style w:type="character" w:customStyle="1" w:styleId="Sangra2detindependienteCar">
    <w:name w:val="Sangría 2 de t. independiente Car"/>
    <w:basedOn w:val="Fuentedeprrafopredeter"/>
    <w:link w:val="Sangra2detindependiente"/>
    <w:rsid w:val="009B6C39"/>
  </w:style>
  <w:style w:type="paragraph" w:customStyle="1" w:styleId="Textosinformato1">
    <w:name w:val="Texto sin formato1"/>
    <w:basedOn w:val="Normal"/>
    <w:rsid w:val="00BC6491"/>
    <w:pPr>
      <w:widowControl w:val="0"/>
      <w:spacing w:after="0" w:line="240" w:lineRule="auto"/>
    </w:pPr>
    <w:rPr>
      <w:rFonts w:ascii="Courier New" w:eastAsia="Times New Roman" w:hAnsi="Courier New" w:cs="Times New Roman"/>
      <w:sz w:val="20"/>
      <w:szCs w:val="20"/>
      <w:lang w:eastAsia="ar-SA"/>
    </w:rPr>
  </w:style>
  <w:style w:type="paragraph" w:customStyle="1" w:styleId="Sangra2detindependiente5">
    <w:name w:val="Sangría 2 de t. independiente5"/>
    <w:basedOn w:val="Normal"/>
    <w:rsid w:val="00BC649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1">
    <w:name w:val="Sangría 2 de t. independiente1"/>
    <w:basedOn w:val="Normal"/>
    <w:rsid w:val="00BC6491"/>
    <w:pPr>
      <w:overflowPunct w:val="0"/>
      <w:autoSpaceDE w:val="0"/>
      <w:autoSpaceDN w:val="0"/>
      <w:adjustRightInd w:val="0"/>
      <w:spacing w:before="100" w:after="0" w:line="240" w:lineRule="auto"/>
      <w:ind w:left="1985"/>
      <w:jc w:val="both"/>
      <w:textAlignment w:val="baseline"/>
    </w:pPr>
    <w:rPr>
      <w:rFonts w:ascii="Arial" w:eastAsia="Times New Roman" w:hAnsi="Arial" w:cs="Times New Roman"/>
      <w:szCs w:val="20"/>
      <w:lang w:val="es-ES"/>
    </w:rPr>
  </w:style>
  <w:style w:type="paragraph" w:customStyle="1" w:styleId="Sangra3detindependiente1">
    <w:name w:val="Sangría 3 de t. independiente1"/>
    <w:basedOn w:val="Normal"/>
    <w:rsid w:val="00BC649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character" w:customStyle="1" w:styleId="Vietas">
    <w:name w:val="Viñetas"/>
    <w:rsid w:val="00BC6491"/>
    <w:rPr>
      <w:rFonts w:ascii="OpenSymbol" w:eastAsia="Times New Roman" w:hAnsi="OpenSymbol"/>
    </w:rPr>
  </w:style>
  <w:style w:type="character" w:customStyle="1" w:styleId="Carcterdenumeracin">
    <w:name w:val="Carácter de numeración"/>
    <w:rsid w:val="00BC6491"/>
  </w:style>
  <w:style w:type="paragraph" w:customStyle="1" w:styleId="Encabezado1">
    <w:name w:val="Encabezado1"/>
    <w:basedOn w:val="Normal"/>
    <w:next w:val="Textoindependiente"/>
    <w:rsid w:val="00BC6491"/>
    <w:pPr>
      <w:keepNext/>
      <w:widowControl w:val="0"/>
      <w:suppressAutoHyphens/>
      <w:spacing w:before="240" w:after="120" w:line="240" w:lineRule="auto"/>
    </w:pPr>
    <w:rPr>
      <w:rFonts w:ascii="Arial" w:eastAsia="Times New Roman" w:hAnsi="Arial" w:cs="Tahoma"/>
      <w:kern w:val="1"/>
      <w:sz w:val="28"/>
      <w:szCs w:val="28"/>
    </w:rPr>
  </w:style>
  <w:style w:type="paragraph" w:styleId="Lista">
    <w:name w:val="List"/>
    <w:basedOn w:val="Textoindependiente"/>
    <w:uiPriority w:val="99"/>
    <w:rsid w:val="00BC6491"/>
    <w:pPr>
      <w:widowControl w:val="0"/>
    </w:pPr>
    <w:rPr>
      <w:rFonts w:cs="Tahoma"/>
      <w:kern w:val="1"/>
      <w:szCs w:val="24"/>
      <w:lang w:val="es-MX" w:eastAsia="es-MX"/>
    </w:rPr>
  </w:style>
  <w:style w:type="paragraph" w:customStyle="1" w:styleId="Etiqueta">
    <w:name w:val="Etiqueta"/>
    <w:basedOn w:val="Normal"/>
    <w:rsid w:val="00BC6491"/>
    <w:pPr>
      <w:widowControl w:val="0"/>
      <w:suppressLineNumbers/>
      <w:suppressAutoHyphens/>
      <w:spacing w:before="120" w:after="120" w:line="240" w:lineRule="auto"/>
    </w:pPr>
    <w:rPr>
      <w:rFonts w:ascii="Times New Roman" w:eastAsia="Times New Roman" w:hAnsi="Times New Roman" w:cs="Tahoma"/>
      <w:i/>
      <w:iCs/>
      <w:kern w:val="1"/>
      <w:sz w:val="24"/>
      <w:szCs w:val="24"/>
    </w:rPr>
  </w:style>
  <w:style w:type="paragraph" w:customStyle="1" w:styleId="ndice">
    <w:name w:val="Índice"/>
    <w:basedOn w:val="Normal"/>
    <w:rsid w:val="00BC6491"/>
    <w:pPr>
      <w:widowControl w:val="0"/>
      <w:suppressLineNumbers/>
      <w:suppressAutoHyphens/>
      <w:spacing w:after="0" w:line="240" w:lineRule="auto"/>
    </w:pPr>
    <w:rPr>
      <w:rFonts w:ascii="Times New Roman" w:eastAsia="Times New Roman" w:hAnsi="Times New Roman" w:cs="Tahoma"/>
      <w:kern w:val="1"/>
      <w:sz w:val="24"/>
      <w:szCs w:val="24"/>
    </w:rPr>
  </w:style>
  <w:style w:type="paragraph" w:customStyle="1" w:styleId="Contenidodelatabla">
    <w:name w:val="Contenido de la tabla"/>
    <w:basedOn w:val="Normal"/>
    <w:rsid w:val="00BC6491"/>
    <w:pPr>
      <w:widowControl w:val="0"/>
      <w:suppressLineNumbers/>
      <w:suppressAutoHyphens/>
      <w:spacing w:after="0" w:line="240" w:lineRule="auto"/>
    </w:pPr>
    <w:rPr>
      <w:rFonts w:ascii="Times New Roman" w:eastAsia="Times New Roman" w:hAnsi="Times New Roman" w:cs="Times New Roman"/>
      <w:kern w:val="1"/>
      <w:sz w:val="24"/>
      <w:szCs w:val="24"/>
    </w:rPr>
  </w:style>
  <w:style w:type="paragraph" w:customStyle="1" w:styleId="Encabezadodelatabla">
    <w:name w:val="Encabezado de la tabla"/>
    <w:basedOn w:val="Contenidodelatabla"/>
    <w:rsid w:val="00BC6491"/>
    <w:pPr>
      <w:jc w:val="center"/>
    </w:pPr>
    <w:rPr>
      <w:b/>
      <w:bCs/>
    </w:rPr>
  </w:style>
  <w:style w:type="paragraph" w:customStyle="1" w:styleId="Continuarlista31">
    <w:name w:val="Continuar lista 31"/>
    <w:basedOn w:val="Normal"/>
    <w:rsid w:val="00BC6491"/>
    <w:pPr>
      <w:suppressAutoHyphens/>
      <w:spacing w:after="120" w:line="240" w:lineRule="auto"/>
      <w:ind w:left="849"/>
    </w:pPr>
    <w:rPr>
      <w:rFonts w:ascii="Times New Roman" w:eastAsia="Times New Roman" w:hAnsi="Times New Roman" w:cs="Times New Roman"/>
      <w:sz w:val="24"/>
      <w:szCs w:val="20"/>
      <w:lang w:val="es-ES" w:eastAsia="ar-SA"/>
    </w:rPr>
  </w:style>
  <w:style w:type="paragraph" w:customStyle="1" w:styleId="Listaconvietas21">
    <w:name w:val="Lista con viñetas 21"/>
    <w:basedOn w:val="Normal"/>
    <w:rsid w:val="00BC6491"/>
    <w:pPr>
      <w:widowControl w:val="0"/>
      <w:tabs>
        <w:tab w:val="num" w:pos="360"/>
      </w:tabs>
      <w:autoSpaceDE w:val="0"/>
      <w:spacing w:after="0" w:line="240" w:lineRule="auto"/>
      <w:ind w:left="566"/>
    </w:pPr>
    <w:rPr>
      <w:rFonts w:ascii="Times New Roman" w:eastAsia="Times New Roman" w:hAnsi="Times New Roman" w:cs="Times New Roman"/>
      <w:sz w:val="24"/>
      <w:szCs w:val="24"/>
      <w:lang w:val="es-ES" w:eastAsia="ar-SA"/>
    </w:rPr>
  </w:style>
  <w:style w:type="paragraph" w:customStyle="1" w:styleId="Sangra2detindependiente2">
    <w:name w:val="Sangría 2 de t. independiente2"/>
    <w:basedOn w:val="Normal"/>
    <w:rsid w:val="00BC649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character" w:styleId="Textoennegrita">
    <w:name w:val="Strong"/>
    <w:basedOn w:val="Fuentedeprrafopredeter"/>
    <w:uiPriority w:val="22"/>
    <w:qFormat/>
    <w:rsid w:val="00BC6491"/>
    <w:rPr>
      <w:b/>
    </w:rPr>
  </w:style>
  <w:style w:type="paragraph" w:styleId="Sangradetextonormal">
    <w:name w:val="Body Text Indent"/>
    <w:basedOn w:val="Normal"/>
    <w:link w:val="SangradetextonormalCar"/>
    <w:uiPriority w:val="99"/>
    <w:rsid w:val="00BC6491"/>
    <w:pPr>
      <w:suppressAutoHyphens/>
      <w:autoSpaceDE w:val="0"/>
      <w:spacing w:after="0" w:line="240" w:lineRule="auto"/>
      <w:jc w:val="both"/>
    </w:pPr>
    <w:rPr>
      <w:rFonts w:ascii="Arial Narrow" w:eastAsia="Times New Roman" w:hAnsi="Arial Narrow" w:cs="Times New Roman"/>
      <w:lang w:val="es-ES_tradnl" w:eastAsia="ar-SA"/>
    </w:rPr>
  </w:style>
  <w:style w:type="character" w:customStyle="1" w:styleId="SangradetextonormalCar">
    <w:name w:val="Sangría de texto normal Car"/>
    <w:basedOn w:val="Fuentedeprrafopredeter"/>
    <w:link w:val="Sangradetextonormal"/>
    <w:uiPriority w:val="99"/>
    <w:rsid w:val="00BC6491"/>
    <w:rPr>
      <w:rFonts w:ascii="Arial Narrow" w:eastAsia="Times New Roman" w:hAnsi="Arial Narrow" w:cs="Times New Roman"/>
      <w:lang w:val="es-ES_tradnl" w:eastAsia="ar-SA"/>
    </w:rPr>
  </w:style>
  <w:style w:type="character" w:customStyle="1" w:styleId="WW8Num2z0">
    <w:name w:val="WW8Num2z0"/>
    <w:rsid w:val="00BC6491"/>
    <w:rPr>
      <w:rFonts w:ascii="Arial" w:hAnsi="Arial"/>
      <w:b/>
      <w:sz w:val="24"/>
    </w:rPr>
  </w:style>
  <w:style w:type="character" w:customStyle="1" w:styleId="WW8Num3z1">
    <w:name w:val="WW8Num3z1"/>
    <w:rsid w:val="00BC6491"/>
  </w:style>
  <w:style w:type="character" w:customStyle="1" w:styleId="WW8Num5z0">
    <w:name w:val="WW8Num5z0"/>
    <w:rsid w:val="00BC6491"/>
    <w:rPr>
      <w:rFonts w:ascii="Symbol" w:hAnsi="Symbol"/>
    </w:rPr>
  </w:style>
  <w:style w:type="character" w:customStyle="1" w:styleId="WW8Num6z0">
    <w:name w:val="WW8Num6z0"/>
    <w:rsid w:val="00BC6491"/>
    <w:rPr>
      <w:rFonts w:ascii="Symbol" w:hAnsi="Symbol"/>
    </w:rPr>
  </w:style>
  <w:style w:type="character" w:customStyle="1" w:styleId="WW8Num7z0">
    <w:name w:val="WW8Num7z0"/>
    <w:rsid w:val="00BC6491"/>
    <w:rPr>
      <w:b/>
    </w:rPr>
  </w:style>
  <w:style w:type="character" w:customStyle="1" w:styleId="WW8Num8z0">
    <w:name w:val="WW8Num8z0"/>
    <w:rsid w:val="00BC6491"/>
    <w:rPr>
      <w:rFonts w:ascii="Wingdings" w:hAnsi="Wingdings"/>
    </w:rPr>
  </w:style>
  <w:style w:type="character" w:customStyle="1" w:styleId="WW8Num9z0">
    <w:name w:val="WW8Num9z0"/>
    <w:rsid w:val="00BC6491"/>
    <w:rPr>
      <w:b/>
    </w:rPr>
  </w:style>
  <w:style w:type="character" w:customStyle="1" w:styleId="WW8Num10z0">
    <w:name w:val="WW8Num10z0"/>
    <w:rsid w:val="00BC6491"/>
    <w:rPr>
      <w:rFonts w:ascii="Symbol" w:hAnsi="Symbol"/>
    </w:rPr>
  </w:style>
  <w:style w:type="character" w:customStyle="1" w:styleId="WW8Num12z0">
    <w:name w:val="WW8Num12z0"/>
    <w:rsid w:val="00BC6491"/>
    <w:rPr>
      <w:rFonts w:ascii="Symbol" w:hAnsi="Symbol"/>
    </w:rPr>
  </w:style>
  <w:style w:type="character" w:customStyle="1" w:styleId="WW8Num13z0">
    <w:name w:val="WW8Num13z0"/>
    <w:rsid w:val="00BC6491"/>
    <w:rPr>
      <w:rFonts w:ascii="Symbol" w:hAnsi="Symbol"/>
    </w:rPr>
  </w:style>
  <w:style w:type="character" w:customStyle="1" w:styleId="WW8Num14z0">
    <w:name w:val="WW8Num14z0"/>
    <w:rsid w:val="00BC6491"/>
  </w:style>
  <w:style w:type="character" w:customStyle="1" w:styleId="WW8Num15z0">
    <w:name w:val="WW8Num15z0"/>
    <w:rsid w:val="00BC6491"/>
    <w:rPr>
      <w:rFonts w:ascii="Symbol" w:hAnsi="Symbol"/>
    </w:rPr>
  </w:style>
  <w:style w:type="character" w:customStyle="1" w:styleId="WW8Num16z0">
    <w:name w:val="WW8Num16z0"/>
    <w:rsid w:val="00BC6491"/>
  </w:style>
  <w:style w:type="character" w:customStyle="1" w:styleId="WW8Num17z0">
    <w:name w:val="WW8Num17z0"/>
    <w:rsid w:val="00BC6491"/>
    <w:rPr>
      <w:rFonts w:ascii="Symbol" w:hAnsi="Symbol"/>
    </w:rPr>
  </w:style>
  <w:style w:type="character" w:customStyle="1" w:styleId="WW8Num18z0">
    <w:name w:val="WW8Num18z0"/>
    <w:rsid w:val="00BC6491"/>
    <w:rPr>
      <w:rFonts w:ascii="Symbol" w:hAnsi="Symbol"/>
    </w:rPr>
  </w:style>
  <w:style w:type="character" w:customStyle="1" w:styleId="WW8Num20z0">
    <w:name w:val="WW8Num20z0"/>
    <w:rsid w:val="00BC6491"/>
    <w:rPr>
      <w:rFonts w:ascii="Symbol" w:hAnsi="Symbol"/>
    </w:rPr>
  </w:style>
  <w:style w:type="character" w:customStyle="1" w:styleId="WW8Num21z0">
    <w:name w:val="WW8Num21z0"/>
    <w:rsid w:val="00BC6491"/>
    <w:rPr>
      <w:rFonts w:ascii="Wingdings" w:hAnsi="Wingdings"/>
    </w:rPr>
  </w:style>
  <w:style w:type="character" w:customStyle="1" w:styleId="WW8Num22z0">
    <w:name w:val="WW8Num22z0"/>
    <w:rsid w:val="00BC6491"/>
    <w:rPr>
      <w:b/>
    </w:rPr>
  </w:style>
  <w:style w:type="character" w:customStyle="1" w:styleId="WW8Num24z0">
    <w:name w:val="WW8Num24z0"/>
    <w:rsid w:val="00BC6491"/>
    <w:rPr>
      <w:rFonts w:ascii="Symbol" w:hAnsi="Symbol"/>
    </w:rPr>
  </w:style>
  <w:style w:type="character" w:customStyle="1" w:styleId="WW8Num25z0">
    <w:name w:val="WW8Num25z0"/>
    <w:rsid w:val="00BC6491"/>
    <w:rPr>
      <w:rFonts w:ascii="Wingdings" w:hAnsi="Wingdings"/>
    </w:rPr>
  </w:style>
  <w:style w:type="character" w:customStyle="1" w:styleId="Absatz-Standardschriftart">
    <w:name w:val="Absatz-Standardschriftart"/>
    <w:rsid w:val="00BC6491"/>
  </w:style>
  <w:style w:type="character" w:customStyle="1" w:styleId="WW8Num1z0">
    <w:name w:val="WW8Num1z0"/>
    <w:rsid w:val="00BC6491"/>
    <w:rPr>
      <w:rFonts w:ascii="Arial" w:hAnsi="Arial"/>
      <w:b/>
      <w:sz w:val="24"/>
    </w:rPr>
  </w:style>
  <w:style w:type="character" w:customStyle="1" w:styleId="WW8Num2z1">
    <w:name w:val="WW8Num2z1"/>
    <w:rsid w:val="00BC6491"/>
  </w:style>
  <w:style w:type="character" w:customStyle="1" w:styleId="WW8Num4z0">
    <w:name w:val="WW8Num4z0"/>
    <w:rsid w:val="00BC6491"/>
  </w:style>
  <w:style w:type="character" w:customStyle="1" w:styleId="WW8Num4z1">
    <w:name w:val="WW8Num4z1"/>
    <w:rsid w:val="00BC6491"/>
    <w:rPr>
      <w:rFonts w:ascii="Courier New" w:hAnsi="Courier New"/>
    </w:rPr>
  </w:style>
  <w:style w:type="character" w:customStyle="1" w:styleId="WW8Num4z2">
    <w:name w:val="WW8Num4z2"/>
    <w:rsid w:val="00BC6491"/>
    <w:rPr>
      <w:rFonts w:ascii="Wingdings" w:hAnsi="Wingdings"/>
    </w:rPr>
  </w:style>
  <w:style w:type="character" w:customStyle="1" w:styleId="WW8Num4z3">
    <w:name w:val="WW8Num4z3"/>
    <w:rsid w:val="00BC6491"/>
    <w:rPr>
      <w:rFonts w:ascii="Symbol" w:hAnsi="Symbol"/>
    </w:rPr>
  </w:style>
  <w:style w:type="character" w:customStyle="1" w:styleId="WW8Num5z1">
    <w:name w:val="WW8Num5z1"/>
    <w:rsid w:val="00BC6491"/>
    <w:rPr>
      <w:rFonts w:ascii="Courier New" w:hAnsi="Courier New"/>
    </w:rPr>
  </w:style>
  <w:style w:type="character" w:customStyle="1" w:styleId="WW8Num5z2">
    <w:name w:val="WW8Num5z2"/>
    <w:rsid w:val="00BC6491"/>
    <w:rPr>
      <w:rFonts w:ascii="Wingdings" w:hAnsi="Wingdings"/>
    </w:rPr>
  </w:style>
  <w:style w:type="character" w:customStyle="1" w:styleId="WW8Num6z1">
    <w:name w:val="WW8Num6z1"/>
    <w:rsid w:val="00BC6491"/>
    <w:rPr>
      <w:rFonts w:ascii="Courier New" w:hAnsi="Courier New"/>
    </w:rPr>
  </w:style>
  <w:style w:type="character" w:customStyle="1" w:styleId="WW8Num6z2">
    <w:name w:val="WW8Num6z2"/>
    <w:rsid w:val="00BC6491"/>
    <w:rPr>
      <w:rFonts w:ascii="Wingdings" w:hAnsi="Wingdings"/>
    </w:rPr>
  </w:style>
  <w:style w:type="character" w:customStyle="1" w:styleId="WW8Num8z1">
    <w:name w:val="WW8Num8z1"/>
    <w:rsid w:val="00BC6491"/>
    <w:rPr>
      <w:rFonts w:ascii="Courier New" w:hAnsi="Courier New"/>
    </w:rPr>
  </w:style>
  <w:style w:type="character" w:customStyle="1" w:styleId="WW8Num8z3">
    <w:name w:val="WW8Num8z3"/>
    <w:rsid w:val="00BC6491"/>
    <w:rPr>
      <w:rFonts w:ascii="Symbol" w:hAnsi="Symbol"/>
    </w:rPr>
  </w:style>
  <w:style w:type="character" w:customStyle="1" w:styleId="WW8Num10z1">
    <w:name w:val="WW8Num10z1"/>
    <w:rsid w:val="00BC6491"/>
    <w:rPr>
      <w:rFonts w:ascii="Courier New" w:hAnsi="Courier New"/>
    </w:rPr>
  </w:style>
  <w:style w:type="character" w:customStyle="1" w:styleId="WW8Num10z2">
    <w:name w:val="WW8Num10z2"/>
    <w:rsid w:val="00BC6491"/>
    <w:rPr>
      <w:rFonts w:ascii="Wingdings" w:hAnsi="Wingdings"/>
    </w:rPr>
  </w:style>
  <w:style w:type="character" w:customStyle="1" w:styleId="WW8Num11z0">
    <w:name w:val="WW8Num11z0"/>
    <w:rsid w:val="00BC6491"/>
    <w:rPr>
      <w:b/>
    </w:rPr>
  </w:style>
  <w:style w:type="character" w:customStyle="1" w:styleId="WW8Num12z1">
    <w:name w:val="WW8Num12z1"/>
    <w:rsid w:val="00BC6491"/>
    <w:rPr>
      <w:rFonts w:ascii="Courier New" w:hAnsi="Courier New"/>
    </w:rPr>
  </w:style>
  <w:style w:type="character" w:customStyle="1" w:styleId="WW8Num12z2">
    <w:name w:val="WW8Num12z2"/>
    <w:rsid w:val="00BC6491"/>
    <w:rPr>
      <w:rFonts w:ascii="Wingdings" w:hAnsi="Wingdings"/>
    </w:rPr>
  </w:style>
  <w:style w:type="character" w:customStyle="1" w:styleId="WW8Num15z1">
    <w:name w:val="WW8Num15z1"/>
    <w:rsid w:val="00BC6491"/>
    <w:rPr>
      <w:rFonts w:ascii="Courier New" w:hAnsi="Courier New"/>
    </w:rPr>
  </w:style>
  <w:style w:type="character" w:customStyle="1" w:styleId="WW8Num15z2">
    <w:name w:val="WW8Num15z2"/>
    <w:rsid w:val="00BC6491"/>
    <w:rPr>
      <w:rFonts w:ascii="Wingdings" w:hAnsi="Wingdings"/>
    </w:rPr>
  </w:style>
  <w:style w:type="character" w:customStyle="1" w:styleId="WW8Num17z1">
    <w:name w:val="WW8Num17z1"/>
    <w:rsid w:val="00BC6491"/>
    <w:rPr>
      <w:rFonts w:ascii="Courier New" w:hAnsi="Courier New"/>
    </w:rPr>
  </w:style>
  <w:style w:type="character" w:customStyle="1" w:styleId="WW8Num17z2">
    <w:name w:val="WW8Num17z2"/>
    <w:rsid w:val="00BC6491"/>
    <w:rPr>
      <w:rFonts w:ascii="Wingdings" w:hAnsi="Wingdings"/>
    </w:rPr>
  </w:style>
  <w:style w:type="character" w:customStyle="1" w:styleId="WW8Num18z1">
    <w:name w:val="WW8Num18z1"/>
    <w:rsid w:val="00BC6491"/>
    <w:rPr>
      <w:rFonts w:ascii="Courier New" w:hAnsi="Courier New"/>
    </w:rPr>
  </w:style>
  <w:style w:type="character" w:customStyle="1" w:styleId="WW8Num18z2">
    <w:name w:val="WW8Num18z2"/>
    <w:rsid w:val="00BC6491"/>
    <w:rPr>
      <w:rFonts w:ascii="Wingdings" w:hAnsi="Wingdings"/>
    </w:rPr>
  </w:style>
  <w:style w:type="character" w:customStyle="1" w:styleId="WW8Num19z0">
    <w:name w:val="WW8Num19z0"/>
    <w:rsid w:val="00BC6491"/>
    <w:rPr>
      <w:rFonts w:ascii="Symbol" w:hAnsi="Symbol"/>
    </w:rPr>
  </w:style>
  <w:style w:type="character" w:customStyle="1" w:styleId="WW8Num19z1">
    <w:name w:val="WW8Num19z1"/>
    <w:rsid w:val="00BC6491"/>
    <w:rPr>
      <w:rFonts w:ascii="Courier New" w:hAnsi="Courier New"/>
    </w:rPr>
  </w:style>
  <w:style w:type="character" w:customStyle="1" w:styleId="WW8Num19z2">
    <w:name w:val="WW8Num19z2"/>
    <w:rsid w:val="00BC6491"/>
    <w:rPr>
      <w:rFonts w:ascii="Wingdings" w:hAnsi="Wingdings"/>
    </w:rPr>
  </w:style>
  <w:style w:type="character" w:customStyle="1" w:styleId="WW8Num20z1">
    <w:name w:val="WW8Num20z1"/>
    <w:rsid w:val="00BC6491"/>
    <w:rPr>
      <w:rFonts w:ascii="Courier New" w:hAnsi="Courier New"/>
    </w:rPr>
  </w:style>
  <w:style w:type="character" w:customStyle="1" w:styleId="WW8Num20z2">
    <w:name w:val="WW8Num20z2"/>
    <w:rsid w:val="00BC6491"/>
    <w:rPr>
      <w:rFonts w:ascii="Wingdings" w:hAnsi="Wingdings"/>
    </w:rPr>
  </w:style>
  <w:style w:type="character" w:customStyle="1" w:styleId="WW8Num23z1">
    <w:name w:val="WW8Num23z1"/>
    <w:rsid w:val="00BC6491"/>
    <w:rPr>
      <w:b/>
    </w:rPr>
  </w:style>
  <w:style w:type="character" w:customStyle="1" w:styleId="WW8Num24z1">
    <w:name w:val="WW8Num24z1"/>
    <w:rsid w:val="00BC6491"/>
    <w:rPr>
      <w:rFonts w:ascii="Courier New" w:hAnsi="Courier New"/>
    </w:rPr>
  </w:style>
  <w:style w:type="character" w:customStyle="1" w:styleId="WW8Num24z2">
    <w:name w:val="WW8Num24z2"/>
    <w:rsid w:val="00BC6491"/>
    <w:rPr>
      <w:rFonts w:ascii="Wingdings" w:hAnsi="Wingdings"/>
    </w:rPr>
  </w:style>
  <w:style w:type="character" w:customStyle="1" w:styleId="WW8Num25z1">
    <w:name w:val="WW8Num25z1"/>
    <w:rsid w:val="00BC6491"/>
    <w:rPr>
      <w:rFonts w:ascii="Courier New" w:hAnsi="Courier New"/>
    </w:rPr>
  </w:style>
  <w:style w:type="character" w:customStyle="1" w:styleId="WW8Num25z3">
    <w:name w:val="WW8Num25z3"/>
    <w:rsid w:val="00BC6491"/>
    <w:rPr>
      <w:rFonts w:ascii="Symbol" w:hAnsi="Symbol"/>
    </w:rPr>
  </w:style>
  <w:style w:type="character" w:customStyle="1" w:styleId="WW8Num26z0">
    <w:name w:val="WW8Num26z0"/>
    <w:rsid w:val="00BC6491"/>
    <w:rPr>
      <w:rFonts w:ascii="Symbol" w:hAnsi="Symbol"/>
    </w:rPr>
  </w:style>
  <w:style w:type="character" w:customStyle="1" w:styleId="WW8Num26z1">
    <w:name w:val="WW8Num26z1"/>
    <w:rsid w:val="00BC6491"/>
    <w:rPr>
      <w:rFonts w:ascii="Courier New" w:hAnsi="Courier New"/>
    </w:rPr>
  </w:style>
  <w:style w:type="character" w:customStyle="1" w:styleId="WW8Num26z2">
    <w:name w:val="WW8Num26z2"/>
    <w:rsid w:val="00BC6491"/>
    <w:rPr>
      <w:rFonts w:ascii="Wingdings" w:hAnsi="Wingdings"/>
    </w:rPr>
  </w:style>
  <w:style w:type="character" w:customStyle="1" w:styleId="WW8Num28z0">
    <w:name w:val="WW8Num28z0"/>
    <w:rsid w:val="00BC6491"/>
    <w:rPr>
      <w:b/>
    </w:rPr>
  </w:style>
  <w:style w:type="character" w:customStyle="1" w:styleId="WW8Num29z0">
    <w:name w:val="WW8Num29z0"/>
    <w:rsid w:val="00BC6491"/>
    <w:rPr>
      <w:b/>
    </w:rPr>
  </w:style>
  <w:style w:type="character" w:customStyle="1" w:styleId="Fuentedeprrafopredeter1">
    <w:name w:val="Fuente de párrafo predeter.1"/>
    <w:rsid w:val="00BC6491"/>
  </w:style>
  <w:style w:type="character" w:customStyle="1" w:styleId="DeltaViewInsertion">
    <w:name w:val="DeltaView Insertion"/>
    <w:rsid w:val="00BC6491"/>
    <w:rPr>
      <w:color w:val="0000FF"/>
      <w:spacing w:val="0"/>
      <w:u w:val="double"/>
    </w:rPr>
  </w:style>
  <w:style w:type="character" w:styleId="Nmerodepgina">
    <w:name w:val="page number"/>
    <w:basedOn w:val="Fuentedeprrafopredeter1"/>
    <w:uiPriority w:val="99"/>
    <w:rsid w:val="00BC6491"/>
    <w:rPr>
      <w:rFonts w:cs="Times New Roman"/>
    </w:rPr>
  </w:style>
  <w:style w:type="paragraph" w:customStyle="1" w:styleId="Encabezado3">
    <w:name w:val="Encabezado3"/>
    <w:basedOn w:val="Normal"/>
    <w:next w:val="Textoindependiente"/>
    <w:rsid w:val="00BC649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BC6491"/>
    <w:pPr>
      <w:keepNext/>
      <w:suppressAutoHyphens/>
      <w:spacing w:before="240" w:after="120" w:line="240" w:lineRule="auto"/>
    </w:pPr>
    <w:rPr>
      <w:rFonts w:ascii="Arial" w:eastAsia="Times New Roman" w:hAnsi="Arial" w:cs="Arial"/>
      <w:sz w:val="28"/>
      <w:szCs w:val="20"/>
      <w:lang w:val="es-ES" w:eastAsia="ar-SA"/>
    </w:rPr>
  </w:style>
  <w:style w:type="paragraph" w:customStyle="1" w:styleId="Lista21">
    <w:name w:val="Lista 21"/>
    <w:basedOn w:val="Textonormal"/>
    <w:rsid w:val="00BC6491"/>
  </w:style>
  <w:style w:type="paragraph" w:customStyle="1" w:styleId="Textodeglobo1">
    <w:name w:val="Texto de globo1"/>
    <w:basedOn w:val="Normal"/>
    <w:rsid w:val="00BC6491"/>
    <w:pPr>
      <w:suppressAutoHyphens/>
      <w:spacing w:after="0" w:line="240" w:lineRule="auto"/>
    </w:pPr>
    <w:rPr>
      <w:rFonts w:ascii="Tahoma" w:eastAsia="Times New Roman" w:hAnsi="Tahoma" w:cs="Tahoma"/>
      <w:sz w:val="16"/>
      <w:szCs w:val="20"/>
      <w:lang w:val="es-ES" w:eastAsia="ar-SA"/>
    </w:rPr>
  </w:style>
  <w:style w:type="paragraph" w:customStyle="1" w:styleId="Sangra2detindependiente3">
    <w:name w:val="Sangría 2 de t. independiente3"/>
    <w:basedOn w:val="Normal"/>
    <w:rsid w:val="00BC649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BC649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BC649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Textoindependiente212">
    <w:name w:val="Texto independiente 212"/>
    <w:basedOn w:val="Normal"/>
    <w:rsid w:val="00BC649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BC649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BC649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BC649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customStyle="1" w:styleId="xl25">
    <w:name w:val="xl25"/>
    <w:basedOn w:val="Normal"/>
    <w:rsid w:val="00BC649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BC6491"/>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7">
    <w:name w:val="xl27"/>
    <w:basedOn w:val="Normal"/>
    <w:rsid w:val="00BC649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8">
    <w:name w:val="xl28"/>
    <w:basedOn w:val="Normal"/>
    <w:rsid w:val="00BC6491"/>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BC6491"/>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0">
    <w:name w:val="xl30"/>
    <w:basedOn w:val="Normal"/>
    <w:rsid w:val="00BC649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BC649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2">
    <w:name w:val="xl32"/>
    <w:basedOn w:val="Normal"/>
    <w:rsid w:val="00BC649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3">
    <w:name w:val="xl33"/>
    <w:basedOn w:val="Normal"/>
    <w:rsid w:val="00BC6491"/>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4">
    <w:name w:val="xl34"/>
    <w:basedOn w:val="Normal"/>
    <w:rsid w:val="00BC649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5">
    <w:name w:val="xl35"/>
    <w:basedOn w:val="Normal"/>
    <w:rsid w:val="00BC649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6">
    <w:name w:val="xl36"/>
    <w:basedOn w:val="Normal"/>
    <w:rsid w:val="00BC6491"/>
    <w:pPr>
      <w:pBdr>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7">
    <w:name w:val="xl37"/>
    <w:basedOn w:val="Normal"/>
    <w:rsid w:val="00BC6491"/>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8">
    <w:name w:val="xl38"/>
    <w:basedOn w:val="Normal"/>
    <w:rsid w:val="00BC649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BC649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BC649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1">
    <w:name w:val="xl41"/>
    <w:basedOn w:val="Normal"/>
    <w:rsid w:val="00BC649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2">
    <w:name w:val="xl42"/>
    <w:basedOn w:val="Normal"/>
    <w:rsid w:val="00BC649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3">
    <w:name w:val="xl43"/>
    <w:basedOn w:val="Normal"/>
    <w:rsid w:val="00BC649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4">
    <w:name w:val="xl44"/>
    <w:basedOn w:val="Normal"/>
    <w:rsid w:val="00BC6491"/>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5">
    <w:name w:val="xl45"/>
    <w:basedOn w:val="Normal"/>
    <w:rsid w:val="00BC6491"/>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6">
    <w:name w:val="xl46"/>
    <w:basedOn w:val="Normal"/>
    <w:rsid w:val="00BC649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7">
    <w:name w:val="xl47"/>
    <w:basedOn w:val="Normal"/>
    <w:rsid w:val="00BC649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BC649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9">
    <w:name w:val="xl49"/>
    <w:basedOn w:val="Normal"/>
    <w:rsid w:val="00BC649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0">
    <w:name w:val="xl50"/>
    <w:basedOn w:val="Normal"/>
    <w:rsid w:val="00BC649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1">
    <w:name w:val="xl51"/>
    <w:basedOn w:val="Normal"/>
    <w:rsid w:val="00BC6491"/>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2">
    <w:name w:val="xl52"/>
    <w:basedOn w:val="Normal"/>
    <w:rsid w:val="00BC6491"/>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3">
    <w:name w:val="xl53"/>
    <w:basedOn w:val="Normal"/>
    <w:rsid w:val="00BC6491"/>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BC6491"/>
    <w:pPr>
      <w:pBdr>
        <w:top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5">
    <w:name w:val="xl55"/>
    <w:basedOn w:val="Normal"/>
    <w:rsid w:val="00BC6491"/>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6">
    <w:name w:val="xl56"/>
    <w:basedOn w:val="Normal"/>
    <w:rsid w:val="00BC6491"/>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7">
    <w:name w:val="xl57"/>
    <w:basedOn w:val="Normal"/>
    <w:rsid w:val="00BC6491"/>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8">
    <w:name w:val="xl58"/>
    <w:basedOn w:val="Normal"/>
    <w:rsid w:val="00BC6491"/>
    <w:pP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9">
    <w:name w:val="xl59"/>
    <w:basedOn w:val="Normal"/>
    <w:rsid w:val="00BC6491"/>
    <w:pP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BC6491"/>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1">
    <w:name w:val="xl61"/>
    <w:basedOn w:val="Normal"/>
    <w:rsid w:val="00BC6491"/>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2">
    <w:name w:val="xl62"/>
    <w:basedOn w:val="Normal"/>
    <w:rsid w:val="00BC649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79">
    <w:name w:val="xl79"/>
    <w:basedOn w:val="Normal"/>
    <w:rsid w:val="00BC6491"/>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0">
    <w:name w:val="xl80"/>
    <w:basedOn w:val="Normal"/>
    <w:rsid w:val="00BC6491"/>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1">
    <w:name w:val="xl81"/>
    <w:basedOn w:val="Normal"/>
    <w:rsid w:val="00BC6491"/>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CABEZA">
    <w:name w:val="CABEZA"/>
    <w:basedOn w:val="Ttulo1"/>
    <w:rsid w:val="00BC6491"/>
    <w:pPr>
      <w:keepNext w:val="0"/>
      <w:suppressAutoHyphens/>
      <w:overflowPunct/>
      <w:autoSpaceDN/>
      <w:adjustRightInd/>
      <w:spacing w:before="0" w:after="0" w:line="216" w:lineRule="atLeast"/>
      <w:jc w:val="center"/>
      <w:textAlignment w:val="auto"/>
    </w:pPr>
    <w:rPr>
      <w:rFonts w:ascii="CG Palacio (WN)" w:hAnsi="CG Palacio (WN)"/>
      <w:kern w:val="1"/>
      <w:lang w:eastAsia="ar-SA"/>
    </w:rPr>
  </w:style>
  <w:style w:type="paragraph" w:customStyle="1" w:styleId="texto0">
    <w:name w:val="texto"/>
    <w:basedOn w:val="Normal"/>
    <w:rsid w:val="00BC649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BC649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Car">
    <w:name w:val="Car"/>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BC649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ontenidodelmarco">
    <w:name w:val="Contenido del marco"/>
    <w:basedOn w:val="Textoindependiente"/>
    <w:rsid w:val="00BC6491"/>
  </w:style>
  <w:style w:type="paragraph" w:styleId="Sangra3detindependiente">
    <w:name w:val="Body Text Indent 3"/>
    <w:basedOn w:val="Normal"/>
    <w:link w:val="Sangra3detindependienteCar"/>
    <w:uiPriority w:val="99"/>
    <w:rsid w:val="00BC649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BC6491"/>
    <w:rPr>
      <w:rFonts w:ascii="Times New Roman" w:eastAsia="Times New Roman" w:hAnsi="Times New Roman" w:cs="Times New Roman"/>
      <w:sz w:val="16"/>
      <w:szCs w:val="16"/>
      <w:lang w:val="es-ES" w:eastAsia="ar-SA"/>
    </w:rPr>
  </w:style>
  <w:style w:type="paragraph" w:styleId="Lista2">
    <w:name w:val="List 2"/>
    <w:basedOn w:val="Normal"/>
    <w:uiPriority w:val="99"/>
    <w:rsid w:val="00BC649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styleId="Textoindependiente2">
    <w:name w:val="Body Text 2"/>
    <w:basedOn w:val="Normal"/>
    <w:link w:val="Textoindependiente2Car"/>
    <w:uiPriority w:val="99"/>
    <w:rsid w:val="00BC6491"/>
    <w:pPr>
      <w:suppressAutoHyphens/>
      <w:spacing w:after="120" w:line="480" w:lineRule="auto"/>
    </w:pPr>
    <w:rPr>
      <w:rFonts w:ascii="Times New Roman" w:eastAsia="Times New Roman" w:hAnsi="Times New Roman" w:cs="Times New Roman"/>
      <w:sz w:val="24"/>
      <w:szCs w:val="20"/>
      <w:lang w:val="es-ES" w:eastAsia="ar-SA"/>
    </w:rPr>
  </w:style>
  <w:style w:type="character" w:customStyle="1" w:styleId="Textoindependiente2Car">
    <w:name w:val="Texto independiente 2 Car"/>
    <w:basedOn w:val="Fuentedeprrafopredeter"/>
    <w:link w:val="Textoindependiente2"/>
    <w:uiPriority w:val="99"/>
    <w:rsid w:val="00BC6491"/>
    <w:rPr>
      <w:rFonts w:ascii="Times New Roman" w:eastAsia="Times New Roman" w:hAnsi="Times New Roman" w:cs="Times New Roman"/>
      <w:sz w:val="24"/>
      <w:szCs w:val="20"/>
      <w:lang w:val="es-ES" w:eastAsia="ar-SA"/>
    </w:rPr>
  </w:style>
  <w:style w:type="paragraph" w:customStyle="1" w:styleId="Textodebloque1">
    <w:name w:val="Texto de bloque1"/>
    <w:basedOn w:val="Normal"/>
    <w:rsid w:val="00BC6491"/>
    <w:pPr>
      <w:tabs>
        <w:tab w:val="left" w:pos="5116"/>
        <w:tab w:val="left" w:pos="14898"/>
      </w:tabs>
      <w:suppressAutoHyphens/>
      <w:spacing w:before="120" w:after="0" w:line="240" w:lineRule="auto"/>
      <w:ind w:left="1080" w:right="51"/>
      <w:jc w:val="both"/>
    </w:pPr>
    <w:rPr>
      <w:rFonts w:ascii="Arial" w:eastAsia="Times New Roman" w:hAnsi="Arial" w:cs="Times New Roman"/>
      <w:szCs w:val="24"/>
      <w:lang w:val="es-ES_tradnl" w:eastAsia="ar-SA"/>
    </w:rPr>
  </w:style>
  <w:style w:type="paragraph" w:customStyle="1" w:styleId="xl24">
    <w:name w:val="xl24"/>
    <w:basedOn w:val="Normal"/>
    <w:rsid w:val="00BC6491"/>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Arial" w:eastAsia="Arial Unicode MS" w:hAnsi="Arial" w:cs="Arial"/>
      <w:sz w:val="16"/>
      <w:szCs w:val="16"/>
      <w:lang w:val="es-ES" w:eastAsia="ar-SA"/>
    </w:rPr>
  </w:style>
  <w:style w:type="paragraph" w:customStyle="1" w:styleId="BodyText22">
    <w:name w:val="Body Text 22"/>
    <w:basedOn w:val="Normal"/>
    <w:rsid w:val="00BC649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es-ES"/>
    </w:rPr>
  </w:style>
  <w:style w:type="paragraph" w:customStyle="1" w:styleId="INCISO">
    <w:name w:val="INCISO"/>
    <w:basedOn w:val="Normal"/>
    <w:rsid w:val="00BC649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character" w:customStyle="1" w:styleId="WW8Num23z0">
    <w:name w:val="WW8Num23z0"/>
    <w:rsid w:val="00BC6491"/>
    <w:rPr>
      <w:rFonts w:ascii="Wingdings" w:hAnsi="Wingdings"/>
    </w:rPr>
  </w:style>
  <w:style w:type="character" w:customStyle="1" w:styleId="WW8Num26z3">
    <w:name w:val="WW8Num26z3"/>
    <w:rsid w:val="00BC6491"/>
    <w:rPr>
      <w:rFonts w:ascii="Symbol" w:hAnsi="Symbol"/>
    </w:rPr>
  </w:style>
  <w:style w:type="character" w:customStyle="1" w:styleId="WW8Num29z2">
    <w:name w:val="WW8Num29z2"/>
    <w:rsid w:val="00BC6491"/>
  </w:style>
  <w:style w:type="character" w:customStyle="1" w:styleId="WW8Num31z0">
    <w:name w:val="WW8Num31z0"/>
    <w:rsid w:val="00BC6491"/>
    <w:rPr>
      <w:rFonts w:ascii="Symbol" w:hAnsi="Symbol"/>
    </w:rPr>
  </w:style>
  <w:style w:type="character" w:customStyle="1" w:styleId="WW8Num31z1">
    <w:name w:val="WW8Num31z1"/>
    <w:rsid w:val="00BC6491"/>
    <w:rPr>
      <w:rFonts w:ascii="Courier New" w:hAnsi="Courier New"/>
    </w:rPr>
  </w:style>
  <w:style w:type="character" w:customStyle="1" w:styleId="WW8Num31z2">
    <w:name w:val="WW8Num31z2"/>
    <w:rsid w:val="00BC6491"/>
    <w:rPr>
      <w:rFonts w:ascii="Wingdings" w:hAnsi="Wingdings"/>
    </w:rPr>
  </w:style>
  <w:style w:type="character" w:customStyle="1" w:styleId="WW8Num32z0">
    <w:name w:val="WW8Num32z0"/>
    <w:rsid w:val="00BC6491"/>
    <w:rPr>
      <w:rFonts w:ascii="Symbol" w:hAnsi="Symbol"/>
    </w:rPr>
  </w:style>
  <w:style w:type="character" w:customStyle="1" w:styleId="WW8Num32z1">
    <w:name w:val="WW8Num32z1"/>
    <w:rsid w:val="00BC6491"/>
    <w:rPr>
      <w:rFonts w:ascii="Courier New" w:hAnsi="Courier New"/>
    </w:rPr>
  </w:style>
  <w:style w:type="character" w:customStyle="1" w:styleId="WW8Num32z2">
    <w:name w:val="WW8Num32z2"/>
    <w:rsid w:val="00BC6491"/>
    <w:rPr>
      <w:rFonts w:ascii="Wingdings" w:hAnsi="Wingdings"/>
    </w:rPr>
  </w:style>
  <w:style w:type="character" w:customStyle="1" w:styleId="WW8Num33z0">
    <w:name w:val="WW8Num33z0"/>
    <w:rsid w:val="00BC6491"/>
  </w:style>
  <w:style w:type="character" w:customStyle="1" w:styleId="WW8Num34z0">
    <w:name w:val="WW8Num34z0"/>
    <w:rsid w:val="00BC6491"/>
    <w:rPr>
      <w:rFonts w:ascii="Symbol" w:hAnsi="Symbol"/>
      <w:b/>
    </w:rPr>
  </w:style>
  <w:style w:type="character" w:customStyle="1" w:styleId="WW8Num34z1">
    <w:name w:val="WW8Num34z1"/>
    <w:rsid w:val="00BC6491"/>
    <w:rPr>
      <w:rFonts w:ascii="Courier New" w:hAnsi="Courier New"/>
    </w:rPr>
  </w:style>
  <w:style w:type="character" w:customStyle="1" w:styleId="WW8Num34z2">
    <w:name w:val="WW8Num34z2"/>
    <w:rsid w:val="00BC6491"/>
    <w:rPr>
      <w:rFonts w:ascii="Wingdings" w:hAnsi="Wingdings"/>
    </w:rPr>
  </w:style>
  <w:style w:type="character" w:customStyle="1" w:styleId="WW8Num34z3">
    <w:name w:val="WW8Num34z3"/>
    <w:rsid w:val="00BC6491"/>
    <w:rPr>
      <w:rFonts w:ascii="Symbol" w:hAnsi="Symbol"/>
    </w:rPr>
  </w:style>
  <w:style w:type="character" w:customStyle="1" w:styleId="WW8Num35z0">
    <w:name w:val="WW8Num35z0"/>
    <w:rsid w:val="00BC6491"/>
    <w:rPr>
      <w:rFonts w:ascii="Symbol" w:hAnsi="Symbol"/>
    </w:rPr>
  </w:style>
  <w:style w:type="character" w:customStyle="1" w:styleId="WW8Num35z1">
    <w:name w:val="WW8Num35z1"/>
    <w:rsid w:val="00BC6491"/>
    <w:rPr>
      <w:rFonts w:ascii="Courier New" w:hAnsi="Courier New"/>
    </w:rPr>
  </w:style>
  <w:style w:type="character" w:customStyle="1" w:styleId="WW8Num35z2">
    <w:name w:val="WW8Num35z2"/>
    <w:rsid w:val="00BC6491"/>
    <w:rPr>
      <w:rFonts w:ascii="Wingdings" w:hAnsi="Wingdings"/>
    </w:rPr>
  </w:style>
  <w:style w:type="character" w:customStyle="1" w:styleId="WW8Num36z0">
    <w:name w:val="WW8Num36z0"/>
    <w:rsid w:val="00BC6491"/>
    <w:rPr>
      <w:b/>
    </w:rPr>
  </w:style>
  <w:style w:type="character" w:customStyle="1" w:styleId="WW8Num37z0">
    <w:name w:val="WW8Num37z0"/>
    <w:rsid w:val="00BC6491"/>
    <w:rPr>
      <w:b/>
    </w:rPr>
  </w:style>
  <w:style w:type="character" w:customStyle="1" w:styleId="WW8Num38z0">
    <w:name w:val="WW8Num38z0"/>
    <w:rsid w:val="00BC6491"/>
    <w:rPr>
      <w:rFonts w:ascii="Symbol" w:hAnsi="Symbol"/>
    </w:rPr>
  </w:style>
  <w:style w:type="character" w:customStyle="1" w:styleId="WW8Num38z1">
    <w:name w:val="WW8Num38z1"/>
    <w:rsid w:val="00BC6491"/>
    <w:rPr>
      <w:rFonts w:ascii="Courier New" w:hAnsi="Courier New"/>
    </w:rPr>
  </w:style>
  <w:style w:type="character" w:customStyle="1" w:styleId="WW8Num38z2">
    <w:name w:val="WW8Num38z2"/>
    <w:rsid w:val="00BC6491"/>
    <w:rPr>
      <w:rFonts w:ascii="Wingdings" w:hAnsi="Wingdings"/>
    </w:rPr>
  </w:style>
  <w:style w:type="character" w:customStyle="1" w:styleId="WW8Num40z0">
    <w:name w:val="WW8Num40z0"/>
    <w:rsid w:val="00BC6491"/>
    <w:rPr>
      <w:b/>
    </w:rPr>
  </w:style>
  <w:style w:type="character" w:customStyle="1" w:styleId="WW8Num45z0">
    <w:name w:val="WW8Num45z0"/>
    <w:rsid w:val="00BC6491"/>
  </w:style>
  <w:style w:type="character" w:customStyle="1" w:styleId="WW8Num46z0">
    <w:name w:val="WW8Num46z0"/>
    <w:rsid w:val="00BC6491"/>
  </w:style>
  <w:style w:type="character" w:customStyle="1" w:styleId="WW8Num48z0">
    <w:name w:val="WW8Num48z0"/>
    <w:rsid w:val="00BC6491"/>
    <w:rPr>
      <w:rFonts w:ascii="Symbol" w:hAnsi="Symbol"/>
      <w:b/>
    </w:rPr>
  </w:style>
  <w:style w:type="character" w:customStyle="1" w:styleId="WW8Num48z1">
    <w:name w:val="WW8Num48z1"/>
    <w:rsid w:val="00BC6491"/>
    <w:rPr>
      <w:rFonts w:ascii="Courier New" w:hAnsi="Courier New"/>
    </w:rPr>
  </w:style>
  <w:style w:type="character" w:customStyle="1" w:styleId="WW8Num48z2">
    <w:name w:val="WW8Num48z2"/>
    <w:rsid w:val="00BC6491"/>
    <w:rPr>
      <w:rFonts w:ascii="Wingdings" w:hAnsi="Wingdings"/>
    </w:rPr>
  </w:style>
  <w:style w:type="character" w:customStyle="1" w:styleId="WW8Num48z3">
    <w:name w:val="WW8Num48z3"/>
    <w:rsid w:val="00BC6491"/>
    <w:rPr>
      <w:rFonts w:ascii="Symbol" w:hAnsi="Symbol"/>
    </w:rPr>
  </w:style>
  <w:style w:type="character" w:customStyle="1" w:styleId="Fuentedeprrafopredeter2">
    <w:name w:val="Fuente de párrafo predeter.2"/>
    <w:rsid w:val="00BC6491"/>
  </w:style>
  <w:style w:type="paragraph" w:customStyle="1" w:styleId="Encabezado4">
    <w:name w:val="Encabezado4"/>
    <w:basedOn w:val="Normal"/>
    <w:next w:val="Textoindependiente"/>
    <w:rsid w:val="00BC6491"/>
    <w:pPr>
      <w:keepNext/>
      <w:suppressAutoHyphens/>
      <w:spacing w:before="240" w:after="120" w:line="240" w:lineRule="auto"/>
    </w:pPr>
    <w:rPr>
      <w:rFonts w:ascii="Arial" w:eastAsia="MS Mincho" w:hAnsi="Arial" w:cs="Tahoma"/>
      <w:sz w:val="28"/>
      <w:szCs w:val="28"/>
      <w:lang w:val="es-ES" w:eastAsia="ar-SA"/>
    </w:rPr>
  </w:style>
  <w:style w:type="paragraph" w:customStyle="1" w:styleId="Textosinformato2">
    <w:name w:val="Texto sin formato2"/>
    <w:basedOn w:val="Normal"/>
    <w:rsid w:val="00BC649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BC6491"/>
    <w:pPr>
      <w:tabs>
        <w:tab w:val="num" w:pos="3600"/>
      </w:tabs>
      <w:ind w:left="3600" w:hanging="360"/>
      <w:outlineLvl w:val="8"/>
    </w:pPr>
    <w:rPr>
      <w:b/>
      <w:bCs/>
      <w:sz w:val="21"/>
      <w:szCs w:val="21"/>
    </w:rPr>
  </w:style>
  <w:style w:type="paragraph" w:customStyle="1" w:styleId="Textoindependiente322">
    <w:name w:val="Texto independiente 322"/>
    <w:basedOn w:val="Normal"/>
    <w:rsid w:val="00BC6491"/>
    <w:pPr>
      <w:autoSpaceDE w:val="0"/>
      <w:spacing w:after="0" w:line="240" w:lineRule="auto"/>
      <w:jc w:val="both"/>
    </w:pPr>
    <w:rPr>
      <w:rFonts w:ascii="Arial" w:eastAsia="Times New Roman" w:hAnsi="Arial" w:cs="Arial"/>
      <w:sz w:val="20"/>
      <w:szCs w:val="20"/>
      <w:lang w:val="es-ES" w:eastAsia="ar-SA"/>
    </w:rPr>
  </w:style>
  <w:style w:type="paragraph" w:customStyle="1" w:styleId="Textoindependiente25">
    <w:name w:val="Texto independiente 25"/>
    <w:basedOn w:val="Normal"/>
    <w:rsid w:val="00BC649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xl22">
    <w:name w:val="xl22"/>
    <w:basedOn w:val="Normal"/>
    <w:rsid w:val="00BC6491"/>
    <w:pPr>
      <w:spacing w:before="100" w:after="100" w:line="240" w:lineRule="auto"/>
    </w:pPr>
    <w:rPr>
      <w:rFonts w:ascii="Arial" w:eastAsia="Times New Roman" w:hAnsi="Arial" w:cs="Arial"/>
      <w:sz w:val="16"/>
      <w:szCs w:val="16"/>
      <w:lang w:val="es-ES" w:eastAsia="ar-SA"/>
    </w:rPr>
  </w:style>
  <w:style w:type="paragraph" w:customStyle="1" w:styleId="western">
    <w:name w:val="western"/>
    <w:basedOn w:val="Normal"/>
    <w:rsid w:val="00BC6491"/>
    <w:pPr>
      <w:spacing w:before="100" w:after="0" w:line="240" w:lineRule="auto"/>
      <w:jc w:val="both"/>
    </w:pPr>
    <w:rPr>
      <w:rFonts w:ascii="Arial" w:eastAsia="Times New Roman" w:hAnsi="Arial" w:cs="Arial"/>
      <w:sz w:val="18"/>
      <w:szCs w:val="18"/>
      <w:lang w:val="es-ES" w:eastAsia="ar-SA"/>
    </w:rPr>
  </w:style>
  <w:style w:type="paragraph" w:styleId="Saludo">
    <w:name w:val="Salutation"/>
    <w:basedOn w:val="Normal"/>
    <w:next w:val="Normal"/>
    <w:link w:val="SaludoCar"/>
    <w:uiPriority w:val="99"/>
    <w:rsid w:val="00BC6491"/>
    <w:pPr>
      <w:suppressAutoHyphens/>
      <w:spacing w:after="0" w:line="240" w:lineRule="auto"/>
    </w:pPr>
    <w:rPr>
      <w:rFonts w:ascii="Times New Roman" w:eastAsia="Times New Roman" w:hAnsi="Times New Roman" w:cs="Times New Roman"/>
      <w:sz w:val="24"/>
      <w:szCs w:val="20"/>
      <w:lang w:val="es-ES" w:eastAsia="ar-SA"/>
    </w:rPr>
  </w:style>
  <w:style w:type="character" w:customStyle="1" w:styleId="SaludoCar">
    <w:name w:val="Saludo Car"/>
    <w:basedOn w:val="Fuentedeprrafopredeter"/>
    <w:link w:val="Saludo"/>
    <w:uiPriority w:val="99"/>
    <w:rsid w:val="00BC6491"/>
    <w:rPr>
      <w:rFonts w:ascii="Times New Roman" w:eastAsia="Times New Roman" w:hAnsi="Times New Roman" w:cs="Times New Roman"/>
      <w:sz w:val="24"/>
      <w:szCs w:val="20"/>
      <w:lang w:val="es-ES" w:eastAsia="ar-SA"/>
    </w:rPr>
  </w:style>
  <w:style w:type="paragraph" w:customStyle="1" w:styleId="Textodeglobo2">
    <w:name w:val="Texto de globo2"/>
    <w:basedOn w:val="Normal"/>
    <w:rsid w:val="00BC6491"/>
    <w:pPr>
      <w:suppressAutoHyphens/>
      <w:spacing w:after="0" w:line="240" w:lineRule="auto"/>
    </w:pPr>
    <w:rPr>
      <w:rFonts w:ascii="Tahoma" w:eastAsia="Times New Roman" w:hAnsi="Tahoma" w:cs="Tahoma"/>
      <w:sz w:val="16"/>
      <w:szCs w:val="20"/>
      <w:lang w:val="es-ES" w:eastAsia="ar-SA"/>
    </w:rPr>
  </w:style>
  <w:style w:type="paragraph" w:customStyle="1" w:styleId="Sangra2detindependiente4">
    <w:name w:val="Sangría 2 de t. independiente4"/>
    <w:basedOn w:val="Normal"/>
    <w:rsid w:val="00BC649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independiente33">
    <w:name w:val="Texto independiente 33"/>
    <w:basedOn w:val="Normal"/>
    <w:rsid w:val="00BC649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customStyle="1" w:styleId="Car2">
    <w:name w:val="Car2"/>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2">
    <w:name w:val="Car Car Car Car2"/>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2">
    <w:name w:val="Car Car Car Car Car Car2"/>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2">
    <w:name w:val="Char Char Car Car Char Char Car Car Char Char Car Car Char Char2"/>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2">
    <w:name w:val="Car Car Car Car Car Car Car2"/>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2">
    <w:name w:val="Car Car Car Car Car Car1 Car Car Car Car Car Car Car Car Car Car Car Car Car2"/>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independiente211">
    <w:name w:val="Texto independiente 211"/>
    <w:basedOn w:val="Normal"/>
    <w:rsid w:val="00BC649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21">
    <w:name w:val="Texto independiente 321"/>
    <w:basedOn w:val="Normal"/>
    <w:rsid w:val="00BC6491"/>
    <w:pPr>
      <w:autoSpaceDE w:val="0"/>
      <w:spacing w:after="0" w:line="240" w:lineRule="auto"/>
      <w:jc w:val="both"/>
    </w:pPr>
    <w:rPr>
      <w:rFonts w:ascii="Arial" w:eastAsia="Times New Roman" w:hAnsi="Arial" w:cs="Arial"/>
      <w:sz w:val="20"/>
      <w:szCs w:val="20"/>
      <w:lang w:val="es-ES" w:eastAsia="ar-SA"/>
    </w:rPr>
  </w:style>
  <w:style w:type="character" w:styleId="Refdecomentario">
    <w:name w:val="annotation reference"/>
    <w:basedOn w:val="Fuentedeprrafopredeter"/>
    <w:uiPriority w:val="99"/>
    <w:rsid w:val="00BC6491"/>
    <w:rPr>
      <w:sz w:val="16"/>
    </w:rPr>
  </w:style>
  <w:style w:type="paragraph" w:styleId="Textocomentario">
    <w:name w:val="annotation text"/>
    <w:basedOn w:val="Normal"/>
    <w:link w:val="TextocomentarioCar"/>
    <w:uiPriority w:val="99"/>
    <w:rsid w:val="00BC6491"/>
    <w:pPr>
      <w:suppressAutoHyphens/>
      <w:spacing w:after="0" w:line="240" w:lineRule="auto"/>
    </w:pPr>
    <w:rPr>
      <w:rFonts w:ascii="Times New Roman" w:eastAsia="Times New Roman" w:hAnsi="Times New Roman" w:cs="Times New Roman"/>
      <w:sz w:val="20"/>
      <w:szCs w:val="20"/>
      <w:lang w:val="es-ES" w:eastAsia="ar-SA"/>
    </w:rPr>
  </w:style>
  <w:style w:type="character" w:customStyle="1" w:styleId="TextocomentarioCar">
    <w:name w:val="Texto comentario Car"/>
    <w:basedOn w:val="Fuentedeprrafopredeter"/>
    <w:link w:val="Textocomentario"/>
    <w:uiPriority w:val="99"/>
    <w:rsid w:val="00BC6491"/>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BC6491"/>
    <w:rPr>
      <w:b/>
      <w:bCs/>
    </w:rPr>
  </w:style>
  <w:style w:type="character" w:customStyle="1" w:styleId="AsuntodelcomentarioCar">
    <w:name w:val="Asunto del comentario Car"/>
    <w:basedOn w:val="TextocomentarioCar"/>
    <w:link w:val="Asuntodelcomentario"/>
    <w:uiPriority w:val="99"/>
    <w:rsid w:val="00BC6491"/>
    <w:rPr>
      <w:rFonts w:ascii="Times New Roman" w:eastAsia="Times New Roman" w:hAnsi="Times New Roman" w:cs="Times New Roman"/>
      <w:b/>
      <w:bCs/>
      <w:sz w:val="20"/>
      <w:szCs w:val="20"/>
      <w:lang w:val="es-ES" w:eastAsia="ar-SA"/>
    </w:rPr>
  </w:style>
  <w:style w:type="paragraph" w:customStyle="1" w:styleId="Textodeglobo3">
    <w:name w:val="Texto de globo3"/>
    <w:basedOn w:val="Normal"/>
    <w:rsid w:val="00BC6491"/>
    <w:pPr>
      <w:suppressAutoHyphens/>
      <w:spacing w:after="0" w:line="240" w:lineRule="auto"/>
    </w:pPr>
    <w:rPr>
      <w:rFonts w:ascii="Tahoma" w:eastAsia="Times New Roman" w:hAnsi="Tahoma" w:cs="Tahoma"/>
      <w:sz w:val="16"/>
      <w:szCs w:val="20"/>
      <w:lang w:val="es-ES" w:eastAsia="ar-SA"/>
    </w:rPr>
  </w:style>
  <w:style w:type="paragraph" w:customStyle="1" w:styleId="Textoindependiente24">
    <w:name w:val="Texto independiente 24"/>
    <w:basedOn w:val="Normal"/>
    <w:rsid w:val="00BC649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34">
    <w:name w:val="Texto independiente 34"/>
    <w:basedOn w:val="Normal"/>
    <w:rsid w:val="00BC649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customStyle="1" w:styleId="Car1">
    <w:name w:val="Car1"/>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1">
    <w:name w:val="Car Car Car Car1"/>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
    <w:name w:val="Car Car Car Car Car Car1"/>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1">
    <w:name w:val="Char Char Car Car Char Char Car Car Char Char Car Car Char Char1"/>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1">
    <w:name w:val="Car Car Car Car Car Car Car1"/>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BC6491"/>
    <w:pPr>
      <w:keepNext/>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lang w:val="es-ES_tradnl" w:eastAsia="es-ES"/>
    </w:rPr>
  </w:style>
  <w:style w:type="paragraph" w:styleId="Ttulo2">
    <w:name w:val="heading 2"/>
    <w:basedOn w:val="Normal"/>
    <w:next w:val="Normal"/>
    <w:link w:val="Ttulo2Car"/>
    <w:uiPriority w:val="9"/>
    <w:qFormat/>
    <w:rsid w:val="00BC6491"/>
    <w:pPr>
      <w:keepNext/>
      <w:tabs>
        <w:tab w:val="left" w:pos="0"/>
        <w:tab w:val="num" w:pos="576"/>
      </w:tabs>
      <w:suppressAutoHyphens/>
      <w:spacing w:before="240" w:after="60" w:line="240" w:lineRule="auto"/>
      <w:ind w:left="576" w:hanging="576"/>
      <w:outlineLvl w:val="1"/>
    </w:pPr>
    <w:rPr>
      <w:rFonts w:ascii="Arial" w:eastAsia="Times New Roman" w:hAnsi="Arial" w:cs="Arial"/>
      <w:b/>
      <w:i/>
      <w:sz w:val="28"/>
      <w:szCs w:val="20"/>
      <w:lang w:val="es-ES" w:eastAsia="ar-SA"/>
    </w:rPr>
  </w:style>
  <w:style w:type="paragraph" w:styleId="Ttulo3">
    <w:name w:val="heading 3"/>
    <w:basedOn w:val="Normal"/>
    <w:next w:val="Normal"/>
    <w:link w:val="Ttulo3Car"/>
    <w:uiPriority w:val="9"/>
    <w:unhideWhenUsed/>
    <w:qFormat/>
    <w:rsid w:val="00BC6491"/>
    <w:pPr>
      <w:keepNext/>
      <w:keepLines/>
      <w:suppressAutoHyphens/>
      <w:spacing w:before="200" w:after="0" w:line="240" w:lineRule="auto"/>
      <w:outlineLvl w:val="2"/>
    </w:pPr>
    <w:rPr>
      <w:rFonts w:asciiTheme="majorHAnsi" w:eastAsiaTheme="majorEastAsia" w:hAnsiTheme="majorHAnsi" w:cs="Times New Roman"/>
      <w:b/>
      <w:bCs/>
      <w:color w:val="4F81BD" w:themeColor="accent1"/>
      <w:sz w:val="24"/>
      <w:szCs w:val="20"/>
      <w:lang w:val="es-ES" w:eastAsia="ar-SA"/>
    </w:rPr>
  </w:style>
  <w:style w:type="paragraph" w:styleId="Ttulo4">
    <w:name w:val="heading 4"/>
    <w:basedOn w:val="Normal"/>
    <w:next w:val="Normal"/>
    <w:link w:val="Ttulo4Car"/>
    <w:uiPriority w:val="9"/>
    <w:qFormat/>
    <w:rsid w:val="00BC6491"/>
    <w:pPr>
      <w:keepNext/>
      <w:numPr>
        <w:ilvl w:val="3"/>
        <w:numId w:val="17"/>
      </w:numPr>
      <w:suppressAutoHyphens/>
      <w:spacing w:before="240" w:after="60" w:line="240" w:lineRule="auto"/>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uiPriority w:val="9"/>
    <w:unhideWhenUsed/>
    <w:qFormat/>
    <w:rsid w:val="00BC6491"/>
    <w:pPr>
      <w:keepNext/>
      <w:keepLines/>
      <w:suppressAutoHyphens/>
      <w:spacing w:before="200" w:after="0" w:line="240" w:lineRule="auto"/>
      <w:outlineLvl w:val="4"/>
    </w:pPr>
    <w:rPr>
      <w:rFonts w:asciiTheme="majorHAnsi" w:eastAsiaTheme="majorEastAsia" w:hAnsiTheme="majorHAnsi" w:cs="Times New Roman"/>
      <w:color w:val="243F60" w:themeColor="accent1" w:themeShade="7F"/>
      <w:sz w:val="24"/>
      <w:szCs w:val="20"/>
      <w:lang w:val="es-ES" w:eastAsia="ar-SA"/>
    </w:rPr>
  </w:style>
  <w:style w:type="paragraph" w:styleId="Ttulo6">
    <w:name w:val="heading 6"/>
    <w:basedOn w:val="Normal"/>
    <w:next w:val="Normal"/>
    <w:link w:val="Ttulo6Car"/>
    <w:uiPriority w:val="9"/>
    <w:qFormat/>
    <w:rsid w:val="00BC6491"/>
    <w:pPr>
      <w:numPr>
        <w:ilvl w:val="5"/>
        <w:numId w:val="17"/>
      </w:numPr>
      <w:suppressAutoHyphens/>
      <w:spacing w:before="240" w:after="60" w:line="240" w:lineRule="auto"/>
      <w:outlineLvl w:val="5"/>
    </w:pPr>
    <w:rPr>
      <w:rFonts w:ascii="Times New Roman" w:eastAsia="Times New Roman" w:hAnsi="Times New Roman" w:cs="Times New Roman"/>
      <w:b/>
      <w:bCs/>
      <w:lang w:val="es-ES" w:eastAsia="ar-SA"/>
    </w:rPr>
  </w:style>
  <w:style w:type="paragraph" w:styleId="Ttulo7">
    <w:name w:val="heading 7"/>
    <w:basedOn w:val="Normal"/>
    <w:next w:val="Normal"/>
    <w:link w:val="Ttulo7Car"/>
    <w:uiPriority w:val="9"/>
    <w:qFormat/>
    <w:rsid w:val="00BC6491"/>
    <w:pPr>
      <w:numPr>
        <w:ilvl w:val="6"/>
        <w:numId w:val="17"/>
      </w:numPr>
      <w:suppressAutoHyphens/>
      <w:spacing w:before="240" w:after="60" w:line="240" w:lineRule="auto"/>
      <w:outlineLvl w:val="6"/>
    </w:pPr>
    <w:rPr>
      <w:rFonts w:ascii="Times New Roman" w:eastAsia="Times New Roman" w:hAnsi="Times New Roman" w:cs="Times New Roman"/>
      <w:sz w:val="24"/>
      <w:szCs w:val="24"/>
      <w:lang w:val="es-ES" w:eastAsia="ar-SA"/>
    </w:rPr>
  </w:style>
  <w:style w:type="paragraph" w:styleId="Ttulo8">
    <w:name w:val="heading 8"/>
    <w:basedOn w:val="Normal"/>
    <w:next w:val="Normal"/>
    <w:link w:val="Ttulo8Car"/>
    <w:uiPriority w:val="9"/>
    <w:qFormat/>
    <w:rsid w:val="00BC6491"/>
    <w:pPr>
      <w:numPr>
        <w:ilvl w:val="7"/>
        <w:numId w:val="17"/>
      </w:numPr>
      <w:tabs>
        <w:tab w:val="left" w:pos="0"/>
      </w:tabs>
      <w:suppressAutoHyphens/>
      <w:spacing w:before="240" w:after="60" w:line="240" w:lineRule="auto"/>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uiPriority w:val="9"/>
    <w:qFormat/>
    <w:rsid w:val="00BC6491"/>
    <w:pPr>
      <w:numPr>
        <w:ilvl w:val="8"/>
        <w:numId w:val="17"/>
      </w:numPr>
      <w:suppressAutoHyphens/>
      <w:spacing w:before="240" w:after="60" w:line="240" w:lineRule="auto"/>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C6491"/>
    <w:rPr>
      <w:rFonts w:ascii="Arial" w:eastAsia="Times New Roman" w:hAnsi="Arial" w:cs="Times New Roman"/>
      <w:b/>
      <w:kern w:val="28"/>
      <w:sz w:val="28"/>
      <w:szCs w:val="20"/>
      <w:lang w:val="es-ES_tradnl" w:eastAsia="es-ES"/>
    </w:rPr>
  </w:style>
  <w:style w:type="character" w:customStyle="1" w:styleId="Ttulo2Car">
    <w:name w:val="Título 2 Car"/>
    <w:basedOn w:val="Fuentedeprrafopredeter"/>
    <w:link w:val="Ttulo2"/>
    <w:uiPriority w:val="9"/>
    <w:rsid w:val="00BC6491"/>
    <w:rPr>
      <w:rFonts w:ascii="Arial" w:eastAsia="Times New Roman" w:hAnsi="Arial" w:cs="Arial"/>
      <w:b/>
      <w:i/>
      <w:sz w:val="28"/>
      <w:szCs w:val="20"/>
      <w:lang w:val="es-ES" w:eastAsia="ar-SA"/>
    </w:rPr>
  </w:style>
  <w:style w:type="character" w:customStyle="1" w:styleId="Ttulo3Car">
    <w:name w:val="Título 3 Car"/>
    <w:basedOn w:val="Fuentedeprrafopredeter"/>
    <w:link w:val="Ttulo3"/>
    <w:uiPriority w:val="9"/>
    <w:rsid w:val="00BC6491"/>
    <w:rPr>
      <w:rFonts w:asciiTheme="majorHAnsi" w:eastAsiaTheme="majorEastAsia" w:hAnsiTheme="majorHAnsi" w:cs="Times New Roman"/>
      <w:b/>
      <w:bCs/>
      <w:color w:val="4F81BD" w:themeColor="accent1"/>
      <w:sz w:val="24"/>
      <w:szCs w:val="20"/>
      <w:lang w:val="es-ES" w:eastAsia="ar-SA"/>
    </w:rPr>
  </w:style>
  <w:style w:type="character" w:customStyle="1" w:styleId="Ttulo4Car">
    <w:name w:val="Título 4 Car"/>
    <w:basedOn w:val="Fuentedeprrafopredeter"/>
    <w:link w:val="Ttulo4"/>
    <w:uiPriority w:val="9"/>
    <w:rsid w:val="00BC649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
    <w:rsid w:val="00BC6491"/>
    <w:rPr>
      <w:rFonts w:asciiTheme="majorHAnsi" w:eastAsiaTheme="majorEastAsia" w:hAnsiTheme="majorHAnsi" w:cs="Times New Roman"/>
      <w:color w:val="243F60" w:themeColor="accent1" w:themeShade="7F"/>
      <w:sz w:val="24"/>
      <w:szCs w:val="20"/>
      <w:lang w:val="es-ES" w:eastAsia="ar-SA"/>
    </w:rPr>
  </w:style>
  <w:style w:type="character" w:customStyle="1" w:styleId="Ttulo6Car">
    <w:name w:val="Título 6 Car"/>
    <w:basedOn w:val="Fuentedeprrafopredeter"/>
    <w:link w:val="Ttulo6"/>
    <w:uiPriority w:val="9"/>
    <w:rsid w:val="00BC6491"/>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
    <w:rsid w:val="00BC6491"/>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
    <w:rsid w:val="00BC6491"/>
    <w:rPr>
      <w:rFonts w:ascii="Arial" w:eastAsia="Times New Roman" w:hAnsi="Arial" w:cs="Arial"/>
      <w:i/>
      <w:sz w:val="20"/>
      <w:szCs w:val="20"/>
      <w:lang w:val="es-ES_tradnl" w:eastAsia="ar-SA"/>
    </w:rPr>
  </w:style>
  <w:style w:type="character" w:customStyle="1" w:styleId="Ttulo9Car">
    <w:name w:val="Título 9 Car"/>
    <w:basedOn w:val="Fuentedeprrafopredeter"/>
    <w:link w:val="Ttulo9"/>
    <w:uiPriority w:val="9"/>
    <w:rsid w:val="00BC6491"/>
    <w:rPr>
      <w:rFonts w:ascii="Arial" w:eastAsia="Times New Roman" w:hAnsi="Arial" w:cs="Arial"/>
      <w:lang w:val="es-ES" w:eastAsia="ar-SA"/>
    </w:rPr>
  </w:style>
  <w:style w:type="paragraph" w:styleId="Encabezado">
    <w:name w:val="header"/>
    <w:aliases w:val="ITT i,LetterHeader,Cover Page,encabezado,En-tête SQ,ContentsHeader,aria,*Header"/>
    <w:basedOn w:val="Normal"/>
    <w:link w:val="EncabezadoCar"/>
    <w:unhideWhenUsed/>
    <w:rsid w:val="003D1DE6"/>
    <w:pPr>
      <w:tabs>
        <w:tab w:val="center" w:pos="4419"/>
        <w:tab w:val="right" w:pos="8838"/>
      </w:tabs>
      <w:spacing w:after="0" w:line="240" w:lineRule="auto"/>
    </w:pPr>
  </w:style>
  <w:style w:type="character" w:customStyle="1" w:styleId="EncabezadoCar">
    <w:name w:val="Encabezado Car"/>
    <w:aliases w:val="ITT i Car,LetterHeader Car,Cover Page Car,encabezado Car,En-tête SQ Car,ContentsHeader Car,aria Car,*Header Car"/>
    <w:basedOn w:val="Fuentedeprrafopredeter"/>
    <w:link w:val="Encabezado"/>
    <w:rsid w:val="003D1DE6"/>
  </w:style>
  <w:style w:type="paragraph" w:styleId="Piedepgina">
    <w:name w:val="footer"/>
    <w:aliases w:val="Car3,Pie de página1,footer odd,footer odd1,footer odd2,footer odd3,footer odd4,footer odd5,footer Car, Car3"/>
    <w:basedOn w:val="Normal"/>
    <w:link w:val="PiedepginaCar"/>
    <w:uiPriority w:val="99"/>
    <w:unhideWhenUsed/>
    <w:rsid w:val="003D1DE6"/>
    <w:pPr>
      <w:tabs>
        <w:tab w:val="center" w:pos="4419"/>
        <w:tab w:val="right" w:pos="8838"/>
      </w:tabs>
      <w:spacing w:after="0" w:line="240" w:lineRule="auto"/>
    </w:pPr>
  </w:style>
  <w:style w:type="character" w:customStyle="1" w:styleId="PiedepginaCar">
    <w:name w:val="Pie de página Car"/>
    <w:aliases w:val="Car3 Car,Pie de página1 Car,footer odd Car,footer odd1 Car,footer odd2 Car,footer odd3 Car,footer odd4 Car,footer odd5 Car,footer Car Car, Car3 Car"/>
    <w:basedOn w:val="Fuentedeprrafopredeter"/>
    <w:link w:val="Piedepgina"/>
    <w:uiPriority w:val="99"/>
    <w:rsid w:val="003D1DE6"/>
  </w:style>
  <w:style w:type="paragraph" w:styleId="Textodeglobo">
    <w:name w:val="Balloon Text"/>
    <w:basedOn w:val="Normal"/>
    <w:link w:val="TextodegloboCar"/>
    <w:uiPriority w:val="99"/>
    <w:unhideWhenUsed/>
    <w:rsid w:val="003D1D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3D1DE6"/>
    <w:rPr>
      <w:rFonts w:ascii="Tahoma" w:hAnsi="Tahoma" w:cs="Tahoma"/>
      <w:sz w:val="16"/>
      <w:szCs w:val="16"/>
    </w:rPr>
  </w:style>
  <w:style w:type="paragraph" w:styleId="Sinespaciado">
    <w:name w:val="No Spacing"/>
    <w:link w:val="SinespaciadoCar"/>
    <w:uiPriority w:val="1"/>
    <w:qFormat/>
    <w:rsid w:val="00BF6EC1"/>
    <w:pPr>
      <w:spacing w:after="0" w:line="240" w:lineRule="auto"/>
    </w:pPr>
  </w:style>
  <w:style w:type="character" w:customStyle="1" w:styleId="SinespaciadoCar">
    <w:name w:val="Sin espaciado Car"/>
    <w:link w:val="Sinespaciado"/>
    <w:uiPriority w:val="1"/>
    <w:rsid w:val="00BF6EC1"/>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B77FB5"/>
    <w:pPr>
      <w:suppressAutoHyphens/>
      <w:spacing w:after="0" w:line="240" w:lineRule="auto"/>
      <w:ind w:left="708"/>
    </w:pPr>
    <w:rPr>
      <w:rFonts w:ascii="Times New Roman" w:eastAsia="Times New Roman" w:hAnsi="Times New Roman" w:cs="Times New Roman"/>
      <w:sz w:val="24"/>
      <w:szCs w:val="20"/>
      <w:lang w:val="es-ES"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B77FB5"/>
    <w:rPr>
      <w:rFonts w:ascii="Times New Roman" w:eastAsia="Times New Roman" w:hAnsi="Times New Roman" w:cs="Times New Roman"/>
      <w:sz w:val="24"/>
      <w:szCs w:val="20"/>
      <w:lang w:val="es-ES" w:eastAsia="ar-SA"/>
    </w:rPr>
  </w:style>
  <w:style w:type="paragraph" w:customStyle="1" w:styleId="Textoindependiente23">
    <w:name w:val="Texto independiente 23"/>
    <w:basedOn w:val="Normal"/>
    <w:rsid w:val="00B77FB5"/>
    <w:pPr>
      <w:widowControl w:val="0"/>
      <w:suppressAutoHyphens/>
      <w:overflowPunct w:val="0"/>
      <w:autoSpaceDE w:val="0"/>
      <w:spacing w:after="0" w:line="240" w:lineRule="auto"/>
      <w:jc w:val="both"/>
    </w:pPr>
    <w:rPr>
      <w:rFonts w:ascii="Arial" w:eastAsia="Times New Roman" w:hAnsi="Arial" w:cs="Times New Roman"/>
      <w:sz w:val="20"/>
      <w:szCs w:val="20"/>
      <w:lang w:val="es-ES" w:eastAsia="ar-SA"/>
    </w:rPr>
  </w:style>
  <w:style w:type="paragraph" w:customStyle="1" w:styleId="Prrafodelista1">
    <w:name w:val="Párrafo de lista1"/>
    <w:basedOn w:val="Normal"/>
    <w:uiPriority w:val="99"/>
    <w:qFormat/>
    <w:rsid w:val="00B77FB5"/>
    <w:pPr>
      <w:spacing w:after="0" w:line="240" w:lineRule="auto"/>
      <w:ind w:left="708"/>
    </w:pPr>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unhideWhenUsed/>
    <w:rsid w:val="00B77FB5"/>
    <w:rPr>
      <w:color w:val="800040"/>
      <w:u w:val="single"/>
    </w:rPr>
  </w:style>
  <w:style w:type="paragraph" w:styleId="Ttulo">
    <w:name w:val="Title"/>
    <w:basedOn w:val="Normal"/>
    <w:next w:val="Subttulo"/>
    <w:link w:val="TtuloCar"/>
    <w:qFormat/>
    <w:rsid w:val="00262764"/>
    <w:pPr>
      <w:suppressAutoHyphens/>
      <w:spacing w:after="0" w:line="240" w:lineRule="auto"/>
      <w:jc w:val="center"/>
    </w:pPr>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627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262764"/>
    <w:rPr>
      <w:rFonts w:asciiTheme="majorHAnsi" w:eastAsiaTheme="majorEastAsia" w:hAnsiTheme="majorHAnsi" w:cstheme="majorBidi"/>
      <w:i/>
      <w:iCs/>
      <w:color w:val="4F81BD" w:themeColor="accent1"/>
      <w:spacing w:val="15"/>
      <w:sz w:val="24"/>
      <w:szCs w:val="24"/>
    </w:rPr>
  </w:style>
  <w:style w:type="character" w:customStyle="1" w:styleId="TtuloCar">
    <w:name w:val="Título Car"/>
    <w:basedOn w:val="Fuentedeprrafopredeter"/>
    <w:link w:val="Ttulo"/>
    <w:rsid w:val="00262764"/>
    <w:rPr>
      <w:rFonts w:ascii="Times New Roman" w:eastAsia="Times New Roman" w:hAnsi="Times New Roman" w:cs="Times New Roman"/>
      <w:b/>
      <w:sz w:val="28"/>
      <w:szCs w:val="20"/>
      <w:lang w:val="es-ES" w:eastAsia="ar-SA"/>
    </w:rPr>
  </w:style>
  <w:style w:type="paragraph" w:customStyle="1" w:styleId="Textoindependiente21">
    <w:name w:val="Texto independiente 21"/>
    <w:basedOn w:val="Normal"/>
    <w:rsid w:val="00262764"/>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262764"/>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
    <w:name w:val="Texto"/>
    <w:basedOn w:val="Normal"/>
    <w:uiPriority w:val="99"/>
    <w:rsid w:val="00262764"/>
    <w:pPr>
      <w:suppressAutoHyphens/>
      <w:spacing w:after="101" w:line="216" w:lineRule="exact"/>
      <w:ind w:firstLine="288"/>
      <w:jc w:val="both"/>
    </w:pPr>
    <w:rPr>
      <w:rFonts w:ascii="Arial" w:eastAsia="Times New Roman" w:hAnsi="Arial" w:cs="Times New Roman"/>
      <w:sz w:val="18"/>
      <w:szCs w:val="20"/>
      <w:lang w:eastAsia="ar-SA"/>
    </w:rPr>
  </w:style>
  <w:style w:type="paragraph" w:styleId="Textoindependiente">
    <w:name w:val="Body Text"/>
    <w:basedOn w:val="Normal"/>
    <w:link w:val="TextoindependienteCar"/>
    <w:uiPriority w:val="99"/>
    <w:rsid w:val="00262764"/>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262764"/>
    <w:rPr>
      <w:rFonts w:ascii="Times New Roman" w:eastAsia="Times New Roman" w:hAnsi="Times New Roman" w:cs="Times New Roman"/>
      <w:sz w:val="24"/>
      <w:szCs w:val="20"/>
      <w:lang w:val="es-ES" w:eastAsia="ar-SA"/>
    </w:rPr>
  </w:style>
  <w:style w:type="paragraph" w:styleId="NormalWeb">
    <w:name w:val="Normal (Web)"/>
    <w:basedOn w:val="Normal"/>
    <w:unhideWhenUsed/>
    <w:rsid w:val="00F32FC9"/>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AF6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unhideWhenUsed/>
    <w:rsid w:val="008053B9"/>
    <w:rPr>
      <w:color w:val="800080"/>
      <w:u w:val="single"/>
    </w:rPr>
  </w:style>
  <w:style w:type="paragraph" w:customStyle="1" w:styleId="font5">
    <w:name w:val="font5"/>
    <w:basedOn w:val="Normal"/>
    <w:rsid w:val="008053B9"/>
    <w:pPr>
      <w:spacing w:before="100" w:beforeAutospacing="1" w:after="100" w:afterAutospacing="1" w:line="240" w:lineRule="auto"/>
    </w:pPr>
    <w:rPr>
      <w:rFonts w:ascii="Calibri" w:eastAsia="Times New Roman" w:hAnsi="Calibri" w:cs="Times New Roman"/>
      <w:color w:val="000000"/>
      <w:sz w:val="72"/>
      <w:szCs w:val="72"/>
    </w:rPr>
  </w:style>
  <w:style w:type="paragraph" w:customStyle="1" w:styleId="font6">
    <w:name w:val="font6"/>
    <w:basedOn w:val="Normal"/>
    <w:rsid w:val="008053B9"/>
    <w:pPr>
      <w:spacing w:before="100" w:beforeAutospacing="1" w:after="100" w:afterAutospacing="1" w:line="240" w:lineRule="auto"/>
    </w:pPr>
    <w:rPr>
      <w:rFonts w:ascii="Calibri" w:eastAsia="Times New Roman" w:hAnsi="Calibri" w:cs="Times New Roman"/>
      <w:b/>
      <w:bCs/>
      <w:sz w:val="72"/>
      <w:szCs w:val="72"/>
    </w:rPr>
  </w:style>
  <w:style w:type="paragraph" w:customStyle="1" w:styleId="xl82">
    <w:name w:val="xl82"/>
    <w:basedOn w:val="Normal"/>
    <w:rsid w:val="008053B9"/>
    <w:pPr>
      <w:spacing w:before="100" w:beforeAutospacing="1" w:after="100" w:afterAutospacing="1" w:line="240" w:lineRule="auto"/>
    </w:pPr>
    <w:rPr>
      <w:rFonts w:ascii="Calibri" w:eastAsia="Times New Roman" w:hAnsi="Calibri" w:cs="Times New Roman"/>
      <w:color w:val="000000"/>
    </w:rPr>
  </w:style>
  <w:style w:type="paragraph" w:customStyle="1" w:styleId="xl83">
    <w:name w:val="xl83"/>
    <w:basedOn w:val="Normal"/>
    <w:rsid w:val="008053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Calibri" w:eastAsia="Times New Roman" w:hAnsi="Calibri" w:cs="Times New Roman"/>
      <w:b/>
      <w:bCs/>
      <w:color w:val="000000"/>
      <w:sz w:val="56"/>
      <w:szCs w:val="56"/>
    </w:rPr>
  </w:style>
  <w:style w:type="paragraph" w:customStyle="1" w:styleId="xl84">
    <w:name w:val="xl84"/>
    <w:basedOn w:val="Normal"/>
    <w:rsid w:val="008053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ascii="Calibri" w:eastAsia="Times New Roman" w:hAnsi="Calibri" w:cs="Times New Roman"/>
      <w:b/>
      <w:bCs/>
      <w:color w:val="000000"/>
      <w:sz w:val="56"/>
      <w:szCs w:val="56"/>
    </w:rPr>
  </w:style>
  <w:style w:type="paragraph" w:customStyle="1" w:styleId="xl85">
    <w:name w:val="xl85"/>
    <w:basedOn w:val="Normal"/>
    <w:rsid w:val="008053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both"/>
      <w:textAlignment w:val="center"/>
    </w:pPr>
    <w:rPr>
      <w:rFonts w:ascii="Calibri" w:eastAsia="Times New Roman" w:hAnsi="Calibri" w:cs="Times New Roman"/>
      <w:b/>
      <w:bCs/>
      <w:color w:val="000000"/>
      <w:sz w:val="56"/>
      <w:szCs w:val="56"/>
    </w:rPr>
  </w:style>
  <w:style w:type="paragraph" w:customStyle="1" w:styleId="xl86">
    <w:name w:val="xl86"/>
    <w:basedOn w:val="Normal"/>
    <w:rsid w:val="008053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alibri" w:eastAsia="Times New Roman" w:hAnsi="Calibri" w:cs="Times New Roman"/>
      <w:b/>
      <w:bCs/>
      <w:color w:val="000000"/>
      <w:sz w:val="56"/>
      <w:szCs w:val="56"/>
    </w:rPr>
  </w:style>
  <w:style w:type="paragraph" w:customStyle="1" w:styleId="xl87">
    <w:name w:val="xl87"/>
    <w:basedOn w:val="Normal"/>
    <w:rsid w:val="008053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alibri" w:eastAsia="Times New Roman" w:hAnsi="Calibri" w:cs="Times New Roman"/>
      <w:b/>
      <w:bCs/>
      <w:color w:val="000000"/>
      <w:sz w:val="48"/>
      <w:szCs w:val="48"/>
    </w:rPr>
  </w:style>
  <w:style w:type="paragraph" w:customStyle="1" w:styleId="xl88">
    <w:name w:val="xl88"/>
    <w:basedOn w:val="Normal"/>
    <w:rsid w:val="008053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both"/>
      <w:textAlignment w:val="center"/>
    </w:pPr>
    <w:rPr>
      <w:rFonts w:ascii="Calibri" w:eastAsia="Times New Roman" w:hAnsi="Calibri" w:cs="Times New Roman"/>
      <w:b/>
      <w:bCs/>
      <w:color w:val="000000"/>
      <w:sz w:val="56"/>
      <w:szCs w:val="56"/>
    </w:rPr>
  </w:style>
  <w:style w:type="paragraph" w:customStyle="1" w:styleId="xl89">
    <w:name w:val="xl89"/>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72"/>
      <w:szCs w:val="72"/>
    </w:rPr>
  </w:style>
  <w:style w:type="paragraph" w:customStyle="1" w:styleId="xl90">
    <w:name w:val="xl90"/>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72"/>
      <w:szCs w:val="72"/>
    </w:rPr>
  </w:style>
  <w:style w:type="paragraph" w:customStyle="1" w:styleId="xl91">
    <w:name w:val="xl91"/>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72"/>
      <w:szCs w:val="72"/>
    </w:rPr>
  </w:style>
  <w:style w:type="paragraph" w:customStyle="1" w:styleId="xl92">
    <w:name w:val="xl92"/>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72"/>
      <w:szCs w:val="72"/>
    </w:rPr>
  </w:style>
  <w:style w:type="paragraph" w:customStyle="1" w:styleId="xl93">
    <w:name w:val="xl93"/>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72"/>
      <w:szCs w:val="72"/>
    </w:rPr>
  </w:style>
  <w:style w:type="paragraph" w:customStyle="1" w:styleId="xl94">
    <w:name w:val="xl94"/>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72"/>
      <w:szCs w:val="72"/>
    </w:rPr>
  </w:style>
  <w:style w:type="paragraph" w:customStyle="1" w:styleId="xl95">
    <w:name w:val="xl95"/>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72"/>
      <w:szCs w:val="72"/>
    </w:rPr>
  </w:style>
  <w:style w:type="paragraph" w:customStyle="1" w:styleId="xl96">
    <w:name w:val="xl96"/>
    <w:basedOn w:val="Normal"/>
    <w:rsid w:val="008053B9"/>
    <w:pPr>
      <w:spacing w:before="100" w:beforeAutospacing="1" w:after="100" w:afterAutospacing="1" w:line="240" w:lineRule="auto"/>
    </w:pPr>
    <w:rPr>
      <w:rFonts w:ascii="Calibri" w:eastAsia="Times New Roman" w:hAnsi="Calibri" w:cs="Times New Roman"/>
      <w:color w:val="000000"/>
    </w:rPr>
  </w:style>
  <w:style w:type="paragraph" w:customStyle="1" w:styleId="xl97">
    <w:name w:val="xl97"/>
    <w:basedOn w:val="Normal"/>
    <w:rsid w:val="008053B9"/>
    <w:pPr>
      <w:spacing w:before="100" w:beforeAutospacing="1" w:after="100" w:afterAutospacing="1" w:line="240" w:lineRule="auto"/>
    </w:pPr>
    <w:rPr>
      <w:rFonts w:ascii="Calibri" w:eastAsia="Times New Roman" w:hAnsi="Calibri" w:cs="Times New Roman"/>
      <w:color w:val="000000"/>
    </w:rPr>
  </w:style>
  <w:style w:type="paragraph" w:customStyle="1" w:styleId="xl98">
    <w:name w:val="xl98"/>
    <w:basedOn w:val="Normal"/>
    <w:rsid w:val="008053B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alibri" w:eastAsia="Times New Roman" w:hAnsi="Calibri" w:cs="Times New Roman"/>
      <w:b/>
      <w:bCs/>
      <w:color w:val="000000"/>
      <w:sz w:val="56"/>
      <w:szCs w:val="56"/>
    </w:rPr>
  </w:style>
  <w:style w:type="paragraph" w:customStyle="1" w:styleId="xl99">
    <w:name w:val="xl99"/>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72"/>
      <w:szCs w:val="72"/>
    </w:rPr>
  </w:style>
  <w:style w:type="paragraph" w:customStyle="1" w:styleId="xl100">
    <w:name w:val="xl100"/>
    <w:basedOn w:val="Normal"/>
    <w:rsid w:val="00805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72"/>
      <w:szCs w:val="72"/>
    </w:rPr>
  </w:style>
  <w:style w:type="paragraph" w:customStyle="1" w:styleId="xl63">
    <w:name w:val="xl63"/>
    <w:basedOn w:val="Normal"/>
    <w:rsid w:val="00502E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502E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502E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6">
    <w:name w:val="xl66"/>
    <w:basedOn w:val="Normal"/>
    <w:rsid w:val="00502E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502E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8">
    <w:name w:val="xl68"/>
    <w:basedOn w:val="Normal"/>
    <w:rsid w:val="00502EB1"/>
    <w:pPr>
      <w:pBdr>
        <w:top w:val="single" w:sz="4" w:space="0" w:color="000000"/>
        <w:left w:val="single" w:sz="4" w:space="0" w:color="000000"/>
        <w:bottom w:val="single" w:sz="4" w:space="0" w:color="000000"/>
        <w:right w:val="single" w:sz="4" w:space="0" w:color="000000"/>
      </w:pBdr>
      <w:shd w:val="clear" w:color="000000" w:fill="948A54"/>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rsid w:val="00502EB1"/>
    <w:pPr>
      <w:pBdr>
        <w:top w:val="single" w:sz="4" w:space="0" w:color="000000"/>
        <w:left w:val="single" w:sz="4" w:space="0" w:color="000000"/>
        <w:bottom w:val="single" w:sz="4" w:space="0" w:color="000000"/>
        <w:right w:val="single" w:sz="4" w:space="0" w:color="000000"/>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502E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502EB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502EB1"/>
    <w:pPr>
      <w:pBdr>
        <w:top w:val="single" w:sz="4" w:space="0" w:color="000000"/>
        <w:left w:val="single" w:sz="4" w:space="0" w:color="000000"/>
        <w:bottom w:val="single" w:sz="4" w:space="0" w:color="000000"/>
        <w:right w:val="single" w:sz="4" w:space="0" w:color="000000"/>
      </w:pBdr>
      <w:shd w:val="clear" w:color="000000" w:fill="F79646"/>
      <w:spacing w:before="100" w:beforeAutospacing="1" w:after="100" w:afterAutospacing="1" w:line="240" w:lineRule="auto"/>
      <w:jc w:val="center"/>
      <w:textAlignment w:val="center"/>
    </w:pPr>
    <w:rPr>
      <w:rFonts w:ascii="Montserrat" w:eastAsia="Times New Roman" w:hAnsi="Montserrat" w:cs="Times New Roman"/>
      <w:b/>
      <w:bCs/>
      <w:sz w:val="16"/>
      <w:szCs w:val="16"/>
    </w:rPr>
  </w:style>
  <w:style w:type="paragraph" w:customStyle="1" w:styleId="xl73">
    <w:name w:val="xl73"/>
    <w:basedOn w:val="Normal"/>
    <w:rsid w:val="00502EB1"/>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BC5E4D"/>
    <w:pPr>
      <w:pBdr>
        <w:top w:val="single" w:sz="4" w:space="0" w:color="000000"/>
        <w:left w:val="single" w:sz="4" w:space="0" w:color="000000"/>
        <w:bottom w:val="single" w:sz="4" w:space="0" w:color="000000"/>
        <w:right w:val="single" w:sz="4" w:space="0" w:color="000000"/>
      </w:pBdr>
      <w:shd w:val="clear" w:color="000000" w:fill="8064A2"/>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5">
    <w:name w:val="xl75"/>
    <w:basedOn w:val="Normal"/>
    <w:rsid w:val="00BC5E4D"/>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Montserrat Medium" w:eastAsia="Times New Roman" w:hAnsi="Montserrat Medium" w:cs="Times New Roman"/>
      <w:b/>
      <w:bCs/>
      <w:sz w:val="16"/>
      <w:szCs w:val="16"/>
      <w:lang w:val="es-ES" w:eastAsia="es-ES"/>
    </w:rPr>
  </w:style>
  <w:style w:type="paragraph" w:customStyle="1" w:styleId="xl76">
    <w:name w:val="xl76"/>
    <w:basedOn w:val="Normal"/>
    <w:rsid w:val="00BC5E4D"/>
    <w:pPr>
      <w:shd w:val="clear" w:color="000000" w:fill="F79646"/>
      <w:spacing w:before="100" w:beforeAutospacing="1" w:after="100" w:afterAutospacing="1" w:line="240" w:lineRule="auto"/>
      <w:jc w:val="center"/>
      <w:textAlignment w:val="center"/>
    </w:pPr>
    <w:rPr>
      <w:rFonts w:ascii="Montserrat Medium" w:eastAsia="Times New Roman" w:hAnsi="Montserrat Medium" w:cs="Times New Roman"/>
      <w:b/>
      <w:bCs/>
      <w:sz w:val="16"/>
      <w:szCs w:val="16"/>
      <w:lang w:val="es-ES" w:eastAsia="es-ES"/>
    </w:rPr>
  </w:style>
  <w:style w:type="paragraph" w:customStyle="1" w:styleId="xl77">
    <w:name w:val="xl77"/>
    <w:basedOn w:val="Normal"/>
    <w:rsid w:val="00BC5E4D"/>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8">
    <w:name w:val="xl78"/>
    <w:basedOn w:val="Normal"/>
    <w:rsid w:val="00BC5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102">
    <w:name w:val="xl102"/>
    <w:basedOn w:val="Normal"/>
    <w:rsid w:val="00E00C4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Montserrat Medium" w:eastAsia="Times New Roman" w:hAnsi="Montserrat Medium" w:cs="Times New Roman"/>
      <w:b/>
      <w:bCs/>
      <w:sz w:val="16"/>
      <w:szCs w:val="16"/>
    </w:rPr>
  </w:style>
  <w:style w:type="paragraph" w:customStyle="1" w:styleId="xl103">
    <w:name w:val="xl103"/>
    <w:basedOn w:val="Normal"/>
    <w:rsid w:val="00E00C4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both"/>
      <w:textAlignment w:val="center"/>
    </w:pPr>
    <w:rPr>
      <w:rFonts w:ascii="Montserrat Medium" w:eastAsia="Times New Roman" w:hAnsi="Montserrat Medium" w:cs="Times New Roman"/>
      <w:b/>
      <w:bCs/>
      <w:sz w:val="16"/>
      <w:szCs w:val="16"/>
    </w:rPr>
  </w:style>
  <w:style w:type="paragraph" w:customStyle="1" w:styleId="xl104">
    <w:name w:val="xl104"/>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Montserrat Medium" w:eastAsia="Times New Roman" w:hAnsi="Montserrat Medium" w:cs="Times New Roman"/>
      <w:color w:val="000000"/>
      <w:sz w:val="16"/>
      <w:szCs w:val="16"/>
    </w:rPr>
  </w:style>
  <w:style w:type="paragraph" w:customStyle="1" w:styleId="xl105">
    <w:name w:val="xl105"/>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Medium" w:eastAsia="Times New Roman" w:hAnsi="Montserrat Medium" w:cs="Times New Roman"/>
      <w:color w:val="000000"/>
      <w:sz w:val="16"/>
      <w:szCs w:val="16"/>
    </w:rPr>
  </w:style>
  <w:style w:type="paragraph" w:customStyle="1" w:styleId="xl106">
    <w:name w:val="xl106"/>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Montserrat Medium" w:eastAsia="Times New Roman" w:hAnsi="Montserrat Medium" w:cs="Times New Roman"/>
      <w:color w:val="000000"/>
      <w:sz w:val="16"/>
      <w:szCs w:val="16"/>
    </w:rPr>
  </w:style>
  <w:style w:type="paragraph" w:customStyle="1" w:styleId="xl107">
    <w:name w:val="xl107"/>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Medium" w:eastAsia="Times New Roman" w:hAnsi="Montserrat Medium" w:cs="Times New Roman"/>
      <w:color w:val="000000"/>
      <w:sz w:val="16"/>
      <w:szCs w:val="16"/>
    </w:rPr>
  </w:style>
  <w:style w:type="paragraph" w:customStyle="1" w:styleId="xl108">
    <w:name w:val="xl108"/>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Medium" w:eastAsia="Times New Roman" w:hAnsi="Montserrat Medium" w:cs="Times New Roman"/>
      <w:sz w:val="16"/>
      <w:szCs w:val="16"/>
    </w:rPr>
  </w:style>
  <w:style w:type="paragraph" w:customStyle="1" w:styleId="xl109">
    <w:name w:val="xl109"/>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Medium" w:eastAsia="Times New Roman" w:hAnsi="Montserrat Medium" w:cs="Times New Roman"/>
      <w:sz w:val="16"/>
      <w:szCs w:val="16"/>
    </w:rPr>
  </w:style>
  <w:style w:type="paragraph" w:customStyle="1" w:styleId="xl110">
    <w:name w:val="xl110"/>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Montserrat Medium" w:eastAsia="Times New Roman" w:hAnsi="Montserrat Medium" w:cs="Times New Roman"/>
      <w:sz w:val="16"/>
      <w:szCs w:val="16"/>
    </w:rPr>
  </w:style>
  <w:style w:type="paragraph" w:customStyle="1" w:styleId="xl111">
    <w:name w:val="xl111"/>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Medium" w:eastAsia="Times New Roman" w:hAnsi="Montserrat Medium" w:cs="Times New Roman"/>
      <w:sz w:val="16"/>
      <w:szCs w:val="16"/>
    </w:rPr>
  </w:style>
  <w:style w:type="paragraph" w:customStyle="1" w:styleId="xl112">
    <w:name w:val="xl112"/>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Medium" w:eastAsia="Times New Roman" w:hAnsi="Montserrat Medium" w:cs="Times New Roman"/>
      <w:sz w:val="16"/>
      <w:szCs w:val="16"/>
    </w:rPr>
  </w:style>
  <w:style w:type="paragraph" w:customStyle="1" w:styleId="xl113">
    <w:name w:val="xl113"/>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Medium" w:eastAsia="Times New Roman" w:hAnsi="Montserrat Medium" w:cs="Times New Roman"/>
      <w:sz w:val="16"/>
      <w:szCs w:val="16"/>
    </w:rPr>
  </w:style>
  <w:style w:type="paragraph" w:customStyle="1" w:styleId="xl114">
    <w:name w:val="xl114"/>
    <w:basedOn w:val="Normal"/>
    <w:rsid w:val="00E00C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Medium" w:eastAsia="Times New Roman" w:hAnsi="Montserrat Medium" w:cs="Times New Roman"/>
      <w:sz w:val="16"/>
      <w:szCs w:val="16"/>
    </w:rPr>
  </w:style>
  <w:style w:type="paragraph" w:customStyle="1" w:styleId="xl115">
    <w:name w:val="xl115"/>
    <w:basedOn w:val="Normal"/>
    <w:rsid w:val="00E00C4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Montserrat Medium" w:eastAsia="Times New Roman" w:hAnsi="Montserrat Medium" w:cs="Times New Roman"/>
      <w:b/>
      <w:bCs/>
      <w:sz w:val="16"/>
      <w:szCs w:val="16"/>
    </w:rPr>
  </w:style>
  <w:style w:type="paragraph" w:customStyle="1" w:styleId="xl116">
    <w:name w:val="xl116"/>
    <w:basedOn w:val="Normal"/>
    <w:rsid w:val="00E00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Montserrat Medium" w:eastAsia="Times New Roman" w:hAnsi="Montserrat Medium" w:cs="Times New Roman"/>
      <w:color w:val="000000"/>
      <w:sz w:val="16"/>
      <w:szCs w:val="16"/>
    </w:rPr>
  </w:style>
  <w:style w:type="paragraph" w:customStyle="1" w:styleId="xl117">
    <w:name w:val="xl117"/>
    <w:basedOn w:val="Normal"/>
    <w:rsid w:val="00E00C4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Normal"/>
    <w:rsid w:val="00E00C4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Montserrat Medium" w:eastAsia="Times New Roman" w:hAnsi="Montserrat Medium" w:cs="Times New Roman"/>
      <w:b/>
      <w:bCs/>
      <w:sz w:val="16"/>
      <w:szCs w:val="16"/>
    </w:rPr>
  </w:style>
  <w:style w:type="paragraph" w:customStyle="1" w:styleId="xl119">
    <w:name w:val="xl119"/>
    <w:basedOn w:val="Normal"/>
    <w:rsid w:val="00E00C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72B2E"/>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Textonormal">
    <w:name w:val="Texto normal"/>
    <w:basedOn w:val="Normal"/>
    <w:rsid w:val="00D16387"/>
    <w:pPr>
      <w:suppressAutoHyphens/>
      <w:spacing w:after="120" w:line="240" w:lineRule="auto"/>
    </w:pPr>
    <w:rPr>
      <w:rFonts w:ascii="Times New Roman" w:eastAsia="Times New Roman" w:hAnsi="Times New Roman" w:cs="Times New Roman"/>
      <w:sz w:val="24"/>
      <w:szCs w:val="20"/>
      <w:lang w:val="es-ES" w:eastAsia="ar-SA"/>
    </w:rPr>
  </w:style>
  <w:style w:type="paragraph" w:styleId="Sangra2detindependiente">
    <w:name w:val="Body Text Indent 2"/>
    <w:basedOn w:val="Normal"/>
    <w:link w:val="Sangra2detindependienteCar"/>
    <w:unhideWhenUsed/>
    <w:rsid w:val="009B6C39"/>
    <w:pPr>
      <w:spacing w:after="120" w:line="480" w:lineRule="auto"/>
      <w:ind w:left="283"/>
    </w:pPr>
  </w:style>
  <w:style w:type="character" w:customStyle="1" w:styleId="Sangra2detindependienteCar">
    <w:name w:val="Sangría 2 de t. independiente Car"/>
    <w:basedOn w:val="Fuentedeprrafopredeter"/>
    <w:link w:val="Sangra2detindependiente"/>
    <w:rsid w:val="009B6C39"/>
  </w:style>
  <w:style w:type="paragraph" w:customStyle="1" w:styleId="Textosinformato1">
    <w:name w:val="Texto sin formato1"/>
    <w:basedOn w:val="Normal"/>
    <w:rsid w:val="00BC6491"/>
    <w:pPr>
      <w:widowControl w:val="0"/>
      <w:spacing w:after="0" w:line="240" w:lineRule="auto"/>
    </w:pPr>
    <w:rPr>
      <w:rFonts w:ascii="Courier New" w:eastAsia="Times New Roman" w:hAnsi="Courier New" w:cs="Times New Roman"/>
      <w:sz w:val="20"/>
      <w:szCs w:val="20"/>
      <w:lang w:eastAsia="ar-SA"/>
    </w:rPr>
  </w:style>
  <w:style w:type="paragraph" w:customStyle="1" w:styleId="Sangra2detindependiente5">
    <w:name w:val="Sangría 2 de t. independiente5"/>
    <w:basedOn w:val="Normal"/>
    <w:rsid w:val="00BC649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1">
    <w:name w:val="Sangría 2 de t. independiente1"/>
    <w:basedOn w:val="Normal"/>
    <w:rsid w:val="00BC6491"/>
    <w:pPr>
      <w:overflowPunct w:val="0"/>
      <w:autoSpaceDE w:val="0"/>
      <w:autoSpaceDN w:val="0"/>
      <w:adjustRightInd w:val="0"/>
      <w:spacing w:before="100" w:after="0" w:line="240" w:lineRule="auto"/>
      <w:ind w:left="1985"/>
      <w:jc w:val="both"/>
      <w:textAlignment w:val="baseline"/>
    </w:pPr>
    <w:rPr>
      <w:rFonts w:ascii="Arial" w:eastAsia="Times New Roman" w:hAnsi="Arial" w:cs="Times New Roman"/>
      <w:szCs w:val="20"/>
      <w:lang w:val="es-ES"/>
    </w:rPr>
  </w:style>
  <w:style w:type="paragraph" w:customStyle="1" w:styleId="Sangra3detindependiente1">
    <w:name w:val="Sangría 3 de t. independiente1"/>
    <w:basedOn w:val="Normal"/>
    <w:rsid w:val="00BC649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character" w:customStyle="1" w:styleId="Vietas">
    <w:name w:val="Viñetas"/>
    <w:rsid w:val="00BC6491"/>
    <w:rPr>
      <w:rFonts w:ascii="OpenSymbol" w:eastAsia="Times New Roman" w:hAnsi="OpenSymbol"/>
    </w:rPr>
  </w:style>
  <w:style w:type="character" w:customStyle="1" w:styleId="Carcterdenumeracin">
    <w:name w:val="Carácter de numeración"/>
    <w:rsid w:val="00BC6491"/>
  </w:style>
  <w:style w:type="paragraph" w:customStyle="1" w:styleId="Encabezado1">
    <w:name w:val="Encabezado1"/>
    <w:basedOn w:val="Normal"/>
    <w:next w:val="Textoindependiente"/>
    <w:rsid w:val="00BC6491"/>
    <w:pPr>
      <w:keepNext/>
      <w:widowControl w:val="0"/>
      <w:suppressAutoHyphens/>
      <w:spacing w:before="240" w:after="120" w:line="240" w:lineRule="auto"/>
    </w:pPr>
    <w:rPr>
      <w:rFonts w:ascii="Arial" w:eastAsia="Times New Roman" w:hAnsi="Arial" w:cs="Tahoma"/>
      <w:kern w:val="1"/>
      <w:sz w:val="28"/>
      <w:szCs w:val="28"/>
    </w:rPr>
  </w:style>
  <w:style w:type="paragraph" w:styleId="Lista">
    <w:name w:val="List"/>
    <w:basedOn w:val="Textoindependiente"/>
    <w:uiPriority w:val="99"/>
    <w:rsid w:val="00BC6491"/>
    <w:pPr>
      <w:widowControl w:val="0"/>
    </w:pPr>
    <w:rPr>
      <w:rFonts w:cs="Tahoma"/>
      <w:kern w:val="1"/>
      <w:szCs w:val="24"/>
      <w:lang w:val="es-MX" w:eastAsia="es-MX"/>
    </w:rPr>
  </w:style>
  <w:style w:type="paragraph" w:customStyle="1" w:styleId="Etiqueta">
    <w:name w:val="Etiqueta"/>
    <w:basedOn w:val="Normal"/>
    <w:rsid w:val="00BC6491"/>
    <w:pPr>
      <w:widowControl w:val="0"/>
      <w:suppressLineNumbers/>
      <w:suppressAutoHyphens/>
      <w:spacing w:before="120" w:after="120" w:line="240" w:lineRule="auto"/>
    </w:pPr>
    <w:rPr>
      <w:rFonts w:ascii="Times New Roman" w:eastAsia="Times New Roman" w:hAnsi="Times New Roman" w:cs="Tahoma"/>
      <w:i/>
      <w:iCs/>
      <w:kern w:val="1"/>
      <w:sz w:val="24"/>
      <w:szCs w:val="24"/>
    </w:rPr>
  </w:style>
  <w:style w:type="paragraph" w:customStyle="1" w:styleId="ndice">
    <w:name w:val="Índice"/>
    <w:basedOn w:val="Normal"/>
    <w:rsid w:val="00BC6491"/>
    <w:pPr>
      <w:widowControl w:val="0"/>
      <w:suppressLineNumbers/>
      <w:suppressAutoHyphens/>
      <w:spacing w:after="0" w:line="240" w:lineRule="auto"/>
    </w:pPr>
    <w:rPr>
      <w:rFonts w:ascii="Times New Roman" w:eastAsia="Times New Roman" w:hAnsi="Times New Roman" w:cs="Tahoma"/>
      <w:kern w:val="1"/>
      <w:sz w:val="24"/>
      <w:szCs w:val="24"/>
    </w:rPr>
  </w:style>
  <w:style w:type="paragraph" w:customStyle="1" w:styleId="Contenidodelatabla">
    <w:name w:val="Contenido de la tabla"/>
    <w:basedOn w:val="Normal"/>
    <w:rsid w:val="00BC6491"/>
    <w:pPr>
      <w:widowControl w:val="0"/>
      <w:suppressLineNumbers/>
      <w:suppressAutoHyphens/>
      <w:spacing w:after="0" w:line="240" w:lineRule="auto"/>
    </w:pPr>
    <w:rPr>
      <w:rFonts w:ascii="Times New Roman" w:eastAsia="Times New Roman" w:hAnsi="Times New Roman" w:cs="Times New Roman"/>
      <w:kern w:val="1"/>
      <w:sz w:val="24"/>
      <w:szCs w:val="24"/>
    </w:rPr>
  </w:style>
  <w:style w:type="paragraph" w:customStyle="1" w:styleId="Encabezadodelatabla">
    <w:name w:val="Encabezado de la tabla"/>
    <w:basedOn w:val="Contenidodelatabla"/>
    <w:rsid w:val="00BC6491"/>
    <w:pPr>
      <w:jc w:val="center"/>
    </w:pPr>
    <w:rPr>
      <w:b/>
      <w:bCs/>
    </w:rPr>
  </w:style>
  <w:style w:type="paragraph" w:customStyle="1" w:styleId="Continuarlista31">
    <w:name w:val="Continuar lista 31"/>
    <w:basedOn w:val="Normal"/>
    <w:rsid w:val="00BC6491"/>
    <w:pPr>
      <w:suppressAutoHyphens/>
      <w:spacing w:after="120" w:line="240" w:lineRule="auto"/>
      <w:ind w:left="849"/>
    </w:pPr>
    <w:rPr>
      <w:rFonts w:ascii="Times New Roman" w:eastAsia="Times New Roman" w:hAnsi="Times New Roman" w:cs="Times New Roman"/>
      <w:sz w:val="24"/>
      <w:szCs w:val="20"/>
      <w:lang w:val="es-ES" w:eastAsia="ar-SA"/>
    </w:rPr>
  </w:style>
  <w:style w:type="paragraph" w:customStyle="1" w:styleId="Listaconvietas21">
    <w:name w:val="Lista con viñetas 21"/>
    <w:basedOn w:val="Normal"/>
    <w:rsid w:val="00BC6491"/>
    <w:pPr>
      <w:widowControl w:val="0"/>
      <w:tabs>
        <w:tab w:val="num" w:pos="360"/>
      </w:tabs>
      <w:autoSpaceDE w:val="0"/>
      <w:spacing w:after="0" w:line="240" w:lineRule="auto"/>
      <w:ind w:left="566"/>
    </w:pPr>
    <w:rPr>
      <w:rFonts w:ascii="Times New Roman" w:eastAsia="Times New Roman" w:hAnsi="Times New Roman" w:cs="Times New Roman"/>
      <w:sz w:val="24"/>
      <w:szCs w:val="24"/>
      <w:lang w:val="es-ES" w:eastAsia="ar-SA"/>
    </w:rPr>
  </w:style>
  <w:style w:type="paragraph" w:customStyle="1" w:styleId="Sangra2detindependiente2">
    <w:name w:val="Sangría 2 de t. independiente2"/>
    <w:basedOn w:val="Normal"/>
    <w:rsid w:val="00BC649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character" w:styleId="Textoennegrita">
    <w:name w:val="Strong"/>
    <w:basedOn w:val="Fuentedeprrafopredeter"/>
    <w:uiPriority w:val="22"/>
    <w:qFormat/>
    <w:rsid w:val="00BC6491"/>
    <w:rPr>
      <w:b/>
    </w:rPr>
  </w:style>
  <w:style w:type="paragraph" w:styleId="Sangradetextonormal">
    <w:name w:val="Body Text Indent"/>
    <w:basedOn w:val="Normal"/>
    <w:link w:val="SangradetextonormalCar"/>
    <w:uiPriority w:val="99"/>
    <w:rsid w:val="00BC6491"/>
    <w:pPr>
      <w:suppressAutoHyphens/>
      <w:autoSpaceDE w:val="0"/>
      <w:spacing w:after="0" w:line="240" w:lineRule="auto"/>
      <w:jc w:val="both"/>
    </w:pPr>
    <w:rPr>
      <w:rFonts w:ascii="Arial Narrow" w:eastAsia="Times New Roman" w:hAnsi="Arial Narrow" w:cs="Times New Roman"/>
      <w:lang w:val="es-ES_tradnl" w:eastAsia="ar-SA"/>
    </w:rPr>
  </w:style>
  <w:style w:type="character" w:customStyle="1" w:styleId="SangradetextonormalCar">
    <w:name w:val="Sangría de texto normal Car"/>
    <w:basedOn w:val="Fuentedeprrafopredeter"/>
    <w:link w:val="Sangradetextonormal"/>
    <w:uiPriority w:val="99"/>
    <w:rsid w:val="00BC6491"/>
    <w:rPr>
      <w:rFonts w:ascii="Arial Narrow" w:eastAsia="Times New Roman" w:hAnsi="Arial Narrow" w:cs="Times New Roman"/>
      <w:lang w:val="es-ES_tradnl" w:eastAsia="ar-SA"/>
    </w:rPr>
  </w:style>
  <w:style w:type="character" w:customStyle="1" w:styleId="WW8Num2z0">
    <w:name w:val="WW8Num2z0"/>
    <w:rsid w:val="00BC6491"/>
    <w:rPr>
      <w:rFonts w:ascii="Arial" w:hAnsi="Arial"/>
      <w:b/>
      <w:sz w:val="24"/>
    </w:rPr>
  </w:style>
  <w:style w:type="character" w:customStyle="1" w:styleId="WW8Num3z1">
    <w:name w:val="WW8Num3z1"/>
    <w:rsid w:val="00BC6491"/>
  </w:style>
  <w:style w:type="character" w:customStyle="1" w:styleId="WW8Num5z0">
    <w:name w:val="WW8Num5z0"/>
    <w:rsid w:val="00BC6491"/>
    <w:rPr>
      <w:rFonts w:ascii="Symbol" w:hAnsi="Symbol"/>
    </w:rPr>
  </w:style>
  <w:style w:type="character" w:customStyle="1" w:styleId="WW8Num6z0">
    <w:name w:val="WW8Num6z0"/>
    <w:rsid w:val="00BC6491"/>
    <w:rPr>
      <w:rFonts w:ascii="Symbol" w:hAnsi="Symbol"/>
    </w:rPr>
  </w:style>
  <w:style w:type="character" w:customStyle="1" w:styleId="WW8Num7z0">
    <w:name w:val="WW8Num7z0"/>
    <w:rsid w:val="00BC6491"/>
    <w:rPr>
      <w:b/>
    </w:rPr>
  </w:style>
  <w:style w:type="character" w:customStyle="1" w:styleId="WW8Num8z0">
    <w:name w:val="WW8Num8z0"/>
    <w:rsid w:val="00BC6491"/>
    <w:rPr>
      <w:rFonts w:ascii="Wingdings" w:hAnsi="Wingdings"/>
    </w:rPr>
  </w:style>
  <w:style w:type="character" w:customStyle="1" w:styleId="WW8Num9z0">
    <w:name w:val="WW8Num9z0"/>
    <w:rsid w:val="00BC6491"/>
    <w:rPr>
      <w:b/>
    </w:rPr>
  </w:style>
  <w:style w:type="character" w:customStyle="1" w:styleId="WW8Num10z0">
    <w:name w:val="WW8Num10z0"/>
    <w:rsid w:val="00BC6491"/>
    <w:rPr>
      <w:rFonts w:ascii="Symbol" w:hAnsi="Symbol"/>
    </w:rPr>
  </w:style>
  <w:style w:type="character" w:customStyle="1" w:styleId="WW8Num12z0">
    <w:name w:val="WW8Num12z0"/>
    <w:rsid w:val="00BC6491"/>
    <w:rPr>
      <w:rFonts w:ascii="Symbol" w:hAnsi="Symbol"/>
    </w:rPr>
  </w:style>
  <w:style w:type="character" w:customStyle="1" w:styleId="WW8Num13z0">
    <w:name w:val="WW8Num13z0"/>
    <w:rsid w:val="00BC6491"/>
    <w:rPr>
      <w:rFonts w:ascii="Symbol" w:hAnsi="Symbol"/>
    </w:rPr>
  </w:style>
  <w:style w:type="character" w:customStyle="1" w:styleId="WW8Num14z0">
    <w:name w:val="WW8Num14z0"/>
    <w:rsid w:val="00BC6491"/>
  </w:style>
  <w:style w:type="character" w:customStyle="1" w:styleId="WW8Num15z0">
    <w:name w:val="WW8Num15z0"/>
    <w:rsid w:val="00BC6491"/>
    <w:rPr>
      <w:rFonts w:ascii="Symbol" w:hAnsi="Symbol"/>
    </w:rPr>
  </w:style>
  <w:style w:type="character" w:customStyle="1" w:styleId="WW8Num16z0">
    <w:name w:val="WW8Num16z0"/>
    <w:rsid w:val="00BC6491"/>
  </w:style>
  <w:style w:type="character" w:customStyle="1" w:styleId="WW8Num17z0">
    <w:name w:val="WW8Num17z0"/>
    <w:rsid w:val="00BC6491"/>
    <w:rPr>
      <w:rFonts w:ascii="Symbol" w:hAnsi="Symbol"/>
    </w:rPr>
  </w:style>
  <w:style w:type="character" w:customStyle="1" w:styleId="WW8Num18z0">
    <w:name w:val="WW8Num18z0"/>
    <w:rsid w:val="00BC6491"/>
    <w:rPr>
      <w:rFonts w:ascii="Symbol" w:hAnsi="Symbol"/>
    </w:rPr>
  </w:style>
  <w:style w:type="character" w:customStyle="1" w:styleId="WW8Num20z0">
    <w:name w:val="WW8Num20z0"/>
    <w:rsid w:val="00BC6491"/>
    <w:rPr>
      <w:rFonts w:ascii="Symbol" w:hAnsi="Symbol"/>
    </w:rPr>
  </w:style>
  <w:style w:type="character" w:customStyle="1" w:styleId="WW8Num21z0">
    <w:name w:val="WW8Num21z0"/>
    <w:rsid w:val="00BC6491"/>
    <w:rPr>
      <w:rFonts w:ascii="Wingdings" w:hAnsi="Wingdings"/>
    </w:rPr>
  </w:style>
  <w:style w:type="character" w:customStyle="1" w:styleId="WW8Num22z0">
    <w:name w:val="WW8Num22z0"/>
    <w:rsid w:val="00BC6491"/>
    <w:rPr>
      <w:b/>
    </w:rPr>
  </w:style>
  <w:style w:type="character" w:customStyle="1" w:styleId="WW8Num24z0">
    <w:name w:val="WW8Num24z0"/>
    <w:rsid w:val="00BC6491"/>
    <w:rPr>
      <w:rFonts w:ascii="Symbol" w:hAnsi="Symbol"/>
    </w:rPr>
  </w:style>
  <w:style w:type="character" w:customStyle="1" w:styleId="WW8Num25z0">
    <w:name w:val="WW8Num25z0"/>
    <w:rsid w:val="00BC6491"/>
    <w:rPr>
      <w:rFonts w:ascii="Wingdings" w:hAnsi="Wingdings"/>
    </w:rPr>
  </w:style>
  <w:style w:type="character" w:customStyle="1" w:styleId="Absatz-Standardschriftart">
    <w:name w:val="Absatz-Standardschriftart"/>
    <w:rsid w:val="00BC6491"/>
  </w:style>
  <w:style w:type="character" w:customStyle="1" w:styleId="WW8Num1z0">
    <w:name w:val="WW8Num1z0"/>
    <w:rsid w:val="00BC6491"/>
    <w:rPr>
      <w:rFonts w:ascii="Arial" w:hAnsi="Arial"/>
      <w:b/>
      <w:sz w:val="24"/>
    </w:rPr>
  </w:style>
  <w:style w:type="character" w:customStyle="1" w:styleId="WW8Num2z1">
    <w:name w:val="WW8Num2z1"/>
    <w:rsid w:val="00BC6491"/>
  </w:style>
  <w:style w:type="character" w:customStyle="1" w:styleId="WW8Num4z0">
    <w:name w:val="WW8Num4z0"/>
    <w:rsid w:val="00BC6491"/>
  </w:style>
  <w:style w:type="character" w:customStyle="1" w:styleId="WW8Num4z1">
    <w:name w:val="WW8Num4z1"/>
    <w:rsid w:val="00BC6491"/>
    <w:rPr>
      <w:rFonts w:ascii="Courier New" w:hAnsi="Courier New"/>
    </w:rPr>
  </w:style>
  <w:style w:type="character" w:customStyle="1" w:styleId="WW8Num4z2">
    <w:name w:val="WW8Num4z2"/>
    <w:rsid w:val="00BC6491"/>
    <w:rPr>
      <w:rFonts w:ascii="Wingdings" w:hAnsi="Wingdings"/>
    </w:rPr>
  </w:style>
  <w:style w:type="character" w:customStyle="1" w:styleId="WW8Num4z3">
    <w:name w:val="WW8Num4z3"/>
    <w:rsid w:val="00BC6491"/>
    <w:rPr>
      <w:rFonts w:ascii="Symbol" w:hAnsi="Symbol"/>
    </w:rPr>
  </w:style>
  <w:style w:type="character" w:customStyle="1" w:styleId="WW8Num5z1">
    <w:name w:val="WW8Num5z1"/>
    <w:rsid w:val="00BC6491"/>
    <w:rPr>
      <w:rFonts w:ascii="Courier New" w:hAnsi="Courier New"/>
    </w:rPr>
  </w:style>
  <w:style w:type="character" w:customStyle="1" w:styleId="WW8Num5z2">
    <w:name w:val="WW8Num5z2"/>
    <w:rsid w:val="00BC6491"/>
    <w:rPr>
      <w:rFonts w:ascii="Wingdings" w:hAnsi="Wingdings"/>
    </w:rPr>
  </w:style>
  <w:style w:type="character" w:customStyle="1" w:styleId="WW8Num6z1">
    <w:name w:val="WW8Num6z1"/>
    <w:rsid w:val="00BC6491"/>
    <w:rPr>
      <w:rFonts w:ascii="Courier New" w:hAnsi="Courier New"/>
    </w:rPr>
  </w:style>
  <w:style w:type="character" w:customStyle="1" w:styleId="WW8Num6z2">
    <w:name w:val="WW8Num6z2"/>
    <w:rsid w:val="00BC6491"/>
    <w:rPr>
      <w:rFonts w:ascii="Wingdings" w:hAnsi="Wingdings"/>
    </w:rPr>
  </w:style>
  <w:style w:type="character" w:customStyle="1" w:styleId="WW8Num8z1">
    <w:name w:val="WW8Num8z1"/>
    <w:rsid w:val="00BC6491"/>
    <w:rPr>
      <w:rFonts w:ascii="Courier New" w:hAnsi="Courier New"/>
    </w:rPr>
  </w:style>
  <w:style w:type="character" w:customStyle="1" w:styleId="WW8Num8z3">
    <w:name w:val="WW8Num8z3"/>
    <w:rsid w:val="00BC6491"/>
    <w:rPr>
      <w:rFonts w:ascii="Symbol" w:hAnsi="Symbol"/>
    </w:rPr>
  </w:style>
  <w:style w:type="character" w:customStyle="1" w:styleId="WW8Num10z1">
    <w:name w:val="WW8Num10z1"/>
    <w:rsid w:val="00BC6491"/>
    <w:rPr>
      <w:rFonts w:ascii="Courier New" w:hAnsi="Courier New"/>
    </w:rPr>
  </w:style>
  <w:style w:type="character" w:customStyle="1" w:styleId="WW8Num10z2">
    <w:name w:val="WW8Num10z2"/>
    <w:rsid w:val="00BC6491"/>
    <w:rPr>
      <w:rFonts w:ascii="Wingdings" w:hAnsi="Wingdings"/>
    </w:rPr>
  </w:style>
  <w:style w:type="character" w:customStyle="1" w:styleId="WW8Num11z0">
    <w:name w:val="WW8Num11z0"/>
    <w:rsid w:val="00BC6491"/>
    <w:rPr>
      <w:b/>
    </w:rPr>
  </w:style>
  <w:style w:type="character" w:customStyle="1" w:styleId="WW8Num12z1">
    <w:name w:val="WW8Num12z1"/>
    <w:rsid w:val="00BC6491"/>
    <w:rPr>
      <w:rFonts w:ascii="Courier New" w:hAnsi="Courier New"/>
    </w:rPr>
  </w:style>
  <w:style w:type="character" w:customStyle="1" w:styleId="WW8Num12z2">
    <w:name w:val="WW8Num12z2"/>
    <w:rsid w:val="00BC6491"/>
    <w:rPr>
      <w:rFonts w:ascii="Wingdings" w:hAnsi="Wingdings"/>
    </w:rPr>
  </w:style>
  <w:style w:type="character" w:customStyle="1" w:styleId="WW8Num15z1">
    <w:name w:val="WW8Num15z1"/>
    <w:rsid w:val="00BC6491"/>
    <w:rPr>
      <w:rFonts w:ascii="Courier New" w:hAnsi="Courier New"/>
    </w:rPr>
  </w:style>
  <w:style w:type="character" w:customStyle="1" w:styleId="WW8Num15z2">
    <w:name w:val="WW8Num15z2"/>
    <w:rsid w:val="00BC6491"/>
    <w:rPr>
      <w:rFonts w:ascii="Wingdings" w:hAnsi="Wingdings"/>
    </w:rPr>
  </w:style>
  <w:style w:type="character" w:customStyle="1" w:styleId="WW8Num17z1">
    <w:name w:val="WW8Num17z1"/>
    <w:rsid w:val="00BC6491"/>
    <w:rPr>
      <w:rFonts w:ascii="Courier New" w:hAnsi="Courier New"/>
    </w:rPr>
  </w:style>
  <w:style w:type="character" w:customStyle="1" w:styleId="WW8Num17z2">
    <w:name w:val="WW8Num17z2"/>
    <w:rsid w:val="00BC6491"/>
    <w:rPr>
      <w:rFonts w:ascii="Wingdings" w:hAnsi="Wingdings"/>
    </w:rPr>
  </w:style>
  <w:style w:type="character" w:customStyle="1" w:styleId="WW8Num18z1">
    <w:name w:val="WW8Num18z1"/>
    <w:rsid w:val="00BC6491"/>
    <w:rPr>
      <w:rFonts w:ascii="Courier New" w:hAnsi="Courier New"/>
    </w:rPr>
  </w:style>
  <w:style w:type="character" w:customStyle="1" w:styleId="WW8Num18z2">
    <w:name w:val="WW8Num18z2"/>
    <w:rsid w:val="00BC6491"/>
    <w:rPr>
      <w:rFonts w:ascii="Wingdings" w:hAnsi="Wingdings"/>
    </w:rPr>
  </w:style>
  <w:style w:type="character" w:customStyle="1" w:styleId="WW8Num19z0">
    <w:name w:val="WW8Num19z0"/>
    <w:rsid w:val="00BC6491"/>
    <w:rPr>
      <w:rFonts w:ascii="Symbol" w:hAnsi="Symbol"/>
    </w:rPr>
  </w:style>
  <w:style w:type="character" w:customStyle="1" w:styleId="WW8Num19z1">
    <w:name w:val="WW8Num19z1"/>
    <w:rsid w:val="00BC6491"/>
    <w:rPr>
      <w:rFonts w:ascii="Courier New" w:hAnsi="Courier New"/>
    </w:rPr>
  </w:style>
  <w:style w:type="character" w:customStyle="1" w:styleId="WW8Num19z2">
    <w:name w:val="WW8Num19z2"/>
    <w:rsid w:val="00BC6491"/>
    <w:rPr>
      <w:rFonts w:ascii="Wingdings" w:hAnsi="Wingdings"/>
    </w:rPr>
  </w:style>
  <w:style w:type="character" w:customStyle="1" w:styleId="WW8Num20z1">
    <w:name w:val="WW8Num20z1"/>
    <w:rsid w:val="00BC6491"/>
    <w:rPr>
      <w:rFonts w:ascii="Courier New" w:hAnsi="Courier New"/>
    </w:rPr>
  </w:style>
  <w:style w:type="character" w:customStyle="1" w:styleId="WW8Num20z2">
    <w:name w:val="WW8Num20z2"/>
    <w:rsid w:val="00BC6491"/>
    <w:rPr>
      <w:rFonts w:ascii="Wingdings" w:hAnsi="Wingdings"/>
    </w:rPr>
  </w:style>
  <w:style w:type="character" w:customStyle="1" w:styleId="WW8Num23z1">
    <w:name w:val="WW8Num23z1"/>
    <w:rsid w:val="00BC6491"/>
    <w:rPr>
      <w:b/>
    </w:rPr>
  </w:style>
  <w:style w:type="character" w:customStyle="1" w:styleId="WW8Num24z1">
    <w:name w:val="WW8Num24z1"/>
    <w:rsid w:val="00BC6491"/>
    <w:rPr>
      <w:rFonts w:ascii="Courier New" w:hAnsi="Courier New"/>
    </w:rPr>
  </w:style>
  <w:style w:type="character" w:customStyle="1" w:styleId="WW8Num24z2">
    <w:name w:val="WW8Num24z2"/>
    <w:rsid w:val="00BC6491"/>
    <w:rPr>
      <w:rFonts w:ascii="Wingdings" w:hAnsi="Wingdings"/>
    </w:rPr>
  </w:style>
  <w:style w:type="character" w:customStyle="1" w:styleId="WW8Num25z1">
    <w:name w:val="WW8Num25z1"/>
    <w:rsid w:val="00BC6491"/>
    <w:rPr>
      <w:rFonts w:ascii="Courier New" w:hAnsi="Courier New"/>
    </w:rPr>
  </w:style>
  <w:style w:type="character" w:customStyle="1" w:styleId="WW8Num25z3">
    <w:name w:val="WW8Num25z3"/>
    <w:rsid w:val="00BC6491"/>
    <w:rPr>
      <w:rFonts w:ascii="Symbol" w:hAnsi="Symbol"/>
    </w:rPr>
  </w:style>
  <w:style w:type="character" w:customStyle="1" w:styleId="WW8Num26z0">
    <w:name w:val="WW8Num26z0"/>
    <w:rsid w:val="00BC6491"/>
    <w:rPr>
      <w:rFonts w:ascii="Symbol" w:hAnsi="Symbol"/>
    </w:rPr>
  </w:style>
  <w:style w:type="character" w:customStyle="1" w:styleId="WW8Num26z1">
    <w:name w:val="WW8Num26z1"/>
    <w:rsid w:val="00BC6491"/>
    <w:rPr>
      <w:rFonts w:ascii="Courier New" w:hAnsi="Courier New"/>
    </w:rPr>
  </w:style>
  <w:style w:type="character" w:customStyle="1" w:styleId="WW8Num26z2">
    <w:name w:val="WW8Num26z2"/>
    <w:rsid w:val="00BC6491"/>
    <w:rPr>
      <w:rFonts w:ascii="Wingdings" w:hAnsi="Wingdings"/>
    </w:rPr>
  </w:style>
  <w:style w:type="character" w:customStyle="1" w:styleId="WW8Num28z0">
    <w:name w:val="WW8Num28z0"/>
    <w:rsid w:val="00BC6491"/>
    <w:rPr>
      <w:b/>
    </w:rPr>
  </w:style>
  <w:style w:type="character" w:customStyle="1" w:styleId="WW8Num29z0">
    <w:name w:val="WW8Num29z0"/>
    <w:rsid w:val="00BC6491"/>
    <w:rPr>
      <w:b/>
    </w:rPr>
  </w:style>
  <w:style w:type="character" w:customStyle="1" w:styleId="Fuentedeprrafopredeter1">
    <w:name w:val="Fuente de párrafo predeter.1"/>
    <w:rsid w:val="00BC6491"/>
  </w:style>
  <w:style w:type="character" w:customStyle="1" w:styleId="DeltaViewInsertion">
    <w:name w:val="DeltaView Insertion"/>
    <w:rsid w:val="00BC6491"/>
    <w:rPr>
      <w:color w:val="0000FF"/>
      <w:spacing w:val="0"/>
      <w:u w:val="double"/>
    </w:rPr>
  </w:style>
  <w:style w:type="character" w:styleId="Nmerodepgina">
    <w:name w:val="page number"/>
    <w:basedOn w:val="Fuentedeprrafopredeter1"/>
    <w:uiPriority w:val="99"/>
    <w:rsid w:val="00BC6491"/>
    <w:rPr>
      <w:rFonts w:cs="Times New Roman"/>
    </w:rPr>
  </w:style>
  <w:style w:type="paragraph" w:customStyle="1" w:styleId="Encabezado3">
    <w:name w:val="Encabezado3"/>
    <w:basedOn w:val="Normal"/>
    <w:next w:val="Textoindependiente"/>
    <w:rsid w:val="00BC649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BC6491"/>
    <w:pPr>
      <w:keepNext/>
      <w:suppressAutoHyphens/>
      <w:spacing w:before="240" w:after="120" w:line="240" w:lineRule="auto"/>
    </w:pPr>
    <w:rPr>
      <w:rFonts w:ascii="Arial" w:eastAsia="Times New Roman" w:hAnsi="Arial" w:cs="Arial"/>
      <w:sz w:val="28"/>
      <w:szCs w:val="20"/>
      <w:lang w:val="es-ES" w:eastAsia="ar-SA"/>
    </w:rPr>
  </w:style>
  <w:style w:type="paragraph" w:customStyle="1" w:styleId="Lista21">
    <w:name w:val="Lista 21"/>
    <w:basedOn w:val="Textonormal"/>
    <w:rsid w:val="00BC6491"/>
  </w:style>
  <w:style w:type="paragraph" w:customStyle="1" w:styleId="Textodeglobo1">
    <w:name w:val="Texto de globo1"/>
    <w:basedOn w:val="Normal"/>
    <w:rsid w:val="00BC6491"/>
    <w:pPr>
      <w:suppressAutoHyphens/>
      <w:spacing w:after="0" w:line="240" w:lineRule="auto"/>
    </w:pPr>
    <w:rPr>
      <w:rFonts w:ascii="Tahoma" w:eastAsia="Times New Roman" w:hAnsi="Tahoma" w:cs="Tahoma"/>
      <w:sz w:val="16"/>
      <w:szCs w:val="20"/>
      <w:lang w:val="es-ES" w:eastAsia="ar-SA"/>
    </w:rPr>
  </w:style>
  <w:style w:type="paragraph" w:customStyle="1" w:styleId="Sangra2detindependiente3">
    <w:name w:val="Sangría 2 de t. independiente3"/>
    <w:basedOn w:val="Normal"/>
    <w:rsid w:val="00BC649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BC649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BC649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Textoindependiente212">
    <w:name w:val="Texto independiente 212"/>
    <w:basedOn w:val="Normal"/>
    <w:rsid w:val="00BC649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BC649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BC649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BC649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customStyle="1" w:styleId="xl25">
    <w:name w:val="xl25"/>
    <w:basedOn w:val="Normal"/>
    <w:rsid w:val="00BC649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BC6491"/>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7">
    <w:name w:val="xl27"/>
    <w:basedOn w:val="Normal"/>
    <w:rsid w:val="00BC649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8">
    <w:name w:val="xl28"/>
    <w:basedOn w:val="Normal"/>
    <w:rsid w:val="00BC6491"/>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BC6491"/>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0">
    <w:name w:val="xl30"/>
    <w:basedOn w:val="Normal"/>
    <w:rsid w:val="00BC649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BC649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2">
    <w:name w:val="xl32"/>
    <w:basedOn w:val="Normal"/>
    <w:rsid w:val="00BC649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3">
    <w:name w:val="xl33"/>
    <w:basedOn w:val="Normal"/>
    <w:rsid w:val="00BC6491"/>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4">
    <w:name w:val="xl34"/>
    <w:basedOn w:val="Normal"/>
    <w:rsid w:val="00BC649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5">
    <w:name w:val="xl35"/>
    <w:basedOn w:val="Normal"/>
    <w:rsid w:val="00BC649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6">
    <w:name w:val="xl36"/>
    <w:basedOn w:val="Normal"/>
    <w:rsid w:val="00BC6491"/>
    <w:pPr>
      <w:pBdr>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7">
    <w:name w:val="xl37"/>
    <w:basedOn w:val="Normal"/>
    <w:rsid w:val="00BC6491"/>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8">
    <w:name w:val="xl38"/>
    <w:basedOn w:val="Normal"/>
    <w:rsid w:val="00BC649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BC649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BC649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1">
    <w:name w:val="xl41"/>
    <w:basedOn w:val="Normal"/>
    <w:rsid w:val="00BC649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2">
    <w:name w:val="xl42"/>
    <w:basedOn w:val="Normal"/>
    <w:rsid w:val="00BC649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3">
    <w:name w:val="xl43"/>
    <w:basedOn w:val="Normal"/>
    <w:rsid w:val="00BC649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4">
    <w:name w:val="xl44"/>
    <w:basedOn w:val="Normal"/>
    <w:rsid w:val="00BC6491"/>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5">
    <w:name w:val="xl45"/>
    <w:basedOn w:val="Normal"/>
    <w:rsid w:val="00BC6491"/>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6">
    <w:name w:val="xl46"/>
    <w:basedOn w:val="Normal"/>
    <w:rsid w:val="00BC649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7">
    <w:name w:val="xl47"/>
    <w:basedOn w:val="Normal"/>
    <w:rsid w:val="00BC649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BC649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9">
    <w:name w:val="xl49"/>
    <w:basedOn w:val="Normal"/>
    <w:rsid w:val="00BC649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0">
    <w:name w:val="xl50"/>
    <w:basedOn w:val="Normal"/>
    <w:rsid w:val="00BC649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1">
    <w:name w:val="xl51"/>
    <w:basedOn w:val="Normal"/>
    <w:rsid w:val="00BC6491"/>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2">
    <w:name w:val="xl52"/>
    <w:basedOn w:val="Normal"/>
    <w:rsid w:val="00BC6491"/>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3">
    <w:name w:val="xl53"/>
    <w:basedOn w:val="Normal"/>
    <w:rsid w:val="00BC6491"/>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BC6491"/>
    <w:pPr>
      <w:pBdr>
        <w:top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5">
    <w:name w:val="xl55"/>
    <w:basedOn w:val="Normal"/>
    <w:rsid w:val="00BC6491"/>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6">
    <w:name w:val="xl56"/>
    <w:basedOn w:val="Normal"/>
    <w:rsid w:val="00BC6491"/>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7">
    <w:name w:val="xl57"/>
    <w:basedOn w:val="Normal"/>
    <w:rsid w:val="00BC6491"/>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8">
    <w:name w:val="xl58"/>
    <w:basedOn w:val="Normal"/>
    <w:rsid w:val="00BC6491"/>
    <w:pP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9">
    <w:name w:val="xl59"/>
    <w:basedOn w:val="Normal"/>
    <w:rsid w:val="00BC6491"/>
    <w:pP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BC6491"/>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1">
    <w:name w:val="xl61"/>
    <w:basedOn w:val="Normal"/>
    <w:rsid w:val="00BC6491"/>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2">
    <w:name w:val="xl62"/>
    <w:basedOn w:val="Normal"/>
    <w:rsid w:val="00BC649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79">
    <w:name w:val="xl79"/>
    <w:basedOn w:val="Normal"/>
    <w:rsid w:val="00BC6491"/>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0">
    <w:name w:val="xl80"/>
    <w:basedOn w:val="Normal"/>
    <w:rsid w:val="00BC6491"/>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1">
    <w:name w:val="xl81"/>
    <w:basedOn w:val="Normal"/>
    <w:rsid w:val="00BC6491"/>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CABEZA">
    <w:name w:val="CABEZA"/>
    <w:basedOn w:val="Ttulo1"/>
    <w:rsid w:val="00BC6491"/>
    <w:pPr>
      <w:keepNext w:val="0"/>
      <w:suppressAutoHyphens/>
      <w:overflowPunct/>
      <w:autoSpaceDN/>
      <w:adjustRightInd/>
      <w:spacing w:before="0" w:after="0" w:line="216" w:lineRule="atLeast"/>
      <w:jc w:val="center"/>
      <w:textAlignment w:val="auto"/>
    </w:pPr>
    <w:rPr>
      <w:rFonts w:ascii="CG Palacio (WN)" w:hAnsi="CG Palacio (WN)"/>
      <w:kern w:val="1"/>
      <w:lang w:eastAsia="ar-SA"/>
    </w:rPr>
  </w:style>
  <w:style w:type="paragraph" w:customStyle="1" w:styleId="texto0">
    <w:name w:val="texto"/>
    <w:basedOn w:val="Normal"/>
    <w:rsid w:val="00BC649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BC649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Car">
    <w:name w:val="Car"/>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BC649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ontenidodelmarco">
    <w:name w:val="Contenido del marco"/>
    <w:basedOn w:val="Textoindependiente"/>
    <w:rsid w:val="00BC6491"/>
  </w:style>
  <w:style w:type="paragraph" w:styleId="Sangra3detindependiente">
    <w:name w:val="Body Text Indent 3"/>
    <w:basedOn w:val="Normal"/>
    <w:link w:val="Sangra3detindependienteCar"/>
    <w:uiPriority w:val="99"/>
    <w:rsid w:val="00BC649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BC6491"/>
    <w:rPr>
      <w:rFonts w:ascii="Times New Roman" w:eastAsia="Times New Roman" w:hAnsi="Times New Roman" w:cs="Times New Roman"/>
      <w:sz w:val="16"/>
      <w:szCs w:val="16"/>
      <w:lang w:val="es-ES" w:eastAsia="ar-SA"/>
    </w:rPr>
  </w:style>
  <w:style w:type="paragraph" w:styleId="Lista2">
    <w:name w:val="List 2"/>
    <w:basedOn w:val="Normal"/>
    <w:uiPriority w:val="99"/>
    <w:rsid w:val="00BC649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styleId="Textoindependiente2">
    <w:name w:val="Body Text 2"/>
    <w:basedOn w:val="Normal"/>
    <w:link w:val="Textoindependiente2Car"/>
    <w:uiPriority w:val="99"/>
    <w:rsid w:val="00BC6491"/>
    <w:pPr>
      <w:suppressAutoHyphens/>
      <w:spacing w:after="120" w:line="480" w:lineRule="auto"/>
    </w:pPr>
    <w:rPr>
      <w:rFonts w:ascii="Times New Roman" w:eastAsia="Times New Roman" w:hAnsi="Times New Roman" w:cs="Times New Roman"/>
      <w:sz w:val="24"/>
      <w:szCs w:val="20"/>
      <w:lang w:val="es-ES" w:eastAsia="ar-SA"/>
    </w:rPr>
  </w:style>
  <w:style w:type="character" w:customStyle="1" w:styleId="Textoindependiente2Car">
    <w:name w:val="Texto independiente 2 Car"/>
    <w:basedOn w:val="Fuentedeprrafopredeter"/>
    <w:link w:val="Textoindependiente2"/>
    <w:uiPriority w:val="99"/>
    <w:rsid w:val="00BC6491"/>
    <w:rPr>
      <w:rFonts w:ascii="Times New Roman" w:eastAsia="Times New Roman" w:hAnsi="Times New Roman" w:cs="Times New Roman"/>
      <w:sz w:val="24"/>
      <w:szCs w:val="20"/>
      <w:lang w:val="es-ES" w:eastAsia="ar-SA"/>
    </w:rPr>
  </w:style>
  <w:style w:type="paragraph" w:customStyle="1" w:styleId="Textodebloque1">
    <w:name w:val="Texto de bloque1"/>
    <w:basedOn w:val="Normal"/>
    <w:rsid w:val="00BC6491"/>
    <w:pPr>
      <w:tabs>
        <w:tab w:val="left" w:pos="5116"/>
        <w:tab w:val="left" w:pos="14898"/>
      </w:tabs>
      <w:suppressAutoHyphens/>
      <w:spacing w:before="120" w:after="0" w:line="240" w:lineRule="auto"/>
      <w:ind w:left="1080" w:right="51"/>
      <w:jc w:val="both"/>
    </w:pPr>
    <w:rPr>
      <w:rFonts w:ascii="Arial" w:eastAsia="Times New Roman" w:hAnsi="Arial" w:cs="Times New Roman"/>
      <w:szCs w:val="24"/>
      <w:lang w:val="es-ES_tradnl" w:eastAsia="ar-SA"/>
    </w:rPr>
  </w:style>
  <w:style w:type="paragraph" w:customStyle="1" w:styleId="xl24">
    <w:name w:val="xl24"/>
    <w:basedOn w:val="Normal"/>
    <w:rsid w:val="00BC6491"/>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Arial" w:eastAsia="Arial Unicode MS" w:hAnsi="Arial" w:cs="Arial"/>
      <w:sz w:val="16"/>
      <w:szCs w:val="16"/>
      <w:lang w:val="es-ES" w:eastAsia="ar-SA"/>
    </w:rPr>
  </w:style>
  <w:style w:type="paragraph" w:customStyle="1" w:styleId="BodyText22">
    <w:name w:val="Body Text 22"/>
    <w:basedOn w:val="Normal"/>
    <w:rsid w:val="00BC649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es-ES"/>
    </w:rPr>
  </w:style>
  <w:style w:type="paragraph" w:customStyle="1" w:styleId="INCISO">
    <w:name w:val="INCISO"/>
    <w:basedOn w:val="Normal"/>
    <w:rsid w:val="00BC649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character" w:customStyle="1" w:styleId="WW8Num23z0">
    <w:name w:val="WW8Num23z0"/>
    <w:rsid w:val="00BC6491"/>
    <w:rPr>
      <w:rFonts w:ascii="Wingdings" w:hAnsi="Wingdings"/>
    </w:rPr>
  </w:style>
  <w:style w:type="character" w:customStyle="1" w:styleId="WW8Num26z3">
    <w:name w:val="WW8Num26z3"/>
    <w:rsid w:val="00BC6491"/>
    <w:rPr>
      <w:rFonts w:ascii="Symbol" w:hAnsi="Symbol"/>
    </w:rPr>
  </w:style>
  <w:style w:type="character" w:customStyle="1" w:styleId="WW8Num29z2">
    <w:name w:val="WW8Num29z2"/>
    <w:rsid w:val="00BC6491"/>
  </w:style>
  <w:style w:type="character" w:customStyle="1" w:styleId="WW8Num31z0">
    <w:name w:val="WW8Num31z0"/>
    <w:rsid w:val="00BC6491"/>
    <w:rPr>
      <w:rFonts w:ascii="Symbol" w:hAnsi="Symbol"/>
    </w:rPr>
  </w:style>
  <w:style w:type="character" w:customStyle="1" w:styleId="WW8Num31z1">
    <w:name w:val="WW8Num31z1"/>
    <w:rsid w:val="00BC6491"/>
    <w:rPr>
      <w:rFonts w:ascii="Courier New" w:hAnsi="Courier New"/>
    </w:rPr>
  </w:style>
  <w:style w:type="character" w:customStyle="1" w:styleId="WW8Num31z2">
    <w:name w:val="WW8Num31z2"/>
    <w:rsid w:val="00BC6491"/>
    <w:rPr>
      <w:rFonts w:ascii="Wingdings" w:hAnsi="Wingdings"/>
    </w:rPr>
  </w:style>
  <w:style w:type="character" w:customStyle="1" w:styleId="WW8Num32z0">
    <w:name w:val="WW8Num32z0"/>
    <w:rsid w:val="00BC6491"/>
    <w:rPr>
      <w:rFonts w:ascii="Symbol" w:hAnsi="Symbol"/>
    </w:rPr>
  </w:style>
  <w:style w:type="character" w:customStyle="1" w:styleId="WW8Num32z1">
    <w:name w:val="WW8Num32z1"/>
    <w:rsid w:val="00BC6491"/>
    <w:rPr>
      <w:rFonts w:ascii="Courier New" w:hAnsi="Courier New"/>
    </w:rPr>
  </w:style>
  <w:style w:type="character" w:customStyle="1" w:styleId="WW8Num32z2">
    <w:name w:val="WW8Num32z2"/>
    <w:rsid w:val="00BC6491"/>
    <w:rPr>
      <w:rFonts w:ascii="Wingdings" w:hAnsi="Wingdings"/>
    </w:rPr>
  </w:style>
  <w:style w:type="character" w:customStyle="1" w:styleId="WW8Num33z0">
    <w:name w:val="WW8Num33z0"/>
    <w:rsid w:val="00BC6491"/>
  </w:style>
  <w:style w:type="character" w:customStyle="1" w:styleId="WW8Num34z0">
    <w:name w:val="WW8Num34z0"/>
    <w:rsid w:val="00BC6491"/>
    <w:rPr>
      <w:rFonts w:ascii="Symbol" w:hAnsi="Symbol"/>
      <w:b/>
    </w:rPr>
  </w:style>
  <w:style w:type="character" w:customStyle="1" w:styleId="WW8Num34z1">
    <w:name w:val="WW8Num34z1"/>
    <w:rsid w:val="00BC6491"/>
    <w:rPr>
      <w:rFonts w:ascii="Courier New" w:hAnsi="Courier New"/>
    </w:rPr>
  </w:style>
  <w:style w:type="character" w:customStyle="1" w:styleId="WW8Num34z2">
    <w:name w:val="WW8Num34z2"/>
    <w:rsid w:val="00BC6491"/>
    <w:rPr>
      <w:rFonts w:ascii="Wingdings" w:hAnsi="Wingdings"/>
    </w:rPr>
  </w:style>
  <w:style w:type="character" w:customStyle="1" w:styleId="WW8Num34z3">
    <w:name w:val="WW8Num34z3"/>
    <w:rsid w:val="00BC6491"/>
    <w:rPr>
      <w:rFonts w:ascii="Symbol" w:hAnsi="Symbol"/>
    </w:rPr>
  </w:style>
  <w:style w:type="character" w:customStyle="1" w:styleId="WW8Num35z0">
    <w:name w:val="WW8Num35z0"/>
    <w:rsid w:val="00BC6491"/>
    <w:rPr>
      <w:rFonts w:ascii="Symbol" w:hAnsi="Symbol"/>
    </w:rPr>
  </w:style>
  <w:style w:type="character" w:customStyle="1" w:styleId="WW8Num35z1">
    <w:name w:val="WW8Num35z1"/>
    <w:rsid w:val="00BC6491"/>
    <w:rPr>
      <w:rFonts w:ascii="Courier New" w:hAnsi="Courier New"/>
    </w:rPr>
  </w:style>
  <w:style w:type="character" w:customStyle="1" w:styleId="WW8Num35z2">
    <w:name w:val="WW8Num35z2"/>
    <w:rsid w:val="00BC6491"/>
    <w:rPr>
      <w:rFonts w:ascii="Wingdings" w:hAnsi="Wingdings"/>
    </w:rPr>
  </w:style>
  <w:style w:type="character" w:customStyle="1" w:styleId="WW8Num36z0">
    <w:name w:val="WW8Num36z0"/>
    <w:rsid w:val="00BC6491"/>
    <w:rPr>
      <w:b/>
    </w:rPr>
  </w:style>
  <w:style w:type="character" w:customStyle="1" w:styleId="WW8Num37z0">
    <w:name w:val="WW8Num37z0"/>
    <w:rsid w:val="00BC6491"/>
    <w:rPr>
      <w:b/>
    </w:rPr>
  </w:style>
  <w:style w:type="character" w:customStyle="1" w:styleId="WW8Num38z0">
    <w:name w:val="WW8Num38z0"/>
    <w:rsid w:val="00BC6491"/>
    <w:rPr>
      <w:rFonts w:ascii="Symbol" w:hAnsi="Symbol"/>
    </w:rPr>
  </w:style>
  <w:style w:type="character" w:customStyle="1" w:styleId="WW8Num38z1">
    <w:name w:val="WW8Num38z1"/>
    <w:rsid w:val="00BC6491"/>
    <w:rPr>
      <w:rFonts w:ascii="Courier New" w:hAnsi="Courier New"/>
    </w:rPr>
  </w:style>
  <w:style w:type="character" w:customStyle="1" w:styleId="WW8Num38z2">
    <w:name w:val="WW8Num38z2"/>
    <w:rsid w:val="00BC6491"/>
    <w:rPr>
      <w:rFonts w:ascii="Wingdings" w:hAnsi="Wingdings"/>
    </w:rPr>
  </w:style>
  <w:style w:type="character" w:customStyle="1" w:styleId="WW8Num40z0">
    <w:name w:val="WW8Num40z0"/>
    <w:rsid w:val="00BC6491"/>
    <w:rPr>
      <w:b/>
    </w:rPr>
  </w:style>
  <w:style w:type="character" w:customStyle="1" w:styleId="WW8Num45z0">
    <w:name w:val="WW8Num45z0"/>
    <w:rsid w:val="00BC6491"/>
  </w:style>
  <w:style w:type="character" w:customStyle="1" w:styleId="WW8Num46z0">
    <w:name w:val="WW8Num46z0"/>
    <w:rsid w:val="00BC6491"/>
  </w:style>
  <w:style w:type="character" w:customStyle="1" w:styleId="WW8Num48z0">
    <w:name w:val="WW8Num48z0"/>
    <w:rsid w:val="00BC6491"/>
    <w:rPr>
      <w:rFonts w:ascii="Symbol" w:hAnsi="Symbol"/>
      <w:b/>
    </w:rPr>
  </w:style>
  <w:style w:type="character" w:customStyle="1" w:styleId="WW8Num48z1">
    <w:name w:val="WW8Num48z1"/>
    <w:rsid w:val="00BC6491"/>
    <w:rPr>
      <w:rFonts w:ascii="Courier New" w:hAnsi="Courier New"/>
    </w:rPr>
  </w:style>
  <w:style w:type="character" w:customStyle="1" w:styleId="WW8Num48z2">
    <w:name w:val="WW8Num48z2"/>
    <w:rsid w:val="00BC6491"/>
    <w:rPr>
      <w:rFonts w:ascii="Wingdings" w:hAnsi="Wingdings"/>
    </w:rPr>
  </w:style>
  <w:style w:type="character" w:customStyle="1" w:styleId="WW8Num48z3">
    <w:name w:val="WW8Num48z3"/>
    <w:rsid w:val="00BC6491"/>
    <w:rPr>
      <w:rFonts w:ascii="Symbol" w:hAnsi="Symbol"/>
    </w:rPr>
  </w:style>
  <w:style w:type="character" w:customStyle="1" w:styleId="Fuentedeprrafopredeter2">
    <w:name w:val="Fuente de párrafo predeter.2"/>
    <w:rsid w:val="00BC6491"/>
  </w:style>
  <w:style w:type="paragraph" w:customStyle="1" w:styleId="Encabezado4">
    <w:name w:val="Encabezado4"/>
    <w:basedOn w:val="Normal"/>
    <w:next w:val="Textoindependiente"/>
    <w:rsid w:val="00BC6491"/>
    <w:pPr>
      <w:keepNext/>
      <w:suppressAutoHyphens/>
      <w:spacing w:before="240" w:after="120" w:line="240" w:lineRule="auto"/>
    </w:pPr>
    <w:rPr>
      <w:rFonts w:ascii="Arial" w:eastAsia="MS Mincho" w:hAnsi="Arial" w:cs="Tahoma"/>
      <w:sz w:val="28"/>
      <w:szCs w:val="28"/>
      <w:lang w:val="es-ES" w:eastAsia="ar-SA"/>
    </w:rPr>
  </w:style>
  <w:style w:type="paragraph" w:customStyle="1" w:styleId="Textosinformato2">
    <w:name w:val="Texto sin formato2"/>
    <w:basedOn w:val="Normal"/>
    <w:rsid w:val="00BC649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BC6491"/>
    <w:pPr>
      <w:tabs>
        <w:tab w:val="num" w:pos="3600"/>
      </w:tabs>
      <w:ind w:left="3600" w:hanging="360"/>
      <w:outlineLvl w:val="8"/>
    </w:pPr>
    <w:rPr>
      <w:b/>
      <w:bCs/>
      <w:sz w:val="21"/>
      <w:szCs w:val="21"/>
    </w:rPr>
  </w:style>
  <w:style w:type="paragraph" w:customStyle="1" w:styleId="Textoindependiente322">
    <w:name w:val="Texto independiente 322"/>
    <w:basedOn w:val="Normal"/>
    <w:rsid w:val="00BC6491"/>
    <w:pPr>
      <w:autoSpaceDE w:val="0"/>
      <w:spacing w:after="0" w:line="240" w:lineRule="auto"/>
      <w:jc w:val="both"/>
    </w:pPr>
    <w:rPr>
      <w:rFonts w:ascii="Arial" w:eastAsia="Times New Roman" w:hAnsi="Arial" w:cs="Arial"/>
      <w:sz w:val="20"/>
      <w:szCs w:val="20"/>
      <w:lang w:val="es-ES" w:eastAsia="ar-SA"/>
    </w:rPr>
  </w:style>
  <w:style w:type="paragraph" w:customStyle="1" w:styleId="Textoindependiente25">
    <w:name w:val="Texto independiente 25"/>
    <w:basedOn w:val="Normal"/>
    <w:rsid w:val="00BC649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xl22">
    <w:name w:val="xl22"/>
    <w:basedOn w:val="Normal"/>
    <w:rsid w:val="00BC6491"/>
    <w:pPr>
      <w:spacing w:before="100" w:after="100" w:line="240" w:lineRule="auto"/>
    </w:pPr>
    <w:rPr>
      <w:rFonts w:ascii="Arial" w:eastAsia="Times New Roman" w:hAnsi="Arial" w:cs="Arial"/>
      <w:sz w:val="16"/>
      <w:szCs w:val="16"/>
      <w:lang w:val="es-ES" w:eastAsia="ar-SA"/>
    </w:rPr>
  </w:style>
  <w:style w:type="paragraph" w:customStyle="1" w:styleId="western">
    <w:name w:val="western"/>
    <w:basedOn w:val="Normal"/>
    <w:rsid w:val="00BC6491"/>
    <w:pPr>
      <w:spacing w:before="100" w:after="0" w:line="240" w:lineRule="auto"/>
      <w:jc w:val="both"/>
    </w:pPr>
    <w:rPr>
      <w:rFonts w:ascii="Arial" w:eastAsia="Times New Roman" w:hAnsi="Arial" w:cs="Arial"/>
      <w:sz w:val="18"/>
      <w:szCs w:val="18"/>
      <w:lang w:val="es-ES" w:eastAsia="ar-SA"/>
    </w:rPr>
  </w:style>
  <w:style w:type="paragraph" w:styleId="Saludo">
    <w:name w:val="Salutation"/>
    <w:basedOn w:val="Normal"/>
    <w:next w:val="Normal"/>
    <w:link w:val="SaludoCar"/>
    <w:uiPriority w:val="99"/>
    <w:rsid w:val="00BC6491"/>
    <w:pPr>
      <w:suppressAutoHyphens/>
      <w:spacing w:after="0" w:line="240" w:lineRule="auto"/>
    </w:pPr>
    <w:rPr>
      <w:rFonts w:ascii="Times New Roman" w:eastAsia="Times New Roman" w:hAnsi="Times New Roman" w:cs="Times New Roman"/>
      <w:sz w:val="24"/>
      <w:szCs w:val="20"/>
      <w:lang w:val="es-ES" w:eastAsia="ar-SA"/>
    </w:rPr>
  </w:style>
  <w:style w:type="character" w:customStyle="1" w:styleId="SaludoCar">
    <w:name w:val="Saludo Car"/>
    <w:basedOn w:val="Fuentedeprrafopredeter"/>
    <w:link w:val="Saludo"/>
    <w:uiPriority w:val="99"/>
    <w:rsid w:val="00BC6491"/>
    <w:rPr>
      <w:rFonts w:ascii="Times New Roman" w:eastAsia="Times New Roman" w:hAnsi="Times New Roman" w:cs="Times New Roman"/>
      <w:sz w:val="24"/>
      <w:szCs w:val="20"/>
      <w:lang w:val="es-ES" w:eastAsia="ar-SA"/>
    </w:rPr>
  </w:style>
  <w:style w:type="paragraph" w:customStyle="1" w:styleId="Textodeglobo2">
    <w:name w:val="Texto de globo2"/>
    <w:basedOn w:val="Normal"/>
    <w:rsid w:val="00BC6491"/>
    <w:pPr>
      <w:suppressAutoHyphens/>
      <w:spacing w:after="0" w:line="240" w:lineRule="auto"/>
    </w:pPr>
    <w:rPr>
      <w:rFonts w:ascii="Tahoma" w:eastAsia="Times New Roman" w:hAnsi="Tahoma" w:cs="Tahoma"/>
      <w:sz w:val="16"/>
      <w:szCs w:val="20"/>
      <w:lang w:val="es-ES" w:eastAsia="ar-SA"/>
    </w:rPr>
  </w:style>
  <w:style w:type="paragraph" w:customStyle="1" w:styleId="Sangra2detindependiente4">
    <w:name w:val="Sangría 2 de t. independiente4"/>
    <w:basedOn w:val="Normal"/>
    <w:rsid w:val="00BC649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independiente33">
    <w:name w:val="Texto independiente 33"/>
    <w:basedOn w:val="Normal"/>
    <w:rsid w:val="00BC649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customStyle="1" w:styleId="Car2">
    <w:name w:val="Car2"/>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2">
    <w:name w:val="Car Car Car Car2"/>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2">
    <w:name w:val="Car Car Car Car Car Car2"/>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2">
    <w:name w:val="Char Char Car Car Char Char Car Car Char Char Car Car Char Char2"/>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2">
    <w:name w:val="Car Car Car Car Car Car Car2"/>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2">
    <w:name w:val="Car Car Car Car Car Car1 Car Car Car Car Car Car Car Car Car Car Car Car Car2"/>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independiente211">
    <w:name w:val="Texto independiente 211"/>
    <w:basedOn w:val="Normal"/>
    <w:rsid w:val="00BC649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21">
    <w:name w:val="Texto independiente 321"/>
    <w:basedOn w:val="Normal"/>
    <w:rsid w:val="00BC6491"/>
    <w:pPr>
      <w:autoSpaceDE w:val="0"/>
      <w:spacing w:after="0" w:line="240" w:lineRule="auto"/>
      <w:jc w:val="both"/>
    </w:pPr>
    <w:rPr>
      <w:rFonts w:ascii="Arial" w:eastAsia="Times New Roman" w:hAnsi="Arial" w:cs="Arial"/>
      <w:sz w:val="20"/>
      <w:szCs w:val="20"/>
      <w:lang w:val="es-ES" w:eastAsia="ar-SA"/>
    </w:rPr>
  </w:style>
  <w:style w:type="character" w:styleId="Refdecomentario">
    <w:name w:val="annotation reference"/>
    <w:basedOn w:val="Fuentedeprrafopredeter"/>
    <w:uiPriority w:val="99"/>
    <w:rsid w:val="00BC6491"/>
    <w:rPr>
      <w:sz w:val="16"/>
    </w:rPr>
  </w:style>
  <w:style w:type="paragraph" w:styleId="Textocomentario">
    <w:name w:val="annotation text"/>
    <w:basedOn w:val="Normal"/>
    <w:link w:val="TextocomentarioCar"/>
    <w:uiPriority w:val="99"/>
    <w:rsid w:val="00BC6491"/>
    <w:pPr>
      <w:suppressAutoHyphens/>
      <w:spacing w:after="0" w:line="240" w:lineRule="auto"/>
    </w:pPr>
    <w:rPr>
      <w:rFonts w:ascii="Times New Roman" w:eastAsia="Times New Roman" w:hAnsi="Times New Roman" w:cs="Times New Roman"/>
      <w:sz w:val="20"/>
      <w:szCs w:val="20"/>
      <w:lang w:val="es-ES" w:eastAsia="ar-SA"/>
    </w:rPr>
  </w:style>
  <w:style w:type="character" w:customStyle="1" w:styleId="TextocomentarioCar">
    <w:name w:val="Texto comentario Car"/>
    <w:basedOn w:val="Fuentedeprrafopredeter"/>
    <w:link w:val="Textocomentario"/>
    <w:uiPriority w:val="99"/>
    <w:rsid w:val="00BC6491"/>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BC6491"/>
    <w:rPr>
      <w:b/>
      <w:bCs/>
    </w:rPr>
  </w:style>
  <w:style w:type="character" w:customStyle="1" w:styleId="AsuntodelcomentarioCar">
    <w:name w:val="Asunto del comentario Car"/>
    <w:basedOn w:val="TextocomentarioCar"/>
    <w:link w:val="Asuntodelcomentario"/>
    <w:uiPriority w:val="99"/>
    <w:rsid w:val="00BC6491"/>
    <w:rPr>
      <w:rFonts w:ascii="Times New Roman" w:eastAsia="Times New Roman" w:hAnsi="Times New Roman" w:cs="Times New Roman"/>
      <w:b/>
      <w:bCs/>
      <w:sz w:val="20"/>
      <w:szCs w:val="20"/>
      <w:lang w:val="es-ES" w:eastAsia="ar-SA"/>
    </w:rPr>
  </w:style>
  <w:style w:type="paragraph" w:customStyle="1" w:styleId="Textodeglobo3">
    <w:name w:val="Texto de globo3"/>
    <w:basedOn w:val="Normal"/>
    <w:rsid w:val="00BC6491"/>
    <w:pPr>
      <w:suppressAutoHyphens/>
      <w:spacing w:after="0" w:line="240" w:lineRule="auto"/>
    </w:pPr>
    <w:rPr>
      <w:rFonts w:ascii="Tahoma" w:eastAsia="Times New Roman" w:hAnsi="Tahoma" w:cs="Tahoma"/>
      <w:sz w:val="16"/>
      <w:szCs w:val="20"/>
      <w:lang w:val="es-ES" w:eastAsia="ar-SA"/>
    </w:rPr>
  </w:style>
  <w:style w:type="paragraph" w:customStyle="1" w:styleId="Textoindependiente24">
    <w:name w:val="Texto independiente 24"/>
    <w:basedOn w:val="Normal"/>
    <w:rsid w:val="00BC649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34">
    <w:name w:val="Texto independiente 34"/>
    <w:basedOn w:val="Normal"/>
    <w:rsid w:val="00BC649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customStyle="1" w:styleId="Car1">
    <w:name w:val="Car1"/>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1">
    <w:name w:val="Car Car Car Car1"/>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
    <w:name w:val="Car Car Car Car Car Car1"/>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1">
    <w:name w:val="Char Char Car Car Char Char Car Car Char Char Car Car Char Char1"/>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1">
    <w:name w:val="Car Car Car Car Car Car Car1"/>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rsid w:val="00BC6491"/>
    <w:pPr>
      <w:suppressAutoHyphens/>
      <w:spacing w:before="60" w:after="160" w:line="240" w:lineRule="exact"/>
    </w:pPr>
    <w:rPr>
      <w:rFonts w:ascii="Verdana" w:eastAsia="Times New Roman" w:hAnsi="Verdana" w:cs="Times New Roman"/>
      <w:color w:val="FF00FF"/>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32">
      <w:bodyDiv w:val="1"/>
      <w:marLeft w:val="0"/>
      <w:marRight w:val="0"/>
      <w:marTop w:val="0"/>
      <w:marBottom w:val="0"/>
      <w:divBdr>
        <w:top w:val="none" w:sz="0" w:space="0" w:color="auto"/>
        <w:left w:val="none" w:sz="0" w:space="0" w:color="auto"/>
        <w:bottom w:val="none" w:sz="0" w:space="0" w:color="auto"/>
        <w:right w:val="none" w:sz="0" w:space="0" w:color="auto"/>
      </w:divBdr>
    </w:div>
    <w:div w:id="5986177">
      <w:bodyDiv w:val="1"/>
      <w:marLeft w:val="0"/>
      <w:marRight w:val="0"/>
      <w:marTop w:val="0"/>
      <w:marBottom w:val="0"/>
      <w:divBdr>
        <w:top w:val="none" w:sz="0" w:space="0" w:color="auto"/>
        <w:left w:val="none" w:sz="0" w:space="0" w:color="auto"/>
        <w:bottom w:val="none" w:sz="0" w:space="0" w:color="auto"/>
        <w:right w:val="none" w:sz="0" w:space="0" w:color="auto"/>
      </w:divBdr>
    </w:div>
    <w:div w:id="34744269">
      <w:bodyDiv w:val="1"/>
      <w:marLeft w:val="0"/>
      <w:marRight w:val="0"/>
      <w:marTop w:val="0"/>
      <w:marBottom w:val="0"/>
      <w:divBdr>
        <w:top w:val="none" w:sz="0" w:space="0" w:color="auto"/>
        <w:left w:val="none" w:sz="0" w:space="0" w:color="auto"/>
        <w:bottom w:val="none" w:sz="0" w:space="0" w:color="auto"/>
        <w:right w:val="none" w:sz="0" w:space="0" w:color="auto"/>
      </w:divBdr>
    </w:div>
    <w:div w:id="45375169">
      <w:bodyDiv w:val="1"/>
      <w:marLeft w:val="0"/>
      <w:marRight w:val="0"/>
      <w:marTop w:val="0"/>
      <w:marBottom w:val="0"/>
      <w:divBdr>
        <w:top w:val="none" w:sz="0" w:space="0" w:color="auto"/>
        <w:left w:val="none" w:sz="0" w:space="0" w:color="auto"/>
        <w:bottom w:val="none" w:sz="0" w:space="0" w:color="auto"/>
        <w:right w:val="none" w:sz="0" w:space="0" w:color="auto"/>
      </w:divBdr>
    </w:div>
    <w:div w:id="95561035">
      <w:bodyDiv w:val="1"/>
      <w:marLeft w:val="0"/>
      <w:marRight w:val="0"/>
      <w:marTop w:val="0"/>
      <w:marBottom w:val="0"/>
      <w:divBdr>
        <w:top w:val="none" w:sz="0" w:space="0" w:color="auto"/>
        <w:left w:val="none" w:sz="0" w:space="0" w:color="auto"/>
        <w:bottom w:val="none" w:sz="0" w:space="0" w:color="auto"/>
        <w:right w:val="none" w:sz="0" w:space="0" w:color="auto"/>
      </w:divBdr>
    </w:div>
    <w:div w:id="102698725">
      <w:bodyDiv w:val="1"/>
      <w:marLeft w:val="0"/>
      <w:marRight w:val="0"/>
      <w:marTop w:val="0"/>
      <w:marBottom w:val="0"/>
      <w:divBdr>
        <w:top w:val="none" w:sz="0" w:space="0" w:color="auto"/>
        <w:left w:val="none" w:sz="0" w:space="0" w:color="auto"/>
        <w:bottom w:val="none" w:sz="0" w:space="0" w:color="auto"/>
        <w:right w:val="none" w:sz="0" w:space="0" w:color="auto"/>
      </w:divBdr>
    </w:div>
    <w:div w:id="230966840">
      <w:bodyDiv w:val="1"/>
      <w:marLeft w:val="0"/>
      <w:marRight w:val="0"/>
      <w:marTop w:val="0"/>
      <w:marBottom w:val="0"/>
      <w:divBdr>
        <w:top w:val="none" w:sz="0" w:space="0" w:color="auto"/>
        <w:left w:val="none" w:sz="0" w:space="0" w:color="auto"/>
        <w:bottom w:val="none" w:sz="0" w:space="0" w:color="auto"/>
        <w:right w:val="none" w:sz="0" w:space="0" w:color="auto"/>
      </w:divBdr>
    </w:div>
    <w:div w:id="258415563">
      <w:bodyDiv w:val="1"/>
      <w:marLeft w:val="0"/>
      <w:marRight w:val="0"/>
      <w:marTop w:val="0"/>
      <w:marBottom w:val="0"/>
      <w:divBdr>
        <w:top w:val="none" w:sz="0" w:space="0" w:color="auto"/>
        <w:left w:val="none" w:sz="0" w:space="0" w:color="auto"/>
        <w:bottom w:val="none" w:sz="0" w:space="0" w:color="auto"/>
        <w:right w:val="none" w:sz="0" w:space="0" w:color="auto"/>
      </w:divBdr>
    </w:div>
    <w:div w:id="299043947">
      <w:bodyDiv w:val="1"/>
      <w:marLeft w:val="0"/>
      <w:marRight w:val="0"/>
      <w:marTop w:val="0"/>
      <w:marBottom w:val="0"/>
      <w:divBdr>
        <w:top w:val="none" w:sz="0" w:space="0" w:color="auto"/>
        <w:left w:val="none" w:sz="0" w:space="0" w:color="auto"/>
        <w:bottom w:val="none" w:sz="0" w:space="0" w:color="auto"/>
        <w:right w:val="none" w:sz="0" w:space="0" w:color="auto"/>
      </w:divBdr>
    </w:div>
    <w:div w:id="312492241">
      <w:bodyDiv w:val="1"/>
      <w:marLeft w:val="0"/>
      <w:marRight w:val="0"/>
      <w:marTop w:val="0"/>
      <w:marBottom w:val="0"/>
      <w:divBdr>
        <w:top w:val="none" w:sz="0" w:space="0" w:color="auto"/>
        <w:left w:val="none" w:sz="0" w:space="0" w:color="auto"/>
        <w:bottom w:val="none" w:sz="0" w:space="0" w:color="auto"/>
        <w:right w:val="none" w:sz="0" w:space="0" w:color="auto"/>
      </w:divBdr>
    </w:div>
    <w:div w:id="341276145">
      <w:bodyDiv w:val="1"/>
      <w:marLeft w:val="0"/>
      <w:marRight w:val="0"/>
      <w:marTop w:val="0"/>
      <w:marBottom w:val="0"/>
      <w:divBdr>
        <w:top w:val="none" w:sz="0" w:space="0" w:color="auto"/>
        <w:left w:val="none" w:sz="0" w:space="0" w:color="auto"/>
        <w:bottom w:val="none" w:sz="0" w:space="0" w:color="auto"/>
        <w:right w:val="none" w:sz="0" w:space="0" w:color="auto"/>
      </w:divBdr>
    </w:div>
    <w:div w:id="351691027">
      <w:bodyDiv w:val="1"/>
      <w:marLeft w:val="0"/>
      <w:marRight w:val="0"/>
      <w:marTop w:val="0"/>
      <w:marBottom w:val="0"/>
      <w:divBdr>
        <w:top w:val="none" w:sz="0" w:space="0" w:color="auto"/>
        <w:left w:val="none" w:sz="0" w:space="0" w:color="auto"/>
        <w:bottom w:val="none" w:sz="0" w:space="0" w:color="auto"/>
        <w:right w:val="none" w:sz="0" w:space="0" w:color="auto"/>
      </w:divBdr>
    </w:div>
    <w:div w:id="353042959">
      <w:bodyDiv w:val="1"/>
      <w:marLeft w:val="0"/>
      <w:marRight w:val="0"/>
      <w:marTop w:val="0"/>
      <w:marBottom w:val="0"/>
      <w:divBdr>
        <w:top w:val="none" w:sz="0" w:space="0" w:color="auto"/>
        <w:left w:val="none" w:sz="0" w:space="0" w:color="auto"/>
        <w:bottom w:val="none" w:sz="0" w:space="0" w:color="auto"/>
        <w:right w:val="none" w:sz="0" w:space="0" w:color="auto"/>
      </w:divBdr>
    </w:div>
    <w:div w:id="370769750">
      <w:bodyDiv w:val="1"/>
      <w:marLeft w:val="0"/>
      <w:marRight w:val="0"/>
      <w:marTop w:val="0"/>
      <w:marBottom w:val="0"/>
      <w:divBdr>
        <w:top w:val="none" w:sz="0" w:space="0" w:color="auto"/>
        <w:left w:val="none" w:sz="0" w:space="0" w:color="auto"/>
        <w:bottom w:val="none" w:sz="0" w:space="0" w:color="auto"/>
        <w:right w:val="none" w:sz="0" w:space="0" w:color="auto"/>
      </w:divBdr>
    </w:div>
    <w:div w:id="373577470">
      <w:bodyDiv w:val="1"/>
      <w:marLeft w:val="0"/>
      <w:marRight w:val="0"/>
      <w:marTop w:val="0"/>
      <w:marBottom w:val="0"/>
      <w:divBdr>
        <w:top w:val="none" w:sz="0" w:space="0" w:color="auto"/>
        <w:left w:val="none" w:sz="0" w:space="0" w:color="auto"/>
        <w:bottom w:val="none" w:sz="0" w:space="0" w:color="auto"/>
        <w:right w:val="none" w:sz="0" w:space="0" w:color="auto"/>
      </w:divBdr>
    </w:div>
    <w:div w:id="379793298">
      <w:bodyDiv w:val="1"/>
      <w:marLeft w:val="0"/>
      <w:marRight w:val="0"/>
      <w:marTop w:val="0"/>
      <w:marBottom w:val="0"/>
      <w:divBdr>
        <w:top w:val="none" w:sz="0" w:space="0" w:color="auto"/>
        <w:left w:val="none" w:sz="0" w:space="0" w:color="auto"/>
        <w:bottom w:val="none" w:sz="0" w:space="0" w:color="auto"/>
        <w:right w:val="none" w:sz="0" w:space="0" w:color="auto"/>
      </w:divBdr>
    </w:div>
    <w:div w:id="385688552">
      <w:bodyDiv w:val="1"/>
      <w:marLeft w:val="0"/>
      <w:marRight w:val="0"/>
      <w:marTop w:val="0"/>
      <w:marBottom w:val="0"/>
      <w:divBdr>
        <w:top w:val="none" w:sz="0" w:space="0" w:color="auto"/>
        <w:left w:val="none" w:sz="0" w:space="0" w:color="auto"/>
        <w:bottom w:val="none" w:sz="0" w:space="0" w:color="auto"/>
        <w:right w:val="none" w:sz="0" w:space="0" w:color="auto"/>
      </w:divBdr>
    </w:div>
    <w:div w:id="393895638">
      <w:bodyDiv w:val="1"/>
      <w:marLeft w:val="0"/>
      <w:marRight w:val="0"/>
      <w:marTop w:val="0"/>
      <w:marBottom w:val="0"/>
      <w:divBdr>
        <w:top w:val="none" w:sz="0" w:space="0" w:color="auto"/>
        <w:left w:val="none" w:sz="0" w:space="0" w:color="auto"/>
        <w:bottom w:val="none" w:sz="0" w:space="0" w:color="auto"/>
        <w:right w:val="none" w:sz="0" w:space="0" w:color="auto"/>
      </w:divBdr>
    </w:div>
    <w:div w:id="450442210">
      <w:bodyDiv w:val="1"/>
      <w:marLeft w:val="0"/>
      <w:marRight w:val="0"/>
      <w:marTop w:val="0"/>
      <w:marBottom w:val="0"/>
      <w:divBdr>
        <w:top w:val="none" w:sz="0" w:space="0" w:color="auto"/>
        <w:left w:val="none" w:sz="0" w:space="0" w:color="auto"/>
        <w:bottom w:val="none" w:sz="0" w:space="0" w:color="auto"/>
        <w:right w:val="none" w:sz="0" w:space="0" w:color="auto"/>
      </w:divBdr>
    </w:div>
    <w:div w:id="513226995">
      <w:bodyDiv w:val="1"/>
      <w:marLeft w:val="0"/>
      <w:marRight w:val="0"/>
      <w:marTop w:val="0"/>
      <w:marBottom w:val="0"/>
      <w:divBdr>
        <w:top w:val="none" w:sz="0" w:space="0" w:color="auto"/>
        <w:left w:val="none" w:sz="0" w:space="0" w:color="auto"/>
        <w:bottom w:val="none" w:sz="0" w:space="0" w:color="auto"/>
        <w:right w:val="none" w:sz="0" w:space="0" w:color="auto"/>
      </w:divBdr>
    </w:div>
    <w:div w:id="517038865">
      <w:bodyDiv w:val="1"/>
      <w:marLeft w:val="0"/>
      <w:marRight w:val="0"/>
      <w:marTop w:val="0"/>
      <w:marBottom w:val="0"/>
      <w:divBdr>
        <w:top w:val="none" w:sz="0" w:space="0" w:color="auto"/>
        <w:left w:val="none" w:sz="0" w:space="0" w:color="auto"/>
        <w:bottom w:val="none" w:sz="0" w:space="0" w:color="auto"/>
        <w:right w:val="none" w:sz="0" w:space="0" w:color="auto"/>
      </w:divBdr>
    </w:div>
    <w:div w:id="528225200">
      <w:bodyDiv w:val="1"/>
      <w:marLeft w:val="0"/>
      <w:marRight w:val="0"/>
      <w:marTop w:val="0"/>
      <w:marBottom w:val="0"/>
      <w:divBdr>
        <w:top w:val="none" w:sz="0" w:space="0" w:color="auto"/>
        <w:left w:val="none" w:sz="0" w:space="0" w:color="auto"/>
        <w:bottom w:val="none" w:sz="0" w:space="0" w:color="auto"/>
        <w:right w:val="none" w:sz="0" w:space="0" w:color="auto"/>
      </w:divBdr>
    </w:div>
    <w:div w:id="613054908">
      <w:bodyDiv w:val="1"/>
      <w:marLeft w:val="0"/>
      <w:marRight w:val="0"/>
      <w:marTop w:val="0"/>
      <w:marBottom w:val="0"/>
      <w:divBdr>
        <w:top w:val="none" w:sz="0" w:space="0" w:color="auto"/>
        <w:left w:val="none" w:sz="0" w:space="0" w:color="auto"/>
        <w:bottom w:val="none" w:sz="0" w:space="0" w:color="auto"/>
        <w:right w:val="none" w:sz="0" w:space="0" w:color="auto"/>
      </w:divBdr>
    </w:div>
    <w:div w:id="616958324">
      <w:bodyDiv w:val="1"/>
      <w:marLeft w:val="0"/>
      <w:marRight w:val="0"/>
      <w:marTop w:val="0"/>
      <w:marBottom w:val="0"/>
      <w:divBdr>
        <w:top w:val="none" w:sz="0" w:space="0" w:color="auto"/>
        <w:left w:val="none" w:sz="0" w:space="0" w:color="auto"/>
        <w:bottom w:val="none" w:sz="0" w:space="0" w:color="auto"/>
        <w:right w:val="none" w:sz="0" w:space="0" w:color="auto"/>
      </w:divBdr>
    </w:div>
    <w:div w:id="626395876">
      <w:bodyDiv w:val="1"/>
      <w:marLeft w:val="0"/>
      <w:marRight w:val="0"/>
      <w:marTop w:val="0"/>
      <w:marBottom w:val="0"/>
      <w:divBdr>
        <w:top w:val="none" w:sz="0" w:space="0" w:color="auto"/>
        <w:left w:val="none" w:sz="0" w:space="0" w:color="auto"/>
        <w:bottom w:val="none" w:sz="0" w:space="0" w:color="auto"/>
        <w:right w:val="none" w:sz="0" w:space="0" w:color="auto"/>
      </w:divBdr>
    </w:div>
    <w:div w:id="630980986">
      <w:bodyDiv w:val="1"/>
      <w:marLeft w:val="0"/>
      <w:marRight w:val="0"/>
      <w:marTop w:val="0"/>
      <w:marBottom w:val="0"/>
      <w:divBdr>
        <w:top w:val="none" w:sz="0" w:space="0" w:color="auto"/>
        <w:left w:val="none" w:sz="0" w:space="0" w:color="auto"/>
        <w:bottom w:val="none" w:sz="0" w:space="0" w:color="auto"/>
        <w:right w:val="none" w:sz="0" w:space="0" w:color="auto"/>
      </w:divBdr>
    </w:div>
    <w:div w:id="649674693">
      <w:bodyDiv w:val="1"/>
      <w:marLeft w:val="0"/>
      <w:marRight w:val="0"/>
      <w:marTop w:val="0"/>
      <w:marBottom w:val="0"/>
      <w:divBdr>
        <w:top w:val="none" w:sz="0" w:space="0" w:color="auto"/>
        <w:left w:val="none" w:sz="0" w:space="0" w:color="auto"/>
        <w:bottom w:val="none" w:sz="0" w:space="0" w:color="auto"/>
        <w:right w:val="none" w:sz="0" w:space="0" w:color="auto"/>
      </w:divBdr>
    </w:div>
    <w:div w:id="670910888">
      <w:bodyDiv w:val="1"/>
      <w:marLeft w:val="0"/>
      <w:marRight w:val="0"/>
      <w:marTop w:val="0"/>
      <w:marBottom w:val="0"/>
      <w:divBdr>
        <w:top w:val="none" w:sz="0" w:space="0" w:color="auto"/>
        <w:left w:val="none" w:sz="0" w:space="0" w:color="auto"/>
        <w:bottom w:val="none" w:sz="0" w:space="0" w:color="auto"/>
        <w:right w:val="none" w:sz="0" w:space="0" w:color="auto"/>
      </w:divBdr>
    </w:div>
    <w:div w:id="689180099">
      <w:bodyDiv w:val="1"/>
      <w:marLeft w:val="0"/>
      <w:marRight w:val="0"/>
      <w:marTop w:val="0"/>
      <w:marBottom w:val="0"/>
      <w:divBdr>
        <w:top w:val="none" w:sz="0" w:space="0" w:color="auto"/>
        <w:left w:val="none" w:sz="0" w:space="0" w:color="auto"/>
        <w:bottom w:val="none" w:sz="0" w:space="0" w:color="auto"/>
        <w:right w:val="none" w:sz="0" w:space="0" w:color="auto"/>
      </w:divBdr>
    </w:div>
    <w:div w:id="707265362">
      <w:bodyDiv w:val="1"/>
      <w:marLeft w:val="0"/>
      <w:marRight w:val="0"/>
      <w:marTop w:val="0"/>
      <w:marBottom w:val="0"/>
      <w:divBdr>
        <w:top w:val="none" w:sz="0" w:space="0" w:color="auto"/>
        <w:left w:val="none" w:sz="0" w:space="0" w:color="auto"/>
        <w:bottom w:val="none" w:sz="0" w:space="0" w:color="auto"/>
        <w:right w:val="none" w:sz="0" w:space="0" w:color="auto"/>
      </w:divBdr>
    </w:div>
    <w:div w:id="715587694">
      <w:bodyDiv w:val="1"/>
      <w:marLeft w:val="0"/>
      <w:marRight w:val="0"/>
      <w:marTop w:val="0"/>
      <w:marBottom w:val="0"/>
      <w:divBdr>
        <w:top w:val="none" w:sz="0" w:space="0" w:color="auto"/>
        <w:left w:val="none" w:sz="0" w:space="0" w:color="auto"/>
        <w:bottom w:val="none" w:sz="0" w:space="0" w:color="auto"/>
        <w:right w:val="none" w:sz="0" w:space="0" w:color="auto"/>
      </w:divBdr>
    </w:div>
    <w:div w:id="716513001">
      <w:bodyDiv w:val="1"/>
      <w:marLeft w:val="0"/>
      <w:marRight w:val="0"/>
      <w:marTop w:val="0"/>
      <w:marBottom w:val="0"/>
      <w:divBdr>
        <w:top w:val="none" w:sz="0" w:space="0" w:color="auto"/>
        <w:left w:val="none" w:sz="0" w:space="0" w:color="auto"/>
        <w:bottom w:val="none" w:sz="0" w:space="0" w:color="auto"/>
        <w:right w:val="none" w:sz="0" w:space="0" w:color="auto"/>
      </w:divBdr>
    </w:div>
    <w:div w:id="720440543">
      <w:bodyDiv w:val="1"/>
      <w:marLeft w:val="0"/>
      <w:marRight w:val="0"/>
      <w:marTop w:val="0"/>
      <w:marBottom w:val="0"/>
      <w:divBdr>
        <w:top w:val="none" w:sz="0" w:space="0" w:color="auto"/>
        <w:left w:val="none" w:sz="0" w:space="0" w:color="auto"/>
        <w:bottom w:val="none" w:sz="0" w:space="0" w:color="auto"/>
        <w:right w:val="none" w:sz="0" w:space="0" w:color="auto"/>
      </w:divBdr>
    </w:div>
    <w:div w:id="730924422">
      <w:bodyDiv w:val="1"/>
      <w:marLeft w:val="0"/>
      <w:marRight w:val="0"/>
      <w:marTop w:val="0"/>
      <w:marBottom w:val="0"/>
      <w:divBdr>
        <w:top w:val="none" w:sz="0" w:space="0" w:color="auto"/>
        <w:left w:val="none" w:sz="0" w:space="0" w:color="auto"/>
        <w:bottom w:val="none" w:sz="0" w:space="0" w:color="auto"/>
        <w:right w:val="none" w:sz="0" w:space="0" w:color="auto"/>
      </w:divBdr>
    </w:div>
    <w:div w:id="734010115">
      <w:bodyDiv w:val="1"/>
      <w:marLeft w:val="0"/>
      <w:marRight w:val="0"/>
      <w:marTop w:val="0"/>
      <w:marBottom w:val="0"/>
      <w:divBdr>
        <w:top w:val="none" w:sz="0" w:space="0" w:color="auto"/>
        <w:left w:val="none" w:sz="0" w:space="0" w:color="auto"/>
        <w:bottom w:val="none" w:sz="0" w:space="0" w:color="auto"/>
        <w:right w:val="none" w:sz="0" w:space="0" w:color="auto"/>
      </w:divBdr>
    </w:div>
    <w:div w:id="736904602">
      <w:bodyDiv w:val="1"/>
      <w:marLeft w:val="0"/>
      <w:marRight w:val="0"/>
      <w:marTop w:val="0"/>
      <w:marBottom w:val="0"/>
      <w:divBdr>
        <w:top w:val="none" w:sz="0" w:space="0" w:color="auto"/>
        <w:left w:val="none" w:sz="0" w:space="0" w:color="auto"/>
        <w:bottom w:val="none" w:sz="0" w:space="0" w:color="auto"/>
        <w:right w:val="none" w:sz="0" w:space="0" w:color="auto"/>
      </w:divBdr>
    </w:div>
    <w:div w:id="738593901">
      <w:bodyDiv w:val="1"/>
      <w:marLeft w:val="0"/>
      <w:marRight w:val="0"/>
      <w:marTop w:val="0"/>
      <w:marBottom w:val="0"/>
      <w:divBdr>
        <w:top w:val="none" w:sz="0" w:space="0" w:color="auto"/>
        <w:left w:val="none" w:sz="0" w:space="0" w:color="auto"/>
        <w:bottom w:val="none" w:sz="0" w:space="0" w:color="auto"/>
        <w:right w:val="none" w:sz="0" w:space="0" w:color="auto"/>
      </w:divBdr>
    </w:div>
    <w:div w:id="739792785">
      <w:bodyDiv w:val="1"/>
      <w:marLeft w:val="0"/>
      <w:marRight w:val="0"/>
      <w:marTop w:val="0"/>
      <w:marBottom w:val="0"/>
      <w:divBdr>
        <w:top w:val="none" w:sz="0" w:space="0" w:color="auto"/>
        <w:left w:val="none" w:sz="0" w:space="0" w:color="auto"/>
        <w:bottom w:val="none" w:sz="0" w:space="0" w:color="auto"/>
        <w:right w:val="none" w:sz="0" w:space="0" w:color="auto"/>
      </w:divBdr>
    </w:div>
    <w:div w:id="742683783">
      <w:bodyDiv w:val="1"/>
      <w:marLeft w:val="0"/>
      <w:marRight w:val="0"/>
      <w:marTop w:val="0"/>
      <w:marBottom w:val="0"/>
      <w:divBdr>
        <w:top w:val="none" w:sz="0" w:space="0" w:color="auto"/>
        <w:left w:val="none" w:sz="0" w:space="0" w:color="auto"/>
        <w:bottom w:val="none" w:sz="0" w:space="0" w:color="auto"/>
        <w:right w:val="none" w:sz="0" w:space="0" w:color="auto"/>
      </w:divBdr>
    </w:div>
    <w:div w:id="756093475">
      <w:bodyDiv w:val="1"/>
      <w:marLeft w:val="0"/>
      <w:marRight w:val="0"/>
      <w:marTop w:val="0"/>
      <w:marBottom w:val="0"/>
      <w:divBdr>
        <w:top w:val="none" w:sz="0" w:space="0" w:color="auto"/>
        <w:left w:val="none" w:sz="0" w:space="0" w:color="auto"/>
        <w:bottom w:val="none" w:sz="0" w:space="0" w:color="auto"/>
        <w:right w:val="none" w:sz="0" w:space="0" w:color="auto"/>
      </w:divBdr>
    </w:div>
    <w:div w:id="760839188">
      <w:bodyDiv w:val="1"/>
      <w:marLeft w:val="0"/>
      <w:marRight w:val="0"/>
      <w:marTop w:val="0"/>
      <w:marBottom w:val="0"/>
      <w:divBdr>
        <w:top w:val="none" w:sz="0" w:space="0" w:color="auto"/>
        <w:left w:val="none" w:sz="0" w:space="0" w:color="auto"/>
        <w:bottom w:val="none" w:sz="0" w:space="0" w:color="auto"/>
        <w:right w:val="none" w:sz="0" w:space="0" w:color="auto"/>
      </w:divBdr>
    </w:div>
    <w:div w:id="820461337">
      <w:bodyDiv w:val="1"/>
      <w:marLeft w:val="0"/>
      <w:marRight w:val="0"/>
      <w:marTop w:val="0"/>
      <w:marBottom w:val="0"/>
      <w:divBdr>
        <w:top w:val="none" w:sz="0" w:space="0" w:color="auto"/>
        <w:left w:val="none" w:sz="0" w:space="0" w:color="auto"/>
        <w:bottom w:val="none" w:sz="0" w:space="0" w:color="auto"/>
        <w:right w:val="none" w:sz="0" w:space="0" w:color="auto"/>
      </w:divBdr>
    </w:div>
    <w:div w:id="837036181">
      <w:bodyDiv w:val="1"/>
      <w:marLeft w:val="0"/>
      <w:marRight w:val="0"/>
      <w:marTop w:val="0"/>
      <w:marBottom w:val="0"/>
      <w:divBdr>
        <w:top w:val="none" w:sz="0" w:space="0" w:color="auto"/>
        <w:left w:val="none" w:sz="0" w:space="0" w:color="auto"/>
        <w:bottom w:val="none" w:sz="0" w:space="0" w:color="auto"/>
        <w:right w:val="none" w:sz="0" w:space="0" w:color="auto"/>
      </w:divBdr>
    </w:div>
    <w:div w:id="846556223">
      <w:bodyDiv w:val="1"/>
      <w:marLeft w:val="0"/>
      <w:marRight w:val="0"/>
      <w:marTop w:val="0"/>
      <w:marBottom w:val="0"/>
      <w:divBdr>
        <w:top w:val="none" w:sz="0" w:space="0" w:color="auto"/>
        <w:left w:val="none" w:sz="0" w:space="0" w:color="auto"/>
        <w:bottom w:val="none" w:sz="0" w:space="0" w:color="auto"/>
        <w:right w:val="none" w:sz="0" w:space="0" w:color="auto"/>
      </w:divBdr>
    </w:div>
    <w:div w:id="940182116">
      <w:bodyDiv w:val="1"/>
      <w:marLeft w:val="0"/>
      <w:marRight w:val="0"/>
      <w:marTop w:val="0"/>
      <w:marBottom w:val="0"/>
      <w:divBdr>
        <w:top w:val="none" w:sz="0" w:space="0" w:color="auto"/>
        <w:left w:val="none" w:sz="0" w:space="0" w:color="auto"/>
        <w:bottom w:val="none" w:sz="0" w:space="0" w:color="auto"/>
        <w:right w:val="none" w:sz="0" w:space="0" w:color="auto"/>
      </w:divBdr>
    </w:div>
    <w:div w:id="947350443">
      <w:bodyDiv w:val="1"/>
      <w:marLeft w:val="0"/>
      <w:marRight w:val="0"/>
      <w:marTop w:val="0"/>
      <w:marBottom w:val="0"/>
      <w:divBdr>
        <w:top w:val="none" w:sz="0" w:space="0" w:color="auto"/>
        <w:left w:val="none" w:sz="0" w:space="0" w:color="auto"/>
        <w:bottom w:val="none" w:sz="0" w:space="0" w:color="auto"/>
        <w:right w:val="none" w:sz="0" w:space="0" w:color="auto"/>
      </w:divBdr>
    </w:div>
    <w:div w:id="953488484">
      <w:bodyDiv w:val="1"/>
      <w:marLeft w:val="0"/>
      <w:marRight w:val="0"/>
      <w:marTop w:val="0"/>
      <w:marBottom w:val="0"/>
      <w:divBdr>
        <w:top w:val="none" w:sz="0" w:space="0" w:color="auto"/>
        <w:left w:val="none" w:sz="0" w:space="0" w:color="auto"/>
        <w:bottom w:val="none" w:sz="0" w:space="0" w:color="auto"/>
        <w:right w:val="none" w:sz="0" w:space="0" w:color="auto"/>
      </w:divBdr>
    </w:div>
    <w:div w:id="954361773">
      <w:bodyDiv w:val="1"/>
      <w:marLeft w:val="0"/>
      <w:marRight w:val="0"/>
      <w:marTop w:val="0"/>
      <w:marBottom w:val="0"/>
      <w:divBdr>
        <w:top w:val="none" w:sz="0" w:space="0" w:color="auto"/>
        <w:left w:val="none" w:sz="0" w:space="0" w:color="auto"/>
        <w:bottom w:val="none" w:sz="0" w:space="0" w:color="auto"/>
        <w:right w:val="none" w:sz="0" w:space="0" w:color="auto"/>
      </w:divBdr>
    </w:div>
    <w:div w:id="967396164">
      <w:bodyDiv w:val="1"/>
      <w:marLeft w:val="0"/>
      <w:marRight w:val="0"/>
      <w:marTop w:val="0"/>
      <w:marBottom w:val="0"/>
      <w:divBdr>
        <w:top w:val="none" w:sz="0" w:space="0" w:color="auto"/>
        <w:left w:val="none" w:sz="0" w:space="0" w:color="auto"/>
        <w:bottom w:val="none" w:sz="0" w:space="0" w:color="auto"/>
        <w:right w:val="none" w:sz="0" w:space="0" w:color="auto"/>
      </w:divBdr>
    </w:div>
    <w:div w:id="1020084546">
      <w:bodyDiv w:val="1"/>
      <w:marLeft w:val="0"/>
      <w:marRight w:val="0"/>
      <w:marTop w:val="0"/>
      <w:marBottom w:val="0"/>
      <w:divBdr>
        <w:top w:val="none" w:sz="0" w:space="0" w:color="auto"/>
        <w:left w:val="none" w:sz="0" w:space="0" w:color="auto"/>
        <w:bottom w:val="none" w:sz="0" w:space="0" w:color="auto"/>
        <w:right w:val="none" w:sz="0" w:space="0" w:color="auto"/>
      </w:divBdr>
    </w:div>
    <w:div w:id="1045063850">
      <w:bodyDiv w:val="1"/>
      <w:marLeft w:val="0"/>
      <w:marRight w:val="0"/>
      <w:marTop w:val="0"/>
      <w:marBottom w:val="0"/>
      <w:divBdr>
        <w:top w:val="none" w:sz="0" w:space="0" w:color="auto"/>
        <w:left w:val="none" w:sz="0" w:space="0" w:color="auto"/>
        <w:bottom w:val="none" w:sz="0" w:space="0" w:color="auto"/>
        <w:right w:val="none" w:sz="0" w:space="0" w:color="auto"/>
      </w:divBdr>
    </w:div>
    <w:div w:id="1045521366">
      <w:bodyDiv w:val="1"/>
      <w:marLeft w:val="0"/>
      <w:marRight w:val="0"/>
      <w:marTop w:val="0"/>
      <w:marBottom w:val="0"/>
      <w:divBdr>
        <w:top w:val="none" w:sz="0" w:space="0" w:color="auto"/>
        <w:left w:val="none" w:sz="0" w:space="0" w:color="auto"/>
        <w:bottom w:val="none" w:sz="0" w:space="0" w:color="auto"/>
        <w:right w:val="none" w:sz="0" w:space="0" w:color="auto"/>
      </w:divBdr>
    </w:div>
    <w:div w:id="1061178285">
      <w:bodyDiv w:val="1"/>
      <w:marLeft w:val="0"/>
      <w:marRight w:val="0"/>
      <w:marTop w:val="0"/>
      <w:marBottom w:val="0"/>
      <w:divBdr>
        <w:top w:val="none" w:sz="0" w:space="0" w:color="auto"/>
        <w:left w:val="none" w:sz="0" w:space="0" w:color="auto"/>
        <w:bottom w:val="none" w:sz="0" w:space="0" w:color="auto"/>
        <w:right w:val="none" w:sz="0" w:space="0" w:color="auto"/>
      </w:divBdr>
    </w:div>
    <w:div w:id="1103453661">
      <w:bodyDiv w:val="1"/>
      <w:marLeft w:val="0"/>
      <w:marRight w:val="0"/>
      <w:marTop w:val="0"/>
      <w:marBottom w:val="0"/>
      <w:divBdr>
        <w:top w:val="none" w:sz="0" w:space="0" w:color="auto"/>
        <w:left w:val="none" w:sz="0" w:space="0" w:color="auto"/>
        <w:bottom w:val="none" w:sz="0" w:space="0" w:color="auto"/>
        <w:right w:val="none" w:sz="0" w:space="0" w:color="auto"/>
      </w:divBdr>
    </w:div>
    <w:div w:id="1107849109">
      <w:bodyDiv w:val="1"/>
      <w:marLeft w:val="0"/>
      <w:marRight w:val="0"/>
      <w:marTop w:val="0"/>
      <w:marBottom w:val="0"/>
      <w:divBdr>
        <w:top w:val="none" w:sz="0" w:space="0" w:color="auto"/>
        <w:left w:val="none" w:sz="0" w:space="0" w:color="auto"/>
        <w:bottom w:val="none" w:sz="0" w:space="0" w:color="auto"/>
        <w:right w:val="none" w:sz="0" w:space="0" w:color="auto"/>
      </w:divBdr>
    </w:div>
    <w:div w:id="1134979196">
      <w:bodyDiv w:val="1"/>
      <w:marLeft w:val="0"/>
      <w:marRight w:val="0"/>
      <w:marTop w:val="0"/>
      <w:marBottom w:val="0"/>
      <w:divBdr>
        <w:top w:val="none" w:sz="0" w:space="0" w:color="auto"/>
        <w:left w:val="none" w:sz="0" w:space="0" w:color="auto"/>
        <w:bottom w:val="none" w:sz="0" w:space="0" w:color="auto"/>
        <w:right w:val="none" w:sz="0" w:space="0" w:color="auto"/>
      </w:divBdr>
    </w:div>
    <w:div w:id="1139498105">
      <w:bodyDiv w:val="1"/>
      <w:marLeft w:val="0"/>
      <w:marRight w:val="0"/>
      <w:marTop w:val="0"/>
      <w:marBottom w:val="0"/>
      <w:divBdr>
        <w:top w:val="none" w:sz="0" w:space="0" w:color="auto"/>
        <w:left w:val="none" w:sz="0" w:space="0" w:color="auto"/>
        <w:bottom w:val="none" w:sz="0" w:space="0" w:color="auto"/>
        <w:right w:val="none" w:sz="0" w:space="0" w:color="auto"/>
      </w:divBdr>
    </w:div>
    <w:div w:id="1202742961">
      <w:bodyDiv w:val="1"/>
      <w:marLeft w:val="0"/>
      <w:marRight w:val="0"/>
      <w:marTop w:val="0"/>
      <w:marBottom w:val="0"/>
      <w:divBdr>
        <w:top w:val="none" w:sz="0" w:space="0" w:color="auto"/>
        <w:left w:val="none" w:sz="0" w:space="0" w:color="auto"/>
        <w:bottom w:val="none" w:sz="0" w:space="0" w:color="auto"/>
        <w:right w:val="none" w:sz="0" w:space="0" w:color="auto"/>
      </w:divBdr>
    </w:div>
    <w:div w:id="1204244218">
      <w:bodyDiv w:val="1"/>
      <w:marLeft w:val="0"/>
      <w:marRight w:val="0"/>
      <w:marTop w:val="0"/>
      <w:marBottom w:val="0"/>
      <w:divBdr>
        <w:top w:val="none" w:sz="0" w:space="0" w:color="auto"/>
        <w:left w:val="none" w:sz="0" w:space="0" w:color="auto"/>
        <w:bottom w:val="none" w:sz="0" w:space="0" w:color="auto"/>
        <w:right w:val="none" w:sz="0" w:space="0" w:color="auto"/>
      </w:divBdr>
    </w:div>
    <w:div w:id="1217472474">
      <w:bodyDiv w:val="1"/>
      <w:marLeft w:val="0"/>
      <w:marRight w:val="0"/>
      <w:marTop w:val="0"/>
      <w:marBottom w:val="0"/>
      <w:divBdr>
        <w:top w:val="none" w:sz="0" w:space="0" w:color="auto"/>
        <w:left w:val="none" w:sz="0" w:space="0" w:color="auto"/>
        <w:bottom w:val="none" w:sz="0" w:space="0" w:color="auto"/>
        <w:right w:val="none" w:sz="0" w:space="0" w:color="auto"/>
      </w:divBdr>
    </w:div>
    <w:div w:id="1217548451">
      <w:bodyDiv w:val="1"/>
      <w:marLeft w:val="0"/>
      <w:marRight w:val="0"/>
      <w:marTop w:val="0"/>
      <w:marBottom w:val="0"/>
      <w:divBdr>
        <w:top w:val="none" w:sz="0" w:space="0" w:color="auto"/>
        <w:left w:val="none" w:sz="0" w:space="0" w:color="auto"/>
        <w:bottom w:val="none" w:sz="0" w:space="0" w:color="auto"/>
        <w:right w:val="none" w:sz="0" w:space="0" w:color="auto"/>
      </w:divBdr>
    </w:div>
    <w:div w:id="1225532567">
      <w:bodyDiv w:val="1"/>
      <w:marLeft w:val="0"/>
      <w:marRight w:val="0"/>
      <w:marTop w:val="0"/>
      <w:marBottom w:val="0"/>
      <w:divBdr>
        <w:top w:val="none" w:sz="0" w:space="0" w:color="auto"/>
        <w:left w:val="none" w:sz="0" w:space="0" w:color="auto"/>
        <w:bottom w:val="none" w:sz="0" w:space="0" w:color="auto"/>
        <w:right w:val="none" w:sz="0" w:space="0" w:color="auto"/>
      </w:divBdr>
    </w:div>
    <w:div w:id="1231622528">
      <w:bodyDiv w:val="1"/>
      <w:marLeft w:val="0"/>
      <w:marRight w:val="0"/>
      <w:marTop w:val="0"/>
      <w:marBottom w:val="0"/>
      <w:divBdr>
        <w:top w:val="none" w:sz="0" w:space="0" w:color="auto"/>
        <w:left w:val="none" w:sz="0" w:space="0" w:color="auto"/>
        <w:bottom w:val="none" w:sz="0" w:space="0" w:color="auto"/>
        <w:right w:val="none" w:sz="0" w:space="0" w:color="auto"/>
      </w:divBdr>
    </w:div>
    <w:div w:id="1267419073">
      <w:bodyDiv w:val="1"/>
      <w:marLeft w:val="0"/>
      <w:marRight w:val="0"/>
      <w:marTop w:val="0"/>
      <w:marBottom w:val="0"/>
      <w:divBdr>
        <w:top w:val="none" w:sz="0" w:space="0" w:color="auto"/>
        <w:left w:val="none" w:sz="0" w:space="0" w:color="auto"/>
        <w:bottom w:val="none" w:sz="0" w:space="0" w:color="auto"/>
        <w:right w:val="none" w:sz="0" w:space="0" w:color="auto"/>
      </w:divBdr>
    </w:div>
    <w:div w:id="1272857529">
      <w:bodyDiv w:val="1"/>
      <w:marLeft w:val="0"/>
      <w:marRight w:val="0"/>
      <w:marTop w:val="0"/>
      <w:marBottom w:val="0"/>
      <w:divBdr>
        <w:top w:val="none" w:sz="0" w:space="0" w:color="auto"/>
        <w:left w:val="none" w:sz="0" w:space="0" w:color="auto"/>
        <w:bottom w:val="none" w:sz="0" w:space="0" w:color="auto"/>
        <w:right w:val="none" w:sz="0" w:space="0" w:color="auto"/>
      </w:divBdr>
    </w:div>
    <w:div w:id="1281959339">
      <w:bodyDiv w:val="1"/>
      <w:marLeft w:val="0"/>
      <w:marRight w:val="0"/>
      <w:marTop w:val="0"/>
      <w:marBottom w:val="0"/>
      <w:divBdr>
        <w:top w:val="none" w:sz="0" w:space="0" w:color="auto"/>
        <w:left w:val="none" w:sz="0" w:space="0" w:color="auto"/>
        <w:bottom w:val="none" w:sz="0" w:space="0" w:color="auto"/>
        <w:right w:val="none" w:sz="0" w:space="0" w:color="auto"/>
      </w:divBdr>
    </w:div>
    <w:div w:id="1290357122">
      <w:bodyDiv w:val="1"/>
      <w:marLeft w:val="0"/>
      <w:marRight w:val="0"/>
      <w:marTop w:val="0"/>
      <w:marBottom w:val="0"/>
      <w:divBdr>
        <w:top w:val="none" w:sz="0" w:space="0" w:color="auto"/>
        <w:left w:val="none" w:sz="0" w:space="0" w:color="auto"/>
        <w:bottom w:val="none" w:sz="0" w:space="0" w:color="auto"/>
        <w:right w:val="none" w:sz="0" w:space="0" w:color="auto"/>
      </w:divBdr>
    </w:div>
    <w:div w:id="1310745584">
      <w:bodyDiv w:val="1"/>
      <w:marLeft w:val="0"/>
      <w:marRight w:val="0"/>
      <w:marTop w:val="0"/>
      <w:marBottom w:val="0"/>
      <w:divBdr>
        <w:top w:val="none" w:sz="0" w:space="0" w:color="auto"/>
        <w:left w:val="none" w:sz="0" w:space="0" w:color="auto"/>
        <w:bottom w:val="none" w:sz="0" w:space="0" w:color="auto"/>
        <w:right w:val="none" w:sz="0" w:space="0" w:color="auto"/>
      </w:divBdr>
    </w:div>
    <w:div w:id="1314145146">
      <w:bodyDiv w:val="1"/>
      <w:marLeft w:val="0"/>
      <w:marRight w:val="0"/>
      <w:marTop w:val="0"/>
      <w:marBottom w:val="0"/>
      <w:divBdr>
        <w:top w:val="none" w:sz="0" w:space="0" w:color="auto"/>
        <w:left w:val="none" w:sz="0" w:space="0" w:color="auto"/>
        <w:bottom w:val="none" w:sz="0" w:space="0" w:color="auto"/>
        <w:right w:val="none" w:sz="0" w:space="0" w:color="auto"/>
      </w:divBdr>
    </w:div>
    <w:div w:id="1328635057">
      <w:bodyDiv w:val="1"/>
      <w:marLeft w:val="0"/>
      <w:marRight w:val="0"/>
      <w:marTop w:val="0"/>
      <w:marBottom w:val="0"/>
      <w:divBdr>
        <w:top w:val="none" w:sz="0" w:space="0" w:color="auto"/>
        <w:left w:val="none" w:sz="0" w:space="0" w:color="auto"/>
        <w:bottom w:val="none" w:sz="0" w:space="0" w:color="auto"/>
        <w:right w:val="none" w:sz="0" w:space="0" w:color="auto"/>
      </w:divBdr>
    </w:div>
    <w:div w:id="1361667500">
      <w:bodyDiv w:val="1"/>
      <w:marLeft w:val="0"/>
      <w:marRight w:val="0"/>
      <w:marTop w:val="0"/>
      <w:marBottom w:val="0"/>
      <w:divBdr>
        <w:top w:val="none" w:sz="0" w:space="0" w:color="auto"/>
        <w:left w:val="none" w:sz="0" w:space="0" w:color="auto"/>
        <w:bottom w:val="none" w:sz="0" w:space="0" w:color="auto"/>
        <w:right w:val="none" w:sz="0" w:space="0" w:color="auto"/>
      </w:divBdr>
    </w:div>
    <w:div w:id="1393700158">
      <w:bodyDiv w:val="1"/>
      <w:marLeft w:val="0"/>
      <w:marRight w:val="0"/>
      <w:marTop w:val="0"/>
      <w:marBottom w:val="0"/>
      <w:divBdr>
        <w:top w:val="none" w:sz="0" w:space="0" w:color="auto"/>
        <w:left w:val="none" w:sz="0" w:space="0" w:color="auto"/>
        <w:bottom w:val="none" w:sz="0" w:space="0" w:color="auto"/>
        <w:right w:val="none" w:sz="0" w:space="0" w:color="auto"/>
      </w:divBdr>
    </w:div>
    <w:div w:id="1395006019">
      <w:bodyDiv w:val="1"/>
      <w:marLeft w:val="0"/>
      <w:marRight w:val="0"/>
      <w:marTop w:val="0"/>
      <w:marBottom w:val="0"/>
      <w:divBdr>
        <w:top w:val="none" w:sz="0" w:space="0" w:color="auto"/>
        <w:left w:val="none" w:sz="0" w:space="0" w:color="auto"/>
        <w:bottom w:val="none" w:sz="0" w:space="0" w:color="auto"/>
        <w:right w:val="none" w:sz="0" w:space="0" w:color="auto"/>
      </w:divBdr>
    </w:div>
    <w:div w:id="1398431835">
      <w:bodyDiv w:val="1"/>
      <w:marLeft w:val="0"/>
      <w:marRight w:val="0"/>
      <w:marTop w:val="0"/>
      <w:marBottom w:val="0"/>
      <w:divBdr>
        <w:top w:val="none" w:sz="0" w:space="0" w:color="auto"/>
        <w:left w:val="none" w:sz="0" w:space="0" w:color="auto"/>
        <w:bottom w:val="none" w:sz="0" w:space="0" w:color="auto"/>
        <w:right w:val="none" w:sz="0" w:space="0" w:color="auto"/>
      </w:divBdr>
    </w:div>
    <w:div w:id="1399746882">
      <w:bodyDiv w:val="1"/>
      <w:marLeft w:val="0"/>
      <w:marRight w:val="0"/>
      <w:marTop w:val="0"/>
      <w:marBottom w:val="0"/>
      <w:divBdr>
        <w:top w:val="none" w:sz="0" w:space="0" w:color="auto"/>
        <w:left w:val="none" w:sz="0" w:space="0" w:color="auto"/>
        <w:bottom w:val="none" w:sz="0" w:space="0" w:color="auto"/>
        <w:right w:val="none" w:sz="0" w:space="0" w:color="auto"/>
      </w:divBdr>
    </w:div>
    <w:div w:id="1436485124">
      <w:bodyDiv w:val="1"/>
      <w:marLeft w:val="0"/>
      <w:marRight w:val="0"/>
      <w:marTop w:val="0"/>
      <w:marBottom w:val="0"/>
      <w:divBdr>
        <w:top w:val="none" w:sz="0" w:space="0" w:color="auto"/>
        <w:left w:val="none" w:sz="0" w:space="0" w:color="auto"/>
        <w:bottom w:val="none" w:sz="0" w:space="0" w:color="auto"/>
        <w:right w:val="none" w:sz="0" w:space="0" w:color="auto"/>
      </w:divBdr>
    </w:div>
    <w:div w:id="1545411280">
      <w:bodyDiv w:val="1"/>
      <w:marLeft w:val="0"/>
      <w:marRight w:val="0"/>
      <w:marTop w:val="0"/>
      <w:marBottom w:val="0"/>
      <w:divBdr>
        <w:top w:val="none" w:sz="0" w:space="0" w:color="auto"/>
        <w:left w:val="none" w:sz="0" w:space="0" w:color="auto"/>
        <w:bottom w:val="none" w:sz="0" w:space="0" w:color="auto"/>
        <w:right w:val="none" w:sz="0" w:space="0" w:color="auto"/>
      </w:divBdr>
    </w:div>
    <w:div w:id="1567257915">
      <w:bodyDiv w:val="1"/>
      <w:marLeft w:val="0"/>
      <w:marRight w:val="0"/>
      <w:marTop w:val="0"/>
      <w:marBottom w:val="0"/>
      <w:divBdr>
        <w:top w:val="none" w:sz="0" w:space="0" w:color="auto"/>
        <w:left w:val="none" w:sz="0" w:space="0" w:color="auto"/>
        <w:bottom w:val="none" w:sz="0" w:space="0" w:color="auto"/>
        <w:right w:val="none" w:sz="0" w:space="0" w:color="auto"/>
      </w:divBdr>
    </w:div>
    <w:div w:id="1592002989">
      <w:bodyDiv w:val="1"/>
      <w:marLeft w:val="0"/>
      <w:marRight w:val="0"/>
      <w:marTop w:val="0"/>
      <w:marBottom w:val="0"/>
      <w:divBdr>
        <w:top w:val="none" w:sz="0" w:space="0" w:color="auto"/>
        <w:left w:val="none" w:sz="0" w:space="0" w:color="auto"/>
        <w:bottom w:val="none" w:sz="0" w:space="0" w:color="auto"/>
        <w:right w:val="none" w:sz="0" w:space="0" w:color="auto"/>
      </w:divBdr>
    </w:div>
    <w:div w:id="1612325580">
      <w:bodyDiv w:val="1"/>
      <w:marLeft w:val="0"/>
      <w:marRight w:val="0"/>
      <w:marTop w:val="0"/>
      <w:marBottom w:val="0"/>
      <w:divBdr>
        <w:top w:val="none" w:sz="0" w:space="0" w:color="auto"/>
        <w:left w:val="none" w:sz="0" w:space="0" w:color="auto"/>
        <w:bottom w:val="none" w:sz="0" w:space="0" w:color="auto"/>
        <w:right w:val="none" w:sz="0" w:space="0" w:color="auto"/>
      </w:divBdr>
    </w:div>
    <w:div w:id="1612780018">
      <w:bodyDiv w:val="1"/>
      <w:marLeft w:val="0"/>
      <w:marRight w:val="0"/>
      <w:marTop w:val="0"/>
      <w:marBottom w:val="0"/>
      <w:divBdr>
        <w:top w:val="none" w:sz="0" w:space="0" w:color="auto"/>
        <w:left w:val="none" w:sz="0" w:space="0" w:color="auto"/>
        <w:bottom w:val="none" w:sz="0" w:space="0" w:color="auto"/>
        <w:right w:val="none" w:sz="0" w:space="0" w:color="auto"/>
      </w:divBdr>
    </w:div>
    <w:div w:id="1632514646">
      <w:bodyDiv w:val="1"/>
      <w:marLeft w:val="0"/>
      <w:marRight w:val="0"/>
      <w:marTop w:val="0"/>
      <w:marBottom w:val="0"/>
      <w:divBdr>
        <w:top w:val="none" w:sz="0" w:space="0" w:color="auto"/>
        <w:left w:val="none" w:sz="0" w:space="0" w:color="auto"/>
        <w:bottom w:val="none" w:sz="0" w:space="0" w:color="auto"/>
        <w:right w:val="none" w:sz="0" w:space="0" w:color="auto"/>
      </w:divBdr>
    </w:div>
    <w:div w:id="1668895460">
      <w:bodyDiv w:val="1"/>
      <w:marLeft w:val="0"/>
      <w:marRight w:val="0"/>
      <w:marTop w:val="0"/>
      <w:marBottom w:val="0"/>
      <w:divBdr>
        <w:top w:val="none" w:sz="0" w:space="0" w:color="auto"/>
        <w:left w:val="none" w:sz="0" w:space="0" w:color="auto"/>
        <w:bottom w:val="none" w:sz="0" w:space="0" w:color="auto"/>
        <w:right w:val="none" w:sz="0" w:space="0" w:color="auto"/>
      </w:divBdr>
    </w:div>
    <w:div w:id="1674987946">
      <w:bodyDiv w:val="1"/>
      <w:marLeft w:val="0"/>
      <w:marRight w:val="0"/>
      <w:marTop w:val="0"/>
      <w:marBottom w:val="0"/>
      <w:divBdr>
        <w:top w:val="none" w:sz="0" w:space="0" w:color="auto"/>
        <w:left w:val="none" w:sz="0" w:space="0" w:color="auto"/>
        <w:bottom w:val="none" w:sz="0" w:space="0" w:color="auto"/>
        <w:right w:val="none" w:sz="0" w:space="0" w:color="auto"/>
      </w:divBdr>
    </w:div>
    <w:div w:id="1683966399">
      <w:bodyDiv w:val="1"/>
      <w:marLeft w:val="0"/>
      <w:marRight w:val="0"/>
      <w:marTop w:val="0"/>
      <w:marBottom w:val="0"/>
      <w:divBdr>
        <w:top w:val="none" w:sz="0" w:space="0" w:color="auto"/>
        <w:left w:val="none" w:sz="0" w:space="0" w:color="auto"/>
        <w:bottom w:val="none" w:sz="0" w:space="0" w:color="auto"/>
        <w:right w:val="none" w:sz="0" w:space="0" w:color="auto"/>
      </w:divBdr>
    </w:div>
    <w:div w:id="1691224392">
      <w:bodyDiv w:val="1"/>
      <w:marLeft w:val="0"/>
      <w:marRight w:val="0"/>
      <w:marTop w:val="0"/>
      <w:marBottom w:val="0"/>
      <w:divBdr>
        <w:top w:val="none" w:sz="0" w:space="0" w:color="auto"/>
        <w:left w:val="none" w:sz="0" w:space="0" w:color="auto"/>
        <w:bottom w:val="none" w:sz="0" w:space="0" w:color="auto"/>
        <w:right w:val="none" w:sz="0" w:space="0" w:color="auto"/>
      </w:divBdr>
    </w:div>
    <w:div w:id="1728800372">
      <w:bodyDiv w:val="1"/>
      <w:marLeft w:val="0"/>
      <w:marRight w:val="0"/>
      <w:marTop w:val="0"/>
      <w:marBottom w:val="0"/>
      <w:divBdr>
        <w:top w:val="none" w:sz="0" w:space="0" w:color="auto"/>
        <w:left w:val="none" w:sz="0" w:space="0" w:color="auto"/>
        <w:bottom w:val="none" w:sz="0" w:space="0" w:color="auto"/>
        <w:right w:val="none" w:sz="0" w:space="0" w:color="auto"/>
      </w:divBdr>
    </w:div>
    <w:div w:id="1729525164">
      <w:bodyDiv w:val="1"/>
      <w:marLeft w:val="0"/>
      <w:marRight w:val="0"/>
      <w:marTop w:val="0"/>
      <w:marBottom w:val="0"/>
      <w:divBdr>
        <w:top w:val="none" w:sz="0" w:space="0" w:color="auto"/>
        <w:left w:val="none" w:sz="0" w:space="0" w:color="auto"/>
        <w:bottom w:val="none" w:sz="0" w:space="0" w:color="auto"/>
        <w:right w:val="none" w:sz="0" w:space="0" w:color="auto"/>
      </w:divBdr>
    </w:div>
    <w:div w:id="1766808074">
      <w:bodyDiv w:val="1"/>
      <w:marLeft w:val="0"/>
      <w:marRight w:val="0"/>
      <w:marTop w:val="0"/>
      <w:marBottom w:val="0"/>
      <w:divBdr>
        <w:top w:val="none" w:sz="0" w:space="0" w:color="auto"/>
        <w:left w:val="none" w:sz="0" w:space="0" w:color="auto"/>
        <w:bottom w:val="none" w:sz="0" w:space="0" w:color="auto"/>
        <w:right w:val="none" w:sz="0" w:space="0" w:color="auto"/>
      </w:divBdr>
    </w:div>
    <w:div w:id="1782800765">
      <w:bodyDiv w:val="1"/>
      <w:marLeft w:val="0"/>
      <w:marRight w:val="0"/>
      <w:marTop w:val="0"/>
      <w:marBottom w:val="0"/>
      <w:divBdr>
        <w:top w:val="none" w:sz="0" w:space="0" w:color="auto"/>
        <w:left w:val="none" w:sz="0" w:space="0" w:color="auto"/>
        <w:bottom w:val="none" w:sz="0" w:space="0" w:color="auto"/>
        <w:right w:val="none" w:sz="0" w:space="0" w:color="auto"/>
      </w:divBdr>
    </w:div>
    <w:div w:id="1803572392">
      <w:bodyDiv w:val="1"/>
      <w:marLeft w:val="0"/>
      <w:marRight w:val="0"/>
      <w:marTop w:val="0"/>
      <w:marBottom w:val="0"/>
      <w:divBdr>
        <w:top w:val="none" w:sz="0" w:space="0" w:color="auto"/>
        <w:left w:val="none" w:sz="0" w:space="0" w:color="auto"/>
        <w:bottom w:val="none" w:sz="0" w:space="0" w:color="auto"/>
        <w:right w:val="none" w:sz="0" w:space="0" w:color="auto"/>
      </w:divBdr>
    </w:div>
    <w:div w:id="1803814279">
      <w:bodyDiv w:val="1"/>
      <w:marLeft w:val="0"/>
      <w:marRight w:val="0"/>
      <w:marTop w:val="0"/>
      <w:marBottom w:val="0"/>
      <w:divBdr>
        <w:top w:val="none" w:sz="0" w:space="0" w:color="auto"/>
        <w:left w:val="none" w:sz="0" w:space="0" w:color="auto"/>
        <w:bottom w:val="none" w:sz="0" w:space="0" w:color="auto"/>
        <w:right w:val="none" w:sz="0" w:space="0" w:color="auto"/>
      </w:divBdr>
    </w:div>
    <w:div w:id="1812163249">
      <w:bodyDiv w:val="1"/>
      <w:marLeft w:val="0"/>
      <w:marRight w:val="0"/>
      <w:marTop w:val="0"/>
      <w:marBottom w:val="0"/>
      <w:divBdr>
        <w:top w:val="none" w:sz="0" w:space="0" w:color="auto"/>
        <w:left w:val="none" w:sz="0" w:space="0" w:color="auto"/>
        <w:bottom w:val="none" w:sz="0" w:space="0" w:color="auto"/>
        <w:right w:val="none" w:sz="0" w:space="0" w:color="auto"/>
      </w:divBdr>
    </w:div>
    <w:div w:id="1821076827">
      <w:bodyDiv w:val="1"/>
      <w:marLeft w:val="0"/>
      <w:marRight w:val="0"/>
      <w:marTop w:val="0"/>
      <w:marBottom w:val="0"/>
      <w:divBdr>
        <w:top w:val="none" w:sz="0" w:space="0" w:color="auto"/>
        <w:left w:val="none" w:sz="0" w:space="0" w:color="auto"/>
        <w:bottom w:val="none" w:sz="0" w:space="0" w:color="auto"/>
        <w:right w:val="none" w:sz="0" w:space="0" w:color="auto"/>
      </w:divBdr>
    </w:div>
    <w:div w:id="1858500936">
      <w:bodyDiv w:val="1"/>
      <w:marLeft w:val="0"/>
      <w:marRight w:val="0"/>
      <w:marTop w:val="0"/>
      <w:marBottom w:val="0"/>
      <w:divBdr>
        <w:top w:val="none" w:sz="0" w:space="0" w:color="auto"/>
        <w:left w:val="none" w:sz="0" w:space="0" w:color="auto"/>
        <w:bottom w:val="none" w:sz="0" w:space="0" w:color="auto"/>
        <w:right w:val="none" w:sz="0" w:space="0" w:color="auto"/>
      </w:divBdr>
    </w:div>
    <w:div w:id="1902475493">
      <w:bodyDiv w:val="1"/>
      <w:marLeft w:val="0"/>
      <w:marRight w:val="0"/>
      <w:marTop w:val="0"/>
      <w:marBottom w:val="0"/>
      <w:divBdr>
        <w:top w:val="none" w:sz="0" w:space="0" w:color="auto"/>
        <w:left w:val="none" w:sz="0" w:space="0" w:color="auto"/>
        <w:bottom w:val="none" w:sz="0" w:space="0" w:color="auto"/>
        <w:right w:val="none" w:sz="0" w:space="0" w:color="auto"/>
      </w:divBdr>
    </w:div>
    <w:div w:id="1905599849">
      <w:bodyDiv w:val="1"/>
      <w:marLeft w:val="0"/>
      <w:marRight w:val="0"/>
      <w:marTop w:val="0"/>
      <w:marBottom w:val="0"/>
      <w:divBdr>
        <w:top w:val="none" w:sz="0" w:space="0" w:color="auto"/>
        <w:left w:val="none" w:sz="0" w:space="0" w:color="auto"/>
        <w:bottom w:val="none" w:sz="0" w:space="0" w:color="auto"/>
        <w:right w:val="none" w:sz="0" w:space="0" w:color="auto"/>
      </w:divBdr>
    </w:div>
    <w:div w:id="1906142765">
      <w:bodyDiv w:val="1"/>
      <w:marLeft w:val="0"/>
      <w:marRight w:val="0"/>
      <w:marTop w:val="0"/>
      <w:marBottom w:val="0"/>
      <w:divBdr>
        <w:top w:val="none" w:sz="0" w:space="0" w:color="auto"/>
        <w:left w:val="none" w:sz="0" w:space="0" w:color="auto"/>
        <w:bottom w:val="none" w:sz="0" w:space="0" w:color="auto"/>
        <w:right w:val="none" w:sz="0" w:space="0" w:color="auto"/>
      </w:divBdr>
    </w:div>
    <w:div w:id="1927767506">
      <w:bodyDiv w:val="1"/>
      <w:marLeft w:val="0"/>
      <w:marRight w:val="0"/>
      <w:marTop w:val="0"/>
      <w:marBottom w:val="0"/>
      <w:divBdr>
        <w:top w:val="none" w:sz="0" w:space="0" w:color="auto"/>
        <w:left w:val="none" w:sz="0" w:space="0" w:color="auto"/>
        <w:bottom w:val="none" w:sz="0" w:space="0" w:color="auto"/>
        <w:right w:val="none" w:sz="0" w:space="0" w:color="auto"/>
      </w:divBdr>
    </w:div>
    <w:div w:id="1943147287">
      <w:bodyDiv w:val="1"/>
      <w:marLeft w:val="0"/>
      <w:marRight w:val="0"/>
      <w:marTop w:val="0"/>
      <w:marBottom w:val="0"/>
      <w:divBdr>
        <w:top w:val="none" w:sz="0" w:space="0" w:color="auto"/>
        <w:left w:val="none" w:sz="0" w:space="0" w:color="auto"/>
        <w:bottom w:val="none" w:sz="0" w:space="0" w:color="auto"/>
        <w:right w:val="none" w:sz="0" w:space="0" w:color="auto"/>
      </w:divBdr>
    </w:div>
    <w:div w:id="1958027046">
      <w:bodyDiv w:val="1"/>
      <w:marLeft w:val="0"/>
      <w:marRight w:val="0"/>
      <w:marTop w:val="0"/>
      <w:marBottom w:val="0"/>
      <w:divBdr>
        <w:top w:val="none" w:sz="0" w:space="0" w:color="auto"/>
        <w:left w:val="none" w:sz="0" w:space="0" w:color="auto"/>
        <w:bottom w:val="none" w:sz="0" w:space="0" w:color="auto"/>
        <w:right w:val="none" w:sz="0" w:space="0" w:color="auto"/>
      </w:divBdr>
    </w:div>
    <w:div w:id="1973439119">
      <w:bodyDiv w:val="1"/>
      <w:marLeft w:val="0"/>
      <w:marRight w:val="0"/>
      <w:marTop w:val="0"/>
      <w:marBottom w:val="0"/>
      <w:divBdr>
        <w:top w:val="none" w:sz="0" w:space="0" w:color="auto"/>
        <w:left w:val="none" w:sz="0" w:space="0" w:color="auto"/>
        <w:bottom w:val="none" w:sz="0" w:space="0" w:color="auto"/>
        <w:right w:val="none" w:sz="0" w:space="0" w:color="auto"/>
      </w:divBdr>
      <w:divsChild>
        <w:div w:id="1274287939">
          <w:marLeft w:val="0"/>
          <w:marRight w:val="0"/>
          <w:marTop w:val="0"/>
          <w:marBottom w:val="0"/>
          <w:divBdr>
            <w:top w:val="none" w:sz="0" w:space="0" w:color="auto"/>
            <w:left w:val="none" w:sz="0" w:space="0" w:color="auto"/>
            <w:bottom w:val="none" w:sz="0" w:space="0" w:color="auto"/>
            <w:right w:val="none" w:sz="0" w:space="0" w:color="auto"/>
          </w:divBdr>
        </w:div>
      </w:divsChild>
    </w:div>
    <w:div w:id="1997954157">
      <w:bodyDiv w:val="1"/>
      <w:marLeft w:val="0"/>
      <w:marRight w:val="0"/>
      <w:marTop w:val="0"/>
      <w:marBottom w:val="0"/>
      <w:divBdr>
        <w:top w:val="none" w:sz="0" w:space="0" w:color="auto"/>
        <w:left w:val="none" w:sz="0" w:space="0" w:color="auto"/>
        <w:bottom w:val="none" w:sz="0" w:space="0" w:color="auto"/>
        <w:right w:val="none" w:sz="0" w:space="0" w:color="auto"/>
      </w:divBdr>
    </w:div>
    <w:div w:id="2010208220">
      <w:bodyDiv w:val="1"/>
      <w:marLeft w:val="0"/>
      <w:marRight w:val="0"/>
      <w:marTop w:val="0"/>
      <w:marBottom w:val="0"/>
      <w:divBdr>
        <w:top w:val="none" w:sz="0" w:space="0" w:color="auto"/>
        <w:left w:val="none" w:sz="0" w:space="0" w:color="auto"/>
        <w:bottom w:val="none" w:sz="0" w:space="0" w:color="auto"/>
        <w:right w:val="none" w:sz="0" w:space="0" w:color="auto"/>
      </w:divBdr>
    </w:div>
    <w:div w:id="2023781489">
      <w:bodyDiv w:val="1"/>
      <w:marLeft w:val="0"/>
      <w:marRight w:val="0"/>
      <w:marTop w:val="0"/>
      <w:marBottom w:val="0"/>
      <w:divBdr>
        <w:top w:val="none" w:sz="0" w:space="0" w:color="auto"/>
        <w:left w:val="none" w:sz="0" w:space="0" w:color="auto"/>
        <w:bottom w:val="none" w:sz="0" w:space="0" w:color="auto"/>
        <w:right w:val="none" w:sz="0" w:space="0" w:color="auto"/>
      </w:divBdr>
    </w:div>
    <w:div w:id="2031712608">
      <w:bodyDiv w:val="1"/>
      <w:marLeft w:val="0"/>
      <w:marRight w:val="0"/>
      <w:marTop w:val="0"/>
      <w:marBottom w:val="0"/>
      <w:divBdr>
        <w:top w:val="none" w:sz="0" w:space="0" w:color="auto"/>
        <w:left w:val="none" w:sz="0" w:space="0" w:color="auto"/>
        <w:bottom w:val="none" w:sz="0" w:space="0" w:color="auto"/>
        <w:right w:val="none" w:sz="0" w:space="0" w:color="auto"/>
      </w:divBdr>
    </w:div>
    <w:div w:id="2038000191">
      <w:bodyDiv w:val="1"/>
      <w:marLeft w:val="0"/>
      <w:marRight w:val="0"/>
      <w:marTop w:val="0"/>
      <w:marBottom w:val="0"/>
      <w:divBdr>
        <w:top w:val="none" w:sz="0" w:space="0" w:color="auto"/>
        <w:left w:val="none" w:sz="0" w:space="0" w:color="auto"/>
        <w:bottom w:val="none" w:sz="0" w:space="0" w:color="auto"/>
        <w:right w:val="none" w:sz="0" w:space="0" w:color="auto"/>
      </w:divBdr>
    </w:div>
    <w:div w:id="2044596349">
      <w:bodyDiv w:val="1"/>
      <w:marLeft w:val="0"/>
      <w:marRight w:val="0"/>
      <w:marTop w:val="0"/>
      <w:marBottom w:val="0"/>
      <w:divBdr>
        <w:top w:val="none" w:sz="0" w:space="0" w:color="auto"/>
        <w:left w:val="none" w:sz="0" w:space="0" w:color="auto"/>
        <w:bottom w:val="none" w:sz="0" w:space="0" w:color="auto"/>
        <w:right w:val="none" w:sz="0" w:space="0" w:color="auto"/>
      </w:divBdr>
    </w:div>
    <w:div w:id="213274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at.gob.m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upcp-compranet.hacienda.gob.mx/" TargetMode="External"/><Relationship Id="rId17" Type="http://schemas.openxmlformats.org/officeDocument/2006/relationships/hyperlink" Target="https://www.google.com/search?q=TIENDA+IMSS+TEPEJI+DEL+RIO&amp;rlz=1C1GCEU_esMX821MX821&amp;oq=TIENDA+IMSS+TEPEJI+DEL+RIO&amp;aqs=chrome..69i57j0i546i649j0i512i546l3.4325j0j15&amp;sourceid=chrome&amp;ie=UTF-8"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b.mx/tramites/cumplimiento-obligaciones" TargetMode="External"/><Relationship Id="rId5" Type="http://schemas.openxmlformats.org/officeDocument/2006/relationships/settings" Target="settings.xml"/><Relationship Id="rId15" Type="http://schemas.openxmlformats.org/officeDocument/2006/relationships/hyperlink" Target="https://compranetinfo.hacienda.gob.mx/descargas/Guia_de_registro_de_empresas_V3.pdf" TargetMode="External"/><Relationship Id="rId23" Type="http://schemas.openxmlformats.org/officeDocument/2006/relationships/theme" Target="theme/theme1.xml"/><Relationship Id="rId10" Type="http://schemas.openxmlformats.org/officeDocument/2006/relationships/hyperlink" Target="http://172.24.81.43/anexo2adm/Consulta_de_Anexo_3list.php"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upcp-compranet.hacienda.gob.mx/" TargetMode="External"/><Relationship Id="rId14" Type="http://schemas.openxmlformats.org/officeDocument/2006/relationships/hyperlink" Target="https://www.gob.mx/compranet/documentos/modulo-de-formalizacion-de-instrumentos-juridico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5D60E-52DE-4075-BA21-EFB1723AF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59</Pages>
  <Words>21073</Words>
  <Characters>115903</Characters>
  <Application>Microsoft Office Word</Application>
  <DocSecurity>0</DocSecurity>
  <Lines>965</Lines>
  <Paragraphs>273</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136703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dc:creator>
  <cp:lastModifiedBy>cl149.almhgosam</cp:lastModifiedBy>
  <cp:revision>204</cp:revision>
  <cp:lastPrinted>2024-09-20T16:34:00Z</cp:lastPrinted>
  <dcterms:created xsi:type="dcterms:W3CDTF">2021-12-11T00:10:00Z</dcterms:created>
  <dcterms:modified xsi:type="dcterms:W3CDTF">2024-09-20T16:39:00Z</dcterms:modified>
</cp:coreProperties>
</file>