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A9" w:rsidRPr="00D82AD3" w:rsidRDefault="007E22A9" w:rsidP="007E22A9">
      <w:pPr>
        <w:suppressAutoHyphens/>
        <w:spacing w:after="0" w:line="240" w:lineRule="auto"/>
        <w:ind w:right="-1"/>
        <w:jc w:val="center"/>
        <w:rPr>
          <w:rFonts w:ascii="Arial" w:eastAsia="Times New Roman" w:hAnsi="Arial" w:cs="Arial"/>
          <w:b/>
          <w:bCs/>
          <w:sz w:val="20"/>
          <w:szCs w:val="20"/>
          <w:lang w:val="es-ES_tradnl" w:eastAsia="ar-SA"/>
        </w:rPr>
      </w:pPr>
    </w:p>
    <w:p w:rsidR="007E22A9" w:rsidRPr="00D82AD3" w:rsidRDefault="007E22A9" w:rsidP="007E22A9">
      <w:pPr>
        <w:suppressAutoHyphens/>
        <w:spacing w:after="0" w:line="240" w:lineRule="auto"/>
        <w:ind w:right="-1"/>
        <w:jc w:val="center"/>
        <w:rPr>
          <w:rFonts w:ascii="Arial" w:eastAsia="Times New Roman" w:hAnsi="Arial" w:cs="Arial"/>
          <w:b/>
          <w:bCs/>
          <w:sz w:val="20"/>
          <w:szCs w:val="20"/>
          <w:lang w:val="es-ES_tradnl" w:eastAsia="ar-SA"/>
        </w:rPr>
      </w:pPr>
    </w:p>
    <w:p w:rsidR="007E22A9" w:rsidRPr="00D82AD3" w:rsidRDefault="007E22A9" w:rsidP="007E22A9">
      <w:pPr>
        <w:suppressAutoHyphens/>
        <w:spacing w:after="0" w:line="240" w:lineRule="auto"/>
        <w:ind w:right="-1"/>
        <w:jc w:val="center"/>
        <w:rPr>
          <w:rFonts w:ascii="Arial" w:eastAsia="Times New Roman" w:hAnsi="Arial" w:cs="Arial"/>
          <w:b/>
          <w:bCs/>
          <w:lang w:val="es-ES_tradnl" w:eastAsia="ar-SA"/>
        </w:rPr>
      </w:pPr>
    </w:p>
    <w:p w:rsidR="007E22A9" w:rsidRPr="00D82AD3" w:rsidRDefault="007E22A9" w:rsidP="007E22A9">
      <w:pPr>
        <w:suppressAutoHyphens/>
        <w:spacing w:after="0" w:line="240" w:lineRule="auto"/>
        <w:ind w:right="-1"/>
        <w:jc w:val="center"/>
        <w:rPr>
          <w:rFonts w:ascii="Arial" w:eastAsia="Times New Roman" w:hAnsi="Arial" w:cs="Arial"/>
          <w:b/>
          <w:bCs/>
          <w:lang w:val="es-ES_tradnl" w:eastAsia="ar-SA"/>
        </w:rPr>
      </w:pPr>
      <w:r w:rsidRPr="00D82AD3">
        <w:rPr>
          <w:rFonts w:ascii="Arial" w:eastAsia="Times New Roman" w:hAnsi="Arial" w:cs="Arial"/>
          <w:b/>
          <w:bCs/>
          <w:lang w:val="es-ES_tradnl" w:eastAsia="ar-SA"/>
        </w:rPr>
        <w:t>Instituto Mexicano del Seguro Social</w:t>
      </w:r>
    </w:p>
    <w:p w:rsidR="007E22A9" w:rsidRPr="00D82AD3" w:rsidRDefault="007E22A9" w:rsidP="007E22A9">
      <w:pPr>
        <w:suppressAutoHyphens/>
        <w:spacing w:after="0" w:line="240" w:lineRule="auto"/>
        <w:ind w:right="-1"/>
        <w:jc w:val="center"/>
        <w:rPr>
          <w:rFonts w:ascii="Arial" w:eastAsia="Times New Roman" w:hAnsi="Arial" w:cs="Arial"/>
          <w:b/>
          <w:bCs/>
          <w:lang w:val="es-ES_tradnl" w:eastAsia="ar-SA"/>
        </w:rPr>
      </w:pPr>
    </w:p>
    <w:p w:rsidR="007E22A9" w:rsidRPr="00D82AD3" w:rsidRDefault="007E22A9" w:rsidP="007E22A9">
      <w:pPr>
        <w:suppressAutoHyphens/>
        <w:spacing w:after="0" w:line="240" w:lineRule="auto"/>
        <w:ind w:right="-1"/>
        <w:jc w:val="center"/>
        <w:rPr>
          <w:rFonts w:ascii="Arial" w:eastAsia="Times New Roman" w:hAnsi="Arial" w:cs="Arial"/>
          <w:bCs/>
          <w:lang w:val="es-ES_tradnl" w:eastAsia="ar-SA"/>
        </w:rPr>
      </w:pPr>
      <w:r w:rsidRPr="00D82AD3">
        <w:rPr>
          <w:rFonts w:ascii="Arial" w:eastAsia="Times New Roman" w:hAnsi="Arial" w:cs="Arial"/>
          <w:bCs/>
          <w:lang w:val="es-ES_tradnl" w:eastAsia="ar-SA"/>
        </w:rPr>
        <w:t>Dirección de Administración</w:t>
      </w:r>
    </w:p>
    <w:p w:rsidR="007E22A9" w:rsidRPr="00D82AD3" w:rsidRDefault="007E22A9" w:rsidP="007E22A9">
      <w:pPr>
        <w:suppressAutoHyphens/>
        <w:spacing w:after="0" w:line="240" w:lineRule="auto"/>
        <w:ind w:right="-1"/>
        <w:jc w:val="center"/>
        <w:rPr>
          <w:rFonts w:ascii="Arial" w:eastAsia="Times New Roman" w:hAnsi="Arial" w:cs="Arial"/>
          <w:bCs/>
          <w:lang w:val="es-ES_tradnl" w:eastAsia="ar-SA"/>
        </w:rPr>
      </w:pPr>
      <w:r w:rsidRPr="00D82AD3">
        <w:rPr>
          <w:rFonts w:ascii="Arial" w:eastAsia="Times New Roman" w:hAnsi="Arial" w:cs="Arial"/>
          <w:bCs/>
          <w:lang w:val="es-ES_tradnl" w:eastAsia="ar-SA"/>
        </w:rPr>
        <w:t>Unidad de Adquisiciones e Infraestructura</w:t>
      </w:r>
    </w:p>
    <w:p w:rsidR="007E22A9" w:rsidRPr="00D82AD3" w:rsidRDefault="007E22A9" w:rsidP="007E22A9">
      <w:pPr>
        <w:suppressAutoHyphens/>
        <w:spacing w:after="0" w:line="240" w:lineRule="auto"/>
        <w:ind w:right="-1"/>
        <w:jc w:val="center"/>
        <w:rPr>
          <w:rFonts w:ascii="Arial" w:eastAsia="Times New Roman" w:hAnsi="Arial" w:cs="Arial"/>
          <w:bCs/>
          <w:lang w:val="es-ES_tradnl" w:eastAsia="ar-SA"/>
        </w:rPr>
      </w:pPr>
      <w:r w:rsidRPr="00D82AD3">
        <w:rPr>
          <w:rFonts w:ascii="Arial" w:eastAsia="Times New Roman" w:hAnsi="Arial" w:cs="Arial"/>
          <w:bCs/>
          <w:lang w:val="es-ES_tradnl" w:eastAsia="ar-SA"/>
        </w:rPr>
        <w:t>Coordinación de Adquisición de Bienes y Contratación de Servicios</w:t>
      </w:r>
    </w:p>
    <w:p w:rsidR="007E22A9" w:rsidRPr="00D82AD3" w:rsidRDefault="007E22A9" w:rsidP="007E22A9">
      <w:pPr>
        <w:tabs>
          <w:tab w:val="center" w:pos="4355"/>
        </w:tabs>
        <w:suppressAutoHyphens/>
        <w:spacing w:after="0" w:line="240" w:lineRule="auto"/>
        <w:ind w:right="-1"/>
        <w:jc w:val="center"/>
        <w:rPr>
          <w:rFonts w:ascii="Arial" w:eastAsia="Times New Roman" w:hAnsi="Arial" w:cs="Arial"/>
          <w:bCs/>
          <w:lang w:val="es-ES_tradnl" w:eastAsia="ar-SA"/>
        </w:rPr>
      </w:pPr>
      <w:r w:rsidRPr="00D82AD3">
        <w:rPr>
          <w:rFonts w:ascii="Arial" w:eastAsia="Times New Roman" w:hAnsi="Arial" w:cs="Arial"/>
          <w:bCs/>
          <w:lang w:val="es-ES_tradnl" w:eastAsia="ar-SA"/>
        </w:rPr>
        <w:t>Coordinación Técnica de Bienes de Inversión y Activos</w:t>
      </w:r>
    </w:p>
    <w:p w:rsidR="007E22A9" w:rsidRPr="00D82AD3" w:rsidRDefault="007E22A9" w:rsidP="007E22A9">
      <w:pPr>
        <w:suppressAutoHyphens/>
        <w:spacing w:after="0" w:line="240" w:lineRule="auto"/>
        <w:ind w:right="-1"/>
        <w:jc w:val="center"/>
        <w:rPr>
          <w:rFonts w:ascii="Arial" w:eastAsia="Times New Roman" w:hAnsi="Arial" w:cs="Arial"/>
          <w:bCs/>
          <w:lang w:val="es-ES_tradnl" w:eastAsia="ar-SA"/>
        </w:rPr>
      </w:pPr>
      <w:r w:rsidRPr="00D82AD3">
        <w:rPr>
          <w:rFonts w:ascii="Arial" w:eastAsia="Times New Roman" w:hAnsi="Arial" w:cs="Arial"/>
          <w:bCs/>
          <w:lang w:val="es-ES_tradnl" w:eastAsia="ar-SA"/>
        </w:rPr>
        <w:t>División de Contratación de Activos y Logística</w:t>
      </w:r>
    </w:p>
    <w:p w:rsidR="007E22A9" w:rsidRPr="00D82AD3" w:rsidRDefault="007E22A9" w:rsidP="007E22A9">
      <w:pPr>
        <w:suppressAutoHyphens/>
        <w:spacing w:after="0" w:line="240" w:lineRule="auto"/>
        <w:ind w:right="-1"/>
        <w:jc w:val="center"/>
        <w:rPr>
          <w:rFonts w:ascii="Arial" w:eastAsia="Times New Roman" w:hAnsi="Arial" w:cs="Arial"/>
          <w:bCs/>
          <w:lang w:val="es-ES_tradnl" w:eastAsia="ar-SA"/>
        </w:rPr>
      </w:pPr>
    </w:p>
    <w:p w:rsidR="007E22A9" w:rsidRPr="00D82AD3" w:rsidRDefault="007E22A9" w:rsidP="007E22A9">
      <w:pPr>
        <w:spacing w:after="0" w:line="240" w:lineRule="auto"/>
        <w:ind w:right="-1"/>
        <w:jc w:val="center"/>
        <w:rPr>
          <w:rFonts w:ascii="Arial" w:eastAsia="Times New Roman" w:hAnsi="Arial" w:cs="Arial"/>
          <w:lang w:val="es-ES_tradnl" w:eastAsia="es-ES"/>
        </w:rPr>
      </w:pPr>
      <w:r w:rsidRPr="00D82AD3">
        <w:rPr>
          <w:rFonts w:ascii="Arial" w:eastAsia="Times New Roman" w:hAnsi="Arial" w:cs="Arial"/>
          <w:lang w:val="es-ES_tradnl" w:eastAsia="es-ES"/>
        </w:rPr>
        <w:t>Calle Durango Núm. 291</w:t>
      </w:r>
      <w:r w:rsidRPr="00D82AD3">
        <w:rPr>
          <w:rFonts w:ascii="Arial" w:eastAsia="Apple SD 산돌고딕 Neo 일반체" w:hAnsi="Arial" w:cs="Arial"/>
          <w:lang w:val="es-ES_tradnl" w:eastAsia="es-ES"/>
        </w:rPr>
        <w:t>,</w:t>
      </w:r>
      <w:r w:rsidRPr="00D82AD3">
        <w:rPr>
          <w:rFonts w:ascii="Arial" w:eastAsia="Times New Roman" w:hAnsi="Arial" w:cs="Arial"/>
          <w:lang w:val="es-ES_tradnl" w:eastAsia="es-ES"/>
        </w:rPr>
        <w:t xml:space="preserve"> piso 5, Colonia Roma Norte, Código Postal 06700,</w:t>
      </w:r>
    </w:p>
    <w:p w:rsidR="007E22A9" w:rsidRPr="00D82AD3" w:rsidRDefault="007E22A9" w:rsidP="007E22A9">
      <w:pPr>
        <w:spacing w:after="0" w:line="240" w:lineRule="auto"/>
        <w:ind w:right="-1"/>
        <w:jc w:val="center"/>
        <w:rPr>
          <w:rFonts w:ascii="Arial" w:eastAsia="Times New Roman" w:hAnsi="Arial" w:cs="Arial"/>
          <w:lang w:val="es-ES_tradnl" w:eastAsia="es-ES"/>
        </w:rPr>
      </w:pPr>
      <w:r w:rsidRPr="00D82AD3">
        <w:rPr>
          <w:rFonts w:ascii="Arial" w:eastAsia="Times New Roman" w:hAnsi="Arial" w:cs="Arial"/>
          <w:lang w:val="es-ES_tradnl" w:eastAsia="es-ES"/>
        </w:rPr>
        <w:t>Delegación Cuauhtémoc, en la Ciudad de México.</w:t>
      </w: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Cs/>
          <w:lang w:val="es-ES_tradnl" w:eastAsia="ar-SA"/>
        </w:rPr>
      </w:pPr>
    </w:p>
    <w:p w:rsidR="007E22A9" w:rsidRPr="00D001CE" w:rsidRDefault="007E22A9" w:rsidP="007E22A9">
      <w:pPr>
        <w:suppressAutoHyphens/>
        <w:spacing w:after="0" w:line="240" w:lineRule="auto"/>
        <w:ind w:right="502"/>
        <w:jc w:val="center"/>
        <w:rPr>
          <w:rFonts w:ascii="Arial" w:eastAsia="Times New Roman" w:hAnsi="Arial" w:cs="Arial"/>
          <w:b/>
          <w:bCs/>
          <w:lang w:val="es-ES_tradnl" w:eastAsia="ar-SA"/>
        </w:rPr>
      </w:pPr>
      <w:r w:rsidRPr="00D001CE">
        <w:rPr>
          <w:rFonts w:ascii="Arial" w:eastAsia="Times New Roman" w:hAnsi="Arial" w:cs="Arial"/>
          <w:b/>
          <w:bCs/>
          <w:lang w:val="es-ES_tradnl" w:eastAsia="ar-SA"/>
        </w:rPr>
        <w:t>Convocatoria</w:t>
      </w:r>
    </w:p>
    <w:p w:rsidR="007E22A9" w:rsidRPr="00D001CE" w:rsidRDefault="007E22A9" w:rsidP="007E22A9">
      <w:pPr>
        <w:suppressAutoHyphens/>
        <w:spacing w:after="0" w:line="240" w:lineRule="auto"/>
        <w:ind w:right="502"/>
        <w:jc w:val="center"/>
        <w:rPr>
          <w:rFonts w:ascii="Arial" w:eastAsia="Times New Roman" w:hAnsi="Arial" w:cs="Arial"/>
          <w:b/>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
          <w:bCs/>
          <w:lang w:val="es-ES_tradnl" w:eastAsia="ar-SA"/>
        </w:rPr>
      </w:pPr>
      <w:r w:rsidRPr="00D001CE">
        <w:rPr>
          <w:rFonts w:ascii="Arial" w:eastAsia="Times New Roman" w:hAnsi="Arial" w:cs="Arial"/>
          <w:b/>
          <w:bCs/>
          <w:lang w:val="es-ES_tradnl" w:eastAsia="ar-SA"/>
        </w:rPr>
        <w:t>Invitación a Cuando Menos Tres Personas Nacional Electrónica</w:t>
      </w:r>
    </w:p>
    <w:p w:rsidR="007E22A9" w:rsidRPr="00D82AD3" w:rsidRDefault="007E22A9" w:rsidP="007E22A9">
      <w:pPr>
        <w:suppressAutoHyphens/>
        <w:spacing w:after="0" w:line="240" w:lineRule="auto"/>
        <w:ind w:right="502"/>
        <w:jc w:val="center"/>
        <w:rPr>
          <w:rFonts w:ascii="Arial" w:eastAsia="Times New Roman" w:hAnsi="Arial" w:cs="Arial"/>
          <w:b/>
          <w:bCs/>
          <w:lang w:val="es-ES_tradnl" w:eastAsia="ar-SA"/>
        </w:rPr>
      </w:pPr>
    </w:p>
    <w:p w:rsidR="007E22A9" w:rsidRPr="00A84465" w:rsidRDefault="007E22A9" w:rsidP="007E22A9">
      <w:pPr>
        <w:suppressAutoHyphens/>
        <w:spacing w:after="0" w:line="240" w:lineRule="auto"/>
        <w:ind w:right="502"/>
        <w:jc w:val="center"/>
        <w:rPr>
          <w:rFonts w:ascii="Arial" w:eastAsia="Times New Roman" w:hAnsi="Arial" w:cs="Arial"/>
          <w:b/>
          <w:bCs/>
          <w:lang w:val="es-ES_tradnl" w:eastAsia="ar-SA"/>
        </w:rPr>
      </w:pPr>
      <w:r w:rsidRPr="00B30AE4">
        <w:rPr>
          <w:rFonts w:ascii="Arial" w:eastAsia="Times New Roman" w:hAnsi="Arial" w:cs="Arial"/>
          <w:b/>
          <w:bCs/>
          <w:lang w:val="es-ES_tradnl" w:eastAsia="ar-SA"/>
        </w:rPr>
        <w:t>No. IA-019GYR019-E</w:t>
      </w:r>
      <w:r w:rsidR="00B30AE4" w:rsidRPr="00B30AE4">
        <w:rPr>
          <w:rFonts w:ascii="Arial" w:eastAsia="Times New Roman" w:hAnsi="Arial" w:cs="Arial"/>
          <w:b/>
          <w:bCs/>
          <w:lang w:val="es-ES_tradnl" w:eastAsia="ar-SA"/>
        </w:rPr>
        <w:t>31</w:t>
      </w:r>
      <w:r w:rsidRPr="00B30AE4">
        <w:rPr>
          <w:rFonts w:ascii="Arial" w:eastAsia="Times New Roman" w:hAnsi="Arial" w:cs="Arial"/>
          <w:b/>
          <w:bCs/>
          <w:lang w:val="es-ES_tradnl" w:eastAsia="ar-SA"/>
        </w:rPr>
        <w:t>-201</w:t>
      </w:r>
      <w:r w:rsidR="00F84BA1" w:rsidRPr="00B30AE4">
        <w:rPr>
          <w:rFonts w:ascii="Arial" w:eastAsia="Times New Roman" w:hAnsi="Arial" w:cs="Arial"/>
          <w:b/>
          <w:bCs/>
          <w:lang w:val="es-ES_tradnl" w:eastAsia="ar-SA"/>
        </w:rPr>
        <w:t>7</w:t>
      </w:r>
    </w:p>
    <w:p w:rsidR="007E22A9" w:rsidRPr="00D82AD3" w:rsidRDefault="007E22A9" w:rsidP="007E22A9">
      <w:pPr>
        <w:suppressAutoHyphens/>
        <w:spacing w:after="0" w:line="240" w:lineRule="auto"/>
        <w:ind w:right="502"/>
        <w:jc w:val="center"/>
        <w:rPr>
          <w:rFonts w:ascii="Arial" w:eastAsia="Times New Roman" w:hAnsi="Arial" w:cs="Arial"/>
          <w:b/>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
          <w:bCs/>
          <w:lang w:val="es-ES_tradnl" w:eastAsia="ar-SA"/>
        </w:rPr>
      </w:pPr>
    </w:p>
    <w:p w:rsidR="007E22A9" w:rsidRPr="00D82AD3" w:rsidRDefault="007E22A9" w:rsidP="007E22A9">
      <w:pPr>
        <w:suppressAutoHyphens/>
        <w:spacing w:after="0" w:line="240" w:lineRule="auto"/>
        <w:ind w:right="502"/>
        <w:jc w:val="center"/>
        <w:rPr>
          <w:rFonts w:ascii="Arial" w:eastAsia="Times New Roman" w:hAnsi="Arial" w:cs="Arial"/>
          <w:b/>
          <w:bCs/>
          <w:lang w:val="es-ES_tradnl" w:eastAsia="ar-SA"/>
        </w:rPr>
      </w:pPr>
    </w:p>
    <w:p w:rsidR="00B30AE4" w:rsidRDefault="007E22A9" w:rsidP="007E22A9">
      <w:pPr>
        <w:suppressAutoHyphens/>
        <w:spacing w:after="0" w:line="240" w:lineRule="auto"/>
        <w:jc w:val="center"/>
        <w:rPr>
          <w:rFonts w:ascii="Arial" w:hAnsi="Arial" w:cs="Arial"/>
          <w:b/>
        </w:rPr>
      </w:pPr>
      <w:r w:rsidRPr="00D001CE">
        <w:rPr>
          <w:rFonts w:ascii="Arial" w:eastAsia="Times New Roman" w:hAnsi="Arial" w:cs="Arial"/>
          <w:b/>
          <w:sz w:val="24"/>
          <w:szCs w:val="24"/>
          <w:lang w:val="es-ES" w:eastAsia="es-ES"/>
        </w:rPr>
        <w:t>“</w:t>
      </w:r>
      <w:r w:rsidR="00CC3644" w:rsidRPr="00560F6A">
        <w:rPr>
          <w:rFonts w:ascii="Arial" w:hAnsi="Arial" w:cs="Arial"/>
          <w:b/>
        </w:rPr>
        <w:t xml:space="preserve">CONTRATACIÓN DE LAS INSTALACIONES Y LOS SERVICIOS </w:t>
      </w:r>
      <w:r w:rsidR="00CC3644">
        <w:rPr>
          <w:rFonts w:ascii="Arial" w:hAnsi="Arial" w:cs="Arial"/>
          <w:b/>
        </w:rPr>
        <w:t>DE SALONES, HOSPEDAJE Y ALIMENTOS, EN LA CIUDAD DE MÉXICO,</w:t>
      </w:r>
      <w:r w:rsidR="00CC3644" w:rsidRPr="00560F6A">
        <w:rPr>
          <w:rFonts w:ascii="Arial" w:hAnsi="Arial" w:cs="Arial"/>
          <w:b/>
        </w:rPr>
        <w:t xml:space="preserve"> PARA LLEVAR A CABO </w:t>
      </w:r>
      <w:r w:rsidR="00CC3644">
        <w:rPr>
          <w:rFonts w:ascii="Arial" w:hAnsi="Arial" w:cs="Arial"/>
          <w:b/>
        </w:rPr>
        <w:t xml:space="preserve">EL </w:t>
      </w:r>
      <w:r w:rsidR="00CC3644" w:rsidRPr="00560F6A">
        <w:rPr>
          <w:rFonts w:ascii="Arial" w:hAnsi="Arial" w:cs="Arial"/>
          <w:b/>
        </w:rPr>
        <w:t>CURSO</w:t>
      </w:r>
      <w:r w:rsidR="00CC3644">
        <w:rPr>
          <w:rFonts w:ascii="Arial" w:hAnsi="Arial" w:cs="Arial"/>
          <w:b/>
        </w:rPr>
        <w:t xml:space="preserve"> DENOMINADO “CAPACITACIÓN NORMATIVA DE </w:t>
      </w:r>
      <w:r w:rsidR="00CC3644" w:rsidRPr="009E2DA0">
        <w:rPr>
          <w:rFonts w:ascii="Arial" w:hAnsi="Arial" w:cs="Arial"/>
          <w:b/>
        </w:rPr>
        <w:t>LAS UNIDADES DE FISCALIZACION Y COBRANZA Y DE SERVICIOS ESTRATÉGICOS</w:t>
      </w:r>
      <w:r w:rsidR="00B30AE4">
        <w:rPr>
          <w:rFonts w:ascii="Arial" w:hAnsi="Arial" w:cs="Arial"/>
          <w:b/>
        </w:rPr>
        <w:t xml:space="preserve"> 2017,</w:t>
      </w:r>
    </w:p>
    <w:p w:rsidR="007E22A9" w:rsidRPr="00D001CE" w:rsidRDefault="00B30AE4" w:rsidP="007E22A9">
      <w:pPr>
        <w:suppressAutoHyphens/>
        <w:spacing w:after="0" w:line="240" w:lineRule="auto"/>
        <w:jc w:val="center"/>
        <w:rPr>
          <w:rFonts w:ascii="Arial" w:eastAsia="Times New Roman" w:hAnsi="Arial" w:cs="Arial"/>
          <w:b/>
          <w:lang w:val="es-ES_tradnl" w:eastAsia="es-ES"/>
        </w:rPr>
      </w:pPr>
      <w:r>
        <w:rPr>
          <w:rFonts w:ascii="Arial" w:hAnsi="Arial" w:cs="Arial"/>
          <w:b/>
        </w:rPr>
        <w:t>SEDE CIUDAD DE MÉXICO”</w:t>
      </w:r>
    </w:p>
    <w:p w:rsidR="007E22A9" w:rsidRPr="00D82AD3" w:rsidRDefault="007E22A9" w:rsidP="007E22A9">
      <w:pPr>
        <w:suppressAutoHyphens/>
        <w:spacing w:after="0" w:line="240" w:lineRule="auto"/>
        <w:jc w:val="both"/>
        <w:rPr>
          <w:rFonts w:ascii="Arial" w:eastAsia="Times New Roman" w:hAnsi="Arial" w:cs="Arial"/>
          <w:bCs/>
          <w:sz w:val="20"/>
          <w:szCs w:val="20"/>
          <w:lang w:val="es-ES_tradnl" w:eastAsia="ar-SA"/>
        </w:rPr>
      </w:pPr>
    </w:p>
    <w:p w:rsidR="007E22A9" w:rsidRPr="00D82AD3" w:rsidRDefault="007E22A9" w:rsidP="007E22A9">
      <w:pPr>
        <w:suppressAutoHyphens/>
        <w:spacing w:after="0" w:line="240" w:lineRule="auto"/>
        <w:jc w:val="both"/>
        <w:rPr>
          <w:rFonts w:ascii="Arial" w:eastAsia="Times New Roman" w:hAnsi="Arial" w:cs="Arial"/>
          <w:b/>
          <w:bCs/>
          <w:sz w:val="20"/>
          <w:szCs w:val="20"/>
          <w:lang w:val="es-ES_tradnl" w:eastAsia="ar-SA"/>
        </w:rPr>
      </w:pPr>
    </w:p>
    <w:p w:rsidR="007E22A9" w:rsidRPr="00D82AD3" w:rsidRDefault="007E22A9" w:rsidP="007E22A9">
      <w:pPr>
        <w:spacing w:after="0" w:line="240" w:lineRule="auto"/>
        <w:jc w:val="both"/>
        <w:rPr>
          <w:rFonts w:ascii="Arial" w:eastAsia="Times New Roman" w:hAnsi="Arial" w:cs="Arial"/>
          <w:sz w:val="20"/>
          <w:szCs w:val="20"/>
          <w:lang w:val="es-ES_tradnl" w:eastAsia="es-ES"/>
        </w:rPr>
      </w:pPr>
    </w:p>
    <w:p w:rsidR="007E22A9" w:rsidRPr="00D82AD3" w:rsidRDefault="007E22A9" w:rsidP="007E22A9">
      <w:pPr>
        <w:spacing w:after="0" w:line="240" w:lineRule="auto"/>
        <w:jc w:val="both"/>
        <w:rPr>
          <w:rFonts w:ascii="Times New Roman" w:eastAsia="Times New Roman" w:hAnsi="Times New Roman" w:cstheme="minorHAnsi"/>
          <w:sz w:val="20"/>
          <w:szCs w:val="20"/>
          <w:lang w:val="es-ES_tradnl" w:eastAsia="es-ES"/>
        </w:rPr>
      </w:pPr>
      <w:r w:rsidRPr="00D82AD3">
        <w:rPr>
          <w:rFonts w:ascii="Times New Roman" w:eastAsia="Times New Roman" w:hAnsi="Times New Roman" w:cstheme="minorHAnsi"/>
          <w:sz w:val="20"/>
          <w:szCs w:val="20"/>
          <w:lang w:val="es-ES_tradnl" w:eastAsia="es-ES"/>
        </w:rPr>
        <w:br w:type="page"/>
      </w:r>
    </w:p>
    <w:p w:rsidR="007E22A9" w:rsidRPr="00D82AD3" w:rsidRDefault="007E22A9" w:rsidP="007E22A9">
      <w:pPr>
        <w:suppressAutoHyphens/>
        <w:spacing w:after="0" w:line="240" w:lineRule="auto"/>
        <w:ind w:right="425"/>
        <w:jc w:val="center"/>
        <w:rPr>
          <w:rFonts w:ascii="Arial" w:eastAsia="Times New Roman" w:hAnsi="Arial" w:cs="Arial"/>
          <w:b/>
          <w:sz w:val="17"/>
          <w:szCs w:val="17"/>
          <w:lang w:val="es-ES_tradnl" w:eastAsia="ar-SA"/>
        </w:rPr>
      </w:pPr>
      <w:r w:rsidRPr="00D82AD3">
        <w:rPr>
          <w:rFonts w:ascii="Arial" w:eastAsia="Times New Roman" w:hAnsi="Arial" w:cs="Arial"/>
          <w:b/>
          <w:sz w:val="17"/>
          <w:szCs w:val="17"/>
          <w:lang w:val="es-ES_tradnl" w:eastAsia="ar-SA"/>
        </w:rPr>
        <w:lastRenderedPageBreak/>
        <w:t xml:space="preserve">ÍNDICE </w:t>
      </w:r>
    </w:p>
    <w:p w:rsidR="007E22A9" w:rsidRPr="00D82AD3" w:rsidRDefault="007E22A9" w:rsidP="007E22A9">
      <w:pPr>
        <w:suppressAutoHyphens/>
        <w:spacing w:after="0" w:line="240" w:lineRule="auto"/>
        <w:ind w:right="425"/>
        <w:jc w:val="center"/>
        <w:rPr>
          <w:rFonts w:ascii="Arial" w:eastAsia="Times New Roman" w:hAnsi="Arial" w:cs="Arial"/>
          <w:b/>
          <w:sz w:val="17"/>
          <w:szCs w:val="17"/>
          <w:lang w:val="es-ES_tradnl" w:eastAsia="ar-SA"/>
        </w:rPr>
      </w:pPr>
    </w:p>
    <w:p w:rsidR="00A84465" w:rsidRDefault="007E22A9">
      <w:pPr>
        <w:pStyle w:val="TDC1"/>
        <w:tabs>
          <w:tab w:val="left" w:pos="440"/>
          <w:tab w:val="right" w:leader="dot" w:pos="9394"/>
        </w:tabs>
        <w:rPr>
          <w:rFonts w:asciiTheme="minorHAnsi" w:eastAsiaTheme="minorEastAsia" w:hAnsiTheme="minorHAnsi" w:cstheme="minorBidi"/>
          <w:b w:val="0"/>
          <w:bCs w:val="0"/>
          <w:caps w:val="0"/>
          <w:noProof/>
          <w:sz w:val="22"/>
          <w:szCs w:val="22"/>
          <w:lang w:val="es-MX" w:eastAsia="es-MX"/>
        </w:rPr>
      </w:pPr>
      <w:r w:rsidRPr="00D82AD3">
        <w:rPr>
          <w:rFonts w:ascii="Arial" w:hAnsi="Arial" w:cs="Arial"/>
          <w:b w:val="0"/>
          <w:sz w:val="17"/>
          <w:szCs w:val="17"/>
        </w:rPr>
        <w:fldChar w:fldCharType="begin"/>
      </w:r>
      <w:r w:rsidRPr="00D82AD3">
        <w:rPr>
          <w:rFonts w:ascii="Arial" w:hAnsi="Arial" w:cs="Arial"/>
          <w:b w:val="0"/>
          <w:sz w:val="17"/>
          <w:szCs w:val="17"/>
        </w:rPr>
        <w:instrText xml:space="preserve"> TOC \o "1-3" \h \z \u </w:instrText>
      </w:r>
      <w:r w:rsidRPr="00D82AD3">
        <w:rPr>
          <w:rFonts w:ascii="Arial" w:hAnsi="Arial" w:cs="Arial"/>
          <w:b w:val="0"/>
          <w:sz w:val="17"/>
          <w:szCs w:val="17"/>
        </w:rPr>
        <w:fldChar w:fldCharType="separate"/>
      </w:r>
      <w:hyperlink w:anchor="_Toc465173900" w:history="1">
        <w:r w:rsidR="00A84465" w:rsidRPr="007B02BD">
          <w:rPr>
            <w:rStyle w:val="Hipervnculo"/>
            <w:rFonts w:ascii="Arial" w:hAnsi="Arial" w:cs="Arial"/>
            <w:noProof/>
            <w:kern w:val="1"/>
            <w:lang w:val="es-ES_tradnl" w:eastAsia="ar-SA"/>
          </w:rPr>
          <w:t>1.</w:t>
        </w:r>
        <w:r w:rsidR="00A84465">
          <w:rPr>
            <w:rFonts w:asciiTheme="minorHAnsi" w:eastAsiaTheme="minorEastAsia" w:hAnsiTheme="minorHAnsi" w:cstheme="minorBidi"/>
            <w:b w:val="0"/>
            <w:bCs w:val="0"/>
            <w:caps w:val="0"/>
            <w:noProof/>
            <w:sz w:val="22"/>
            <w:szCs w:val="22"/>
            <w:lang w:val="es-MX" w:eastAsia="es-MX"/>
          </w:rPr>
          <w:tab/>
        </w:r>
        <w:r w:rsidR="00A84465" w:rsidRPr="007B02BD">
          <w:rPr>
            <w:rStyle w:val="Hipervnculo"/>
            <w:rFonts w:ascii="Arial" w:hAnsi="Arial" w:cs="Arial"/>
            <w:noProof/>
            <w:kern w:val="1"/>
            <w:lang w:val="es-ES_tradnl" w:eastAsia="ar-SA"/>
          </w:rPr>
          <w:t>Identificación de la invitación a cuando menos tres personas nacional electrónica.</w:t>
        </w:r>
        <w:r w:rsidR="00A84465">
          <w:rPr>
            <w:noProof/>
            <w:webHidden/>
          </w:rPr>
          <w:tab/>
        </w:r>
        <w:r w:rsidR="00A84465">
          <w:rPr>
            <w:noProof/>
            <w:webHidden/>
          </w:rPr>
          <w:fldChar w:fldCharType="begin"/>
        </w:r>
        <w:r w:rsidR="00A84465">
          <w:rPr>
            <w:noProof/>
            <w:webHidden/>
          </w:rPr>
          <w:instrText xml:space="preserve"> PAGEREF _Toc465173900 \h </w:instrText>
        </w:r>
        <w:r w:rsidR="00A84465">
          <w:rPr>
            <w:noProof/>
            <w:webHidden/>
          </w:rPr>
        </w:r>
        <w:r w:rsidR="00A84465">
          <w:rPr>
            <w:noProof/>
            <w:webHidden/>
          </w:rPr>
          <w:fldChar w:fldCharType="separate"/>
        </w:r>
        <w:r w:rsidR="00C85D03">
          <w:rPr>
            <w:noProof/>
            <w:webHidden/>
          </w:rPr>
          <w:t>4</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1" w:history="1">
        <w:r w:rsidR="00A84465" w:rsidRPr="007B02BD">
          <w:rPr>
            <w:rStyle w:val="Hipervnculo"/>
            <w:rFonts w:ascii="Arial" w:hAnsi="Arial" w:cs="Arial"/>
            <w:b/>
            <w:noProof/>
            <w:lang w:val="es-ES_tradnl"/>
          </w:rPr>
          <w:t>1.1 Datos de identificación.</w:t>
        </w:r>
        <w:r w:rsidR="00A84465">
          <w:rPr>
            <w:noProof/>
            <w:webHidden/>
          </w:rPr>
          <w:tab/>
        </w:r>
        <w:r w:rsidR="00A84465">
          <w:rPr>
            <w:noProof/>
            <w:webHidden/>
          </w:rPr>
          <w:fldChar w:fldCharType="begin"/>
        </w:r>
        <w:r w:rsidR="00A84465">
          <w:rPr>
            <w:noProof/>
            <w:webHidden/>
          </w:rPr>
          <w:instrText xml:space="preserve"> PAGEREF _Toc465173901 \h </w:instrText>
        </w:r>
        <w:r w:rsidR="00A84465">
          <w:rPr>
            <w:noProof/>
            <w:webHidden/>
          </w:rPr>
        </w:r>
        <w:r w:rsidR="00A84465">
          <w:rPr>
            <w:noProof/>
            <w:webHidden/>
          </w:rPr>
          <w:fldChar w:fldCharType="separate"/>
        </w:r>
        <w:r w:rsidR="00C85D03">
          <w:rPr>
            <w:noProof/>
            <w:webHidden/>
          </w:rPr>
          <w:t>4</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2" w:history="1">
        <w:r w:rsidR="00A84465" w:rsidRPr="007B02BD">
          <w:rPr>
            <w:rStyle w:val="Hipervnculo"/>
            <w:rFonts w:ascii="Arial" w:hAnsi="Arial" w:cs="Arial"/>
            <w:b/>
            <w:noProof/>
            <w:lang w:val="es-ES_tradnl"/>
          </w:rPr>
          <w:t>1.2. Medio y carácter de la Invitación a Cuando Menos Tres Personas Nacional Electrónica:</w:t>
        </w:r>
        <w:r w:rsidR="00A84465">
          <w:rPr>
            <w:noProof/>
            <w:webHidden/>
          </w:rPr>
          <w:tab/>
        </w:r>
        <w:r w:rsidR="00A84465">
          <w:rPr>
            <w:noProof/>
            <w:webHidden/>
          </w:rPr>
          <w:fldChar w:fldCharType="begin"/>
        </w:r>
        <w:r w:rsidR="00A84465">
          <w:rPr>
            <w:noProof/>
            <w:webHidden/>
          </w:rPr>
          <w:instrText xml:space="preserve"> PAGEREF _Toc465173902 \h </w:instrText>
        </w:r>
        <w:r w:rsidR="00A84465">
          <w:rPr>
            <w:noProof/>
            <w:webHidden/>
          </w:rPr>
        </w:r>
        <w:r w:rsidR="00A84465">
          <w:rPr>
            <w:noProof/>
            <w:webHidden/>
          </w:rPr>
          <w:fldChar w:fldCharType="separate"/>
        </w:r>
        <w:r w:rsidR="00C85D03">
          <w:rPr>
            <w:noProof/>
            <w:webHidden/>
          </w:rPr>
          <w:t>4</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3" w:history="1">
        <w:r w:rsidR="00A84465" w:rsidRPr="007B02BD">
          <w:rPr>
            <w:rStyle w:val="Hipervnculo"/>
            <w:rFonts w:ascii="Arial" w:hAnsi="Arial" w:cs="Arial"/>
            <w:b/>
            <w:noProof/>
            <w:lang w:val="es-ES_tradnl"/>
          </w:rPr>
          <w:t>1.3 Número de identificación de la Invitación a Cuando Menos Tres Personas asignado por CompraNet.</w:t>
        </w:r>
        <w:r w:rsidR="00A84465">
          <w:rPr>
            <w:noProof/>
            <w:webHidden/>
          </w:rPr>
          <w:tab/>
        </w:r>
        <w:r w:rsidR="00A84465">
          <w:rPr>
            <w:noProof/>
            <w:webHidden/>
          </w:rPr>
          <w:fldChar w:fldCharType="begin"/>
        </w:r>
        <w:r w:rsidR="00A84465">
          <w:rPr>
            <w:noProof/>
            <w:webHidden/>
          </w:rPr>
          <w:instrText xml:space="preserve"> PAGEREF _Toc465173903 \h </w:instrText>
        </w:r>
        <w:r w:rsidR="00A84465">
          <w:rPr>
            <w:noProof/>
            <w:webHidden/>
          </w:rPr>
        </w:r>
        <w:r w:rsidR="00A84465">
          <w:rPr>
            <w:noProof/>
            <w:webHidden/>
          </w:rPr>
          <w:fldChar w:fldCharType="separate"/>
        </w:r>
        <w:r w:rsidR="00C85D03">
          <w:rPr>
            <w:noProof/>
            <w:webHidden/>
          </w:rPr>
          <w:t>4</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4" w:history="1">
        <w:r w:rsidR="00A84465" w:rsidRPr="007B02BD">
          <w:rPr>
            <w:rStyle w:val="Hipervnculo"/>
            <w:rFonts w:ascii="Arial" w:hAnsi="Arial" w:cs="Arial"/>
            <w:b/>
            <w:noProof/>
            <w:lang w:val="es-ES_tradnl"/>
          </w:rPr>
          <w:t>1.4 Indicación de los ejercicios fiscales para la contratación.</w:t>
        </w:r>
        <w:r w:rsidR="00A84465">
          <w:rPr>
            <w:noProof/>
            <w:webHidden/>
          </w:rPr>
          <w:tab/>
        </w:r>
        <w:r w:rsidR="00A84465">
          <w:rPr>
            <w:noProof/>
            <w:webHidden/>
          </w:rPr>
          <w:fldChar w:fldCharType="begin"/>
        </w:r>
        <w:r w:rsidR="00A84465">
          <w:rPr>
            <w:noProof/>
            <w:webHidden/>
          </w:rPr>
          <w:instrText xml:space="preserve"> PAGEREF _Toc465173904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5" w:history="1">
        <w:r w:rsidR="00A84465" w:rsidRPr="007B02BD">
          <w:rPr>
            <w:rStyle w:val="Hipervnculo"/>
            <w:rFonts w:ascii="Arial" w:hAnsi="Arial" w:cs="Arial"/>
            <w:b/>
            <w:noProof/>
            <w:lang w:val="es-ES_tradnl"/>
          </w:rPr>
          <w:t>1.5 Idioma en que se deberán presentar las propuestas, los anexos legales, administrativos y técnicos, así como en su caso los folletos que se acompañen.</w:t>
        </w:r>
        <w:r w:rsidR="00A84465">
          <w:rPr>
            <w:noProof/>
            <w:webHidden/>
          </w:rPr>
          <w:tab/>
        </w:r>
        <w:r w:rsidR="00A84465">
          <w:rPr>
            <w:noProof/>
            <w:webHidden/>
          </w:rPr>
          <w:fldChar w:fldCharType="begin"/>
        </w:r>
        <w:r w:rsidR="00A84465">
          <w:rPr>
            <w:noProof/>
            <w:webHidden/>
          </w:rPr>
          <w:instrText xml:space="preserve"> PAGEREF _Toc465173905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6" w:history="1">
        <w:r w:rsidR="00A84465" w:rsidRPr="007B02BD">
          <w:rPr>
            <w:rStyle w:val="Hipervnculo"/>
            <w:rFonts w:ascii="Arial" w:hAnsi="Arial" w:cs="Arial"/>
            <w:b/>
            <w:noProof/>
            <w:lang w:val="es-ES_tradnl"/>
          </w:rPr>
          <w:t>1.6 Disponibilidad presupuestaria.</w:t>
        </w:r>
        <w:r w:rsidR="00A84465">
          <w:rPr>
            <w:noProof/>
            <w:webHidden/>
          </w:rPr>
          <w:tab/>
        </w:r>
        <w:r w:rsidR="00A84465">
          <w:rPr>
            <w:noProof/>
            <w:webHidden/>
          </w:rPr>
          <w:fldChar w:fldCharType="begin"/>
        </w:r>
        <w:r w:rsidR="00A84465">
          <w:rPr>
            <w:noProof/>
            <w:webHidden/>
          </w:rPr>
          <w:instrText xml:space="preserve"> PAGEREF _Toc465173906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1"/>
        <w:tabs>
          <w:tab w:val="right" w:leader="dot" w:pos="9394"/>
        </w:tabs>
        <w:rPr>
          <w:rFonts w:asciiTheme="minorHAnsi" w:eastAsiaTheme="minorEastAsia" w:hAnsiTheme="minorHAnsi" w:cstheme="minorBidi"/>
          <w:b w:val="0"/>
          <w:bCs w:val="0"/>
          <w:caps w:val="0"/>
          <w:noProof/>
          <w:sz w:val="22"/>
          <w:szCs w:val="22"/>
          <w:lang w:val="es-MX" w:eastAsia="es-MX"/>
        </w:rPr>
      </w:pPr>
      <w:hyperlink w:anchor="_Toc465173907" w:history="1">
        <w:r w:rsidR="00A84465" w:rsidRPr="007B02BD">
          <w:rPr>
            <w:rStyle w:val="Hipervnculo"/>
            <w:rFonts w:ascii="Arial" w:hAnsi="Arial" w:cs="Arial"/>
            <w:noProof/>
            <w:kern w:val="1"/>
            <w:lang w:val="es-ES_tradnl" w:eastAsia="ar-SA"/>
          </w:rPr>
          <w:t>2. Objetivo y alcance del procedimiento.</w:t>
        </w:r>
        <w:r w:rsidR="00A84465">
          <w:rPr>
            <w:noProof/>
            <w:webHidden/>
          </w:rPr>
          <w:tab/>
        </w:r>
        <w:r w:rsidR="00A84465">
          <w:rPr>
            <w:noProof/>
            <w:webHidden/>
          </w:rPr>
          <w:fldChar w:fldCharType="begin"/>
        </w:r>
        <w:r w:rsidR="00A84465">
          <w:rPr>
            <w:noProof/>
            <w:webHidden/>
          </w:rPr>
          <w:instrText xml:space="preserve"> PAGEREF _Toc465173907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8" w:history="1">
        <w:r w:rsidR="00A84465" w:rsidRPr="007B02BD">
          <w:rPr>
            <w:rStyle w:val="Hipervnculo"/>
            <w:rFonts w:ascii="Arial" w:hAnsi="Arial" w:cs="Arial"/>
            <w:b/>
            <w:noProof/>
            <w:lang w:val="es-ES_tradnl"/>
          </w:rPr>
          <w:t>2.1. Objeto de la contratación.</w:t>
        </w:r>
        <w:r w:rsidR="00A84465">
          <w:rPr>
            <w:noProof/>
            <w:webHidden/>
          </w:rPr>
          <w:tab/>
        </w:r>
        <w:r w:rsidR="00A84465">
          <w:rPr>
            <w:noProof/>
            <w:webHidden/>
          </w:rPr>
          <w:fldChar w:fldCharType="begin"/>
        </w:r>
        <w:r w:rsidR="00A84465">
          <w:rPr>
            <w:noProof/>
            <w:webHidden/>
          </w:rPr>
          <w:instrText xml:space="preserve"> PAGEREF _Toc465173908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09" w:history="1">
        <w:r w:rsidR="00A84465" w:rsidRPr="007B02BD">
          <w:rPr>
            <w:rStyle w:val="Hipervnculo"/>
            <w:rFonts w:ascii="Arial" w:hAnsi="Arial" w:cs="Arial"/>
            <w:b/>
            <w:noProof/>
            <w:lang w:val="es-ES_tradnl"/>
          </w:rPr>
          <w:t>2.2. Fecha, lugar y condiciones de entrega.</w:t>
        </w:r>
        <w:r w:rsidR="00A84465">
          <w:rPr>
            <w:noProof/>
            <w:webHidden/>
          </w:rPr>
          <w:tab/>
        </w:r>
        <w:r w:rsidR="00A84465">
          <w:rPr>
            <w:noProof/>
            <w:webHidden/>
          </w:rPr>
          <w:fldChar w:fldCharType="begin"/>
        </w:r>
        <w:r w:rsidR="00A84465">
          <w:rPr>
            <w:noProof/>
            <w:webHidden/>
          </w:rPr>
          <w:instrText xml:space="preserve"> PAGEREF _Toc465173909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0" w:history="1">
        <w:r w:rsidR="00A84465" w:rsidRPr="007B02BD">
          <w:rPr>
            <w:rStyle w:val="Hipervnculo"/>
            <w:rFonts w:ascii="Arial" w:hAnsi="Arial" w:cs="Arial"/>
            <w:b/>
            <w:noProof/>
            <w:lang w:val="es-ES_tradnl"/>
          </w:rPr>
          <w:t>2.2.1. Condiciones de la prestación del servicio</w:t>
        </w:r>
        <w:r w:rsidR="00A84465">
          <w:rPr>
            <w:noProof/>
            <w:webHidden/>
          </w:rPr>
          <w:tab/>
        </w:r>
        <w:r w:rsidR="00A84465">
          <w:rPr>
            <w:noProof/>
            <w:webHidden/>
          </w:rPr>
          <w:fldChar w:fldCharType="begin"/>
        </w:r>
        <w:r w:rsidR="00A84465">
          <w:rPr>
            <w:noProof/>
            <w:webHidden/>
          </w:rPr>
          <w:instrText xml:space="preserve"> PAGEREF _Toc465173910 \h </w:instrText>
        </w:r>
        <w:r w:rsidR="00A84465">
          <w:rPr>
            <w:noProof/>
            <w:webHidden/>
          </w:rPr>
        </w:r>
        <w:r w:rsidR="00A84465">
          <w:rPr>
            <w:noProof/>
            <w:webHidden/>
          </w:rPr>
          <w:fldChar w:fldCharType="separate"/>
        </w:r>
        <w:r w:rsidR="00C85D03">
          <w:rPr>
            <w:noProof/>
            <w:webHidden/>
          </w:rPr>
          <w:t>5</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1" w:history="1">
        <w:r w:rsidR="00A84465" w:rsidRPr="007B02BD">
          <w:rPr>
            <w:rStyle w:val="Hipervnculo"/>
            <w:rFonts w:ascii="Arial" w:hAnsi="Arial" w:cs="Arial"/>
            <w:b/>
            <w:noProof/>
            <w:lang w:val="es-ES_tradnl"/>
          </w:rPr>
          <w:t>2.2.2. Vigencia del Servicio.</w:t>
        </w:r>
        <w:r w:rsidR="00A84465">
          <w:rPr>
            <w:noProof/>
            <w:webHidden/>
          </w:rPr>
          <w:tab/>
        </w:r>
        <w:r w:rsidR="00A84465">
          <w:rPr>
            <w:noProof/>
            <w:webHidden/>
          </w:rPr>
          <w:fldChar w:fldCharType="begin"/>
        </w:r>
        <w:r w:rsidR="00A84465">
          <w:rPr>
            <w:noProof/>
            <w:webHidden/>
          </w:rPr>
          <w:instrText xml:space="preserve"> PAGEREF _Toc465173911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2" w:history="1">
        <w:r w:rsidR="00A84465" w:rsidRPr="007B02BD">
          <w:rPr>
            <w:rStyle w:val="Hipervnculo"/>
            <w:rFonts w:ascii="Arial" w:hAnsi="Arial" w:cs="Arial"/>
            <w:b/>
            <w:noProof/>
            <w:lang w:val="es-ES_tradnl"/>
          </w:rPr>
          <w:t>2.2.3. Vigencia del Contrato.</w:t>
        </w:r>
        <w:r w:rsidR="00A84465">
          <w:rPr>
            <w:noProof/>
            <w:webHidden/>
          </w:rPr>
          <w:tab/>
        </w:r>
        <w:r w:rsidR="00A84465">
          <w:rPr>
            <w:noProof/>
            <w:webHidden/>
          </w:rPr>
          <w:fldChar w:fldCharType="begin"/>
        </w:r>
        <w:r w:rsidR="00A84465">
          <w:rPr>
            <w:noProof/>
            <w:webHidden/>
          </w:rPr>
          <w:instrText xml:space="preserve"> PAGEREF _Toc465173912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3" w:history="1">
        <w:r w:rsidR="00A84465" w:rsidRPr="007B02BD">
          <w:rPr>
            <w:rStyle w:val="Hipervnculo"/>
            <w:rFonts w:ascii="Arial" w:hAnsi="Arial" w:cs="Arial"/>
            <w:b/>
            <w:noProof/>
            <w:lang w:val="es-ES_tradnl"/>
          </w:rPr>
          <w:t>2.2.4. Administrador del contrato.</w:t>
        </w:r>
        <w:r w:rsidR="00A84465">
          <w:rPr>
            <w:noProof/>
            <w:webHidden/>
          </w:rPr>
          <w:tab/>
        </w:r>
        <w:r w:rsidR="00A84465">
          <w:rPr>
            <w:noProof/>
            <w:webHidden/>
          </w:rPr>
          <w:fldChar w:fldCharType="begin"/>
        </w:r>
        <w:r w:rsidR="00A84465">
          <w:rPr>
            <w:noProof/>
            <w:webHidden/>
          </w:rPr>
          <w:instrText xml:space="preserve"> PAGEREF _Toc465173913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4" w:history="1">
        <w:r w:rsidR="00A84465" w:rsidRPr="007B02BD">
          <w:rPr>
            <w:rStyle w:val="Hipervnculo"/>
            <w:rFonts w:ascii="Arial" w:hAnsi="Arial" w:cs="Arial"/>
            <w:b/>
            <w:noProof/>
            <w:lang w:val="es-ES_tradnl"/>
          </w:rPr>
          <w:t>2.3 Mecanismos de Evaluación</w:t>
        </w:r>
        <w:r w:rsidR="00A84465">
          <w:rPr>
            <w:noProof/>
            <w:webHidden/>
          </w:rPr>
          <w:tab/>
        </w:r>
        <w:r w:rsidR="00A84465">
          <w:rPr>
            <w:noProof/>
            <w:webHidden/>
          </w:rPr>
          <w:fldChar w:fldCharType="begin"/>
        </w:r>
        <w:r w:rsidR="00A84465">
          <w:rPr>
            <w:noProof/>
            <w:webHidden/>
          </w:rPr>
          <w:instrText xml:space="preserve"> PAGEREF _Toc465173914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5" w:history="1">
        <w:r w:rsidR="00A84465" w:rsidRPr="007B02BD">
          <w:rPr>
            <w:rStyle w:val="Hipervnculo"/>
            <w:rFonts w:ascii="Arial" w:hAnsi="Arial" w:cs="Arial"/>
            <w:b/>
            <w:noProof/>
            <w:lang w:val="es-ES_tradnl"/>
          </w:rPr>
          <w:t>2.3.1. Agrupación de partidas.</w:t>
        </w:r>
        <w:r w:rsidR="00A84465">
          <w:rPr>
            <w:noProof/>
            <w:webHidden/>
          </w:rPr>
          <w:tab/>
        </w:r>
        <w:r w:rsidR="00A84465">
          <w:rPr>
            <w:noProof/>
            <w:webHidden/>
          </w:rPr>
          <w:fldChar w:fldCharType="begin"/>
        </w:r>
        <w:r w:rsidR="00A84465">
          <w:rPr>
            <w:noProof/>
            <w:webHidden/>
          </w:rPr>
          <w:instrText xml:space="preserve"> PAGEREF _Toc465173915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6" w:history="1">
        <w:r w:rsidR="00A84465" w:rsidRPr="007B02BD">
          <w:rPr>
            <w:rStyle w:val="Hipervnculo"/>
            <w:rFonts w:ascii="Arial" w:hAnsi="Arial" w:cs="Arial"/>
            <w:b/>
            <w:noProof/>
            <w:lang w:val="es-ES_tradnl" w:eastAsia="ar-SA"/>
          </w:rPr>
          <w:t>2.4. Precio Máximo de Referencia.</w:t>
        </w:r>
        <w:r w:rsidR="00A84465">
          <w:rPr>
            <w:noProof/>
            <w:webHidden/>
          </w:rPr>
          <w:tab/>
        </w:r>
        <w:r w:rsidR="00A84465">
          <w:rPr>
            <w:noProof/>
            <w:webHidden/>
          </w:rPr>
          <w:fldChar w:fldCharType="begin"/>
        </w:r>
        <w:r w:rsidR="00A84465">
          <w:rPr>
            <w:noProof/>
            <w:webHidden/>
          </w:rPr>
          <w:instrText xml:space="preserve"> PAGEREF _Toc465173916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7" w:history="1">
        <w:r w:rsidR="00A84465" w:rsidRPr="007B02BD">
          <w:rPr>
            <w:rStyle w:val="Hipervnculo"/>
            <w:rFonts w:ascii="Arial" w:hAnsi="Arial" w:cs="Arial"/>
            <w:b/>
            <w:noProof/>
            <w:lang w:val="es-ES_tradnl"/>
          </w:rPr>
          <w:t>2.5 Normas Oficiales Mexicanas, Normas Mexicanas.</w:t>
        </w:r>
        <w:r w:rsidR="00A84465">
          <w:rPr>
            <w:noProof/>
            <w:webHidden/>
          </w:rPr>
          <w:tab/>
        </w:r>
        <w:r w:rsidR="00A84465">
          <w:rPr>
            <w:noProof/>
            <w:webHidden/>
          </w:rPr>
          <w:fldChar w:fldCharType="begin"/>
        </w:r>
        <w:r w:rsidR="00A84465">
          <w:rPr>
            <w:noProof/>
            <w:webHidden/>
          </w:rPr>
          <w:instrText xml:space="preserve"> PAGEREF _Toc465173917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8" w:history="1">
        <w:r w:rsidR="00A84465" w:rsidRPr="007B02BD">
          <w:rPr>
            <w:rStyle w:val="Hipervnculo"/>
            <w:rFonts w:ascii="Arial" w:hAnsi="Arial" w:cs="Arial"/>
            <w:b/>
            <w:noProof/>
            <w:lang w:val="es-ES_tradnl"/>
          </w:rPr>
          <w:t>2.6. Licencias, permisos, registros, certificados o autorizaciones.</w:t>
        </w:r>
        <w:r w:rsidR="00A84465">
          <w:rPr>
            <w:noProof/>
            <w:webHidden/>
          </w:rPr>
          <w:tab/>
        </w:r>
        <w:r w:rsidR="00A84465">
          <w:rPr>
            <w:noProof/>
            <w:webHidden/>
          </w:rPr>
          <w:fldChar w:fldCharType="begin"/>
        </w:r>
        <w:r w:rsidR="00A84465">
          <w:rPr>
            <w:noProof/>
            <w:webHidden/>
          </w:rPr>
          <w:instrText xml:space="preserve"> PAGEREF _Toc465173918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19" w:history="1">
        <w:r w:rsidR="00A84465" w:rsidRPr="007B02BD">
          <w:rPr>
            <w:rStyle w:val="Hipervnculo"/>
            <w:rFonts w:ascii="Arial" w:hAnsi="Arial" w:cs="Arial"/>
            <w:b/>
            <w:noProof/>
            <w:lang w:val="es-ES_tradnl"/>
          </w:rPr>
          <w:t>2.7. Modalidad de la contratación.</w:t>
        </w:r>
        <w:r w:rsidR="00A84465">
          <w:rPr>
            <w:noProof/>
            <w:webHidden/>
          </w:rPr>
          <w:tab/>
        </w:r>
        <w:r w:rsidR="00A84465">
          <w:rPr>
            <w:noProof/>
            <w:webHidden/>
          </w:rPr>
          <w:fldChar w:fldCharType="begin"/>
        </w:r>
        <w:r w:rsidR="00A84465">
          <w:rPr>
            <w:noProof/>
            <w:webHidden/>
          </w:rPr>
          <w:instrText xml:space="preserve"> PAGEREF _Toc465173919 \h </w:instrText>
        </w:r>
        <w:r w:rsidR="00A84465">
          <w:rPr>
            <w:noProof/>
            <w:webHidden/>
          </w:rPr>
        </w:r>
        <w:r w:rsidR="00A84465">
          <w:rPr>
            <w:noProof/>
            <w:webHidden/>
          </w:rPr>
          <w:fldChar w:fldCharType="separate"/>
        </w:r>
        <w:r w:rsidR="00C85D03">
          <w:rPr>
            <w:noProof/>
            <w:webHidden/>
          </w:rPr>
          <w:t>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0" w:history="1">
        <w:r w:rsidR="00A84465" w:rsidRPr="007B02BD">
          <w:rPr>
            <w:rStyle w:val="Hipervnculo"/>
            <w:rFonts w:ascii="Arial" w:hAnsi="Arial" w:cs="Arial"/>
            <w:b/>
            <w:noProof/>
            <w:lang w:val="es-ES_tradnl"/>
          </w:rPr>
          <w:t>2.8. Forma de adjudicación.</w:t>
        </w:r>
        <w:r w:rsidR="00A84465">
          <w:rPr>
            <w:noProof/>
            <w:webHidden/>
          </w:rPr>
          <w:tab/>
        </w:r>
        <w:r w:rsidR="00A84465">
          <w:rPr>
            <w:noProof/>
            <w:webHidden/>
          </w:rPr>
          <w:fldChar w:fldCharType="begin"/>
        </w:r>
        <w:r w:rsidR="00A84465">
          <w:rPr>
            <w:noProof/>
            <w:webHidden/>
          </w:rPr>
          <w:instrText xml:space="preserve"> PAGEREF _Toc465173920 \h </w:instrText>
        </w:r>
        <w:r w:rsidR="00A84465">
          <w:rPr>
            <w:noProof/>
            <w:webHidden/>
          </w:rPr>
        </w:r>
        <w:r w:rsidR="00A84465">
          <w:rPr>
            <w:noProof/>
            <w:webHidden/>
          </w:rPr>
          <w:fldChar w:fldCharType="separate"/>
        </w:r>
        <w:r w:rsidR="00C85D03">
          <w:rPr>
            <w:noProof/>
            <w:webHidden/>
          </w:rPr>
          <w:t>7</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1" w:history="1">
        <w:r w:rsidR="00A84465" w:rsidRPr="007B02BD">
          <w:rPr>
            <w:rStyle w:val="Hipervnculo"/>
            <w:rFonts w:ascii="Arial" w:hAnsi="Arial" w:cs="Arial"/>
            <w:b/>
            <w:noProof/>
            <w:lang w:val="es-ES_tradnl"/>
          </w:rPr>
          <w:t>2.9. Modelo de contrato.</w:t>
        </w:r>
        <w:r w:rsidR="00A84465">
          <w:rPr>
            <w:noProof/>
            <w:webHidden/>
          </w:rPr>
          <w:tab/>
        </w:r>
        <w:r w:rsidR="00A84465">
          <w:rPr>
            <w:noProof/>
            <w:webHidden/>
          </w:rPr>
          <w:fldChar w:fldCharType="begin"/>
        </w:r>
        <w:r w:rsidR="00A84465">
          <w:rPr>
            <w:noProof/>
            <w:webHidden/>
          </w:rPr>
          <w:instrText xml:space="preserve"> PAGEREF _Toc465173921 \h </w:instrText>
        </w:r>
        <w:r w:rsidR="00A84465">
          <w:rPr>
            <w:noProof/>
            <w:webHidden/>
          </w:rPr>
        </w:r>
        <w:r w:rsidR="00A84465">
          <w:rPr>
            <w:noProof/>
            <w:webHidden/>
          </w:rPr>
          <w:fldChar w:fldCharType="separate"/>
        </w:r>
        <w:r w:rsidR="00C85D03">
          <w:rPr>
            <w:noProof/>
            <w:webHidden/>
          </w:rPr>
          <w:t>7</w:t>
        </w:r>
        <w:r w:rsidR="00A84465">
          <w:rPr>
            <w:noProof/>
            <w:webHidden/>
          </w:rPr>
          <w:fldChar w:fldCharType="end"/>
        </w:r>
      </w:hyperlink>
    </w:p>
    <w:p w:rsidR="00A84465" w:rsidRDefault="000F340D">
      <w:pPr>
        <w:pStyle w:val="TDC1"/>
        <w:tabs>
          <w:tab w:val="right" w:leader="dot" w:pos="9394"/>
        </w:tabs>
        <w:rPr>
          <w:rFonts w:asciiTheme="minorHAnsi" w:eastAsiaTheme="minorEastAsia" w:hAnsiTheme="minorHAnsi" w:cstheme="minorBidi"/>
          <w:b w:val="0"/>
          <w:bCs w:val="0"/>
          <w:caps w:val="0"/>
          <w:noProof/>
          <w:sz w:val="22"/>
          <w:szCs w:val="22"/>
          <w:lang w:val="es-MX" w:eastAsia="es-MX"/>
        </w:rPr>
      </w:pPr>
      <w:hyperlink w:anchor="_Toc465173922" w:history="1">
        <w:r w:rsidR="00A84465" w:rsidRPr="007B02BD">
          <w:rPr>
            <w:rStyle w:val="Hipervnculo"/>
            <w:rFonts w:ascii="Arial" w:hAnsi="Arial" w:cs="Arial"/>
            <w:noProof/>
            <w:kern w:val="1"/>
            <w:lang w:val="es-ES_tradnl" w:eastAsia="ar-SA"/>
          </w:rPr>
          <w:t>3. Fo</w:t>
        </w:r>
        <w:r w:rsidR="00A84465" w:rsidRPr="007B02BD">
          <w:rPr>
            <w:rStyle w:val="Hipervnculo"/>
            <w:rFonts w:ascii="Arial" w:eastAsia="Apple SD 산돌고딕 Neo 일반체" w:hAnsi="Arial" w:cs="Arial"/>
            <w:noProof/>
            <w:kern w:val="1"/>
            <w:lang w:val="es-ES_tradnl" w:eastAsia="ar-SA"/>
          </w:rPr>
          <w:t>r</w:t>
        </w:r>
        <w:r w:rsidR="00A84465" w:rsidRPr="007B02BD">
          <w:rPr>
            <w:rStyle w:val="Hipervnculo"/>
            <w:rFonts w:ascii="Arial" w:hAnsi="Arial" w:cs="Arial"/>
            <w:noProof/>
            <w:kern w:val="1"/>
            <w:lang w:val="es-ES_tradnl" w:eastAsia="ar-SA"/>
          </w:rPr>
          <w:t>ma y términos que regirán los diversos actos de la invitación.</w:t>
        </w:r>
        <w:r w:rsidR="00A84465">
          <w:rPr>
            <w:noProof/>
            <w:webHidden/>
          </w:rPr>
          <w:tab/>
        </w:r>
        <w:r w:rsidR="00A84465">
          <w:rPr>
            <w:noProof/>
            <w:webHidden/>
          </w:rPr>
          <w:fldChar w:fldCharType="begin"/>
        </w:r>
        <w:r w:rsidR="00A84465">
          <w:rPr>
            <w:noProof/>
            <w:webHidden/>
          </w:rPr>
          <w:instrText xml:space="preserve"> PAGEREF _Toc465173922 \h </w:instrText>
        </w:r>
        <w:r w:rsidR="00A84465">
          <w:rPr>
            <w:noProof/>
            <w:webHidden/>
          </w:rPr>
        </w:r>
        <w:r w:rsidR="00A84465">
          <w:rPr>
            <w:noProof/>
            <w:webHidden/>
          </w:rPr>
          <w:fldChar w:fldCharType="separate"/>
        </w:r>
        <w:r w:rsidR="00C85D03">
          <w:rPr>
            <w:noProof/>
            <w:webHidden/>
          </w:rPr>
          <w:t>7</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3" w:history="1">
        <w:r w:rsidR="00A84465" w:rsidRPr="007B02BD">
          <w:rPr>
            <w:rStyle w:val="Hipervnculo"/>
            <w:rFonts w:ascii="Arial" w:hAnsi="Arial" w:cs="Arial"/>
            <w:b/>
            <w:noProof/>
            <w:lang w:val="es-ES_tradnl"/>
          </w:rPr>
          <w:t>3.1 Reducción de plazos.</w:t>
        </w:r>
        <w:r w:rsidR="00A84465">
          <w:rPr>
            <w:noProof/>
            <w:webHidden/>
          </w:rPr>
          <w:tab/>
        </w:r>
        <w:r w:rsidR="00A84465">
          <w:rPr>
            <w:noProof/>
            <w:webHidden/>
          </w:rPr>
          <w:fldChar w:fldCharType="begin"/>
        </w:r>
        <w:r w:rsidR="00A84465">
          <w:rPr>
            <w:noProof/>
            <w:webHidden/>
          </w:rPr>
          <w:instrText xml:space="preserve"> PAGEREF _Toc465173923 \h </w:instrText>
        </w:r>
        <w:r w:rsidR="00A84465">
          <w:rPr>
            <w:noProof/>
            <w:webHidden/>
          </w:rPr>
        </w:r>
        <w:r w:rsidR="00A84465">
          <w:rPr>
            <w:noProof/>
            <w:webHidden/>
          </w:rPr>
          <w:fldChar w:fldCharType="separate"/>
        </w:r>
        <w:r w:rsidR="00C85D03">
          <w:rPr>
            <w:noProof/>
            <w:webHidden/>
          </w:rPr>
          <w:t>7</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4" w:history="1">
        <w:r w:rsidR="00A84465" w:rsidRPr="007B02BD">
          <w:rPr>
            <w:rStyle w:val="Hipervnculo"/>
            <w:rFonts w:ascii="Arial" w:hAnsi="Arial" w:cs="Arial"/>
            <w:b/>
            <w:noProof/>
            <w:lang w:val="es-ES_tradnl"/>
          </w:rPr>
          <w:t>3.2 Fecha, hora y lugar para los actos de la Invitación a Cuando Menos Tres Personas.</w:t>
        </w:r>
        <w:r w:rsidR="00A84465">
          <w:rPr>
            <w:noProof/>
            <w:webHidden/>
          </w:rPr>
          <w:tab/>
        </w:r>
        <w:r w:rsidR="00A84465">
          <w:rPr>
            <w:noProof/>
            <w:webHidden/>
          </w:rPr>
          <w:fldChar w:fldCharType="begin"/>
        </w:r>
        <w:r w:rsidR="00A84465">
          <w:rPr>
            <w:noProof/>
            <w:webHidden/>
          </w:rPr>
          <w:instrText xml:space="preserve"> PAGEREF _Toc465173924 \h </w:instrText>
        </w:r>
        <w:r w:rsidR="00A84465">
          <w:rPr>
            <w:noProof/>
            <w:webHidden/>
          </w:rPr>
        </w:r>
        <w:r w:rsidR="00A84465">
          <w:rPr>
            <w:noProof/>
            <w:webHidden/>
          </w:rPr>
          <w:fldChar w:fldCharType="separate"/>
        </w:r>
        <w:r w:rsidR="00C85D03">
          <w:rPr>
            <w:noProof/>
            <w:webHidden/>
          </w:rPr>
          <w:t>7</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5" w:history="1">
        <w:r w:rsidR="00A84465" w:rsidRPr="007B02BD">
          <w:rPr>
            <w:rStyle w:val="Hipervnculo"/>
            <w:rFonts w:ascii="Arial" w:hAnsi="Arial" w:cs="Arial"/>
            <w:b/>
            <w:noProof/>
            <w:lang w:val="es-ES_tradnl"/>
          </w:rPr>
          <w:t>3.4 Proposiciones conjuntas.</w:t>
        </w:r>
        <w:r w:rsidR="00A84465">
          <w:rPr>
            <w:noProof/>
            <w:webHidden/>
          </w:rPr>
          <w:tab/>
        </w:r>
        <w:r w:rsidR="00A84465">
          <w:rPr>
            <w:noProof/>
            <w:webHidden/>
          </w:rPr>
          <w:fldChar w:fldCharType="begin"/>
        </w:r>
        <w:r w:rsidR="00A84465">
          <w:rPr>
            <w:noProof/>
            <w:webHidden/>
          </w:rPr>
          <w:instrText xml:space="preserve"> PAGEREF _Toc465173925 \h </w:instrText>
        </w:r>
        <w:r w:rsidR="00A84465">
          <w:rPr>
            <w:noProof/>
            <w:webHidden/>
          </w:rPr>
        </w:r>
        <w:r w:rsidR="00A84465">
          <w:rPr>
            <w:noProof/>
            <w:webHidden/>
          </w:rPr>
          <w:fldChar w:fldCharType="separate"/>
        </w:r>
        <w:r w:rsidR="00C85D03">
          <w:rPr>
            <w:noProof/>
            <w:webHidden/>
          </w:rPr>
          <w:t>8</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6" w:history="1">
        <w:r w:rsidR="00A84465" w:rsidRPr="007B02BD">
          <w:rPr>
            <w:rStyle w:val="Hipervnculo"/>
            <w:rFonts w:ascii="Arial" w:hAnsi="Arial" w:cs="Arial"/>
            <w:b/>
            <w:noProof/>
            <w:lang w:val="es-ES_tradnl"/>
          </w:rPr>
          <w:t>3.5 Los licitantes sólo podrán presentar una proposición en el presente procedimiento de contratación.</w:t>
        </w:r>
        <w:r w:rsidR="00A84465">
          <w:rPr>
            <w:noProof/>
            <w:webHidden/>
          </w:rPr>
          <w:tab/>
        </w:r>
        <w:r w:rsidR="00A84465">
          <w:rPr>
            <w:noProof/>
            <w:webHidden/>
          </w:rPr>
          <w:fldChar w:fldCharType="begin"/>
        </w:r>
        <w:r w:rsidR="00A84465">
          <w:rPr>
            <w:noProof/>
            <w:webHidden/>
          </w:rPr>
          <w:instrText xml:space="preserve"> PAGEREF _Toc465173926 \h </w:instrText>
        </w:r>
        <w:r w:rsidR="00A84465">
          <w:rPr>
            <w:noProof/>
            <w:webHidden/>
          </w:rPr>
        </w:r>
        <w:r w:rsidR="00A84465">
          <w:rPr>
            <w:noProof/>
            <w:webHidden/>
          </w:rPr>
          <w:fldChar w:fldCharType="separate"/>
        </w:r>
        <w:r w:rsidR="00C85D03">
          <w:rPr>
            <w:noProof/>
            <w:webHidden/>
          </w:rPr>
          <w:t>8</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7" w:history="1">
        <w:r w:rsidR="00A84465" w:rsidRPr="007B02BD">
          <w:rPr>
            <w:rStyle w:val="Hipervnculo"/>
            <w:rFonts w:ascii="Arial" w:hAnsi="Arial" w:cs="Arial"/>
            <w:b/>
            <w:noProof/>
            <w:lang w:val="es-ES_tradnl"/>
          </w:rPr>
          <w:t>3.6.- Documentación distinta a las propuestas</w:t>
        </w:r>
        <w:r w:rsidR="00A84465" w:rsidRPr="007B02BD">
          <w:rPr>
            <w:rStyle w:val="Hipervnculo"/>
            <w:rFonts w:ascii="Arial" w:hAnsi="Arial" w:cs="Arial"/>
            <w:noProof/>
            <w:lang w:val="es-ES_tradnl"/>
          </w:rPr>
          <w:t>.</w:t>
        </w:r>
        <w:r w:rsidR="00A84465">
          <w:rPr>
            <w:noProof/>
            <w:webHidden/>
          </w:rPr>
          <w:tab/>
        </w:r>
        <w:r w:rsidR="00A84465">
          <w:rPr>
            <w:noProof/>
            <w:webHidden/>
          </w:rPr>
          <w:fldChar w:fldCharType="begin"/>
        </w:r>
        <w:r w:rsidR="00A84465">
          <w:rPr>
            <w:noProof/>
            <w:webHidden/>
          </w:rPr>
          <w:instrText xml:space="preserve"> PAGEREF _Toc465173927 \h </w:instrText>
        </w:r>
        <w:r w:rsidR="00A84465">
          <w:rPr>
            <w:noProof/>
            <w:webHidden/>
          </w:rPr>
        </w:r>
        <w:r w:rsidR="00A84465">
          <w:rPr>
            <w:noProof/>
            <w:webHidden/>
          </w:rPr>
          <w:fldChar w:fldCharType="separate"/>
        </w:r>
        <w:r w:rsidR="00C85D03">
          <w:rPr>
            <w:noProof/>
            <w:webHidden/>
          </w:rPr>
          <w:t>9</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8" w:history="1">
        <w:r w:rsidR="00A84465" w:rsidRPr="007B02BD">
          <w:rPr>
            <w:rStyle w:val="Hipervnculo"/>
            <w:rFonts w:ascii="Arial" w:hAnsi="Arial" w:cs="Arial"/>
            <w:b/>
            <w:noProof/>
            <w:lang w:val="es-ES_tradnl"/>
          </w:rPr>
          <w:t>3.7.- Acreditamiento de existencia legal.</w:t>
        </w:r>
        <w:r w:rsidR="00A84465">
          <w:rPr>
            <w:noProof/>
            <w:webHidden/>
          </w:rPr>
          <w:tab/>
        </w:r>
        <w:r w:rsidR="00A84465">
          <w:rPr>
            <w:noProof/>
            <w:webHidden/>
          </w:rPr>
          <w:fldChar w:fldCharType="begin"/>
        </w:r>
        <w:r w:rsidR="00A84465">
          <w:rPr>
            <w:noProof/>
            <w:webHidden/>
          </w:rPr>
          <w:instrText xml:space="preserve"> PAGEREF _Toc465173928 \h </w:instrText>
        </w:r>
        <w:r w:rsidR="00A84465">
          <w:rPr>
            <w:noProof/>
            <w:webHidden/>
          </w:rPr>
        </w:r>
        <w:r w:rsidR="00A84465">
          <w:rPr>
            <w:noProof/>
            <w:webHidden/>
          </w:rPr>
          <w:fldChar w:fldCharType="separate"/>
        </w:r>
        <w:r w:rsidR="00C85D03">
          <w:rPr>
            <w:noProof/>
            <w:webHidden/>
          </w:rPr>
          <w:t>9</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29" w:history="1">
        <w:r w:rsidR="00A84465" w:rsidRPr="007B02BD">
          <w:rPr>
            <w:rStyle w:val="Hipervnculo"/>
            <w:rFonts w:ascii="Arial" w:hAnsi="Arial" w:cs="Arial"/>
            <w:b/>
            <w:noProof/>
            <w:lang w:val="es-ES_tradnl"/>
          </w:rPr>
          <w:t>3.8 Acto de fallo y firma de contrato.</w:t>
        </w:r>
        <w:r w:rsidR="00A84465">
          <w:rPr>
            <w:noProof/>
            <w:webHidden/>
          </w:rPr>
          <w:tab/>
        </w:r>
        <w:r w:rsidR="00A84465">
          <w:rPr>
            <w:noProof/>
            <w:webHidden/>
          </w:rPr>
          <w:fldChar w:fldCharType="begin"/>
        </w:r>
        <w:r w:rsidR="00A84465">
          <w:rPr>
            <w:noProof/>
            <w:webHidden/>
          </w:rPr>
          <w:instrText xml:space="preserve"> PAGEREF _Toc465173929 \h </w:instrText>
        </w:r>
        <w:r w:rsidR="00A84465">
          <w:rPr>
            <w:noProof/>
            <w:webHidden/>
          </w:rPr>
        </w:r>
        <w:r w:rsidR="00A84465">
          <w:rPr>
            <w:noProof/>
            <w:webHidden/>
          </w:rPr>
          <w:fldChar w:fldCharType="separate"/>
        </w:r>
        <w:r w:rsidR="00C85D03">
          <w:rPr>
            <w:noProof/>
            <w:webHidden/>
          </w:rPr>
          <w:t>9</w:t>
        </w:r>
        <w:r w:rsidR="00A84465">
          <w:rPr>
            <w:noProof/>
            <w:webHidden/>
          </w:rPr>
          <w:fldChar w:fldCharType="end"/>
        </w:r>
      </w:hyperlink>
    </w:p>
    <w:p w:rsidR="00A84465" w:rsidRDefault="000F340D">
      <w:pPr>
        <w:pStyle w:val="TDC1"/>
        <w:tabs>
          <w:tab w:val="left" w:pos="440"/>
          <w:tab w:val="right" w:leader="dot" w:pos="9394"/>
        </w:tabs>
        <w:rPr>
          <w:rFonts w:asciiTheme="minorHAnsi" w:eastAsiaTheme="minorEastAsia" w:hAnsiTheme="minorHAnsi" w:cstheme="minorBidi"/>
          <w:b w:val="0"/>
          <w:bCs w:val="0"/>
          <w:caps w:val="0"/>
          <w:noProof/>
          <w:sz w:val="22"/>
          <w:szCs w:val="22"/>
          <w:lang w:val="es-MX" w:eastAsia="es-MX"/>
        </w:rPr>
      </w:pPr>
      <w:hyperlink w:anchor="_Toc465173930" w:history="1">
        <w:r w:rsidR="00A84465" w:rsidRPr="007B02BD">
          <w:rPr>
            <w:rStyle w:val="Hipervnculo"/>
            <w:rFonts w:ascii="Arial" w:hAnsi="Arial" w:cs="Arial"/>
            <w:noProof/>
            <w:kern w:val="1"/>
            <w:lang w:val="es-ES_tradnl"/>
          </w:rPr>
          <w:t>4.</w:t>
        </w:r>
        <w:r w:rsidR="00A84465">
          <w:rPr>
            <w:rFonts w:asciiTheme="minorHAnsi" w:eastAsiaTheme="minorEastAsia" w:hAnsiTheme="minorHAnsi" w:cstheme="minorBidi"/>
            <w:b w:val="0"/>
            <w:bCs w:val="0"/>
            <w:caps w:val="0"/>
            <w:noProof/>
            <w:sz w:val="22"/>
            <w:szCs w:val="22"/>
            <w:lang w:val="es-MX" w:eastAsia="es-MX"/>
          </w:rPr>
          <w:tab/>
        </w:r>
        <w:r w:rsidR="00A84465" w:rsidRPr="007B02BD">
          <w:rPr>
            <w:rStyle w:val="Hipervnculo"/>
            <w:rFonts w:ascii="Arial" w:hAnsi="Arial" w:cs="Arial"/>
            <w:noProof/>
            <w:kern w:val="1"/>
            <w:lang w:val="es-ES_tradnl"/>
          </w:rPr>
          <w:t>R</w:t>
        </w:r>
        <w:r w:rsidR="00A84465" w:rsidRPr="007B02BD">
          <w:rPr>
            <w:rStyle w:val="Hipervnculo"/>
            <w:rFonts w:ascii="Arial" w:hAnsi="Arial" w:cs="Arial"/>
            <w:noProof/>
            <w:kern w:val="1"/>
            <w:lang w:val="es-ES_tradnl" w:eastAsia="ar-SA"/>
          </w:rPr>
          <w:t>equisitos que los licitantes deben cumplir.</w:t>
        </w:r>
        <w:r w:rsidR="00A84465">
          <w:rPr>
            <w:noProof/>
            <w:webHidden/>
          </w:rPr>
          <w:tab/>
        </w:r>
        <w:r w:rsidR="00A84465">
          <w:rPr>
            <w:noProof/>
            <w:webHidden/>
          </w:rPr>
          <w:fldChar w:fldCharType="begin"/>
        </w:r>
        <w:r w:rsidR="00A84465">
          <w:rPr>
            <w:noProof/>
            <w:webHidden/>
          </w:rPr>
          <w:instrText xml:space="preserve"> PAGEREF _Toc465173930 \h </w:instrText>
        </w:r>
        <w:r w:rsidR="00A84465">
          <w:rPr>
            <w:noProof/>
            <w:webHidden/>
          </w:rPr>
        </w:r>
        <w:r w:rsidR="00A84465">
          <w:rPr>
            <w:noProof/>
            <w:webHidden/>
          </w:rPr>
          <w:fldChar w:fldCharType="separate"/>
        </w:r>
        <w:r w:rsidR="00C85D03">
          <w:rPr>
            <w:noProof/>
            <w:webHidden/>
          </w:rPr>
          <w:t>10</w:t>
        </w:r>
        <w:r w:rsidR="00A84465">
          <w:rPr>
            <w:noProof/>
            <w:webHidden/>
          </w:rPr>
          <w:fldChar w:fldCharType="end"/>
        </w:r>
      </w:hyperlink>
    </w:p>
    <w:p w:rsidR="00A84465" w:rsidRDefault="000F340D">
      <w:pPr>
        <w:pStyle w:val="TDC2"/>
        <w:tabs>
          <w:tab w:val="left" w:pos="1100"/>
          <w:tab w:val="right" w:leader="dot" w:pos="9394"/>
        </w:tabs>
        <w:rPr>
          <w:rFonts w:asciiTheme="minorHAnsi" w:eastAsiaTheme="minorEastAsia" w:hAnsiTheme="minorHAnsi" w:cstheme="minorBidi"/>
          <w:smallCaps w:val="0"/>
          <w:noProof/>
          <w:sz w:val="22"/>
          <w:szCs w:val="22"/>
          <w:lang w:val="es-MX" w:eastAsia="es-MX"/>
        </w:rPr>
      </w:pPr>
      <w:hyperlink w:anchor="_Toc465173931" w:history="1">
        <w:r w:rsidR="00A84465" w:rsidRPr="007B02BD">
          <w:rPr>
            <w:rStyle w:val="Hipervnculo"/>
            <w:rFonts w:ascii="Arial" w:hAnsi="Arial" w:cs="Arial"/>
            <w:b/>
            <w:noProof/>
            <w:lang w:val="es-ES_tradnl"/>
          </w:rPr>
          <w:t>4.1.3.3</w:t>
        </w:r>
        <w:r w:rsidR="00A84465">
          <w:rPr>
            <w:rFonts w:asciiTheme="minorHAnsi" w:eastAsiaTheme="minorEastAsia" w:hAnsiTheme="minorHAnsi" w:cstheme="minorBidi"/>
            <w:smallCaps w:val="0"/>
            <w:noProof/>
            <w:sz w:val="22"/>
            <w:szCs w:val="22"/>
            <w:lang w:val="es-MX" w:eastAsia="es-MX"/>
          </w:rPr>
          <w:tab/>
        </w:r>
        <w:r w:rsidR="00A84465" w:rsidRPr="007B02BD">
          <w:rPr>
            <w:rStyle w:val="Hipervnculo"/>
            <w:rFonts w:ascii="Arial" w:hAnsi="Arial" w:cs="Arial"/>
            <w:b/>
            <w:noProof/>
            <w:lang w:val="es-ES_tradnl"/>
          </w:rPr>
          <w:t>Escrito de no impedimento</w:t>
        </w:r>
        <w:r w:rsidR="00A84465" w:rsidRPr="007B02BD">
          <w:rPr>
            <w:rStyle w:val="Hipervnculo"/>
            <w:rFonts w:ascii="Arial" w:hAnsi="Arial" w:cs="Arial"/>
            <w:noProof/>
            <w:lang w:val="es-ES_tradnl"/>
          </w:rPr>
          <w:t>.</w:t>
        </w:r>
        <w:r w:rsidR="00A84465">
          <w:rPr>
            <w:noProof/>
            <w:webHidden/>
          </w:rPr>
          <w:tab/>
        </w:r>
        <w:r w:rsidR="00A84465">
          <w:rPr>
            <w:noProof/>
            <w:webHidden/>
          </w:rPr>
          <w:fldChar w:fldCharType="begin"/>
        </w:r>
        <w:r w:rsidR="00A84465">
          <w:rPr>
            <w:noProof/>
            <w:webHidden/>
          </w:rPr>
          <w:instrText xml:space="preserve"> PAGEREF _Toc465173931 \h </w:instrText>
        </w:r>
        <w:r w:rsidR="00A84465">
          <w:rPr>
            <w:noProof/>
            <w:webHidden/>
          </w:rPr>
        </w:r>
        <w:r w:rsidR="00A84465">
          <w:rPr>
            <w:noProof/>
            <w:webHidden/>
          </w:rPr>
          <w:fldChar w:fldCharType="separate"/>
        </w:r>
        <w:r w:rsidR="00C85D03">
          <w:rPr>
            <w:noProof/>
            <w:webHidden/>
          </w:rPr>
          <w:t>11</w:t>
        </w:r>
        <w:r w:rsidR="00A84465">
          <w:rPr>
            <w:noProof/>
            <w:webHidden/>
          </w:rPr>
          <w:fldChar w:fldCharType="end"/>
        </w:r>
      </w:hyperlink>
    </w:p>
    <w:p w:rsidR="00A84465" w:rsidRDefault="000F340D">
      <w:pPr>
        <w:pStyle w:val="TDC2"/>
        <w:tabs>
          <w:tab w:val="left" w:pos="1100"/>
          <w:tab w:val="right" w:leader="dot" w:pos="9394"/>
        </w:tabs>
        <w:rPr>
          <w:rFonts w:asciiTheme="minorHAnsi" w:eastAsiaTheme="minorEastAsia" w:hAnsiTheme="minorHAnsi" w:cstheme="minorBidi"/>
          <w:smallCaps w:val="0"/>
          <w:noProof/>
          <w:sz w:val="22"/>
          <w:szCs w:val="22"/>
          <w:lang w:val="es-MX" w:eastAsia="es-MX"/>
        </w:rPr>
      </w:pPr>
      <w:hyperlink w:anchor="_Toc465173932" w:history="1">
        <w:r w:rsidR="00A84465" w:rsidRPr="007B02BD">
          <w:rPr>
            <w:rStyle w:val="Hipervnculo"/>
            <w:rFonts w:ascii="Arial" w:hAnsi="Arial" w:cs="Arial"/>
            <w:b/>
            <w:noProof/>
            <w:lang w:val="es-ES_tradnl"/>
          </w:rPr>
          <w:t>4.1.3.4</w:t>
        </w:r>
        <w:r w:rsidR="00A84465">
          <w:rPr>
            <w:rFonts w:asciiTheme="minorHAnsi" w:eastAsiaTheme="minorEastAsia" w:hAnsiTheme="minorHAnsi" w:cstheme="minorBidi"/>
            <w:smallCaps w:val="0"/>
            <w:noProof/>
            <w:sz w:val="22"/>
            <w:szCs w:val="22"/>
            <w:lang w:val="es-MX" w:eastAsia="es-MX"/>
          </w:rPr>
          <w:tab/>
        </w:r>
        <w:r w:rsidR="00A84465" w:rsidRPr="007B02BD">
          <w:rPr>
            <w:rStyle w:val="Hipervnculo"/>
            <w:rFonts w:ascii="Arial" w:hAnsi="Arial" w:cs="Arial"/>
            <w:b/>
            <w:noProof/>
            <w:lang w:val="es-ES_tradnl"/>
          </w:rPr>
          <w:t>Declaración de integridad</w:t>
        </w:r>
        <w:r w:rsidR="00A84465" w:rsidRPr="007B02BD">
          <w:rPr>
            <w:rStyle w:val="Hipervnculo"/>
            <w:rFonts w:ascii="Arial" w:hAnsi="Arial" w:cs="Arial"/>
            <w:noProof/>
            <w:lang w:val="es-ES_tradnl"/>
          </w:rPr>
          <w:t>.</w:t>
        </w:r>
        <w:r w:rsidR="00A84465">
          <w:rPr>
            <w:noProof/>
            <w:webHidden/>
          </w:rPr>
          <w:tab/>
        </w:r>
        <w:r w:rsidR="00A84465">
          <w:rPr>
            <w:noProof/>
            <w:webHidden/>
          </w:rPr>
          <w:fldChar w:fldCharType="begin"/>
        </w:r>
        <w:r w:rsidR="00A84465">
          <w:rPr>
            <w:noProof/>
            <w:webHidden/>
          </w:rPr>
          <w:instrText xml:space="preserve"> PAGEREF _Toc465173932 \h </w:instrText>
        </w:r>
        <w:r w:rsidR="00A84465">
          <w:rPr>
            <w:noProof/>
            <w:webHidden/>
          </w:rPr>
        </w:r>
        <w:r w:rsidR="00A84465">
          <w:rPr>
            <w:noProof/>
            <w:webHidden/>
          </w:rPr>
          <w:fldChar w:fldCharType="separate"/>
        </w:r>
        <w:r w:rsidR="00C85D03">
          <w:rPr>
            <w:noProof/>
            <w:webHidden/>
          </w:rPr>
          <w:t>11</w:t>
        </w:r>
        <w:r w:rsidR="00A84465">
          <w:rPr>
            <w:noProof/>
            <w:webHidden/>
          </w:rPr>
          <w:fldChar w:fldCharType="end"/>
        </w:r>
      </w:hyperlink>
    </w:p>
    <w:p w:rsidR="00A84465" w:rsidRDefault="000F340D">
      <w:pPr>
        <w:pStyle w:val="TDC2"/>
        <w:tabs>
          <w:tab w:val="left" w:pos="1100"/>
          <w:tab w:val="right" w:leader="dot" w:pos="9394"/>
        </w:tabs>
        <w:rPr>
          <w:rFonts w:asciiTheme="minorHAnsi" w:eastAsiaTheme="minorEastAsia" w:hAnsiTheme="minorHAnsi" w:cstheme="minorBidi"/>
          <w:smallCaps w:val="0"/>
          <w:noProof/>
          <w:sz w:val="22"/>
          <w:szCs w:val="22"/>
          <w:lang w:val="es-MX" w:eastAsia="es-MX"/>
        </w:rPr>
      </w:pPr>
      <w:hyperlink w:anchor="_Toc465173933" w:history="1">
        <w:r w:rsidR="00A84465" w:rsidRPr="007B02BD">
          <w:rPr>
            <w:rStyle w:val="Hipervnculo"/>
            <w:rFonts w:ascii="Arial" w:hAnsi="Arial" w:cs="Arial"/>
            <w:b/>
            <w:noProof/>
            <w:lang w:val="es-ES_tradnl"/>
          </w:rPr>
          <w:t>4.1.3.5</w:t>
        </w:r>
        <w:r w:rsidR="00A84465">
          <w:rPr>
            <w:rFonts w:asciiTheme="minorHAnsi" w:eastAsiaTheme="minorEastAsia" w:hAnsiTheme="minorHAnsi" w:cstheme="minorBidi"/>
            <w:smallCaps w:val="0"/>
            <w:noProof/>
            <w:sz w:val="22"/>
            <w:szCs w:val="22"/>
            <w:lang w:val="es-MX" w:eastAsia="es-MX"/>
          </w:rPr>
          <w:tab/>
        </w:r>
        <w:r w:rsidR="00A84465" w:rsidRPr="007B02BD">
          <w:rPr>
            <w:rStyle w:val="Hipervnculo"/>
            <w:rFonts w:ascii="Arial" w:hAnsi="Arial" w:cs="Arial"/>
            <w:b/>
            <w:noProof/>
            <w:lang w:val="es-ES_tradnl"/>
          </w:rPr>
          <w:t>Escrito de estratificación</w:t>
        </w:r>
        <w:r w:rsidR="00A84465" w:rsidRPr="007B02BD">
          <w:rPr>
            <w:rStyle w:val="Hipervnculo"/>
            <w:rFonts w:ascii="Arial" w:hAnsi="Arial" w:cs="Arial"/>
            <w:noProof/>
            <w:lang w:val="es-ES_tradnl"/>
          </w:rPr>
          <w:t>.</w:t>
        </w:r>
        <w:r w:rsidR="00A84465">
          <w:rPr>
            <w:noProof/>
            <w:webHidden/>
          </w:rPr>
          <w:tab/>
        </w:r>
        <w:r w:rsidR="00A84465">
          <w:rPr>
            <w:noProof/>
            <w:webHidden/>
          </w:rPr>
          <w:fldChar w:fldCharType="begin"/>
        </w:r>
        <w:r w:rsidR="00A84465">
          <w:rPr>
            <w:noProof/>
            <w:webHidden/>
          </w:rPr>
          <w:instrText xml:space="preserve"> PAGEREF _Toc465173933 \h </w:instrText>
        </w:r>
        <w:r w:rsidR="00A84465">
          <w:rPr>
            <w:noProof/>
            <w:webHidden/>
          </w:rPr>
        </w:r>
        <w:r w:rsidR="00A84465">
          <w:rPr>
            <w:noProof/>
            <w:webHidden/>
          </w:rPr>
          <w:fldChar w:fldCharType="separate"/>
        </w:r>
        <w:r w:rsidR="00C85D03">
          <w:rPr>
            <w:noProof/>
            <w:webHidden/>
          </w:rPr>
          <w:t>11</w:t>
        </w:r>
        <w:r w:rsidR="00A84465">
          <w:rPr>
            <w:noProof/>
            <w:webHidden/>
          </w:rPr>
          <w:fldChar w:fldCharType="end"/>
        </w:r>
      </w:hyperlink>
    </w:p>
    <w:p w:rsidR="00A84465" w:rsidRDefault="000F340D">
      <w:pPr>
        <w:pStyle w:val="TDC3"/>
        <w:tabs>
          <w:tab w:val="left" w:pos="1100"/>
          <w:tab w:val="right" w:leader="dot" w:pos="9394"/>
        </w:tabs>
        <w:rPr>
          <w:rFonts w:asciiTheme="minorHAnsi" w:eastAsiaTheme="minorEastAsia" w:hAnsiTheme="minorHAnsi" w:cstheme="minorBidi"/>
          <w:i w:val="0"/>
          <w:iCs w:val="0"/>
          <w:noProof/>
          <w:sz w:val="22"/>
          <w:szCs w:val="22"/>
          <w:lang w:val="es-MX" w:eastAsia="es-MX"/>
        </w:rPr>
      </w:pPr>
      <w:hyperlink w:anchor="_Toc465173934" w:history="1">
        <w:r w:rsidR="00A84465" w:rsidRPr="007B02BD">
          <w:rPr>
            <w:rStyle w:val="Hipervnculo"/>
            <w:rFonts w:ascii="Arial" w:hAnsi="Arial" w:cs="Arial"/>
            <w:b/>
            <w:bCs/>
            <w:noProof/>
            <w:lang w:val="es-ES_tradnl" w:eastAsia="ar-SA"/>
          </w:rPr>
          <w:t>4.2</w:t>
        </w:r>
        <w:r w:rsidR="00A84465">
          <w:rPr>
            <w:rFonts w:asciiTheme="minorHAnsi" w:eastAsiaTheme="minorEastAsia" w:hAnsiTheme="minorHAnsi" w:cstheme="minorBidi"/>
            <w:i w:val="0"/>
            <w:iCs w:val="0"/>
            <w:noProof/>
            <w:sz w:val="22"/>
            <w:szCs w:val="22"/>
            <w:lang w:val="es-MX" w:eastAsia="es-MX"/>
          </w:rPr>
          <w:tab/>
        </w:r>
        <w:r w:rsidR="00A84465" w:rsidRPr="007B02BD">
          <w:rPr>
            <w:rStyle w:val="Hipervnculo"/>
            <w:rFonts w:ascii="Arial" w:hAnsi="Arial" w:cs="Arial"/>
            <w:b/>
            <w:bCs/>
            <w:noProof/>
            <w:lang w:val="es-ES_tradnl" w:eastAsia="ar-SA"/>
          </w:rPr>
          <w:t>Causales expresas de desechamiento.</w:t>
        </w:r>
        <w:r w:rsidR="00A84465">
          <w:rPr>
            <w:noProof/>
            <w:webHidden/>
          </w:rPr>
          <w:tab/>
        </w:r>
        <w:r w:rsidR="00A84465">
          <w:rPr>
            <w:noProof/>
            <w:webHidden/>
          </w:rPr>
          <w:fldChar w:fldCharType="begin"/>
        </w:r>
        <w:r w:rsidR="00A84465">
          <w:rPr>
            <w:noProof/>
            <w:webHidden/>
          </w:rPr>
          <w:instrText xml:space="preserve"> PAGEREF _Toc465173934 \h </w:instrText>
        </w:r>
        <w:r w:rsidR="00A84465">
          <w:rPr>
            <w:noProof/>
            <w:webHidden/>
          </w:rPr>
        </w:r>
        <w:r w:rsidR="00A84465">
          <w:rPr>
            <w:noProof/>
            <w:webHidden/>
          </w:rPr>
          <w:fldChar w:fldCharType="separate"/>
        </w:r>
        <w:r w:rsidR="00C85D03">
          <w:rPr>
            <w:noProof/>
            <w:webHidden/>
          </w:rPr>
          <w:t>12</w:t>
        </w:r>
        <w:r w:rsidR="00A84465">
          <w:rPr>
            <w:noProof/>
            <w:webHidden/>
          </w:rPr>
          <w:fldChar w:fldCharType="end"/>
        </w:r>
      </w:hyperlink>
    </w:p>
    <w:p w:rsidR="00A84465" w:rsidRDefault="000F340D">
      <w:pPr>
        <w:pStyle w:val="TDC3"/>
        <w:tabs>
          <w:tab w:val="right" w:leader="dot" w:pos="9394"/>
        </w:tabs>
        <w:rPr>
          <w:rFonts w:asciiTheme="minorHAnsi" w:eastAsiaTheme="minorEastAsia" w:hAnsiTheme="minorHAnsi" w:cstheme="minorBidi"/>
          <w:i w:val="0"/>
          <w:iCs w:val="0"/>
          <w:noProof/>
          <w:sz w:val="22"/>
          <w:szCs w:val="22"/>
          <w:lang w:val="es-MX" w:eastAsia="es-MX"/>
        </w:rPr>
      </w:pPr>
      <w:hyperlink w:anchor="_Toc465173935" w:history="1">
        <w:r w:rsidR="00A84465" w:rsidRPr="007B02BD">
          <w:rPr>
            <w:rStyle w:val="Hipervnculo"/>
            <w:rFonts w:ascii="Arial" w:hAnsi="Arial" w:cs="Arial"/>
            <w:b/>
            <w:bCs/>
            <w:noProof/>
            <w:lang w:val="es-ES_tradnl" w:eastAsia="ar-SA"/>
          </w:rPr>
          <w:t>5. Criterios específicos conforme a los cuales se evaluarán las proposiciones.</w:t>
        </w:r>
        <w:r w:rsidR="00A84465">
          <w:rPr>
            <w:noProof/>
            <w:webHidden/>
          </w:rPr>
          <w:tab/>
        </w:r>
        <w:r w:rsidR="00A84465">
          <w:rPr>
            <w:noProof/>
            <w:webHidden/>
          </w:rPr>
          <w:fldChar w:fldCharType="begin"/>
        </w:r>
        <w:r w:rsidR="00A84465">
          <w:rPr>
            <w:noProof/>
            <w:webHidden/>
          </w:rPr>
          <w:instrText xml:space="preserve"> PAGEREF _Toc465173935 \h </w:instrText>
        </w:r>
        <w:r w:rsidR="00A84465">
          <w:rPr>
            <w:noProof/>
            <w:webHidden/>
          </w:rPr>
        </w:r>
        <w:r w:rsidR="00A84465">
          <w:rPr>
            <w:noProof/>
            <w:webHidden/>
          </w:rPr>
          <w:fldChar w:fldCharType="separate"/>
        </w:r>
        <w:r w:rsidR="00C85D03">
          <w:rPr>
            <w:noProof/>
            <w:webHidden/>
          </w:rPr>
          <w:t>13</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36" w:history="1">
        <w:r w:rsidR="00A84465" w:rsidRPr="007B02BD">
          <w:rPr>
            <w:rStyle w:val="Hipervnculo"/>
            <w:rFonts w:ascii="Arial" w:hAnsi="Arial" w:cs="Arial"/>
            <w:b/>
            <w:noProof/>
            <w:lang w:val="es-ES_tradnl"/>
          </w:rPr>
          <w:t>5.2 Evaluación de las proposiciones económicas.</w:t>
        </w:r>
        <w:r w:rsidR="00A84465">
          <w:rPr>
            <w:noProof/>
            <w:webHidden/>
          </w:rPr>
          <w:tab/>
        </w:r>
        <w:r w:rsidR="00A84465">
          <w:rPr>
            <w:noProof/>
            <w:webHidden/>
          </w:rPr>
          <w:fldChar w:fldCharType="begin"/>
        </w:r>
        <w:r w:rsidR="00A84465">
          <w:rPr>
            <w:noProof/>
            <w:webHidden/>
          </w:rPr>
          <w:instrText xml:space="preserve"> PAGEREF _Toc465173936 \h </w:instrText>
        </w:r>
        <w:r w:rsidR="00A84465">
          <w:rPr>
            <w:noProof/>
            <w:webHidden/>
          </w:rPr>
        </w:r>
        <w:r w:rsidR="00A84465">
          <w:rPr>
            <w:noProof/>
            <w:webHidden/>
          </w:rPr>
          <w:fldChar w:fldCharType="separate"/>
        </w:r>
        <w:r w:rsidR="00C85D03">
          <w:rPr>
            <w:noProof/>
            <w:webHidden/>
          </w:rPr>
          <w:t>14</w:t>
        </w:r>
        <w:r w:rsidR="00A84465">
          <w:rPr>
            <w:noProof/>
            <w:webHidden/>
          </w:rPr>
          <w:fldChar w:fldCharType="end"/>
        </w:r>
      </w:hyperlink>
    </w:p>
    <w:p w:rsidR="00A84465" w:rsidRDefault="000F340D">
      <w:pPr>
        <w:pStyle w:val="TDC1"/>
        <w:tabs>
          <w:tab w:val="left" w:pos="440"/>
          <w:tab w:val="right" w:leader="dot" w:pos="9394"/>
        </w:tabs>
        <w:rPr>
          <w:rFonts w:asciiTheme="minorHAnsi" w:eastAsiaTheme="minorEastAsia" w:hAnsiTheme="minorHAnsi" w:cstheme="minorBidi"/>
          <w:b w:val="0"/>
          <w:bCs w:val="0"/>
          <w:caps w:val="0"/>
          <w:noProof/>
          <w:sz w:val="22"/>
          <w:szCs w:val="22"/>
          <w:lang w:val="es-MX" w:eastAsia="es-MX"/>
        </w:rPr>
      </w:pPr>
      <w:hyperlink w:anchor="_Toc465173937" w:history="1">
        <w:r w:rsidR="00A84465" w:rsidRPr="007B02BD">
          <w:rPr>
            <w:rStyle w:val="Hipervnculo"/>
            <w:rFonts w:ascii="Arial" w:hAnsi="Arial" w:cs="Arial"/>
            <w:noProof/>
            <w:kern w:val="1"/>
            <w:lang w:val="es-ES_tradnl" w:eastAsia="ar-SA"/>
          </w:rPr>
          <w:t>6.</w:t>
        </w:r>
        <w:r w:rsidR="00A84465">
          <w:rPr>
            <w:rFonts w:asciiTheme="minorHAnsi" w:eastAsiaTheme="minorEastAsia" w:hAnsiTheme="minorHAnsi" w:cstheme="minorBidi"/>
            <w:b w:val="0"/>
            <w:bCs w:val="0"/>
            <w:caps w:val="0"/>
            <w:noProof/>
            <w:sz w:val="22"/>
            <w:szCs w:val="22"/>
            <w:lang w:val="es-MX" w:eastAsia="es-MX"/>
          </w:rPr>
          <w:tab/>
        </w:r>
        <w:r w:rsidR="00A84465" w:rsidRPr="007B02BD">
          <w:rPr>
            <w:rStyle w:val="Hipervnculo"/>
            <w:rFonts w:ascii="Arial" w:hAnsi="Arial" w:cs="Arial"/>
            <w:noProof/>
            <w:kern w:val="1"/>
            <w:lang w:val="es-ES_tradnl" w:eastAsia="ar-SA"/>
          </w:rPr>
          <w:t>Relación de documentos que debe presentar el licitante.</w:t>
        </w:r>
        <w:r w:rsidR="00A84465">
          <w:rPr>
            <w:noProof/>
            <w:webHidden/>
          </w:rPr>
          <w:tab/>
        </w:r>
        <w:r w:rsidR="00A84465">
          <w:rPr>
            <w:noProof/>
            <w:webHidden/>
          </w:rPr>
          <w:fldChar w:fldCharType="begin"/>
        </w:r>
        <w:r w:rsidR="00A84465">
          <w:rPr>
            <w:noProof/>
            <w:webHidden/>
          </w:rPr>
          <w:instrText xml:space="preserve"> PAGEREF _Toc465173937 \h </w:instrText>
        </w:r>
        <w:r w:rsidR="00A84465">
          <w:rPr>
            <w:noProof/>
            <w:webHidden/>
          </w:rPr>
        </w:r>
        <w:r w:rsidR="00A84465">
          <w:rPr>
            <w:noProof/>
            <w:webHidden/>
          </w:rPr>
          <w:fldChar w:fldCharType="separate"/>
        </w:r>
        <w:r w:rsidR="00C85D03">
          <w:rPr>
            <w:noProof/>
            <w:webHidden/>
          </w:rPr>
          <w:t>15</w:t>
        </w:r>
        <w:r w:rsidR="00A84465">
          <w:rPr>
            <w:noProof/>
            <w:webHidden/>
          </w:rPr>
          <w:fldChar w:fldCharType="end"/>
        </w:r>
      </w:hyperlink>
    </w:p>
    <w:p w:rsidR="00A84465" w:rsidRDefault="000F340D">
      <w:pPr>
        <w:pStyle w:val="TDC1"/>
        <w:tabs>
          <w:tab w:val="left" w:pos="440"/>
          <w:tab w:val="right" w:leader="dot" w:pos="9394"/>
        </w:tabs>
        <w:rPr>
          <w:rFonts w:asciiTheme="minorHAnsi" w:eastAsiaTheme="minorEastAsia" w:hAnsiTheme="minorHAnsi" w:cstheme="minorBidi"/>
          <w:b w:val="0"/>
          <w:bCs w:val="0"/>
          <w:caps w:val="0"/>
          <w:noProof/>
          <w:sz w:val="22"/>
          <w:szCs w:val="22"/>
          <w:lang w:val="es-MX" w:eastAsia="es-MX"/>
        </w:rPr>
      </w:pPr>
      <w:hyperlink w:anchor="_Toc465173938" w:history="1">
        <w:r w:rsidR="00A84465" w:rsidRPr="007B02BD">
          <w:rPr>
            <w:rStyle w:val="Hipervnculo"/>
            <w:rFonts w:ascii="Arial" w:hAnsi="Arial" w:cs="Arial"/>
            <w:noProof/>
            <w:kern w:val="1"/>
            <w:lang w:val="es-ES_tradnl" w:eastAsia="ar-SA"/>
          </w:rPr>
          <w:t>7.</w:t>
        </w:r>
        <w:r w:rsidR="00A84465">
          <w:rPr>
            <w:rFonts w:asciiTheme="minorHAnsi" w:eastAsiaTheme="minorEastAsia" w:hAnsiTheme="minorHAnsi" w:cstheme="minorBidi"/>
            <w:b w:val="0"/>
            <w:bCs w:val="0"/>
            <w:caps w:val="0"/>
            <w:noProof/>
            <w:sz w:val="22"/>
            <w:szCs w:val="22"/>
            <w:lang w:val="es-MX" w:eastAsia="es-MX"/>
          </w:rPr>
          <w:tab/>
        </w:r>
        <w:r w:rsidR="00A84465" w:rsidRPr="007B02BD">
          <w:rPr>
            <w:rStyle w:val="Hipervnculo"/>
            <w:rFonts w:ascii="Arial" w:hAnsi="Arial" w:cs="Arial"/>
            <w:noProof/>
            <w:kern w:val="1"/>
            <w:lang w:val="es-ES_tradnl" w:eastAsia="ar-SA"/>
          </w:rPr>
          <w:t>Inconformidades.</w:t>
        </w:r>
        <w:r w:rsidR="00A84465">
          <w:rPr>
            <w:noProof/>
            <w:webHidden/>
          </w:rPr>
          <w:tab/>
        </w:r>
        <w:r w:rsidR="00A84465">
          <w:rPr>
            <w:noProof/>
            <w:webHidden/>
          </w:rPr>
          <w:fldChar w:fldCharType="begin"/>
        </w:r>
        <w:r w:rsidR="00A84465">
          <w:rPr>
            <w:noProof/>
            <w:webHidden/>
          </w:rPr>
          <w:instrText xml:space="preserve"> PAGEREF _Toc465173938 \h </w:instrText>
        </w:r>
        <w:r w:rsidR="00A84465">
          <w:rPr>
            <w:noProof/>
            <w:webHidden/>
          </w:rPr>
        </w:r>
        <w:r w:rsidR="00A84465">
          <w:rPr>
            <w:noProof/>
            <w:webHidden/>
          </w:rPr>
          <w:fldChar w:fldCharType="separate"/>
        </w:r>
        <w:r w:rsidR="00C85D03">
          <w:rPr>
            <w:noProof/>
            <w:webHidden/>
          </w:rPr>
          <w:t>15</w:t>
        </w:r>
        <w:r w:rsidR="00A84465">
          <w:rPr>
            <w:noProof/>
            <w:webHidden/>
          </w:rPr>
          <w:fldChar w:fldCharType="end"/>
        </w:r>
      </w:hyperlink>
    </w:p>
    <w:p w:rsidR="00A84465" w:rsidRDefault="000F340D">
      <w:pPr>
        <w:pStyle w:val="TDC1"/>
        <w:tabs>
          <w:tab w:val="left" w:pos="440"/>
          <w:tab w:val="right" w:leader="dot" w:pos="9394"/>
        </w:tabs>
        <w:rPr>
          <w:rFonts w:asciiTheme="minorHAnsi" w:eastAsiaTheme="minorEastAsia" w:hAnsiTheme="minorHAnsi" w:cstheme="minorBidi"/>
          <w:b w:val="0"/>
          <w:bCs w:val="0"/>
          <w:caps w:val="0"/>
          <w:noProof/>
          <w:sz w:val="22"/>
          <w:szCs w:val="22"/>
          <w:lang w:val="es-MX" w:eastAsia="es-MX"/>
        </w:rPr>
      </w:pPr>
      <w:hyperlink w:anchor="_Toc465173939" w:history="1">
        <w:r w:rsidR="00A84465" w:rsidRPr="007B02BD">
          <w:rPr>
            <w:rStyle w:val="Hipervnculo"/>
            <w:rFonts w:ascii="Arial" w:hAnsi="Arial" w:cs="Arial"/>
            <w:noProof/>
            <w:kern w:val="1"/>
            <w:lang w:val="es-ES_tradnl" w:eastAsia="ar-SA"/>
          </w:rPr>
          <w:t>8.</w:t>
        </w:r>
        <w:r w:rsidR="00A84465">
          <w:rPr>
            <w:rFonts w:asciiTheme="minorHAnsi" w:eastAsiaTheme="minorEastAsia" w:hAnsiTheme="minorHAnsi" w:cstheme="minorBidi"/>
            <w:b w:val="0"/>
            <w:bCs w:val="0"/>
            <w:caps w:val="0"/>
            <w:noProof/>
            <w:sz w:val="22"/>
            <w:szCs w:val="22"/>
            <w:lang w:val="es-MX" w:eastAsia="es-MX"/>
          </w:rPr>
          <w:tab/>
        </w:r>
        <w:r w:rsidR="00A84465" w:rsidRPr="007B02BD">
          <w:rPr>
            <w:rStyle w:val="Hipervnculo"/>
            <w:rFonts w:ascii="Arial" w:hAnsi="Arial" w:cs="Arial"/>
            <w:noProof/>
            <w:kern w:val="1"/>
            <w:lang w:val="es-ES_tradnl" w:eastAsia="ar-SA"/>
          </w:rPr>
          <w:t>Formatos que facilitarán y agilizarán la presentación y recepción de las proposiciones.</w:t>
        </w:r>
        <w:r w:rsidR="00A84465">
          <w:rPr>
            <w:noProof/>
            <w:webHidden/>
          </w:rPr>
          <w:tab/>
        </w:r>
        <w:r w:rsidR="00A84465">
          <w:rPr>
            <w:noProof/>
            <w:webHidden/>
          </w:rPr>
          <w:fldChar w:fldCharType="begin"/>
        </w:r>
        <w:r w:rsidR="00A84465">
          <w:rPr>
            <w:noProof/>
            <w:webHidden/>
          </w:rPr>
          <w:instrText xml:space="preserve"> PAGEREF _Toc465173939 \h </w:instrText>
        </w:r>
        <w:r w:rsidR="00A84465">
          <w:rPr>
            <w:noProof/>
            <w:webHidden/>
          </w:rPr>
        </w:r>
        <w:r w:rsidR="00A84465">
          <w:rPr>
            <w:noProof/>
            <w:webHidden/>
          </w:rPr>
          <w:fldChar w:fldCharType="separate"/>
        </w:r>
        <w:r w:rsidR="00C85D03">
          <w:rPr>
            <w:noProof/>
            <w:webHidden/>
          </w:rPr>
          <w:t>15</w:t>
        </w:r>
        <w:r w:rsidR="00A84465">
          <w:rPr>
            <w:noProof/>
            <w:webHidden/>
          </w:rPr>
          <w:fldChar w:fldCharType="end"/>
        </w:r>
      </w:hyperlink>
    </w:p>
    <w:p w:rsidR="00A84465" w:rsidRDefault="000F340D">
      <w:pPr>
        <w:pStyle w:val="TDC1"/>
        <w:tabs>
          <w:tab w:val="left" w:pos="440"/>
          <w:tab w:val="right" w:leader="dot" w:pos="9394"/>
        </w:tabs>
        <w:rPr>
          <w:rFonts w:asciiTheme="minorHAnsi" w:eastAsiaTheme="minorEastAsia" w:hAnsiTheme="minorHAnsi" w:cstheme="minorBidi"/>
          <w:b w:val="0"/>
          <w:bCs w:val="0"/>
          <w:caps w:val="0"/>
          <w:noProof/>
          <w:sz w:val="22"/>
          <w:szCs w:val="22"/>
          <w:lang w:val="es-MX" w:eastAsia="es-MX"/>
        </w:rPr>
      </w:pPr>
      <w:hyperlink w:anchor="_Toc465173940" w:history="1">
        <w:r w:rsidR="00A84465" w:rsidRPr="007B02BD">
          <w:rPr>
            <w:rStyle w:val="Hipervnculo"/>
            <w:rFonts w:ascii="Arial" w:hAnsi="Arial" w:cs="Arial"/>
            <w:noProof/>
            <w:kern w:val="1"/>
            <w:lang w:val="es-ES_tradnl" w:eastAsia="ar-SA"/>
          </w:rPr>
          <w:t>9.</w:t>
        </w:r>
        <w:r w:rsidR="00A84465">
          <w:rPr>
            <w:rFonts w:asciiTheme="minorHAnsi" w:eastAsiaTheme="minorEastAsia" w:hAnsiTheme="minorHAnsi" w:cstheme="minorBidi"/>
            <w:b w:val="0"/>
            <w:bCs w:val="0"/>
            <w:caps w:val="0"/>
            <w:noProof/>
            <w:sz w:val="22"/>
            <w:szCs w:val="22"/>
            <w:lang w:val="es-MX" w:eastAsia="es-MX"/>
          </w:rPr>
          <w:tab/>
        </w:r>
        <w:r w:rsidR="00A84465" w:rsidRPr="007B02BD">
          <w:rPr>
            <w:rStyle w:val="Hipervnculo"/>
            <w:rFonts w:ascii="Arial" w:hAnsi="Arial" w:cs="Arial"/>
            <w:noProof/>
            <w:kern w:val="1"/>
            <w:lang w:val="es-ES_tradnl" w:eastAsia="ar-SA"/>
          </w:rPr>
          <w:t>Información reservada y confidencial.</w:t>
        </w:r>
        <w:r w:rsidR="00A84465">
          <w:rPr>
            <w:noProof/>
            <w:webHidden/>
          </w:rPr>
          <w:tab/>
        </w:r>
        <w:r w:rsidR="00A84465">
          <w:rPr>
            <w:noProof/>
            <w:webHidden/>
          </w:rPr>
          <w:fldChar w:fldCharType="begin"/>
        </w:r>
        <w:r w:rsidR="00A84465">
          <w:rPr>
            <w:noProof/>
            <w:webHidden/>
          </w:rPr>
          <w:instrText xml:space="preserve"> PAGEREF _Toc465173940 \h </w:instrText>
        </w:r>
        <w:r w:rsidR="00A84465">
          <w:rPr>
            <w:noProof/>
            <w:webHidden/>
          </w:rPr>
        </w:r>
        <w:r w:rsidR="00A84465">
          <w:rPr>
            <w:noProof/>
            <w:webHidden/>
          </w:rPr>
          <w:fldChar w:fldCharType="separate"/>
        </w:r>
        <w:r w:rsidR="00C85D03">
          <w:rPr>
            <w:noProof/>
            <w:webHidden/>
          </w:rPr>
          <w:t>16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41" w:history="1">
        <w:r w:rsidR="00A84465" w:rsidRPr="007B02BD">
          <w:rPr>
            <w:rStyle w:val="Hipervnculo"/>
            <w:rFonts w:ascii="Arial" w:hAnsi="Arial" w:cs="Arial"/>
            <w:b/>
            <w:noProof/>
            <w:lang w:val="es-ES_tradnl"/>
          </w:rPr>
          <w:t>Anexo 1 (Uno) Anexo Técnico.</w:t>
        </w:r>
        <w:r w:rsidR="00A84465">
          <w:rPr>
            <w:noProof/>
            <w:webHidden/>
          </w:rPr>
          <w:tab/>
        </w:r>
        <w:r w:rsidR="00A84465">
          <w:rPr>
            <w:noProof/>
            <w:webHidden/>
          </w:rPr>
          <w:fldChar w:fldCharType="begin"/>
        </w:r>
        <w:r w:rsidR="00A84465">
          <w:rPr>
            <w:noProof/>
            <w:webHidden/>
          </w:rPr>
          <w:instrText xml:space="preserve"> PAGEREF _Toc465173941 \h </w:instrText>
        </w:r>
        <w:r w:rsidR="00A84465">
          <w:rPr>
            <w:noProof/>
            <w:webHidden/>
          </w:rPr>
        </w:r>
        <w:r w:rsidR="00A84465">
          <w:rPr>
            <w:noProof/>
            <w:webHidden/>
          </w:rPr>
          <w:fldChar w:fldCharType="separate"/>
        </w:r>
        <w:r w:rsidR="00C85D03">
          <w:rPr>
            <w:noProof/>
            <w:webHidden/>
          </w:rPr>
          <w:t>17</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42" w:history="1">
        <w:r w:rsidR="00A84465" w:rsidRPr="007B02BD">
          <w:rPr>
            <w:rStyle w:val="Hipervnculo"/>
            <w:rFonts w:ascii="Arial" w:hAnsi="Arial" w:cs="Arial"/>
            <w:b/>
            <w:noProof/>
            <w:lang w:val="es-ES_tradnl" w:eastAsia="ar-SA"/>
          </w:rPr>
          <w:t>Anexo 2 (Dos) Modelo de Contrato</w:t>
        </w:r>
        <w:r w:rsidR="00A84465">
          <w:rPr>
            <w:noProof/>
            <w:webHidden/>
          </w:rPr>
          <w:tab/>
        </w:r>
        <w:r w:rsidR="00A84465">
          <w:rPr>
            <w:noProof/>
            <w:webHidden/>
          </w:rPr>
          <w:fldChar w:fldCharType="begin"/>
        </w:r>
        <w:r w:rsidR="00A84465">
          <w:rPr>
            <w:noProof/>
            <w:webHidden/>
          </w:rPr>
          <w:instrText xml:space="preserve"> PAGEREF _Toc465173942 \h </w:instrText>
        </w:r>
        <w:r w:rsidR="00A84465">
          <w:rPr>
            <w:noProof/>
            <w:webHidden/>
          </w:rPr>
        </w:r>
        <w:r w:rsidR="00A84465">
          <w:rPr>
            <w:noProof/>
            <w:webHidden/>
          </w:rPr>
          <w:fldChar w:fldCharType="separate"/>
        </w:r>
        <w:r w:rsidR="00C85D03">
          <w:rPr>
            <w:noProof/>
            <w:webHidden/>
          </w:rPr>
          <w:t>24</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43" w:history="1">
        <w:r w:rsidR="00A84465" w:rsidRPr="007B02BD">
          <w:rPr>
            <w:rStyle w:val="Hipervnculo"/>
            <w:rFonts w:ascii="Arial" w:hAnsi="Arial" w:cs="Arial"/>
            <w:b/>
            <w:noProof/>
            <w:lang w:val="es-ES_tradnl"/>
          </w:rPr>
          <w:t>Anexo 3 (Tres) Escrito de Interés en participar en la Invitación y solicitar aclaraciones.</w:t>
        </w:r>
        <w:r w:rsidR="00A84465">
          <w:rPr>
            <w:noProof/>
            <w:webHidden/>
          </w:rPr>
          <w:tab/>
        </w:r>
        <w:r w:rsidR="00A84465">
          <w:rPr>
            <w:noProof/>
            <w:webHidden/>
          </w:rPr>
          <w:fldChar w:fldCharType="begin"/>
        </w:r>
        <w:r w:rsidR="00A84465">
          <w:rPr>
            <w:noProof/>
            <w:webHidden/>
          </w:rPr>
          <w:instrText xml:space="preserve"> PAGEREF _Toc465173943 \h </w:instrText>
        </w:r>
        <w:r w:rsidR="00A84465">
          <w:rPr>
            <w:noProof/>
            <w:webHidden/>
          </w:rPr>
        </w:r>
        <w:r w:rsidR="00A84465">
          <w:rPr>
            <w:noProof/>
            <w:webHidden/>
          </w:rPr>
          <w:fldChar w:fldCharType="separate"/>
        </w:r>
        <w:r w:rsidR="00C85D03">
          <w:rPr>
            <w:noProof/>
            <w:webHidden/>
          </w:rPr>
          <w:t>36</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44" w:history="1">
        <w:r w:rsidR="00A84465" w:rsidRPr="007B02BD">
          <w:rPr>
            <w:rStyle w:val="Hipervnculo"/>
            <w:rFonts w:ascii="Arial" w:hAnsi="Arial" w:cs="Arial"/>
            <w:b/>
            <w:noProof/>
            <w:lang w:val="es-ES_tradnl"/>
          </w:rPr>
          <w:t>Anexo 4 (Cuatro) Solicitudes de aclaraciones.</w:t>
        </w:r>
        <w:r w:rsidR="00A84465">
          <w:rPr>
            <w:noProof/>
            <w:webHidden/>
          </w:rPr>
          <w:tab/>
        </w:r>
        <w:r w:rsidR="00A84465">
          <w:rPr>
            <w:noProof/>
            <w:webHidden/>
          </w:rPr>
          <w:fldChar w:fldCharType="begin"/>
        </w:r>
        <w:r w:rsidR="00A84465">
          <w:rPr>
            <w:noProof/>
            <w:webHidden/>
          </w:rPr>
          <w:instrText xml:space="preserve"> PAGEREF _Toc465173944 \h </w:instrText>
        </w:r>
        <w:r w:rsidR="00A84465">
          <w:rPr>
            <w:noProof/>
            <w:webHidden/>
          </w:rPr>
        </w:r>
        <w:r w:rsidR="00A84465">
          <w:rPr>
            <w:noProof/>
            <w:webHidden/>
          </w:rPr>
          <w:fldChar w:fldCharType="separate"/>
        </w:r>
        <w:r w:rsidR="00C85D03">
          <w:rPr>
            <w:noProof/>
            <w:webHidden/>
          </w:rPr>
          <w:t>37</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2" w:history="1">
        <w:r w:rsidR="00A84465" w:rsidRPr="007B02BD">
          <w:rPr>
            <w:rStyle w:val="Hipervnculo"/>
            <w:rFonts w:ascii="Arial" w:hAnsi="Arial" w:cs="Arial"/>
            <w:b/>
            <w:noProof/>
            <w:lang w:val="es-ES_tradnl"/>
          </w:rPr>
          <w:t>Anexo 5 (Cinco) Acreditación legal y personalidad jurídica del licitante para comprometerse y suscribir propuestas.</w:t>
        </w:r>
        <w:r w:rsidR="00A84465">
          <w:rPr>
            <w:noProof/>
            <w:webHidden/>
          </w:rPr>
          <w:tab/>
        </w:r>
        <w:r w:rsidR="00A84465">
          <w:rPr>
            <w:noProof/>
            <w:webHidden/>
          </w:rPr>
          <w:fldChar w:fldCharType="begin"/>
        </w:r>
        <w:r w:rsidR="00A84465">
          <w:rPr>
            <w:noProof/>
            <w:webHidden/>
          </w:rPr>
          <w:instrText xml:space="preserve"> PAGEREF _Toc465173952 \h </w:instrText>
        </w:r>
        <w:r w:rsidR="00A84465">
          <w:rPr>
            <w:noProof/>
            <w:webHidden/>
          </w:rPr>
        </w:r>
        <w:r w:rsidR="00A84465">
          <w:rPr>
            <w:noProof/>
            <w:webHidden/>
          </w:rPr>
          <w:fldChar w:fldCharType="separate"/>
        </w:r>
        <w:r w:rsidR="00C85D03">
          <w:rPr>
            <w:noProof/>
            <w:webHidden/>
          </w:rPr>
          <w:t>38</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3" w:history="1">
        <w:r w:rsidR="00A84465" w:rsidRPr="007B02BD">
          <w:rPr>
            <w:rStyle w:val="Hipervnculo"/>
            <w:rFonts w:ascii="Arial" w:hAnsi="Arial" w:cs="Arial"/>
            <w:b/>
            <w:noProof/>
            <w:lang w:val="es-ES_tradnl"/>
          </w:rPr>
          <w:t>Anexo 6 (Seis) Escrito de nacionalidad mexicana y origen de los servicios.</w:t>
        </w:r>
        <w:r w:rsidR="00A84465">
          <w:rPr>
            <w:noProof/>
            <w:webHidden/>
          </w:rPr>
          <w:tab/>
        </w:r>
        <w:r w:rsidR="00A84465">
          <w:rPr>
            <w:noProof/>
            <w:webHidden/>
          </w:rPr>
          <w:fldChar w:fldCharType="begin"/>
        </w:r>
        <w:r w:rsidR="00A84465">
          <w:rPr>
            <w:noProof/>
            <w:webHidden/>
          </w:rPr>
          <w:instrText xml:space="preserve"> PAGEREF _Toc465173953 \h </w:instrText>
        </w:r>
        <w:r w:rsidR="00A84465">
          <w:rPr>
            <w:noProof/>
            <w:webHidden/>
          </w:rPr>
        </w:r>
        <w:r w:rsidR="00A84465">
          <w:rPr>
            <w:noProof/>
            <w:webHidden/>
          </w:rPr>
          <w:fldChar w:fldCharType="separate"/>
        </w:r>
        <w:r w:rsidR="00C85D03">
          <w:rPr>
            <w:noProof/>
            <w:webHidden/>
          </w:rPr>
          <w:t>39</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4" w:history="1">
        <w:r w:rsidR="00A84465" w:rsidRPr="007B02BD">
          <w:rPr>
            <w:rStyle w:val="Hipervnculo"/>
            <w:rFonts w:ascii="Arial" w:hAnsi="Arial" w:cs="Arial"/>
            <w:b/>
            <w:noProof/>
            <w:lang w:val="es-ES_tradnl"/>
          </w:rPr>
          <w:t>Anexo 7 (Siete) Escrito de no encontrarse en los supuestos de los artículos 50 y 60 de la LAASSP</w:t>
        </w:r>
        <w:r w:rsidR="00A84465">
          <w:rPr>
            <w:noProof/>
            <w:webHidden/>
          </w:rPr>
          <w:tab/>
        </w:r>
        <w:r w:rsidR="00A84465">
          <w:rPr>
            <w:noProof/>
            <w:webHidden/>
          </w:rPr>
          <w:fldChar w:fldCharType="begin"/>
        </w:r>
        <w:r w:rsidR="00A84465">
          <w:rPr>
            <w:noProof/>
            <w:webHidden/>
          </w:rPr>
          <w:instrText xml:space="preserve"> PAGEREF _Toc465173954 \h </w:instrText>
        </w:r>
        <w:r w:rsidR="00A84465">
          <w:rPr>
            <w:noProof/>
            <w:webHidden/>
          </w:rPr>
        </w:r>
        <w:r w:rsidR="00A84465">
          <w:rPr>
            <w:noProof/>
            <w:webHidden/>
          </w:rPr>
          <w:fldChar w:fldCharType="separate"/>
        </w:r>
        <w:r w:rsidR="00C85D03">
          <w:rPr>
            <w:noProof/>
            <w:webHidden/>
          </w:rPr>
          <w:t>40</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5" w:history="1">
        <w:r w:rsidR="00A84465" w:rsidRPr="007B02BD">
          <w:rPr>
            <w:rStyle w:val="Hipervnculo"/>
            <w:rFonts w:ascii="Arial" w:hAnsi="Arial" w:cs="Arial"/>
            <w:b/>
            <w:noProof/>
            <w:lang w:val="es-ES_tradnl"/>
          </w:rPr>
          <w:t>Anexo 8 (Ocho) Escrito de declaración de integridad.</w:t>
        </w:r>
        <w:r w:rsidR="00A84465">
          <w:rPr>
            <w:noProof/>
            <w:webHidden/>
          </w:rPr>
          <w:tab/>
        </w:r>
        <w:r w:rsidR="00A84465">
          <w:rPr>
            <w:noProof/>
            <w:webHidden/>
          </w:rPr>
          <w:fldChar w:fldCharType="begin"/>
        </w:r>
        <w:r w:rsidR="00A84465">
          <w:rPr>
            <w:noProof/>
            <w:webHidden/>
          </w:rPr>
          <w:instrText xml:space="preserve"> PAGEREF _Toc465173955 \h </w:instrText>
        </w:r>
        <w:r w:rsidR="00A84465">
          <w:rPr>
            <w:noProof/>
            <w:webHidden/>
          </w:rPr>
        </w:r>
        <w:r w:rsidR="00A84465">
          <w:rPr>
            <w:noProof/>
            <w:webHidden/>
          </w:rPr>
          <w:fldChar w:fldCharType="separate"/>
        </w:r>
        <w:r w:rsidR="00C85D03">
          <w:rPr>
            <w:noProof/>
            <w:webHidden/>
          </w:rPr>
          <w:t>41</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6" w:history="1">
        <w:r w:rsidR="00A84465" w:rsidRPr="007B02BD">
          <w:rPr>
            <w:rStyle w:val="Hipervnculo"/>
            <w:rFonts w:ascii="Arial" w:hAnsi="Arial" w:cs="Arial"/>
            <w:b/>
            <w:noProof/>
            <w:lang w:val="es-ES_tradnl"/>
          </w:rPr>
          <w:t>Anexo 9 (Nueve) Escrito de estratificación de MIPYMES.</w:t>
        </w:r>
        <w:r w:rsidR="00A84465">
          <w:rPr>
            <w:noProof/>
            <w:webHidden/>
          </w:rPr>
          <w:tab/>
        </w:r>
        <w:r w:rsidR="00A84465">
          <w:rPr>
            <w:noProof/>
            <w:webHidden/>
          </w:rPr>
          <w:fldChar w:fldCharType="begin"/>
        </w:r>
        <w:r w:rsidR="00A84465">
          <w:rPr>
            <w:noProof/>
            <w:webHidden/>
          </w:rPr>
          <w:instrText xml:space="preserve"> PAGEREF _Toc465173956 \h </w:instrText>
        </w:r>
        <w:r w:rsidR="00A84465">
          <w:rPr>
            <w:noProof/>
            <w:webHidden/>
          </w:rPr>
        </w:r>
        <w:r w:rsidR="00A84465">
          <w:rPr>
            <w:noProof/>
            <w:webHidden/>
          </w:rPr>
          <w:fldChar w:fldCharType="separate"/>
        </w:r>
        <w:r w:rsidR="00C85D03">
          <w:rPr>
            <w:noProof/>
            <w:webHidden/>
          </w:rPr>
          <w:t>42</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7" w:history="1">
        <w:r w:rsidR="00A84465" w:rsidRPr="007B02BD">
          <w:rPr>
            <w:rStyle w:val="Hipervnculo"/>
            <w:rFonts w:ascii="Arial" w:hAnsi="Arial" w:cs="Arial"/>
            <w:b/>
            <w:noProof/>
            <w:lang w:val="es-ES_tradnl" w:eastAsia="ar-SA"/>
          </w:rPr>
          <w:t>Anexo 10 (Diez) Propuesta Económica.</w:t>
        </w:r>
        <w:r w:rsidR="00A84465">
          <w:rPr>
            <w:noProof/>
            <w:webHidden/>
          </w:rPr>
          <w:tab/>
        </w:r>
        <w:r w:rsidR="00A84465">
          <w:rPr>
            <w:noProof/>
            <w:webHidden/>
          </w:rPr>
          <w:fldChar w:fldCharType="begin"/>
        </w:r>
        <w:r w:rsidR="00A84465">
          <w:rPr>
            <w:noProof/>
            <w:webHidden/>
          </w:rPr>
          <w:instrText xml:space="preserve"> PAGEREF _Toc465173957 \h </w:instrText>
        </w:r>
        <w:r w:rsidR="00A84465">
          <w:rPr>
            <w:noProof/>
            <w:webHidden/>
          </w:rPr>
        </w:r>
        <w:r w:rsidR="00A84465">
          <w:rPr>
            <w:noProof/>
            <w:webHidden/>
          </w:rPr>
          <w:fldChar w:fldCharType="separate"/>
        </w:r>
        <w:r w:rsidR="00C85D03">
          <w:rPr>
            <w:noProof/>
            <w:webHidden/>
          </w:rPr>
          <w:t>44</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8" w:history="1">
        <w:r w:rsidR="00A84465" w:rsidRPr="007B02BD">
          <w:rPr>
            <w:rStyle w:val="Hipervnculo"/>
            <w:rFonts w:ascii="Arial" w:hAnsi="Arial" w:cs="Arial"/>
            <w:b/>
            <w:noProof/>
            <w:lang w:val="es-ES_tradnl"/>
          </w:rPr>
          <w:t>Anexo 11 (Once) Relación de documentos a presentar.</w:t>
        </w:r>
        <w:r w:rsidR="00A84465">
          <w:rPr>
            <w:noProof/>
            <w:webHidden/>
          </w:rPr>
          <w:tab/>
        </w:r>
        <w:r w:rsidR="00A84465">
          <w:rPr>
            <w:noProof/>
            <w:webHidden/>
          </w:rPr>
          <w:fldChar w:fldCharType="begin"/>
        </w:r>
        <w:r w:rsidR="00A84465">
          <w:rPr>
            <w:noProof/>
            <w:webHidden/>
          </w:rPr>
          <w:instrText xml:space="preserve"> PAGEREF _Toc465173958 \h </w:instrText>
        </w:r>
        <w:r w:rsidR="00A84465">
          <w:rPr>
            <w:noProof/>
            <w:webHidden/>
          </w:rPr>
        </w:r>
        <w:r w:rsidR="00A84465">
          <w:rPr>
            <w:noProof/>
            <w:webHidden/>
          </w:rPr>
          <w:fldChar w:fldCharType="separate"/>
        </w:r>
        <w:r w:rsidR="00C85D03">
          <w:rPr>
            <w:noProof/>
            <w:webHidden/>
          </w:rPr>
          <w:t>50</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59" w:history="1">
        <w:r w:rsidR="00A84465" w:rsidRPr="007B02BD">
          <w:rPr>
            <w:rStyle w:val="Hipervnculo"/>
            <w:rFonts w:ascii="Arial" w:hAnsi="Arial" w:cs="Arial"/>
            <w:b/>
            <w:noProof/>
            <w:lang w:val="es-ES_tradnl"/>
          </w:rPr>
          <w:t>Anexo 12 (Doce).- Formato para fianza de cumplimiento de contrato.</w:t>
        </w:r>
        <w:r w:rsidR="00A84465">
          <w:rPr>
            <w:noProof/>
            <w:webHidden/>
          </w:rPr>
          <w:tab/>
        </w:r>
        <w:r w:rsidR="00A84465">
          <w:rPr>
            <w:noProof/>
            <w:webHidden/>
          </w:rPr>
          <w:fldChar w:fldCharType="begin"/>
        </w:r>
        <w:r w:rsidR="00A84465">
          <w:rPr>
            <w:noProof/>
            <w:webHidden/>
          </w:rPr>
          <w:instrText xml:space="preserve"> PAGEREF _Toc465173959 \h </w:instrText>
        </w:r>
        <w:r w:rsidR="00A84465">
          <w:rPr>
            <w:noProof/>
            <w:webHidden/>
          </w:rPr>
        </w:r>
        <w:r w:rsidR="00A84465">
          <w:rPr>
            <w:noProof/>
            <w:webHidden/>
          </w:rPr>
          <w:fldChar w:fldCharType="separate"/>
        </w:r>
        <w:r w:rsidR="00C85D03">
          <w:rPr>
            <w:noProof/>
            <w:webHidden/>
          </w:rPr>
          <w:t>51</w:t>
        </w:r>
        <w:r w:rsidR="00A84465">
          <w:rPr>
            <w:noProof/>
            <w:webHidden/>
          </w:rPr>
          <w:fldChar w:fldCharType="end"/>
        </w:r>
      </w:hyperlink>
    </w:p>
    <w:p w:rsidR="00A84465" w:rsidRDefault="000F340D">
      <w:pPr>
        <w:pStyle w:val="TDC2"/>
        <w:tabs>
          <w:tab w:val="right" w:leader="dot" w:pos="9394"/>
        </w:tabs>
        <w:rPr>
          <w:rFonts w:asciiTheme="minorHAnsi" w:eastAsiaTheme="minorEastAsia" w:hAnsiTheme="minorHAnsi" w:cstheme="minorBidi"/>
          <w:smallCaps w:val="0"/>
          <w:noProof/>
          <w:sz w:val="22"/>
          <w:szCs w:val="22"/>
          <w:lang w:val="es-MX" w:eastAsia="es-MX"/>
        </w:rPr>
      </w:pPr>
      <w:hyperlink w:anchor="_Toc465173960" w:history="1">
        <w:r w:rsidR="00A84465" w:rsidRPr="007B02BD">
          <w:rPr>
            <w:rStyle w:val="Hipervnculo"/>
            <w:rFonts w:ascii="Arial" w:hAnsi="Arial" w:cs="Arial"/>
            <w:b/>
            <w:noProof/>
            <w:lang w:val="es-ES_tradnl"/>
          </w:rPr>
          <w:t>Anexo 13 (Trece).- Formato de información reservada y confidencial.</w:t>
        </w:r>
        <w:r w:rsidR="00A84465">
          <w:rPr>
            <w:noProof/>
            <w:webHidden/>
          </w:rPr>
          <w:tab/>
        </w:r>
        <w:r w:rsidR="00A84465">
          <w:rPr>
            <w:noProof/>
            <w:webHidden/>
          </w:rPr>
          <w:fldChar w:fldCharType="begin"/>
        </w:r>
        <w:r w:rsidR="00A84465">
          <w:rPr>
            <w:noProof/>
            <w:webHidden/>
          </w:rPr>
          <w:instrText xml:space="preserve"> PAGEREF _Toc465173960 \h </w:instrText>
        </w:r>
        <w:r w:rsidR="00A84465">
          <w:rPr>
            <w:noProof/>
            <w:webHidden/>
          </w:rPr>
        </w:r>
        <w:r w:rsidR="00A84465">
          <w:rPr>
            <w:noProof/>
            <w:webHidden/>
          </w:rPr>
          <w:fldChar w:fldCharType="separate"/>
        </w:r>
        <w:r w:rsidR="00C85D03">
          <w:rPr>
            <w:noProof/>
            <w:webHidden/>
          </w:rPr>
          <w:t>52</w:t>
        </w:r>
        <w:r w:rsidR="00A84465">
          <w:rPr>
            <w:noProof/>
            <w:webHidden/>
          </w:rPr>
          <w:fldChar w:fldCharType="end"/>
        </w:r>
      </w:hyperlink>
    </w:p>
    <w:p w:rsidR="00A84465" w:rsidRDefault="000F340D">
      <w:pPr>
        <w:pStyle w:val="TDC1"/>
        <w:tabs>
          <w:tab w:val="right" w:leader="dot" w:pos="9394"/>
        </w:tabs>
        <w:rPr>
          <w:rFonts w:asciiTheme="minorHAnsi" w:eastAsiaTheme="minorEastAsia" w:hAnsiTheme="minorHAnsi" w:cstheme="minorBidi"/>
          <w:b w:val="0"/>
          <w:bCs w:val="0"/>
          <w:caps w:val="0"/>
          <w:noProof/>
          <w:sz w:val="22"/>
          <w:szCs w:val="22"/>
          <w:lang w:val="es-MX" w:eastAsia="es-MX"/>
        </w:rPr>
      </w:pPr>
      <w:hyperlink w:anchor="_Toc465173961" w:history="1">
        <w:r w:rsidR="00A84465" w:rsidRPr="007B02BD">
          <w:rPr>
            <w:rStyle w:val="Hipervnculo"/>
            <w:rFonts w:ascii="Arial" w:hAnsi="Arial"/>
            <w:noProof/>
            <w:kern w:val="1"/>
            <w:lang w:eastAsia="ar-SA"/>
          </w:rPr>
          <w:t>GLOSARIO DE TÉRMINOS.</w:t>
        </w:r>
        <w:r w:rsidR="00A84465">
          <w:rPr>
            <w:noProof/>
            <w:webHidden/>
          </w:rPr>
          <w:tab/>
        </w:r>
        <w:r w:rsidR="00A84465">
          <w:rPr>
            <w:noProof/>
            <w:webHidden/>
          </w:rPr>
          <w:fldChar w:fldCharType="begin"/>
        </w:r>
        <w:r w:rsidR="00A84465">
          <w:rPr>
            <w:noProof/>
            <w:webHidden/>
          </w:rPr>
          <w:instrText xml:space="preserve"> PAGEREF _Toc465173961 \h </w:instrText>
        </w:r>
        <w:r w:rsidR="00A84465">
          <w:rPr>
            <w:noProof/>
            <w:webHidden/>
          </w:rPr>
        </w:r>
        <w:r w:rsidR="00A84465">
          <w:rPr>
            <w:noProof/>
            <w:webHidden/>
          </w:rPr>
          <w:fldChar w:fldCharType="separate"/>
        </w:r>
        <w:r w:rsidR="00C85D03">
          <w:rPr>
            <w:noProof/>
            <w:webHidden/>
          </w:rPr>
          <w:t>53</w:t>
        </w:r>
        <w:r w:rsidR="00A84465">
          <w:rPr>
            <w:noProof/>
            <w:webHidden/>
          </w:rPr>
          <w:fldChar w:fldCharType="end"/>
        </w:r>
      </w:hyperlink>
    </w:p>
    <w:p w:rsidR="007E22A9" w:rsidRPr="00D82AD3" w:rsidRDefault="007E22A9" w:rsidP="007E22A9">
      <w:pPr>
        <w:tabs>
          <w:tab w:val="right" w:pos="8647"/>
        </w:tabs>
        <w:suppressAutoHyphens/>
        <w:spacing w:after="0" w:line="240" w:lineRule="auto"/>
        <w:ind w:right="425"/>
        <w:jc w:val="center"/>
        <w:rPr>
          <w:rFonts w:ascii="Arial" w:eastAsia="Times New Roman" w:hAnsi="Arial" w:cs="Arial"/>
          <w:b/>
          <w:sz w:val="20"/>
          <w:szCs w:val="20"/>
          <w:lang w:val="es-ES_tradnl" w:eastAsia="ar-SA"/>
        </w:rPr>
      </w:pPr>
      <w:r w:rsidRPr="00D82AD3">
        <w:rPr>
          <w:rFonts w:ascii="Arial" w:eastAsia="Times New Roman" w:hAnsi="Arial" w:cs="Arial"/>
          <w:bCs/>
          <w:caps/>
          <w:sz w:val="17"/>
          <w:szCs w:val="17"/>
          <w:lang w:val="es-ES" w:eastAsia="es-ES"/>
        </w:rPr>
        <w:fldChar w:fldCharType="end"/>
      </w:r>
    </w:p>
    <w:p w:rsidR="007E22A9" w:rsidRPr="00D82AD3" w:rsidRDefault="007E22A9" w:rsidP="007E22A9">
      <w:pPr>
        <w:suppressAutoHyphens/>
        <w:spacing w:after="0" w:line="240" w:lineRule="auto"/>
        <w:ind w:right="425"/>
        <w:jc w:val="center"/>
        <w:rPr>
          <w:rFonts w:ascii="Arial" w:eastAsia="Times New Roman" w:hAnsi="Arial" w:cs="Arial"/>
          <w:b/>
          <w:sz w:val="20"/>
          <w:szCs w:val="20"/>
          <w:lang w:val="es-ES_tradnl" w:eastAsia="ar-SA"/>
        </w:rPr>
        <w:sectPr w:rsidR="007E22A9" w:rsidRPr="00D82AD3" w:rsidSect="009A0C3A">
          <w:headerReference w:type="default" r:id="rId9"/>
          <w:footerReference w:type="default" r:id="rId10"/>
          <w:pgSz w:w="12240" w:h="15840"/>
          <w:pgMar w:top="851" w:right="1418" w:bottom="851" w:left="1418" w:header="284" w:footer="494" w:gutter="0"/>
          <w:cols w:space="708"/>
          <w:docGrid w:linePitch="360"/>
        </w:sectPr>
      </w:pPr>
    </w:p>
    <w:p w:rsidR="007E22A9" w:rsidRPr="00D82AD3" w:rsidRDefault="007E22A9" w:rsidP="007E22A9">
      <w:pPr>
        <w:suppressAutoHyphens/>
        <w:spacing w:after="0" w:line="240" w:lineRule="auto"/>
        <w:ind w:right="48"/>
        <w:jc w:val="center"/>
        <w:rPr>
          <w:rFonts w:ascii="Arial" w:eastAsia="Times New Roman" w:hAnsi="Arial" w:cs="Arial"/>
          <w:lang w:val="es-ES_tradnl" w:eastAsia="ar-SA"/>
        </w:rPr>
      </w:pPr>
      <w:r w:rsidRPr="00D82AD3">
        <w:rPr>
          <w:rFonts w:ascii="Arial" w:eastAsia="Times New Roman" w:hAnsi="Arial" w:cs="Arial"/>
          <w:b/>
          <w:lang w:val="es-ES_tradnl" w:eastAsia="ar-SA"/>
        </w:rPr>
        <w:lastRenderedPageBreak/>
        <w:t>CONVOCATORIA</w:t>
      </w:r>
    </w:p>
    <w:p w:rsidR="007E22A9" w:rsidRPr="00D82AD3" w:rsidRDefault="007E22A9" w:rsidP="007E22A9">
      <w:pPr>
        <w:suppressAutoHyphens/>
        <w:spacing w:after="0" w:line="240" w:lineRule="auto"/>
        <w:ind w:right="48"/>
        <w:jc w:val="both"/>
        <w:rPr>
          <w:rFonts w:ascii="Arial" w:eastAsia="Times New Roman" w:hAnsi="Arial" w:cs="Arial"/>
          <w:b/>
          <w:bCs/>
          <w:lang w:val="es-ES_tradnl" w:eastAsia="ar-SA"/>
        </w:rPr>
      </w:pPr>
    </w:p>
    <w:p w:rsidR="007E22A9" w:rsidRPr="00D82AD3" w:rsidRDefault="007E22A9" w:rsidP="007E22A9">
      <w:pPr>
        <w:suppressAutoHyphens/>
        <w:spacing w:after="0" w:line="240" w:lineRule="auto"/>
        <w:ind w:right="48"/>
        <w:jc w:val="both"/>
        <w:rPr>
          <w:rFonts w:ascii="Arial" w:eastAsia="Times New Roman" w:hAnsi="Arial" w:cs="Arial"/>
          <w:lang w:val="es-ES_tradnl" w:eastAsia="ar-SA"/>
        </w:rPr>
      </w:pPr>
      <w:r w:rsidRPr="00D82AD3">
        <w:rPr>
          <w:rFonts w:ascii="Arial" w:eastAsia="Times New Roman" w:hAnsi="Arial" w:cs="Arial"/>
          <w:lang w:val="es-ES_tradnl" w:eastAsia="es-ES"/>
        </w:rPr>
        <w:t xml:space="preserve">En observancia al artículo 134 de la Constitución Política de los Estados Unidos Mexicanos, y de conformidad con </w:t>
      </w:r>
      <w:r w:rsidRPr="00D82AD3">
        <w:rPr>
          <w:rFonts w:ascii="Arial" w:eastAsia="Times New Roman" w:hAnsi="Arial" w:cs="Arial"/>
          <w:bCs/>
          <w:lang w:val="es-ES_tradnl" w:eastAsia="es-ES"/>
        </w:rPr>
        <w:t xml:space="preserve">los </w:t>
      </w:r>
      <w:r w:rsidRPr="008D541B">
        <w:rPr>
          <w:rFonts w:ascii="Arial" w:eastAsia="Times New Roman" w:hAnsi="Arial" w:cs="Arial"/>
          <w:bCs/>
          <w:lang w:val="es-ES_tradnl" w:eastAsia="es-ES"/>
        </w:rPr>
        <w:t>artículos 26 fracción II, 26 Bis fracción II, 28 fracción I</w:t>
      </w:r>
      <w:r w:rsidR="00F84BA1">
        <w:rPr>
          <w:rFonts w:ascii="Arial" w:eastAsia="Times New Roman" w:hAnsi="Arial" w:cs="Arial"/>
          <w:bCs/>
          <w:lang w:val="es-ES_tradnl" w:eastAsia="es-ES"/>
        </w:rPr>
        <w:t>,</w:t>
      </w:r>
      <w:r w:rsidRPr="008D541B">
        <w:rPr>
          <w:rFonts w:ascii="Arial" w:eastAsia="Times New Roman" w:hAnsi="Arial" w:cs="Arial"/>
          <w:bCs/>
          <w:lang w:val="es-ES_tradnl" w:eastAsia="es-ES"/>
        </w:rPr>
        <w:t xml:space="preserve"> 42</w:t>
      </w:r>
      <w:r w:rsidR="00F84BA1">
        <w:rPr>
          <w:rFonts w:ascii="Arial" w:eastAsia="Times New Roman" w:hAnsi="Arial" w:cs="Arial"/>
          <w:bCs/>
          <w:lang w:val="es-ES_tradnl" w:eastAsia="es-ES"/>
        </w:rPr>
        <w:t xml:space="preserve"> y 43</w:t>
      </w:r>
      <w:r w:rsidRPr="008D541B">
        <w:rPr>
          <w:rFonts w:ascii="Arial" w:eastAsia="Times New Roman" w:hAnsi="Arial" w:cs="Arial"/>
          <w:bCs/>
          <w:lang w:val="es-ES_tradnl" w:eastAsia="es-ES"/>
        </w:rPr>
        <w:t xml:space="preserve"> de </w:t>
      </w:r>
      <w:r w:rsidRPr="008D541B">
        <w:rPr>
          <w:rFonts w:ascii="Arial" w:eastAsia="Times New Roman" w:hAnsi="Arial" w:cs="Arial"/>
          <w:lang w:val="es-ES_tradnl" w:eastAsia="es-ES"/>
        </w:rPr>
        <w:t xml:space="preserve">la Ley de Adquisiciones, Arrendamientos y Servicios del Sector Público, los </w:t>
      </w:r>
      <w:r w:rsidRPr="008D541B">
        <w:rPr>
          <w:rFonts w:ascii="Arial" w:eastAsia="Times New Roman" w:hAnsi="Arial" w:cs="Arial"/>
          <w:bCs/>
          <w:lang w:val="es-ES_tradnl" w:eastAsia="es-ES"/>
        </w:rPr>
        <w:t>relativos</w:t>
      </w:r>
      <w:r w:rsidRPr="00D82AD3">
        <w:rPr>
          <w:rFonts w:ascii="Arial" w:eastAsia="Times New Roman" w:hAnsi="Arial" w:cs="Arial"/>
          <w:bCs/>
          <w:lang w:val="es-ES_tradnl" w:eastAsia="es-ES"/>
        </w:rPr>
        <w:t xml:space="preserve"> de su Reglamento</w:t>
      </w:r>
      <w:r w:rsidRPr="00D82AD3">
        <w:rPr>
          <w:rFonts w:ascii="Arial" w:eastAsia="Times New Roman" w:hAnsi="Arial" w:cs="Arial"/>
          <w:lang w:val="es-ES_tradnl" w:eastAsia="es-ES"/>
        </w:rPr>
        <w:t xml:space="preserve"> y demás disposiciones aplicables en la materia, </w:t>
      </w:r>
      <w:r w:rsidRPr="00D82AD3">
        <w:rPr>
          <w:rFonts w:ascii="Arial" w:eastAsia="Times New Roman" w:hAnsi="Arial" w:cs="Arial"/>
          <w:bCs/>
          <w:lang w:val="es-ES_tradnl" w:eastAsia="es-ES"/>
        </w:rPr>
        <w:t xml:space="preserve">se </w:t>
      </w:r>
      <w:r w:rsidRPr="00D82AD3">
        <w:rPr>
          <w:rFonts w:ascii="Arial" w:eastAsia="Times New Roman" w:hAnsi="Arial" w:cs="Arial"/>
          <w:lang w:val="es-ES_tradnl" w:eastAsia="es-ES"/>
        </w:rPr>
        <w:t xml:space="preserve">convoca a las personas físicas o morales de nacionalidad mexicana, cuya actividad comercial esté relacionada con los servicios a contratar descritos en </w:t>
      </w:r>
      <w:r w:rsidRPr="008D541B">
        <w:rPr>
          <w:rFonts w:ascii="Arial" w:eastAsia="Times New Roman" w:hAnsi="Arial" w:cs="Arial"/>
          <w:lang w:val="es-ES_tradnl" w:eastAsia="es-ES"/>
        </w:rPr>
        <w:t xml:space="preserve">el </w:t>
      </w:r>
      <w:r w:rsidRPr="008D541B">
        <w:rPr>
          <w:rFonts w:ascii="Arial" w:eastAsia="Times New Roman" w:hAnsi="Arial" w:cs="Arial"/>
          <w:b/>
          <w:lang w:val="es-ES_tradnl" w:eastAsia="es-ES"/>
        </w:rPr>
        <w:t>Anexo Número 1 (Uno)</w:t>
      </w:r>
      <w:r w:rsidRPr="008D541B">
        <w:rPr>
          <w:rFonts w:ascii="Arial" w:eastAsia="Times New Roman" w:hAnsi="Arial" w:cs="Arial"/>
          <w:lang w:val="es-ES_tradnl" w:eastAsia="es-ES"/>
        </w:rPr>
        <w:t xml:space="preserve"> </w:t>
      </w:r>
      <w:r w:rsidRPr="008D541B">
        <w:rPr>
          <w:rFonts w:ascii="Arial" w:eastAsia="Times New Roman" w:hAnsi="Arial" w:cs="Arial"/>
          <w:b/>
          <w:lang w:val="es-ES_tradnl" w:eastAsia="es-ES"/>
        </w:rPr>
        <w:t>Anexo Técnico</w:t>
      </w:r>
      <w:r w:rsidRPr="008D541B">
        <w:rPr>
          <w:rFonts w:ascii="Arial" w:eastAsia="Times New Roman" w:hAnsi="Arial" w:cs="Arial"/>
          <w:lang w:val="es-ES_tradnl" w:eastAsia="es-ES"/>
        </w:rPr>
        <w:t xml:space="preserve"> para participar en la presente Invitación a Cuando Menos Tres Personas Nacional Electrónica</w:t>
      </w:r>
      <w:r w:rsidRPr="008D541B">
        <w:rPr>
          <w:rFonts w:ascii="Arial" w:eastAsia="Times New Roman" w:hAnsi="Arial" w:cs="Arial"/>
          <w:lang w:val="es-ES_tradnl" w:eastAsia="ar-SA"/>
        </w:rPr>
        <w:t>:</w:t>
      </w:r>
    </w:p>
    <w:p w:rsidR="007E22A9" w:rsidRPr="00D82AD3" w:rsidRDefault="007E22A9" w:rsidP="007E22A9">
      <w:pPr>
        <w:suppressAutoHyphens/>
        <w:spacing w:after="0" w:line="240" w:lineRule="auto"/>
        <w:ind w:right="48"/>
        <w:jc w:val="both"/>
        <w:rPr>
          <w:rFonts w:ascii="Arial" w:eastAsia="Times New Roman" w:hAnsi="Arial" w:cs="Arial"/>
          <w:lang w:val="es-ES_tradnl" w:eastAsia="es-ES"/>
        </w:rPr>
      </w:pPr>
    </w:p>
    <w:p w:rsidR="007E22A9" w:rsidRPr="00D82AD3" w:rsidRDefault="007E22A9" w:rsidP="007E22A9">
      <w:pPr>
        <w:keepNext/>
        <w:tabs>
          <w:tab w:val="num" w:pos="432"/>
        </w:tabs>
        <w:suppressAutoHyphens/>
        <w:spacing w:after="0" w:line="240" w:lineRule="auto"/>
        <w:ind w:left="426" w:right="48" w:hanging="426"/>
        <w:jc w:val="both"/>
        <w:outlineLvl w:val="0"/>
        <w:rPr>
          <w:rFonts w:ascii="Arial" w:eastAsia="Times New Roman" w:hAnsi="Arial" w:cs="Arial"/>
          <w:b/>
          <w:bCs/>
          <w:kern w:val="1"/>
          <w:lang w:val="es-ES_tradnl" w:eastAsia="ar-SA"/>
        </w:rPr>
      </w:pPr>
      <w:bookmarkStart w:id="0" w:name="_Toc367205732"/>
      <w:bookmarkStart w:id="1" w:name="_Toc465173900"/>
      <w:r w:rsidRPr="00D82AD3">
        <w:rPr>
          <w:rFonts w:ascii="Arial" w:eastAsia="Times New Roman" w:hAnsi="Arial" w:cs="Arial"/>
          <w:b/>
          <w:bCs/>
          <w:kern w:val="1"/>
          <w:lang w:val="es-ES_tradnl" w:eastAsia="ar-SA"/>
        </w:rPr>
        <w:t>1.</w:t>
      </w:r>
      <w:r w:rsidRPr="00D82AD3">
        <w:rPr>
          <w:rFonts w:ascii="Arial" w:eastAsia="Times New Roman" w:hAnsi="Arial" w:cs="Arial"/>
          <w:b/>
          <w:bCs/>
          <w:kern w:val="1"/>
          <w:lang w:val="es-ES_tradnl" w:eastAsia="ar-SA"/>
        </w:rPr>
        <w:tab/>
        <w:t>Identificación de la invitación a cuando menos tres personas nacional electrónica.</w:t>
      </w:r>
      <w:bookmarkEnd w:id="0"/>
      <w:bookmarkEnd w:id="1"/>
    </w:p>
    <w:p w:rsidR="007E22A9" w:rsidRPr="00D82AD3" w:rsidRDefault="007E22A9" w:rsidP="007E22A9">
      <w:pPr>
        <w:spacing w:after="0" w:line="240" w:lineRule="auto"/>
        <w:ind w:right="48"/>
        <w:rPr>
          <w:rFonts w:ascii="Arial" w:eastAsia="Times New Roman" w:hAnsi="Arial" w:cs="Arial"/>
          <w:lang w:val="es-ES_tradnl" w:eastAsia="ar-SA"/>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2" w:name="_Toc465173901"/>
      <w:bookmarkStart w:id="3" w:name="_Toc367205733"/>
      <w:r w:rsidRPr="00D82AD3">
        <w:rPr>
          <w:rFonts w:ascii="Arial" w:eastAsia="Times New Roman" w:hAnsi="Arial" w:cs="Arial"/>
          <w:b/>
          <w:lang w:val="es-ES_tradnl" w:eastAsia="es-ES"/>
        </w:rPr>
        <w:t>1.1 Datos de identificación.</w:t>
      </w:r>
      <w:bookmarkEnd w:id="2"/>
    </w:p>
    <w:p w:rsidR="007E22A9" w:rsidRPr="00D82AD3" w:rsidRDefault="007E22A9" w:rsidP="007E22A9">
      <w:pPr>
        <w:spacing w:after="0" w:line="240" w:lineRule="auto"/>
        <w:ind w:right="48"/>
        <w:rPr>
          <w:rFonts w:ascii="Arial" w:eastAsia="Times New Roman" w:hAnsi="Arial" w:cs="Arial"/>
          <w:lang w:val="es-ES_tradnl" w:eastAsia="es-ES"/>
        </w:rPr>
      </w:pPr>
    </w:p>
    <w:tbl>
      <w:tblPr>
        <w:tblStyle w:val="Tablaconcuadrcula"/>
        <w:tblW w:w="0" w:type="auto"/>
        <w:tblInd w:w="108" w:type="dxa"/>
        <w:tblLook w:val="04A0" w:firstRow="1" w:lastRow="0" w:firstColumn="1" w:lastColumn="0" w:noHBand="0" w:noVBand="1"/>
      </w:tblPr>
      <w:tblGrid>
        <w:gridCol w:w="2643"/>
        <w:gridCol w:w="6869"/>
      </w:tblGrid>
      <w:tr w:rsidR="007E22A9" w:rsidRPr="00D82AD3" w:rsidTr="00AA20B1">
        <w:trPr>
          <w:trHeight w:val="501"/>
        </w:trPr>
        <w:tc>
          <w:tcPr>
            <w:tcW w:w="2643"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7E22A9" w:rsidRPr="00D82AD3" w:rsidRDefault="007E22A9" w:rsidP="00AA20B1">
            <w:pPr>
              <w:ind w:right="48"/>
              <w:rPr>
                <w:rFonts w:ascii="Arial" w:hAnsi="Arial" w:cs="Arial"/>
                <w:b/>
                <w:lang w:val="es-ES_tradnl" w:eastAsia="es-ES"/>
              </w:rPr>
            </w:pPr>
            <w:r w:rsidRPr="00D82AD3">
              <w:rPr>
                <w:rFonts w:ascii="Arial" w:hAnsi="Arial" w:cs="Arial"/>
                <w:b/>
                <w:lang w:val="es-ES_tradnl" w:eastAsia="es-ES"/>
              </w:rPr>
              <w:t>Entidad contratante:</w:t>
            </w:r>
          </w:p>
        </w:tc>
        <w:tc>
          <w:tcPr>
            <w:tcW w:w="6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22A9" w:rsidRPr="00D82AD3" w:rsidRDefault="007E22A9" w:rsidP="00AA20B1">
            <w:pPr>
              <w:ind w:right="48"/>
              <w:rPr>
                <w:rFonts w:ascii="Arial" w:hAnsi="Arial" w:cs="Arial"/>
                <w:b/>
                <w:lang w:val="es-ES_tradnl" w:eastAsia="es-ES"/>
              </w:rPr>
            </w:pPr>
            <w:r w:rsidRPr="00D82AD3">
              <w:rPr>
                <w:rFonts w:ascii="Arial" w:hAnsi="Arial" w:cs="Arial"/>
                <w:lang w:val="es-ES_tradnl" w:eastAsia="es-ES"/>
              </w:rPr>
              <w:t>Instituto Mexicano del Seguro Social.</w:t>
            </w:r>
          </w:p>
        </w:tc>
      </w:tr>
      <w:tr w:rsidR="007E22A9" w:rsidRPr="00D82AD3" w:rsidTr="00AA20B1">
        <w:trPr>
          <w:trHeight w:val="976"/>
        </w:trPr>
        <w:tc>
          <w:tcPr>
            <w:tcW w:w="2643" w:type="dxa"/>
            <w:tcBorders>
              <w:top w:val="single" w:sz="4" w:space="0" w:color="FFFFFF"/>
              <w:left w:val="single" w:sz="4" w:space="0" w:color="FFFFFF"/>
              <w:bottom w:val="single" w:sz="4" w:space="0" w:color="FFFFFF" w:themeColor="background1"/>
              <w:right w:val="single" w:sz="4" w:space="0" w:color="FFFFFF" w:themeColor="background1"/>
            </w:tcBorders>
          </w:tcPr>
          <w:p w:rsidR="007E22A9" w:rsidRPr="00D82AD3" w:rsidRDefault="007E22A9" w:rsidP="00AA20B1">
            <w:pPr>
              <w:ind w:right="48"/>
              <w:rPr>
                <w:rFonts w:ascii="Arial" w:hAnsi="Arial" w:cs="Arial"/>
                <w:b/>
                <w:lang w:val="es-ES_tradnl" w:eastAsia="es-ES"/>
              </w:rPr>
            </w:pPr>
            <w:bookmarkStart w:id="4" w:name="_Toc428352174"/>
            <w:bookmarkStart w:id="5" w:name="_Toc428352788"/>
            <w:bookmarkStart w:id="6" w:name="_Toc428355179"/>
            <w:bookmarkStart w:id="7" w:name="_Toc428360164"/>
            <w:bookmarkStart w:id="8" w:name="_Toc428378483"/>
            <w:r w:rsidRPr="00D82AD3">
              <w:rPr>
                <w:rFonts w:ascii="Arial" w:hAnsi="Arial" w:cs="Arial"/>
                <w:b/>
                <w:lang w:val="es-ES_tradnl" w:eastAsia="es-ES"/>
              </w:rPr>
              <w:t>Área contratante:</w:t>
            </w:r>
            <w:bookmarkEnd w:id="4"/>
            <w:bookmarkEnd w:id="5"/>
            <w:bookmarkEnd w:id="6"/>
            <w:bookmarkEnd w:id="7"/>
            <w:bookmarkEnd w:id="8"/>
          </w:p>
        </w:tc>
        <w:tc>
          <w:tcPr>
            <w:tcW w:w="6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22A9" w:rsidRPr="00D82AD3" w:rsidRDefault="007E22A9" w:rsidP="00AA20B1">
            <w:pPr>
              <w:ind w:right="48"/>
              <w:rPr>
                <w:rFonts w:ascii="Arial" w:hAnsi="Arial" w:cs="Arial"/>
                <w:lang w:val="es-ES_tradnl" w:eastAsia="es-ES"/>
              </w:rPr>
            </w:pPr>
            <w:bookmarkStart w:id="9" w:name="_Toc428352175"/>
            <w:bookmarkStart w:id="10" w:name="_Toc428352789"/>
            <w:bookmarkStart w:id="11" w:name="_Toc428355180"/>
            <w:bookmarkStart w:id="12" w:name="_Toc428360165"/>
            <w:bookmarkStart w:id="13" w:name="_Toc428378484"/>
            <w:r w:rsidRPr="00D82AD3">
              <w:rPr>
                <w:rFonts w:ascii="Arial" w:hAnsi="Arial" w:cs="Arial"/>
                <w:lang w:val="es-ES_tradnl" w:eastAsia="es-ES"/>
              </w:rPr>
              <w:t>Coordinación de Adquisición de Bienes y Contratación de Servicios.</w:t>
            </w:r>
            <w:bookmarkEnd w:id="9"/>
            <w:bookmarkEnd w:id="10"/>
            <w:bookmarkEnd w:id="11"/>
            <w:bookmarkEnd w:id="12"/>
            <w:bookmarkEnd w:id="13"/>
          </w:p>
          <w:p w:rsidR="007E22A9" w:rsidRPr="00D82AD3" w:rsidRDefault="007E22A9" w:rsidP="00AA20B1">
            <w:pPr>
              <w:ind w:right="48"/>
              <w:rPr>
                <w:rFonts w:ascii="Arial" w:hAnsi="Arial" w:cs="Arial"/>
                <w:lang w:val="es-ES_tradnl" w:eastAsia="ar-SA"/>
              </w:rPr>
            </w:pPr>
            <w:r w:rsidRPr="00D82AD3">
              <w:rPr>
                <w:rFonts w:ascii="Arial" w:hAnsi="Arial" w:cs="Arial"/>
                <w:lang w:val="es-ES_tradnl" w:eastAsia="ar-SA"/>
              </w:rPr>
              <w:t>Coordinación Técnica de Bienes de Inversión y Activos.</w:t>
            </w:r>
          </w:p>
          <w:p w:rsidR="007E22A9" w:rsidRPr="00D82AD3" w:rsidRDefault="007E22A9" w:rsidP="00AA20B1">
            <w:pPr>
              <w:ind w:right="48"/>
              <w:rPr>
                <w:rFonts w:ascii="Arial" w:hAnsi="Arial" w:cs="Arial"/>
                <w:lang w:val="es-ES_tradnl" w:eastAsia="ar-SA"/>
              </w:rPr>
            </w:pPr>
            <w:r w:rsidRPr="00D82AD3">
              <w:rPr>
                <w:rFonts w:ascii="Arial" w:hAnsi="Arial" w:cs="Arial"/>
                <w:lang w:val="es-ES_tradnl" w:eastAsia="ar-SA"/>
              </w:rPr>
              <w:t>División de Contratación de Activos y Logística.</w:t>
            </w:r>
          </w:p>
        </w:tc>
      </w:tr>
      <w:tr w:rsidR="007E22A9" w:rsidRPr="00D82AD3" w:rsidTr="00AA20B1">
        <w:trPr>
          <w:trHeight w:val="77"/>
        </w:trPr>
        <w:tc>
          <w:tcPr>
            <w:tcW w:w="2643" w:type="dxa"/>
            <w:tcBorders>
              <w:top w:val="single" w:sz="4" w:space="0" w:color="FFFFFF" w:themeColor="background1"/>
              <w:left w:val="single" w:sz="4" w:space="0" w:color="FFFFFF"/>
              <w:bottom w:val="single" w:sz="4" w:space="0" w:color="FFFFFF"/>
              <w:right w:val="single" w:sz="4" w:space="0" w:color="FFFFFF" w:themeColor="background1"/>
            </w:tcBorders>
          </w:tcPr>
          <w:p w:rsidR="007E22A9" w:rsidRPr="00D82AD3" w:rsidRDefault="007E22A9" w:rsidP="00AA20B1">
            <w:pPr>
              <w:ind w:right="48"/>
              <w:rPr>
                <w:rFonts w:ascii="Arial" w:hAnsi="Arial" w:cs="Arial"/>
                <w:b/>
                <w:lang w:val="es-ES_tradnl" w:eastAsia="es-ES"/>
              </w:rPr>
            </w:pPr>
            <w:bookmarkStart w:id="14" w:name="_Toc428352176"/>
            <w:bookmarkStart w:id="15" w:name="_Toc428352790"/>
            <w:bookmarkStart w:id="16" w:name="_Toc428355181"/>
            <w:bookmarkStart w:id="17" w:name="_Toc428360166"/>
            <w:bookmarkStart w:id="18" w:name="_Toc428378485"/>
            <w:r w:rsidRPr="00D82AD3">
              <w:rPr>
                <w:rFonts w:ascii="Arial" w:hAnsi="Arial" w:cs="Arial"/>
                <w:b/>
                <w:lang w:val="es-ES_tradnl" w:eastAsia="es-ES"/>
              </w:rPr>
              <w:t>Domicilio:</w:t>
            </w:r>
            <w:bookmarkEnd w:id="14"/>
            <w:bookmarkEnd w:id="15"/>
            <w:bookmarkEnd w:id="16"/>
            <w:bookmarkEnd w:id="17"/>
            <w:bookmarkEnd w:id="18"/>
          </w:p>
          <w:p w:rsidR="007E22A9" w:rsidRPr="00D82AD3" w:rsidRDefault="007E22A9" w:rsidP="00AA20B1">
            <w:pPr>
              <w:ind w:right="48"/>
              <w:rPr>
                <w:rFonts w:ascii="Arial" w:hAnsi="Arial" w:cs="Arial"/>
                <w:b/>
                <w:lang w:val="es-ES_tradnl" w:eastAsia="es-ES"/>
              </w:rPr>
            </w:pPr>
          </w:p>
          <w:p w:rsidR="007E22A9" w:rsidRPr="00D82AD3" w:rsidRDefault="007E22A9" w:rsidP="00AA20B1">
            <w:pPr>
              <w:ind w:right="48"/>
              <w:rPr>
                <w:rFonts w:ascii="Arial" w:hAnsi="Arial" w:cs="Arial"/>
                <w:b/>
                <w:lang w:val="es-ES_tradnl" w:eastAsia="es-ES"/>
              </w:rPr>
            </w:pPr>
          </w:p>
          <w:p w:rsidR="007E22A9" w:rsidRPr="00D82AD3" w:rsidRDefault="007E22A9" w:rsidP="00AA20B1">
            <w:pPr>
              <w:ind w:right="48"/>
              <w:rPr>
                <w:rFonts w:ascii="Arial" w:hAnsi="Arial" w:cs="Arial"/>
                <w:b/>
                <w:lang w:val="es-ES_tradnl" w:eastAsia="es-ES"/>
              </w:rPr>
            </w:pPr>
            <w:r w:rsidRPr="00D82AD3">
              <w:rPr>
                <w:rFonts w:ascii="Arial" w:hAnsi="Arial" w:cs="Arial"/>
                <w:b/>
                <w:lang w:val="es-ES_tradnl" w:eastAsia="es-ES"/>
              </w:rPr>
              <w:t>Área requirente/Técnica</w:t>
            </w:r>
          </w:p>
        </w:tc>
        <w:tc>
          <w:tcPr>
            <w:tcW w:w="6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22A9" w:rsidRPr="00D82AD3" w:rsidRDefault="007E22A9" w:rsidP="00AA20B1">
            <w:pPr>
              <w:ind w:right="48"/>
              <w:rPr>
                <w:rFonts w:ascii="Arial" w:hAnsi="Arial" w:cs="Arial"/>
                <w:lang w:val="es-ES_tradnl" w:eastAsia="es-ES"/>
              </w:rPr>
            </w:pPr>
            <w:bookmarkStart w:id="19" w:name="_Toc428352177"/>
            <w:bookmarkStart w:id="20" w:name="_Toc428352791"/>
            <w:bookmarkStart w:id="21" w:name="_Toc428355182"/>
            <w:bookmarkStart w:id="22" w:name="_Toc428360167"/>
            <w:bookmarkStart w:id="23" w:name="_Toc428378486"/>
            <w:r w:rsidRPr="00D82AD3">
              <w:rPr>
                <w:rFonts w:ascii="Arial" w:hAnsi="Arial" w:cs="Arial"/>
                <w:lang w:val="es-ES_tradnl" w:eastAsia="es-ES"/>
              </w:rPr>
              <w:t>Calle Durango Núm. 291, Piso 5, Colonia Roma Norte, Código Postal 06700, Delegación Cuauhtémoc, en la Ciudad de México.</w:t>
            </w:r>
            <w:bookmarkEnd w:id="19"/>
            <w:bookmarkEnd w:id="20"/>
            <w:bookmarkEnd w:id="21"/>
            <w:bookmarkEnd w:id="22"/>
            <w:bookmarkEnd w:id="23"/>
          </w:p>
          <w:p w:rsidR="007E22A9" w:rsidRPr="00D82AD3" w:rsidRDefault="007E22A9" w:rsidP="00AA20B1">
            <w:pPr>
              <w:ind w:right="48"/>
              <w:rPr>
                <w:rFonts w:ascii="Arial" w:hAnsi="Arial" w:cs="Arial"/>
                <w:lang w:val="es-ES_tradnl" w:eastAsia="es-ES"/>
              </w:rPr>
            </w:pPr>
          </w:p>
          <w:p w:rsidR="007E22A9" w:rsidRPr="008D541B" w:rsidRDefault="007E22A9" w:rsidP="00AA20B1">
            <w:pPr>
              <w:ind w:right="48"/>
              <w:rPr>
                <w:rFonts w:ascii="Arial" w:hAnsi="Arial" w:cs="Arial"/>
                <w:lang w:val="es-ES_tradnl" w:eastAsia="es-ES"/>
              </w:rPr>
            </w:pPr>
            <w:r w:rsidRPr="008D541B">
              <w:rPr>
                <w:rFonts w:ascii="Arial" w:hAnsi="Arial" w:cs="Arial"/>
                <w:lang w:val="es-ES_tradnl" w:eastAsia="es-ES"/>
              </w:rPr>
              <w:t>Coordinación de Servicios Administrativos y de Mejora Continua de Procesos de Incorporación y Recaudación</w:t>
            </w:r>
          </w:p>
          <w:p w:rsidR="007E22A9" w:rsidRPr="008D541B" w:rsidRDefault="007E22A9" w:rsidP="00AA20B1">
            <w:pPr>
              <w:ind w:right="48"/>
              <w:rPr>
                <w:rFonts w:ascii="Arial" w:hAnsi="Arial" w:cs="Arial"/>
                <w:lang w:val="es-ES_tradnl" w:eastAsia="es-ES"/>
              </w:rPr>
            </w:pPr>
          </w:p>
          <w:p w:rsidR="007E22A9" w:rsidRPr="00D82AD3" w:rsidRDefault="007E22A9" w:rsidP="00AA20B1">
            <w:pPr>
              <w:ind w:right="48"/>
              <w:rPr>
                <w:rFonts w:ascii="Arial" w:hAnsi="Arial" w:cs="Arial"/>
                <w:lang w:val="es-ES_tradnl" w:eastAsia="es-ES"/>
              </w:rPr>
            </w:pPr>
          </w:p>
          <w:p w:rsidR="007E22A9" w:rsidRPr="00D82AD3" w:rsidRDefault="007E22A9" w:rsidP="00AA20B1">
            <w:pPr>
              <w:ind w:right="48"/>
              <w:rPr>
                <w:rFonts w:ascii="Arial" w:hAnsi="Arial" w:cs="Arial"/>
                <w:lang w:val="es-ES_tradnl" w:eastAsia="es-ES"/>
              </w:rPr>
            </w:pPr>
          </w:p>
        </w:tc>
      </w:tr>
    </w:tbl>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24" w:name="_Toc367205734"/>
      <w:bookmarkStart w:id="25" w:name="_Toc465173902"/>
      <w:r w:rsidRPr="00D82AD3">
        <w:rPr>
          <w:rFonts w:ascii="Arial" w:eastAsia="Times New Roman" w:hAnsi="Arial" w:cs="Arial"/>
          <w:b/>
          <w:lang w:val="es-ES_tradnl" w:eastAsia="es-ES"/>
        </w:rPr>
        <w:t xml:space="preserve">1.2. Medio y carácter de la </w:t>
      </w:r>
      <w:bookmarkEnd w:id="24"/>
      <w:r w:rsidRPr="00D82AD3">
        <w:rPr>
          <w:rFonts w:ascii="Arial" w:eastAsia="Times New Roman" w:hAnsi="Arial" w:cs="Arial"/>
          <w:b/>
          <w:lang w:val="es-ES_tradnl" w:eastAsia="es-ES"/>
        </w:rPr>
        <w:t>Invitación a Cuando Menos Tres Personas Nacional Electrónica:</w:t>
      </w:r>
      <w:bookmarkEnd w:id="25"/>
    </w:p>
    <w:p w:rsidR="007E22A9" w:rsidRPr="00D82AD3" w:rsidRDefault="007E22A9" w:rsidP="007E22A9">
      <w:pPr>
        <w:spacing w:after="0" w:line="240" w:lineRule="auto"/>
        <w:ind w:right="48"/>
        <w:jc w:val="both"/>
        <w:rPr>
          <w:rFonts w:ascii="Arial" w:eastAsia="Times New Roman" w:hAnsi="Arial" w:cs="Arial"/>
          <w:lang w:val="es-ES_tradnl" w:eastAsia="es-ES"/>
        </w:rPr>
      </w:pPr>
    </w:p>
    <w:p w:rsidR="007E22A9" w:rsidRPr="00D82AD3" w:rsidRDefault="007E22A9" w:rsidP="007E22A9">
      <w:pPr>
        <w:spacing w:after="0" w:line="240" w:lineRule="auto"/>
        <w:ind w:right="48"/>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La presente lnvitación a Cuando Menos Tres Personas, conforme al medio utilizado es Electrónica. </w:t>
      </w:r>
      <w:r w:rsidRPr="00D82AD3">
        <w:rPr>
          <w:rFonts w:ascii="Arial" w:eastAsia="Times New Roman" w:hAnsi="Arial" w:cs="Arial"/>
          <w:color w:val="000000"/>
          <w:lang w:val="es-ES_tradnl" w:eastAsia="es-ES"/>
        </w:rPr>
        <w:t xml:space="preserve">Por lo cual </w:t>
      </w:r>
      <w:r w:rsidRPr="00D82AD3">
        <w:rPr>
          <w:rFonts w:ascii="Arial" w:eastAsia="Apple SD 산돌고딕 Neo 일반체" w:hAnsi="Arial" w:cs="Arial"/>
          <w:color w:val="000000"/>
          <w:lang w:val="es-ES_tradnl" w:eastAsia="es-ES"/>
        </w:rPr>
        <w:t>l</w:t>
      </w:r>
      <w:r w:rsidRPr="00D82AD3">
        <w:rPr>
          <w:rFonts w:ascii="Arial" w:eastAsia="Times New Roman" w:hAnsi="Arial" w:cs="Arial"/>
          <w:color w:val="000000"/>
          <w:lang w:val="es-ES_tradnl" w:eastAsia="es-ES"/>
        </w:rPr>
        <w:t>os licitante</w:t>
      </w:r>
      <w:r w:rsidRPr="00D82AD3">
        <w:rPr>
          <w:rFonts w:ascii="Arial" w:eastAsia="Apple SD 산돌고딕 Neo 일반체" w:hAnsi="Arial" w:cs="Arial"/>
          <w:color w:val="000000"/>
          <w:lang w:val="es-ES_tradnl" w:eastAsia="es-ES"/>
        </w:rPr>
        <w:t>s</w:t>
      </w:r>
      <w:r w:rsidRPr="00D82AD3">
        <w:rPr>
          <w:rFonts w:ascii="Arial" w:eastAsia="Times New Roman" w:hAnsi="Arial" w:cs="Arial"/>
          <w:color w:val="000000"/>
          <w:lang w:val="es-ES_tradnl" w:eastAsia="es-ES"/>
        </w:rPr>
        <w:t xml:space="preserve"> deberán participar únicamente a través de CompraNet de conformidad con lo dispuesto en los </w:t>
      </w:r>
      <w:r w:rsidRPr="008D541B">
        <w:rPr>
          <w:rFonts w:ascii="Arial" w:eastAsia="Times New Roman" w:hAnsi="Arial" w:cs="Arial"/>
          <w:color w:val="000000"/>
          <w:lang w:val="es-ES_tradnl" w:eastAsia="es-ES"/>
        </w:rPr>
        <w:t>artículos 26 Bis fracción II de la LAASSP</w:t>
      </w:r>
      <w:r w:rsidRPr="00AA20B1">
        <w:rPr>
          <w:rFonts w:ascii="Arial" w:eastAsia="Times New Roman" w:hAnsi="Arial" w:cs="Arial"/>
          <w:lang w:val="es-ES_tradnl" w:eastAsia="es-ES"/>
        </w:rPr>
        <w:t xml:space="preserve">, 46 fracción II y 50 del RLAASSP y en el </w:t>
      </w:r>
      <w:r w:rsidRPr="00AA20B1">
        <w:rPr>
          <w:rFonts w:ascii="Arial" w:eastAsia="Times New Roman" w:hAnsi="Arial" w:cs="Arial"/>
          <w:b/>
          <w:i/>
          <w:lang w:val="es-ES_tradnl" w:eastAsia="es-ES"/>
        </w:rPr>
        <w:t>“Acuerdo por el que se establecen las disposiciones que deberán</w:t>
      </w:r>
      <w:r w:rsidRPr="008D541B">
        <w:rPr>
          <w:rFonts w:ascii="Arial" w:eastAsia="Times New Roman" w:hAnsi="Arial" w:cs="Arial"/>
          <w:b/>
          <w:i/>
          <w:lang w:val="es-ES_tradnl" w:eastAsia="es-ES"/>
        </w:rPr>
        <w:t xml:space="preserve"> observar para la utilización del Sistema Electrónico de Información Pública Gubernamental, denominado CompraNet”</w:t>
      </w:r>
      <w:r w:rsidRPr="008D541B">
        <w:rPr>
          <w:rFonts w:ascii="Arial" w:eastAsia="Times New Roman" w:hAnsi="Arial" w:cs="Arial"/>
          <w:lang w:val="es-ES_tradnl" w:eastAsia="es-ES"/>
        </w:rPr>
        <w:t>, publicado</w:t>
      </w:r>
      <w:r w:rsidRPr="00D82AD3">
        <w:rPr>
          <w:rFonts w:ascii="Arial" w:eastAsia="Times New Roman" w:hAnsi="Arial" w:cs="Arial"/>
          <w:lang w:val="es-ES_tradnl" w:eastAsia="es-ES"/>
        </w:rPr>
        <w:t xml:space="preserve"> en DOF el 28 de junio de 2011.</w:t>
      </w:r>
    </w:p>
    <w:p w:rsidR="007E22A9" w:rsidRPr="00D82AD3" w:rsidRDefault="007E22A9" w:rsidP="007E22A9">
      <w:pPr>
        <w:spacing w:after="0" w:line="240" w:lineRule="auto"/>
        <w:ind w:right="48"/>
        <w:jc w:val="both"/>
        <w:rPr>
          <w:rFonts w:ascii="Arial" w:eastAsia="Times New Roman" w:hAnsi="Arial" w:cs="Arial"/>
          <w:lang w:val="es-ES_tradnl" w:eastAsia="es-ES"/>
        </w:rPr>
      </w:pPr>
    </w:p>
    <w:p w:rsidR="007E22A9" w:rsidRPr="00D82AD3" w:rsidRDefault="007E22A9" w:rsidP="007E22A9">
      <w:pPr>
        <w:spacing w:after="0" w:line="240" w:lineRule="auto"/>
        <w:ind w:right="48"/>
        <w:jc w:val="both"/>
        <w:rPr>
          <w:rFonts w:ascii="Arial" w:eastAsia="Times New Roman" w:hAnsi="Arial" w:cs="Arial"/>
          <w:b/>
          <w:lang w:val="es-ES_tradnl" w:eastAsia="es-ES"/>
        </w:rPr>
      </w:pPr>
      <w:r w:rsidRPr="00D82AD3">
        <w:rPr>
          <w:rFonts w:ascii="Arial" w:eastAsia="Times New Roman" w:hAnsi="Arial" w:cs="Arial"/>
          <w:lang w:val="es-ES_tradnl" w:eastAsia="es-ES"/>
        </w:rPr>
        <w:t xml:space="preserve">El carácter del presente procedimiento de contratación es </w:t>
      </w:r>
      <w:r w:rsidRPr="008D541B">
        <w:rPr>
          <w:rFonts w:ascii="Arial" w:eastAsia="Times New Roman" w:hAnsi="Arial" w:cs="Arial"/>
          <w:b/>
          <w:lang w:val="es-ES_tradnl" w:eastAsia="es-ES"/>
        </w:rPr>
        <w:t>Nacional.</w:t>
      </w:r>
    </w:p>
    <w:p w:rsidR="007E22A9" w:rsidRPr="00D82AD3" w:rsidRDefault="007E22A9" w:rsidP="007E22A9">
      <w:pPr>
        <w:spacing w:after="0" w:line="240" w:lineRule="auto"/>
        <w:ind w:right="48"/>
        <w:jc w:val="both"/>
        <w:rPr>
          <w:rFonts w:ascii="Arial" w:eastAsia="Times New Roman" w:hAnsi="Arial" w:cs="Arial"/>
          <w:b/>
          <w:i/>
          <w:lang w:val="es-ES_tradnl"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26" w:name="_Toc465173903"/>
      <w:bookmarkStart w:id="27" w:name="_Toc367205737"/>
      <w:r w:rsidRPr="00D82AD3">
        <w:rPr>
          <w:rFonts w:ascii="Arial" w:eastAsia="Times New Roman" w:hAnsi="Arial" w:cs="Arial"/>
          <w:b/>
          <w:lang w:val="es-ES_tradnl" w:eastAsia="es-ES"/>
        </w:rPr>
        <w:t>1.3 Número de identificación de la Invitación a Cuando Menos Tres Personas asignado por CompraNet.</w:t>
      </w:r>
      <w:bookmarkEnd w:id="26"/>
      <w:r w:rsidRPr="00D82AD3">
        <w:rPr>
          <w:rFonts w:ascii="Arial" w:eastAsia="Times New Roman" w:hAnsi="Arial" w:cs="Arial"/>
          <w:b/>
          <w:lang w:val="es-ES_tradnl" w:eastAsia="es-ES"/>
        </w:rPr>
        <w:t xml:space="preserve"> </w:t>
      </w:r>
    </w:p>
    <w:p w:rsidR="007E22A9" w:rsidRPr="00D82AD3" w:rsidRDefault="007E22A9" w:rsidP="007E22A9">
      <w:pPr>
        <w:spacing w:after="0" w:line="240" w:lineRule="auto"/>
        <w:ind w:right="48"/>
        <w:rPr>
          <w:rFonts w:ascii="Arial" w:eastAsia="Times New Roman" w:hAnsi="Arial" w:cs="Arial"/>
          <w:lang w:val="es-ES_tradnl" w:eastAsia="es-ES"/>
        </w:rPr>
      </w:pPr>
    </w:p>
    <w:p w:rsidR="007E22A9" w:rsidRPr="00683B1A" w:rsidRDefault="007E22A9" w:rsidP="007E22A9">
      <w:pPr>
        <w:suppressAutoHyphens/>
        <w:spacing w:after="0" w:line="240" w:lineRule="auto"/>
        <w:ind w:right="48"/>
        <w:jc w:val="both"/>
        <w:rPr>
          <w:rFonts w:ascii="Arial" w:eastAsia="Times New Roman" w:hAnsi="Arial" w:cs="Arial"/>
          <w:b/>
          <w:lang w:val="es-ES" w:eastAsia="es-ES"/>
        </w:rPr>
      </w:pPr>
      <w:r w:rsidRPr="000F340D">
        <w:rPr>
          <w:rFonts w:ascii="Arial" w:eastAsia="Times New Roman" w:hAnsi="Arial" w:cs="Arial"/>
          <w:b/>
          <w:lang w:val="es-ES" w:eastAsia="es-ES"/>
        </w:rPr>
        <w:t>IA-019GYR019-</w:t>
      </w:r>
      <w:r w:rsidR="00AA20B1" w:rsidRPr="000F340D">
        <w:rPr>
          <w:rFonts w:ascii="Arial" w:eastAsia="Times New Roman" w:hAnsi="Arial" w:cs="Arial"/>
          <w:b/>
          <w:lang w:val="es-ES" w:eastAsia="es-ES"/>
        </w:rPr>
        <w:t>E</w:t>
      </w:r>
      <w:r w:rsidR="000F340D" w:rsidRPr="000F340D">
        <w:rPr>
          <w:rFonts w:ascii="Arial" w:eastAsia="Times New Roman" w:hAnsi="Arial" w:cs="Arial"/>
          <w:b/>
          <w:lang w:val="es-ES" w:eastAsia="es-ES"/>
        </w:rPr>
        <w:t>31</w:t>
      </w:r>
      <w:r w:rsidRPr="000F340D">
        <w:rPr>
          <w:rFonts w:ascii="Arial" w:eastAsia="Times New Roman" w:hAnsi="Arial" w:cs="Arial"/>
          <w:b/>
          <w:lang w:val="es-ES" w:eastAsia="es-ES"/>
        </w:rPr>
        <w:t>-201</w:t>
      </w:r>
      <w:r w:rsidR="00F84BA1" w:rsidRPr="000F340D">
        <w:rPr>
          <w:rFonts w:ascii="Arial" w:eastAsia="Times New Roman" w:hAnsi="Arial" w:cs="Arial"/>
          <w:b/>
          <w:lang w:val="es-ES" w:eastAsia="es-ES"/>
        </w:rPr>
        <w:t>7</w:t>
      </w:r>
    </w:p>
    <w:p w:rsidR="007E22A9" w:rsidRPr="00D82AD3" w:rsidRDefault="007E22A9" w:rsidP="007E22A9">
      <w:pPr>
        <w:suppressAutoHyphens/>
        <w:spacing w:after="0" w:line="240" w:lineRule="auto"/>
        <w:ind w:right="48"/>
        <w:jc w:val="both"/>
        <w:rPr>
          <w:rFonts w:ascii="Arial" w:eastAsia="Times New Roman" w:hAnsi="Arial" w:cs="Arial"/>
          <w:lang w:val="es-ES"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28" w:name="_Toc465173904"/>
      <w:r w:rsidRPr="00D82AD3">
        <w:rPr>
          <w:rFonts w:ascii="Arial" w:eastAsia="Times New Roman" w:hAnsi="Arial" w:cs="Arial"/>
          <w:b/>
          <w:lang w:val="es-ES_tradnl" w:eastAsia="es-ES"/>
        </w:rPr>
        <w:lastRenderedPageBreak/>
        <w:t>1.4 Indicación de los ejercicios fiscales para la contratación.</w:t>
      </w:r>
      <w:bookmarkEnd w:id="28"/>
    </w:p>
    <w:p w:rsidR="007E22A9" w:rsidRPr="00D82AD3" w:rsidRDefault="007E22A9" w:rsidP="007E22A9">
      <w:pPr>
        <w:suppressAutoHyphens/>
        <w:spacing w:after="0" w:line="240" w:lineRule="auto"/>
        <w:ind w:right="48"/>
        <w:jc w:val="both"/>
        <w:rPr>
          <w:rFonts w:ascii="Arial" w:eastAsia="Times New Roman" w:hAnsi="Arial" w:cs="Arial"/>
          <w:lang w:val="es-ES_tradnl" w:eastAsia="es-ES"/>
        </w:rPr>
      </w:pPr>
    </w:p>
    <w:p w:rsidR="007E22A9" w:rsidRPr="008D541B" w:rsidRDefault="007E22A9" w:rsidP="007E22A9">
      <w:pPr>
        <w:suppressAutoHyphens/>
        <w:spacing w:after="0" w:line="240" w:lineRule="auto"/>
        <w:ind w:right="48"/>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La presente contratación implicará el </w:t>
      </w:r>
      <w:r w:rsidRPr="008D541B">
        <w:rPr>
          <w:rFonts w:ascii="Arial" w:eastAsia="Times New Roman" w:hAnsi="Arial" w:cs="Arial"/>
          <w:lang w:val="es-ES_tradnl" w:eastAsia="es-ES"/>
        </w:rPr>
        <w:t>ejercicio fiscal 201</w:t>
      </w:r>
      <w:r w:rsidR="00B85AD5">
        <w:rPr>
          <w:rFonts w:ascii="Arial" w:eastAsia="Times New Roman" w:hAnsi="Arial" w:cs="Arial"/>
          <w:lang w:val="es-ES_tradnl" w:eastAsia="es-ES"/>
        </w:rPr>
        <w:t>7</w:t>
      </w:r>
      <w:r w:rsidRPr="008D541B">
        <w:rPr>
          <w:rFonts w:ascii="Arial" w:eastAsia="Times New Roman" w:hAnsi="Arial" w:cs="Arial"/>
          <w:lang w:val="es-ES_tradnl" w:eastAsia="es-ES"/>
        </w:rPr>
        <w:t>.</w:t>
      </w:r>
    </w:p>
    <w:p w:rsidR="007E22A9" w:rsidRPr="008D541B" w:rsidRDefault="007E22A9" w:rsidP="007E22A9">
      <w:pPr>
        <w:suppressAutoHyphens/>
        <w:spacing w:after="0" w:line="240" w:lineRule="auto"/>
        <w:ind w:right="48"/>
        <w:jc w:val="both"/>
        <w:rPr>
          <w:rFonts w:ascii="Arial" w:eastAsia="Times New Roman" w:hAnsi="Arial" w:cs="Arial"/>
          <w:lang w:val="es-ES_tradnl"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29" w:name="_Toc465173905"/>
      <w:r w:rsidRPr="00D82AD3">
        <w:rPr>
          <w:rFonts w:ascii="Arial" w:eastAsia="Times New Roman" w:hAnsi="Arial" w:cs="Arial"/>
          <w:b/>
          <w:lang w:val="es-ES_tradnl" w:eastAsia="es-ES"/>
        </w:rPr>
        <w:t>1.5 Idioma en que se deberán presentar las propuestas, los anexos legales, administrativos y técnicos, así como en su caso los folletos que se acompañen.</w:t>
      </w:r>
      <w:bookmarkEnd w:id="27"/>
      <w:bookmarkEnd w:id="29"/>
    </w:p>
    <w:p w:rsidR="007E22A9" w:rsidRPr="00D82AD3" w:rsidRDefault="007E22A9" w:rsidP="007E22A9">
      <w:pPr>
        <w:spacing w:after="0" w:line="240" w:lineRule="auto"/>
        <w:ind w:right="48"/>
        <w:jc w:val="both"/>
        <w:rPr>
          <w:rFonts w:ascii="Arial" w:eastAsia="Times New Roman" w:hAnsi="Arial" w:cs="Arial"/>
          <w:lang w:val="es-ES_tradnl" w:eastAsia="es-ES"/>
        </w:rPr>
      </w:pPr>
    </w:p>
    <w:p w:rsidR="007E22A9" w:rsidRPr="00D82AD3" w:rsidRDefault="007E22A9" w:rsidP="007E22A9">
      <w:pPr>
        <w:spacing w:after="0" w:line="240" w:lineRule="auto"/>
        <w:ind w:right="48"/>
        <w:jc w:val="both"/>
        <w:rPr>
          <w:rFonts w:ascii="Arial" w:eastAsia="Times New Roman" w:hAnsi="Arial" w:cs="Arial"/>
          <w:lang w:val="es-ES_tradnl" w:eastAsia="ar-SA"/>
        </w:rPr>
      </w:pPr>
      <w:r w:rsidRPr="00D82AD3">
        <w:rPr>
          <w:rFonts w:ascii="Arial" w:eastAsia="Times New Roman" w:hAnsi="Arial" w:cs="Arial"/>
          <w:lang w:val="es-ES_tradnl" w:eastAsia="es-ES"/>
        </w:rPr>
        <w:t xml:space="preserve">Los licitantes deberán presentar </w:t>
      </w:r>
      <w:r w:rsidRPr="00D82AD3">
        <w:rPr>
          <w:rFonts w:ascii="Arial" w:eastAsia="Times New Roman" w:hAnsi="Arial" w:cs="Arial"/>
          <w:bCs/>
          <w:kern w:val="1"/>
          <w:lang w:val="es-ES_tradnl" w:eastAsia="ar-SA"/>
        </w:rPr>
        <w:t>(fichas técnicas, folletos, catálogos, instructivos o manuales de uso) para corroborar las especificaciones, características y calidad de los servicios a suministrar, si están en idioma distinto al español deberán presentarse con su respectiva traducción simple</w:t>
      </w:r>
      <w:r w:rsidRPr="00D82AD3">
        <w:rPr>
          <w:rFonts w:ascii="Arial" w:eastAsia="Times New Roman" w:hAnsi="Arial" w:cs="Arial"/>
          <w:lang w:val="es-ES_tradnl" w:eastAsia="ar-SA"/>
        </w:rPr>
        <w:t>.</w:t>
      </w:r>
    </w:p>
    <w:p w:rsidR="007E22A9" w:rsidRPr="00D82AD3" w:rsidRDefault="007E22A9" w:rsidP="007E22A9">
      <w:pPr>
        <w:spacing w:after="0" w:line="240" w:lineRule="auto"/>
        <w:ind w:right="48"/>
        <w:jc w:val="both"/>
        <w:rPr>
          <w:rFonts w:ascii="Arial" w:eastAsia="Times New Roman" w:hAnsi="Arial" w:cs="Arial"/>
          <w:lang w:val="es-ES_tradnl" w:eastAsia="ar-SA"/>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30" w:name="_Toc367205738"/>
      <w:bookmarkStart w:id="31" w:name="_Toc465173906"/>
      <w:r w:rsidRPr="00D82AD3">
        <w:rPr>
          <w:rFonts w:ascii="Arial" w:eastAsia="Times New Roman" w:hAnsi="Arial" w:cs="Arial"/>
          <w:b/>
          <w:lang w:val="es-ES_tradnl" w:eastAsia="es-ES"/>
        </w:rPr>
        <w:t>1.6 Disponibilidad presupuestaria.</w:t>
      </w:r>
      <w:bookmarkEnd w:id="30"/>
      <w:bookmarkEnd w:id="31"/>
    </w:p>
    <w:p w:rsidR="007E22A9" w:rsidRPr="00D82AD3" w:rsidRDefault="007E22A9" w:rsidP="007E22A9">
      <w:pPr>
        <w:tabs>
          <w:tab w:val="left" w:pos="6240"/>
        </w:tabs>
        <w:suppressAutoHyphens/>
        <w:spacing w:after="0" w:line="240" w:lineRule="auto"/>
        <w:ind w:right="48"/>
        <w:jc w:val="both"/>
        <w:rPr>
          <w:rFonts w:ascii="Arial" w:eastAsia="Times New Roman" w:hAnsi="Arial" w:cs="Arial"/>
          <w:lang w:val="es-ES_tradnl" w:eastAsia="es-ES"/>
        </w:rPr>
      </w:pPr>
    </w:p>
    <w:p w:rsidR="007E22A9" w:rsidRPr="008D541B" w:rsidRDefault="007E22A9" w:rsidP="007E22A9">
      <w:pPr>
        <w:tabs>
          <w:tab w:val="left" w:pos="6240"/>
        </w:tabs>
        <w:suppressAutoHyphens/>
        <w:spacing w:after="0" w:line="240" w:lineRule="auto"/>
        <w:ind w:right="48"/>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Se cuenta con el recurso presupuestal para el </w:t>
      </w:r>
      <w:r w:rsidRPr="008D541B">
        <w:rPr>
          <w:rFonts w:ascii="Arial" w:eastAsia="Times New Roman" w:hAnsi="Arial" w:cs="Arial"/>
          <w:lang w:val="es-ES_tradnl" w:eastAsia="es-ES"/>
        </w:rPr>
        <w:t>ejercicio 201</w:t>
      </w:r>
      <w:r w:rsidR="00681182">
        <w:rPr>
          <w:rFonts w:ascii="Arial" w:eastAsia="Times New Roman" w:hAnsi="Arial" w:cs="Arial"/>
          <w:lang w:val="es-ES_tradnl" w:eastAsia="es-ES"/>
        </w:rPr>
        <w:t>7</w:t>
      </w:r>
      <w:r w:rsidRPr="008D541B">
        <w:rPr>
          <w:rFonts w:ascii="Arial" w:eastAsia="Times New Roman" w:hAnsi="Arial" w:cs="Arial"/>
          <w:lang w:val="es-ES_tradnl" w:eastAsia="es-ES"/>
        </w:rPr>
        <w:t xml:space="preserve">, de conformidad con </w:t>
      </w:r>
      <w:r w:rsidR="00B85AD5">
        <w:rPr>
          <w:rFonts w:ascii="Arial" w:eastAsia="Times New Roman" w:hAnsi="Arial" w:cs="Arial"/>
          <w:lang w:val="es-ES_tradnl" w:eastAsia="es-ES"/>
        </w:rPr>
        <w:t>e</w:t>
      </w:r>
      <w:r w:rsidR="00683B1A">
        <w:rPr>
          <w:rFonts w:ascii="Arial" w:eastAsia="Times New Roman" w:hAnsi="Arial" w:cs="Arial"/>
          <w:lang w:val="es-ES_tradnl" w:eastAsia="es-ES"/>
        </w:rPr>
        <w:t>l</w:t>
      </w:r>
      <w:r w:rsidRPr="008D541B">
        <w:rPr>
          <w:rFonts w:ascii="Arial" w:eastAsia="Times New Roman" w:hAnsi="Arial" w:cs="Arial"/>
          <w:lang w:val="es-ES_tradnl" w:eastAsia="es-ES"/>
        </w:rPr>
        <w:t xml:space="preserve"> </w:t>
      </w:r>
      <w:r w:rsidR="00B85AD5" w:rsidRPr="008D541B">
        <w:rPr>
          <w:rFonts w:ascii="Arial" w:eastAsia="Times New Roman" w:hAnsi="Arial" w:cs="Arial"/>
          <w:lang w:val="es-ES_tradnl" w:eastAsia="es-ES"/>
        </w:rPr>
        <w:t>Dictamen</w:t>
      </w:r>
      <w:r w:rsidRPr="008D541B">
        <w:rPr>
          <w:rFonts w:ascii="Arial" w:eastAsia="Times New Roman" w:hAnsi="Arial" w:cs="Arial"/>
          <w:lang w:val="es-ES_tradnl" w:eastAsia="es-ES"/>
        </w:rPr>
        <w:t xml:space="preserve"> de Disponibilidad Presupuestal Previo</w:t>
      </w:r>
      <w:r w:rsidR="00D757BA">
        <w:rPr>
          <w:rFonts w:ascii="Arial" w:eastAsia="Times New Roman" w:hAnsi="Arial" w:cs="Arial"/>
          <w:lang w:val="es-ES_tradnl" w:eastAsia="es-ES"/>
        </w:rPr>
        <w:t xml:space="preserve"> No. </w:t>
      </w:r>
      <w:r w:rsidR="00683B1A">
        <w:rPr>
          <w:rFonts w:ascii="Arial" w:eastAsia="Times New Roman" w:hAnsi="Arial" w:cs="Arial"/>
          <w:lang w:val="es-ES_tradnl" w:eastAsia="es-ES"/>
        </w:rPr>
        <w:t>0000</w:t>
      </w:r>
      <w:r w:rsidR="00B85AD5">
        <w:rPr>
          <w:rFonts w:ascii="Arial" w:eastAsia="Times New Roman" w:hAnsi="Arial" w:cs="Arial"/>
          <w:lang w:val="es-ES_tradnl" w:eastAsia="es-ES"/>
        </w:rPr>
        <w:t>028260</w:t>
      </w:r>
      <w:r w:rsidR="00D757BA">
        <w:rPr>
          <w:rFonts w:ascii="Arial" w:eastAsia="Times New Roman" w:hAnsi="Arial" w:cs="Arial"/>
          <w:lang w:val="es-ES_tradnl" w:eastAsia="es-ES"/>
        </w:rPr>
        <w:t>-201</w:t>
      </w:r>
      <w:r w:rsidR="00B85AD5">
        <w:rPr>
          <w:rFonts w:ascii="Arial" w:eastAsia="Times New Roman" w:hAnsi="Arial" w:cs="Arial"/>
          <w:lang w:val="es-ES_tradnl" w:eastAsia="es-ES"/>
        </w:rPr>
        <w:t>7</w:t>
      </w:r>
      <w:r w:rsidRPr="008D541B">
        <w:rPr>
          <w:rFonts w:ascii="Arial" w:eastAsia="Times New Roman" w:hAnsi="Arial" w:cs="Arial"/>
          <w:lang w:val="es-ES_tradnl" w:eastAsia="es-ES"/>
        </w:rPr>
        <w:t>.</w:t>
      </w:r>
    </w:p>
    <w:p w:rsidR="007E22A9" w:rsidRPr="00D82AD3" w:rsidRDefault="007E22A9" w:rsidP="007E22A9">
      <w:pPr>
        <w:tabs>
          <w:tab w:val="left" w:pos="6240"/>
        </w:tabs>
        <w:suppressAutoHyphens/>
        <w:spacing w:after="0" w:line="240" w:lineRule="auto"/>
        <w:ind w:right="48"/>
        <w:jc w:val="both"/>
        <w:rPr>
          <w:rFonts w:ascii="Arial" w:eastAsia="Times New Roman" w:hAnsi="Arial" w:cs="Arial"/>
          <w:lang w:val="es-ES_tradnl" w:eastAsia="es-ES"/>
        </w:rPr>
      </w:pPr>
    </w:p>
    <w:p w:rsidR="007E22A9" w:rsidRPr="00D82AD3" w:rsidRDefault="007E22A9" w:rsidP="007E22A9">
      <w:pPr>
        <w:keepNext/>
        <w:tabs>
          <w:tab w:val="num" w:pos="432"/>
        </w:tabs>
        <w:suppressAutoHyphens/>
        <w:spacing w:after="0" w:line="240" w:lineRule="auto"/>
        <w:ind w:right="48"/>
        <w:outlineLvl w:val="0"/>
        <w:rPr>
          <w:rFonts w:ascii="Arial" w:eastAsia="Times New Roman" w:hAnsi="Arial" w:cs="Arial"/>
          <w:b/>
          <w:bCs/>
          <w:kern w:val="1"/>
          <w:lang w:val="es-ES_tradnl" w:eastAsia="ar-SA"/>
        </w:rPr>
      </w:pPr>
      <w:bookmarkStart w:id="32" w:name="_Toc367205740"/>
      <w:bookmarkStart w:id="33" w:name="_Toc465173907"/>
      <w:r w:rsidRPr="00D82AD3">
        <w:rPr>
          <w:rFonts w:ascii="Arial" w:eastAsia="Times New Roman" w:hAnsi="Arial" w:cs="Arial"/>
          <w:b/>
          <w:bCs/>
          <w:kern w:val="1"/>
          <w:lang w:val="es-ES_tradnl" w:eastAsia="ar-SA"/>
        </w:rPr>
        <w:t>2. Objetivo y alcance del procedimiento</w:t>
      </w:r>
      <w:bookmarkEnd w:id="32"/>
      <w:r w:rsidRPr="00D82AD3">
        <w:rPr>
          <w:rFonts w:ascii="Arial" w:eastAsia="Times New Roman" w:hAnsi="Arial" w:cs="Arial"/>
          <w:b/>
          <w:bCs/>
          <w:kern w:val="1"/>
          <w:lang w:val="es-ES_tradnl" w:eastAsia="ar-SA"/>
        </w:rPr>
        <w:t>.</w:t>
      </w:r>
      <w:bookmarkEnd w:id="33"/>
    </w:p>
    <w:p w:rsidR="007E22A9" w:rsidRPr="00D82AD3" w:rsidRDefault="007E22A9" w:rsidP="007E22A9">
      <w:pPr>
        <w:spacing w:after="0" w:line="240" w:lineRule="auto"/>
        <w:ind w:right="48"/>
        <w:rPr>
          <w:rFonts w:ascii="Arial" w:eastAsia="Times New Roman" w:hAnsi="Arial" w:cs="Arial"/>
          <w:lang w:val="es-ES_tradnl" w:eastAsia="ar-SA"/>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34" w:name="_Toc465173908"/>
      <w:r w:rsidRPr="00D82AD3">
        <w:rPr>
          <w:rFonts w:ascii="Arial" w:eastAsia="Times New Roman" w:hAnsi="Arial" w:cs="Arial"/>
          <w:b/>
          <w:lang w:val="es-ES_tradnl" w:eastAsia="es-ES"/>
        </w:rPr>
        <w:t xml:space="preserve">2.1. </w:t>
      </w:r>
      <w:r w:rsidRPr="007C367A">
        <w:rPr>
          <w:rFonts w:ascii="Arial" w:eastAsia="Times New Roman" w:hAnsi="Arial" w:cs="Arial"/>
          <w:b/>
          <w:lang w:val="es-ES_tradnl" w:eastAsia="es-ES"/>
        </w:rPr>
        <w:t>Objeto de la contratación.</w:t>
      </w:r>
      <w:bookmarkStart w:id="35" w:name="_Toc428352185"/>
      <w:bookmarkStart w:id="36" w:name="_Toc428352799"/>
      <w:bookmarkStart w:id="37" w:name="_Toc428355191"/>
      <w:bookmarkStart w:id="38" w:name="_Toc428360176"/>
      <w:bookmarkStart w:id="39" w:name="_Toc428378495"/>
      <w:bookmarkEnd w:id="34"/>
      <w:r w:rsidRPr="00D82AD3">
        <w:rPr>
          <w:rFonts w:ascii="Arial" w:eastAsia="Times New Roman" w:hAnsi="Arial" w:cs="Arial"/>
          <w:b/>
          <w:lang w:val="es-ES_tradnl" w:eastAsia="es-ES"/>
        </w:rPr>
        <w:t xml:space="preserve"> </w:t>
      </w:r>
    </w:p>
    <w:p w:rsidR="007E22A9" w:rsidRPr="00D82AD3" w:rsidRDefault="007E22A9" w:rsidP="007E22A9">
      <w:pPr>
        <w:spacing w:after="0" w:line="240" w:lineRule="auto"/>
        <w:ind w:right="48"/>
        <w:jc w:val="both"/>
        <w:rPr>
          <w:rFonts w:ascii="Arial" w:eastAsia="Times New Roman" w:hAnsi="Arial" w:cs="Arial"/>
          <w:lang w:val="es-ES" w:eastAsia="es-ES"/>
        </w:rPr>
      </w:pPr>
    </w:p>
    <w:p w:rsidR="00B85AD5" w:rsidRDefault="00B85AD5" w:rsidP="007E22A9">
      <w:pPr>
        <w:spacing w:after="0" w:line="240" w:lineRule="auto"/>
        <w:jc w:val="both"/>
        <w:rPr>
          <w:rFonts w:ascii="Arial" w:hAnsi="Arial" w:cs="Arial"/>
        </w:rPr>
      </w:pPr>
      <w:r>
        <w:rPr>
          <w:rFonts w:ascii="Arial" w:hAnsi="Arial" w:cs="Arial"/>
        </w:rPr>
        <w:t xml:space="preserve">El </w:t>
      </w:r>
      <w:r>
        <w:rPr>
          <w:rFonts w:ascii="Arial" w:hAnsi="Arial" w:cs="Arial"/>
          <w:color w:val="000000"/>
        </w:rPr>
        <w:t>o</w:t>
      </w:r>
      <w:r>
        <w:rPr>
          <w:rFonts w:ascii="Arial" w:hAnsi="Arial" w:cs="Arial"/>
        </w:rPr>
        <w:t>bjetivo que se pretende alcanzar con este curso, será la actualización de los procesos normativos en materia de Fiscalización, Corrección y Dictamen, Cobranza y la aplicación de las nuevas herramientas implementadas durante 2016 para la toma de decisiones en cada una de las Delegaciones, así como el intercambio de información entre las Coordinaciones Normativas y las Delegaciones.</w:t>
      </w:r>
    </w:p>
    <w:p w:rsidR="00B85AD5" w:rsidRDefault="00B85AD5" w:rsidP="007E22A9">
      <w:pPr>
        <w:spacing w:after="0" w:line="240" w:lineRule="auto"/>
        <w:jc w:val="both"/>
        <w:rPr>
          <w:rFonts w:ascii="Arial" w:hAnsi="Arial" w:cs="Arial"/>
        </w:rPr>
      </w:pPr>
    </w:p>
    <w:p w:rsidR="007E22A9" w:rsidRPr="00D82AD3" w:rsidRDefault="007E22A9" w:rsidP="007E22A9">
      <w:pPr>
        <w:spacing w:after="0" w:line="240" w:lineRule="auto"/>
        <w:ind w:right="48"/>
        <w:jc w:val="both"/>
        <w:rPr>
          <w:rFonts w:ascii="Arial" w:eastAsia="Times New Roman" w:hAnsi="Arial" w:cs="Arial"/>
          <w:lang w:val="es-ES" w:eastAsia="es-ES"/>
        </w:rPr>
      </w:pPr>
      <w:bookmarkStart w:id="40" w:name="_Toc428988652"/>
      <w:bookmarkStart w:id="41" w:name="_Toc428988697"/>
      <w:bookmarkStart w:id="42" w:name="_Toc428988741"/>
      <w:bookmarkStart w:id="43" w:name="_Toc428988939"/>
      <w:bookmarkStart w:id="44" w:name="_Toc438215181"/>
      <w:r w:rsidRPr="00D82AD3">
        <w:rPr>
          <w:rFonts w:ascii="Arial" w:eastAsia="Times New Roman" w:hAnsi="Arial" w:cs="Arial"/>
          <w:lang w:val="es-ES" w:eastAsia="es-ES"/>
        </w:rPr>
        <w:t>La descripción amplia y detallada del servicio a contratar se encuentra especificada en el</w:t>
      </w:r>
      <w:r w:rsidRPr="00D82AD3">
        <w:rPr>
          <w:rFonts w:ascii="Arial" w:eastAsia="Times New Roman" w:hAnsi="Arial" w:cs="Arial"/>
          <w:b/>
          <w:lang w:val="es-ES" w:eastAsia="es-ES"/>
        </w:rPr>
        <w:t xml:space="preserve"> </w:t>
      </w:r>
      <w:r w:rsidRPr="007C367A">
        <w:rPr>
          <w:rFonts w:ascii="Arial" w:eastAsia="Times New Roman" w:hAnsi="Arial" w:cs="Arial"/>
          <w:b/>
          <w:lang w:val="es-ES" w:eastAsia="es-ES"/>
        </w:rPr>
        <w:t>Anexo Número 1 (Uno) Anexo Técnico</w:t>
      </w:r>
      <w:r w:rsidRPr="007C367A">
        <w:rPr>
          <w:rFonts w:ascii="Arial" w:eastAsia="Times New Roman" w:hAnsi="Arial" w:cs="Arial"/>
          <w:lang w:val="es-ES_tradnl" w:eastAsia="es-ES"/>
        </w:rPr>
        <w:t>,</w:t>
      </w:r>
      <w:r w:rsidRPr="007C367A">
        <w:rPr>
          <w:rFonts w:ascii="Arial" w:eastAsia="Times New Roman" w:hAnsi="Arial" w:cs="Arial"/>
          <w:b/>
          <w:lang w:val="es-ES_tradnl" w:eastAsia="es-ES"/>
        </w:rPr>
        <w:t xml:space="preserve"> </w:t>
      </w:r>
      <w:r w:rsidRPr="007C367A">
        <w:rPr>
          <w:rFonts w:ascii="Arial" w:eastAsia="Times New Roman" w:hAnsi="Arial" w:cs="Arial"/>
          <w:lang w:val="es-ES" w:eastAsia="es-ES"/>
        </w:rPr>
        <w:t>de la presente</w:t>
      </w:r>
      <w:r w:rsidRPr="00D82AD3">
        <w:rPr>
          <w:rFonts w:ascii="Arial" w:eastAsia="Times New Roman" w:hAnsi="Arial" w:cs="Arial"/>
          <w:lang w:val="es-ES" w:eastAsia="es-ES"/>
        </w:rPr>
        <w:t xml:space="preserve"> convocatoria.</w:t>
      </w:r>
      <w:bookmarkEnd w:id="40"/>
      <w:bookmarkEnd w:id="41"/>
      <w:bookmarkEnd w:id="42"/>
      <w:bookmarkEnd w:id="43"/>
      <w:bookmarkEnd w:id="44"/>
    </w:p>
    <w:p w:rsidR="007E22A9" w:rsidRPr="00D82AD3" w:rsidRDefault="007E22A9" w:rsidP="007E22A9">
      <w:pPr>
        <w:spacing w:after="0" w:line="240" w:lineRule="auto"/>
        <w:ind w:right="48"/>
        <w:rPr>
          <w:rFonts w:ascii="Arial" w:eastAsia="Times New Roman" w:hAnsi="Arial" w:cs="Arial"/>
          <w:lang w:val="es-ES_tradnl"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45" w:name="_Toc465173909"/>
      <w:r w:rsidRPr="00B314E7">
        <w:rPr>
          <w:rFonts w:ascii="Arial" w:eastAsia="Times New Roman" w:hAnsi="Arial" w:cs="Arial"/>
          <w:b/>
          <w:lang w:val="es-ES_tradnl" w:eastAsia="es-ES"/>
        </w:rPr>
        <w:t>2.2. Fecha, lugar y condiciones de entrega.</w:t>
      </w:r>
      <w:bookmarkEnd w:id="45"/>
    </w:p>
    <w:p w:rsidR="007E22A9" w:rsidRPr="00D82AD3" w:rsidRDefault="007E22A9" w:rsidP="007E22A9">
      <w:pPr>
        <w:spacing w:after="0" w:line="240" w:lineRule="auto"/>
        <w:rPr>
          <w:rFonts w:ascii="Times New Roman" w:eastAsia="Times New Roman" w:hAnsi="Times New Roman" w:cs="Times New Roman"/>
          <w:lang w:val="es-ES_tradnl" w:eastAsia="es-ES"/>
        </w:rPr>
      </w:pPr>
    </w:p>
    <w:p w:rsidR="007E22A9" w:rsidRDefault="00B85AD5" w:rsidP="007E22A9">
      <w:pPr>
        <w:spacing w:after="0" w:line="240" w:lineRule="auto"/>
        <w:jc w:val="both"/>
        <w:rPr>
          <w:rFonts w:ascii="Arial" w:hAnsi="Arial" w:cs="Arial"/>
        </w:rPr>
      </w:pPr>
      <w:r w:rsidRPr="00E262E1">
        <w:rPr>
          <w:rFonts w:ascii="Arial" w:hAnsi="Arial" w:cs="Arial"/>
        </w:rPr>
        <w:t xml:space="preserve">Se requiere la contratación de las instalaciones y </w:t>
      </w:r>
      <w:r>
        <w:rPr>
          <w:rFonts w:ascii="Arial" w:hAnsi="Arial" w:cs="Arial"/>
        </w:rPr>
        <w:t xml:space="preserve">los </w:t>
      </w:r>
      <w:r w:rsidRPr="00E262E1">
        <w:rPr>
          <w:rFonts w:ascii="Arial" w:hAnsi="Arial" w:cs="Arial"/>
        </w:rPr>
        <w:t>servicio</w:t>
      </w:r>
      <w:r>
        <w:rPr>
          <w:rFonts w:ascii="Arial" w:hAnsi="Arial" w:cs="Arial"/>
        </w:rPr>
        <w:t>s</w:t>
      </w:r>
      <w:r w:rsidRPr="00E262E1">
        <w:rPr>
          <w:rFonts w:ascii="Arial" w:hAnsi="Arial" w:cs="Arial"/>
        </w:rPr>
        <w:t xml:space="preserve"> de salones</w:t>
      </w:r>
      <w:r>
        <w:rPr>
          <w:rFonts w:ascii="Arial" w:hAnsi="Arial" w:cs="Arial"/>
        </w:rPr>
        <w:t>, hospedaje</w:t>
      </w:r>
      <w:r w:rsidRPr="00E262E1">
        <w:rPr>
          <w:rFonts w:ascii="Arial" w:hAnsi="Arial" w:cs="Arial"/>
        </w:rPr>
        <w:t xml:space="preserve"> y alimentos,</w:t>
      </w:r>
      <w:r>
        <w:rPr>
          <w:rFonts w:ascii="Arial" w:hAnsi="Arial" w:cs="Arial"/>
        </w:rPr>
        <w:t xml:space="preserve"> </w:t>
      </w:r>
      <w:r w:rsidRPr="00E262E1">
        <w:rPr>
          <w:rFonts w:ascii="Arial" w:hAnsi="Arial" w:cs="Arial"/>
        </w:rPr>
        <w:t xml:space="preserve">con capacidad para concentrar a </w:t>
      </w:r>
      <w:r>
        <w:rPr>
          <w:rFonts w:ascii="Arial" w:hAnsi="Arial" w:cs="Arial"/>
        </w:rPr>
        <w:t>150</w:t>
      </w:r>
      <w:r w:rsidRPr="00E262E1">
        <w:rPr>
          <w:rFonts w:ascii="Arial" w:hAnsi="Arial" w:cs="Arial"/>
        </w:rPr>
        <w:t xml:space="preserve"> personas, durante los días</w:t>
      </w:r>
      <w:r>
        <w:rPr>
          <w:rFonts w:ascii="Arial" w:hAnsi="Arial" w:cs="Arial"/>
        </w:rPr>
        <w:t xml:space="preserve"> 2, 3, 4, 6, 7 y 8 de abril del presente año y hasta </w:t>
      </w:r>
      <w:r w:rsidRPr="00AC7E34">
        <w:rPr>
          <w:rFonts w:ascii="Arial" w:hAnsi="Arial" w:cs="Arial"/>
          <w:b/>
        </w:rPr>
        <w:t>3</w:t>
      </w:r>
      <w:r>
        <w:rPr>
          <w:rFonts w:ascii="Arial" w:hAnsi="Arial" w:cs="Arial"/>
          <w:b/>
        </w:rPr>
        <w:t>20</w:t>
      </w:r>
      <w:r w:rsidRPr="00AC7E34">
        <w:rPr>
          <w:rFonts w:ascii="Arial" w:hAnsi="Arial" w:cs="Arial"/>
          <w:b/>
        </w:rPr>
        <w:t xml:space="preserve"> personas</w:t>
      </w:r>
      <w:r>
        <w:rPr>
          <w:rFonts w:ascii="Arial" w:hAnsi="Arial" w:cs="Arial"/>
        </w:rPr>
        <w:t xml:space="preserve"> el miércoles 5 de abril de 2017.</w:t>
      </w:r>
    </w:p>
    <w:p w:rsidR="00136DD8" w:rsidRDefault="00136DD8" w:rsidP="007E22A9">
      <w:pPr>
        <w:spacing w:after="0" w:line="240" w:lineRule="auto"/>
        <w:jc w:val="both"/>
        <w:rPr>
          <w:rFonts w:ascii="Arial" w:hAnsi="Arial" w:cs="Arial"/>
        </w:rPr>
      </w:pPr>
    </w:p>
    <w:p w:rsidR="00136DD8" w:rsidRDefault="00B85AD5" w:rsidP="007E22A9">
      <w:pPr>
        <w:spacing w:after="0" w:line="240" w:lineRule="auto"/>
        <w:jc w:val="both"/>
        <w:rPr>
          <w:rFonts w:ascii="Arial" w:hAnsi="Arial" w:cs="Arial"/>
        </w:rPr>
      </w:pPr>
      <w:r>
        <w:rPr>
          <w:rFonts w:ascii="Arial" w:hAnsi="Arial" w:cs="Arial"/>
        </w:rPr>
        <w:t xml:space="preserve">El servicio de salones, hospedaje y alimentos se realizará </w:t>
      </w:r>
      <w:r w:rsidRPr="00D0079E">
        <w:rPr>
          <w:rFonts w:ascii="Arial" w:hAnsi="Arial" w:cs="Arial"/>
        </w:rPr>
        <w:t xml:space="preserve">en </w:t>
      </w:r>
      <w:r>
        <w:rPr>
          <w:rFonts w:ascii="Arial" w:hAnsi="Arial" w:cs="Arial"/>
        </w:rPr>
        <w:t>instalaciones de la Ciudad de México.</w:t>
      </w:r>
    </w:p>
    <w:p w:rsidR="00136DD8" w:rsidRPr="00D82AD3" w:rsidRDefault="00136DD8" w:rsidP="007E22A9">
      <w:pPr>
        <w:spacing w:after="0" w:line="240" w:lineRule="auto"/>
        <w:jc w:val="both"/>
        <w:rPr>
          <w:rFonts w:ascii="Arial" w:eastAsia="Times New Roman" w:hAnsi="Arial" w:cs="Arial"/>
          <w:bCs/>
          <w:lang w:val="es-ES"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46" w:name="_Toc465173910"/>
      <w:r w:rsidRPr="00D82AD3">
        <w:rPr>
          <w:rFonts w:ascii="Arial" w:eastAsia="Times New Roman" w:hAnsi="Arial" w:cs="Arial"/>
          <w:b/>
          <w:lang w:val="es-ES_tradnl" w:eastAsia="es-ES"/>
        </w:rPr>
        <w:t>2.2.1. Condiciones de la prestación del servicio</w:t>
      </w:r>
      <w:bookmarkEnd w:id="46"/>
    </w:p>
    <w:p w:rsidR="007E22A9" w:rsidRPr="00D82AD3" w:rsidRDefault="007E22A9" w:rsidP="007E22A9">
      <w:pPr>
        <w:spacing w:after="0" w:line="240" w:lineRule="auto"/>
        <w:ind w:right="48"/>
        <w:jc w:val="both"/>
        <w:rPr>
          <w:rFonts w:ascii="Arial" w:eastAsia="Times New Roman" w:hAnsi="Arial" w:cs="Arial"/>
          <w:bCs/>
          <w:lang w:val="es-ES_tradnl" w:eastAsia="es-ES"/>
        </w:rPr>
      </w:pPr>
    </w:p>
    <w:p w:rsidR="00B85AD5" w:rsidRDefault="00B85AD5" w:rsidP="00B85AD5">
      <w:pPr>
        <w:pStyle w:val="Prrafodelista"/>
        <w:ind w:left="0"/>
        <w:jc w:val="both"/>
        <w:rPr>
          <w:rFonts w:ascii="Arial" w:hAnsi="Arial" w:cs="Arial"/>
          <w:sz w:val="22"/>
          <w:szCs w:val="22"/>
          <w:lang w:val="es-MX" w:eastAsia="es-MX"/>
        </w:rPr>
      </w:pPr>
      <w:r w:rsidRPr="00C84CDB">
        <w:rPr>
          <w:rFonts w:ascii="Arial" w:hAnsi="Arial" w:cs="Arial"/>
          <w:sz w:val="22"/>
          <w:szCs w:val="22"/>
          <w:lang w:val="es-MX"/>
        </w:rPr>
        <w:t xml:space="preserve">El licitante deberá contar con los requerimientos mínimos de acuerdo a la descripción del concepto, adicional a esto en lo que se refiere al salón, este deberá contar con una capacidad para </w:t>
      </w:r>
      <w:r>
        <w:rPr>
          <w:rFonts w:ascii="Arial" w:hAnsi="Arial" w:cs="Arial"/>
          <w:sz w:val="22"/>
          <w:szCs w:val="22"/>
          <w:lang w:val="es-MX"/>
        </w:rPr>
        <w:t>hasta 320</w:t>
      </w:r>
      <w:r>
        <w:rPr>
          <w:rFonts w:ascii="Arial" w:hAnsi="Arial" w:cs="Arial"/>
          <w:sz w:val="22"/>
          <w:szCs w:val="22"/>
          <w:lang w:val="es-MX" w:eastAsia="es-MX"/>
        </w:rPr>
        <w:t xml:space="preserve"> </w:t>
      </w:r>
      <w:r w:rsidRPr="0079283A">
        <w:rPr>
          <w:rFonts w:ascii="Arial" w:hAnsi="Arial" w:cs="Arial"/>
          <w:sz w:val="22"/>
          <w:szCs w:val="22"/>
          <w:lang w:val="es-MX" w:eastAsia="es-MX"/>
        </w:rPr>
        <w:t>personas, en montaje tipo escuela</w:t>
      </w:r>
      <w:r>
        <w:rPr>
          <w:rFonts w:ascii="Arial" w:hAnsi="Arial" w:cs="Arial"/>
          <w:sz w:val="22"/>
          <w:szCs w:val="22"/>
          <w:lang w:val="es-MX" w:eastAsia="es-MX"/>
        </w:rPr>
        <w:t>, además de contar con aire acondicionado independiente para este salón.</w:t>
      </w:r>
    </w:p>
    <w:p w:rsidR="007E22A9" w:rsidRDefault="00B85AD5" w:rsidP="00B85AD5">
      <w:pPr>
        <w:spacing w:after="0" w:line="240" w:lineRule="auto"/>
        <w:jc w:val="both"/>
        <w:rPr>
          <w:rFonts w:ascii="Arial" w:eastAsia="Times New Roman" w:hAnsi="Arial" w:cs="Arial"/>
          <w:bCs/>
          <w:lang w:val="es-ES" w:eastAsia="es-ES"/>
        </w:rPr>
      </w:pPr>
      <w:r w:rsidRPr="00F80454">
        <w:rPr>
          <w:rFonts w:ascii="Arial" w:hAnsi="Arial" w:cs="Arial"/>
        </w:rPr>
        <w:lastRenderedPageBreak/>
        <w:t xml:space="preserve">El licitante deberá acreditar lo anteriormente descrito </w:t>
      </w:r>
      <w:r>
        <w:rPr>
          <w:rFonts w:ascii="Arial" w:hAnsi="Arial" w:cs="Arial"/>
        </w:rPr>
        <w:t>mediante croquis, esquemas o planos de las instalaciones con medidas y dimensiones acotadas y/o fotografías.</w:t>
      </w:r>
      <w:r w:rsidR="00136DD8">
        <w:rPr>
          <w:rFonts w:ascii="Arial" w:hAnsi="Arial" w:cs="Arial"/>
          <w:lang w:eastAsia="es-MX"/>
        </w:rPr>
        <w:t>.</w:t>
      </w:r>
    </w:p>
    <w:p w:rsidR="007E22A9" w:rsidRPr="00D82AD3" w:rsidRDefault="007E22A9" w:rsidP="007E22A9">
      <w:pPr>
        <w:spacing w:after="0" w:line="240" w:lineRule="auto"/>
        <w:jc w:val="both"/>
        <w:rPr>
          <w:rFonts w:ascii="Arial" w:eastAsia="Times New Roman" w:hAnsi="Arial" w:cs="Arial"/>
          <w:bCs/>
          <w:lang w:val="es-ES" w:eastAsia="es-ES"/>
        </w:rPr>
      </w:pPr>
    </w:p>
    <w:p w:rsidR="007E22A9" w:rsidRPr="00E21898"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47" w:name="_Toc465173911"/>
      <w:r w:rsidRPr="00E21898">
        <w:rPr>
          <w:rFonts w:ascii="Arial" w:eastAsia="Times New Roman" w:hAnsi="Arial" w:cs="Arial"/>
          <w:b/>
          <w:lang w:val="es-ES_tradnl" w:eastAsia="es-ES"/>
        </w:rPr>
        <w:t xml:space="preserve">2.2.2. </w:t>
      </w:r>
      <w:r w:rsidR="00BA31B3">
        <w:rPr>
          <w:rFonts w:ascii="Arial" w:eastAsia="Times New Roman" w:hAnsi="Arial" w:cs="Arial"/>
          <w:b/>
          <w:lang w:val="es-ES_tradnl" w:eastAsia="es-ES"/>
        </w:rPr>
        <w:t>Vigencia del Servicio</w:t>
      </w:r>
      <w:r w:rsidRPr="00E21898">
        <w:rPr>
          <w:rFonts w:ascii="Arial" w:eastAsia="Times New Roman" w:hAnsi="Arial" w:cs="Arial"/>
          <w:b/>
          <w:lang w:val="es-ES_tradnl" w:eastAsia="es-ES"/>
        </w:rPr>
        <w:t>.</w:t>
      </w:r>
      <w:bookmarkEnd w:id="47"/>
    </w:p>
    <w:p w:rsidR="007E22A9" w:rsidRPr="00E21898" w:rsidRDefault="007E22A9" w:rsidP="007E22A9">
      <w:pPr>
        <w:spacing w:after="0" w:line="240" w:lineRule="auto"/>
        <w:ind w:right="48"/>
        <w:jc w:val="both"/>
        <w:rPr>
          <w:rFonts w:ascii="Arial" w:eastAsia="Times New Roman" w:hAnsi="Arial" w:cs="Arial"/>
          <w:lang w:val="es-ES_tradnl" w:eastAsia="es-ES"/>
        </w:rPr>
      </w:pPr>
    </w:p>
    <w:p w:rsidR="007E22A9" w:rsidRPr="00136DD8" w:rsidRDefault="00B85AD5" w:rsidP="007E22A9">
      <w:pPr>
        <w:spacing w:after="0" w:line="240" w:lineRule="auto"/>
        <w:jc w:val="both"/>
        <w:rPr>
          <w:rFonts w:ascii="Arial" w:eastAsia="Times New Roman" w:hAnsi="Arial" w:cs="Arial"/>
          <w:lang w:eastAsia="es-ES"/>
        </w:rPr>
      </w:pPr>
      <w:r w:rsidRPr="00D653EA">
        <w:rPr>
          <w:rFonts w:ascii="Arial" w:hAnsi="Arial" w:cs="Arial"/>
        </w:rPr>
        <w:t xml:space="preserve">La vigencia del servicio será </w:t>
      </w:r>
      <w:r>
        <w:rPr>
          <w:rFonts w:ascii="Arial" w:hAnsi="Arial" w:cs="Arial"/>
        </w:rPr>
        <w:t>del domingo 2 de abril al sábado 8 de abril de 2017.</w:t>
      </w:r>
    </w:p>
    <w:p w:rsidR="007E22A9" w:rsidRPr="009F0C10" w:rsidRDefault="007E22A9" w:rsidP="007E22A9">
      <w:pPr>
        <w:spacing w:after="0" w:line="240" w:lineRule="auto"/>
        <w:jc w:val="both"/>
        <w:rPr>
          <w:rFonts w:ascii="Arial" w:eastAsia="Times New Roman" w:hAnsi="Arial" w:cs="Arial"/>
          <w:bCs/>
          <w:lang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48" w:name="_Toc465173912"/>
      <w:r w:rsidRPr="00E21898">
        <w:rPr>
          <w:rFonts w:ascii="Arial" w:eastAsia="Times New Roman" w:hAnsi="Arial" w:cs="Arial"/>
          <w:b/>
          <w:lang w:val="es-ES_tradnl" w:eastAsia="es-ES"/>
        </w:rPr>
        <w:t>2.2.3. Vigencia del Contrato.</w:t>
      </w:r>
      <w:bookmarkEnd w:id="48"/>
    </w:p>
    <w:p w:rsidR="007E22A9" w:rsidRPr="00E21898" w:rsidRDefault="007E22A9" w:rsidP="007E22A9">
      <w:pPr>
        <w:spacing w:after="0" w:line="240" w:lineRule="auto"/>
        <w:ind w:right="48"/>
        <w:jc w:val="both"/>
        <w:rPr>
          <w:rFonts w:ascii="Arial" w:eastAsia="Times New Roman" w:hAnsi="Arial" w:cs="Arial"/>
          <w:bCs/>
          <w:lang w:val="it-IT" w:eastAsia="es-ES"/>
        </w:rPr>
      </w:pPr>
    </w:p>
    <w:p w:rsidR="007E22A9" w:rsidRDefault="00B85AD5" w:rsidP="007E22A9">
      <w:pPr>
        <w:spacing w:after="0" w:line="240" w:lineRule="auto"/>
        <w:ind w:right="48"/>
        <w:jc w:val="both"/>
        <w:rPr>
          <w:rFonts w:ascii="Arial" w:hAnsi="Arial" w:cs="Arial"/>
        </w:rPr>
      </w:pPr>
      <w:r w:rsidRPr="00560637">
        <w:rPr>
          <w:rFonts w:ascii="Arial" w:hAnsi="Arial" w:cs="Arial"/>
        </w:rPr>
        <w:t>La vigencia del contrato será a partir</w:t>
      </w:r>
      <w:r>
        <w:rPr>
          <w:rFonts w:ascii="Arial" w:hAnsi="Arial" w:cs="Arial"/>
        </w:rPr>
        <w:t xml:space="preserve"> de</w:t>
      </w:r>
      <w:r w:rsidRPr="00560637">
        <w:rPr>
          <w:rFonts w:ascii="Arial" w:hAnsi="Arial" w:cs="Arial"/>
        </w:rPr>
        <w:t xml:space="preserve"> su firma y </w:t>
      </w:r>
      <w:r>
        <w:rPr>
          <w:rFonts w:ascii="Arial" w:hAnsi="Arial" w:cs="Arial"/>
        </w:rPr>
        <w:t>hasta el 31 de diciembre de 2017</w:t>
      </w:r>
      <w:r w:rsidRPr="00560637">
        <w:rPr>
          <w:rFonts w:ascii="Arial" w:hAnsi="Arial" w:cs="Arial"/>
        </w:rPr>
        <w:t>.</w:t>
      </w:r>
    </w:p>
    <w:p w:rsidR="00136DD8" w:rsidRPr="00D82AD3" w:rsidRDefault="00136DD8" w:rsidP="007E22A9">
      <w:pPr>
        <w:spacing w:after="0" w:line="240" w:lineRule="auto"/>
        <w:ind w:right="48"/>
        <w:jc w:val="both"/>
        <w:rPr>
          <w:rFonts w:ascii="Arial" w:eastAsia="Times New Roman" w:hAnsi="Arial" w:cs="Arial"/>
          <w:bCs/>
          <w:lang w:val="es-ES" w:eastAsia="es-ES"/>
        </w:rPr>
      </w:pPr>
    </w:p>
    <w:p w:rsidR="007E22A9" w:rsidRPr="00D82AD3" w:rsidRDefault="007E22A9" w:rsidP="007E22A9">
      <w:pPr>
        <w:keepNext/>
        <w:numPr>
          <w:ilvl w:val="1"/>
          <w:numId w:val="0"/>
        </w:numPr>
        <w:tabs>
          <w:tab w:val="num" w:pos="709"/>
        </w:tabs>
        <w:suppressAutoHyphens/>
        <w:spacing w:after="0" w:line="240" w:lineRule="auto"/>
        <w:ind w:right="48"/>
        <w:jc w:val="both"/>
        <w:outlineLvl w:val="1"/>
        <w:rPr>
          <w:rFonts w:ascii="Arial" w:eastAsia="Times New Roman" w:hAnsi="Arial" w:cs="Arial"/>
          <w:b/>
          <w:lang w:val="es-ES_tradnl" w:eastAsia="es-ES"/>
        </w:rPr>
      </w:pPr>
      <w:bookmarkStart w:id="49" w:name="_Toc465173913"/>
      <w:r w:rsidRPr="00E21898">
        <w:rPr>
          <w:rFonts w:ascii="Arial" w:eastAsia="Times New Roman" w:hAnsi="Arial" w:cs="Arial"/>
          <w:b/>
          <w:lang w:val="es-ES_tradnl" w:eastAsia="es-ES"/>
        </w:rPr>
        <w:t>2.2.4. Administrador del contrato.</w:t>
      </w:r>
      <w:bookmarkEnd w:id="49"/>
    </w:p>
    <w:p w:rsidR="007E22A9" w:rsidRPr="00D82AD3" w:rsidRDefault="007E22A9" w:rsidP="007E22A9">
      <w:pPr>
        <w:spacing w:after="0" w:line="240" w:lineRule="auto"/>
        <w:ind w:right="48"/>
        <w:jc w:val="both"/>
        <w:rPr>
          <w:rFonts w:ascii="Arial" w:eastAsia="Times New Roman" w:hAnsi="Arial" w:cs="Arial"/>
          <w:bCs/>
          <w:lang w:val="it-IT" w:eastAsia="es-ES"/>
        </w:rPr>
      </w:pPr>
    </w:p>
    <w:p w:rsidR="007E22A9" w:rsidRDefault="007E22A9" w:rsidP="00B85AD5">
      <w:pPr>
        <w:spacing w:after="0" w:line="240" w:lineRule="auto"/>
        <w:ind w:right="48"/>
        <w:jc w:val="both"/>
        <w:rPr>
          <w:rFonts w:ascii="Arial" w:hAnsi="Arial" w:cs="Arial"/>
        </w:rPr>
      </w:pPr>
      <w:r w:rsidRPr="00E21898">
        <w:rPr>
          <w:rFonts w:ascii="Arial" w:eastAsia="Times New Roman" w:hAnsi="Arial" w:cs="Arial"/>
          <w:bCs/>
          <w:lang w:val="es-ES" w:eastAsia="es-ES"/>
        </w:rPr>
        <w:t>El titular de la División de Recursos Financieros, M</w:t>
      </w:r>
      <w:r w:rsidR="00136DD8">
        <w:rPr>
          <w:rFonts w:ascii="Arial" w:eastAsia="Times New Roman" w:hAnsi="Arial" w:cs="Arial"/>
          <w:bCs/>
          <w:lang w:val="es-ES" w:eastAsia="es-ES"/>
        </w:rPr>
        <w:t>ateriales y Servicios Generales</w:t>
      </w:r>
      <w:r w:rsidR="00B85AD5">
        <w:rPr>
          <w:rFonts w:ascii="Arial" w:eastAsia="Times New Roman" w:hAnsi="Arial" w:cs="Arial"/>
          <w:bCs/>
          <w:lang w:val="es-ES" w:eastAsia="es-ES"/>
        </w:rPr>
        <w:t xml:space="preserve"> </w:t>
      </w:r>
      <w:r w:rsidR="00B85AD5" w:rsidRPr="0043257B">
        <w:rPr>
          <w:rFonts w:ascii="Arial" w:hAnsi="Arial" w:cs="Arial"/>
        </w:rPr>
        <w:t>de la D</w:t>
      </w:r>
      <w:r w:rsidR="00B85AD5">
        <w:rPr>
          <w:rFonts w:ascii="Arial" w:hAnsi="Arial" w:cs="Arial"/>
        </w:rPr>
        <w:t xml:space="preserve">irección de </w:t>
      </w:r>
      <w:r w:rsidR="00B85AD5" w:rsidRPr="0043257B">
        <w:rPr>
          <w:rFonts w:ascii="Arial" w:hAnsi="Arial" w:cs="Arial"/>
        </w:rPr>
        <w:t>I</w:t>
      </w:r>
      <w:r w:rsidR="00B85AD5">
        <w:rPr>
          <w:rFonts w:ascii="Arial" w:hAnsi="Arial" w:cs="Arial"/>
        </w:rPr>
        <w:t xml:space="preserve">ncorporación y </w:t>
      </w:r>
      <w:r w:rsidR="00B85AD5" w:rsidRPr="0043257B">
        <w:rPr>
          <w:rFonts w:ascii="Arial" w:hAnsi="Arial" w:cs="Arial"/>
        </w:rPr>
        <w:t>R</w:t>
      </w:r>
      <w:r w:rsidR="00B85AD5">
        <w:rPr>
          <w:rFonts w:ascii="Arial" w:hAnsi="Arial" w:cs="Arial"/>
        </w:rPr>
        <w:t>ecaudación.</w:t>
      </w:r>
    </w:p>
    <w:p w:rsidR="00B85AD5" w:rsidRPr="00D82AD3" w:rsidRDefault="00B85AD5" w:rsidP="00B85AD5">
      <w:pPr>
        <w:spacing w:after="0" w:line="240" w:lineRule="auto"/>
        <w:ind w:right="48"/>
        <w:jc w:val="both"/>
        <w:rPr>
          <w:rFonts w:ascii="Arial" w:eastAsia="Times New Roman" w:hAnsi="Arial" w:cs="Arial"/>
          <w:bCs/>
          <w:lang w:val="it-IT" w:eastAsia="es-ES"/>
        </w:rPr>
      </w:pP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lang w:val="es-ES_tradnl" w:eastAsia="es-ES"/>
        </w:rPr>
      </w:pPr>
      <w:bookmarkStart w:id="50" w:name="_Toc465173914"/>
      <w:r w:rsidRPr="00D82AD3">
        <w:rPr>
          <w:rFonts w:ascii="Arial" w:eastAsia="Times New Roman" w:hAnsi="Arial" w:cs="Arial"/>
          <w:b/>
          <w:lang w:val="es-ES_tradnl" w:eastAsia="es-ES"/>
        </w:rPr>
        <w:t xml:space="preserve">2.3 Mecanismos de </w:t>
      </w:r>
      <w:r w:rsidR="00136DD8">
        <w:rPr>
          <w:rFonts w:ascii="Arial" w:eastAsia="Times New Roman" w:hAnsi="Arial" w:cs="Arial"/>
          <w:b/>
          <w:lang w:val="es-ES_tradnl" w:eastAsia="es-ES"/>
        </w:rPr>
        <w:t>Evaluación</w:t>
      </w:r>
      <w:bookmarkEnd w:id="50"/>
    </w:p>
    <w:p w:rsidR="007E22A9" w:rsidRPr="00D82AD3" w:rsidRDefault="007E22A9" w:rsidP="007E22A9">
      <w:pPr>
        <w:spacing w:after="0" w:line="240" w:lineRule="auto"/>
        <w:jc w:val="both"/>
        <w:rPr>
          <w:rFonts w:ascii="Arial" w:eastAsia="Times New Roman" w:hAnsi="Arial" w:cs="Arial"/>
          <w:lang w:eastAsia="es-ES"/>
        </w:rPr>
      </w:pPr>
    </w:p>
    <w:p w:rsidR="007E22A9" w:rsidRDefault="00B85AD5" w:rsidP="007E22A9">
      <w:pPr>
        <w:spacing w:after="0" w:line="240" w:lineRule="auto"/>
        <w:jc w:val="both"/>
        <w:rPr>
          <w:rFonts w:ascii="Arial" w:hAnsi="Arial" w:cs="Arial"/>
        </w:rPr>
      </w:pPr>
      <w:r>
        <w:rPr>
          <w:rFonts w:ascii="Arial" w:hAnsi="Arial" w:cs="Arial"/>
        </w:rPr>
        <w:t>El licitante deberá acreditar lo anteriormente descrito mediante croquis, esquemas y/o planos de las instalaciones con medidas y dimensiones acotadas y/o fotografías</w:t>
      </w:r>
      <w:r w:rsidR="00136DD8" w:rsidRPr="00136DD8">
        <w:rPr>
          <w:rFonts w:ascii="Arial" w:hAnsi="Arial" w:cs="Arial"/>
        </w:rPr>
        <w:t>.</w:t>
      </w:r>
    </w:p>
    <w:p w:rsidR="00136DD8" w:rsidRDefault="00136DD8" w:rsidP="007E22A9">
      <w:pPr>
        <w:spacing w:after="0" w:line="240" w:lineRule="auto"/>
        <w:jc w:val="both"/>
        <w:rPr>
          <w:rFonts w:ascii="Arial" w:hAnsi="Arial" w:cs="Arial"/>
        </w:rPr>
      </w:pPr>
    </w:p>
    <w:p w:rsidR="00136DD8" w:rsidRPr="00136DD8" w:rsidRDefault="00136DD8" w:rsidP="007E22A9">
      <w:pPr>
        <w:spacing w:after="0" w:line="240" w:lineRule="auto"/>
        <w:jc w:val="both"/>
        <w:rPr>
          <w:rFonts w:ascii="Arial" w:hAnsi="Arial" w:cs="Arial"/>
          <w:b/>
        </w:rPr>
      </w:pPr>
      <w:r>
        <w:rPr>
          <w:rFonts w:ascii="Arial" w:hAnsi="Arial" w:cs="Arial"/>
          <w:b/>
        </w:rPr>
        <w:t>VERIFICACIÓN DEL SERVICIO.</w:t>
      </w:r>
    </w:p>
    <w:p w:rsidR="00B85AD5" w:rsidRDefault="00B85AD5" w:rsidP="00B85AD5">
      <w:pPr>
        <w:spacing w:after="0" w:line="240" w:lineRule="auto"/>
        <w:jc w:val="both"/>
        <w:rPr>
          <w:rFonts w:ascii="Arial" w:hAnsi="Arial" w:cs="Arial"/>
        </w:rPr>
      </w:pPr>
    </w:p>
    <w:p w:rsidR="00136DD8" w:rsidRDefault="00B85AD5" w:rsidP="00B85AD5">
      <w:pPr>
        <w:spacing w:after="0" w:line="240" w:lineRule="auto"/>
        <w:jc w:val="both"/>
        <w:rPr>
          <w:rFonts w:ascii="Arial" w:hAnsi="Arial" w:cs="Arial"/>
        </w:rPr>
      </w:pPr>
      <w:r w:rsidRPr="00945F30">
        <w:rPr>
          <w:rFonts w:ascii="Arial" w:hAnsi="Arial" w:cs="Arial"/>
        </w:rPr>
        <w:t>Al final de los eventos, el Administrador del Contrato, levantará un acta donde constará el correcto cumplimiento de los servicios prestados por el proveedor.</w:t>
      </w:r>
    </w:p>
    <w:p w:rsidR="00B85AD5" w:rsidRDefault="00B85AD5" w:rsidP="00B85AD5">
      <w:pPr>
        <w:spacing w:after="0" w:line="240" w:lineRule="auto"/>
        <w:jc w:val="both"/>
        <w:rPr>
          <w:rFonts w:ascii="Arial" w:hAnsi="Arial" w:cs="Arial"/>
        </w:rPr>
      </w:pPr>
    </w:p>
    <w:p w:rsidR="007E22A9" w:rsidRPr="00D82AD3" w:rsidRDefault="007E22A9" w:rsidP="007E22A9">
      <w:pPr>
        <w:keepNext/>
        <w:suppressAutoHyphens/>
        <w:spacing w:after="0" w:line="240" w:lineRule="auto"/>
        <w:jc w:val="both"/>
        <w:outlineLvl w:val="1"/>
        <w:rPr>
          <w:rFonts w:ascii="Arial" w:eastAsia="Times New Roman" w:hAnsi="Arial" w:cs="Arial"/>
          <w:b/>
          <w:lang w:val="es-ES_tradnl" w:eastAsia="es-ES"/>
        </w:rPr>
      </w:pPr>
      <w:bookmarkStart w:id="51" w:name="_Toc465173915"/>
      <w:bookmarkStart w:id="52" w:name="_Toc367205742"/>
      <w:bookmarkEnd w:id="35"/>
      <w:bookmarkEnd w:id="36"/>
      <w:bookmarkEnd w:id="37"/>
      <w:bookmarkEnd w:id="38"/>
      <w:bookmarkEnd w:id="39"/>
      <w:r w:rsidRPr="00D82AD3">
        <w:rPr>
          <w:rFonts w:ascii="Arial" w:eastAsia="Times New Roman" w:hAnsi="Arial" w:cs="Arial"/>
          <w:b/>
          <w:lang w:val="es-ES_tradnl" w:eastAsia="es-ES"/>
        </w:rPr>
        <w:t>2.3.1. Agrupación de partidas.</w:t>
      </w:r>
      <w:bookmarkEnd w:id="51"/>
      <w:r w:rsidRPr="00D82AD3">
        <w:rPr>
          <w:rFonts w:ascii="Arial" w:eastAsia="Times New Roman" w:hAnsi="Arial" w:cs="Arial"/>
          <w:b/>
          <w:lang w:val="es-ES_tradnl" w:eastAsia="es-ES"/>
        </w:rPr>
        <w:t xml:space="preserve"> </w:t>
      </w:r>
    </w:p>
    <w:p w:rsidR="007E22A9" w:rsidRPr="00D82AD3" w:rsidRDefault="007E22A9" w:rsidP="007E22A9">
      <w:pPr>
        <w:spacing w:after="0" w:line="240" w:lineRule="auto"/>
        <w:jc w:val="both"/>
        <w:rPr>
          <w:rFonts w:ascii="Arial" w:eastAsia="Times New Roman" w:hAnsi="Arial" w:cs="Arial"/>
          <w:sz w:val="18"/>
          <w:lang w:val="es-ES_tradnl" w:eastAsia="es-ES"/>
        </w:rPr>
      </w:pPr>
    </w:p>
    <w:p w:rsidR="007E22A9" w:rsidRPr="00D82AD3" w:rsidRDefault="007E22A9" w:rsidP="007E22A9">
      <w:pPr>
        <w:spacing w:after="0" w:line="240" w:lineRule="auto"/>
        <w:jc w:val="both"/>
        <w:rPr>
          <w:rFonts w:ascii="Arial" w:eastAsia="Times New Roman" w:hAnsi="Arial" w:cs="Arial"/>
          <w:i/>
          <w:lang w:val="es-ES_tradnl" w:eastAsia="es-ES"/>
        </w:rPr>
      </w:pPr>
      <w:r w:rsidRPr="00D82AD3">
        <w:rPr>
          <w:rFonts w:ascii="Arial" w:eastAsia="Times New Roman" w:hAnsi="Arial" w:cs="Arial"/>
          <w:lang w:val="es-ES_tradnl" w:eastAsia="es-ES"/>
        </w:rPr>
        <w:t>La adjudicación del presente procedimiento de contratación se llevará mediante</w:t>
      </w:r>
      <w:r w:rsidRPr="00D82AD3">
        <w:rPr>
          <w:rFonts w:ascii="Arial" w:eastAsia="Times New Roman" w:hAnsi="Arial" w:cs="Arial"/>
          <w:i/>
          <w:lang w:val="es-ES_tradnl" w:eastAsia="es-ES"/>
        </w:rPr>
        <w:t xml:space="preserve">: </w:t>
      </w:r>
      <w:r w:rsidRPr="00266DCB">
        <w:rPr>
          <w:rFonts w:ascii="Arial" w:eastAsia="Times New Roman" w:hAnsi="Arial" w:cs="Arial"/>
          <w:b/>
          <w:i/>
          <w:lang w:val="es-ES_tradnl" w:eastAsia="es-ES"/>
        </w:rPr>
        <w:t>Partida única.</w:t>
      </w:r>
    </w:p>
    <w:p w:rsidR="007E22A9" w:rsidRPr="00D82AD3" w:rsidRDefault="007E22A9" w:rsidP="007E22A9">
      <w:pPr>
        <w:spacing w:after="0" w:line="240" w:lineRule="auto"/>
        <w:jc w:val="both"/>
        <w:rPr>
          <w:rFonts w:ascii="Arial" w:eastAsia="Times New Roman" w:hAnsi="Arial" w:cs="Arial"/>
          <w:b/>
          <w:bCs/>
          <w:sz w:val="20"/>
          <w:lang w:val="es-ES_tradnl" w:eastAsia="ar-SA"/>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Cs/>
          <w:lang w:val="es-ES_tradnl" w:eastAsia="ar-SA"/>
        </w:rPr>
      </w:pPr>
      <w:bookmarkStart w:id="53" w:name="_Toc465173916"/>
      <w:r w:rsidRPr="00E21898">
        <w:rPr>
          <w:rFonts w:ascii="Arial" w:eastAsia="Times New Roman" w:hAnsi="Arial" w:cs="Arial"/>
          <w:b/>
          <w:lang w:val="es-ES_tradnl" w:eastAsia="ar-SA"/>
        </w:rPr>
        <w:t>2.4. Precio Máximo de R</w:t>
      </w:r>
      <w:bookmarkStart w:id="54" w:name="_Toc424735320"/>
      <w:r w:rsidRPr="00E21898">
        <w:rPr>
          <w:rFonts w:ascii="Arial" w:eastAsia="Times New Roman" w:hAnsi="Arial" w:cs="Arial"/>
          <w:b/>
          <w:lang w:val="es-ES_tradnl" w:eastAsia="ar-SA"/>
        </w:rPr>
        <w:t>eferencia</w:t>
      </w:r>
      <w:bookmarkEnd w:id="54"/>
      <w:r w:rsidRPr="00E21898">
        <w:rPr>
          <w:rFonts w:ascii="Arial" w:eastAsia="Times New Roman" w:hAnsi="Arial" w:cs="Arial"/>
          <w:b/>
          <w:lang w:val="es-ES_tradnl" w:eastAsia="ar-SA"/>
        </w:rPr>
        <w:t>.</w:t>
      </w:r>
      <w:bookmarkEnd w:id="53"/>
    </w:p>
    <w:p w:rsidR="007E22A9" w:rsidRPr="00D82AD3" w:rsidRDefault="007E22A9" w:rsidP="007E22A9">
      <w:pPr>
        <w:spacing w:after="0" w:line="240" w:lineRule="auto"/>
        <w:rPr>
          <w:rFonts w:ascii="Arial" w:eastAsia="Times New Roman" w:hAnsi="Arial" w:cs="Arial"/>
          <w:sz w:val="20"/>
          <w:lang w:val="es-ES_tradnl" w:eastAsia="ar-SA"/>
        </w:rPr>
      </w:pPr>
    </w:p>
    <w:p w:rsidR="007E22A9" w:rsidRPr="00D82AD3" w:rsidRDefault="007E22A9" w:rsidP="007E22A9">
      <w:pPr>
        <w:spacing w:after="0" w:line="240" w:lineRule="auto"/>
        <w:rPr>
          <w:rFonts w:ascii="Arial" w:eastAsia="Times New Roman" w:hAnsi="Arial" w:cs="Arial"/>
          <w:lang w:val="es-ES_tradnl" w:eastAsia="ar-SA"/>
        </w:rPr>
      </w:pPr>
      <w:r w:rsidRPr="00D82AD3">
        <w:rPr>
          <w:rFonts w:ascii="Arial" w:eastAsia="Times New Roman" w:hAnsi="Arial" w:cs="Arial"/>
          <w:lang w:val="es-ES_tradnl" w:eastAsia="ar-SA"/>
        </w:rPr>
        <w:t>No aplica</w:t>
      </w:r>
    </w:p>
    <w:p w:rsidR="007E22A9" w:rsidRPr="00D82AD3" w:rsidRDefault="007E22A9" w:rsidP="007E22A9">
      <w:pPr>
        <w:spacing w:after="0" w:line="240" w:lineRule="auto"/>
        <w:rPr>
          <w:rFonts w:ascii="Arial" w:eastAsia="Times New Roman" w:hAnsi="Arial" w:cs="Arial"/>
          <w:sz w:val="20"/>
          <w:lang w:val="es-ES_tradnl" w:eastAsia="ar-SA"/>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Cs/>
          <w:i/>
          <w:lang w:val="es-ES_tradnl" w:eastAsia="es-ES"/>
        </w:rPr>
      </w:pPr>
      <w:bookmarkStart w:id="55" w:name="_Toc424735321"/>
      <w:bookmarkStart w:id="56" w:name="_Toc465173917"/>
      <w:r w:rsidRPr="00D82AD3">
        <w:rPr>
          <w:rFonts w:ascii="Arial" w:eastAsia="Times New Roman" w:hAnsi="Arial" w:cs="Arial"/>
          <w:b/>
          <w:lang w:val="es-ES_tradnl" w:eastAsia="es-ES"/>
        </w:rPr>
        <w:t xml:space="preserve">2.5 </w:t>
      </w:r>
      <w:r w:rsidRPr="009920F3">
        <w:rPr>
          <w:rFonts w:ascii="Arial" w:eastAsia="Times New Roman" w:hAnsi="Arial" w:cs="Arial"/>
          <w:b/>
          <w:lang w:val="es-ES_tradnl" w:eastAsia="es-ES"/>
        </w:rPr>
        <w:t>Normas</w:t>
      </w:r>
      <w:r w:rsidRPr="00D82AD3">
        <w:rPr>
          <w:rFonts w:ascii="Arial" w:eastAsia="Times New Roman" w:hAnsi="Arial" w:cs="Arial"/>
          <w:b/>
          <w:lang w:val="es-ES_tradnl" w:eastAsia="es-ES"/>
        </w:rPr>
        <w:t xml:space="preserve"> Oficiales Mexicanas, Normas Mexicanas</w:t>
      </w:r>
      <w:bookmarkEnd w:id="55"/>
      <w:r w:rsidRPr="00D82AD3">
        <w:rPr>
          <w:rFonts w:ascii="Arial" w:hAnsi="Arial" w:cs="Arial"/>
          <w:b/>
          <w:lang w:val="es-ES_tradnl" w:eastAsia="es-ES"/>
        </w:rPr>
        <w:t>.</w:t>
      </w:r>
      <w:bookmarkEnd w:id="56"/>
    </w:p>
    <w:p w:rsidR="007E22A9" w:rsidRPr="00D82AD3" w:rsidRDefault="007E22A9" w:rsidP="007E22A9">
      <w:pPr>
        <w:spacing w:after="0" w:line="240" w:lineRule="auto"/>
        <w:jc w:val="both"/>
        <w:rPr>
          <w:rFonts w:ascii="Arial" w:eastAsia="Times New Roman" w:hAnsi="Arial" w:cs="Arial"/>
          <w:bCs/>
          <w:i/>
          <w:sz w:val="20"/>
          <w:lang w:val="es-ES_tradnl" w:eastAsia="es-ES"/>
        </w:rPr>
      </w:pPr>
    </w:p>
    <w:p w:rsidR="007E22A9" w:rsidRPr="00D82AD3" w:rsidRDefault="007E22A9" w:rsidP="007E22A9">
      <w:pPr>
        <w:spacing w:after="0" w:line="240" w:lineRule="auto"/>
        <w:ind w:right="-1"/>
        <w:jc w:val="both"/>
        <w:rPr>
          <w:rFonts w:ascii="Arial" w:eastAsia="Times New Roman" w:hAnsi="Arial" w:cs="Arial"/>
          <w:lang w:val="es-ES" w:eastAsia="es-ES"/>
        </w:rPr>
      </w:pPr>
      <w:r w:rsidRPr="00D82AD3">
        <w:rPr>
          <w:rFonts w:ascii="Arial" w:eastAsia="Times New Roman" w:hAnsi="Arial" w:cs="Arial"/>
          <w:lang w:val="es-ES" w:eastAsia="es-ES"/>
        </w:rPr>
        <w:t>No aplica.</w:t>
      </w:r>
    </w:p>
    <w:p w:rsidR="007E22A9" w:rsidRPr="00D82AD3" w:rsidRDefault="007E22A9" w:rsidP="007E22A9">
      <w:pPr>
        <w:tabs>
          <w:tab w:val="left" w:pos="142"/>
          <w:tab w:val="left" w:pos="4335"/>
        </w:tabs>
        <w:spacing w:after="0" w:line="240" w:lineRule="auto"/>
        <w:jc w:val="both"/>
        <w:rPr>
          <w:rFonts w:ascii="Arial" w:eastAsia="Times New Roman" w:hAnsi="Arial" w:cs="Arial"/>
          <w:b/>
          <w:lang w:val="es-ES" w:eastAsia="es-ES"/>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57" w:name="_Toc465173918"/>
      <w:r w:rsidRPr="00D82AD3">
        <w:rPr>
          <w:rFonts w:ascii="Arial" w:eastAsia="Times New Roman" w:hAnsi="Arial" w:cs="Arial"/>
          <w:b/>
          <w:lang w:val="es-ES_tradnl" w:eastAsia="es-ES"/>
        </w:rPr>
        <w:t xml:space="preserve">2.6. </w:t>
      </w:r>
      <w:r w:rsidRPr="009920F3">
        <w:rPr>
          <w:rFonts w:ascii="Arial" w:eastAsia="Times New Roman" w:hAnsi="Arial" w:cs="Arial"/>
          <w:b/>
          <w:lang w:val="es-ES_tradnl" w:eastAsia="es-ES"/>
        </w:rPr>
        <w:t>Licencias</w:t>
      </w:r>
      <w:r w:rsidRPr="00D82AD3">
        <w:rPr>
          <w:rFonts w:ascii="Arial" w:eastAsia="Times New Roman" w:hAnsi="Arial" w:cs="Arial"/>
          <w:b/>
          <w:lang w:val="es-ES_tradnl" w:eastAsia="es-ES"/>
        </w:rPr>
        <w:t>, permisos, registros, certificados o autorizaciones.</w:t>
      </w:r>
      <w:bookmarkEnd w:id="57"/>
    </w:p>
    <w:p w:rsidR="007E22A9" w:rsidRPr="00D82AD3" w:rsidRDefault="007E22A9" w:rsidP="007E22A9">
      <w:pPr>
        <w:spacing w:after="0" w:line="240" w:lineRule="auto"/>
        <w:jc w:val="both"/>
        <w:rPr>
          <w:rFonts w:ascii="Arial" w:eastAsia="Times New Roman" w:hAnsi="Arial" w:cs="Arial"/>
          <w:bCs/>
          <w:i/>
          <w:lang w:val="es-ES_tradnl" w:eastAsia="es-ES"/>
        </w:rPr>
      </w:pPr>
    </w:p>
    <w:p w:rsidR="007E22A9" w:rsidRPr="00D82AD3" w:rsidRDefault="007E22A9" w:rsidP="007E22A9">
      <w:pPr>
        <w:numPr>
          <w:ilvl w:val="0"/>
          <w:numId w:val="1"/>
        </w:numPr>
        <w:tabs>
          <w:tab w:val="num" w:pos="0"/>
        </w:tabs>
        <w:suppressAutoHyphens/>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No aplica.</w:t>
      </w:r>
    </w:p>
    <w:p w:rsidR="007E22A9" w:rsidRPr="00D82AD3" w:rsidRDefault="007E22A9" w:rsidP="007E22A9">
      <w:pPr>
        <w:spacing w:after="0" w:line="240" w:lineRule="auto"/>
        <w:jc w:val="both"/>
        <w:rPr>
          <w:rFonts w:ascii="Arial" w:eastAsia="Times New Roman" w:hAnsi="Arial" w:cs="Arial"/>
          <w:bCs/>
          <w:i/>
          <w:lang w:val="es-ES_tradnl" w:eastAsia="es-ES"/>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58" w:name="_Toc465173919"/>
      <w:r w:rsidRPr="00D82AD3">
        <w:rPr>
          <w:rFonts w:ascii="Arial" w:eastAsia="Times New Roman" w:hAnsi="Arial" w:cs="Arial"/>
          <w:b/>
          <w:lang w:val="es-ES_tradnl" w:eastAsia="es-ES"/>
        </w:rPr>
        <w:t xml:space="preserve">2.7. </w:t>
      </w:r>
      <w:r w:rsidRPr="009920F3">
        <w:rPr>
          <w:rFonts w:ascii="Arial" w:eastAsia="Times New Roman" w:hAnsi="Arial" w:cs="Arial"/>
          <w:b/>
          <w:lang w:val="es-ES_tradnl" w:eastAsia="es-ES"/>
        </w:rPr>
        <w:t>Modalidad</w:t>
      </w:r>
      <w:r w:rsidRPr="00D82AD3">
        <w:rPr>
          <w:rFonts w:ascii="Arial" w:eastAsia="Times New Roman" w:hAnsi="Arial" w:cs="Arial"/>
          <w:b/>
          <w:lang w:val="es-ES_tradnl" w:eastAsia="es-ES"/>
        </w:rPr>
        <w:t xml:space="preserve"> de la contratación.</w:t>
      </w:r>
      <w:bookmarkEnd w:id="58"/>
    </w:p>
    <w:p w:rsidR="007E22A9" w:rsidRPr="00D82AD3" w:rsidRDefault="007E22A9" w:rsidP="007E22A9">
      <w:pPr>
        <w:spacing w:after="0" w:line="240" w:lineRule="auto"/>
        <w:jc w:val="both"/>
        <w:rPr>
          <w:rFonts w:ascii="Arial" w:eastAsia="Times New Roman" w:hAnsi="Arial" w:cs="Arial"/>
          <w:sz w:val="20"/>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 xml:space="preserve">El contrato que se derive de este procedimiento </w:t>
      </w:r>
      <w:r w:rsidRPr="00266DCB">
        <w:rPr>
          <w:rFonts w:ascii="Arial" w:eastAsia="Times New Roman" w:hAnsi="Arial" w:cs="Arial"/>
          <w:lang w:val="es-ES" w:eastAsia="es-ES"/>
        </w:rPr>
        <w:t xml:space="preserve">de Invitación a Cuando Menos Tres Personas </w:t>
      </w:r>
      <w:r w:rsidR="00D429FF">
        <w:rPr>
          <w:rFonts w:ascii="Arial" w:eastAsia="Times New Roman" w:hAnsi="Arial" w:cs="Arial"/>
          <w:lang w:val="es-ES" w:eastAsia="es-ES"/>
        </w:rPr>
        <w:t xml:space="preserve">NO </w:t>
      </w:r>
      <w:r w:rsidRPr="00266DCB">
        <w:rPr>
          <w:rFonts w:ascii="Arial" w:eastAsia="Times New Roman" w:hAnsi="Arial" w:cs="Arial"/>
          <w:lang w:val="es-ES" w:eastAsia="es-ES"/>
        </w:rPr>
        <w:t xml:space="preserve">será </w:t>
      </w:r>
      <w:r w:rsidR="00D429FF">
        <w:rPr>
          <w:rFonts w:ascii="Arial" w:eastAsia="Times New Roman" w:hAnsi="Arial" w:cs="Arial"/>
          <w:lang w:val="es-ES" w:eastAsia="es-ES"/>
        </w:rPr>
        <w:t>Abierto</w:t>
      </w:r>
      <w:r w:rsidRPr="00266DCB">
        <w:rPr>
          <w:rFonts w:ascii="Arial" w:eastAsia="Times New Roman" w:hAnsi="Arial" w:cs="Arial"/>
          <w:lang w:val="es-ES" w:eastAsia="es-ES"/>
        </w:rPr>
        <w:t>.</w:t>
      </w: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59" w:name="_Toc465173920"/>
      <w:r w:rsidRPr="00D82AD3">
        <w:rPr>
          <w:rFonts w:ascii="Arial" w:eastAsia="Times New Roman" w:hAnsi="Arial" w:cs="Arial"/>
          <w:b/>
          <w:lang w:val="es-ES_tradnl" w:eastAsia="es-ES"/>
        </w:rPr>
        <w:lastRenderedPageBreak/>
        <w:t xml:space="preserve">2.8. </w:t>
      </w:r>
      <w:r w:rsidRPr="009920F3">
        <w:rPr>
          <w:rFonts w:ascii="Arial" w:eastAsia="Times New Roman" w:hAnsi="Arial" w:cs="Arial"/>
          <w:b/>
          <w:lang w:val="es-ES_tradnl" w:eastAsia="es-ES"/>
        </w:rPr>
        <w:t>Forma</w:t>
      </w:r>
      <w:r w:rsidRPr="00D82AD3">
        <w:rPr>
          <w:rFonts w:ascii="Arial" w:eastAsia="Times New Roman" w:hAnsi="Arial" w:cs="Arial"/>
          <w:b/>
          <w:lang w:val="es-ES_tradnl" w:eastAsia="es-ES"/>
        </w:rPr>
        <w:t xml:space="preserve"> de adjudicación.</w:t>
      </w:r>
      <w:bookmarkEnd w:id="59"/>
      <w:r w:rsidRPr="00D82AD3">
        <w:rPr>
          <w:rFonts w:ascii="Arial" w:eastAsia="Times New Roman" w:hAnsi="Arial" w:cs="Arial"/>
          <w:b/>
          <w:lang w:val="es-ES_tradnl" w:eastAsia="es-ES"/>
        </w:rPr>
        <w:t xml:space="preserve"> </w:t>
      </w:r>
    </w:p>
    <w:p w:rsidR="007E22A9" w:rsidRPr="00D82AD3" w:rsidRDefault="007E22A9" w:rsidP="007E22A9">
      <w:pPr>
        <w:suppressAutoHyphens/>
        <w:spacing w:after="0" w:line="240" w:lineRule="auto"/>
        <w:jc w:val="both"/>
        <w:rPr>
          <w:rFonts w:ascii="Arial" w:eastAsia="Times New Roman" w:hAnsi="Arial" w:cs="Arial"/>
          <w:sz w:val="20"/>
          <w:lang w:val="es-ES_tradnl" w:eastAsia="ar-SA"/>
        </w:rPr>
      </w:pPr>
    </w:p>
    <w:p w:rsidR="007E22A9" w:rsidRPr="00D82AD3" w:rsidRDefault="007E22A9" w:rsidP="007E22A9">
      <w:pPr>
        <w:tabs>
          <w:tab w:val="left" w:pos="142"/>
        </w:tabs>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Para efectos de este procedimiento de contratación, será por medio de una sola fuente de abasto, y se realizará la adjudicación del 100% del requerimiento a un solo proveedor.</w:t>
      </w:r>
    </w:p>
    <w:p w:rsidR="007E22A9" w:rsidRPr="00D82AD3" w:rsidRDefault="007E22A9" w:rsidP="007E22A9">
      <w:pPr>
        <w:tabs>
          <w:tab w:val="left" w:pos="142"/>
        </w:tabs>
        <w:spacing w:after="0" w:line="240" w:lineRule="auto"/>
        <w:jc w:val="both"/>
        <w:rPr>
          <w:rFonts w:ascii="Arial" w:eastAsia="Times New Roman" w:hAnsi="Arial" w:cs="Arial"/>
          <w:lang w:val="es-ES" w:eastAsia="es-ES"/>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60" w:name="_Toc465173921"/>
      <w:r w:rsidRPr="00D82AD3">
        <w:rPr>
          <w:rFonts w:ascii="Arial" w:eastAsia="Times New Roman" w:hAnsi="Arial" w:cs="Arial"/>
          <w:b/>
          <w:lang w:val="es-ES_tradnl" w:eastAsia="es-ES"/>
        </w:rPr>
        <w:t xml:space="preserve">2.9. </w:t>
      </w:r>
      <w:r w:rsidRPr="009920F3">
        <w:rPr>
          <w:rFonts w:ascii="Arial" w:eastAsia="Times New Roman" w:hAnsi="Arial" w:cs="Arial"/>
          <w:b/>
          <w:lang w:val="es-ES_tradnl" w:eastAsia="es-ES"/>
        </w:rPr>
        <w:t>Modelo</w:t>
      </w:r>
      <w:r w:rsidRPr="00D82AD3">
        <w:rPr>
          <w:rFonts w:ascii="Arial" w:eastAsia="Times New Roman" w:hAnsi="Arial" w:cs="Arial"/>
          <w:b/>
          <w:lang w:val="es-ES_tradnl" w:eastAsia="es-ES"/>
        </w:rPr>
        <w:t xml:space="preserve"> de contrato.</w:t>
      </w:r>
      <w:bookmarkEnd w:id="60"/>
    </w:p>
    <w:p w:rsidR="007E22A9" w:rsidRPr="00D82AD3" w:rsidRDefault="007E22A9" w:rsidP="007E22A9">
      <w:pPr>
        <w:suppressAutoHyphens/>
        <w:spacing w:after="0" w:line="240" w:lineRule="auto"/>
        <w:jc w:val="both"/>
        <w:rPr>
          <w:rFonts w:ascii="Arial" w:eastAsia="Times New Roman" w:hAnsi="Arial" w:cs="Arial"/>
          <w:lang w:val="es-ES_tradnl" w:eastAsia="ar-SA"/>
        </w:rPr>
      </w:pPr>
      <w:bookmarkStart w:id="61" w:name="_Toc367205763"/>
      <w:bookmarkEnd w:id="52"/>
    </w:p>
    <w:p w:rsidR="007E22A9" w:rsidRPr="00D82AD3" w:rsidRDefault="007E22A9" w:rsidP="007E22A9">
      <w:pPr>
        <w:suppressAutoHyphens/>
        <w:spacing w:after="0" w:line="240" w:lineRule="auto"/>
        <w:jc w:val="both"/>
        <w:rPr>
          <w:rFonts w:ascii="Arial" w:eastAsia="Times New Roman" w:hAnsi="Arial" w:cs="Arial"/>
          <w:lang w:val="es-ES_tradnl" w:eastAsia="ar-SA"/>
        </w:rPr>
      </w:pPr>
      <w:r w:rsidRPr="00D82AD3">
        <w:rPr>
          <w:rFonts w:ascii="Arial" w:eastAsia="Times New Roman" w:hAnsi="Arial" w:cs="Arial"/>
          <w:lang w:val="es-ES_tradnl" w:eastAsia="ar-SA"/>
        </w:rPr>
        <w:t xml:space="preserve">Se adjunta </w:t>
      </w:r>
      <w:r w:rsidRPr="009920F3">
        <w:rPr>
          <w:rFonts w:ascii="Arial" w:eastAsia="Times New Roman" w:hAnsi="Arial" w:cs="Arial"/>
          <w:lang w:val="es-ES_tradnl" w:eastAsia="ar-SA"/>
        </w:rPr>
        <w:t xml:space="preserve">como </w:t>
      </w:r>
      <w:r w:rsidRPr="009920F3">
        <w:rPr>
          <w:rFonts w:ascii="Arial" w:eastAsia="Times New Roman" w:hAnsi="Arial" w:cs="Arial"/>
          <w:b/>
          <w:lang w:val="es-ES_tradnl" w:eastAsia="ar-SA"/>
        </w:rPr>
        <w:t>Anexo 2 (Dos)</w:t>
      </w:r>
      <w:r w:rsidRPr="00D82AD3">
        <w:rPr>
          <w:rFonts w:ascii="Arial" w:eastAsia="Times New Roman" w:hAnsi="Arial" w:cs="Arial"/>
          <w:b/>
          <w:lang w:val="es-ES_tradnl" w:eastAsia="ar-SA"/>
        </w:rPr>
        <w:t xml:space="preserve"> </w:t>
      </w:r>
      <w:r w:rsidRPr="00D82AD3">
        <w:rPr>
          <w:rFonts w:ascii="Arial" w:eastAsia="Times New Roman" w:hAnsi="Arial" w:cs="Arial"/>
          <w:lang w:val="es-ES_tradnl" w:eastAsia="ar-SA"/>
        </w:rPr>
        <w:t xml:space="preserve">el modelo de contrato específico que será empleado para formalizar los derechos y obligaciones que se deriven de la presente Invitación, a los cuales estará obligado el licitante que resulte adjudicado. </w:t>
      </w:r>
    </w:p>
    <w:p w:rsidR="007E22A9" w:rsidRPr="00D82AD3" w:rsidRDefault="007E22A9" w:rsidP="007E22A9">
      <w:pPr>
        <w:suppressAutoHyphens/>
        <w:spacing w:after="0" w:line="240" w:lineRule="auto"/>
        <w:jc w:val="both"/>
        <w:rPr>
          <w:rFonts w:ascii="Arial" w:eastAsia="Times New Roman" w:hAnsi="Arial" w:cs="Arial"/>
          <w:lang w:val="es-ES_tradnl" w:eastAsia="ar-SA"/>
        </w:rPr>
      </w:pPr>
    </w:p>
    <w:p w:rsidR="007E22A9" w:rsidRPr="00D82AD3" w:rsidRDefault="007E22A9" w:rsidP="007E22A9">
      <w:pPr>
        <w:suppressAutoHyphens/>
        <w:spacing w:after="0" w:line="240" w:lineRule="auto"/>
        <w:jc w:val="both"/>
        <w:rPr>
          <w:rFonts w:ascii="Arial" w:eastAsia="Times New Roman" w:hAnsi="Arial" w:cs="Arial"/>
          <w:lang w:val="es-ES_tradnl" w:eastAsia="ar-SA"/>
        </w:rPr>
      </w:pPr>
      <w:r w:rsidRPr="00D82AD3">
        <w:rPr>
          <w:rFonts w:ascii="Arial" w:eastAsia="Times New Roman" w:hAnsi="Arial" w:cs="Arial"/>
          <w:lang w:val="es-ES_tradnl" w:eastAsia="ar-SA"/>
        </w:rPr>
        <w:t>En caso de discrepancia entre el contenido del contrato y el de la presente Convocatoria, prevalecerá lo estipula</w:t>
      </w:r>
      <w:r w:rsidRPr="00D82AD3">
        <w:rPr>
          <w:rFonts w:ascii="Arial" w:eastAsia="Apple SD 산돌고딕 Neo 일반체" w:hAnsi="Arial" w:cs="Arial"/>
          <w:lang w:val="es-ES_tradnl" w:eastAsia="ar-SA"/>
        </w:rPr>
        <w:t>d</w:t>
      </w:r>
      <w:r w:rsidRPr="00D82AD3">
        <w:rPr>
          <w:rFonts w:ascii="Arial" w:eastAsia="Times New Roman" w:hAnsi="Arial" w:cs="Arial"/>
          <w:lang w:val="es-ES_tradnl" w:eastAsia="ar-SA"/>
        </w:rPr>
        <w:t>o en ésta últim</w:t>
      </w:r>
      <w:r w:rsidRPr="00D82AD3">
        <w:rPr>
          <w:rFonts w:ascii="Arial" w:eastAsia="Apple SD 산돌고딕 Neo 일반체" w:hAnsi="Arial" w:cs="Arial"/>
          <w:lang w:val="es-ES_tradnl" w:eastAsia="ar-SA"/>
        </w:rPr>
        <w:t>a</w:t>
      </w:r>
      <w:r w:rsidRPr="00D82AD3">
        <w:rPr>
          <w:rFonts w:ascii="Arial" w:eastAsia="Times New Roman" w:hAnsi="Arial" w:cs="Arial"/>
          <w:lang w:val="es-ES_tradnl" w:eastAsia="ar-SA"/>
        </w:rPr>
        <w:t>.</w:t>
      </w:r>
    </w:p>
    <w:p w:rsidR="007E22A9" w:rsidRPr="00D82AD3" w:rsidRDefault="007E22A9" w:rsidP="007E22A9">
      <w:pPr>
        <w:suppressAutoHyphens/>
        <w:spacing w:after="0" w:line="240" w:lineRule="auto"/>
        <w:jc w:val="both"/>
        <w:rPr>
          <w:rFonts w:ascii="Arial" w:eastAsia="Times New Roman" w:hAnsi="Arial" w:cs="Arial"/>
          <w:lang w:val="es-ES_tradnl" w:eastAsia="ar-SA"/>
        </w:rPr>
      </w:pPr>
    </w:p>
    <w:p w:rsidR="007E22A9" w:rsidRPr="00D82AD3" w:rsidRDefault="007E22A9" w:rsidP="007E22A9">
      <w:pPr>
        <w:keepNext/>
        <w:tabs>
          <w:tab w:val="num" w:pos="432"/>
        </w:tabs>
        <w:suppressAutoHyphens/>
        <w:spacing w:after="0" w:line="240" w:lineRule="auto"/>
        <w:outlineLvl w:val="0"/>
        <w:rPr>
          <w:rFonts w:ascii="Arial" w:eastAsia="Times New Roman" w:hAnsi="Arial" w:cs="Arial"/>
          <w:b/>
          <w:bCs/>
          <w:kern w:val="1"/>
          <w:lang w:val="es-ES_tradnl" w:eastAsia="ar-SA"/>
        </w:rPr>
      </w:pPr>
      <w:bookmarkStart w:id="62" w:name="_Toc465173922"/>
      <w:r w:rsidRPr="00D82AD3">
        <w:rPr>
          <w:rFonts w:ascii="Arial" w:eastAsia="Times New Roman" w:hAnsi="Arial" w:cs="Arial"/>
          <w:b/>
          <w:bCs/>
          <w:kern w:val="1"/>
          <w:lang w:val="es-ES_tradnl" w:eastAsia="ar-SA"/>
        </w:rPr>
        <w:t>3. Fo</w:t>
      </w:r>
      <w:r w:rsidRPr="00D82AD3">
        <w:rPr>
          <w:rFonts w:ascii="Arial" w:eastAsia="Apple SD 산돌고딕 Neo 일반체" w:hAnsi="Arial" w:cs="Arial"/>
          <w:b/>
          <w:bCs/>
          <w:kern w:val="1"/>
          <w:lang w:val="es-ES_tradnl" w:eastAsia="ar-SA"/>
        </w:rPr>
        <w:t>r</w:t>
      </w:r>
      <w:r w:rsidRPr="00D82AD3">
        <w:rPr>
          <w:rFonts w:ascii="Arial" w:eastAsia="Times New Roman" w:hAnsi="Arial" w:cs="Arial"/>
          <w:b/>
          <w:bCs/>
          <w:kern w:val="1"/>
          <w:lang w:val="es-ES_tradnl" w:eastAsia="ar-SA"/>
        </w:rPr>
        <w:t>ma y términos que regirán los diversos actos de la invitación.</w:t>
      </w:r>
      <w:bookmarkEnd w:id="61"/>
      <w:bookmarkEnd w:id="62"/>
    </w:p>
    <w:p w:rsidR="007E22A9" w:rsidRPr="00D82AD3" w:rsidRDefault="007E22A9" w:rsidP="007E22A9">
      <w:pPr>
        <w:spacing w:after="0" w:line="240" w:lineRule="auto"/>
        <w:rPr>
          <w:rFonts w:ascii="Arial" w:eastAsia="Times New Roman" w:hAnsi="Arial" w:cs="Arial"/>
          <w:sz w:val="18"/>
          <w:lang w:val="es-ES_tradnl" w:eastAsia="ar-SA"/>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lang w:val="es-ES_tradnl" w:eastAsia="es-ES"/>
        </w:rPr>
      </w:pPr>
      <w:bookmarkStart w:id="63" w:name="_Toc465173923"/>
      <w:bookmarkStart w:id="64" w:name="_Toc367205764"/>
      <w:r w:rsidRPr="00D82AD3">
        <w:rPr>
          <w:rFonts w:ascii="Arial" w:eastAsia="Times New Roman" w:hAnsi="Arial" w:cs="Arial"/>
          <w:b/>
          <w:lang w:val="es-ES_tradnl" w:eastAsia="es-ES"/>
        </w:rPr>
        <w:t xml:space="preserve">3.1 </w:t>
      </w:r>
      <w:r w:rsidRPr="009920F3">
        <w:rPr>
          <w:rFonts w:ascii="Arial" w:eastAsia="Times New Roman" w:hAnsi="Arial" w:cs="Arial"/>
          <w:b/>
          <w:lang w:val="es-ES_tradnl" w:eastAsia="es-ES"/>
        </w:rPr>
        <w:t>Reducción</w:t>
      </w:r>
      <w:r w:rsidRPr="00D82AD3">
        <w:rPr>
          <w:rFonts w:ascii="Arial" w:eastAsia="Times New Roman" w:hAnsi="Arial" w:cs="Arial"/>
          <w:b/>
          <w:lang w:val="es-ES_tradnl" w:eastAsia="es-ES"/>
        </w:rPr>
        <w:t xml:space="preserve"> de plazos.</w:t>
      </w:r>
      <w:bookmarkEnd w:id="63"/>
    </w:p>
    <w:p w:rsidR="007E22A9" w:rsidRPr="00D82AD3" w:rsidRDefault="007E22A9" w:rsidP="007E22A9">
      <w:pPr>
        <w:spacing w:after="0" w:line="240" w:lineRule="auto"/>
        <w:rPr>
          <w:rFonts w:ascii="Arial" w:eastAsia="Times New Roman" w:hAnsi="Arial" w:cs="Arial"/>
          <w:sz w:val="18"/>
          <w:lang w:val="es-ES" w:eastAsia="es-ES"/>
        </w:rPr>
      </w:pPr>
    </w:p>
    <w:p w:rsidR="007E22A9" w:rsidRPr="00D82AD3" w:rsidRDefault="007E22A9" w:rsidP="007E22A9">
      <w:pPr>
        <w:spacing w:after="0" w:line="240" w:lineRule="auto"/>
        <w:rPr>
          <w:rFonts w:ascii="Arial" w:eastAsia="Times New Roman" w:hAnsi="Arial" w:cs="Arial"/>
          <w:lang w:val="es-ES" w:eastAsia="es-ES"/>
        </w:rPr>
      </w:pPr>
      <w:r w:rsidRPr="00D82AD3">
        <w:rPr>
          <w:rFonts w:ascii="Arial" w:eastAsia="Times New Roman" w:hAnsi="Arial" w:cs="Arial"/>
          <w:lang w:val="es-ES" w:eastAsia="es-ES"/>
        </w:rPr>
        <w:t>No aplica</w:t>
      </w:r>
    </w:p>
    <w:p w:rsidR="007E22A9" w:rsidRPr="00D82AD3" w:rsidRDefault="007E22A9" w:rsidP="007E22A9">
      <w:pPr>
        <w:spacing w:after="0" w:line="240" w:lineRule="auto"/>
        <w:rPr>
          <w:rFonts w:ascii="Arial" w:eastAsia="Times New Roman" w:hAnsi="Arial" w:cs="Arial"/>
          <w:sz w:val="18"/>
          <w:lang w:val="es-ES" w:eastAsia="es-ES"/>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65" w:name="_Toc465173924"/>
      <w:r w:rsidRPr="009920F3">
        <w:rPr>
          <w:rFonts w:ascii="Arial" w:eastAsia="Times New Roman" w:hAnsi="Arial" w:cs="Arial"/>
          <w:b/>
          <w:lang w:val="es-ES_tradnl" w:eastAsia="es-ES"/>
        </w:rPr>
        <w:t>3.2 Fecha, hora y lugar para los actos de la Invitación a Cuando Menos Tres Personas.</w:t>
      </w:r>
      <w:bookmarkEnd w:id="64"/>
      <w:bookmarkEnd w:id="65"/>
    </w:p>
    <w:p w:rsidR="007E22A9" w:rsidRPr="00D82AD3" w:rsidRDefault="007E22A9" w:rsidP="007E22A9">
      <w:pPr>
        <w:spacing w:after="0" w:line="240" w:lineRule="auto"/>
        <w:jc w:val="both"/>
        <w:rPr>
          <w:rFonts w:ascii="Arial" w:eastAsia="Times New Roman" w:hAnsi="Arial" w:cs="Arial"/>
          <w:sz w:val="16"/>
          <w:lang w:val="es-ES_tradnl" w:eastAsia="es-ES"/>
        </w:rPr>
      </w:pPr>
    </w:p>
    <w:tbl>
      <w:tblPr>
        <w:tblW w:w="9469" w:type="dxa"/>
        <w:jc w:val="center"/>
        <w:tblInd w:w="375" w:type="dxa"/>
        <w:tblLook w:val="0000" w:firstRow="0" w:lastRow="0" w:firstColumn="0" w:lastColumn="0" w:noHBand="0" w:noVBand="0"/>
      </w:tblPr>
      <w:tblGrid>
        <w:gridCol w:w="3294"/>
        <w:gridCol w:w="2962"/>
        <w:gridCol w:w="1559"/>
        <w:gridCol w:w="1654"/>
      </w:tblGrid>
      <w:tr w:rsidR="007E22A9" w:rsidRPr="00D82AD3" w:rsidTr="00AA20B1">
        <w:trPr>
          <w:trHeight w:val="304"/>
          <w:tblHeader/>
          <w:jc w:val="center"/>
        </w:trPr>
        <w:tc>
          <w:tcPr>
            <w:tcW w:w="3294" w:type="dxa"/>
            <w:tcBorders>
              <w:top w:val="single" w:sz="4" w:space="0" w:color="000000"/>
              <w:left w:val="single" w:sz="4" w:space="0" w:color="000000"/>
              <w:bottom w:val="single" w:sz="4" w:space="0" w:color="000000"/>
            </w:tcBorders>
            <w:shd w:val="clear" w:color="auto" w:fill="BFBFBF" w:themeFill="background1" w:themeFillShade="BF"/>
            <w:vAlign w:val="center"/>
          </w:tcPr>
          <w:p w:rsidR="007E22A9" w:rsidRPr="00D82AD3" w:rsidRDefault="007E22A9" w:rsidP="00AA20B1">
            <w:pPr>
              <w:spacing w:after="0" w:line="240" w:lineRule="auto"/>
              <w:jc w:val="center"/>
              <w:rPr>
                <w:rFonts w:ascii="Arial" w:eastAsia="Times New Roman" w:hAnsi="Arial" w:cs="Arial"/>
                <w:b/>
                <w:lang w:val="es-ES_tradnl" w:eastAsia="es-ES"/>
              </w:rPr>
            </w:pPr>
            <w:r w:rsidRPr="00D82AD3">
              <w:rPr>
                <w:rFonts w:ascii="Arial" w:eastAsia="Times New Roman" w:hAnsi="Arial" w:cs="Arial"/>
                <w:b/>
                <w:lang w:val="es-ES_tradnl" w:eastAsia="es-ES"/>
              </w:rPr>
              <w:t>Acto</w:t>
            </w:r>
          </w:p>
        </w:tc>
        <w:tc>
          <w:tcPr>
            <w:tcW w:w="2962" w:type="dxa"/>
            <w:tcBorders>
              <w:top w:val="single" w:sz="4" w:space="0" w:color="000000"/>
              <w:left w:val="single" w:sz="4" w:space="0" w:color="000000"/>
              <w:bottom w:val="single" w:sz="4" w:space="0" w:color="000000"/>
            </w:tcBorders>
            <w:shd w:val="clear" w:color="auto" w:fill="BFBFBF" w:themeFill="background1" w:themeFillShade="BF"/>
            <w:vAlign w:val="center"/>
          </w:tcPr>
          <w:p w:rsidR="007E22A9" w:rsidRPr="00D82AD3" w:rsidRDefault="007E22A9" w:rsidP="00AA20B1">
            <w:pPr>
              <w:spacing w:after="0" w:line="240" w:lineRule="auto"/>
              <w:jc w:val="center"/>
              <w:rPr>
                <w:rFonts w:ascii="Arial" w:eastAsia="Times New Roman" w:hAnsi="Arial" w:cs="Arial"/>
                <w:b/>
                <w:lang w:val="es-ES_tradnl" w:eastAsia="es-ES"/>
              </w:rPr>
            </w:pPr>
            <w:r w:rsidRPr="00D82AD3">
              <w:rPr>
                <w:rFonts w:ascii="Arial" w:eastAsia="Times New Roman" w:hAnsi="Arial" w:cs="Arial"/>
                <w:b/>
                <w:lang w:val="es-ES_tradnl" w:eastAsia="es-ES"/>
              </w:rPr>
              <w:t>Fecha</w:t>
            </w:r>
          </w:p>
        </w:tc>
        <w:tc>
          <w:tcPr>
            <w:tcW w:w="1559" w:type="dxa"/>
            <w:tcBorders>
              <w:top w:val="single" w:sz="4" w:space="0" w:color="000000"/>
              <w:left w:val="single" w:sz="4" w:space="0" w:color="000000"/>
              <w:bottom w:val="single" w:sz="4" w:space="0" w:color="auto"/>
            </w:tcBorders>
            <w:shd w:val="clear" w:color="auto" w:fill="BFBFBF" w:themeFill="background1" w:themeFillShade="BF"/>
            <w:vAlign w:val="center"/>
          </w:tcPr>
          <w:p w:rsidR="007E22A9" w:rsidRPr="00D82AD3" w:rsidRDefault="007E22A9" w:rsidP="00AA20B1">
            <w:pPr>
              <w:spacing w:after="0" w:line="240" w:lineRule="auto"/>
              <w:jc w:val="center"/>
              <w:rPr>
                <w:rFonts w:ascii="Arial" w:eastAsia="Times New Roman" w:hAnsi="Arial" w:cs="Arial"/>
                <w:b/>
                <w:lang w:val="es-ES_tradnl" w:eastAsia="es-ES"/>
              </w:rPr>
            </w:pPr>
            <w:r w:rsidRPr="00D82AD3">
              <w:rPr>
                <w:rFonts w:ascii="Arial" w:eastAsia="Times New Roman" w:hAnsi="Arial" w:cs="Arial"/>
                <w:b/>
                <w:lang w:val="es-ES_tradnl" w:eastAsia="es-ES"/>
              </w:rPr>
              <w:t>Hora</w:t>
            </w:r>
          </w:p>
        </w:tc>
        <w:tc>
          <w:tcPr>
            <w:tcW w:w="165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7E22A9" w:rsidRPr="00D82AD3" w:rsidRDefault="007E22A9" w:rsidP="00AA20B1">
            <w:pPr>
              <w:spacing w:after="0" w:line="240" w:lineRule="auto"/>
              <w:jc w:val="center"/>
              <w:rPr>
                <w:rFonts w:ascii="Arial" w:eastAsia="Times New Roman" w:hAnsi="Arial" w:cs="Arial"/>
                <w:b/>
                <w:lang w:val="es-ES_tradnl" w:eastAsia="es-ES"/>
              </w:rPr>
            </w:pPr>
            <w:r w:rsidRPr="00D82AD3">
              <w:rPr>
                <w:rFonts w:ascii="Arial" w:eastAsia="Times New Roman" w:hAnsi="Arial" w:cs="Arial"/>
                <w:b/>
                <w:lang w:val="es-ES_tradnl" w:eastAsia="es-ES"/>
              </w:rPr>
              <w:t>Lugar</w:t>
            </w:r>
          </w:p>
        </w:tc>
      </w:tr>
      <w:tr w:rsidR="007E22A9" w:rsidRPr="0060023D" w:rsidTr="00AA20B1">
        <w:trPr>
          <w:trHeight w:val="411"/>
          <w:jc w:val="center"/>
        </w:trPr>
        <w:tc>
          <w:tcPr>
            <w:tcW w:w="3294" w:type="dxa"/>
            <w:tcBorders>
              <w:top w:val="single" w:sz="4" w:space="0" w:color="000000"/>
              <w:left w:val="single" w:sz="4" w:space="0" w:color="000000"/>
              <w:bottom w:val="single" w:sz="4" w:space="0" w:color="000000"/>
            </w:tcBorders>
            <w:vAlign w:val="center"/>
          </w:tcPr>
          <w:p w:rsidR="007E22A9" w:rsidRPr="009920F3" w:rsidRDefault="007E22A9" w:rsidP="00AA20B1">
            <w:pPr>
              <w:spacing w:after="0" w:line="240" w:lineRule="auto"/>
              <w:jc w:val="both"/>
              <w:rPr>
                <w:rFonts w:ascii="Arial" w:eastAsia="Times New Roman" w:hAnsi="Arial" w:cs="Arial"/>
                <w:lang w:val="es-ES_tradnl" w:eastAsia="es-ES"/>
              </w:rPr>
            </w:pPr>
            <w:r w:rsidRPr="009920F3">
              <w:rPr>
                <w:rFonts w:ascii="Arial" w:eastAsia="Times New Roman" w:hAnsi="Arial" w:cs="Arial"/>
                <w:lang w:val="es-ES_tradnl" w:eastAsia="es-ES"/>
              </w:rPr>
              <w:t>Presentación y Apertura de proposiciones.</w:t>
            </w:r>
          </w:p>
        </w:tc>
        <w:tc>
          <w:tcPr>
            <w:tcW w:w="2962" w:type="dxa"/>
            <w:tcBorders>
              <w:top w:val="single" w:sz="4" w:space="0" w:color="000000"/>
              <w:left w:val="single" w:sz="4" w:space="0" w:color="000000"/>
              <w:bottom w:val="single" w:sz="4" w:space="0" w:color="000000"/>
            </w:tcBorders>
            <w:vAlign w:val="center"/>
          </w:tcPr>
          <w:p w:rsidR="007E22A9" w:rsidRPr="00136DD8" w:rsidRDefault="00D429FF" w:rsidP="00B85AD5">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16</w:t>
            </w:r>
            <w:r w:rsidR="00136DD8">
              <w:rPr>
                <w:rFonts w:ascii="Arial" w:eastAsia="Times New Roman" w:hAnsi="Arial" w:cs="Arial"/>
                <w:lang w:val="es-ES_tradnl" w:eastAsia="es-ES"/>
              </w:rPr>
              <w:t xml:space="preserve"> de </w:t>
            </w:r>
            <w:r w:rsidR="00B85AD5">
              <w:rPr>
                <w:rFonts w:ascii="Arial" w:eastAsia="Times New Roman" w:hAnsi="Arial" w:cs="Arial"/>
                <w:lang w:val="es-ES_tradnl" w:eastAsia="es-ES"/>
              </w:rPr>
              <w:t>marzo</w:t>
            </w:r>
            <w:r w:rsidR="00136DD8">
              <w:rPr>
                <w:rFonts w:ascii="Arial" w:eastAsia="Times New Roman" w:hAnsi="Arial" w:cs="Arial"/>
                <w:lang w:val="es-ES_tradnl" w:eastAsia="es-ES"/>
              </w:rPr>
              <w:t xml:space="preserve"> de 201</w:t>
            </w:r>
            <w:r w:rsidR="00B85AD5">
              <w:rPr>
                <w:rFonts w:ascii="Arial" w:eastAsia="Times New Roman" w:hAnsi="Arial" w:cs="Arial"/>
                <w:lang w:val="es-ES_tradnl" w:eastAsia="es-ES"/>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7E22A9" w:rsidRPr="00136DD8" w:rsidRDefault="00136DD8" w:rsidP="00D429FF">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1</w:t>
            </w:r>
            <w:r w:rsidR="00D429FF">
              <w:rPr>
                <w:rFonts w:ascii="Arial" w:eastAsia="Times New Roman" w:hAnsi="Arial" w:cs="Arial"/>
                <w:lang w:val="es-ES_tradnl" w:eastAsia="es-ES"/>
              </w:rPr>
              <w:t>0</w:t>
            </w:r>
            <w:r>
              <w:rPr>
                <w:rFonts w:ascii="Arial" w:eastAsia="Times New Roman" w:hAnsi="Arial" w:cs="Arial"/>
                <w:lang w:val="es-ES_tradnl" w:eastAsia="es-ES"/>
              </w:rPr>
              <w:t>:00 horas</w:t>
            </w:r>
          </w:p>
        </w:tc>
        <w:tc>
          <w:tcPr>
            <w:tcW w:w="1654" w:type="dxa"/>
            <w:tcBorders>
              <w:top w:val="single" w:sz="4" w:space="0" w:color="auto"/>
              <w:left w:val="single" w:sz="4" w:space="0" w:color="auto"/>
              <w:bottom w:val="single" w:sz="4" w:space="0" w:color="auto"/>
              <w:right w:val="single" w:sz="4" w:space="0" w:color="auto"/>
            </w:tcBorders>
            <w:vAlign w:val="center"/>
          </w:tcPr>
          <w:p w:rsidR="007E22A9" w:rsidRPr="00136DD8" w:rsidRDefault="00BA31B3" w:rsidP="00AA20B1">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Compranet</w:t>
            </w:r>
          </w:p>
        </w:tc>
      </w:tr>
      <w:tr w:rsidR="007E22A9" w:rsidRPr="0060023D" w:rsidTr="00AA20B1">
        <w:trPr>
          <w:trHeight w:val="558"/>
          <w:jc w:val="center"/>
        </w:trPr>
        <w:tc>
          <w:tcPr>
            <w:tcW w:w="3294" w:type="dxa"/>
            <w:tcBorders>
              <w:top w:val="single" w:sz="4" w:space="0" w:color="000000"/>
              <w:left w:val="single" w:sz="4" w:space="0" w:color="000000"/>
              <w:bottom w:val="single" w:sz="4" w:space="0" w:color="000000"/>
            </w:tcBorders>
            <w:vAlign w:val="center"/>
          </w:tcPr>
          <w:p w:rsidR="007E22A9" w:rsidRPr="009920F3" w:rsidRDefault="007E22A9" w:rsidP="00AA20B1">
            <w:pPr>
              <w:spacing w:after="0" w:line="240" w:lineRule="auto"/>
              <w:rPr>
                <w:rFonts w:ascii="Arial" w:eastAsia="Times New Roman" w:hAnsi="Arial" w:cs="Arial"/>
                <w:lang w:val="es-ES_tradnl" w:eastAsia="es-ES"/>
              </w:rPr>
            </w:pPr>
            <w:r w:rsidRPr="009920F3">
              <w:rPr>
                <w:rFonts w:ascii="Arial" w:eastAsia="Times New Roman" w:hAnsi="Arial" w:cs="Arial"/>
                <w:lang w:val="es-ES_tradnl" w:eastAsia="es-ES"/>
              </w:rPr>
              <w:t>Acto de Notificación  de Fallo.</w:t>
            </w:r>
          </w:p>
        </w:tc>
        <w:tc>
          <w:tcPr>
            <w:tcW w:w="2962" w:type="dxa"/>
            <w:tcBorders>
              <w:top w:val="single" w:sz="4" w:space="0" w:color="000000"/>
              <w:left w:val="single" w:sz="4" w:space="0" w:color="000000"/>
              <w:bottom w:val="single" w:sz="4" w:space="0" w:color="000000"/>
            </w:tcBorders>
            <w:vAlign w:val="center"/>
          </w:tcPr>
          <w:p w:rsidR="007E22A9" w:rsidRPr="00136DD8" w:rsidRDefault="00D429FF" w:rsidP="00B85AD5">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22</w:t>
            </w:r>
            <w:r w:rsidR="00BA31B3">
              <w:rPr>
                <w:rFonts w:ascii="Arial" w:eastAsia="Times New Roman" w:hAnsi="Arial" w:cs="Arial"/>
                <w:lang w:val="es-ES_tradnl" w:eastAsia="es-ES"/>
              </w:rPr>
              <w:t xml:space="preserve"> de </w:t>
            </w:r>
            <w:r w:rsidR="00B85AD5">
              <w:rPr>
                <w:rFonts w:ascii="Arial" w:eastAsia="Times New Roman" w:hAnsi="Arial" w:cs="Arial"/>
                <w:lang w:val="es-ES_tradnl" w:eastAsia="es-ES"/>
              </w:rPr>
              <w:t>marzo</w:t>
            </w:r>
            <w:r w:rsidR="00BA31B3">
              <w:rPr>
                <w:rFonts w:ascii="Arial" w:eastAsia="Times New Roman" w:hAnsi="Arial" w:cs="Arial"/>
                <w:lang w:val="es-ES_tradnl" w:eastAsia="es-ES"/>
              </w:rPr>
              <w:t xml:space="preserve"> de 201</w:t>
            </w:r>
            <w:r w:rsidR="00B85AD5">
              <w:rPr>
                <w:rFonts w:ascii="Arial" w:eastAsia="Times New Roman" w:hAnsi="Arial" w:cs="Arial"/>
                <w:lang w:val="es-ES_tradnl" w:eastAsia="es-ES"/>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7E22A9" w:rsidRPr="00136DD8" w:rsidRDefault="00BA31B3" w:rsidP="00B85AD5">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1</w:t>
            </w:r>
            <w:r w:rsidR="00B85AD5">
              <w:rPr>
                <w:rFonts w:ascii="Arial" w:eastAsia="Times New Roman" w:hAnsi="Arial" w:cs="Arial"/>
                <w:lang w:val="es-ES_tradnl" w:eastAsia="es-ES"/>
              </w:rPr>
              <w:t>3</w:t>
            </w:r>
            <w:r>
              <w:rPr>
                <w:rFonts w:ascii="Arial" w:eastAsia="Times New Roman" w:hAnsi="Arial" w:cs="Arial"/>
                <w:lang w:val="es-ES_tradnl" w:eastAsia="es-ES"/>
              </w:rPr>
              <w:t>:00 horas</w:t>
            </w:r>
          </w:p>
        </w:tc>
        <w:tc>
          <w:tcPr>
            <w:tcW w:w="1654" w:type="dxa"/>
            <w:tcBorders>
              <w:top w:val="single" w:sz="4" w:space="0" w:color="auto"/>
              <w:left w:val="single" w:sz="4" w:space="0" w:color="auto"/>
              <w:bottom w:val="single" w:sz="4" w:space="0" w:color="auto"/>
              <w:right w:val="single" w:sz="4" w:space="0" w:color="auto"/>
            </w:tcBorders>
            <w:vAlign w:val="center"/>
          </w:tcPr>
          <w:p w:rsidR="007E22A9" w:rsidRPr="00136DD8" w:rsidRDefault="00BA31B3" w:rsidP="00BA31B3">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Compranet</w:t>
            </w:r>
          </w:p>
        </w:tc>
      </w:tr>
    </w:tbl>
    <w:p w:rsidR="007E22A9" w:rsidRPr="00D82AD3" w:rsidRDefault="007E22A9" w:rsidP="007E22A9">
      <w:pPr>
        <w:suppressAutoHyphens/>
        <w:spacing w:after="0" w:line="240" w:lineRule="auto"/>
        <w:ind w:right="-142"/>
        <w:jc w:val="both"/>
        <w:rPr>
          <w:rFonts w:ascii="Arial" w:hAnsi="Arial" w:cs="Arial"/>
          <w:lang w:val="es-ES_tradnl"/>
        </w:rPr>
      </w:pPr>
    </w:p>
    <w:p w:rsidR="007E22A9" w:rsidRPr="00D82AD3" w:rsidRDefault="007E22A9" w:rsidP="007E22A9">
      <w:pPr>
        <w:suppressAutoHyphens/>
        <w:spacing w:after="0" w:line="240" w:lineRule="auto"/>
        <w:ind w:right="-142"/>
        <w:jc w:val="both"/>
        <w:rPr>
          <w:rFonts w:ascii="Arial" w:hAnsi="Arial" w:cs="Arial"/>
          <w:b/>
          <w:lang w:val="es-ES_tradnl"/>
        </w:rPr>
      </w:pPr>
      <w:r w:rsidRPr="00D82AD3">
        <w:rPr>
          <w:rFonts w:ascii="Arial" w:hAnsi="Arial" w:cs="Arial"/>
          <w:b/>
          <w:lang w:val="es-ES_tradnl"/>
        </w:rPr>
        <w:t xml:space="preserve">3.2.1.- </w:t>
      </w:r>
      <w:r w:rsidRPr="009920F3">
        <w:rPr>
          <w:rFonts w:ascii="Arial" w:hAnsi="Arial" w:cs="Arial"/>
          <w:b/>
          <w:lang w:val="es-ES_tradnl"/>
        </w:rPr>
        <w:t>Junta</w:t>
      </w:r>
      <w:r w:rsidRPr="00D82AD3">
        <w:rPr>
          <w:rFonts w:ascii="Arial" w:hAnsi="Arial" w:cs="Arial"/>
          <w:b/>
          <w:lang w:val="es-ES_tradnl"/>
        </w:rPr>
        <w:t xml:space="preserve"> de Aclaraciones</w:t>
      </w:r>
    </w:p>
    <w:p w:rsidR="007E22A9" w:rsidRPr="00D82AD3" w:rsidRDefault="007E22A9" w:rsidP="007E22A9">
      <w:pPr>
        <w:suppressAutoHyphens/>
        <w:spacing w:after="0" w:line="240" w:lineRule="auto"/>
        <w:ind w:right="-142"/>
        <w:jc w:val="both"/>
        <w:rPr>
          <w:rFonts w:ascii="Arial" w:eastAsia="Times New Roman" w:hAnsi="Arial" w:cs="Arial"/>
          <w:lang w:val="es-ES_tradnl" w:eastAsia="ar-SA"/>
        </w:rPr>
      </w:pPr>
    </w:p>
    <w:p w:rsidR="00BA31B3" w:rsidRPr="00232681" w:rsidRDefault="00B85AD5" w:rsidP="00BA31B3">
      <w:pPr>
        <w:pStyle w:val="Prrafodelista"/>
        <w:suppressAutoHyphens/>
        <w:ind w:left="0"/>
        <w:jc w:val="both"/>
        <w:rPr>
          <w:rFonts w:ascii="Arial" w:hAnsi="Arial" w:cs="Arial"/>
          <w:sz w:val="22"/>
          <w:szCs w:val="22"/>
          <w:lang w:eastAsia="ar-SA"/>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r>
        <w:rPr>
          <w:rFonts w:ascii="Arial" w:eastAsiaTheme="minorHAnsi" w:hAnsi="Arial" w:cs="Arial"/>
          <w:sz w:val="22"/>
          <w:szCs w:val="22"/>
          <w:lang w:val="es-ES_tradnl" w:eastAsia="en-US"/>
        </w:rPr>
        <w:t>.</w:t>
      </w:r>
    </w:p>
    <w:p w:rsidR="007E22A9" w:rsidRDefault="007E22A9" w:rsidP="00BA31B3">
      <w:pPr>
        <w:spacing w:after="0" w:line="240" w:lineRule="auto"/>
        <w:jc w:val="both"/>
        <w:rPr>
          <w:rFonts w:ascii="Arial" w:eastAsia="Times New Roman" w:hAnsi="Arial" w:cs="Arial"/>
          <w:lang w:val="es-ES" w:eastAsia="es-ES"/>
        </w:rPr>
      </w:pPr>
    </w:p>
    <w:p w:rsidR="00BA31B3" w:rsidRPr="00033021" w:rsidRDefault="00BA31B3" w:rsidP="00BA31B3">
      <w:pPr>
        <w:spacing w:after="0" w:line="240" w:lineRule="auto"/>
        <w:jc w:val="both"/>
        <w:rPr>
          <w:rFonts w:ascii="Arial" w:hAnsi="Arial" w:cs="Arial"/>
        </w:rPr>
      </w:pPr>
      <w:r w:rsidRPr="00033021">
        <w:rPr>
          <w:rFonts w:ascii="Arial" w:hAnsi="Arial" w:cs="Arial"/>
          <w:b/>
        </w:rPr>
        <w:t>3.2.</w:t>
      </w:r>
      <w:r>
        <w:rPr>
          <w:rFonts w:ascii="Arial" w:hAnsi="Arial" w:cs="Arial"/>
          <w:b/>
        </w:rPr>
        <w:t>2</w:t>
      </w:r>
      <w:r w:rsidRPr="00033021">
        <w:rPr>
          <w:rFonts w:ascii="Arial" w:hAnsi="Arial" w:cs="Arial"/>
          <w:b/>
        </w:rPr>
        <w:t>.-</w:t>
      </w:r>
      <w:r w:rsidRPr="00033021">
        <w:rPr>
          <w:rFonts w:ascii="Arial" w:hAnsi="Arial" w:cs="Arial"/>
        </w:rPr>
        <w:t xml:space="preserve"> </w:t>
      </w:r>
      <w:r w:rsidR="00B85AD5" w:rsidRPr="0096221D">
        <w:rPr>
          <w:rFonts w:ascii="Arial" w:hAnsi="Arial"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w:t>
      </w:r>
      <w:r w:rsidR="00B85AD5" w:rsidRPr="0096221D">
        <w:rPr>
          <w:rFonts w:ascii="Arial" w:hAnsi="Arial" w:cs="Arial"/>
          <w:b/>
          <w:lang w:val="es-ES_tradnl"/>
        </w:rPr>
        <w:t>Anexo 12</w:t>
      </w:r>
      <w:r w:rsidR="00B85AD5" w:rsidRPr="0096221D">
        <w:rPr>
          <w:rFonts w:ascii="Arial" w:hAnsi="Arial" w:cs="Arial"/>
          <w:lang w:val="es-ES_tradnl"/>
        </w:rPr>
        <w:t>, preferentemente en formato Word</w:t>
      </w:r>
      <w:r w:rsidRPr="00033021">
        <w:rPr>
          <w:rFonts w:ascii="Arial" w:hAnsi="Arial" w:cs="Arial"/>
        </w:rPr>
        <w:t>.</w:t>
      </w:r>
    </w:p>
    <w:p w:rsidR="00BA31B3" w:rsidRDefault="00BA31B3" w:rsidP="00BA31B3">
      <w:pPr>
        <w:spacing w:after="0" w:line="240" w:lineRule="auto"/>
        <w:jc w:val="both"/>
        <w:rPr>
          <w:rFonts w:ascii="Arial" w:hAnsi="Arial" w:cs="Arial"/>
        </w:rPr>
      </w:pPr>
    </w:p>
    <w:p w:rsidR="00B85AD5" w:rsidRDefault="002150AC" w:rsidP="00BA31B3">
      <w:pPr>
        <w:spacing w:after="0" w:line="240" w:lineRule="auto"/>
        <w:jc w:val="both"/>
        <w:rPr>
          <w:rFonts w:ascii="Arial" w:hAnsi="Arial" w:cs="Arial"/>
        </w:rPr>
      </w:pPr>
      <w:r w:rsidRPr="0096221D">
        <w:rPr>
          <w:rFonts w:ascii="Arial" w:hAnsi="Arial" w:cs="Arial"/>
          <w:lang w:val="es-ES_tradnl"/>
        </w:rPr>
        <w:t xml:space="preserve">El plazo para enviar dichas solicitudes será a partir de la publicación de esta convocatoria y </w:t>
      </w:r>
      <w:r w:rsidRPr="00D429FF">
        <w:rPr>
          <w:rFonts w:ascii="Arial" w:hAnsi="Arial" w:cs="Arial"/>
          <w:lang w:val="es-ES_tradnl"/>
        </w:rPr>
        <w:t xml:space="preserve">hasta las </w:t>
      </w:r>
      <w:r w:rsidRPr="00D429FF">
        <w:rPr>
          <w:rFonts w:ascii="Arial" w:hAnsi="Arial" w:cs="Arial"/>
          <w:b/>
          <w:lang w:val="es-ES_tradnl"/>
        </w:rPr>
        <w:t xml:space="preserve">10:00 horas del </w:t>
      </w:r>
      <w:r w:rsidR="00D429FF" w:rsidRPr="00D429FF">
        <w:rPr>
          <w:rFonts w:ascii="Arial" w:hAnsi="Arial" w:cs="Arial"/>
          <w:b/>
          <w:lang w:val="es-ES_tradnl"/>
        </w:rPr>
        <w:t>13</w:t>
      </w:r>
      <w:r w:rsidRPr="00D429FF">
        <w:rPr>
          <w:rFonts w:ascii="Arial" w:hAnsi="Arial" w:cs="Arial"/>
          <w:b/>
          <w:lang w:val="es-ES_tradnl"/>
        </w:rPr>
        <w:t xml:space="preserve"> de marzo de 2017.</w:t>
      </w:r>
    </w:p>
    <w:p w:rsidR="00B85AD5" w:rsidRPr="00033021" w:rsidRDefault="00B85AD5" w:rsidP="00BA31B3">
      <w:pPr>
        <w:spacing w:after="0" w:line="240" w:lineRule="auto"/>
        <w:jc w:val="both"/>
        <w:rPr>
          <w:rFonts w:ascii="Arial" w:hAnsi="Arial" w:cs="Arial"/>
        </w:rPr>
      </w:pPr>
    </w:p>
    <w:p w:rsidR="00BA31B3" w:rsidRPr="00033021" w:rsidRDefault="00BA31B3" w:rsidP="00BA31B3">
      <w:pPr>
        <w:spacing w:after="0" w:line="240" w:lineRule="auto"/>
        <w:jc w:val="both"/>
        <w:rPr>
          <w:rFonts w:ascii="Arial" w:hAnsi="Arial" w:cs="Arial"/>
        </w:rPr>
      </w:pPr>
      <w:r w:rsidRPr="00033021">
        <w:rPr>
          <w:rFonts w:ascii="Arial" w:hAnsi="Arial" w:cs="Arial"/>
          <w:b/>
        </w:rPr>
        <w:t>3.2.</w:t>
      </w:r>
      <w:r>
        <w:rPr>
          <w:rFonts w:ascii="Arial" w:hAnsi="Arial" w:cs="Arial"/>
          <w:b/>
        </w:rPr>
        <w:t>3</w:t>
      </w:r>
      <w:r w:rsidRPr="00033021">
        <w:rPr>
          <w:rFonts w:ascii="Arial" w:hAnsi="Arial" w:cs="Arial"/>
          <w:b/>
        </w:rPr>
        <w:t xml:space="preserve">.- </w:t>
      </w:r>
      <w:r w:rsidRPr="00033021">
        <w:rPr>
          <w:rFonts w:ascii="Arial" w:hAnsi="Arial" w:cs="Arial"/>
        </w:rPr>
        <w:t>La convocante procederá a enviar, a través de CompraNet, las contestaciones a las solicitudes de aclaración recibidas, éstas deberán informarse tanto al solicitante como al resto de los invitados</w:t>
      </w:r>
    </w:p>
    <w:p w:rsidR="007E22A9" w:rsidRPr="00D82AD3" w:rsidRDefault="007E22A9" w:rsidP="00BA31B3">
      <w:pPr>
        <w:spacing w:after="0" w:line="240" w:lineRule="auto"/>
        <w:jc w:val="both"/>
        <w:rPr>
          <w:rFonts w:ascii="Arial" w:eastAsia="Times New Roman" w:hAnsi="Arial" w:cs="Arial"/>
          <w:b/>
          <w:lang w:val="es-ES" w:eastAsia="es-ES"/>
        </w:rPr>
      </w:pPr>
      <w:r w:rsidRPr="00D82AD3">
        <w:rPr>
          <w:rFonts w:ascii="Arial" w:eastAsia="Times New Roman" w:hAnsi="Arial" w:cs="Arial"/>
          <w:b/>
          <w:lang w:val="es-ES" w:eastAsia="es-ES"/>
        </w:rPr>
        <w:lastRenderedPageBreak/>
        <w:t>3.3.- Recepción de proposiciones.</w:t>
      </w: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r w:rsidRPr="00E811C5">
        <w:rPr>
          <w:rFonts w:ascii="Arial" w:eastAsia="Times New Roman" w:hAnsi="Arial" w:cs="Arial"/>
          <w:lang w:val="es-ES_tradnl" w:eastAsia="ar-SA"/>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r w:rsidRPr="00E811C5">
        <w:rPr>
          <w:rFonts w:ascii="Arial" w:eastAsia="Times New Roman" w:hAnsi="Arial" w:cs="Arial"/>
          <w:lang w:val="es-ES_tradnl" w:eastAsia="ar-SA"/>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p>
    <w:p w:rsidR="00E811C5" w:rsidRPr="00E811C5" w:rsidRDefault="00E811C5" w:rsidP="00E811C5">
      <w:pPr>
        <w:suppressAutoHyphens/>
        <w:spacing w:after="0" w:line="240" w:lineRule="auto"/>
        <w:ind w:right="-142"/>
        <w:jc w:val="both"/>
        <w:rPr>
          <w:rFonts w:ascii="Arial" w:eastAsia="Times New Roman" w:hAnsi="Arial" w:cs="Arial"/>
          <w:lang w:eastAsia="ar-SA"/>
        </w:rPr>
      </w:pPr>
      <w:r w:rsidRPr="00E811C5">
        <w:rPr>
          <w:rFonts w:ascii="Arial" w:eastAsia="Times New Roman" w:hAnsi="Arial" w:cs="Arial"/>
          <w:lang w:eastAsia="ar-SA"/>
        </w:rPr>
        <w:t>La convocante tendrá como no presentada la proposición del licitante, cuando el archivo electrónico enviado a través de CompraNet no pueda abrirse por tener algún virus informático o por cualquier causa ajena a la misma.</w:t>
      </w: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r w:rsidRPr="00E811C5">
        <w:rPr>
          <w:rFonts w:ascii="Arial" w:eastAsia="Times New Roman" w:hAnsi="Arial" w:cs="Arial"/>
          <w:lang w:val="es-ES_tradnl" w:eastAsia="ar-SA"/>
        </w:rPr>
        <w:t>Una vez alcanzada la fecha y hora de inicio del evento de apertura de proposiciones, el licitante no podrá enviar su proposición o modificación de la misma.</w:t>
      </w:r>
    </w:p>
    <w:p w:rsidR="00E811C5" w:rsidRPr="00E811C5" w:rsidRDefault="00E811C5" w:rsidP="00E811C5">
      <w:pPr>
        <w:suppressAutoHyphens/>
        <w:spacing w:after="0" w:line="240" w:lineRule="auto"/>
        <w:ind w:right="-142"/>
        <w:jc w:val="both"/>
        <w:rPr>
          <w:rFonts w:ascii="Arial" w:eastAsia="Times New Roman" w:hAnsi="Arial" w:cs="Arial"/>
          <w:lang w:val="es-ES_tradnl" w:eastAsia="ar-SA"/>
        </w:rPr>
      </w:pPr>
    </w:p>
    <w:p w:rsidR="00E811C5" w:rsidRPr="00E811C5" w:rsidRDefault="00E811C5" w:rsidP="00E811C5">
      <w:pPr>
        <w:suppressAutoHyphens/>
        <w:spacing w:after="0" w:line="240" w:lineRule="auto"/>
        <w:ind w:right="-142"/>
        <w:jc w:val="both"/>
        <w:rPr>
          <w:rFonts w:ascii="Arial" w:eastAsia="Times New Roman" w:hAnsi="Arial" w:cs="Arial"/>
          <w:lang w:eastAsia="ar-SA"/>
        </w:rPr>
      </w:pPr>
      <w:r w:rsidRPr="00E811C5">
        <w:rPr>
          <w:rFonts w:ascii="Arial" w:eastAsia="Times New Roman" w:hAnsi="Arial" w:cs="Arial"/>
          <w:lang w:eastAsia="ar-SA"/>
        </w:rPr>
        <w:t>Una vez recibidas las proposiciones en la fecha, hora y lugar establecidos, éstas no podrán retirarse o dejarse sin efecto, por lo que deberán considerarse vigentes dentro del procedimiento de contratación hasta su conclusión.</w:t>
      </w:r>
    </w:p>
    <w:p w:rsidR="007E22A9" w:rsidRPr="00E811C5" w:rsidRDefault="007E22A9" w:rsidP="00BA31B3">
      <w:pPr>
        <w:suppressAutoHyphens/>
        <w:spacing w:after="0" w:line="240" w:lineRule="auto"/>
        <w:ind w:right="-142"/>
        <w:jc w:val="both"/>
        <w:rPr>
          <w:rFonts w:ascii="Arial" w:eastAsia="Times New Roman" w:hAnsi="Arial" w:cs="Arial"/>
          <w:lang w:eastAsia="ar-SA"/>
        </w:rPr>
      </w:pPr>
    </w:p>
    <w:p w:rsidR="007E22A9" w:rsidRPr="00D82AD3" w:rsidRDefault="007E22A9" w:rsidP="007E22A9">
      <w:pPr>
        <w:keepNext/>
        <w:numPr>
          <w:ilvl w:val="1"/>
          <w:numId w:val="19"/>
        </w:numPr>
        <w:suppressAutoHyphens/>
        <w:spacing w:after="0" w:line="240" w:lineRule="auto"/>
        <w:jc w:val="both"/>
        <w:outlineLvl w:val="1"/>
        <w:rPr>
          <w:rFonts w:ascii="Arial" w:eastAsia="Times New Roman" w:hAnsi="Arial" w:cs="Arial"/>
          <w:i/>
          <w:lang w:val="es-ES_tradnl" w:eastAsia="es-ES"/>
        </w:rPr>
      </w:pPr>
      <w:bookmarkStart w:id="66" w:name="_Toc465173925"/>
      <w:r w:rsidRPr="00D82AD3">
        <w:rPr>
          <w:rFonts w:ascii="Arial" w:eastAsia="Times New Roman" w:hAnsi="Arial" w:cs="Arial"/>
          <w:b/>
          <w:lang w:val="es-ES_tradnl" w:eastAsia="es-ES"/>
        </w:rPr>
        <w:t xml:space="preserve">3.4 </w:t>
      </w:r>
      <w:bookmarkStart w:id="67" w:name="_Toc424735333"/>
      <w:r w:rsidRPr="00D82AD3">
        <w:rPr>
          <w:rFonts w:ascii="Arial" w:eastAsia="Times New Roman" w:hAnsi="Arial" w:cs="Arial"/>
          <w:b/>
          <w:lang w:val="es-ES_tradnl" w:eastAsia="es-ES"/>
        </w:rPr>
        <w:t>Proposiciones conjuntas</w:t>
      </w:r>
      <w:bookmarkEnd w:id="67"/>
      <w:r w:rsidRPr="00D82AD3">
        <w:rPr>
          <w:rFonts w:ascii="Arial" w:eastAsia="Times New Roman" w:hAnsi="Arial" w:cs="Arial"/>
          <w:b/>
          <w:lang w:val="es-ES_tradnl" w:eastAsia="es-ES"/>
        </w:rPr>
        <w:t>.</w:t>
      </w:r>
      <w:bookmarkEnd w:id="66"/>
    </w:p>
    <w:p w:rsidR="007E22A9" w:rsidRPr="00D82AD3" w:rsidRDefault="007E22A9" w:rsidP="007E22A9">
      <w:pPr>
        <w:spacing w:after="0" w:line="240" w:lineRule="auto"/>
        <w:jc w:val="both"/>
        <w:rPr>
          <w:rFonts w:ascii="Arial" w:eastAsia="Times New Roman" w:hAnsi="Arial" w:cs="Arial"/>
          <w:i/>
          <w:lang w:val="es-ES_tradnl" w:eastAsia="es-ES"/>
        </w:rPr>
      </w:pPr>
    </w:p>
    <w:p w:rsidR="007E22A9" w:rsidRPr="00D82AD3" w:rsidRDefault="007E22A9" w:rsidP="007E22A9">
      <w:pPr>
        <w:spacing w:after="0" w:line="240" w:lineRule="auto"/>
        <w:ind w:right="-284"/>
        <w:jc w:val="both"/>
        <w:rPr>
          <w:rFonts w:ascii="Arial" w:eastAsia="Times New Roman" w:hAnsi="Arial" w:cs="Arial"/>
          <w:b/>
          <w:i/>
          <w:lang w:val="es-ES_tradnl" w:eastAsia="es-ES"/>
        </w:rPr>
      </w:pPr>
      <w:r w:rsidRPr="00A97CF0">
        <w:rPr>
          <w:rFonts w:ascii="Arial" w:eastAsia="Times New Roman" w:hAnsi="Arial" w:cs="Arial"/>
          <w:lang w:val="es-ES_tradnl" w:eastAsia="es-ES"/>
        </w:rPr>
        <w:t>De conformidad con lo dispuesto en el último párrafo del artículo 77 del Reglamento de la LAASSP, no se aceptan propuestas conjuntas en el presente procedimiento</w:t>
      </w:r>
      <w:r w:rsidRPr="00A97CF0">
        <w:rPr>
          <w:rFonts w:ascii="Arial" w:eastAsia="Times New Roman" w:hAnsi="Arial" w:cs="Arial"/>
          <w:b/>
          <w:i/>
          <w:lang w:val="es-ES_tradnl" w:eastAsia="es-ES"/>
        </w:rPr>
        <w:t>.</w:t>
      </w:r>
    </w:p>
    <w:p w:rsidR="007E22A9" w:rsidRPr="00D82AD3" w:rsidRDefault="007E22A9" w:rsidP="007E22A9">
      <w:pPr>
        <w:spacing w:after="0" w:line="240" w:lineRule="auto"/>
        <w:ind w:right="-284"/>
        <w:jc w:val="both"/>
        <w:rPr>
          <w:rFonts w:ascii="Arial" w:eastAsia="Times New Roman" w:hAnsi="Arial" w:cs="Arial"/>
          <w:b/>
          <w:i/>
          <w:lang w:val="es-ES_tradnl" w:eastAsia="es-ES"/>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68" w:name="_Toc465173926"/>
      <w:r w:rsidRPr="00D82AD3">
        <w:rPr>
          <w:rFonts w:ascii="Arial" w:eastAsia="Times New Roman" w:hAnsi="Arial" w:cs="Arial"/>
          <w:b/>
          <w:lang w:val="es-ES_tradnl" w:eastAsia="es-ES"/>
        </w:rPr>
        <w:t>3.5 Los licitantes sólo podrán presentar una proposición en el presente procedimiento de contratación.</w:t>
      </w:r>
      <w:bookmarkEnd w:id="68"/>
    </w:p>
    <w:p w:rsidR="007E22A9" w:rsidRPr="00D82AD3" w:rsidRDefault="007E22A9" w:rsidP="007E22A9">
      <w:pPr>
        <w:spacing w:after="0" w:line="240" w:lineRule="auto"/>
        <w:rPr>
          <w:rFonts w:ascii="Arial" w:eastAsia="Times New Roman" w:hAnsi="Arial" w:cs="Arial"/>
          <w:lang w:val="es-ES" w:eastAsia="es-ES"/>
        </w:rPr>
      </w:pPr>
    </w:p>
    <w:p w:rsidR="007E22A9" w:rsidRPr="00D82AD3" w:rsidRDefault="007E22A9" w:rsidP="007E22A9">
      <w:pPr>
        <w:keepNext/>
        <w:numPr>
          <w:ilvl w:val="1"/>
          <w:numId w:val="0"/>
        </w:numPr>
        <w:suppressAutoHyphens/>
        <w:spacing w:after="0" w:line="240" w:lineRule="auto"/>
        <w:ind w:right="-284"/>
        <w:jc w:val="both"/>
        <w:outlineLvl w:val="1"/>
        <w:rPr>
          <w:rFonts w:ascii="Arial" w:eastAsia="Times New Roman" w:hAnsi="Arial" w:cs="Arial"/>
          <w:lang w:val="es-ES_tradnl" w:eastAsia="es-ES"/>
        </w:rPr>
      </w:pPr>
      <w:bookmarkStart w:id="69" w:name="_Toc465173927"/>
      <w:r w:rsidRPr="00D82AD3">
        <w:rPr>
          <w:rFonts w:ascii="Arial" w:eastAsia="Times New Roman" w:hAnsi="Arial" w:cs="Arial"/>
          <w:b/>
          <w:lang w:val="es-ES_tradnl" w:eastAsia="es-ES"/>
        </w:rPr>
        <w:t>3.6.- Documentación distinta a las propuestas</w:t>
      </w:r>
      <w:r w:rsidRPr="00D82AD3">
        <w:rPr>
          <w:rFonts w:ascii="Arial" w:eastAsia="Times New Roman" w:hAnsi="Arial" w:cs="Arial"/>
          <w:lang w:val="es-ES_tradnl" w:eastAsia="es-ES"/>
        </w:rPr>
        <w:t>.</w:t>
      </w:r>
      <w:bookmarkEnd w:id="69"/>
    </w:p>
    <w:p w:rsidR="007E22A9" w:rsidRPr="00D82AD3" w:rsidRDefault="007E22A9" w:rsidP="007E22A9">
      <w:pPr>
        <w:spacing w:after="0" w:line="240" w:lineRule="auto"/>
        <w:ind w:left="-284" w:right="-284"/>
        <w:jc w:val="both"/>
        <w:rPr>
          <w:rFonts w:ascii="Arial" w:eastAsia="Times New Roman" w:hAnsi="Arial" w:cs="Arial"/>
          <w:lang w:val="es-ES" w:eastAsia="es-ES"/>
        </w:rPr>
      </w:pPr>
    </w:p>
    <w:p w:rsidR="007E22A9" w:rsidRPr="00D82AD3" w:rsidRDefault="007E22A9" w:rsidP="007E22A9">
      <w:pPr>
        <w:spacing w:after="0" w:line="240" w:lineRule="auto"/>
        <w:ind w:right="-284"/>
        <w:jc w:val="both"/>
        <w:rPr>
          <w:rFonts w:ascii="Arial" w:eastAsia="Times New Roman" w:hAnsi="Arial" w:cs="Arial"/>
          <w:lang w:val="es-ES" w:eastAsia="es-ES"/>
        </w:rPr>
      </w:pPr>
      <w:r w:rsidRPr="00D82AD3">
        <w:rPr>
          <w:rFonts w:ascii="Arial" w:eastAsia="Times New Roman" w:hAnsi="Arial" w:cs="Arial"/>
          <w:lang w:val="es-ES" w:eastAsia="es-ES"/>
        </w:rPr>
        <w:t>El licitante podrá presentar a su elección, dentro o fuera del Sobre cerrado, la documentación distinta a la que conforma las propuestas técnica y económica, misma que forma parte de su proposición.</w:t>
      </w:r>
    </w:p>
    <w:p w:rsidR="007E22A9" w:rsidRPr="00D82AD3" w:rsidRDefault="007E22A9" w:rsidP="007E22A9">
      <w:pPr>
        <w:spacing w:after="0" w:line="240" w:lineRule="auto"/>
        <w:ind w:right="-284"/>
        <w:jc w:val="both"/>
        <w:rPr>
          <w:rFonts w:ascii="Arial" w:eastAsia="Times New Roman" w:hAnsi="Arial" w:cs="Arial"/>
          <w:lang w:val="es-ES" w:eastAsia="es-ES"/>
        </w:rPr>
      </w:pPr>
    </w:p>
    <w:p w:rsidR="007E22A9" w:rsidRPr="00D82AD3" w:rsidRDefault="007E22A9" w:rsidP="007E22A9">
      <w:pPr>
        <w:keepNext/>
        <w:numPr>
          <w:ilvl w:val="1"/>
          <w:numId w:val="0"/>
        </w:numPr>
        <w:suppressAutoHyphens/>
        <w:spacing w:after="0" w:line="240" w:lineRule="auto"/>
        <w:ind w:right="-284"/>
        <w:jc w:val="both"/>
        <w:outlineLvl w:val="1"/>
        <w:rPr>
          <w:rFonts w:ascii="Arial" w:eastAsia="Times New Roman" w:hAnsi="Arial" w:cs="Arial"/>
          <w:b/>
          <w:lang w:val="es-ES_tradnl" w:eastAsia="es-ES"/>
        </w:rPr>
      </w:pPr>
      <w:bookmarkStart w:id="70" w:name="_Toc446421251"/>
      <w:bookmarkStart w:id="71" w:name="_Toc465173928"/>
      <w:r w:rsidRPr="00D82AD3">
        <w:rPr>
          <w:rFonts w:ascii="Arial" w:eastAsia="Times New Roman" w:hAnsi="Arial" w:cs="Arial"/>
          <w:b/>
          <w:lang w:val="es-ES_tradnl" w:eastAsia="es-ES"/>
        </w:rPr>
        <w:t>3.7.- Acreditamiento de existencia legal.</w:t>
      </w:r>
      <w:bookmarkEnd w:id="70"/>
      <w:bookmarkEnd w:id="71"/>
    </w:p>
    <w:p w:rsidR="007E22A9" w:rsidRPr="00D82AD3" w:rsidRDefault="007E22A9" w:rsidP="007E22A9">
      <w:pPr>
        <w:spacing w:after="0" w:line="240" w:lineRule="auto"/>
        <w:ind w:left="-284" w:right="-284"/>
        <w:jc w:val="both"/>
        <w:rPr>
          <w:rFonts w:ascii="Arial" w:eastAsia="Times New Roman" w:hAnsi="Arial" w:cs="Arial"/>
          <w:lang w:val="es-ES" w:eastAsia="es-ES"/>
        </w:rPr>
      </w:pPr>
    </w:p>
    <w:p w:rsidR="007E22A9" w:rsidRDefault="007E22A9" w:rsidP="007E22A9">
      <w:pPr>
        <w:spacing w:after="0" w:line="240" w:lineRule="auto"/>
        <w:ind w:right="-284"/>
        <w:jc w:val="both"/>
        <w:rPr>
          <w:rFonts w:ascii="Arial" w:eastAsia="Times New Roman" w:hAnsi="Arial" w:cs="Arial"/>
          <w:lang w:val="es-ES" w:eastAsia="es-ES"/>
        </w:rPr>
      </w:pPr>
      <w:r w:rsidRPr="00D82AD3">
        <w:rPr>
          <w:rFonts w:ascii="Arial" w:eastAsia="Times New Roman" w:hAnsi="Arial" w:cs="Arial"/>
          <w:lang w:val="es-ES" w:eastAsia="es-ES"/>
        </w:rPr>
        <w:t xml:space="preserve">El licitante podrá acreditar su existencia legal y, en su caso, la personalidad jurídica de su representante, en el acto de presentación y apertura de proposiciones, para lo cual podrá hacer </w:t>
      </w:r>
      <w:r w:rsidRPr="00A97CF0">
        <w:rPr>
          <w:rFonts w:ascii="Arial" w:eastAsia="Times New Roman" w:hAnsi="Arial" w:cs="Arial"/>
          <w:lang w:val="es-ES" w:eastAsia="es-ES"/>
        </w:rPr>
        <w:t xml:space="preserve">uso del </w:t>
      </w:r>
      <w:r w:rsidRPr="00A97CF0">
        <w:rPr>
          <w:rFonts w:ascii="Arial" w:eastAsia="Times New Roman" w:hAnsi="Arial" w:cs="Arial"/>
          <w:b/>
          <w:lang w:val="es-ES" w:eastAsia="es-ES"/>
        </w:rPr>
        <w:t xml:space="preserve">Anexo Número 5 (Cinco) </w:t>
      </w:r>
      <w:r w:rsidRPr="00A97CF0">
        <w:rPr>
          <w:rFonts w:ascii="Arial" w:eastAsia="Times New Roman" w:hAnsi="Arial" w:cs="Arial"/>
          <w:lang w:val="es-ES" w:eastAsia="es-ES"/>
        </w:rPr>
        <w:t>de la convocatoria.</w:t>
      </w:r>
    </w:p>
    <w:p w:rsidR="00E811C5" w:rsidRPr="00D82AD3" w:rsidRDefault="00E811C5" w:rsidP="007E22A9">
      <w:pPr>
        <w:spacing w:after="0" w:line="240" w:lineRule="auto"/>
        <w:ind w:right="-284"/>
        <w:jc w:val="both"/>
        <w:rPr>
          <w:rFonts w:ascii="Arial" w:eastAsia="Times New Roman" w:hAnsi="Arial" w:cs="Arial"/>
          <w:lang w:val="es-ES" w:eastAsia="es-ES"/>
        </w:rPr>
      </w:pPr>
    </w:p>
    <w:p w:rsidR="007E22A9" w:rsidRPr="00D82AD3" w:rsidRDefault="007E22A9" w:rsidP="007E22A9">
      <w:pPr>
        <w:spacing w:after="0" w:line="240" w:lineRule="auto"/>
        <w:rPr>
          <w:rFonts w:ascii="Arial" w:eastAsia="Times New Roman" w:hAnsi="Arial" w:cs="Arial"/>
          <w:lang w:val="es-ES" w:eastAsia="es-ES"/>
        </w:rPr>
      </w:pP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72" w:name="_Toc465173929"/>
      <w:r w:rsidRPr="00D82AD3">
        <w:rPr>
          <w:rFonts w:ascii="Arial" w:eastAsia="Times New Roman" w:hAnsi="Arial" w:cs="Arial"/>
          <w:b/>
          <w:lang w:val="es-ES_tradnl" w:eastAsia="es-ES"/>
        </w:rPr>
        <w:lastRenderedPageBreak/>
        <w:t>3.8 Acto de fallo y firma de contrato.</w:t>
      </w:r>
      <w:bookmarkEnd w:id="72"/>
    </w:p>
    <w:p w:rsidR="007E22A9" w:rsidRPr="00D82AD3" w:rsidRDefault="007E22A9" w:rsidP="007E22A9">
      <w:pPr>
        <w:spacing w:after="0" w:line="240" w:lineRule="auto"/>
        <w:jc w:val="both"/>
        <w:rPr>
          <w:rFonts w:ascii="Arial" w:eastAsia="Times New Roman" w:hAnsi="Arial" w:cs="Arial"/>
          <w:lang w:val="es-ES_tradnl" w:eastAsia="es-ES"/>
        </w:rPr>
      </w:pPr>
    </w:p>
    <w:p w:rsidR="00E811C5" w:rsidRDefault="00E811C5" w:rsidP="00E811C5">
      <w:pPr>
        <w:spacing w:after="0" w:line="240" w:lineRule="auto"/>
        <w:jc w:val="both"/>
        <w:rPr>
          <w:rFonts w:ascii="Arial" w:eastAsia="Times New Roman" w:hAnsi="Arial" w:cs="Arial"/>
          <w:lang w:val="es-ES_tradnl" w:eastAsia="es-ES"/>
        </w:rPr>
      </w:pPr>
      <w:r w:rsidRPr="00E811C5">
        <w:rPr>
          <w:rFonts w:ascii="Arial" w:eastAsia="Times New Roman" w:hAnsi="Arial" w:cs="Arial"/>
          <w:lang w:val="es-ES_tradnl" w:eastAsia="es-ES"/>
        </w:rPr>
        <w:t>El fallo se emitirá de conformidad con el artículo 37 de la LAASSP y su contenido 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Código Postal 06700, Delegación Cuauhtémoc, Ciudad de México, México en donde se fijará copia de un ejemplar del acta por un término no menor de cinco días hábiles.</w:t>
      </w:r>
    </w:p>
    <w:p w:rsidR="00E811C5" w:rsidRPr="00E811C5" w:rsidRDefault="00E811C5" w:rsidP="00E811C5">
      <w:pPr>
        <w:spacing w:after="0" w:line="240" w:lineRule="auto"/>
        <w:jc w:val="both"/>
        <w:rPr>
          <w:rFonts w:ascii="Arial" w:eastAsia="Times New Roman" w:hAnsi="Arial" w:cs="Arial"/>
          <w:lang w:val="es-ES_tradnl" w:eastAsia="es-ES"/>
        </w:rPr>
      </w:pPr>
    </w:p>
    <w:p w:rsidR="00E811C5" w:rsidRPr="00E811C5" w:rsidRDefault="00E811C5" w:rsidP="00E811C5">
      <w:pPr>
        <w:spacing w:after="0" w:line="240" w:lineRule="auto"/>
        <w:jc w:val="both"/>
        <w:rPr>
          <w:rFonts w:ascii="Arial" w:eastAsia="Times New Roman" w:hAnsi="Arial" w:cs="Arial"/>
          <w:lang w:val="es-ES_tradnl" w:eastAsia="es-ES"/>
        </w:rPr>
      </w:pPr>
      <w:r w:rsidRPr="00E811C5">
        <w:rPr>
          <w:rFonts w:ascii="Arial" w:eastAsia="Times New Roman" w:hAnsi="Arial" w:cs="Arial"/>
          <w:lang w:val="es-ES_tradnl" w:eastAsia="es-ES"/>
        </w:rPr>
        <w:t xml:space="preserve">El licitante adjudicado deberá firmar el contrato que se señala en el </w:t>
      </w:r>
      <w:r w:rsidRPr="00E811C5">
        <w:rPr>
          <w:rFonts w:ascii="Arial" w:eastAsia="Times New Roman" w:hAnsi="Arial" w:cs="Arial"/>
          <w:b/>
          <w:lang w:val="es-ES_tradnl" w:eastAsia="es-ES"/>
        </w:rPr>
        <w:t xml:space="preserve">Anexo </w:t>
      </w:r>
      <w:r>
        <w:rPr>
          <w:rFonts w:ascii="Arial" w:eastAsia="Times New Roman" w:hAnsi="Arial" w:cs="Arial"/>
          <w:b/>
          <w:lang w:val="es-ES_tradnl" w:eastAsia="es-ES"/>
        </w:rPr>
        <w:t>2</w:t>
      </w:r>
      <w:r w:rsidRPr="00E811C5">
        <w:rPr>
          <w:rFonts w:ascii="Arial" w:eastAsia="Times New Roman" w:hAnsi="Arial" w:cs="Arial"/>
          <w:b/>
          <w:lang w:val="es-ES_tradnl" w:eastAsia="es-ES"/>
        </w:rPr>
        <w:t xml:space="preserve"> </w:t>
      </w:r>
      <w:r w:rsidRPr="00E811C5">
        <w:rPr>
          <w:rFonts w:ascii="Arial" w:eastAsia="Times New Roman" w:hAnsi="Arial" w:cs="Arial"/>
          <w:lang w:val="es-ES_tradnl" w:eastAsia="es-ES"/>
        </w:rPr>
        <w:t xml:space="preserve">de la presente convocatoria, el </w:t>
      </w:r>
      <w:r>
        <w:rPr>
          <w:rFonts w:ascii="Arial" w:eastAsia="Times New Roman" w:hAnsi="Arial" w:cs="Arial"/>
          <w:b/>
          <w:lang w:val="es-ES_tradnl" w:eastAsia="es-ES"/>
        </w:rPr>
        <w:t>6</w:t>
      </w:r>
      <w:r w:rsidRPr="00E811C5">
        <w:rPr>
          <w:rFonts w:ascii="Arial" w:eastAsia="Times New Roman" w:hAnsi="Arial" w:cs="Arial"/>
          <w:b/>
          <w:lang w:val="es-ES_tradnl" w:eastAsia="es-ES"/>
        </w:rPr>
        <w:t xml:space="preserve"> de </w:t>
      </w:r>
      <w:r>
        <w:rPr>
          <w:rFonts w:ascii="Arial" w:eastAsia="Times New Roman" w:hAnsi="Arial" w:cs="Arial"/>
          <w:b/>
          <w:lang w:val="es-ES_tradnl" w:eastAsia="es-ES"/>
        </w:rPr>
        <w:t>abril</w:t>
      </w:r>
      <w:r w:rsidRPr="00E811C5">
        <w:rPr>
          <w:rFonts w:ascii="Arial" w:eastAsia="Times New Roman" w:hAnsi="Arial" w:cs="Arial"/>
          <w:b/>
          <w:lang w:val="es-ES_tradnl" w:eastAsia="es-ES"/>
        </w:rPr>
        <w:t xml:space="preserve"> de 2017</w:t>
      </w:r>
      <w:r w:rsidRPr="00E811C5">
        <w:rPr>
          <w:rFonts w:ascii="Arial" w:eastAsia="Times New Roman" w:hAnsi="Arial" w:cs="Arial"/>
          <w:lang w:val="es-ES_tradnl" w:eastAsia="es-ES"/>
        </w:rPr>
        <w:t xml:space="preserve">, en la División de Contratos, ubicada en la Calle Durango número 291, Piso 10, Colonia Roma Norte, Código Postal 06700, Delegación Cuauhtémoc, en la Ciudad de México, México. </w:t>
      </w:r>
    </w:p>
    <w:p w:rsidR="00E811C5" w:rsidRPr="00E811C5" w:rsidRDefault="00E811C5" w:rsidP="00E811C5">
      <w:pPr>
        <w:spacing w:after="0" w:line="240" w:lineRule="auto"/>
        <w:jc w:val="both"/>
        <w:rPr>
          <w:rFonts w:ascii="Arial" w:eastAsia="Times New Roman" w:hAnsi="Arial" w:cs="Arial"/>
          <w:lang w:val="es-ES_tradnl" w:eastAsia="es-ES"/>
        </w:rPr>
      </w:pPr>
    </w:p>
    <w:p w:rsidR="00E811C5" w:rsidRPr="00E811C5" w:rsidRDefault="00E811C5" w:rsidP="00E811C5">
      <w:pPr>
        <w:spacing w:after="0" w:line="240" w:lineRule="auto"/>
        <w:jc w:val="both"/>
        <w:rPr>
          <w:rFonts w:ascii="Arial" w:eastAsia="Times New Roman" w:hAnsi="Arial" w:cs="Arial"/>
          <w:lang w:val="es-ES_tradnl" w:eastAsia="es-ES"/>
        </w:rPr>
      </w:pPr>
      <w:r w:rsidRPr="00E811C5">
        <w:rPr>
          <w:rFonts w:ascii="Arial" w:eastAsia="Times New Roman" w:hAnsi="Arial" w:cs="Arial"/>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b/>
          <w:lang w:val="es-ES_tradnl" w:eastAsia="es-ES"/>
        </w:rPr>
      </w:pPr>
      <w:r w:rsidRPr="00D82AD3">
        <w:rPr>
          <w:rFonts w:ascii="Arial" w:eastAsia="Times New Roman" w:hAnsi="Arial" w:cs="Arial"/>
          <w:b/>
          <w:lang w:val="es-ES_tradnl" w:eastAsia="es-ES"/>
        </w:rPr>
        <w:t>3.8.1. Persona moral:</w:t>
      </w:r>
    </w:p>
    <w:p w:rsidR="007E22A9" w:rsidRPr="00D82AD3" w:rsidRDefault="007E22A9" w:rsidP="007E22A9">
      <w:pPr>
        <w:spacing w:after="0" w:line="240" w:lineRule="auto"/>
        <w:jc w:val="both"/>
        <w:rPr>
          <w:rFonts w:ascii="Arial" w:eastAsia="Times New Roman" w:hAnsi="Arial" w:cs="Arial"/>
          <w:b/>
          <w:lang w:val="es-ES_tradnl" w:eastAsia="es-ES"/>
        </w:rPr>
      </w:pPr>
    </w:p>
    <w:p w:rsidR="007E22A9" w:rsidRPr="00D82AD3" w:rsidRDefault="007E22A9" w:rsidP="007E22A9">
      <w:pPr>
        <w:numPr>
          <w:ilvl w:val="1"/>
          <w:numId w:val="20"/>
        </w:numPr>
        <w:spacing w:after="0" w:line="240" w:lineRule="auto"/>
        <w:jc w:val="both"/>
        <w:rPr>
          <w:rFonts w:ascii="Arial" w:eastAsia="Times New Roman" w:hAnsi="Arial" w:cs="Arial"/>
          <w:lang w:val="es-ES_tradnl" w:eastAsia="es-ES"/>
        </w:rPr>
      </w:pPr>
      <w:r w:rsidRPr="00D82AD3">
        <w:rPr>
          <w:rFonts w:ascii="Arial" w:eastAsia="Times New Roman" w:hAnsi="Arial" w:cs="Arial"/>
          <w:iCs/>
          <w:lang w:val="es-ES_tradnl" w:eastAsia="es-ES"/>
        </w:rPr>
        <w:t>Acta constitutiva y, en su caso, sus respectivas modificaciones.</w:t>
      </w:r>
    </w:p>
    <w:p w:rsidR="007E22A9" w:rsidRPr="00D82AD3" w:rsidRDefault="007E22A9" w:rsidP="007E22A9">
      <w:pPr>
        <w:numPr>
          <w:ilvl w:val="1"/>
          <w:numId w:val="20"/>
        </w:numPr>
        <w:spacing w:after="0" w:line="240" w:lineRule="auto"/>
        <w:jc w:val="both"/>
        <w:rPr>
          <w:rFonts w:ascii="Arial" w:eastAsia="Times New Roman" w:hAnsi="Arial" w:cs="Arial"/>
          <w:lang w:val="es-ES_tradnl" w:eastAsia="es-ES"/>
        </w:rPr>
      </w:pPr>
      <w:r w:rsidRPr="00D82AD3">
        <w:rPr>
          <w:rFonts w:ascii="Arial" w:eastAsia="Times New Roman" w:hAnsi="Arial" w:cs="Arial"/>
          <w:iCs/>
          <w:lang w:val="es-ES_tradnl" w:eastAsia="es-ES"/>
        </w:rPr>
        <w:t>Poder notarial del representante legal que firmará el contrato.</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b/>
          <w:lang w:val="es-ES_tradnl" w:eastAsia="es-ES"/>
        </w:rPr>
      </w:pPr>
      <w:r w:rsidRPr="00D82AD3">
        <w:rPr>
          <w:rFonts w:ascii="Arial" w:eastAsia="Times New Roman" w:hAnsi="Arial" w:cs="Arial"/>
          <w:b/>
          <w:lang w:val="es-ES_tradnl" w:eastAsia="es-ES"/>
        </w:rPr>
        <w:t>3.8.2. Persona física:</w:t>
      </w:r>
    </w:p>
    <w:p w:rsidR="007E22A9" w:rsidRPr="00D82AD3" w:rsidRDefault="007E22A9" w:rsidP="007E22A9">
      <w:pPr>
        <w:spacing w:after="0" w:line="240" w:lineRule="auto"/>
        <w:jc w:val="both"/>
        <w:rPr>
          <w:rFonts w:ascii="Arial" w:eastAsia="Times New Roman" w:hAnsi="Arial" w:cs="Arial"/>
          <w:b/>
          <w:lang w:val="es-ES_tradnl" w:eastAsia="es-ES"/>
        </w:rPr>
      </w:pPr>
    </w:p>
    <w:p w:rsidR="007E22A9" w:rsidRPr="00D82AD3" w:rsidRDefault="007E22A9" w:rsidP="007E22A9">
      <w:pPr>
        <w:numPr>
          <w:ilvl w:val="1"/>
          <w:numId w:val="20"/>
        </w:numPr>
        <w:spacing w:after="0" w:line="240" w:lineRule="auto"/>
        <w:jc w:val="both"/>
        <w:rPr>
          <w:rFonts w:ascii="Arial" w:eastAsia="Times New Roman" w:hAnsi="Arial" w:cs="Arial"/>
          <w:iCs/>
          <w:lang w:val="es-ES_tradnl" w:eastAsia="es-ES"/>
        </w:rPr>
      </w:pPr>
      <w:r w:rsidRPr="00D82AD3">
        <w:rPr>
          <w:rFonts w:ascii="Arial" w:eastAsia="Times New Roman" w:hAnsi="Arial" w:cs="Arial"/>
          <w:iCs/>
          <w:lang w:val="es-ES_tradnl" w:eastAsia="es-ES"/>
        </w:rPr>
        <w:t>Acta de nacimiento o carta de naturalización.</w:t>
      </w:r>
    </w:p>
    <w:p w:rsidR="007E22A9" w:rsidRDefault="007E22A9" w:rsidP="007E22A9">
      <w:pPr>
        <w:spacing w:after="0" w:line="240" w:lineRule="auto"/>
        <w:jc w:val="both"/>
        <w:rPr>
          <w:rFonts w:ascii="Arial" w:eastAsia="Times New Roman" w:hAnsi="Arial" w:cs="Arial"/>
          <w:b/>
          <w:lang w:val="es-ES_tradnl" w:eastAsia="es-ES"/>
        </w:rPr>
      </w:pPr>
    </w:p>
    <w:p w:rsidR="007E22A9" w:rsidRPr="00D82AD3" w:rsidRDefault="007E22A9" w:rsidP="007E22A9">
      <w:pPr>
        <w:spacing w:after="0" w:line="240" w:lineRule="auto"/>
        <w:jc w:val="both"/>
        <w:rPr>
          <w:rFonts w:ascii="Arial" w:eastAsia="Times New Roman" w:hAnsi="Arial" w:cs="Arial"/>
          <w:b/>
          <w:lang w:val="es-ES_tradnl" w:eastAsia="es-ES"/>
        </w:rPr>
      </w:pPr>
      <w:r w:rsidRPr="00D82AD3">
        <w:rPr>
          <w:rFonts w:ascii="Arial" w:eastAsia="Times New Roman" w:hAnsi="Arial" w:cs="Arial"/>
          <w:b/>
          <w:lang w:val="es-ES_tradnl" w:eastAsia="es-ES"/>
        </w:rPr>
        <w:t xml:space="preserve">3.8.3. Para ambos: </w:t>
      </w:r>
    </w:p>
    <w:p w:rsidR="007E22A9" w:rsidRPr="00D82AD3" w:rsidRDefault="007E22A9" w:rsidP="007E22A9">
      <w:pPr>
        <w:spacing w:after="0" w:line="240" w:lineRule="auto"/>
        <w:jc w:val="both"/>
        <w:rPr>
          <w:rFonts w:ascii="Arial" w:eastAsia="Times New Roman" w:hAnsi="Arial" w:cs="Arial"/>
          <w:b/>
          <w:lang w:val="es-ES_tradnl" w:eastAsia="es-ES"/>
        </w:rPr>
      </w:pP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Identificación oficial vigente y con fotografía del representante legal.</w:t>
      </w: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Cédula de Registro Federal de Contribuyentes.</w:t>
      </w: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Comprobante de domicilio con vigencia no mayor a 3 meses.</w:t>
      </w: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 xml:space="preserve">En su caso, escrito de estratificación de empresa en términos del artículo 3 de la Ley para el Desarrollo de la Competitividad de la Micro, Pequeña y Mediana Empresa. </w:t>
      </w: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Escrito en términos del artículo 50 y 60 de la LAASSP.</w:t>
      </w: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Opinión positiva de cumplimiento de obligaciones fiscales emitida por el SAT vigente a la firma del contrato, en términos del artículo 32-D del Código Fiscal de la Federación.</w:t>
      </w:r>
    </w:p>
    <w:p w:rsidR="007E22A9" w:rsidRPr="00D82AD3" w:rsidRDefault="007E22A9" w:rsidP="007E22A9">
      <w:pPr>
        <w:numPr>
          <w:ilvl w:val="1"/>
          <w:numId w:val="20"/>
        </w:numPr>
        <w:spacing w:after="0" w:line="240" w:lineRule="auto"/>
        <w:ind w:left="709" w:hanging="709"/>
        <w:jc w:val="both"/>
        <w:rPr>
          <w:rFonts w:ascii="Arial" w:eastAsia="Times New Roman" w:hAnsi="Arial" w:cs="Arial"/>
          <w:iCs/>
          <w:lang w:val="es-ES_tradnl" w:eastAsia="es-ES"/>
        </w:rPr>
      </w:pPr>
      <w:r w:rsidRPr="00D82AD3">
        <w:rPr>
          <w:rFonts w:ascii="Arial" w:eastAsia="Times New Roman" w:hAnsi="Arial" w:cs="Arial"/>
          <w:iCs/>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lastRenderedPageBreak/>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D82AD3">
        <w:rPr>
          <w:rFonts w:ascii="Arial" w:eastAsia="Apple SD 산돌고딕 Neo 일반체" w:hAnsi="Arial" w:cs="Arial"/>
          <w:lang w:val="es-ES_tradnl" w:eastAsia="es-ES"/>
        </w:rPr>
        <w:t>s</w:t>
      </w:r>
      <w:r w:rsidRPr="00D82AD3">
        <w:rPr>
          <w:rFonts w:ascii="Arial" w:eastAsia="Times New Roman" w:hAnsi="Arial" w:cs="Arial"/>
          <w:lang w:val="es-ES_tradnl" w:eastAsia="es-ES"/>
        </w:rPr>
        <w:t>itiva vigente de cumplimiento de obligaciones en materia de seguridad social de la empresa subcontratada emitida por el IMSS.</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7E22A9"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8621F1" w:rsidRPr="00D82AD3" w:rsidRDefault="008621F1"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 w:eastAsia="es-ES"/>
        </w:rPr>
      </w:pPr>
      <w:bookmarkStart w:id="73" w:name="_Toc428551691"/>
      <w:r w:rsidRPr="00D82AD3">
        <w:rPr>
          <w:rFonts w:ascii="Arial" w:eastAsia="Times New Roman" w:hAnsi="Arial" w:cs="Arial"/>
          <w:lang w:val="es-ES" w:eastAsia="es-ES"/>
        </w:rPr>
        <w:t>En caso de que el licitante se encuentre inscrito en el Registro Único de Proveedores y Contratistas de CompraNet, deberá remitir únicamente la documentación referida en el numeral 3.8.3 incisos: f), g)</w:t>
      </w:r>
      <w:bookmarkEnd w:id="73"/>
      <w:r w:rsidRPr="00D82AD3">
        <w:rPr>
          <w:rFonts w:ascii="Arial" w:eastAsia="Times New Roman" w:hAnsi="Arial" w:cs="Arial"/>
          <w:lang w:val="es-ES" w:eastAsia="es-ES"/>
        </w:rPr>
        <w:t>.</w:t>
      </w:r>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keepNext/>
        <w:tabs>
          <w:tab w:val="num" w:pos="432"/>
        </w:tabs>
        <w:suppressAutoHyphens/>
        <w:spacing w:after="0" w:line="240" w:lineRule="auto"/>
        <w:outlineLvl w:val="0"/>
        <w:rPr>
          <w:rFonts w:ascii="Arial" w:eastAsia="Times New Roman" w:hAnsi="Arial" w:cs="Arial"/>
          <w:b/>
          <w:bCs/>
          <w:kern w:val="1"/>
          <w:lang w:val="es-ES_tradnl" w:eastAsia="ar-SA"/>
        </w:rPr>
      </w:pPr>
      <w:bookmarkStart w:id="74" w:name="_Toc465173930"/>
      <w:r w:rsidRPr="00D82AD3">
        <w:rPr>
          <w:rFonts w:ascii="Arial" w:eastAsia="Times New Roman" w:hAnsi="Arial" w:cs="Arial"/>
          <w:b/>
          <w:bCs/>
          <w:kern w:val="1"/>
          <w:lang w:val="es-ES_tradnl" w:eastAsia="es-ES"/>
        </w:rPr>
        <w:t>4.</w:t>
      </w:r>
      <w:bookmarkStart w:id="75" w:name="_Toc424735341"/>
      <w:r w:rsidRPr="00D82AD3">
        <w:rPr>
          <w:rFonts w:ascii="Arial" w:eastAsia="Times New Roman" w:hAnsi="Arial" w:cs="Arial"/>
          <w:b/>
          <w:bCs/>
          <w:kern w:val="1"/>
          <w:lang w:val="es-ES_tradnl" w:eastAsia="es-ES"/>
        </w:rPr>
        <w:tab/>
        <w:t>R</w:t>
      </w:r>
      <w:r w:rsidRPr="00D82AD3">
        <w:rPr>
          <w:rFonts w:ascii="Arial" w:eastAsia="Times New Roman" w:hAnsi="Arial" w:cs="Arial"/>
          <w:b/>
          <w:bCs/>
          <w:kern w:val="1"/>
          <w:lang w:val="es-ES_tradnl" w:eastAsia="ar-SA"/>
        </w:rPr>
        <w:t>equisitos que los licitantes deben cumplir</w:t>
      </w:r>
      <w:bookmarkEnd w:id="75"/>
      <w:r w:rsidRPr="00D82AD3">
        <w:rPr>
          <w:rFonts w:ascii="Arial" w:eastAsia="Times New Roman" w:hAnsi="Arial" w:cs="Arial"/>
          <w:b/>
          <w:bCs/>
          <w:kern w:val="1"/>
          <w:lang w:val="es-ES_tradnl" w:eastAsia="ar-SA"/>
        </w:rPr>
        <w:t>.</w:t>
      </w:r>
      <w:bookmarkEnd w:id="74"/>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6A51B6" w:rsidRDefault="007E22A9" w:rsidP="007E22A9">
      <w:pPr>
        <w:spacing w:after="0" w:line="240" w:lineRule="auto"/>
        <w:jc w:val="both"/>
        <w:rPr>
          <w:rFonts w:ascii="Arial" w:eastAsia="Times New Roman" w:hAnsi="Arial" w:cs="Arial"/>
          <w:lang w:val="es-ES" w:eastAsia="es-ES"/>
        </w:rPr>
      </w:pPr>
      <w:r w:rsidRPr="006A51B6">
        <w:rPr>
          <w:rFonts w:ascii="Arial" w:eastAsia="Times New Roman" w:hAnsi="Arial" w:cs="Arial"/>
          <w:b/>
          <w:lang w:val="es-ES" w:eastAsia="es-ES"/>
        </w:rPr>
        <w:t>4.1</w:t>
      </w:r>
      <w:r w:rsidRPr="006A51B6">
        <w:rPr>
          <w:rFonts w:ascii="Arial" w:eastAsia="Times New Roman" w:hAnsi="Arial" w:cs="Arial"/>
          <w:b/>
          <w:lang w:val="es-ES" w:eastAsia="es-ES"/>
        </w:rPr>
        <w:tab/>
      </w:r>
      <w:r w:rsidRPr="006A51B6">
        <w:rPr>
          <w:rFonts w:ascii="Arial" w:eastAsia="Times New Roman" w:hAnsi="Arial" w:cs="Arial"/>
          <w:lang w:val="es-ES" w:eastAsia="es-ES"/>
        </w:rPr>
        <w:t>Con fundamento en los artículos 26 Bis fracción II y 34 de la LAASSP, el licitante deberá remitir a través del sistema CompraNet, la siguiente documentación:</w:t>
      </w:r>
    </w:p>
    <w:p w:rsidR="007E22A9" w:rsidRPr="006A51B6" w:rsidRDefault="007E22A9" w:rsidP="007E22A9">
      <w:pPr>
        <w:spacing w:after="0" w:line="240" w:lineRule="auto"/>
        <w:jc w:val="both"/>
        <w:outlineLvl w:val="1"/>
        <w:rPr>
          <w:rFonts w:ascii="Arial" w:eastAsia="Times New Roman" w:hAnsi="Arial" w:cs="Arial"/>
          <w:b/>
          <w:lang w:val="es-ES_tradnl" w:eastAsia="es-ES"/>
        </w:rPr>
      </w:pPr>
    </w:p>
    <w:p w:rsidR="007E22A9" w:rsidRPr="006A51B6" w:rsidRDefault="007E22A9" w:rsidP="007E22A9">
      <w:pPr>
        <w:spacing w:after="0" w:line="240" w:lineRule="auto"/>
        <w:jc w:val="both"/>
        <w:rPr>
          <w:rFonts w:ascii="Arial" w:eastAsia="Times New Roman" w:hAnsi="Arial" w:cs="Arial"/>
          <w:lang w:val="es-ES" w:eastAsia="es-ES"/>
        </w:rPr>
      </w:pPr>
      <w:r w:rsidRPr="006A51B6">
        <w:rPr>
          <w:rFonts w:ascii="Arial" w:eastAsia="Times New Roman" w:hAnsi="Arial" w:cs="Arial"/>
          <w:b/>
          <w:lang w:val="es-ES" w:eastAsia="es-ES"/>
        </w:rPr>
        <w:t>4.1.1</w:t>
      </w:r>
      <w:r w:rsidRPr="006A51B6">
        <w:rPr>
          <w:rFonts w:ascii="Arial" w:eastAsia="Times New Roman" w:hAnsi="Arial" w:cs="Arial"/>
          <w:b/>
          <w:lang w:val="es-ES" w:eastAsia="es-ES"/>
        </w:rPr>
        <w:tab/>
        <w:t>Propuesta técnica</w:t>
      </w:r>
      <w:bookmarkStart w:id="76" w:name="_Toc433905867"/>
      <w:r w:rsidRPr="006A51B6">
        <w:rPr>
          <w:rFonts w:ascii="Arial" w:eastAsia="Times New Roman" w:hAnsi="Arial" w:cs="Arial"/>
          <w:lang w:val="es-ES" w:eastAsia="es-ES"/>
        </w:rPr>
        <w:t xml:space="preserve"> para lo cual deberá considerar una descripción amplia y detallada de los servicios ofertados cumpliendo estrictamente con lo señalado en el </w:t>
      </w:r>
      <w:r w:rsidRPr="006A51B6">
        <w:rPr>
          <w:rFonts w:ascii="Arial" w:eastAsia="Times New Roman" w:hAnsi="Arial" w:cs="Arial"/>
          <w:b/>
          <w:lang w:val="es-ES" w:eastAsia="es-ES"/>
        </w:rPr>
        <w:t>Anexo Número 1 (Uno)</w:t>
      </w:r>
      <w:r w:rsidRPr="006A51B6">
        <w:rPr>
          <w:rFonts w:ascii="Arial" w:eastAsia="Times New Roman" w:hAnsi="Arial" w:cs="Arial"/>
          <w:lang w:val="es-ES" w:eastAsia="es-ES"/>
        </w:rPr>
        <w:t xml:space="preserve"> </w:t>
      </w:r>
      <w:r w:rsidRPr="006A51B6">
        <w:rPr>
          <w:rFonts w:ascii="Arial" w:eastAsia="Times New Roman" w:hAnsi="Arial" w:cs="Arial"/>
          <w:b/>
          <w:lang w:val="es-ES" w:eastAsia="es-ES"/>
        </w:rPr>
        <w:t>Anexo Técnico</w:t>
      </w:r>
      <w:r w:rsidRPr="006A51B6">
        <w:rPr>
          <w:rFonts w:ascii="Arial" w:eastAsia="Times New Roman" w:hAnsi="Arial" w:cs="Arial"/>
          <w:lang w:val="es-ES" w:eastAsia="es-ES"/>
        </w:rPr>
        <w:t xml:space="preserve"> el cual forma parte de esta Convocatoria.</w:t>
      </w:r>
      <w:bookmarkEnd w:id="76"/>
    </w:p>
    <w:p w:rsidR="007E22A9" w:rsidRPr="006A51B6" w:rsidRDefault="007E22A9" w:rsidP="007E22A9">
      <w:pPr>
        <w:spacing w:after="0" w:line="240" w:lineRule="auto"/>
        <w:jc w:val="both"/>
        <w:rPr>
          <w:rFonts w:ascii="Arial" w:eastAsia="Times New Roman" w:hAnsi="Arial" w:cs="Arial"/>
          <w:bCs/>
          <w:kern w:val="1"/>
          <w:lang w:val="es-ES" w:eastAsia="ar-SA"/>
        </w:rPr>
      </w:pPr>
    </w:p>
    <w:p w:rsidR="007E22A9" w:rsidRPr="006A51B6" w:rsidRDefault="007E22A9" w:rsidP="007E22A9">
      <w:pPr>
        <w:spacing w:after="0" w:line="240" w:lineRule="auto"/>
        <w:jc w:val="both"/>
        <w:rPr>
          <w:rFonts w:ascii="Arial" w:eastAsia="Times New Roman" w:hAnsi="Arial" w:cs="Arial"/>
          <w:lang w:val="es-ES" w:eastAsia="es-ES"/>
        </w:rPr>
      </w:pPr>
      <w:r w:rsidRPr="006A51B6">
        <w:rPr>
          <w:rFonts w:ascii="Arial" w:eastAsia="Times New Roman" w:hAnsi="Arial" w:cs="Arial"/>
          <w:b/>
          <w:lang w:val="es-ES" w:eastAsia="es-ES"/>
        </w:rPr>
        <w:t>4.1.2</w:t>
      </w:r>
      <w:r w:rsidRPr="006A51B6">
        <w:rPr>
          <w:rFonts w:ascii="Arial" w:eastAsia="Times New Roman" w:hAnsi="Arial" w:cs="Arial"/>
          <w:b/>
          <w:lang w:val="es-ES" w:eastAsia="es-ES"/>
        </w:rPr>
        <w:tab/>
        <w:t>Propuesta económica</w:t>
      </w:r>
      <w:r w:rsidRPr="006A51B6">
        <w:rPr>
          <w:rFonts w:ascii="Arial" w:eastAsia="Times New Roman" w:hAnsi="Arial" w:cs="Arial"/>
          <w:lang w:val="es-ES" w:eastAsia="es-ES"/>
        </w:rPr>
        <w:t xml:space="preserve">, para lo cual podrá hacer uso del </w:t>
      </w:r>
      <w:r w:rsidRPr="006A51B6">
        <w:rPr>
          <w:rFonts w:ascii="Arial" w:eastAsia="Times New Roman" w:hAnsi="Arial" w:cs="Arial"/>
          <w:b/>
          <w:lang w:val="es-ES" w:eastAsia="es-ES"/>
        </w:rPr>
        <w:t xml:space="preserve">Anexo 10 (Diez) </w:t>
      </w:r>
      <w:r w:rsidRPr="006A51B6">
        <w:rPr>
          <w:rFonts w:ascii="Arial" w:eastAsia="Times New Roman" w:hAnsi="Arial" w:cs="Arial"/>
          <w:lang w:val="es-ES" w:eastAsia="es-ES"/>
        </w:rPr>
        <w:t>de la presente Convocatoria.</w:t>
      </w:r>
    </w:p>
    <w:p w:rsidR="007E22A9" w:rsidRPr="006A51B6" w:rsidRDefault="007E22A9" w:rsidP="007E22A9">
      <w:pPr>
        <w:spacing w:after="0" w:line="240" w:lineRule="auto"/>
        <w:jc w:val="both"/>
        <w:outlineLvl w:val="1"/>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6A51B6">
        <w:rPr>
          <w:rFonts w:ascii="Arial" w:eastAsia="Times New Roman" w:hAnsi="Arial" w:cs="Arial"/>
          <w:b/>
          <w:lang w:val="es-ES" w:eastAsia="es-ES"/>
        </w:rPr>
        <w:t>4.1.3</w:t>
      </w:r>
      <w:r w:rsidRPr="006A51B6">
        <w:rPr>
          <w:rFonts w:ascii="Arial" w:eastAsia="Times New Roman" w:hAnsi="Arial" w:cs="Arial"/>
          <w:b/>
          <w:lang w:val="es-ES" w:eastAsia="es-ES"/>
        </w:rPr>
        <w:tab/>
        <w:t>Documentación</w:t>
      </w:r>
      <w:r w:rsidRPr="00D82AD3">
        <w:rPr>
          <w:rFonts w:ascii="Arial" w:eastAsia="Times New Roman" w:hAnsi="Arial" w:cs="Arial"/>
          <w:b/>
          <w:lang w:val="es-ES" w:eastAsia="es-ES"/>
        </w:rPr>
        <w:t xml:space="preserve"> legal-administrativa</w:t>
      </w:r>
      <w:r w:rsidRPr="00D82AD3">
        <w:rPr>
          <w:rFonts w:ascii="Arial" w:eastAsia="Times New Roman" w:hAnsi="Arial" w:cs="Arial"/>
          <w:lang w:val="es-ES" w:eastAsia="es-ES"/>
        </w:rPr>
        <w:t>, para lo cual el licitante podrá hacer uso de los siguientes documentos:</w:t>
      </w:r>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numPr>
          <w:ilvl w:val="0"/>
          <w:numId w:val="21"/>
        </w:numPr>
        <w:spacing w:after="0" w:line="240" w:lineRule="auto"/>
        <w:ind w:left="851" w:hanging="851"/>
        <w:jc w:val="both"/>
        <w:rPr>
          <w:rFonts w:ascii="Arial" w:eastAsia="Times New Roman" w:hAnsi="Arial" w:cs="Arial"/>
          <w:b/>
          <w:lang w:val="es-ES_tradnl" w:eastAsia="es-ES"/>
        </w:rPr>
      </w:pPr>
      <w:bookmarkStart w:id="77" w:name="_Toc446421261"/>
      <w:r w:rsidRPr="00D82AD3">
        <w:rPr>
          <w:rFonts w:ascii="Arial" w:eastAsia="Times New Roman" w:hAnsi="Arial" w:cs="Arial"/>
          <w:b/>
          <w:lang w:val="es-ES_tradnl" w:eastAsia="es-ES"/>
        </w:rPr>
        <w:t>Escrito de facultades</w:t>
      </w:r>
      <w:r w:rsidRPr="00D82AD3">
        <w:rPr>
          <w:rFonts w:ascii="Arial" w:eastAsia="Times New Roman" w:hAnsi="Arial" w:cs="Arial"/>
          <w:color w:val="984806" w:themeColor="accent6" w:themeShade="80"/>
          <w:lang w:val="es-ES_tradnl" w:eastAsia="ar-SA"/>
        </w:rPr>
        <w:t>.</w:t>
      </w:r>
      <w:bookmarkEnd w:id="77"/>
    </w:p>
    <w:p w:rsidR="007E22A9" w:rsidRPr="00D82AD3"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Escrito bajo protesta de decir verdad que cuenta </w:t>
      </w:r>
      <w:r w:rsidRPr="006A51B6">
        <w:rPr>
          <w:rFonts w:ascii="Arial" w:eastAsia="Times New Roman" w:hAnsi="Arial" w:cs="Arial"/>
          <w:lang w:val="es-ES_tradnl" w:eastAsia="es-ES"/>
        </w:rPr>
        <w:t xml:space="preserve">con facultades suficientes para comprometerse por sí o por su representada, de acuerdo con el </w:t>
      </w:r>
      <w:r w:rsidRPr="006A51B6">
        <w:rPr>
          <w:rFonts w:ascii="Arial" w:eastAsia="Times New Roman" w:hAnsi="Arial" w:cs="Arial"/>
          <w:b/>
          <w:lang w:val="es-ES_tradnl" w:eastAsia="es-ES"/>
        </w:rPr>
        <w:t>Anexo 5 (Cinco)</w:t>
      </w:r>
      <w:r w:rsidRPr="006A51B6">
        <w:rPr>
          <w:rFonts w:ascii="Arial" w:eastAsia="Times New Roman" w:hAnsi="Arial" w:cs="Arial"/>
          <w:lang w:val="es-ES_tradnl" w:eastAsia="es-ES"/>
        </w:rPr>
        <w:t xml:space="preserve"> de la presente Convocatoria que se adjunta para tal efecto. Acompañándose de copia simple</w:t>
      </w:r>
      <w:r w:rsidRPr="00D82AD3">
        <w:rPr>
          <w:rFonts w:ascii="Arial" w:eastAsia="Times New Roman" w:hAnsi="Arial" w:cs="Arial"/>
          <w:lang w:val="es-ES_tradnl" w:eastAsia="es-ES"/>
        </w:rPr>
        <w:t xml:space="preserve"> por ambos lados de su identificación oficial vigente con fotografía, (cartilla del servicio militar </w:t>
      </w:r>
      <w:r w:rsidRPr="00D82AD3">
        <w:rPr>
          <w:rFonts w:ascii="Arial" w:eastAsia="Times New Roman" w:hAnsi="Arial" w:cs="Arial"/>
          <w:lang w:val="es-ES_tradnl" w:eastAsia="es-ES"/>
        </w:rPr>
        <w:lastRenderedPageBreak/>
        <w:t>nacional, pasaporte, credencial para votar ó cédula profesional), tratándose de personas físicas, y en el caso de personas morales, de la persona que firme la propuesta.</w:t>
      </w:r>
    </w:p>
    <w:p w:rsidR="007E22A9" w:rsidRPr="00D82AD3" w:rsidRDefault="007E22A9" w:rsidP="007E22A9">
      <w:pPr>
        <w:spacing w:after="0" w:line="240" w:lineRule="auto"/>
        <w:ind w:left="851"/>
        <w:jc w:val="both"/>
        <w:rPr>
          <w:rFonts w:ascii="Arial" w:eastAsia="Times New Roman" w:hAnsi="Arial" w:cs="Arial"/>
          <w:lang w:val="es-ES_tradnl" w:eastAsia="es-ES"/>
        </w:rPr>
      </w:pPr>
    </w:p>
    <w:p w:rsidR="007E22A9" w:rsidRPr="00D82AD3" w:rsidRDefault="007E22A9" w:rsidP="007E22A9">
      <w:pPr>
        <w:numPr>
          <w:ilvl w:val="0"/>
          <w:numId w:val="21"/>
        </w:numPr>
        <w:spacing w:after="0" w:line="240" w:lineRule="auto"/>
        <w:ind w:left="851" w:hanging="851"/>
        <w:jc w:val="both"/>
        <w:rPr>
          <w:rFonts w:ascii="Arial" w:eastAsia="Times New Roman" w:hAnsi="Arial" w:cs="Arial"/>
          <w:lang w:val="es-ES_tradnl" w:eastAsia="es-ES"/>
        </w:rPr>
      </w:pPr>
      <w:bookmarkStart w:id="78" w:name="_Toc446421262"/>
      <w:r w:rsidRPr="00D82AD3">
        <w:rPr>
          <w:rFonts w:ascii="Arial" w:eastAsia="Times New Roman" w:hAnsi="Arial" w:cs="Arial"/>
          <w:b/>
          <w:lang w:val="es-ES_tradnl" w:eastAsia="es-ES"/>
        </w:rPr>
        <w:t>Escrito de nacionalidad mexicana</w:t>
      </w:r>
      <w:r w:rsidRPr="00D82AD3">
        <w:rPr>
          <w:rFonts w:ascii="CG Times" w:eastAsia="Times New Roman" w:hAnsi="CG Times" w:cs="LinePrinter"/>
          <w:b/>
          <w:color w:val="984806" w:themeColor="accent6" w:themeShade="80"/>
          <w:lang w:val="es-ES_tradnl" w:eastAsia="ar-SA"/>
        </w:rPr>
        <w:t>.</w:t>
      </w:r>
      <w:bookmarkEnd w:id="78"/>
      <w:r w:rsidRPr="00D82AD3">
        <w:rPr>
          <w:rFonts w:ascii="Arial" w:eastAsia="Times New Roman" w:hAnsi="Arial" w:cs="Arial"/>
          <w:lang w:val="es-ES_tradnl" w:eastAsia="es-ES"/>
        </w:rPr>
        <w:t xml:space="preserve"> </w:t>
      </w:r>
    </w:p>
    <w:p w:rsidR="007E22A9" w:rsidRPr="00D82AD3"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Escrito bajo protesta de decir verdad, que el licitante es de nacionalidad mexicana, de acuerdo </w:t>
      </w:r>
      <w:r w:rsidRPr="006A51B6">
        <w:rPr>
          <w:rFonts w:ascii="Arial" w:eastAsia="Times New Roman" w:hAnsi="Arial" w:cs="Arial"/>
          <w:lang w:val="es-ES_tradnl" w:eastAsia="es-ES"/>
        </w:rPr>
        <w:t xml:space="preserve">con el </w:t>
      </w:r>
      <w:r w:rsidRPr="006A51B6">
        <w:rPr>
          <w:rFonts w:ascii="Arial" w:eastAsia="Times New Roman" w:hAnsi="Arial" w:cs="Arial"/>
          <w:b/>
          <w:lang w:val="es-ES_tradnl" w:eastAsia="es-ES"/>
        </w:rPr>
        <w:t>Anexo 6 (Seis)</w:t>
      </w:r>
      <w:r w:rsidRPr="006A51B6">
        <w:rPr>
          <w:rFonts w:ascii="Arial" w:eastAsia="Times New Roman" w:hAnsi="Arial" w:cs="Arial"/>
          <w:lang w:val="es-ES_tradnl" w:eastAsia="es-ES"/>
        </w:rPr>
        <w:t xml:space="preserve"> de</w:t>
      </w:r>
      <w:r w:rsidRPr="00D82AD3">
        <w:rPr>
          <w:rFonts w:ascii="Arial" w:eastAsia="Times New Roman" w:hAnsi="Arial" w:cs="Arial"/>
          <w:lang w:val="es-ES_tradnl" w:eastAsia="es-ES"/>
        </w:rPr>
        <w:t xml:space="preserve"> la presente Convocatoria que se adjunta para tal efecto.</w:t>
      </w:r>
    </w:p>
    <w:p w:rsidR="007E22A9" w:rsidRPr="00D82AD3" w:rsidRDefault="007E22A9" w:rsidP="007E22A9">
      <w:pPr>
        <w:spacing w:after="0" w:line="240" w:lineRule="auto"/>
        <w:ind w:left="851"/>
        <w:jc w:val="both"/>
        <w:rPr>
          <w:rFonts w:ascii="Arial" w:eastAsia="Times New Roman" w:hAnsi="Arial" w:cs="Arial"/>
          <w:lang w:val="es-ES_tradnl" w:eastAsia="es-ES"/>
        </w:rPr>
      </w:pPr>
    </w:p>
    <w:p w:rsidR="007E22A9" w:rsidRPr="00D82AD3" w:rsidRDefault="007E22A9" w:rsidP="007E22A9">
      <w:pPr>
        <w:numPr>
          <w:ilvl w:val="0"/>
          <w:numId w:val="21"/>
        </w:numPr>
        <w:tabs>
          <w:tab w:val="left" w:pos="851"/>
        </w:tabs>
        <w:spacing w:after="0" w:line="240" w:lineRule="auto"/>
        <w:jc w:val="both"/>
        <w:outlineLvl w:val="1"/>
        <w:rPr>
          <w:rFonts w:ascii="Arial" w:eastAsia="Times New Roman" w:hAnsi="Arial" w:cs="Arial"/>
          <w:lang w:val="es-ES_tradnl" w:eastAsia="es-ES"/>
        </w:rPr>
      </w:pPr>
      <w:bookmarkStart w:id="79" w:name="_Toc446421264"/>
      <w:bookmarkStart w:id="80" w:name="_Toc465173931"/>
      <w:r w:rsidRPr="00D82AD3">
        <w:rPr>
          <w:rFonts w:ascii="Arial" w:eastAsia="Times New Roman" w:hAnsi="Arial" w:cs="Arial"/>
          <w:b/>
          <w:lang w:val="es-ES_tradnl" w:eastAsia="es-ES"/>
        </w:rPr>
        <w:t>Escrito de no impedimento</w:t>
      </w:r>
      <w:r w:rsidRPr="00D82AD3">
        <w:rPr>
          <w:rFonts w:ascii="Arial" w:eastAsia="Times New Roman" w:hAnsi="Arial" w:cs="Arial"/>
          <w:lang w:val="es-ES_tradnl" w:eastAsia="es-ES"/>
        </w:rPr>
        <w:t>.</w:t>
      </w:r>
      <w:bookmarkEnd w:id="79"/>
      <w:bookmarkEnd w:id="80"/>
      <w:r w:rsidRPr="00D82AD3">
        <w:rPr>
          <w:rFonts w:ascii="Arial" w:eastAsia="Times New Roman" w:hAnsi="Arial" w:cs="Arial"/>
          <w:lang w:val="es-ES_tradnl" w:eastAsia="es-ES"/>
        </w:rPr>
        <w:t xml:space="preserve"> </w:t>
      </w:r>
    </w:p>
    <w:p w:rsidR="007E22A9"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Escrito bajo protesta de decir verdad, que no se ubica en los supuestos establecidos en los </w:t>
      </w:r>
      <w:r w:rsidRPr="0068057E">
        <w:rPr>
          <w:rFonts w:ascii="Arial" w:eastAsia="Times New Roman" w:hAnsi="Arial" w:cs="Arial"/>
          <w:lang w:val="es-ES_tradnl" w:eastAsia="es-ES"/>
        </w:rPr>
        <w:t xml:space="preserve">artículos 50 y 60 de la LAASSP, de acuerdo con el </w:t>
      </w:r>
      <w:r w:rsidRPr="0068057E">
        <w:rPr>
          <w:rFonts w:ascii="Arial" w:eastAsia="Times New Roman" w:hAnsi="Arial" w:cs="Arial"/>
          <w:b/>
          <w:lang w:val="es-ES_tradnl" w:eastAsia="es-ES"/>
        </w:rPr>
        <w:t>Anexo 7 (Siete)</w:t>
      </w:r>
      <w:r w:rsidRPr="0068057E">
        <w:rPr>
          <w:rFonts w:ascii="Arial" w:eastAsia="Times New Roman" w:hAnsi="Arial" w:cs="Arial"/>
          <w:lang w:val="es-ES_tradnl" w:eastAsia="es-ES"/>
        </w:rPr>
        <w:t xml:space="preserve"> de la presente</w:t>
      </w:r>
      <w:r w:rsidRPr="00D82AD3">
        <w:rPr>
          <w:rFonts w:ascii="Arial" w:eastAsia="Times New Roman" w:hAnsi="Arial" w:cs="Arial"/>
          <w:lang w:val="es-ES_tradnl" w:eastAsia="es-ES"/>
        </w:rPr>
        <w:t xml:space="preserve"> Convocatoria que se adjunta para tal efecto.</w:t>
      </w:r>
    </w:p>
    <w:p w:rsidR="00E811C5" w:rsidRPr="00D82AD3" w:rsidRDefault="00E811C5" w:rsidP="007E22A9">
      <w:pPr>
        <w:spacing w:after="0" w:line="240" w:lineRule="auto"/>
        <w:jc w:val="both"/>
        <w:rPr>
          <w:rFonts w:ascii="Arial" w:eastAsia="Times New Roman" w:hAnsi="Arial" w:cs="Arial"/>
          <w:lang w:val="es-ES_tradnl" w:eastAsia="es-ES"/>
        </w:rPr>
      </w:pPr>
    </w:p>
    <w:p w:rsidR="007E22A9" w:rsidRPr="00D82AD3" w:rsidRDefault="007E22A9" w:rsidP="007E22A9">
      <w:pPr>
        <w:numPr>
          <w:ilvl w:val="0"/>
          <w:numId w:val="21"/>
        </w:numPr>
        <w:tabs>
          <w:tab w:val="left" w:pos="851"/>
        </w:tabs>
        <w:spacing w:after="0" w:line="240" w:lineRule="auto"/>
        <w:jc w:val="both"/>
        <w:outlineLvl w:val="1"/>
        <w:rPr>
          <w:rFonts w:ascii="Arial" w:eastAsia="Times New Roman" w:hAnsi="Arial" w:cs="Arial"/>
          <w:lang w:val="es-ES_tradnl" w:eastAsia="es-ES"/>
        </w:rPr>
      </w:pPr>
      <w:r w:rsidRPr="00D82AD3">
        <w:rPr>
          <w:rFonts w:ascii="Arial" w:eastAsia="Times New Roman" w:hAnsi="Arial" w:cs="Arial"/>
          <w:lang w:val="es-ES_tradnl" w:eastAsia="es-ES"/>
        </w:rPr>
        <w:t xml:space="preserve"> </w:t>
      </w:r>
      <w:bookmarkStart w:id="81" w:name="_Toc446421265"/>
      <w:bookmarkStart w:id="82" w:name="_Toc465173932"/>
      <w:r w:rsidRPr="00D82AD3">
        <w:rPr>
          <w:rFonts w:ascii="Arial" w:eastAsia="Times New Roman" w:hAnsi="Arial" w:cs="Arial"/>
          <w:b/>
          <w:lang w:val="es-ES_tradnl" w:eastAsia="es-ES"/>
        </w:rPr>
        <w:t>Declaración de integridad</w:t>
      </w:r>
      <w:r w:rsidRPr="00D82AD3">
        <w:rPr>
          <w:rFonts w:ascii="Arial" w:eastAsia="Times New Roman" w:hAnsi="Arial" w:cs="Arial"/>
          <w:lang w:val="es-ES_tradnl" w:eastAsia="es-ES"/>
        </w:rPr>
        <w:t>.</w:t>
      </w:r>
      <w:bookmarkEnd w:id="81"/>
      <w:bookmarkEnd w:id="82"/>
      <w:r w:rsidRPr="00D82AD3">
        <w:rPr>
          <w:rFonts w:ascii="Arial" w:eastAsia="Times New Roman" w:hAnsi="Arial" w:cs="Arial"/>
          <w:lang w:val="es-ES_tradnl" w:eastAsia="es-ES"/>
        </w:rPr>
        <w:t xml:space="preserve"> </w:t>
      </w:r>
    </w:p>
    <w:p w:rsidR="007E22A9" w:rsidRPr="00D82AD3" w:rsidRDefault="007E22A9" w:rsidP="007E22A9">
      <w:pPr>
        <w:spacing w:after="0" w:line="240" w:lineRule="auto"/>
        <w:ind w:left="76"/>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w:t>
      </w:r>
      <w:r w:rsidRPr="00DE67E1">
        <w:rPr>
          <w:rFonts w:ascii="Arial" w:eastAsia="Times New Roman" w:hAnsi="Arial" w:cs="Arial"/>
          <w:lang w:val="es-ES_tradnl" w:eastAsia="es-ES"/>
        </w:rPr>
        <w:t xml:space="preserve">relación a los demás participantes, de acuerdo con el </w:t>
      </w:r>
      <w:r w:rsidRPr="00DE67E1">
        <w:rPr>
          <w:rFonts w:ascii="Arial" w:eastAsia="Times New Roman" w:hAnsi="Arial" w:cs="Arial"/>
          <w:b/>
          <w:lang w:val="es-ES_tradnl" w:eastAsia="es-ES"/>
        </w:rPr>
        <w:t>Anexo 8 (Ocho)</w:t>
      </w:r>
      <w:r w:rsidRPr="00DE67E1">
        <w:rPr>
          <w:rFonts w:ascii="Arial" w:eastAsia="Times New Roman" w:hAnsi="Arial" w:cs="Arial"/>
          <w:lang w:val="es-ES_tradnl" w:eastAsia="es-ES"/>
        </w:rPr>
        <w:t xml:space="preserve"> de la presente</w:t>
      </w:r>
      <w:r w:rsidRPr="00D82AD3">
        <w:rPr>
          <w:rFonts w:ascii="Arial" w:eastAsia="Times New Roman" w:hAnsi="Arial" w:cs="Arial"/>
          <w:lang w:val="es-ES_tradnl" w:eastAsia="es-ES"/>
        </w:rPr>
        <w:t xml:space="preserve"> Convocatoria que se adjunta para tal efecto.</w:t>
      </w:r>
    </w:p>
    <w:p w:rsidR="007E22A9" w:rsidRPr="00D82AD3" w:rsidRDefault="007E22A9" w:rsidP="007E22A9">
      <w:pPr>
        <w:spacing w:after="0" w:line="240" w:lineRule="auto"/>
        <w:ind w:left="708"/>
        <w:rPr>
          <w:rFonts w:ascii="Arial" w:eastAsia="Times New Roman" w:hAnsi="Arial" w:cs="Arial"/>
          <w:lang w:val="es-ES_tradnl" w:eastAsia="es-ES"/>
        </w:rPr>
      </w:pPr>
    </w:p>
    <w:p w:rsidR="007E22A9" w:rsidRPr="00D82AD3" w:rsidRDefault="007E22A9" w:rsidP="007E22A9">
      <w:pPr>
        <w:numPr>
          <w:ilvl w:val="0"/>
          <w:numId w:val="21"/>
        </w:numPr>
        <w:tabs>
          <w:tab w:val="left" w:pos="851"/>
        </w:tabs>
        <w:spacing w:after="0" w:line="240" w:lineRule="auto"/>
        <w:jc w:val="both"/>
        <w:outlineLvl w:val="1"/>
        <w:rPr>
          <w:rFonts w:ascii="Arial" w:eastAsia="Times New Roman" w:hAnsi="Arial" w:cs="Arial"/>
          <w:lang w:val="es-ES_tradnl" w:eastAsia="es-ES"/>
        </w:rPr>
      </w:pPr>
      <w:r w:rsidRPr="00D82AD3">
        <w:rPr>
          <w:rFonts w:ascii="Arial" w:eastAsia="Times New Roman" w:hAnsi="Arial" w:cs="Arial"/>
          <w:lang w:val="es-ES_tradnl" w:eastAsia="es-ES"/>
        </w:rPr>
        <w:t xml:space="preserve"> </w:t>
      </w:r>
      <w:bookmarkStart w:id="83" w:name="_Toc446421266"/>
      <w:bookmarkStart w:id="84" w:name="_Toc465173933"/>
      <w:r w:rsidRPr="00D82AD3">
        <w:rPr>
          <w:rFonts w:ascii="Arial" w:eastAsia="Times New Roman" w:hAnsi="Arial" w:cs="Arial"/>
          <w:b/>
          <w:lang w:val="es-ES_tradnl" w:eastAsia="es-ES"/>
        </w:rPr>
        <w:t>Escrito de estratificación</w:t>
      </w:r>
      <w:r w:rsidRPr="00D82AD3">
        <w:rPr>
          <w:rFonts w:ascii="Arial" w:eastAsia="Times New Roman" w:hAnsi="Arial" w:cs="Arial"/>
          <w:lang w:val="es-ES_tradnl" w:eastAsia="es-ES"/>
        </w:rPr>
        <w:t>.</w:t>
      </w:r>
      <w:bookmarkEnd w:id="83"/>
      <w:bookmarkEnd w:id="84"/>
      <w:r w:rsidRPr="00D82AD3">
        <w:rPr>
          <w:rFonts w:ascii="Arial" w:eastAsia="Times New Roman" w:hAnsi="Arial" w:cs="Arial"/>
          <w:lang w:val="es-ES_tradnl" w:eastAsia="es-ES"/>
        </w:rPr>
        <w:t xml:space="preserve"> </w:t>
      </w:r>
    </w:p>
    <w:p w:rsidR="007E22A9" w:rsidRPr="00D82AD3" w:rsidRDefault="007E22A9" w:rsidP="007E22A9">
      <w:pPr>
        <w:spacing w:after="0" w:line="240" w:lineRule="auto"/>
        <w:ind w:left="76"/>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En su caso, escrito bajo protesta de decir verdad que el licitante cuenta con estratificación como micro, pequeña o mediana empresa, de acuerdo con </w:t>
      </w:r>
      <w:r w:rsidRPr="008621F1">
        <w:rPr>
          <w:rFonts w:ascii="Arial" w:eastAsia="Times New Roman" w:hAnsi="Arial" w:cs="Arial"/>
          <w:lang w:val="es-ES_tradnl" w:eastAsia="es-ES"/>
        </w:rPr>
        <w:t xml:space="preserve">el </w:t>
      </w:r>
      <w:r w:rsidRPr="008621F1">
        <w:rPr>
          <w:rFonts w:ascii="Arial" w:eastAsia="Times New Roman" w:hAnsi="Arial" w:cs="Arial"/>
          <w:b/>
          <w:lang w:val="es-ES_tradnl" w:eastAsia="es-ES"/>
        </w:rPr>
        <w:t>Anexo 9 (Nueve)</w:t>
      </w:r>
      <w:r w:rsidRPr="008621F1">
        <w:rPr>
          <w:rFonts w:ascii="Arial" w:eastAsia="Times New Roman" w:hAnsi="Arial" w:cs="Arial"/>
          <w:lang w:val="es-ES_tradnl" w:eastAsia="es-ES"/>
        </w:rPr>
        <w:t xml:space="preserve"> de la</w:t>
      </w:r>
      <w:r w:rsidRPr="00D82AD3">
        <w:rPr>
          <w:rFonts w:ascii="Arial" w:eastAsia="Times New Roman" w:hAnsi="Arial" w:cs="Arial"/>
          <w:lang w:val="es-ES_tradnl" w:eastAsia="es-ES"/>
        </w:rPr>
        <w:t xml:space="preserve"> presente Convocatoria que se adjunta para tal efecto.</w:t>
      </w:r>
    </w:p>
    <w:p w:rsidR="007E22A9" w:rsidRDefault="007E22A9" w:rsidP="007E22A9">
      <w:pPr>
        <w:spacing w:after="0" w:line="240" w:lineRule="auto"/>
        <w:ind w:hanging="425"/>
        <w:jc w:val="both"/>
        <w:rPr>
          <w:rFonts w:ascii="Arial" w:eastAsia="Times New Roman" w:hAnsi="Arial" w:cs="Arial"/>
          <w:lang w:val="es-ES_tradnl" w:eastAsia="es-ES"/>
        </w:rPr>
      </w:pPr>
    </w:p>
    <w:p w:rsidR="007E22A9" w:rsidRPr="00D82AD3" w:rsidRDefault="007E22A9" w:rsidP="007E22A9">
      <w:pPr>
        <w:numPr>
          <w:ilvl w:val="0"/>
          <w:numId w:val="21"/>
        </w:numPr>
        <w:spacing w:after="0" w:line="240" w:lineRule="auto"/>
        <w:jc w:val="both"/>
        <w:rPr>
          <w:rFonts w:ascii="Arial" w:eastAsia="Times New Roman" w:hAnsi="Arial" w:cs="Arial"/>
          <w:b/>
          <w:i/>
          <w:lang w:val="es-ES_tradnl" w:eastAsia="es-ES"/>
        </w:rPr>
      </w:pPr>
      <w:r w:rsidRPr="00D82AD3">
        <w:rPr>
          <w:rFonts w:ascii="Arial" w:eastAsia="Times New Roman" w:hAnsi="Arial" w:cs="Arial"/>
          <w:lang w:val="es-ES_tradnl" w:eastAsia="es-ES"/>
        </w:rPr>
        <w:t xml:space="preserve"> </w:t>
      </w:r>
      <w:r w:rsidRPr="00D82AD3">
        <w:rPr>
          <w:rFonts w:ascii="Arial" w:eastAsia="Times New Roman" w:hAnsi="Arial" w:cs="Arial"/>
          <w:b/>
          <w:lang w:val="es-ES_tradnl" w:eastAsia="es-ES"/>
        </w:rPr>
        <w:t>Escrito relativo a las proposiciones vía CompraNet</w:t>
      </w:r>
      <w:r w:rsidRPr="00D82AD3">
        <w:rPr>
          <w:rFonts w:ascii="Arial" w:eastAsia="Times New Roman" w:hAnsi="Arial" w:cs="Arial"/>
          <w:lang w:val="es-ES_tradnl" w:eastAsia="es-ES"/>
        </w:rPr>
        <w:t xml:space="preserve"> </w:t>
      </w:r>
    </w:p>
    <w:p w:rsidR="007E22A9" w:rsidRPr="00D82AD3" w:rsidRDefault="007E22A9" w:rsidP="007E22A9">
      <w:pPr>
        <w:spacing w:after="0" w:line="240" w:lineRule="auto"/>
        <w:ind w:left="76"/>
        <w:jc w:val="both"/>
        <w:rPr>
          <w:rFonts w:ascii="Arial" w:eastAsia="Times New Roman" w:hAnsi="Arial" w:cs="Arial"/>
          <w:b/>
          <w:i/>
          <w:lang w:val="es-ES_tradnl" w:eastAsia="es-ES"/>
        </w:rPr>
      </w:pPr>
      <w:r w:rsidRPr="00D82AD3">
        <w:rPr>
          <w:rFonts w:ascii="Arial" w:eastAsia="Times New Roman" w:hAnsi="Arial" w:cs="Arial"/>
          <w:lang w:val="es-ES_tradnl" w:eastAsia="es-ES"/>
        </w:rPr>
        <w:t>Escrito libr</w:t>
      </w:r>
      <w:r w:rsidRPr="00D82AD3">
        <w:rPr>
          <w:rFonts w:ascii="Arial" w:eastAsia="Heiti SC Light" w:hAnsi="Arial" w:cs="Arial"/>
          <w:lang w:val="es-ES_tradnl" w:eastAsia="es-ES"/>
        </w:rPr>
        <w:t>e</w:t>
      </w:r>
      <w:r w:rsidRPr="00D82AD3">
        <w:rPr>
          <w:rFonts w:ascii="Arial" w:eastAsia="Times New Roman" w:hAnsi="Arial" w:cs="Arial"/>
          <w:lang w:val="es-ES_tradnl" w:eastAsia="es-ES"/>
        </w:rPr>
        <w:t xml:space="preserve"> en el que manifieste su </w:t>
      </w:r>
      <w:r w:rsidRPr="00D82AD3">
        <w:rPr>
          <w:rFonts w:ascii="Arial" w:eastAsia="Times New Roman" w:hAnsi="Arial" w:cs="Arial"/>
          <w:lang w:val="es-ES" w:eastAsia="es-ES"/>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D82AD3">
        <w:rPr>
          <w:rFonts w:ascii="Arial" w:eastAsia="Times New Roman" w:hAnsi="Arial" w:cs="Arial"/>
          <w:lang w:val="es-ES_tradnl" w:eastAsia="es-ES"/>
        </w:rPr>
        <w:t xml:space="preserve"> dispuesto por el </w:t>
      </w:r>
      <w:r w:rsidRPr="00DE67E1">
        <w:rPr>
          <w:rFonts w:ascii="Arial" w:eastAsia="Times New Roman" w:hAnsi="Arial" w:cs="Arial"/>
          <w:lang w:val="es-ES_tradnl" w:eastAsia="es-ES"/>
        </w:rPr>
        <w:t xml:space="preserve">numeral 29 del </w:t>
      </w:r>
      <w:r w:rsidRPr="00DE67E1">
        <w:rPr>
          <w:rFonts w:ascii="Arial" w:eastAsia="Times New Roman" w:hAnsi="Arial" w:cs="Arial"/>
          <w:b/>
          <w:i/>
          <w:lang w:val="es-ES_tradnl" w:eastAsia="es-ES"/>
        </w:rPr>
        <w:t>“Acuerdo por el que se establecen las disposiciones que deberán observar para la utilización del sistema electrónico de información pública gubernamental, denominado CompraNet”.</w:t>
      </w:r>
    </w:p>
    <w:p w:rsidR="007E22A9" w:rsidRPr="00D82AD3" w:rsidRDefault="007E22A9" w:rsidP="007E22A9">
      <w:pPr>
        <w:spacing w:after="0" w:line="240" w:lineRule="auto"/>
        <w:ind w:left="708"/>
        <w:rPr>
          <w:rFonts w:ascii="Arial" w:eastAsia="Times New Roman" w:hAnsi="Arial" w:cs="Arial"/>
          <w:b/>
          <w:i/>
          <w:lang w:val="es-ES_tradnl" w:eastAsia="es-ES"/>
        </w:rPr>
      </w:pPr>
    </w:p>
    <w:p w:rsidR="007E22A9" w:rsidRPr="00D82AD3" w:rsidRDefault="007E22A9" w:rsidP="007E22A9">
      <w:pPr>
        <w:keepNext/>
        <w:numPr>
          <w:ilvl w:val="2"/>
          <w:numId w:val="0"/>
        </w:numPr>
        <w:tabs>
          <w:tab w:val="num" w:pos="426"/>
        </w:tabs>
        <w:suppressAutoHyphens/>
        <w:spacing w:after="0" w:line="240" w:lineRule="auto"/>
        <w:ind w:left="426" w:hanging="425"/>
        <w:outlineLvl w:val="2"/>
        <w:rPr>
          <w:rFonts w:ascii="Arial" w:eastAsia="Times New Roman" w:hAnsi="Arial" w:cs="Arial"/>
          <w:b/>
          <w:bCs/>
          <w:lang w:val="es-ES_tradnl" w:eastAsia="ar-SA"/>
        </w:rPr>
      </w:pPr>
      <w:bookmarkStart w:id="85" w:name="_Toc465173934"/>
      <w:r w:rsidRPr="00D82AD3">
        <w:rPr>
          <w:rFonts w:ascii="Arial" w:eastAsia="Times New Roman" w:hAnsi="Arial" w:cs="Arial"/>
          <w:b/>
          <w:bCs/>
          <w:lang w:val="es-ES_tradnl" w:eastAsia="ar-SA"/>
        </w:rPr>
        <w:t>4.2</w:t>
      </w:r>
      <w:r w:rsidRPr="00D82AD3">
        <w:rPr>
          <w:rFonts w:ascii="Arial" w:eastAsia="Times New Roman" w:hAnsi="Arial" w:cs="Arial"/>
          <w:b/>
          <w:bCs/>
          <w:lang w:val="es-ES_tradnl" w:eastAsia="ar-SA"/>
        </w:rPr>
        <w:tab/>
        <w:t>Causales expresas de desechamiento.</w:t>
      </w:r>
      <w:bookmarkEnd w:id="85"/>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_tradnl" w:eastAsia="es-ES"/>
        </w:rPr>
      </w:pPr>
      <w:r w:rsidRPr="00DE67E1">
        <w:rPr>
          <w:rFonts w:ascii="Arial" w:eastAsia="Times New Roman" w:hAnsi="Arial" w:cs="Arial"/>
          <w:lang w:val="es-ES_tradnl" w:eastAsia="es-ES"/>
        </w:rPr>
        <w:t>De conformidad con el artículo 29 fracción XV de la LAASSP, será causa de desechamiento:</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82AD3">
        <w:rPr>
          <w:rFonts w:ascii="Arial" w:eastAsia="Times New Roman" w:hAnsi="Arial" w:cs="Arial"/>
          <w:lang w:eastAsia="es-ES"/>
        </w:rPr>
        <w:t xml:space="preserve">El incumplimiento de alguno de los requisitos establecidos en la convocatoria a la invitación contenidos en los </w:t>
      </w:r>
      <w:r w:rsidRPr="00DE67E1">
        <w:rPr>
          <w:rFonts w:ascii="Arial" w:eastAsia="Times New Roman" w:hAnsi="Arial" w:cs="Arial"/>
          <w:color w:val="000000" w:themeColor="text1"/>
          <w:lang w:eastAsia="es-ES"/>
        </w:rPr>
        <w:t xml:space="preserve">numerales  </w:t>
      </w:r>
      <w:r w:rsidRPr="00DE67E1">
        <w:rPr>
          <w:rFonts w:ascii="Arial" w:eastAsia="Times New Roman" w:hAnsi="Arial" w:cs="Arial"/>
          <w:b/>
          <w:color w:val="000000" w:themeColor="text1"/>
          <w:lang w:eastAsia="es-ES"/>
        </w:rPr>
        <w:t>4.1.1. y 4.1.2. y 4.1.3.</w:t>
      </w:r>
      <w:r w:rsidRPr="00DE67E1">
        <w:rPr>
          <w:rFonts w:ascii="Arial" w:eastAsia="Times New Roman" w:hAnsi="Arial" w:cs="Arial"/>
          <w:color w:val="000000" w:themeColor="text1"/>
          <w:lang w:eastAsia="es-ES"/>
        </w:rPr>
        <w:t xml:space="preserve">, que </w:t>
      </w:r>
      <w:r w:rsidRPr="00D82AD3">
        <w:rPr>
          <w:rFonts w:ascii="Arial" w:eastAsia="Times New Roman" w:hAnsi="Arial" w:cs="Arial"/>
          <w:lang w:eastAsia="es-ES"/>
        </w:rPr>
        <w:t>con motivo de dicho incumplimiento se afecte la solvencia de la proposición</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E22A9" w:rsidRPr="00D82AD3"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82AD3">
        <w:rPr>
          <w:rFonts w:ascii="Arial" w:eastAsia="Times New Roman" w:hAnsi="Arial" w:cs="Arial"/>
          <w:lang w:val="es-ES_tradnl" w:eastAsia="es-ES"/>
        </w:rPr>
        <w:lastRenderedPageBreak/>
        <w:t xml:space="preserve">La falta </w:t>
      </w:r>
      <w:r w:rsidRPr="00DE67E1">
        <w:rPr>
          <w:rFonts w:ascii="Arial" w:eastAsia="Times New Roman" w:hAnsi="Arial" w:cs="Arial"/>
          <w:lang w:val="es-ES_tradnl" w:eastAsia="es-ES"/>
        </w:rPr>
        <w:t>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r w:rsidRPr="00D82AD3">
        <w:rPr>
          <w:rFonts w:ascii="Arial" w:eastAsia="Times New Roman" w:hAnsi="Arial" w:cs="Arial"/>
          <w:lang w:val="es-ES_tradnl" w:eastAsia="es-ES"/>
        </w:rPr>
        <w:t>.</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E67E1"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E67E1">
        <w:rPr>
          <w:rFonts w:ascii="Arial" w:eastAsia="Times New Roman" w:hAnsi="Arial" w:cs="Arial"/>
          <w:lang w:eastAsia="es-ES"/>
        </w:rPr>
        <w:t>Cuando el precio ofertado resulte no aceptable, de conformidad con lo dispuesto por el artículo 2 fracción XI, de la LAASSP.</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82AD3">
        <w:rPr>
          <w:rFonts w:ascii="Arial" w:eastAsia="Times New Roman" w:hAnsi="Arial" w:cs="Arial"/>
          <w:lang w:eastAsia="es-ES"/>
        </w:rPr>
        <w:t>Cuando presenten propuestas conjuntas.</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82AD3">
        <w:rPr>
          <w:rFonts w:ascii="Arial" w:eastAsia="Times New Roman" w:hAnsi="Arial" w:cs="Arial"/>
          <w:lang w:eastAsia="es-ES"/>
        </w:rPr>
        <w:t>Que el licitante presente más de una propuesta para la misma partida</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D82AD3">
        <w:rPr>
          <w:rFonts w:ascii="Arial" w:eastAsia="Times New Roman" w:hAnsi="Arial" w:cs="Arial"/>
          <w:lang w:eastAsia="es-ES"/>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D82AD3">
        <w:rPr>
          <w:rFonts w:ascii="Arial" w:eastAsia="Times New Roman" w:hAnsi="Arial" w:cs="Arial"/>
          <w:lang w:val="es-ES_tradnl" w:eastAsia="es-ES"/>
        </w:rPr>
        <w:t xml:space="preserve"> </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3100CB"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3100CB">
        <w:rPr>
          <w:rFonts w:ascii="Arial" w:eastAsia="Times New Roman" w:hAnsi="Arial" w:cs="Arial"/>
          <w:lang w:val="es-ES_tradnl" w:eastAsia="es-ES"/>
        </w:rPr>
        <w:t xml:space="preserve">No cumplir con las especificaciones técnicas del </w:t>
      </w:r>
      <w:r w:rsidRPr="003100CB">
        <w:rPr>
          <w:rFonts w:ascii="Arial" w:eastAsia="Times New Roman" w:hAnsi="Arial" w:cs="Arial"/>
          <w:b/>
          <w:lang w:val="es-ES_tradnl" w:eastAsia="es-ES"/>
        </w:rPr>
        <w:t>Anexo Número 1 (Uno)</w:t>
      </w:r>
      <w:r w:rsidRPr="003100CB">
        <w:rPr>
          <w:rFonts w:ascii="Arial" w:eastAsia="Times New Roman" w:hAnsi="Arial" w:cs="Arial"/>
          <w:lang w:val="es-ES_tradnl" w:eastAsia="es-ES"/>
        </w:rPr>
        <w:t xml:space="preserve"> Anexo Técnico.</w:t>
      </w:r>
    </w:p>
    <w:p w:rsidR="007E22A9" w:rsidRPr="003100CB" w:rsidRDefault="007E22A9" w:rsidP="007E22A9">
      <w:pPr>
        <w:spacing w:after="0" w:line="240" w:lineRule="auto"/>
        <w:jc w:val="both"/>
        <w:rPr>
          <w:rFonts w:ascii="Arial" w:eastAsia="Times New Roman" w:hAnsi="Arial" w:cs="Arial"/>
          <w:lang w:val="es-ES_tradnl" w:eastAsia="es-ES"/>
        </w:rPr>
      </w:pPr>
    </w:p>
    <w:p w:rsidR="007E22A9" w:rsidRPr="00D429FF"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3100CB">
        <w:rPr>
          <w:rFonts w:ascii="Arial" w:eastAsia="Times New Roman" w:hAnsi="Arial" w:cs="Arial"/>
          <w:lang w:val="es-ES_tradnl" w:eastAsia="es-ES"/>
        </w:rPr>
        <w:t xml:space="preserve">Cuando no presente alguno de los documentos solicitados en el numeral </w:t>
      </w:r>
      <w:r w:rsidRPr="003100CB">
        <w:rPr>
          <w:rFonts w:ascii="Arial" w:eastAsia="Times New Roman" w:hAnsi="Arial" w:cs="Arial"/>
          <w:b/>
          <w:lang w:val="es-ES_tradnl" w:eastAsia="es-ES"/>
        </w:rPr>
        <w:t>4.1.1</w:t>
      </w:r>
      <w:r w:rsidRPr="003100CB">
        <w:rPr>
          <w:rFonts w:ascii="Arial" w:eastAsia="Times New Roman" w:hAnsi="Arial" w:cs="Arial"/>
          <w:lang w:val="es-ES_tradnl" w:eastAsia="es-ES"/>
        </w:rPr>
        <w:t xml:space="preserve"> </w:t>
      </w:r>
      <w:r w:rsidRPr="003100CB">
        <w:rPr>
          <w:rFonts w:ascii="Arial" w:eastAsia="Times New Roman" w:hAnsi="Arial" w:cs="Arial"/>
          <w:b/>
          <w:bCs/>
          <w:lang w:val="es-ES" w:eastAsia="es-ES"/>
        </w:rPr>
        <w:t>DOCUMENTACIÓN QUE DEBERÁ PRESENTAR “EL LICITANTE” EN SU PROPUESTA TÉCNICA.</w:t>
      </w:r>
    </w:p>
    <w:p w:rsidR="00D429FF" w:rsidRDefault="00D429FF" w:rsidP="00D429FF">
      <w:pPr>
        <w:pStyle w:val="Prrafodelista"/>
        <w:rPr>
          <w:rFonts w:ascii="Arial" w:hAnsi="Arial" w:cs="Arial"/>
          <w:lang w:val="es-ES_tradnl"/>
        </w:rPr>
      </w:pPr>
    </w:p>
    <w:p w:rsidR="007E22A9" w:rsidRPr="003100CB" w:rsidRDefault="007E22A9" w:rsidP="007E22A9">
      <w:pPr>
        <w:numPr>
          <w:ilvl w:val="0"/>
          <w:numId w:val="24"/>
        </w:numPr>
        <w:spacing w:after="0" w:line="240" w:lineRule="auto"/>
        <w:ind w:left="426" w:hanging="426"/>
        <w:jc w:val="both"/>
        <w:rPr>
          <w:rFonts w:ascii="Arial" w:eastAsia="Times New Roman" w:hAnsi="Arial" w:cs="Arial"/>
          <w:lang w:val="es-ES_tradnl" w:eastAsia="es-ES"/>
        </w:rPr>
      </w:pPr>
      <w:r w:rsidRPr="003100CB">
        <w:rPr>
          <w:rFonts w:ascii="Arial" w:eastAsia="Times New Roman" w:hAnsi="Arial" w:cs="Arial"/>
          <w:lang w:eastAsia="es-ES"/>
        </w:rPr>
        <w:t>Que el licitante presente información o documentación falsa y/o alterada.</w:t>
      </w:r>
    </w:p>
    <w:p w:rsidR="007E22A9" w:rsidRPr="003100CB"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3100CB">
        <w:rPr>
          <w:rFonts w:ascii="Arial" w:eastAsia="Times New Roman" w:hAnsi="Arial" w:cs="Arial"/>
          <w:b/>
          <w:lang w:val="es-ES" w:eastAsia="es-ES"/>
        </w:rPr>
        <w:t>4.2.11.</w:t>
      </w:r>
      <w:r w:rsidRPr="003100CB">
        <w:rPr>
          <w:rFonts w:ascii="Arial" w:eastAsia="Times New Roman" w:hAnsi="Arial" w:cs="Arial"/>
          <w:lang w:val="es-ES" w:eastAsia="es-ES"/>
        </w:rPr>
        <w:tab/>
        <w:t xml:space="preserve">Cuando no presente escrito bajo protesta de decir verdad que cuenta con facultades suficientes para comprometerse por sí o por su representada, de acuerdo con el </w:t>
      </w:r>
      <w:r w:rsidRPr="003100CB">
        <w:rPr>
          <w:rFonts w:ascii="Arial" w:eastAsia="Times New Roman" w:hAnsi="Arial" w:cs="Arial"/>
          <w:b/>
          <w:lang w:val="es-ES" w:eastAsia="es-ES"/>
        </w:rPr>
        <w:t xml:space="preserve">Anexo 5 (Cinco) </w:t>
      </w:r>
      <w:r w:rsidRPr="003100CB">
        <w:rPr>
          <w:rFonts w:ascii="Arial" w:eastAsia="Times New Roman" w:hAnsi="Arial" w:cs="Arial"/>
          <w:lang w:val="es-ES" w:eastAsia="es-ES"/>
        </w:rPr>
        <w:t>de la presente Convocatoria que se adjunta para tal efecto. Acompañándose de copia simple por ambos lados de su identificación oficial vigente con</w:t>
      </w:r>
      <w:r w:rsidRPr="00D82AD3">
        <w:rPr>
          <w:rFonts w:ascii="Arial" w:eastAsia="Times New Roman" w:hAnsi="Arial" w:cs="Arial"/>
          <w:lang w:val="es-ES" w:eastAsia="es-ES"/>
        </w:rPr>
        <w:t xml:space="preserve"> fotografía, (cartilla del servicio militar nacional, pasaporte, credencial para votar ó cédula profesional), tratándose de personas físicas, y en el caso de personas morales, de la persona que firme la propuesta.</w:t>
      </w:r>
    </w:p>
    <w:p w:rsidR="007E22A9" w:rsidRPr="00D82AD3" w:rsidRDefault="007E22A9" w:rsidP="007E22A9">
      <w:pPr>
        <w:spacing w:after="0" w:line="240" w:lineRule="auto"/>
        <w:jc w:val="both"/>
        <w:rPr>
          <w:rFonts w:ascii="Arial" w:eastAsia="Times New Roman" w:hAnsi="Arial" w:cs="Arial"/>
          <w:lang w:val="es-ES" w:eastAsia="es-ES"/>
        </w:rPr>
      </w:pPr>
    </w:p>
    <w:p w:rsidR="007E22A9"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b/>
          <w:lang w:val="es-ES" w:eastAsia="es-ES"/>
        </w:rPr>
        <w:t xml:space="preserve">4.2.12. </w:t>
      </w:r>
      <w:r w:rsidRPr="00D82AD3">
        <w:rPr>
          <w:rFonts w:ascii="Arial" w:eastAsia="Times New Roman" w:hAnsi="Arial" w:cs="Arial"/>
          <w:lang w:val="es-ES" w:eastAsia="es-ES"/>
        </w:rPr>
        <w:t xml:space="preserve">Escrito bajo protesta de decir verdad, que el licitante es de nacionalidad mexicana, de </w:t>
      </w:r>
      <w:r w:rsidRPr="003100CB">
        <w:rPr>
          <w:rFonts w:ascii="Arial" w:eastAsia="Times New Roman" w:hAnsi="Arial" w:cs="Arial"/>
          <w:lang w:val="es-ES" w:eastAsia="es-ES"/>
        </w:rPr>
        <w:t xml:space="preserve">acuerdo con el </w:t>
      </w:r>
      <w:r w:rsidRPr="003100CB">
        <w:rPr>
          <w:rFonts w:ascii="Arial" w:eastAsia="Times New Roman" w:hAnsi="Arial" w:cs="Arial"/>
          <w:b/>
          <w:lang w:val="es-ES" w:eastAsia="es-ES"/>
        </w:rPr>
        <w:t>Anexo 6 (Seis)</w:t>
      </w:r>
      <w:r w:rsidRPr="003100CB">
        <w:rPr>
          <w:rFonts w:ascii="Arial" w:eastAsia="Times New Roman" w:hAnsi="Arial" w:cs="Arial"/>
          <w:lang w:val="es-ES" w:eastAsia="es-ES"/>
        </w:rPr>
        <w:t xml:space="preserve"> de la presente Convocatoria que se adjunta para tal efecto.</w:t>
      </w:r>
    </w:p>
    <w:p w:rsidR="003100CB" w:rsidRPr="00D82AD3" w:rsidRDefault="003100CB"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b/>
          <w:lang w:val="es-ES" w:eastAsia="es-ES"/>
        </w:rPr>
        <w:t>4.2.13.</w:t>
      </w:r>
      <w:r w:rsidRPr="00D82AD3">
        <w:rPr>
          <w:rFonts w:ascii="Arial" w:eastAsia="Times New Roman" w:hAnsi="Arial" w:cs="Arial"/>
          <w:lang w:val="es-ES" w:eastAsia="es-ES"/>
        </w:rPr>
        <w:tab/>
        <w:t xml:space="preserve">Cuando no presente escrito bajo protesta de decir verdad, de que el licitante no se ubica </w:t>
      </w:r>
      <w:r w:rsidRPr="003100CB">
        <w:rPr>
          <w:rFonts w:ascii="Arial" w:eastAsia="Times New Roman" w:hAnsi="Arial" w:cs="Arial"/>
          <w:lang w:val="es-ES" w:eastAsia="es-ES"/>
        </w:rPr>
        <w:t xml:space="preserve">en los supuestos establecidos en los artículos 50 y 60 de la LAASSP, de acuerdo con el </w:t>
      </w:r>
      <w:r w:rsidRPr="003100CB">
        <w:rPr>
          <w:rFonts w:ascii="Arial" w:eastAsia="Times New Roman" w:hAnsi="Arial" w:cs="Arial"/>
          <w:b/>
          <w:lang w:val="es-ES" w:eastAsia="es-ES"/>
        </w:rPr>
        <w:t xml:space="preserve">Anexo 7 (Siete) </w:t>
      </w:r>
      <w:r w:rsidRPr="003100CB">
        <w:rPr>
          <w:rFonts w:ascii="Arial" w:eastAsia="Times New Roman" w:hAnsi="Arial" w:cs="Arial"/>
          <w:lang w:val="es-ES" w:eastAsia="es-ES"/>
        </w:rPr>
        <w:t>de la presente Convocatoria que para tal efecto se adjunta</w:t>
      </w:r>
      <w:r w:rsidRPr="003100CB">
        <w:rPr>
          <w:rFonts w:ascii="Arial" w:eastAsia="Times New Roman" w:hAnsi="Arial" w:cs="Arial"/>
          <w:b/>
          <w:lang w:val="es-ES" w:eastAsia="es-ES"/>
        </w:rPr>
        <w:t>.</w:t>
      </w:r>
    </w:p>
    <w:p w:rsidR="007E22A9" w:rsidRPr="00D82AD3" w:rsidRDefault="007E22A9" w:rsidP="007E22A9">
      <w:pPr>
        <w:spacing w:after="0" w:line="240" w:lineRule="auto"/>
        <w:ind w:hanging="709"/>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bCs/>
          <w:lang w:val="es-ES" w:eastAsia="es-ES"/>
        </w:rPr>
      </w:pPr>
      <w:r w:rsidRPr="00D82AD3">
        <w:rPr>
          <w:rFonts w:ascii="Arial" w:eastAsia="Times New Roman" w:hAnsi="Arial" w:cs="Arial"/>
          <w:b/>
          <w:lang w:val="es-ES" w:eastAsia="es-ES"/>
        </w:rPr>
        <w:t>4.2.14.</w:t>
      </w:r>
      <w:r w:rsidRPr="00D82AD3">
        <w:rPr>
          <w:rFonts w:ascii="Arial" w:eastAsia="Times New Roman" w:hAnsi="Arial" w:cs="Arial"/>
          <w:lang w:val="es-ES" w:eastAsia="es-ES"/>
        </w:rPr>
        <w:tab/>
        <w:t xml:space="preserve">Cuando no presente escrito bajo protesta de decir verdad que se abstendrán de adoptar conductas, por si o a través de interpósita persona, para que los servidores públicos del IMSS induzcan o alteren las evaluaciones de las propuestas, el resultado del procedimiento u otros </w:t>
      </w:r>
      <w:r w:rsidRPr="00D82AD3">
        <w:rPr>
          <w:rFonts w:ascii="Arial" w:eastAsia="Times New Roman" w:hAnsi="Arial" w:cs="Arial"/>
          <w:lang w:val="es-ES" w:eastAsia="es-ES"/>
        </w:rPr>
        <w:lastRenderedPageBreak/>
        <w:t>aspectos que otorguen condiciones más ventajosas con relación a los demás participantes,</w:t>
      </w:r>
      <w:r w:rsidRPr="00D82AD3">
        <w:rPr>
          <w:rFonts w:ascii="Arial" w:eastAsia="Times New Roman" w:hAnsi="Arial" w:cs="Arial"/>
          <w:bCs/>
          <w:lang w:val="es-ES" w:eastAsia="es-ES"/>
        </w:rPr>
        <w:t xml:space="preserve"> </w:t>
      </w:r>
      <w:r w:rsidRPr="003100CB">
        <w:rPr>
          <w:rFonts w:ascii="Arial" w:eastAsia="Times New Roman" w:hAnsi="Arial" w:cs="Arial"/>
          <w:bCs/>
          <w:lang w:val="es-ES" w:eastAsia="es-ES"/>
        </w:rPr>
        <w:t xml:space="preserve">conforme al </w:t>
      </w:r>
      <w:r w:rsidRPr="003100CB">
        <w:rPr>
          <w:rFonts w:ascii="Arial" w:eastAsia="Times New Roman" w:hAnsi="Arial" w:cs="Arial"/>
          <w:b/>
          <w:bCs/>
          <w:lang w:val="es-ES" w:eastAsia="es-ES"/>
        </w:rPr>
        <w:t xml:space="preserve">Anexo 8 (Ocho) </w:t>
      </w:r>
      <w:r w:rsidRPr="003100CB">
        <w:rPr>
          <w:rFonts w:ascii="Arial" w:eastAsia="Times New Roman" w:hAnsi="Arial" w:cs="Arial"/>
          <w:bCs/>
          <w:lang w:val="es-ES" w:eastAsia="es-ES"/>
        </w:rPr>
        <w:t>de la Convocatoria.</w:t>
      </w:r>
    </w:p>
    <w:p w:rsidR="007E22A9" w:rsidRPr="00D82AD3" w:rsidRDefault="007E22A9" w:rsidP="007E22A9">
      <w:pPr>
        <w:spacing w:after="0" w:line="240" w:lineRule="auto"/>
        <w:ind w:hanging="709"/>
        <w:jc w:val="both"/>
        <w:rPr>
          <w:rFonts w:ascii="Arial" w:eastAsia="Times New Roman" w:hAnsi="Arial" w:cs="Arial"/>
          <w:lang w:val="es-ES_tradnl" w:eastAsia="es-ES"/>
        </w:rPr>
      </w:pPr>
    </w:p>
    <w:p w:rsidR="007E22A9" w:rsidRPr="00D82AD3" w:rsidRDefault="007E22A9" w:rsidP="007E22A9">
      <w:pPr>
        <w:spacing w:after="0" w:line="240" w:lineRule="auto"/>
        <w:ind w:left="709" w:hanging="709"/>
        <w:jc w:val="both"/>
        <w:rPr>
          <w:rFonts w:ascii="Arial" w:eastAsia="Times New Roman" w:hAnsi="Arial" w:cs="Arial"/>
          <w:lang w:val="es-ES_tradnl" w:eastAsia="es-ES"/>
        </w:rPr>
      </w:pPr>
      <w:r w:rsidRPr="00D82AD3">
        <w:rPr>
          <w:rFonts w:ascii="Arial" w:eastAsia="Times New Roman" w:hAnsi="Arial" w:cs="Arial"/>
          <w:b/>
          <w:lang w:val="es-ES" w:eastAsia="es-ES"/>
        </w:rPr>
        <w:t>4.2.1</w:t>
      </w:r>
      <w:r w:rsidR="00BA31B3">
        <w:rPr>
          <w:rFonts w:ascii="Arial" w:eastAsia="Times New Roman" w:hAnsi="Arial" w:cs="Arial"/>
          <w:b/>
          <w:lang w:val="es-ES" w:eastAsia="es-ES"/>
        </w:rPr>
        <w:t>5</w:t>
      </w:r>
      <w:r w:rsidRPr="00D82AD3">
        <w:rPr>
          <w:rFonts w:ascii="Arial" w:eastAsia="Times New Roman" w:hAnsi="Arial" w:cs="Arial"/>
          <w:lang w:val="es-ES" w:eastAsia="es-ES"/>
        </w:rPr>
        <w:tab/>
      </w:r>
      <w:r w:rsidRPr="00D82AD3">
        <w:rPr>
          <w:rFonts w:ascii="Arial" w:eastAsia="Times New Roman" w:hAnsi="Arial" w:cs="Arial"/>
          <w:lang w:val="es-ES_tradnl" w:eastAsia="es-ES"/>
        </w:rPr>
        <w:t xml:space="preserve">Cuando su propuesta económica no </w:t>
      </w:r>
      <w:r w:rsidRPr="00DC0454">
        <w:rPr>
          <w:rFonts w:ascii="Arial" w:eastAsia="Times New Roman" w:hAnsi="Arial" w:cs="Arial"/>
          <w:lang w:val="es-ES_tradnl" w:eastAsia="es-ES"/>
        </w:rPr>
        <w:t xml:space="preserve">cumpla con todas las especificaciones de desglose indicadas en el formato de propuesta económica, </w:t>
      </w:r>
      <w:r w:rsidRPr="00DC0454">
        <w:rPr>
          <w:rFonts w:ascii="Arial" w:eastAsia="Times New Roman" w:hAnsi="Arial" w:cs="Arial"/>
          <w:b/>
          <w:lang w:val="es-ES_tradnl" w:eastAsia="es-ES"/>
        </w:rPr>
        <w:t>Anexo 10</w:t>
      </w:r>
      <w:r w:rsidRPr="00DC0454">
        <w:rPr>
          <w:rFonts w:ascii="Arial" w:eastAsia="Times New Roman" w:hAnsi="Arial" w:cs="Arial"/>
          <w:lang w:val="es-ES_tradnl" w:eastAsia="es-ES"/>
        </w:rPr>
        <w:t xml:space="preserve"> de</w:t>
      </w:r>
      <w:r w:rsidRPr="00D82AD3">
        <w:rPr>
          <w:rFonts w:ascii="Arial" w:eastAsia="Times New Roman" w:hAnsi="Arial" w:cs="Arial"/>
          <w:lang w:val="es-ES_tradnl" w:eastAsia="es-ES"/>
        </w:rPr>
        <w:t xml:space="preserve"> la presente convocatoria.</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keepNext/>
        <w:numPr>
          <w:ilvl w:val="2"/>
          <w:numId w:val="0"/>
        </w:numPr>
        <w:tabs>
          <w:tab w:val="num" w:pos="720"/>
        </w:tabs>
        <w:suppressAutoHyphens/>
        <w:spacing w:after="0" w:line="240" w:lineRule="auto"/>
        <w:jc w:val="both"/>
        <w:outlineLvl w:val="2"/>
        <w:rPr>
          <w:rFonts w:ascii="Arial" w:eastAsia="Times New Roman" w:hAnsi="Arial" w:cs="Arial"/>
          <w:b/>
          <w:bCs/>
          <w:lang w:val="es-ES_tradnl" w:eastAsia="ar-SA"/>
        </w:rPr>
      </w:pPr>
      <w:bookmarkStart w:id="86" w:name="_Toc424735343"/>
      <w:bookmarkStart w:id="87" w:name="_Toc465173935"/>
      <w:r w:rsidRPr="00D82AD3">
        <w:rPr>
          <w:rFonts w:ascii="Arial" w:eastAsia="Times New Roman" w:hAnsi="Arial" w:cs="Arial"/>
          <w:b/>
          <w:bCs/>
          <w:lang w:val="es-ES_tradnl" w:eastAsia="ar-SA"/>
        </w:rPr>
        <w:t>5. Criterios específicos conforme a los cuales se evaluarán las proposiciones</w:t>
      </w:r>
      <w:bookmarkEnd w:id="86"/>
      <w:r w:rsidRPr="00D82AD3">
        <w:rPr>
          <w:rFonts w:ascii="Arial" w:eastAsia="Times New Roman" w:hAnsi="Arial" w:cs="Arial"/>
          <w:b/>
          <w:bCs/>
          <w:lang w:val="es-ES_tradnl" w:eastAsia="ar-SA"/>
        </w:rPr>
        <w:t>.</w:t>
      </w:r>
      <w:bookmarkEnd w:id="87"/>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C0454">
        <w:rPr>
          <w:rFonts w:ascii="Arial" w:eastAsia="Times New Roman" w:hAnsi="Arial" w:cs="Arial"/>
          <w:lang w:val="es-ES" w:eastAsia="es-ES"/>
        </w:rPr>
        <w:t xml:space="preserve">La evaluación de las proposiciones, se basará en la información documental presentada por los licitantes conforme al </w:t>
      </w:r>
      <w:r w:rsidRPr="00DC0454">
        <w:rPr>
          <w:rFonts w:ascii="Arial" w:eastAsia="Times New Roman" w:hAnsi="Arial" w:cs="Arial"/>
          <w:b/>
          <w:lang w:val="es-ES" w:eastAsia="ar-SA"/>
        </w:rPr>
        <w:t xml:space="preserve">Anexo Técnico, Anexo 1 (Uno) </w:t>
      </w:r>
      <w:r w:rsidRPr="00DC0454">
        <w:rPr>
          <w:rFonts w:ascii="Arial" w:eastAsia="Times New Roman" w:hAnsi="Arial" w:cs="Arial"/>
          <w:bCs/>
          <w:lang w:val="es-ES" w:eastAsia="es-ES"/>
        </w:rPr>
        <w:t>y la</w:t>
      </w:r>
      <w:r w:rsidRPr="00DC0454">
        <w:rPr>
          <w:rFonts w:ascii="Arial" w:eastAsia="Times New Roman" w:hAnsi="Arial" w:cs="Arial"/>
          <w:b/>
          <w:bCs/>
          <w:lang w:val="es-ES" w:eastAsia="es-ES"/>
        </w:rPr>
        <w:t xml:space="preserve"> Propuesta Económica, Anexo </w:t>
      </w:r>
      <w:r w:rsidRPr="00DC0454">
        <w:rPr>
          <w:rFonts w:ascii="Arial" w:eastAsia="Times New Roman" w:hAnsi="Arial" w:cs="Arial"/>
          <w:b/>
          <w:lang w:val="es-ES" w:eastAsia="es-ES"/>
        </w:rPr>
        <w:t>10 (Diez)</w:t>
      </w:r>
      <w:r w:rsidRPr="00DC0454">
        <w:rPr>
          <w:rFonts w:ascii="Arial" w:eastAsia="Times New Roman" w:hAnsi="Arial" w:cs="Arial"/>
          <w:lang w:val="es-ES" w:eastAsia="es-ES"/>
        </w:rPr>
        <w:t>, los cuales forman parte de la presente</w:t>
      </w:r>
      <w:r w:rsidRPr="00D82AD3">
        <w:rPr>
          <w:rFonts w:ascii="Arial" w:eastAsia="Times New Roman" w:hAnsi="Arial" w:cs="Arial"/>
          <w:lang w:val="es-ES" w:eastAsia="es-ES"/>
        </w:rPr>
        <w:t xml:space="preserve"> convocatoria.</w:t>
      </w:r>
    </w:p>
    <w:p w:rsidR="007E22A9" w:rsidRPr="00D82AD3" w:rsidRDefault="007E22A9" w:rsidP="007E22A9">
      <w:pPr>
        <w:spacing w:after="0" w:line="240" w:lineRule="auto"/>
        <w:jc w:val="both"/>
        <w:rPr>
          <w:rFonts w:ascii="Arial" w:eastAsia="Times New Roman" w:hAnsi="Arial" w:cs="Arial"/>
          <w:lang w:val="es-ES" w:eastAsia="es-ES"/>
        </w:rPr>
      </w:pPr>
    </w:p>
    <w:p w:rsidR="002150AC" w:rsidRDefault="002150AC" w:rsidP="002150AC">
      <w:pPr>
        <w:spacing w:after="0" w:line="240" w:lineRule="auto"/>
        <w:jc w:val="both"/>
        <w:rPr>
          <w:rFonts w:ascii="Arial" w:hAnsi="Arial" w:cs="Arial"/>
        </w:rPr>
      </w:pPr>
      <w:r w:rsidRPr="00B901F9">
        <w:rPr>
          <w:rFonts w:ascii="Arial" w:hAnsi="Arial" w:cs="Arial"/>
        </w:rPr>
        <w:t>Los participantes deberán cumplir exacta y cabalmente con los requisitos y características solicitadas por el Instituto, toda vez que las condiciones para la prestación del servicio, fueron establecidas tomando en cuenta los fines y objetivos para la correcta realización del multicitado curso, además de la seguridad del personal institucional, así como las actividades relacionadas con el desempeño de sus funciones, motivo por el cual, de cub</w:t>
      </w:r>
      <w:r>
        <w:rPr>
          <w:rFonts w:ascii="Arial" w:hAnsi="Arial" w:cs="Arial"/>
        </w:rPr>
        <w:t xml:space="preserve">rir parcialmente los requisitos </w:t>
      </w:r>
      <w:r w:rsidRPr="00B901F9">
        <w:rPr>
          <w:rFonts w:ascii="Arial" w:hAnsi="Arial" w:cs="Arial"/>
        </w:rPr>
        <w:t>establecidos se pondrían en riesgo los mismos.</w:t>
      </w:r>
    </w:p>
    <w:p w:rsidR="002150AC" w:rsidRPr="00D82AD3" w:rsidRDefault="002150AC"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C0454">
        <w:rPr>
          <w:rFonts w:ascii="Arial" w:eastAsia="Times New Roman" w:hAnsi="Arial" w:cs="Arial"/>
          <w:lang w:val="es-ES" w:eastAsia="es-ES"/>
        </w:rPr>
        <w:t xml:space="preserve">De acuerdo con lo establecido en los Artículos 36 segundo párrafo y 36 Bis fracción II de la LAASSP y artículo 51 segundo párrafo del RLAASSP, para determinar la solvencia de las proposiciones se aplicará el criterio de evaluación </w:t>
      </w:r>
      <w:r w:rsidRPr="00DC0454">
        <w:rPr>
          <w:rFonts w:ascii="Arial" w:eastAsia="Times New Roman" w:hAnsi="Arial" w:cs="Arial"/>
          <w:b/>
          <w:lang w:val="es-ES" w:eastAsia="es-ES"/>
        </w:rPr>
        <w:t>BINARIO</w:t>
      </w:r>
      <w:r w:rsidRPr="00DC0454">
        <w:rPr>
          <w:rFonts w:ascii="Arial" w:eastAsia="Times New Roman" w:hAnsi="Arial" w:cs="Arial"/>
          <w:lang w:val="es-ES" w:eastAsia="es-ES"/>
        </w:rPr>
        <w:t>, por lo que se adjudicará a quien cumpla los requisitos establecidos en la presente Convocatoria y oferte el precio más bajo.</w:t>
      </w:r>
      <w:r w:rsidRPr="00D82AD3">
        <w:rPr>
          <w:rFonts w:ascii="Arial" w:eastAsia="Times New Roman" w:hAnsi="Arial" w:cs="Arial"/>
          <w:lang w:val="es-ES" w:eastAsia="es-ES"/>
        </w:rPr>
        <w:t xml:space="preserve"> </w:t>
      </w:r>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tabs>
          <w:tab w:val="left" w:pos="851"/>
          <w:tab w:val="left" w:pos="1134"/>
        </w:tabs>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Las condiciones que tengan como propósito facilitar la presentación de las proposiciones y agilizar la conducción de los actos de la Invitación,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rsidR="007E22A9" w:rsidRPr="00D82AD3" w:rsidRDefault="007E22A9" w:rsidP="007E22A9">
      <w:pPr>
        <w:tabs>
          <w:tab w:val="left" w:pos="851"/>
          <w:tab w:val="left" w:pos="1134"/>
        </w:tabs>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lang w:eastAsia="es-ES"/>
        </w:rPr>
        <w:t>L</w:t>
      </w:r>
      <w:r w:rsidRPr="00D82AD3">
        <w:rPr>
          <w:rFonts w:ascii="Arial" w:eastAsia="Times New Roman" w:hAnsi="Arial" w:cs="Arial"/>
          <w:lang w:val="es-ES" w:eastAsia="es-ES"/>
        </w:rPr>
        <w:t>os participantes deberán cumplir exacta y cabalmente con los requisitos y características solicitadas por el Instituto.</w:t>
      </w:r>
    </w:p>
    <w:p w:rsidR="007E22A9"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rPr>
          <w:rFonts w:ascii="Arial" w:eastAsia="Times New Roman" w:hAnsi="Arial" w:cs="Arial"/>
          <w:b/>
          <w:lang w:val="es-ES" w:eastAsia="es-ES"/>
        </w:rPr>
      </w:pPr>
      <w:r w:rsidRPr="00D82AD3">
        <w:rPr>
          <w:rFonts w:ascii="Arial" w:eastAsia="Times New Roman" w:hAnsi="Arial" w:cs="Arial"/>
          <w:b/>
          <w:lang w:val="es-ES" w:eastAsia="es-ES"/>
        </w:rPr>
        <w:t xml:space="preserve">5.1 Evaluación de las proposiciones técnicas. </w:t>
      </w:r>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Se realizará la revisión documental de la propuesta técnica presentada por parte de los licitantes, con</w:t>
      </w:r>
      <w:r w:rsidR="00133328">
        <w:rPr>
          <w:rFonts w:ascii="Arial" w:eastAsia="Times New Roman" w:hAnsi="Arial" w:cs="Arial"/>
          <w:lang w:val="es-ES" w:eastAsia="es-ES"/>
        </w:rPr>
        <w:t xml:space="preserve"> la finalidad de verificar que é</w:t>
      </w:r>
      <w:r w:rsidRPr="00D82AD3">
        <w:rPr>
          <w:rFonts w:ascii="Arial" w:eastAsia="Times New Roman" w:hAnsi="Arial" w:cs="Arial"/>
          <w:lang w:val="es-ES" w:eastAsia="es-ES"/>
        </w:rPr>
        <w:t xml:space="preserve">sta se apegue estrictamente a las especificaciones señaladas en </w:t>
      </w:r>
      <w:r w:rsidRPr="00DC0454">
        <w:rPr>
          <w:rFonts w:ascii="Arial" w:eastAsia="Times New Roman" w:hAnsi="Arial" w:cs="Arial"/>
          <w:lang w:val="es-ES" w:eastAsia="es-ES"/>
        </w:rPr>
        <w:t xml:space="preserve">el </w:t>
      </w:r>
      <w:r w:rsidRPr="00DC0454">
        <w:rPr>
          <w:rFonts w:ascii="Arial" w:eastAsia="Times New Roman" w:hAnsi="Arial" w:cs="Arial"/>
          <w:b/>
          <w:lang w:val="es-ES" w:eastAsia="es-ES"/>
        </w:rPr>
        <w:t>Anexo Técnico, Anexo 1 (Uno)</w:t>
      </w:r>
      <w:r w:rsidRPr="00DC0454">
        <w:rPr>
          <w:rFonts w:ascii="Arial" w:eastAsia="Times New Roman" w:hAnsi="Arial" w:cs="Arial"/>
          <w:lang w:val="es-ES" w:eastAsia="es-ES"/>
        </w:rPr>
        <w:t>,</w:t>
      </w:r>
      <w:r w:rsidRPr="00D82AD3">
        <w:rPr>
          <w:rFonts w:ascii="Arial" w:eastAsia="Times New Roman" w:hAnsi="Arial" w:cs="Arial"/>
          <w:lang w:val="es-ES" w:eastAsia="es-ES"/>
        </w:rPr>
        <w:t xml:space="preserve"> elaborando para tal efecto el documento denominado “Evaluación Técnica”.</w:t>
      </w:r>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La proposición técnica será evaluada conforme a las especificaciones técnicas señaladas en la presente convocatoria y respectivos anexos, se verificará que la misma incluya la información, documentos y requisitos solicitados.</w:t>
      </w:r>
    </w:p>
    <w:p w:rsidR="007E22A9" w:rsidRPr="00D82AD3" w:rsidRDefault="007E22A9" w:rsidP="007E22A9">
      <w:pPr>
        <w:spacing w:after="0" w:line="240" w:lineRule="auto"/>
        <w:jc w:val="both"/>
        <w:rPr>
          <w:rFonts w:ascii="Arial" w:eastAsia="Times New Roman" w:hAnsi="Arial" w:cs="Arial"/>
          <w:lang w:val="es-ES" w:eastAsia="es-ES"/>
        </w:rPr>
      </w:pPr>
    </w:p>
    <w:p w:rsidR="007E22A9" w:rsidRPr="00D82AD3" w:rsidRDefault="007E22A9" w:rsidP="007E22A9">
      <w:pPr>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lastRenderedPageBreak/>
        <w:t xml:space="preserve">Con fundamento en lo dispuesto por </w:t>
      </w:r>
      <w:r w:rsidRPr="00DC0454">
        <w:rPr>
          <w:rFonts w:ascii="Arial" w:eastAsia="Times New Roman" w:hAnsi="Arial" w:cs="Arial"/>
          <w:lang w:val="es-ES" w:eastAsia="es-ES"/>
        </w:rPr>
        <w:t>el artículo 36 y 36 BIS fracción II de la LAASSP, se procederá a evaluar técnicamente al menos las dos proposiciones cuyo precio resulte ser más bajo, de no resultar éstas solventes se procederá a la evaluación de la que le</w:t>
      </w:r>
      <w:r w:rsidRPr="00D82AD3">
        <w:rPr>
          <w:rFonts w:ascii="Arial" w:eastAsia="Times New Roman" w:hAnsi="Arial" w:cs="Arial"/>
          <w:lang w:val="es-ES" w:eastAsia="es-ES"/>
        </w:rPr>
        <w:t xml:space="preserve"> siga en precio.</w:t>
      </w:r>
    </w:p>
    <w:p w:rsidR="007E22A9" w:rsidRPr="00D82AD3" w:rsidRDefault="007E22A9" w:rsidP="007E22A9">
      <w:pPr>
        <w:keepNext/>
        <w:numPr>
          <w:ilvl w:val="1"/>
          <w:numId w:val="0"/>
        </w:numPr>
        <w:tabs>
          <w:tab w:val="num" w:pos="709"/>
        </w:tabs>
        <w:suppressAutoHyphens/>
        <w:spacing w:after="0" w:line="240" w:lineRule="auto"/>
        <w:jc w:val="both"/>
        <w:outlineLvl w:val="1"/>
        <w:rPr>
          <w:rFonts w:ascii="Arial" w:eastAsia="Times New Roman" w:hAnsi="Arial" w:cs="Arial"/>
          <w:b/>
          <w:lang w:val="es-ES_tradnl" w:eastAsia="es-ES"/>
        </w:rPr>
      </w:pPr>
      <w:bookmarkStart w:id="88" w:name="_Toc465173936"/>
      <w:r w:rsidRPr="00D82AD3">
        <w:rPr>
          <w:rFonts w:ascii="Arial" w:eastAsia="Times New Roman" w:hAnsi="Arial" w:cs="Arial"/>
          <w:b/>
          <w:lang w:val="es-ES_tradnl" w:eastAsia="es-ES"/>
        </w:rPr>
        <w:t>5.2 Evaluación de las proposiciones económicas.</w:t>
      </w:r>
      <w:bookmarkEnd w:id="88"/>
    </w:p>
    <w:p w:rsidR="007E22A9" w:rsidRPr="00D82AD3" w:rsidRDefault="007E22A9" w:rsidP="007E22A9">
      <w:pPr>
        <w:suppressAutoHyphens/>
        <w:spacing w:after="0" w:line="240" w:lineRule="auto"/>
        <w:jc w:val="both"/>
        <w:rPr>
          <w:rFonts w:ascii="Arial" w:eastAsia="Times New Roman" w:hAnsi="Arial" w:cs="Arial"/>
          <w:lang w:val="es-ES" w:eastAsia="es-ES"/>
        </w:rPr>
      </w:pPr>
    </w:p>
    <w:p w:rsidR="007E22A9" w:rsidRPr="00D82AD3" w:rsidRDefault="007E22A9" w:rsidP="007E22A9">
      <w:pPr>
        <w:suppressAutoHyphens/>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Sólo las proposiciones que resulten solventes técnicamente, serán consideradas para realizar la evaluación económica.</w:t>
      </w:r>
    </w:p>
    <w:p w:rsidR="007E22A9" w:rsidRPr="00D82AD3" w:rsidRDefault="007E22A9" w:rsidP="007E22A9">
      <w:pPr>
        <w:suppressAutoHyphens/>
        <w:spacing w:after="0" w:line="240" w:lineRule="auto"/>
        <w:jc w:val="both"/>
        <w:rPr>
          <w:rFonts w:ascii="Arial" w:eastAsia="Times New Roman" w:hAnsi="Arial" w:cs="Arial"/>
          <w:lang w:val="es-ES_tradnl" w:eastAsia="es-ES"/>
        </w:rPr>
      </w:pPr>
    </w:p>
    <w:p w:rsidR="007E22A9" w:rsidRPr="00D82AD3" w:rsidRDefault="007E22A9" w:rsidP="007E22A9">
      <w:pPr>
        <w:suppressAutoHyphens/>
        <w:spacing w:after="0" w:line="240" w:lineRule="auto"/>
        <w:jc w:val="both"/>
        <w:rPr>
          <w:rFonts w:ascii="Arial" w:eastAsia="Arial Unicode MS" w:hAnsi="Arial" w:cs="Arial"/>
          <w:lang w:val="es-ES" w:eastAsia="es-ES"/>
        </w:rPr>
      </w:pPr>
      <w:r w:rsidRPr="00D82AD3">
        <w:rPr>
          <w:rFonts w:ascii="Arial" w:eastAsia="Times New Roman" w:hAnsi="Arial" w:cs="Arial"/>
          <w:lang w:val="es-ES" w:eastAsia="es-ES"/>
        </w:rPr>
        <w:t xml:space="preserve">Se analizarán </w:t>
      </w:r>
      <w:r w:rsidRPr="00DC0454">
        <w:rPr>
          <w:rFonts w:ascii="Arial" w:eastAsia="Times New Roman" w:hAnsi="Arial" w:cs="Arial"/>
          <w:lang w:val="es-ES" w:eastAsia="es-ES"/>
        </w:rPr>
        <w:t xml:space="preserve">los precios ofertados por los licitantes, y las operaciones aritméticas con objeto de verificar el importe total del servicio ofertado, conforme a los datos contenidos en su proposición económica </w:t>
      </w:r>
      <w:r w:rsidRPr="00DC0454">
        <w:rPr>
          <w:rFonts w:ascii="Arial" w:eastAsia="Times New Roman" w:hAnsi="Arial" w:cs="Arial"/>
          <w:b/>
          <w:lang w:val="es-ES" w:eastAsia="es-ES"/>
        </w:rPr>
        <w:t xml:space="preserve">Anexo 10 (Diez) </w:t>
      </w:r>
      <w:r w:rsidRPr="00DC0454">
        <w:rPr>
          <w:rFonts w:ascii="Arial" w:eastAsia="Times New Roman" w:hAnsi="Arial" w:cs="Arial"/>
          <w:lang w:val="es-ES" w:eastAsia="es-ES"/>
        </w:rPr>
        <w:t>de la</w:t>
      </w:r>
      <w:r w:rsidRPr="00D82AD3">
        <w:rPr>
          <w:rFonts w:ascii="Arial" w:eastAsia="Times New Roman" w:hAnsi="Arial" w:cs="Arial"/>
          <w:lang w:val="es-ES" w:eastAsia="es-ES"/>
        </w:rPr>
        <w:t xml:space="preserve"> presente convocatoria</w:t>
      </w:r>
      <w:r w:rsidRPr="00D82AD3">
        <w:rPr>
          <w:rFonts w:ascii="Arial" w:eastAsia="Arial Unicode MS" w:hAnsi="Arial" w:cs="Arial"/>
          <w:lang w:val="es-ES" w:eastAsia="es-ES"/>
        </w:rPr>
        <w:t>, siempre y cuando hayan cumplido con la evaluación técnica.</w:t>
      </w:r>
    </w:p>
    <w:p w:rsidR="007E22A9" w:rsidRPr="00D82AD3" w:rsidRDefault="007E22A9" w:rsidP="007E22A9">
      <w:pPr>
        <w:suppressAutoHyphens/>
        <w:spacing w:after="0" w:line="240" w:lineRule="auto"/>
        <w:jc w:val="both"/>
        <w:rPr>
          <w:rFonts w:ascii="Arial" w:eastAsia="Arial Unicode MS" w:hAnsi="Arial" w:cs="Arial"/>
          <w:lang w:val="es-ES" w:eastAsia="es-ES"/>
        </w:rPr>
      </w:pPr>
    </w:p>
    <w:p w:rsidR="007E22A9" w:rsidRDefault="007E22A9" w:rsidP="007E22A9">
      <w:pPr>
        <w:suppressAutoHyphens/>
        <w:spacing w:after="0" w:line="240" w:lineRule="auto"/>
        <w:jc w:val="both"/>
        <w:rPr>
          <w:rFonts w:ascii="Arial" w:eastAsia="Times New Roman" w:hAnsi="Arial" w:cs="Arial"/>
          <w:lang w:val="es-ES" w:eastAsia="es-ES"/>
        </w:rPr>
      </w:pPr>
      <w:r w:rsidRPr="00D82AD3">
        <w:rPr>
          <w:rFonts w:ascii="Arial" w:eastAsia="Arial Unicode MS" w:hAnsi="Arial" w:cs="Arial"/>
          <w:lang w:val="es-ES" w:eastAsia="es-ES"/>
        </w:rPr>
        <w:t>El precio final, con el cual se va a realizar la adjudicación de la partida, será el precio unitario por contacto efectivo, s</w:t>
      </w:r>
      <w:r w:rsidRPr="00D82AD3">
        <w:rPr>
          <w:rFonts w:ascii="Arial" w:eastAsia="Times New Roman" w:hAnsi="Arial" w:cs="Arial"/>
          <w:lang w:val="es-ES" w:eastAsia="es-ES"/>
        </w:rPr>
        <w:t xml:space="preserve">e verificará si el precio ofertado es </w:t>
      </w:r>
      <w:r w:rsidRPr="00DC0454">
        <w:rPr>
          <w:rFonts w:ascii="Arial" w:eastAsia="Times New Roman" w:hAnsi="Arial" w:cs="Arial"/>
          <w:lang w:val="es-ES" w:eastAsia="es-ES"/>
        </w:rPr>
        <w:t>aceptable, por no resultar superior al 10% respecto del precio máximo de referencia derivado de la investigación de mercado realizada por el IMSS, de conformidad con el artículo 2 fracción XI de la LAASSP.</w:t>
      </w:r>
    </w:p>
    <w:p w:rsidR="007E22A9" w:rsidRPr="00D82AD3" w:rsidRDefault="007E22A9" w:rsidP="007E22A9">
      <w:pPr>
        <w:suppressAutoHyphens/>
        <w:spacing w:after="0" w:line="240" w:lineRule="auto"/>
        <w:jc w:val="both"/>
        <w:rPr>
          <w:rFonts w:ascii="Arial" w:eastAsia="Times New Roman" w:hAnsi="Arial" w:cs="Arial"/>
          <w:lang w:val="es-ES" w:eastAsia="es-ES"/>
        </w:rPr>
      </w:pPr>
    </w:p>
    <w:p w:rsidR="007E22A9" w:rsidRPr="00D82AD3" w:rsidRDefault="007E22A9" w:rsidP="007E22A9">
      <w:pPr>
        <w:suppressAutoHyphens/>
        <w:spacing w:after="0" w:line="240" w:lineRule="auto"/>
        <w:jc w:val="both"/>
        <w:rPr>
          <w:rFonts w:ascii="Arial" w:eastAsia="Times New Roman" w:hAnsi="Arial" w:cs="Arial"/>
          <w:lang w:val="es-ES" w:eastAsia="es-ES"/>
        </w:rPr>
      </w:pPr>
      <w:r w:rsidRPr="00D82AD3">
        <w:rPr>
          <w:rFonts w:ascii="Arial" w:eastAsia="Times New Roman" w:hAnsi="Arial" w:cs="Arial"/>
          <w:lang w:val="es-ES" w:eastAsia="es-ES"/>
        </w:rPr>
        <w:t xml:space="preserve">El cálculo del precio no conveniente únicamente se llevará a cabo para fundamentar las razones por las que no se adjudicará a una proposición técnicamente solvente, pero su precio es considerablemente bajo y por ende puede poner en riesgo el cumplimiento del contrato o la calidad del servicio. </w:t>
      </w:r>
    </w:p>
    <w:p w:rsidR="00BA31B3" w:rsidRDefault="00BA31B3" w:rsidP="007E22A9">
      <w:pPr>
        <w:tabs>
          <w:tab w:val="left" w:pos="2001"/>
        </w:tabs>
        <w:suppressAutoHyphens/>
        <w:spacing w:after="0" w:line="240" w:lineRule="auto"/>
        <w:jc w:val="both"/>
        <w:rPr>
          <w:rFonts w:ascii="Arial" w:eastAsia="Times New Roman" w:hAnsi="Arial" w:cs="Arial"/>
          <w:lang w:val="es-ES_tradnl" w:eastAsia="ar-SA"/>
        </w:rPr>
      </w:pPr>
    </w:p>
    <w:p w:rsidR="007E22A9" w:rsidRPr="00D82AD3" w:rsidRDefault="007E22A9" w:rsidP="007E22A9">
      <w:pPr>
        <w:spacing w:after="0" w:line="240" w:lineRule="auto"/>
        <w:rPr>
          <w:rFonts w:ascii="Arial" w:eastAsia="Times New Roman" w:hAnsi="Arial" w:cs="Arial"/>
          <w:b/>
          <w:lang w:val="es-ES" w:eastAsia="es-ES"/>
        </w:rPr>
      </w:pPr>
      <w:r w:rsidRPr="00D82AD3">
        <w:rPr>
          <w:rFonts w:ascii="Arial" w:eastAsia="Times New Roman" w:hAnsi="Arial" w:cs="Arial"/>
          <w:b/>
          <w:lang w:val="es-ES" w:eastAsia="es-ES"/>
        </w:rPr>
        <w:t>5.3</w:t>
      </w:r>
      <w:r w:rsidRPr="00D82AD3">
        <w:rPr>
          <w:rFonts w:ascii="Arial" w:eastAsia="Times New Roman" w:hAnsi="Arial" w:cs="Arial"/>
          <w:b/>
          <w:lang w:val="es-ES" w:eastAsia="es-ES"/>
        </w:rPr>
        <w:tab/>
        <w:t>Adjudicación de contrato.</w:t>
      </w:r>
    </w:p>
    <w:p w:rsidR="007E22A9" w:rsidRPr="00D82AD3" w:rsidRDefault="007E22A9" w:rsidP="007E22A9">
      <w:pPr>
        <w:suppressAutoHyphens/>
        <w:spacing w:after="0" w:line="240" w:lineRule="auto"/>
        <w:jc w:val="both"/>
        <w:rPr>
          <w:rFonts w:ascii="Arial" w:eastAsia="Times New Roman" w:hAnsi="Arial" w:cs="Arial"/>
          <w:lang w:val="es-ES_tradnl" w:eastAsia="es-ES"/>
        </w:rPr>
      </w:pPr>
    </w:p>
    <w:p w:rsidR="007E22A9" w:rsidRPr="00D82AD3" w:rsidRDefault="007E22A9" w:rsidP="007E22A9">
      <w:pPr>
        <w:suppressAutoHyphens/>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El contrato será adjudicado a el(los) licitante(s) cuya oferta resulte solvente porque cumple con los requisitos legales, </w:t>
      </w:r>
      <w:r w:rsidRPr="00DC0454">
        <w:rPr>
          <w:rFonts w:ascii="Arial" w:eastAsia="Times New Roman" w:hAnsi="Arial" w:cs="Arial"/>
          <w:lang w:val="es-ES_tradnl" w:eastAsia="es-ES"/>
        </w:rPr>
        <w:t>técnicos y económicos de la presente Convocatoria y obtenga el mejor resultado en la evaluación, conforme al artículo 36 Bis fracción I de la LAASSP.</w:t>
      </w:r>
      <w:r w:rsidRPr="00D82AD3">
        <w:rPr>
          <w:rFonts w:ascii="Arial" w:eastAsia="Times New Roman" w:hAnsi="Arial" w:cs="Arial"/>
          <w:lang w:val="es-ES_tradnl" w:eastAsia="es-ES"/>
        </w:rPr>
        <w:t xml:space="preserve"> </w:t>
      </w:r>
    </w:p>
    <w:p w:rsidR="007E22A9" w:rsidRPr="00D82AD3" w:rsidRDefault="007E22A9" w:rsidP="007E22A9">
      <w:pPr>
        <w:suppressAutoHyphens/>
        <w:spacing w:after="0" w:line="240" w:lineRule="auto"/>
        <w:jc w:val="both"/>
        <w:rPr>
          <w:rFonts w:ascii="Arial" w:eastAsia="Times New Roman" w:hAnsi="Arial" w:cs="Arial"/>
          <w:lang w:val="es-ES_tradnl" w:eastAsia="es-ES"/>
        </w:rPr>
      </w:pPr>
    </w:p>
    <w:p w:rsidR="007E22A9" w:rsidRPr="00D82AD3" w:rsidRDefault="007E22A9" w:rsidP="007E22A9">
      <w:pPr>
        <w:suppressAutoHyphens/>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En caso de existir empate en dos o más proposiciones, se dará preferencia en primer término a</w:t>
      </w:r>
      <w:r w:rsidR="00942BA1">
        <w:rPr>
          <w:rFonts w:ascii="Arial" w:eastAsia="Times New Roman" w:hAnsi="Arial" w:cs="Arial"/>
          <w:lang w:val="es-ES_tradnl" w:eastAsia="es-ES"/>
        </w:rPr>
        <w:t xml:space="preserve"> </w:t>
      </w:r>
      <w:r w:rsidRPr="00D82AD3">
        <w:rPr>
          <w:rFonts w:ascii="Arial" w:eastAsia="Times New Roman" w:hAnsi="Arial" w:cs="Arial"/>
          <w:lang w:val="es-ES_tradnl" w:eastAsia="es-ES"/>
        </w:rPr>
        <w:t>las micro empresas, a continuación se considerará a las pequeñas empresas y en caso de no contarse con alguna de las anteriores empresas, la adjudicación se efectuará a favor del licitante que tenga el carácter de mediana empresa.</w:t>
      </w:r>
    </w:p>
    <w:p w:rsidR="007E22A9" w:rsidRPr="00D82AD3" w:rsidRDefault="007E22A9" w:rsidP="007E22A9">
      <w:pPr>
        <w:suppressAutoHyphens/>
        <w:spacing w:after="0" w:line="240" w:lineRule="auto"/>
        <w:jc w:val="both"/>
        <w:rPr>
          <w:rFonts w:ascii="Arial" w:eastAsia="Times New Roman" w:hAnsi="Arial" w:cs="Arial"/>
          <w:lang w:val="es-ES_tradnl" w:eastAsia="es-ES"/>
        </w:rPr>
      </w:pPr>
    </w:p>
    <w:p w:rsidR="007E22A9" w:rsidRPr="00D82AD3" w:rsidRDefault="007E22A9" w:rsidP="007E22A9">
      <w:pPr>
        <w:suppressAutoHyphens/>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De no actualizarse el supuesto anterior se realizará la adjudicación del contrato a favor del licitante que resulte ganador del sorteo por insaculación que realice la Convocante, en presencia del OIC.</w:t>
      </w:r>
    </w:p>
    <w:p w:rsidR="007E22A9" w:rsidRDefault="007E22A9" w:rsidP="007E22A9">
      <w:pPr>
        <w:suppressAutoHyphens/>
        <w:spacing w:after="0" w:line="240" w:lineRule="auto"/>
        <w:jc w:val="both"/>
        <w:rPr>
          <w:rFonts w:ascii="Arial" w:eastAsia="Times New Roman" w:hAnsi="Arial" w:cs="Arial"/>
          <w:lang w:val="es-ES_tradnl" w:eastAsia="es-ES"/>
        </w:rPr>
      </w:pPr>
    </w:p>
    <w:p w:rsidR="002150AC" w:rsidRDefault="002150AC" w:rsidP="007E22A9">
      <w:pPr>
        <w:suppressAutoHyphens/>
        <w:spacing w:after="0" w:line="240" w:lineRule="auto"/>
        <w:jc w:val="both"/>
        <w:rPr>
          <w:rFonts w:ascii="Arial" w:eastAsia="Times New Roman" w:hAnsi="Arial" w:cs="Arial"/>
          <w:lang w:val="es-ES_tradnl" w:eastAsia="es-ES"/>
        </w:rPr>
      </w:pPr>
    </w:p>
    <w:p w:rsidR="007E22A9" w:rsidRPr="009C55AA" w:rsidRDefault="007E22A9" w:rsidP="007E22A9">
      <w:pPr>
        <w:keepNext/>
        <w:tabs>
          <w:tab w:val="num" w:pos="432"/>
        </w:tabs>
        <w:suppressAutoHyphens/>
        <w:spacing w:after="0" w:line="240" w:lineRule="auto"/>
        <w:outlineLvl w:val="0"/>
        <w:rPr>
          <w:rFonts w:ascii="Arial" w:eastAsia="Arial Unicode MS" w:hAnsi="Arial" w:cs="Arial"/>
          <w:b/>
          <w:bCs/>
          <w:kern w:val="1"/>
          <w:lang w:val="es-ES_tradnl" w:eastAsia="ar-SA"/>
        </w:rPr>
      </w:pPr>
      <w:r w:rsidRPr="00D82AD3">
        <w:rPr>
          <w:rFonts w:ascii="Arial" w:eastAsia="Times New Roman" w:hAnsi="Arial" w:cs="Arial"/>
          <w:b/>
          <w:bCs/>
          <w:kern w:val="1"/>
          <w:lang w:val="es-ES_tradnl" w:eastAsia="ar-SA"/>
        </w:rPr>
        <w:t xml:space="preserve"> </w:t>
      </w:r>
      <w:bookmarkStart w:id="89" w:name="_Toc465173937"/>
      <w:r w:rsidRPr="00D82AD3">
        <w:rPr>
          <w:rFonts w:ascii="Arial" w:eastAsia="Times New Roman" w:hAnsi="Arial" w:cs="Arial"/>
          <w:b/>
          <w:bCs/>
          <w:kern w:val="1"/>
          <w:lang w:val="es-ES_tradnl" w:eastAsia="ar-SA"/>
        </w:rPr>
        <w:t>6.</w:t>
      </w:r>
      <w:r w:rsidRPr="00D82AD3">
        <w:rPr>
          <w:rFonts w:ascii="Arial" w:eastAsia="Times New Roman" w:hAnsi="Arial" w:cs="Arial"/>
          <w:b/>
          <w:bCs/>
          <w:kern w:val="1"/>
          <w:lang w:val="es-ES_tradnl" w:eastAsia="ar-SA"/>
        </w:rPr>
        <w:tab/>
      </w:r>
      <w:r w:rsidRPr="009C55AA">
        <w:rPr>
          <w:rFonts w:ascii="Arial" w:eastAsia="Times New Roman" w:hAnsi="Arial" w:cs="Arial"/>
          <w:b/>
          <w:bCs/>
          <w:kern w:val="1"/>
          <w:lang w:val="es-ES_tradnl" w:eastAsia="ar-SA"/>
        </w:rPr>
        <w:t>Relación de documentos que debe presentar el licitante.</w:t>
      </w:r>
      <w:bookmarkEnd w:id="89"/>
    </w:p>
    <w:p w:rsidR="007E22A9" w:rsidRPr="009C55AA" w:rsidRDefault="007E22A9" w:rsidP="007E22A9">
      <w:pPr>
        <w:suppressAutoHyphens/>
        <w:spacing w:after="0" w:line="240" w:lineRule="auto"/>
        <w:jc w:val="both"/>
        <w:rPr>
          <w:rFonts w:ascii="Arial" w:eastAsia="Times New Roman" w:hAnsi="Arial" w:cs="Arial"/>
          <w:lang w:val="es-ES_tradnl" w:eastAsia="es-ES"/>
        </w:rPr>
      </w:pPr>
    </w:p>
    <w:p w:rsidR="007E22A9" w:rsidRPr="009C55AA" w:rsidRDefault="007E22A9" w:rsidP="007E22A9">
      <w:pPr>
        <w:suppressAutoHyphens/>
        <w:spacing w:after="0" w:line="240" w:lineRule="auto"/>
        <w:jc w:val="both"/>
        <w:rPr>
          <w:rFonts w:ascii="Arial" w:eastAsia="Times New Roman" w:hAnsi="Arial" w:cs="Arial"/>
          <w:lang w:val="es-ES_tradnl" w:eastAsia="es-ES"/>
        </w:rPr>
      </w:pPr>
      <w:r w:rsidRPr="009C55AA">
        <w:rPr>
          <w:rFonts w:ascii="Arial" w:eastAsia="Times New Roman" w:hAnsi="Arial" w:cs="Arial"/>
          <w:lang w:val="es-ES_tradnl" w:eastAsia="es-ES"/>
        </w:rPr>
        <w:t xml:space="preserve">En el </w:t>
      </w:r>
      <w:r w:rsidRPr="009C55AA">
        <w:rPr>
          <w:rFonts w:ascii="Arial" w:eastAsia="Times New Roman" w:hAnsi="Arial" w:cs="Arial"/>
          <w:b/>
          <w:lang w:val="es-ES_tradnl" w:eastAsia="es-ES"/>
        </w:rPr>
        <w:t xml:space="preserve">Anexo 11 (Once) </w:t>
      </w:r>
      <w:r w:rsidRPr="009C55AA">
        <w:rPr>
          <w:rFonts w:ascii="Arial" w:eastAsia="Times New Roman" w:hAnsi="Arial" w:cs="Arial"/>
          <w:lang w:val="es-ES_tradnl" w:eastAsia="es-ES"/>
        </w:rPr>
        <w:t>de la presente Convocatoria se relacionan los documentos que debe presentar cada licitante.</w:t>
      </w:r>
    </w:p>
    <w:p w:rsidR="007E22A9" w:rsidRDefault="007E22A9" w:rsidP="007E22A9">
      <w:pPr>
        <w:suppressAutoHyphens/>
        <w:spacing w:after="0" w:line="240" w:lineRule="auto"/>
        <w:jc w:val="both"/>
        <w:rPr>
          <w:rFonts w:ascii="Arial" w:eastAsia="Times New Roman" w:hAnsi="Arial" w:cs="Arial"/>
          <w:lang w:val="es-ES_tradnl" w:eastAsia="es-ES"/>
        </w:rPr>
      </w:pPr>
    </w:p>
    <w:p w:rsidR="007E22A9" w:rsidRPr="00D82AD3" w:rsidRDefault="007E22A9" w:rsidP="007E22A9">
      <w:pPr>
        <w:keepNext/>
        <w:tabs>
          <w:tab w:val="num" w:pos="432"/>
        </w:tabs>
        <w:suppressAutoHyphens/>
        <w:spacing w:after="0" w:line="240" w:lineRule="auto"/>
        <w:outlineLvl w:val="0"/>
        <w:rPr>
          <w:rFonts w:ascii="Arial" w:eastAsia="Times New Roman" w:hAnsi="Arial" w:cs="Arial"/>
          <w:b/>
          <w:bCs/>
          <w:kern w:val="1"/>
          <w:lang w:val="es-ES_tradnl" w:eastAsia="ar-SA"/>
        </w:rPr>
      </w:pPr>
      <w:bookmarkStart w:id="90" w:name="_Toc367205802"/>
      <w:bookmarkStart w:id="91" w:name="_Toc465173938"/>
      <w:r w:rsidRPr="009C55AA">
        <w:rPr>
          <w:rFonts w:ascii="Arial" w:eastAsia="Times New Roman" w:hAnsi="Arial" w:cs="Arial"/>
          <w:b/>
          <w:bCs/>
          <w:kern w:val="1"/>
          <w:lang w:val="es-ES_tradnl" w:eastAsia="ar-SA"/>
        </w:rPr>
        <w:lastRenderedPageBreak/>
        <w:t>7.</w:t>
      </w:r>
      <w:r w:rsidRPr="009C55AA">
        <w:rPr>
          <w:rFonts w:ascii="Arial" w:eastAsia="Times New Roman" w:hAnsi="Arial" w:cs="Arial"/>
          <w:b/>
          <w:bCs/>
          <w:kern w:val="1"/>
          <w:lang w:val="es-ES_tradnl" w:eastAsia="ar-SA"/>
        </w:rPr>
        <w:tab/>
        <w:t>Inconformidades.</w:t>
      </w:r>
      <w:bookmarkEnd w:id="90"/>
      <w:bookmarkEnd w:id="91"/>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vanish/>
          <w:lang w:val="es-ES_tradnl" w:eastAsia="es-ES"/>
        </w:rPr>
      </w:pPr>
      <w:r w:rsidRPr="009C55AA">
        <w:rPr>
          <w:rFonts w:ascii="Arial" w:eastAsia="Times New Roman" w:hAnsi="Arial" w:cs="Arial"/>
          <w:lang w:val="es-ES_tradnl" w:eastAsia="es-ES"/>
        </w:rPr>
        <w:t>De acuerdo con lo dispuesto en artículo 66 de la LAASSP, los licitantes podrán interponer inconformidad en las oficinas de la SFP ubicadas en Avenida de los</w:t>
      </w:r>
      <w:r w:rsidRPr="00D82AD3">
        <w:rPr>
          <w:rFonts w:ascii="Arial" w:eastAsia="Times New Roman" w:hAnsi="Arial" w:cs="Arial"/>
          <w:lang w:val="es-ES_tradnl" w:eastAsia="es-ES"/>
        </w:rPr>
        <w:t xml:space="preserve"> Insurgentes Sur 1735, Colonia Guadalupe Inn, Código Postal 01020, Delegación Álvaro Obregón, en la Ciudad de México o ante el OIC en el IMSS ubicado en. </w:t>
      </w:r>
    </w:p>
    <w:p w:rsidR="007E22A9" w:rsidRPr="00D82AD3" w:rsidRDefault="007E22A9" w:rsidP="007E22A9">
      <w:pPr>
        <w:spacing w:after="0" w:line="240" w:lineRule="auto"/>
        <w:jc w:val="both"/>
        <w:rPr>
          <w:rFonts w:ascii="Arial" w:eastAsia="Times New Roman" w:hAnsi="Arial" w:cs="Arial"/>
          <w:vanish/>
          <w:lang w:val="es-ES_tradnl" w:eastAsia="es-ES"/>
        </w:rPr>
      </w:pPr>
    </w:p>
    <w:p w:rsidR="007E22A9" w:rsidRPr="00D82AD3" w:rsidRDefault="007E22A9" w:rsidP="007E22A9">
      <w:pPr>
        <w:spacing w:after="0" w:line="240" w:lineRule="auto"/>
        <w:jc w:val="both"/>
        <w:rPr>
          <w:rFonts w:ascii="Arial" w:eastAsia="Times New Roman" w:hAnsi="Arial" w:cs="Arial"/>
          <w:color w:val="000000"/>
          <w:lang w:val="es-ES_tradnl" w:eastAsia="es-ES"/>
        </w:rPr>
      </w:pPr>
      <w:r w:rsidRPr="00D82AD3">
        <w:rPr>
          <w:rFonts w:ascii="Arial" w:eastAsia="Times New Roman" w:hAnsi="Arial" w:cs="Arial"/>
          <w:color w:val="000000"/>
          <w:lang w:val="es-ES_tradnl" w:eastAsia="es-ES"/>
        </w:rPr>
        <w:t>Av. Revolución número 1586, Colonia San Ángel, Delegación Álvaro Obregón, C.P. 01000, en la Ciudad de México.</w:t>
      </w:r>
    </w:p>
    <w:p w:rsidR="007E22A9" w:rsidRPr="00D82AD3" w:rsidRDefault="007E22A9" w:rsidP="007E22A9">
      <w:pPr>
        <w:spacing w:after="0" w:line="240" w:lineRule="auto"/>
        <w:jc w:val="both"/>
        <w:rPr>
          <w:rFonts w:ascii="Arial" w:eastAsia="Times New Roman" w:hAnsi="Arial" w:cs="Arial"/>
          <w:lang w:val="es-ES_tradnl" w:eastAsia="es-ES"/>
        </w:rPr>
      </w:pPr>
    </w:p>
    <w:p w:rsidR="007E22A9" w:rsidRPr="00D82AD3" w:rsidRDefault="007E22A9" w:rsidP="007E22A9">
      <w:pPr>
        <w:spacing w:after="0" w:line="240" w:lineRule="auto"/>
        <w:jc w:val="both"/>
        <w:rPr>
          <w:rFonts w:ascii="Arial" w:eastAsia="Times New Roman" w:hAnsi="Arial" w:cs="Arial"/>
          <w:lang w:val="es-ES_tradnl" w:eastAsia="es-ES"/>
        </w:rPr>
      </w:pPr>
      <w:r w:rsidRPr="00D82AD3">
        <w:rPr>
          <w:rFonts w:ascii="Arial" w:eastAsia="Times New Roman" w:hAnsi="Arial" w:cs="Arial"/>
          <w:lang w:val="es-ES_tradnl" w:eastAsia="es-ES"/>
        </w:rPr>
        <w:t xml:space="preserve">Asimismo, se señala que tales inconformidades podrán presentarse mediante el sistema CompraNet en la dirección electrónica </w:t>
      </w:r>
      <w:hyperlink r:id="rId11" w:history="1">
        <w:r w:rsidRPr="00D82AD3">
          <w:rPr>
            <w:rFonts w:ascii="Arial" w:eastAsia="Times New Roman" w:hAnsi="Arial" w:cs="Arial"/>
            <w:color w:val="0000FF"/>
            <w:u w:val="single"/>
            <w:lang w:val="es-ES_tradnl" w:eastAsia="es-ES"/>
          </w:rPr>
          <w:t>www.compranet.gob.mx</w:t>
        </w:r>
      </w:hyperlink>
      <w:r w:rsidRPr="00D82AD3">
        <w:rPr>
          <w:rFonts w:ascii="Arial" w:eastAsia="Times New Roman" w:hAnsi="Arial" w:cs="Arial"/>
          <w:lang w:val="es-ES_tradnl" w:eastAsia="es-ES"/>
        </w:rPr>
        <w:t>. Lo anterior, contra actos del procedimiento de contratación que contravengan las disposiciones que rigen las materias objeto del mencionado ordenamiento.</w:t>
      </w:r>
    </w:p>
    <w:p w:rsidR="001553D9" w:rsidRPr="00D82AD3" w:rsidRDefault="001553D9" w:rsidP="007E22A9">
      <w:pPr>
        <w:spacing w:after="0" w:line="240" w:lineRule="auto"/>
        <w:jc w:val="both"/>
        <w:rPr>
          <w:rFonts w:ascii="Arial" w:eastAsia="Times New Roman" w:hAnsi="Arial" w:cs="Arial"/>
          <w:lang w:val="es-ES_tradnl" w:eastAsia="es-ES"/>
        </w:rPr>
      </w:pPr>
    </w:p>
    <w:p w:rsidR="007E22A9" w:rsidRPr="00D82AD3" w:rsidRDefault="007E22A9" w:rsidP="007E22A9">
      <w:pPr>
        <w:keepNext/>
        <w:tabs>
          <w:tab w:val="num" w:pos="0"/>
        </w:tabs>
        <w:suppressAutoHyphens/>
        <w:spacing w:after="0" w:line="240" w:lineRule="auto"/>
        <w:jc w:val="both"/>
        <w:outlineLvl w:val="0"/>
        <w:rPr>
          <w:rFonts w:ascii="Arial" w:eastAsia="Times New Roman" w:hAnsi="Arial" w:cs="Arial"/>
          <w:b/>
          <w:bCs/>
          <w:kern w:val="1"/>
          <w:lang w:val="es-ES_tradnl" w:eastAsia="ar-SA"/>
        </w:rPr>
      </w:pPr>
      <w:bookmarkStart w:id="92" w:name="_Toc465173939"/>
      <w:r w:rsidRPr="00D82AD3">
        <w:rPr>
          <w:rFonts w:ascii="Arial" w:eastAsia="Times New Roman" w:hAnsi="Arial" w:cs="Arial"/>
          <w:b/>
          <w:bCs/>
          <w:kern w:val="1"/>
          <w:lang w:val="es-ES_tradnl" w:eastAsia="ar-SA"/>
        </w:rPr>
        <w:t>8.</w:t>
      </w:r>
      <w:r w:rsidRPr="00D82AD3">
        <w:rPr>
          <w:rFonts w:ascii="Arial" w:eastAsia="Times New Roman" w:hAnsi="Arial" w:cs="Arial"/>
          <w:b/>
          <w:bCs/>
          <w:kern w:val="1"/>
          <w:lang w:val="es-ES_tradnl" w:eastAsia="ar-SA"/>
        </w:rPr>
        <w:tab/>
      </w:r>
      <w:r w:rsidRPr="009C55AA">
        <w:rPr>
          <w:rFonts w:ascii="Arial" w:eastAsia="Times New Roman" w:hAnsi="Arial" w:cs="Arial"/>
          <w:b/>
          <w:bCs/>
          <w:kern w:val="1"/>
          <w:lang w:val="es-ES_tradnl" w:eastAsia="ar-SA"/>
        </w:rPr>
        <w:t>Formatos</w:t>
      </w:r>
      <w:r w:rsidRPr="00D82AD3">
        <w:rPr>
          <w:rFonts w:ascii="Arial" w:eastAsia="Times New Roman" w:hAnsi="Arial" w:cs="Arial"/>
          <w:b/>
          <w:bCs/>
          <w:kern w:val="1"/>
          <w:lang w:val="es-ES_tradnl" w:eastAsia="ar-SA"/>
        </w:rPr>
        <w:t xml:space="preserve"> que facilitarán y agilizarán la presentación y recepción de las proposiciones.</w:t>
      </w:r>
      <w:bookmarkEnd w:id="92"/>
    </w:p>
    <w:p w:rsidR="007E22A9" w:rsidRPr="00D82AD3" w:rsidRDefault="007E22A9" w:rsidP="007E22A9">
      <w:pPr>
        <w:spacing w:after="0" w:line="240" w:lineRule="auto"/>
        <w:rPr>
          <w:rFonts w:ascii="Arial" w:eastAsia="Times New Roman" w:hAnsi="Arial" w:cs="Arial"/>
          <w:lang w:val="es-ES_tradnl" w:eastAsia="ar-SA"/>
        </w:rPr>
      </w:pPr>
    </w:p>
    <w:tbl>
      <w:tblPr>
        <w:tblStyle w:val="Tablaconcuadrcula"/>
        <w:tblpPr w:leftFromText="141" w:rightFromText="141" w:vertAnchor="text" w:horzAnchor="margin" w:tblpX="466" w:tblpY="84"/>
        <w:tblW w:w="8897" w:type="dxa"/>
        <w:tblLook w:val="04A0" w:firstRow="1" w:lastRow="0" w:firstColumn="1" w:lastColumn="0" w:noHBand="0" w:noVBand="1"/>
      </w:tblPr>
      <w:tblGrid>
        <w:gridCol w:w="1101"/>
        <w:gridCol w:w="7796"/>
      </w:tblGrid>
      <w:tr w:rsidR="007E22A9" w:rsidRPr="00942BA1" w:rsidTr="003070D6">
        <w:tc>
          <w:tcPr>
            <w:tcW w:w="1101" w:type="dxa"/>
            <w:shd w:val="pct15" w:color="auto" w:fill="auto"/>
            <w:vAlign w:val="center"/>
          </w:tcPr>
          <w:p w:rsidR="007E22A9" w:rsidRPr="00942BA1" w:rsidRDefault="007E22A9" w:rsidP="00942BA1">
            <w:pPr>
              <w:jc w:val="center"/>
              <w:rPr>
                <w:rFonts w:ascii="Arial" w:hAnsi="Arial" w:cs="Arial"/>
                <w:b/>
                <w:sz w:val="18"/>
                <w:szCs w:val="18"/>
                <w:lang w:val="es-ES_tradnl" w:eastAsia="es-ES"/>
              </w:rPr>
            </w:pPr>
            <w:r w:rsidRPr="00942BA1">
              <w:rPr>
                <w:rFonts w:ascii="Arial" w:hAnsi="Arial" w:cs="Arial"/>
                <w:b/>
                <w:sz w:val="18"/>
                <w:szCs w:val="18"/>
                <w:lang w:val="es-ES_tradnl" w:eastAsia="es-ES"/>
              </w:rPr>
              <w:t>Número</w:t>
            </w:r>
          </w:p>
        </w:tc>
        <w:tc>
          <w:tcPr>
            <w:tcW w:w="7796" w:type="dxa"/>
            <w:shd w:val="pct15" w:color="auto" w:fill="auto"/>
            <w:vAlign w:val="center"/>
          </w:tcPr>
          <w:p w:rsidR="007E22A9" w:rsidRPr="00942BA1" w:rsidRDefault="007E22A9" w:rsidP="00942BA1">
            <w:pPr>
              <w:jc w:val="center"/>
              <w:rPr>
                <w:rFonts w:ascii="Arial" w:hAnsi="Arial" w:cs="Arial"/>
                <w:b/>
                <w:sz w:val="18"/>
                <w:szCs w:val="18"/>
                <w:lang w:val="es-ES_tradnl" w:eastAsia="es-ES"/>
              </w:rPr>
            </w:pPr>
            <w:r w:rsidRPr="00942BA1">
              <w:rPr>
                <w:rFonts w:ascii="Arial" w:hAnsi="Arial" w:cs="Arial"/>
                <w:b/>
                <w:sz w:val="18"/>
                <w:szCs w:val="18"/>
                <w:lang w:val="es-ES_tradnl" w:eastAsia="es-ES"/>
              </w:rPr>
              <w:t>Descripción</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1</w:t>
            </w:r>
          </w:p>
        </w:tc>
        <w:tc>
          <w:tcPr>
            <w:tcW w:w="7796" w:type="dxa"/>
            <w:shd w:val="clear" w:color="auto" w:fill="auto"/>
            <w:vAlign w:val="center"/>
          </w:tcPr>
          <w:p w:rsidR="007E22A9" w:rsidRPr="00942BA1" w:rsidRDefault="008621F1" w:rsidP="00942BA1">
            <w:pPr>
              <w:rPr>
                <w:rFonts w:ascii="Arial" w:hAnsi="Arial" w:cs="Arial"/>
                <w:sz w:val="18"/>
                <w:szCs w:val="18"/>
                <w:lang w:val="es-ES" w:eastAsia="es-ES"/>
              </w:rPr>
            </w:pPr>
            <w:r w:rsidRPr="00942BA1">
              <w:rPr>
                <w:rFonts w:ascii="Arial" w:hAnsi="Arial" w:cs="Arial"/>
                <w:sz w:val="18"/>
                <w:szCs w:val="18"/>
                <w:lang w:val="es-ES" w:eastAsia="es-ES"/>
              </w:rPr>
              <w:t>Anexo Técnico Propuesta T</w:t>
            </w:r>
            <w:r w:rsidR="007E22A9" w:rsidRPr="00942BA1">
              <w:rPr>
                <w:rFonts w:ascii="Arial" w:hAnsi="Arial" w:cs="Arial"/>
                <w:sz w:val="18"/>
                <w:szCs w:val="18"/>
                <w:lang w:val="es-ES" w:eastAsia="es-ES"/>
              </w:rPr>
              <w:t>écnica</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2</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Modelo de contrato</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3</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Escrito de Interés en participar en la Invitación y solicitar aclaraciones.</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4</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Escrito de solicitudes de aclaración.</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5</w:t>
            </w:r>
          </w:p>
        </w:tc>
        <w:tc>
          <w:tcPr>
            <w:tcW w:w="7796" w:type="dxa"/>
            <w:shd w:val="clear" w:color="auto" w:fill="auto"/>
            <w:vAlign w:val="center"/>
          </w:tcPr>
          <w:p w:rsidR="007E22A9" w:rsidRPr="003070D6" w:rsidRDefault="007E22A9" w:rsidP="00942BA1">
            <w:pPr>
              <w:rPr>
                <w:rFonts w:ascii="Arial" w:hAnsi="Arial" w:cs="Arial"/>
                <w:sz w:val="16"/>
                <w:szCs w:val="16"/>
                <w:lang w:val="es-ES" w:eastAsia="es-ES"/>
              </w:rPr>
            </w:pPr>
            <w:r w:rsidRPr="003070D6">
              <w:rPr>
                <w:rFonts w:ascii="Arial" w:hAnsi="Arial" w:cs="Arial"/>
                <w:sz w:val="16"/>
                <w:szCs w:val="16"/>
                <w:lang w:val="es-ES" w:eastAsia="es-ES"/>
              </w:rPr>
              <w:t>Acreditación legal y personalidad jurídica del licitante para comprometerse y suscribir propuestas</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6</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Escrito de nacionalidad mexicana y origen de los servicios.</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7</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Escrito de no encontrarse en los supuestos de los artículos 50 y 60 de la LAASSP.</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8</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Escrito de declaración de integridad</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9</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Escrito de estratificación de MIPYME.</w:t>
            </w:r>
          </w:p>
        </w:tc>
      </w:tr>
      <w:tr w:rsidR="007E22A9" w:rsidRPr="00942BA1" w:rsidTr="003070D6">
        <w:tc>
          <w:tcPr>
            <w:tcW w:w="1101" w:type="dxa"/>
            <w:shd w:val="clear" w:color="auto" w:fill="auto"/>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10</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Propuesta Económica</w:t>
            </w:r>
          </w:p>
        </w:tc>
      </w:tr>
      <w:tr w:rsidR="007E22A9" w:rsidRPr="00942BA1" w:rsidTr="003070D6">
        <w:tc>
          <w:tcPr>
            <w:tcW w:w="1101" w:type="dxa"/>
            <w:shd w:val="clear" w:color="auto" w:fill="auto"/>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11</w:t>
            </w:r>
          </w:p>
        </w:tc>
        <w:tc>
          <w:tcPr>
            <w:tcW w:w="7796"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Relación de documentos a presentar.</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12</w:t>
            </w:r>
          </w:p>
        </w:tc>
        <w:tc>
          <w:tcPr>
            <w:tcW w:w="7796" w:type="dxa"/>
            <w:shd w:val="clear" w:color="auto" w:fill="auto"/>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Formato para fianza de cumplimiento de contrato</w:t>
            </w:r>
          </w:p>
        </w:tc>
      </w:tr>
      <w:tr w:rsidR="007E22A9" w:rsidRPr="00942BA1" w:rsidTr="003070D6">
        <w:tc>
          <w:tcPr>
            <w:tcW w:w="1101" w:type="dxa"/>
            <w:shd w:val="clear" w:color="auto" w:fill="auto"/>
            <w:vAlign w:val="center"/>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Anexo 13</w:t>
            </w:r>
          </w:p>
        </w:tc>
        <w:tc>
          <w:tcPr>
            <w:tcW w:w="7796" w:type="dxa"/>
            <w:shd w:val="clear" w:color="auto" w:fill="auto"/>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Formato de información reservada y confidencial</w:t>
            </w:r>
          </w:p>
        </w:tc>
      </w:tr>
      <w:tr w:rsidR="007E22A9" w:rsidRPr="00942BA1" w:rsidTr="003070D6">
        <w:tc>
          <w:tcPr>
            <w:tcW w:w="1101" w:type="dxa"/>
            <w:shd w:val="clear" w:color="auto" w:fill="auto"/>
            <w:vAlign w:val="center"/>
          </w:tcPr>
          <w:p w:rsidR="007E22A9" w:rsidRPr="00942BA1" w:rsidRDefault="007E22A9" w:rsidP="00942BA1">
            <w:pPr>
              <w:jc w:val="center"/>
              <w:rPr>
                <w:rFonts w:ascii="Arial" w:hAnsi="Arial" w:cs="Arial"/>
                <w:sz w:val="18"/>
                <w:szCs w:val="18"/>
                <w:lang w:val="es-ES_tradnl" w:eastAsia="es-ES"/>
              </w:rPr>
            </w:pPr>
          </w:p>
        </w:tc>
        <w:tc>
          <w:tcPr>
            <w:tcW w:w="7796" w:type="dxa"/>
            <w:shd w:val="clear" w:color="auto" w:fill="auto"/>
          </w:tcPr>
          <w:p w:rsidR="007E22A9" w:rsidRPr="00942BA1" w:rsidRDefault="007E22A9" w:rsidP="00942BA1">
            <w:pPr>
              <w:rPr>
                <w:rFonts w:ascii="Arial" w:hAnsi="Arial" w:cs="Arial"/>
                <w:sz w:val="18"/>
                <w:szCs w:val="18"/>
                <w:lang w:val="es-ES" w:eastAsia="es-ES"/>
              </w:rPr>
            </w:pPr>
            <w:r w:rsidRPr="00942BA1">
              <w:rPr>
                <w:rFonts w:ascii="Arial" w:hAnsi="Arial" w:cs="Arial"/>
                <w:sz w:val="18"/>
                <w:szCs w:val="18"/>
                <w:lang w:val="es-ES" w:eastAsia="es-ES"/>
              </w:rPr>
              <w:t>Glosario.</w:t>
            </w:r>
          </w:p>
        </w:tc>
      </w:tr>
    </w:tbl>
    <w:p w:rsidR="007E22A9" w:rsidRPr="00D82AD3" w:rsidRDefault="007E22A9" w:rsidP="007E22A9">
      <w:pPr>
        <w:keepNext/>
        <w:tabs>
          <w:tab w:val="num" w:pos="432"/>
        </w:tabs>
        <w:suppressAutoHyphens/>
        <w:spacing w:before="240" w:after="60" w:line="240" w:lineRule="auto"/>
        <w:jc w:val="both"/>
        <w:outlineLvl w:val="0"/>
        <w:rPr>
          <w:rFonts w:ascii="Arial" w:eastAsia="Times New Roman" w:hAnsi="Arial" w:cs="Arial"/>
          <w:b/>
          <w:bCs/>
          <w:kern w:val="1"/>
          <w:lang w:val="es-ES_tradnl" w:eastAsia="ar-SA"/>
        </w:rPr>
      </w:pPr>
      <w:bookmarkStart w:id="93" w:name="_Toc465173940"/>
      <w:r w:rsidRPr="00D82AD3">
        <w:rPr>
          <w:rFonts w:ascii="Arial" w:eastAsia="Times New Roman" w:hAnsi="Arial" w:cs="Arial"/>
          <w:b/>
          <w:bCs/>
          <w:kern w:val="1"/>
          <w:lang w:val="es-ES_tradnl" w:eastAsia="ar-SA"/>
        </w:rPr>
        <w:t>9.</w:t>
      </w:r>
      <w:r w:rsidRPr="00D82AD3">
        <w:rPr>
          <w:rFonts w:ascii="Arial" w:eastAsia="Times New Roman" w:hAnsi="Arial" w:cs="Arial"/>
          <w:b/>
          <w:bCs/>
          <w:kern w:val="1"/>
          <w:lang w:val="es-ES_tradnl" w:eastAsia="ar-SA"/>
        </w:rPr>
        <w:tab/>
        <w:t>Información reservada y confidencial.</w:t>
      </w:r>
      <w:bookmarkEnd w:id="93"/>
    </w:p>
    <w:p w:rsidR="007E22A9" w:rsidRPr="00D82AD3" w:rsidRDefault="007E22A9" w:rsidP="007E22A9">
      <w:pPr>
        <w:spacing w:after="0" w:line="240" w:lineRule="auto"/>
        <w:rPr>
          <w:rFonts w:ascii="Times New Roman" w:eastAsia="Times New Roman" w:hAnsi="Times New Roman" w:cs="Times New Roman"/>
          <w:sz w:val="24"/>
          <w:szCs w:val="24"/>
          <w:lang w:val="es-ES_tradnl" w:eastAsia="ar-SA"/>
        </w:rPr>
      </w:pPr>
    </w:p>
    <w:p w:rsidR="007E22A9" w:rsidRPr="00D82AD3" w:rsidRDefault="00BA31B3" w:rsidP="007E22A9">
      <w:pPr>
        <w:suppressAutoHyphens/>
        <w:spacing w:after="0" w:line="240" w:lineRule="auto"/>
        <w:jc w:val="both"/>
        <w:rPr>
          <w:rFonts w:ascii="Arial" w:eastAsia="Times New Roman" w:hAnsi="Arial" w:cs="Arial"/>
          <w:lang w:val="es-ES_tradnl" w:eastAsia="es-ES"/>
        </w:rPr>
      </w:pPr>
      <w:r w:rsidRPr="00033021">
        <w:rPr>
          <w:rFonts w:ascii="Arial" w:hAnsi="Arial" w:cs="Arial"/>
          <w:lang w:val="es-ES_tradnl"/>
        </w:rPr>
        <w:t>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w:t>
      </w:r>
      <w:r w:rsidRPr="00033021">
        <w:rPr>
          <w:rFonts w:ascii="Arial" w:hAnsi="Arial" w:cs="Arial"/>
          <w:sz w:val="20"/>
          <w:szCs w:val="20"/>
          <w:lang w:val="es-ES_tradnl"/>
        </w:rPr>
        <w:t xml:space="preserve"> </w:t>
      </w:r>
      <w:r w:rsidRPr="00033021">
        <w:rPr>
          <w:rFonts w:ascii="Arial" w:hAnsi="Arial" w:cs="Arial"/>
          <w:lang w:val="es-ES_tradnl"/>
        </w:rPr>
        <w:t xml:space="preserve">señalando los documentos o las secciones de éstos que la contengan, así como el fundamento por el cual considera que tengan ese carácter, para lo cual se anexa el </w:t>
      </w:r>
      <w:r w:rsidRPr="00BA31B3">
        <w:rPr>
          <w:rFonts w:ascii="Arial" w:hAnsi="Arial" w:cs="Arial"/>
          <w:lang w:val="es-ES_tradnl"/>
        </w:rPr>
        <w:t>formato</w:t>
      </w:r>
      <w:r w:rsidR="007E22A9" w:rsidRPr="00BA31B3">
        <w:rPr>
          <w:rFonts w:ascii="Arial" w:eastAsia="Times New Roman" w:hAnsi="Arial" w:cs="Arial"/>
          <w:lang w:val="es-ES_tradnl" w:eastAsia="es-ES"/>
        </w:rPr>
        <w:t xml:space="preserve"> </w:t>
      </w:r>
      <w:r w:rsidR="007E22A9" w:rsidRPr="00BA31B3">
        <w:rPr>
          <w:rFonts w:ascii="Arial" w:eastAsia="Times New Roman" w:hAnsi="Arial" w:cs="Arial"/>
          <w:b/>
          <w:lang w:val="es-ES_tradnl" w:eastAsia="es-ES"/>
        </w:rPr>
        <w:t>Anexo número 13 (Trece)</w:t>
      </w:r>
      <w:r w:rsidR="007E22A9" w:rsidRPr="00BA31B3">
        <w:rPr>
          <w:rFonts w:ascii="Arial" w:eastAsia="Times New Roman" w:hAnsi="Arial" w:cs="Arial"/>
          <w:lang w:val="es-ES_tradnl" w:eastAsia="es-ES"/>
        </w:rPr>
        <w:t>.</w:t>
      </w:r>
    </w:p>
    <w:p w:rsidR="007E22A9" w:rsidRPr="00D82AD3" w:rsidRDefault="007E22A9" w:rsidP="007E22A9">
      <w:pPr>
        <w:spacing w:after="0" w:line="240" w:lineRule="auto"/>
        <w:rPr>
          <w:rFonts w:ascii="Arial" w:eastAsia="Times New Roman" w:hAnsi="Arial" w:cs="Arial"/>
          <w:lang w:val="es-ES_tradnl" w:eastAsia="es-ES"/>
        </w:rPr>
        <w:sectPr w:rsidR="007E22A9" w:rsidRPr="00D82AD3" w:rsidSect="009A0C3A">
          <w:footerReference w:type="default" r:id="rId12"/>
          <w:pgSz w:w="12240" w:h="15840"/>
          <w:pgMar w:top="851" w:right="1418" w:bottom="851" w:left="1418" w:header="284" w:footer="493" w:gutter="0"/>
          <w:pgNumType w:start="4"/>
          <w:cols w:space="708"/>
          <w:docGrid w:linePitch="360"/>
        </w:sectPr>
      </w:pPr>
    </w:p>
    <w:p w:rsidR="007E22A9" w:rsidRPr="00F10871"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94" w:name="_Toc452973525"/>
      <w:bookmarkStart w:id="95" w:name="_Toc465173941"/>
      <w:r w:rsidRPr="00F10871">
        <w:rPr>
          <w:rFonts w:ascii="Arial" w:eastAsia="Times New Roman" w:hAnsi="Arial" w:cs="Arial"/>
          <w:b/>
          <w:sz w:val="24"/>
          <w:szCs w:val="24"/>
          <w:lang w:val="es-ES_tradnl" w:eastAsia="es-ES"/>
        </w:rPr>
        <w:lastRenderedPageBreak/>
        <w:t>Anexo 1 (Uno) Anexo Técnico.</w:t>
      </w:r>
      <w:bookmarkEnd w:id="94"/>
      <w:bookmarkEnd w:id="95"/>
    </w:p>
    <w:p w:rsidR="007E22A9" w:rsidRPr="00F10871" w:rsidRDefault="007E22A9" w:rsidP="007E22A9">
      <w:pPr>
        <w:spacing w:after="0" w:line="240" w:lineRule="auto"/>
        <w:ind w:right="-284"/>
        <w:jc w:val="both"/>
        <w:rPr>
          <w:rFonts w:ascii="Arial" w:eastAsia="Times New Roman" w:hAnsi="Arial" w:cs="Arial"/>
          <w:b/>
          <w:bCs/>
          <w:sz w:val="20"/>
          <w:szCs w:val="20"/>
          <w:lang w:val="es-ES" w:eastAsia="ar-SA"/>
        </w:rPr>
      </w:pPr>
    </w:p>
    <w:p w:rsidR="00AF0E90" w:rsidRDefault="00AF0E90" w:rsidP="00AF0E90">
      <w:pPr>
        <w:jc w:val="both"/>
        <w:rPr>
          <w:rFonts w:ascii="Arial" w:hAnsi="Arial" w:cs="Arial"/>
          <w:b/>
        </w:rPr>
      </w:pPr>
    </w:p>
    <w:p w:rsidR="00AF0E90" w:rsidRDefault="00AF0E90" w:rsidP="00AF0E90">
      <w:pPr>
        <w:jc w:val="both"/>
        <w:rPr>
          <w:rFonts w:ascii="Arial" w:hAnsi="Arial" w:cs="Arial"/>
          <w:b/>
        </w:rPr>
      </w:pPr>
      <w:r>
        <w:rPr>
          <w:rFonts w:ascii="Arial" w:hAnsi="Arial" w:cs="Arial"/>
          <w:b/>
        </w:rPr>
        <w:t>ESPECIFICACIONES TÉCNICAS PARA LA CONTRATACIÓN DE LAS INSTALACIONES Y LOS SERVICIOS DE SALONES, HOSPEDAJE Y ALIMENTOS, EN LA CIUDAD DE MÉXICO, PARA LLEVAR A CABO EL CURSO DENOMINADO “CAPACITACIÓN NORMATIVA DE LAS UNIDADES DE FISCALIZACION Y COBRANZA Y DE SERVICIOS ESTRATÉGICOS 2017, SEDE CIUDAD DE MÉXICO”, CON LA PARTICIPACIÓN DE 280 PERSONAS DE DELEGACIONES Y 40 PERSONAS DE NIVEL CENTRAL, DE LA DIRECCIÓN DE INCORPORACIÓN Y RECAUDACIÓN.</w:t>
      </w:r>
    </w:p>
    <w:p w:rsidR="00AF0E90" w:rsidRDefault="00AF0E90" w:rsidP="00AF0E90">
      <w:pPr>
        <w:jc w:val="both"/>
        <w:rPr>
          <w:rFonts w:ascii="Arial" w:hAnsi="Arial" w:cs="Arial"/>
          <w:b/>
        </w:rPr>
      </w:pPr>
    </w:p>
    <w:p w:rsidR="00AF0E90" w:rsidRDefault="00AF0E90" w:rsidP="00AF0E90">
      <w:pPr>
        <w:jc w:val="both"/>
        <w:rPr>
          <w:rFonts w:ascii="Arial" w:hAnsi="Arial" w:cs="Arial"/>
          <w:b/>
        </w:rPr>
      </w:pPr>
      <w:r>
        <w:rPr>
          <w:rFonts w:ascii="Arial" w:hAnsi="Arial" w:cs="Arial"/>
          <w:b/>
        </w:rPr>
        <w:t xml:space="preserve">DESCRIPCIÓN DEL SERVICIO (ALCANCE): </w:t>
      </w:r>
    </w:p>
    <w:p w:rsidR="00AF0E90" w:rsidRDefault="00AF0E90" w:rsidP="00AF0E90">
      <w:pPr>
        <w:jc w:val="both"/>
        <w:rPr>
          <w:rFonts w:ascii="Arial" w:hAnsi="Arial" w:cs="Arial"/>
          <w:b/>
          <w:u w:val="single"/>
        </w:rPr>
      </w:pPr>
    </w:p>
    <w:p w:rsidR="001B5A0A" w:rsidRDefault="00AF0E90" w:rsidP="00AF0E90">
      <w:pPr>
        <w:spacing w:after="0" w:line="240" w:lineRule="auto"/>
        <w:jc w:val="both"/>
        <w:rPr>
          <w:rFonts w:ascii="Arial" w:hAnsi="Arial" w:cs="Arial"/>
        </w:rPr>
      </w:pPr>
      <w:r>
        <w:rPr>
          <w:rFonts w:ascii="Arial" w:hAnsi="Arial" w:cs="Arial"/>
        </w:rPr>
        <w:t>Se requiere la contratación de las instalaciones y los servicios de salones, hospedaje y alimentos, con capacidad para concentrar a 320 personas, para impartir el curso “Capacitación Normativa de las Unidades de Fiscalización y Cobranza y de Servicios Estratégicos 2017, Sede Ciudad de México, del 2 al 8 de abril de 2017, para lo cual se requiere de los servicios de acuerdo con lo siguiente:</w:t>
      </w:r>
    </w:p>
    <w:p w:rsidR="002150AC" w:rsidRDefault="002150AC" w:rsidP="007E22A9">
      <w:pPr>
        <w:spacing w:after="0" w:line="240" w:lineRule="auto"/>
        <w:jc w:val="both"/>
        <w:rPr>
          <w:rFonts w:ascii="Arial" w:hAnsi="Arial" w:cs="Arial"/>
        </w:rPr>
      </w:pPr>
    </w:p>
    <w:p w:rsidR="00AF0E90" w:rsidRDefault="00AF0E90" w:rsidP="007E22A9">
      <w:pPr>
        <w:spacing w:after="0" w:line="240" w:lineRule="auto"/>
        <w:jc w:val="both"/>
        <w:rPr>
          <w:rFonts w:ascii="Arial" w:hAnsi="Arial" w:cs="Arial"/>
        </w:rPr>
      </w:pPr>
    </w:p>
    <w:p w:rsidR="00AF0E90" w:rsidRDefault="00AF0E90" w:rsidP="007E22A9">
      <w:pPr>
        <w:spacing w:after="0" w:line="240" w:lineRule="auto"/>
        <w:jc w:val="both"/>
        <w:rPr>
          <w:rFonts w:ascii="Arial" w:hAnsi="Arial" w:cs="Arial"/>
        </w:rPr>
      </w:pPr>
    </w:p>
    <w:p w:rsidR="00AF0E90" w:rsidRDefault="00AF0E90" w:rsidP="007E22A9">
      <w:pPr>
        <w:spacing w:after="0" w:line="240" w:lineRule="auto"/>
        <w:jc w:val="both"/>
        <w:rPr>
          <w:rFonts w:ascii="Arial" w:hAnsi="Arial" w:cs="Arial"/>
        </w:rPr>
      </w:pPr>
      <w:r>
        <w:rPr>
          <w:noProof/>
          <w:lang w:eastAsia="es-MX"/>
        </w:rPr>
        <w:drawing>
          <wp:inline distT="0" distB="0" distL="0" distR="0">
            <wp:extent cx="5971540" cy="20654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2065410"/>
                    </a:xfrm>
                    <a:prstGeom prst="rect">
                      <a:avLst/>
                    </a:prstGeom>
                    <a:noFill/>
                    <a:ln>
                      <a:noFill/>
                    </a:ln>
                  </pic:spPr>
                </pic:pic>
              </a:graphicData>
            </a:graphic>
          </wp:inline>
        </w:drawing>
      </w:r>
    </w:p>
    <w:p w:rsidR="00AF0E90" w:rsidRDefault="00AF0E90" w:rsidP="007E22A9">
      <w:pPr>
        <w:spacing w:after="0" w:line="240" w:lineRule="auto"/>
        <w:jc w:val="both"/>
        <w:rPr>
          <w:rFonts w:ascii="Arial" w:hAnsi="Arial" w:cs="Arial"/>
        </w:rPr>
      </w:pPr>
    </w:p>
    <w:p w:rsidR="002150AC" w:rsidRDefault="002150AC" w:rsidP="007E22A9">
      <w:pPr>
        <w:spacing w:after="0" w:line="240" w:lineRule="auto"/>
        <w:jc w:val="both"/>
        <w:rPr>
          <w:rFonts w:ascii="Arial" w:hAnsi="Arial" w:cs="Arial"/>
        </w:rPr>
      </w:pPr>
    </w:p>
    <w:p w:rsidR="00595493" w:rsidRDefault="00595493" w:rsidP="00595493">
      <w:pPr>
        <w:spacing w:after="0" w:line="240" w:lineRule="auto"/>
        <w:ind w:right="-284"/>
        <w:jc w:val="both"/>
        <w:rPr>
          <w:rFonts w:ascii="Arial" w:eastAsia="Times New Roman" w:hAnsi="Arial" w:cs="Arial"/>
          <w:b/>
          <w:bCs/>
          <w:sz w:val="20"/>
          <w:szCs w:val="20"/>
          <w:lang w:val="es-ES" w:eastAsia="ar-SA"/>
        </w:rPr>
      </w:pPr>
    </w:p>
    <w:p w:rsidR="00595493" w:rsidRPr="00D82AD3" w:rsidRDefault="00595493" w:rsidP="00595493">
      <w:pPr>
        <w:spacing w:after="0" w:line="240" w:lineRule="auto"/>
        <w:ind w:right="-284"/>
        <w:jc w:val="both"/>
        <w:rPr>
          <w:rFonts w:ascii="Arial" w:eastAsia="Times New Roman" w:hAnsi="Arial" w:cs="Arial"/>
          <w:b/>
          <w:bCs/>
          <w:sz w:val="20"/>
          <w:szCs w:val="20"/>
          <w:lang w:val="es-ES" w:eastAsia="ar-SA"/>
        </w:rPr>
        <w:sectPr w:rsidR="00595493" w:rsidRPr="00D82AD3" w:rsidSect="009A0C3A">
          <w:pgSz w:w="12240" w:h="15840"/>
          <w:pgMar w:top="851" w:right="1418" w:bottom="851" w:left="1418" w:header="284" w:footer="641" w:gutter="0"/>
          <w:cols w:space="708"/>
          <w:docGrid w:linePitch="360"/>
        </w:sectPr>
      </w:pPr>
    </w:p>
    <w:p w:rsidR="00595493" w:rsidRDefault="00595493" w:rsidP="00595493">
      <w:pPr>
        <w:ind w:left="708"/>
        <w:jc w:val="both"/>
        <w:rPr>
          <w:rFonts w:ascii="Arial" w:hAnsi="Arial" w:cs="Arial"/>
        </w:rPr>
      </w:pPr>
    </w:p>
    <w:p w:rsidR="00AF0E90" w:rsidRDefault="00AF0E90" w:rsidP="00595493">
      <w:pPr>
        <w:ind w:left="708"/>
        <w:jc w:val="both"/>
        <w:rPr>
          <w:rFonts w:ascii="Arial" w:hAnsi="Arial" w:cs="Arial"/>
        </w:rPr>
      </w:pPr>
      <w:r>
        <w:rPr>
          <w:noProof/>
          <w:lang w:eastAsia="es-MX"/>
        </w:rPr>
        <w:drawing>
          <wp:inline distT="0" distB="0" distL="0" distR="0">
            <wp:extent cx="8724900" cy="4619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24900" cy="4619625"/>
                    </a:xfrm>
                    <a:prstGeom prst="rect">
                      <a:avLst/>
                    </a:prstGeom>
                    <a:noFill/>
                    <a:ln>
                      <a:noFill/>
                    </a:ln>
                  </pic:spPr>
                </pic:pic>
              </a:graphicData>
            </a:graphic>
          </wp:inline>
        </w:drawing>
      </w:r>
    </w:p>
    <w:p w:rsidR="00AF0E90" w:rsidRDefault="00AF0E90" w:rsidP="00595493">
      <w:pPr>
        <w:ind w:left="708"/>
        <w:jc w:val="both"/>
        <w:rPr>
          <w:rFonts w:ascii="Arial" w:hAnsi="Arial" w:cs="Arial"/>
        </w:rPr>
      </w:pPr>
      <w:r>
        <w:rPr>
          <w:noProof/>
          <w:lang w:eastAsia="es-MX"/>
        </w:rPr>
        <w:lastRenderedPageBreak/>
        <w:drawing>
          <wp:inline distT="0" distB="0" distL="0" distR="0">
            <wp:extent cx="8286750" cy="4950208"/>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93522" cy="4954253"/>
                    </a:xfrm>
                    <a:prstGeom prst="rect">
                      <a:avLst/>
                    </a:prstGeom>
                    <a:noFill/>
                    <a:ln>
                      <a:noFill/>
                    </a:ln>
                  </pic:spPr>
                </pic:pic>
              </a:graphicData>
            </a:graphic>
          </wp:inline>
        </w:drawing>
      </w:r>
    </w:p>
    <w:p w:rsidR="00AF0E90" w:rsidRDefault="00AF0E90" w:rsidP="00595493">
      <w:pPr>
        <w:ind w:left="708"/>
        <w:jc w:val="both"/>
        <w:rPr>
          <w:rFonts w:ascii="Arial" w:hAnsi="Arial" w:cs="Arial"/>
        </w:rPr>
      </w:pPr>
      <w:r>
        <w:rPr>
          <w:noProof/>
          <w:lang w:eastAsia="es-MX"/>
        </w:rPr>
        <w:lastRenderedPageBreak/>
        <w:drawing>
          <wp:inline distT="0" distB="0" distL="0" distR="0">
            <wp:extent cx="8286750" cy="4933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0" cy="4933950"/>
                    </a:xfrm>
                    <a:prstGeom prst="rect">
                      <a:avLst/>
                    </a:prstGeom>
                    <a:noFill/>
                    <a:ln>
                      <a:noFill/>
                    </a:ln>
                  </pic:spPr>
                </pic:pic>
              </a:graphicData>
            </a:graphic>
          </wp:inline>
        </w:drawing>
      </w:r>
    </w:p>
    <w:p w:rsidR="00AF0E90" w:rsidRDefault="00AF0E90" w:rsidP="00595493">
      <w:pPr>
        <w:ind w:left="708"/>
        <w:jc w:val="both"/>
        <w:rPr>
          <w:rFonts w:ascii="Arial" w:hAnsi="Arial" w:cs="Arial"/>
        </w:rPr>
      </w:pPr>
      <w:r>
        <w:rPr>
          <w:noProof/>
          <w:lang w:eastAsia="es-MX"/>
        </w:rPr>
        <w:lastRenderedPageBreak/>
        <w:drawing>
          <wp:inline distT="0" distB="0" distL="0" distR="0">
            <wp:extent cx="7905750" cy="3600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0" cy="3600450"/>
                    </a:xfrm>
                    <a:prstGeom prst="rect">
                      <a:avLst/>
                    </a:prstGeom>
                    <a:noFill/>
                    <a:ln>
                      <a:noFill/>
                    </a:ln>
                  </pic:spPr>
                </pic:pic>
              </a:graphicData>
            </a:graphic>
          </wp:inline>
        </w:drawing>
      </w:r>
    </w:p>
    <w:p w:rsidR="00AF0E90" w:rsidRDefault="00AF0E90" w:rsidP="00595493">
      <w:pPr>
        <w:ind w:left="708"/>
        <w:jc w:val="both"/>
        <w:rPr>
          <w:rFonts w:ascii="Arial" w:hAnsi="Arial" w:cs="Arial"/>
        </w:rPr>
      </w:pPr>
    </w:p>
    <w:p w:rsidR="00AF0E90" w:rsidRDefault="00AF0E90" w:rsidP="00AF0E90">
      <w:pPr>
        <w:ind w:left="709" w:right="955"/>
        <w:jc w:val="both"/>
        <w:rPr>
          <w:rFonts w:ascii="Arial" w:hAnsi="Arial" w:cs="Arial"/>
        </w:rPr>
      </w:pPr>
      <w:r>
        <w:rPr>
          <w:rFonts w:ascii="Arial" w:hAnsi="Arial" w:cs="Arial"/>
        </w:rPr>
        <w:t>El Área Técnica verificará previamente de manera visual el correcto acomodo de cada una de las salas, así como los alimentos que se servirán y servicios adicionales que se ofrecerán de acuerdo con el siguiente programa:</w:t>
      </w:r>
    </w:p>
    <w:p w:rsidR="00AF0E90" w:rsidRPr="0085383A" w:rsidRDefault="00AF0E90" w:rsidP="00595493">
      <w:pPr>
        <w:ind w:left="708"/>
        <w:jc w:val="both"/>
        <w:rPr>
          <w:rFonts w:ascii="Arial" w:hAnsi="Arial" w:cs="Arial"/>
        </w:rPr>
      </w:pPr>
    </w:p>
    <w:p w:rsidR="00595493" w:rsidRDefault="00595493" w:rsidP="007E22A9">
      <w:pPr>
        <w:spacing w:after="0" w:line="240" w:lineRule="auto"/>
        <w:ind w:right="-284"/>
        <w:jc w:val="both"/>
        <w:rPr>
          <w:rFonts w:ascii="Arial" w:eastAsia="Times New Roman" w:hAnsi="Arial" w:cs="Arial"/>
          <w:b/>
          <w:bCs/>
          <w:sz w:val="20"/>
          <w:szCs w:val="20"/>
          <w:lang w:eastAsia="ar-SA"/>
        </w:rPr>
        <w:sectPr w:rsidR="00595493" w:rsidSect="00595493">
          <w:pgSz w:w="15840" w:h="12240" w:orient="landscape"/>
          <w:pgMar w:top="1418" w:right="851" w:bottom="1418" w:left="851" w:header="284" w:footer="642" w:gutter="0"/>
          <w:cols w:space="708"/>
          <w:docGrid w:linePitch="360"/>
        </w:sectPr>
      </w:pPr>
    </w:p>
    <w:p w:rsidR="00AF0E90" w:rsidRDefault="00AF0E90" w:rsidP="00AF0E90">
      <w:bookmarkStart w:id="96" w:name="_Toc452973526"/>
      <w:bookmarkStart w:id="97" w:name="_Toc465173942"/>
      <w:r>
        <w:rPr>
          <w:noProof/>
          <w:lang w:eastAsia="es-MX"/>
        </w:rPr>
        <w:lastRenderedPageBreak/>
        <w:drawing>
          <wp:inline distT="0" distB="0" distL="0" distR="0">
            <wp:extent cx="6085088" cy="6819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5088" cy="6819900"/>
                    </a:xfrm>
                    <a:prstGeom prst="rect">
                      <a:avLst/>
                    </a:prstGeom>
                    <a:noFill/>
                    <a:ln>
                      <a:noFill/>
                    </a:ln>
                  </pic:spPr>
                </pic:pic>
              </a:graphicData>
            </a:graphic>
          </wp:inline>
        </w:drawing>
      </w:r>
    </w:p>
    <w:p w:rsidR="00AF0E90" w:rsidRPr="00AF0E90" w:rsidRDefault="00AF0E90" w:rsidP="00AF0E90"/>
    <w:p w:rsidR="007E22A9" w:rsidRPr="00715008" w:rsidRDefault="007E22A9" w:rsidP="007E22A9">
      <w:pPr>
        <w:keepNext/>
        <w:numPr>
          <w:ilvl w:val="1"/>
          <w:numId w:val="0"/>
        </w:numPr>
        <w:tabs>
          <w:tab w:val="num" w:pos="709"/>
        </w:tabs>
        <w:suppressAutoHyphens/>
        <w:spacing w:after="0" w:line="240" w:lineRule="auto"/>
        <w:ind w:right="-142"/>
        <w:outlineLvl w:val="1"/>
        <w:rPr>
          <w:rFonts w:ascii="Arial" w:eastAsia="Times New Roman" w:hAnsi="Arial" w:cs="Arial"/>
          <w:b/>
          <w:sz w:val="24"/>
          <w:szCs w:val="24"/>
          <w:lang w:val="es-ES_tradnl" w:eastAsia="ar-SA"/>
        </w:rPr>
      </w:pPr>
      <w:r w:rsidRPr="00715008">
        <w:rPr>
          <w:rFonts w:ascii="Arial" w:eastAsia="Times New Roman" w:hAnsi="Arial" w:cs="Arial"/>
          <w:b/>
          <w:sz w:val="24"/>
          <w:szCs w:val="24"/>
          <w:lang w:val="es-ES_tradnl" w:eastAsia="ar-SA"/>
        </w:rPr>
        <w:lastRenderedPageBreak/>
        <w:t>Anexo 2 (Dos) Modelo de Contrato</w:t>
      </w:r>
      <w:bookmarkEnd w:id="96"/>
      <w:bookmarkEnd w:id="97"/>
    </w:p>
    <w:p w:rsidR="007E22A9" w:rsidRPr="00715008" w:rsidRDefault="007E22A9" w:rsidP="007E22A9">
      <w:pPr>
        <w:spacing w:after="0" w:line="240" w:lineRule="auto"/>
        <w:jc w:val="both"/>
        <w:rPr>
          <w:rFonts w:ascii="Arial" w:eastAsia="Times New Roman" w:hAnsi="Arial" w:cs="Arial"/>
          <w:b/>
          <w:bCs/>
          <w:sz w:val="20"/>
          <w:szCs w:val="20"/>
          <w:lang w:val="es-ES_tradnl" w:eastAsia="ar-SA"/>
        </w:rPr>
      </w:pPr>
    </w:p>
    <w:p w:rsidR="00A21425" w:rsidRDefault="00A21425" w:rsidP="00A21425">
      <w:pPr>
        <w:spacing w:after="0" w:line="240" w:lineRule="auto"/>
        <w:jc w:val="both"/>
        <w:rPr>
          <w:rFonts w:ascii="Arial" w:hAnsi="Arial" w:cs="Arial"/>
          <w:b/>
          <w:bCs/>
          <w:lang w:val="es-ES"/>
        </w:rPr>
      </w:pPr>
      <w:r>
        <w:rPr>
          <w:rFonts w:ascii="Arial" w:hAnsi="Arial" w:cs="Arial"/>
        </w:rPr>
        <w:t>Contrato para la prestación de</w:t>
      </w:r>
      <w:r>
        <w:rPr>
          <w:rFonts w:ascii="Arial" w:hAnsi="Arial" w:cs="Arial"/>
          <w:lang w:val="es-ES"/>
        </w:rPr>
        <w:t xml:space="preserve">l </w:t>
      </w:r>
      <w:r>
        <w:rPr>
          <w:rFonts w:ascii="Arial" w:hAnsi="Arial" w:cs="Arial"/>
        </w:rPr>
        <w:t xml:space="preserve">servicio de </w:t>
      </w:r>
      <w:r>
        <w:rPr>
          <w:rFonts w:ascii="Arial" w:hAnsi="Arial" w:cs="Arial"/>
          <w:lang w:val="es-ES"/>
        </w:rPr>
        <w:t>instalaciones y los servicios de salones, hospedaje y alimentos, en la Ciudad de México, para llevar a cabo el curso denominado “Capacitación Normativa de las Unidades de Fiscalización y Cobranza y de Servicios Estratégicos 2017, sede Ciudad de México”</w:t>
      </w:r>
      <w:r>
        <w:rPr>
          <w:rFonts w:ascii="Arial" w:hAnsi="Arial" w:cs="Arial"/>
        </w:rPr>
        <w:t>, que celebran por una parte</w:t>
      </w:r>
      <w:r>
        <w:rPr>
          <w:rFonts w:ascii="Arial" w:hAnsi="Arial" w:cs="Arial"/>
          <w:b/>
          <w:bCs/>
        </w:rPr>
        <w:t xml:space="preserve"> </w:t>
      </w:r>
      <w:r>
        <w:rPr>
          <w:rFonts w:ascii="Arial" w:hAnsi="Arial" w:cs="Arial"/>
        </w:rPr>
        <w:t xml:space="preserve">el </w:t>
      </w:r>
      <w:r>
        <w:rPr>
          <w:rFonts w:ascii="Arial" w:hAnsi="Arial" w:cs="Arial"/>
          <w:b/>
          <w:bCs/>
        </w:rPr>
        <w:t>INSTITUTO MEXICANO DEL SEGURO SOCIAL</w:t>
      </w:r>
      <w:r>
        <w:rPr>
          <w:rFonts w:ascii="Arial" w:hAnsi="Arial" w:cs="Arial"/>
        </w:rPr>
        <w:t xml:space="preserve">, que en lo sucesivo se denominará </w:t>
      </w:r>
      <w:r>
        <w:rPr>
          <w:rFonts w:ascii="Arial" w:hAnsi="Arial" w:cs="Arial"/>
          <w:b/>
          <w:bCs/>
        </w:rPr>
        <w:t>"EL INSTITUTO"</w:t>
      </w:r>
      <w:r>
        <w:rPr>
          <w:rFonts w:ascii="Arial" w:hAnsi="Arial" w:cs="Arial"/>
        </w:rPr>
        <w:t xml:space="preserve">, representado en este acto por </w:t>
      </w:r>
      <w:r>
        <w:rPr>
          <w:rFonts w:ascii="Arial" w:hAnsi="Arial" w:cs="Arial"/>
          <w:b/>
        </w:rPr>
        <w:t>JOSÉ ROBERTO FLORES BAÑUELOS</w:t>
      </w:r>
      <w:r>
        <w:rPr>
          <w:rFonts w:ascii="Arial" w:hAnsi="Arial" w:cs="Arial"/>
        </w:rPr>
        <w:t xml:space="preserve">, en su carácter de Apoderado Legal, y por la otra parte, la empresa </w:t>
      </w:r>
      <w:r>
        <w:rPr>
          <w:rFonts w:ascii="Arial" w:hAnsi="Arial" w:cs="Arial"/>
          <w:b/>
          <w:noProof/>
        </w:rPr>
        <w:t xml:space="preserve">___________________________, </w:t>
      </w:r>
      <w:r>
        <w:rPr>
          <w:rFonts w:ascii="Arial" w:hAnsi="Arial" w:cs="Arial"/>
        </w:rPr>
        <w:t>a quien en lo sucesivo se le denominará como</w:t>
      </w:r>
      <w:r>
        <w:rPr>
          <w:rFonts w:ascii="Arial" w:hAnsi="Arial" w:cs="Arial"/>
          <w:b/>
          <w:bCs/>
        </w:rPr>
        <w:t xml:space="preserve"> "EL PROVEEDOR",</w:t>
      </w:r>
      <w:r>
        <w:rPr>
          <w:rFonts w:ascii="Arial" w:hAnsi="Arial" w:cs="Arial"/>
        </w:rPr>
        <w:t xml:space="preserve"> representada </w:t>
      </w:r>
      <w:r>
        <w:rPr>
          <w:rFonts w:ascii="Arial" w:hAnsi="Arial" w:cs="Arial"/>
          <w:bCs/>
        </w:rPr>
        <w:t xml:space="preserve">por </w:t>
      </w:r>
      <w:r>
        <w:rPr>
          <w:rFonts w:ascii="Arial" w:hAnsi="Arial" w:cs="Arial"/>
          <w:b/>
          <w:bCs/>
        </w:rPr>
        <w:t>__________________</w:t>
      </w:r>
      <w:r>
        <w:rPr>
          <w:rFonts w:ascii="Arial" w:hAnsi="Arial" w:cs="Arial"/>
        </w:rPr>
        <w:t xml:space="preserve"> en su carácter de Apoderado Legal, y a quienes en forma conjunta se les denominará </w:t>
      </w:r>
      <w:r>
        <w:rPr>
          <w:rFonts w:ascii="Arial" w:hAnsi="Arial" w:cs="Arial"/>
          <w:b/>
        </w:rPr>
        <w:t>“LAS PARTES”,</w:t>
      </w:r>
      <w:r>
        <w:rPr>
          <w:rFonts w:ascii="Arial" w:hAnsi="Arial" w:cs="Arial"/>
        </w:rPr>
        <w:t xml:space="preserve"> al tenor de las declaraciones y cláusulas siguientes:</w:t>
      </w:r>
    </w:p>
    <w:p w:rsidR="00A21425" w:rsidRDefault="00A21425" w:rsidP="00A21425">
      <w:pPr>
        <w:spacing w:after="0" w:line="240" w:lineRule="auto"/>
        <w:jc w:val="both"/>
        <w:rPr>
          <w:rFonts w:ascii="Arial" w:hAnsi="Arial" w:cs="Arial"/>
          <w:lang w:val="es-ES"/>
        </w:rPr>
      </w:pPr>
    </w:p>
    <w:p w:rsidR="00A21425" w:rsidRDefault="00A21425" w:rsidP="00A21425">
      <w:pPr>
        <w:pStyle w:val="Ttulo1"/>
        <w:numPr>
          <w:ilvl w:val="0"/>
          <w:numId w:val="19"/>
        </w:numPr>
        <w:tabs>
          <w:tab w:val="clear" w:pos="432"/>
          <w:tab w:val="left" w:pos="0"/>
        </w:tabs>
        <w:spacing w:before="0" w:after="0"/>
        <w:ind w:left="0" w:firstLine="0"/>
        <w:jc w:val="center"/>
        <w:rPr>
          <w:rFonts w:cs="Arial"/>
          <w:bCs w:val="0"/>
          <w:sz w:val="20"/>
          <w:lang w:val="es-MX"/>
        </w:rPr>
      </w:pPr>
      <w:r>
        <w:rPr>
          <w:rFonts w:cs="Arial"/>
          <w:sz w:val="20"/>
          <w:lang w:val="es-MX"/>
        </w:rPr>
        <w:t>D E C L A R A C I O N E S</w:t>
      </w:r>
    </w:p>
    <w:p w:rsidR="00A21425" w:rsidRDefault="00A21425" w:rsidP="00A21425">
      <w:pPr>
        <w:widowControl w:val="0"/>
        <w:spacing w:after="0" w:line="240" w:lineRule="auto"/>
        <w:jc w:val="both"/>
        <w:rPr>
          <w:rFonts w:ascii="Arial" w:hAnsi="Arial" w:cs="Arial"/>
          <w:sz w:val="20"/>
        </w:rPr>
      </w:pPr>
    </w:p>
    <w:p w:rsidR="00A21425" w:rsidRDefault="00A21425" w:rsidP="00A21425">
      <w:pPr>
        <w:tabs>
          <w:tab w:val="left" w:pos="9639"/>
        </w:tabs>
        <w:spacing w:after="0" w:line="240" w:lineRule="auto"/>
        <w:jc w:val="both"/>
        <w:rPr>
          <w:rFonts w:ascii="Arial" w:hAnsi="Arial" w:cs="Arial"/>
        </w:rPr>
      </w:pPr>
      <w:r>
        <w:rPr>
          <w:rFonts w:ascii="Arial" w:hAnsi="Arial" w:cs="Arial"/>
          <w:b/>
        </w:rPr>
        <w:t>I.- “EL INSTITUTO”</w:t>
      </w:r>
      <w:r>
        <w:rPr>
          <w:rFonts w:ascii="Arial" w:hAnsi="Arial" w:cs="Arial"/>
        </w:rPr>
        <w:t xml:space="preserve"> declara, a través de su Apoderado legal, que:</w:t>
      </w:r>
    </w:p>
    <w:p w:rsidR="00A21425" w:rsidRDefault="00A21425" w:rsidP="00A21425">
      <w:pPr>
        <w:tabs>
          <w:tab w:val="left" w:pos="9639"/>
        </w:tabs>
        <w:spacing w:after="0" w:line="240" w:lineRule="auto"/>
        <w:jc w:val="both"/>
        <w:rPr>
          <w:rFonts w:ascii="Arial" w:hAnsi="Arial" w:cs="Arial"/>
        </w:rPr>
      </w:pPr>
    </w:p>
    <w:p w:rsidR="00A21425" w:rsidRDefault="00A21425" w:rsidP="00A21425">
      <w:pPr>
        <w:tabs>
          <w:tab w:val="left" w:pos="9639"/>
        </w:tabs>
        <w:spacing w:after="0" w:line="240" w:lineRule="auto"/>
        <w:jc w:val="both"/>
        <w:rPr>
          <w:rFonts w:ascii="Arial" w:hAnsi="Arial" w:cs="Arial"/>
        </w:rPr>
      </w:pPr>
      <w:r>
        <w:rPr>
          <w:rFonts w:ascii="Arial" w:hAnsi="Arial" w:cs="Arial"/>
          <w:b/>
        </w:rPr>
        <w:t xml:space="preserve">I.1.- </w:t>
      </w:r>
      <w:r>
        <w:rPr>
          <w:rFonts w:ascii="Arial" w:hAnsi="Arial" w:cs="Arial"/>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21425" w:rsidRDefault="00A21425" w:rsidP="00A21425">
      <w:pPr>
        <w:tabs>
          <w:tab w:val="left" w:pos="9639"/>
        </w:tabs>
        <w:spacing w:after="0" w:line="240" w:lineRule="auto"/>
        <w:jc w:val="both"/>
        <w:rPr>
          <w:rFonts w:ascii="Arial" w:hAnsi="Arial" w:cs="Arial"/>
        </w:rPr>
      </w:pPr>
    </w:p>
    <w:p w:rsidR="00A21425" w:rsidRDefault="00A21425" w:rsidP="00A21425">
      <w:pPr>
        <w:tabs>
          <w:tab w:val="left" w:pos="9639"/>
        </w:tabs>
        <w:spacing w:after="0" w:line="240" w:lineRule="auto"/>
        <w:jc w:val="both"/>
        <w:rPr>
          <w:rFonts w:ascii="Arial" w:hAnsi="Arial" w:cs="Arial"/>
          <w:b/>
        </w:rPr>
      </w:pPr>
      <w:r>
        <w:rPr>
          <w:rFonts w:ascii="Arial" w:hAnsi="Arial" w:cs="Arial"/>
          <w:b/>
        </w:rPr>
        <w:t xml:space="preserve">I.2.- </w:t>
      </w:r>
      <w:r>
        <w:rPr>
          <w:rFonts w:ascii="Arial" w:hAnsi="Arial" w:cs="Arial"/>
        </w:rPr>
        <w:t>Está facultado para contratar los servicios necesarios, en términos de la legislación vigente, para la consecución de los fines para los que fue creado, de conformidad con el artículo 251 fracción IV de la Ley del Seguro Social.</w:t>
      </w:r>
    </w:p>
    <w:p w:rsidR="00A21425" w:rsidRDefault="00A21425" w:rsidP="00A21425">
      <w:pPr>
        <w:tabs>
          <w:tab w:val="left" w:pos="9639"/>
        </w:tabs>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b/>
          <w:bCs/>
        </w:rPr>
        <w:t xml:space="preserve">I.3.- </w:t>
      </w:r>
      <w:r>
        <w:rPr>
          <w:rFonts w:ascii="Arial" w:hAnsi="Arial" w:cs="Arial"/>
        </w:rPr>
        <w:t xml:space="preserve">José Roberto Flores Bañuelos, </w:t>
      </w:r>
      <w:r>
        <w:rPr>
          <w:rFonts w:ascii="Arial" w:hAnsi="Arial" w:cs="Arial"/>
          <w:lang w:val="es-ES"/>
        </w:rPr>
        <w:t xml:space="preserve">se encuentra facultado para suscribir el presente instrumento jurídico en representación de </w:t>
      </w:r>
      <w:r>
        <w:rPr>
          <w:rFonts w:ascii="Arial" w:hAnsi="Arial" w:cs="Arial"/>
          <w:b/>
          <w:bCs/>
          <w:lang w:val="es-ES"/>
        </w:rPr>
        <w:t>"EL INSTITUTO"</w:t>
      </w:r>
      <w:r>
        <w:rPr>
          <w:rFonts w:ascii="Arial" w:hAnsi="Arial" w:cs="Arial"/>
          <w:lang w:val="es-ES"/>
        </w:rPr>
        <w:t xml:space="preserve">, de acuerdo al poder que le fue conferido en la Escritura Pública número 81,503 de fecha 30 de octubre de 2015, otorgada ante la fe del Licenciado Benito Iván Guerra Silla, Notario Público número 7 del Distrito Federal, </w:t>
      </w:r>
      <w:r>
        <w:rPr>
          <w:rFonts w:ascii="Arial" w:hAnsi="Arial" w:cs="Arial"/>
        </w:rPr>
        <w:t xml:space="preserve">e inscrita en el Registro Público de Organismos Descentralizados bajo el folio 97-7-09112015-191844, </w:t>
      </w:r>
      <w:r>
        <w:rPr>
          <w:rFonts w:ascii="Arial" w:hAnsi="Arial" w:cs="Arial"/>
          <w:lang w:val="es-ES"/>
        </w:rPr>
        <w:t>y manifiesta bajo protesta de decir verdad, que las facultades que le fueron conferidas no le han sido revocadas, modificadas, ni restringidas en forma alguna.</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ind w:right="50"/>
        <w:jc w:val="both"/>
        <w:rPr>
          <w:rFonts w:ascii="Arial" w:hAnsi="Arial" w:cs="Arial"/>
          <w:lang w:val="es-ES"/>
        </w:rPr>
      </w:pPr>
      <w:r>
        <w:rPr>
          <w:rFonts w:ascii="Arial" w:hAnsi="Arial" w:cs="Arial"/>
          <w:b/>
          <w:bCs/>
        </w:rPr>
        <w:t xml:space="preserve">I.4.- </w:t>
      </w:r>
      <w:r>
        <w:rPr>
          <w:rFonts w:ascii="Arial" w:hAnsi="Arial" w:cs="Arial"/>
          <w:bCs/>
          <w:lang w:val="es-ES"/>
        </w:rPr>
        <w:t>Leonardo Gabriel Sánchez Yáñez</w:t>
      </w:r>
      <w:r>
        <w:rPr>
          <w:rFonts w:ascii="Arial" w:hAnsi="Arial" w:cs="Arial"/>
          <w:bCs/>
          <w:lang w:val="es-ES_tradnl"/>
        </w:rPr>
        <w:t xml:space="preserve">, </w:t>
      </w:r>
      <w:r>
        <w:rPr>
          <w:rFonts w:ascii="Arial" w:hAnsi="Arial" w:cs="Arial"/>
          <w:bCs/>
          <w:lang w:val="es-ES"/>
        </w:rPr>
        <w:t>Titular de la División de Recursos Financieros, Materiales y Servicios Generales de la Dirección de Incorporación y Recaudación</w:t>
      </w:r>
      <w:r>
        <w:rPr>
          <w:rFonts w:ascii="Arial" w:hAnsi="Arial" w:cs="Arial"/>
          <w:bCs/>
        </w:rPr>
        <w:t xml:space="preserve"> de </w:t>
      </w:r>
      <w:r>
        <w:rPr>
          <w:rFonts w:ascii="Arial" w:hAnsi="Arial" w:cs="Arial"/>
          <w:b/>
          <w:bCs/>
        </w:rPr>
        <w:t>“EL INSTITUTO”</w:t>
      </w:r>
      <w:r>
        <w:rPr>
          <w:rFonts w:ascii="Arial" w:hAnsi="Arial" w:cs="Arial"/>
          <w:bCs/>
        </w:rPr>
        <w:t xml:space="preserve"> interviene en la firma del presente instrumento jurídico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rsidR="00A21425" w:rsidRDefault="00A21425" w:rsidP="00A21425">
      <w:pPr>
        <w:spacing w:after="0" w:line="240" w:lineRule="auto"/>
        <w:ind w:right="50"/>
        <w:jc w:val="both"/>
        <w:rPr>
          <w:rFonts w:ascii="Arial" w:hAnsi="Arial" w:cs="Arial"/>
        </w:rPr>
      </w:pPr>
    </w:p>
    <w:p w:rsidR="00A21425" w:rsidRDefault="00A21425" w:rsidP="00A21425">
      <w:pPr>
        <w:spacing w:after="0" w:line="240" w:lineRule="auto"/>
        <w:jc w:val="both"/>
        <w:rPr>
          <w:rFonts w:ascii="Arial" w:hAnsi="Arial" w:cs="Arial"/>
          <w:bCs/>
        </w:rPr>
      </w:pPr>
      <w:r>
        <w:rPr>
          <w:rFonts w:ascii="Arial" w:hAnsi="Arial" w:cs="Arial"/>
          <w:b/>
        </w:rPr>
        <w:t xml:space="preserve">I.5.- </w:t>
      </w:r>
      <w:r>
        <w:rPr>
          <w:rFonts w:ascii="Arial" w:hAnsi="Arial" w:cs="Arial"/>
        </w:rPr>
        <w:t>Para el cumplimiento de sus funciones y la realización de sus actividades, requiere de la prestación de</w:t>
      </w:r>
      <w:r>
        <w:rPr>
          <w:rFonts w:ascii="Arial" w:hAnsi="Arial" w:cs="Arial"/>
          <w:lang w:val="es-ES"/>
        </w:rPr>
        <w:t xml:space="preserve">l </w:t>
      </w:r>
      <w:r>
        <w:rPr>
          <w:rFonts w:ascii="Arial" w:hAnsi="Arial" w:cs="Arial"/>
        </w:rPr>
        <w:t xml:space="preserve">servicio de servicio de </w:t>
      </w:r>
      <w:r>
        <w:rPr>
          <w:rFonts w:ascii="Arial" w:hAnsi="Arial" w:cs="Arial"/>
          <w:lang w:val="es-ES"/>
        </w:rPr>
        <w:t xml:space="preserve">instalaciones y los servicios de salones, hospedaje y alimentos, en la Ciudad de México, para llevar a cabo el curso denominado “Capacitación </w:t>
      </w:r>
      <w:r>
        <w:rPr>
          <w:rFonts w:ascii="Arial" w:hAnsi="Arial" w:cs="Arial"/>
          <w:lang w:val="es-ES"/>
        </w:rPr>
        <w:lastRenderedPageBreak/>
        <w:t>Normativa de las Unidades de Fiscalización y Cobranza y de Servicios Estratégicos 2017, sede Ciudad de México”</w:t>
      </w:r>
      <w:r>
        <w:rPr>
          <w:rFonts w:ascii="Arial" w:hAnsi="Arial" w:cs="Arial"/>
        </w:rPr>
        <w:t xml:space="preserve">, solicitado por la </w:t>
      </w:r>
      <w:r>
        <w:rPr>
          <w:rFonts w:ascii="Arial" w:hAnsi="Arial" w:cs="Arial"/>
          <w:lang w:val="es-ES"/>
        </w:rPr>
        <w:t>Dirección de Incorporación y Recaudación</w:t>
      </w:r>
      <w:r>
        <w:rPr>
          <w:rFonts w:ascii="Arial" w:hAnsi="Arial" w:cs="Arial"/>
          <w:bCs/>
        </w:rPr>
        <w:t>.</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ind w:right="49"/>
        <w:jc w:val="both"/>
        <w:rPr>
          <w:rFonts w:ascii="Arial" w:hAnsi="Arial" w:cs="Arial"/>
        </w:rPr>
      </w:pPr>
      <w:r>
        <w:rPr>
          <w:rFonts w:ascii="Arial" w:hAnsi="Arial" w:cs="Arial"/>
          <w:b/>
        </w:rPr>
        <w:t>I.6.-</w:t>
      </w:r>
      <w:r>
        <w:rPr>
          <w:rFonts w:ascii="Arial" w:hAnsi="Arial" w:cs="Arial"/>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201_, mismo que se agrega al presente contrato como </w:t>
      </w:r>
      <w:r>
        <w:rPr>
          <w:rFonts w:ascii="Arial" w:hAnsi="Arial" w:cs="Arial"/>
          <w:b/>
          <w:bCs/>
        </w:rPr>
        <w:t>Anexo 1 (uno)</w:t>
      </w:r>
      <w:r>
        <w:rPr>
          <w:rFonts w:ascii="Arial" w:hAnsi="Arial" w:cs="Arial"/>
        </w:rPr>
        <w:t>.</w:t>
      </w:r>
    </w:p>
    <w:p w:rsidR="00A21425" w:rsidRDefault="00A21425" w:rsidP="00A21425">
      <w:pPr>
        <w:spacing w:after="0" w:line="240" w:lineRule="auto"/>
        <w:ind w:right="49"/>
        <w:jc w:val="both"/>
        <w:rPr>
          <w:rFonts w:ascii="Arial" w:hAnsi="Arial" w:cs="Arial"/>
          <w:b/>
          <w:lang w:val="es-ES"/>
        </w:rPr>
      </w:pPr>
    </w:p>
    <w:p w:rsidR="00A21425" w:rsidRDefault="00A21425" w:rsidP="00A21425">
      <w:pPr>
        <w:spacing w:after="0" w:line="240" w:lineRule="auto"/>
        <w:jc w:val="both"/>
        <w:rPr>
          <w:rFonts w:ascii="Arial" w:hAnsi="Arial" w:cs="Arial"/>
        </w:rPr>
      </w:pPr>
      <w:r>
        <w:rPr>
          <w:rFonts w:ascii="Arial" w:hAnsi="Arial" w:cs="Arial"/>
          <w:b/>
          <w:bCs/>
        </w:rPr>
        <w:t>I.7</w:t>
      </w:r>
      <w:r>
        <w:rPr>
          <w:rFonts w:ascii="Arial" w:hAnsi="Arial" w:cs="Arial"/>
        </w:rPr>
        <w:t xml:space="preserve">- El presente contrato fue adjudicado a </w:t>
      </w:r>
      <w:r>
        <w:rPr>
          <w:rFonts w:ascii="Arial" w:hAnsi="Arial" w:cs="Arial"/>
          <w:b/>
        </w:rPr>
        <w:t xml:space="preserve">“EL PROVEEDOR” </w:t>
      </w:r>
      <w:r>
        <w:rPr>
          <w:rFonts w:ascii="Arial" w:hAnsi="Arial" w:cs="Arial"/>
        </w:rPr>
        <w:t>mediante el p</w:t>
      </w:r>
      <w:r>
        <w:rPr>
          <w:rFonts w:ascii="Arial" w:hAnsi="Arial" w:cs="Arial"/>
          <w:bCs/>
        </w:rPr>
        <w:t xml:space="preserve">rocedimiento de ____________ </w:t>
      </w:r>
      <w:r>
        <w:rPr>
          <w:rFonts w:ascii="Arial" w:hAnsi="Arial" w:cs="Arial"/>
        </w:rPr>
        <w:t xml:space="preserve">número _________________ con fundamento en los artículos </w:t>
      </w:r>
      <w:r>
        <w:rPr>
          <w:rFonts w:ascii="Arial" w:hAnsi="Arial" w:cs="Arial"/>
          <w:shd w:val="clear" w:color="auto" w:fill="FFFFFF"/>
        </w:rPr>
        <w:t>134, de la Constitución Política de los Estados Unidos Mexicanos, _________________</w:t>
      </w:r>
      <w:r>
        <w:rPr>
          <w:rFonts w:ascii="Arial" w:hAnsi="Arial" w:cs="Arial"/>
          <w:lang w:val="es-ES_tradnl"/>
        </w:rPr>
        <w:t xml:space="preserve">, </w:t>
      </w:r>
      <w:r>
        <w:rPr>
          <w:rFonts w:ascii="Arial" w:hAnsi="Arial" w:cs="Arial"/>
          <w:bCs/>
          <w:shd w:val="clear" w:color="auto" w:fill="FFFFFF"/>
        </w:rPr>
        <w:t>de la Ley de Adquisiciones, Arrendamientos y Servicios del Sector Público</w:t>
      </w:r>
      <w:r>
        <w:rPr>
          <w:rFonts w:ascii="Arial" w:hAnsi="Arial" w:cs="Arial"/>
        </w:rPr>
        <w:t xml:space="preserve"> y demás disposiciones legales aplicables en la materia.</w:t>
      </w:r>
    </w:p>
    <w:p w:rsidR="00A21425" w:rsidRDefault="00A21425" w:rsidP="00A21425">
      <w:pPr>
        <w:spacing w:after="0" w:line="240" w:lineRule="auto"/>
        <w:ind w:right="49"/>
        <w:jc w:val="both"/>
        <w:rPr>
          <w:rFonts w:ascii="Arial" w:hAnsi="Arial" w:cs="Arial"/>
        </w:rPr>
      </w:pPr>
    </w:p>
    <w:p w:rsidR="00A21425" w:rsidRDefault="00A21425" w:rsidP="00A21425">
      <w:pPr>
        <w:spacing w:after="0" w:line="240" w:lineRule="auto"/>
        <w:ind w:right="49"/>
        <w:jc w:val="both"/>
        <w:rPr>
          <w:rFonts w:ascii="Arial" w:hAnsi="Arial" w:cs="Arial"/>
        </w:rPr>
      </w:pPr>
      <w:r>
        <w:rPr>
          <w:rFonts w:ascii="Arial" w:hAnsi="Arial" w:cs="Arial"/>
          <w:b/>
          <w:bCs/>
        </w:rPr>
        <w:t xml:space="preserve">I.8.- </w:t>
      </w:r>
      <w:r>
        <w:rPr>
          <w:rFonts w:ascii="Arial" w:hAnsi="Arial" w:cs="Arial"/>
        </w:rPr>
        <w:t xml:space="preserve">Con fecha __de _____ de 2017 la Coordinación Técnica de Adquisición de Bienes de Inversión y Activos, emitió el Acta de __________ del Procedimiento mencionado en la Declaración que antecede, adjudicando a </w:t>
      </w:r>
      <w:r>
        <w:rPr>
          <w:rFonts w:ascii="Arial" w:hAnsi="Arial" w:cs="Arial"/>
          <w:b/>
          <w:bCs/>
        </w:rPr>
        <w:t xml:space="preserve">"EL PROVEEDOR” </w:t>
      </w:r>
      <w:r>
        <w:rPr>
          <w:rFonts w:ascii="Arial" w:hAnsi="Arial" w:cs="Arial"/>
          <w:bCs/>
        </w:rPr>
        <w:t xml:space="preserve">el servicio que se detalla en el </w:t>
      </w:r>
      <w:r>
        <w:rPr>
          <w:rFonts w:ascii="Arial" w:hAnsi="Arial" w:cs="Arial"/>
          <w:b/>
        </w:rPr>
        <w:t xml:space="preserve">Anexo 3 </w:t>
      </w:r>
      <w:r>
        <w:rPr>
          <w:rFonts w:ascii="Arial" w:hAnsi="Arial" w:cs="Arial"/>
          <w:b/>
          <w:bCs/>
        </w:rPr>
        <w:t xml:space="preserve">(tres) </w:t>
      </w:r>
      <w:r>
        <w:rPr>
          <w:rFonts w:ascii="Arial" w:hAnsi="Arial" w:cs="Arial"/>
        </w:rPr>
        <w:t>del presente contrato.</w:t>
      </w:r>
    </w:p>
    <w:p w:rsidR="00A21425" w:rsidRDefault="00A21425" w:rsidP="00A21425">
      <w:pPr>
        <w:spacing w:after="0" w:line="240" w:lineRule="auto"/>
        <w:ind w:right="49"/>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b/>
          <w:bCs/>
        </w:rPr>
        <w:t xml:space="preserve">I.9.- </w:t>
      </w:r>
      <w:r>
        <w:rPr>
          <w:rFonts w:ascii="Arial" w:hAnsi="Arial" w:cs="Arial"/>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A21425" w:rsidRDefault="00A21425" w:rsidP="00A21425">
      <w:pPr>
        <w:spacing w:after="0" w:line="240" w:lineRule="auto"/>
        <w:ind w:right="49"/>
        <w:jc w:val="both"/>
        <w:rPr>
          <w:rFonts w:ascii="Arial" w:hAnsi="Arial" w:cs="Arial"/>
        </w:rPr>
      </w:pPr>
    </w:p>
    <w:p w:rsidR="00A21425" w:rsidRDefault="00A21425" w:rsidP="00A21425">
      <w:pPr>
        <w:spacing w:after="0" w:line="240" w:lineRule="auto"/>
        <w:ind w:right="49"/>
        <w:jc w:val="both"/>
        <w:rPr>
          <w:rFonts w:ascii="Arial" w:hAnsi="Arial" w:cs="Arial"/>
        </w:rPr>
      </w:pPr>
      <w:r>
        <w:rPr>
          <w:rFonts w:ascii="Arial" w:hAnsi="Arial" w:cs="Arial"/>
          <w:b/>
          <w:bCs/>
        </w:rPr>
        <w:t xml:space="preserve">I.10.- </w:t>
      </w:r>
      <w:r>
        <w:rPr>
          <w:rFonts w:ascii="Arial" w:hAnsi="Arial" w:cs="Arial"/>
        </w:rPr>
        <w:t>Señala como domicilio para todos los efectos de este acto jurídico, el ubicado en la calle de Durango número 291 P.H., Colonia Roma Norte, Delegación Cuauhtémoc, Código Postal 06700, Ciudad de México.</w:t>
      </w:r>
    </w:p>
    <w:p w:rsidR="00A21425" w:rsidRDefault="00A21425" w:rsidP="00A21425">
      <w:pPr>
        <w:spacing w:after="0" w:line="240" w:lineRule="auto"/>
        <w:ind w:right="49"/>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b/>
        </w:rPr>
        <w:t>II.</w:t>
      </w:r>
      <w:r>
        <w:rPr>
          <w:rFonts w:ascii="Arial" w:hAnsi="Arial" w:cs="Arial"/>
        </w:rPr>
        <w:t>-</w:t>
      </w:r>
      <w:r>
        <w:rPr>
          <w:rFonts w:ascii="Arial" w:hAnsi="Arial" w:cs="Arial"/>
          <w:b/>
        </w:rPr>
        <w:t>”EL PROVEEDOR”,</w:t>
      </w:r>
      <w:r>
        <w:rPr>
          <w:rFonts w:ascii="Arial" w:hAnsi="Arial" w:cs="Arial"/>
        </w:rPr>
        <w:t xml:space="preserve"> declara a través de su apoderado legal, que:</w:t>
      </w:r>
    </w:p>
    <w:p w:rsidR="00A21425" w:rsidRDefault="00A21425" w:rsidP="00A21425">
      <w:pPr>
        <w:spacing w:after="0" w:line="240" w:lineRule="auto"/>
        <w:ind w:right="49"/>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b/>
        </w:rPr>
        <w:t xml:space="preserve">II.1.- </w:t>
      </w:r>
      <w:r>
        <w:rPr>
          <w:rFonts w:ascii="Arial" w:hAnsi="Arial" w:cs="Arial"/>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A21425" w:rsidRDefault="00A21425" w:rsidP="00A21425">
      <w:pPr>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rPr>
      </w:pPr>
      <w:r>
        <w:rPr>
          <w:rFonts w:ascii="Arial" w:hAnsi="Arial" w:cs="Arial"/>
          <w:b/>
          <w:bCs/>
        </w:rPr>
        <w:t xml:space="preserve">II.2.- </w:t>
      </w:r>
      <w:r>
        <w:rPr>
          <w:rFonts w:ascii="Arial" w:hAnsi="Arial" w:cs="Arial"/>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A21425" w:rsidRDefault="00A21425" w:rsidP="00A21425">
      <w:pPr>
        <w:tabs>
          <w:tab w:val="left" w:pos="1134"/>
        </w:tabs>
        <w:spacing w:after="0" w:line="240" w:lineRule="auto"/>
        <w:ind w:right="-142"/>
        <w:jc w:val="both"/>
        <w:rPr>
          <w:rFonts w:ascii="Arial" w:hAnsi="Arial" w:cs="Arial"/>
        </w:rPr>
      </w:pPr>
    </w:p>
    <w:p w:rsidR="00A21425" w:rsidRDefault="00A21425" w:rsidP="00A21425">
      <w:pPr>
        <w:tabs>
          <w:tab w:val="left" w:pos="1134"/>
        </w:tabs>
        <w:spacing w:after="0" w:line="240" w:lineRule="auto"/>
        <w:jc w:val="both"/>
        <w:rPr>
          <w:rFonts w:ascii="Arial" w:hAnsi="Arial" w:cs="Arial"/>
        </w:rPr>
      </w:pPr>
      <w:r>
        <w:rPr>
          <w:rFonts w:ascii="Arial" w:hAnsi="Arial" w:cs="Arial"/>
          <w:b/>
        </w:rPr>
        <w:lastRenderedPageBreak/>
        <w:t>II.3.-</w:t>
      </w:r>
      <w:r>
        <w:rPr>
          <w:rFonts w:ascii="Arial" w:hAnsi="Arial" w:cs="Arial"/>
        </w:rPr>
        <w:t xml:space="preserve"> De acuerdo con sus estatutos, el objeto social consiste entre otras actividades, en ____________________________________________________________________________</w:t>
      </w:r>
    </w:p>
    <w:p w:rsidR="00A21425" w:rsidRDefault="00A21425" w:rsidP="00A21425">
      <w:pPr>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rPr>
      </w:pPr>
      <w:r>
        <w:rPr>
          <w:rFonts w:ascii="Arial" w:hAnsi="Arial" w:cs="Arial"/>
          <w:b/>
          <w:bCs/>
        </w:rPr>
        <w:t xml:space="preserve">II.4.- </w:t>
      </w:r>
      <w:r>
        <w:rPr>
          <w:rFonts w:ascii="Arial" w:hAnsi="Arial" w:cs="Arial"/>
        </w:rPr>
        <w:t xml:space="preserve">Cuenta con los registros siguientes: </w:t>
      </w:r>
    </w:p>
    <w:p w:rsidR="00A21425" w:rsidRDefault="00A21425" w:rsidP="00A21425">
      <w:pPr>
        <w:spacing w:after="0" w:line="240" w:lineRule="auto"/>
        <w:jc w:val="both"/>
        <w:rPr>
          <w:rFonts w:ascii="Arial" w:hAnsi="Arial" w:cs="Arial"/>
        </w:rPr>
      </w:pPr>
    </w:p>
    <w:p w:rsidR="00A21425" w:rsidRDefault="00A21425" w:rsidP="00A21425">
      <w:pPr>
        <w:pStyle w:val="Prrafodelista"/>
        <w:numPr>
          <w:ilvl w:val="0"/>
          <w:numId w:val="37"/>
        </w:numPr>
        <w:suppressAutoHyphens/>
        <w:ind w:hanging="654"/>
        <w:jc w:val="both"/>
        <w:rPr>
          <w:rFonts w:ascii="Arial" w:hAnsi="Arial" w:cs="Arial"/>
          <w:lang w:val="es-MX"/>
        </w:rPr>
      </w:pPr>
      <w:r>
        <w:rPr>
          <w:rFonts w:ascii="Arial" w:hAnsi="Arial" w:cs="Arial"/>
          <w:lang w:val="es-MX"/>
        </w:rPr>
        <w:t>Registro Federal de Contribuyentes: ____________</w:t>
      </w:r>
      <w:r>
        <w:rPr>
          <w:rFonts w:ascii="Arial" w:hAnsi="Arial" w:cs="Arial"/>
          <w:b/>
          <w:lang w:val="es-MX"/>
        </w:rPr>
        <w:t>.</w:t>
      </w:r>
      <w:r>
        <w:rPr>
          <w:rFonts w:ascii="Arial" w:hAnsi="Arial" w:cs="Arial"/>
          <w:lang w:val="es-MX"/>
        </w:rPr>
        <w:t xml:space="preserve"> </w:t>
      </w:r>
    </w:p>
    <w:p w:rsidR="00A21425" w:rsidRDefault="00A21425" w:rsidP="00A21425">
      <w:pPr>
        <w:pStyle w:val="Prrafodelista"/>
        <w:ind w:left="1080"/>
        <w:jc w:val="both"/>
        <w:rPr>
          <w:rFonts w:ascii="Arial" w:hAnsi="Arial" w:cs="Arial"/>
          <w:lang w:val="es-MX"/>
        </w:rPr>
      </w:pPr>
    </w:p>
    <w:p w:rsidR="00A21425" w:rsidRDefault="00A21425" w:rsidP="00A21425">
      <w:pPr>
        <w:pStyle w:val="Prrafodelista"/>
        <w:numPr>
          <w:ilvl w:val="0"/>
          <w:numId w:val="37"/>
        </w:numPr>
        <w:suppressAutoHyphens/>
        <w:ind w:hanging="654"/>
        <w:jc w:val="both"/>
        <w:rPr>
          <w:rFonts w:ascii="Arial" w:hAnsi="Arial" w:cs="Arial"/>
          <w:b/>
          <w:lang w:val="es-MX"/>
        </w:rPr>
      </w:pPr>
      <w:r>
        <w:rPr>
          <w:rFonts w:ascii="Arial" w:hAnsi="Arial" w:cs="Arial"/>
          <w:lang w:val="es-MX"/>
        </w:rPr>
        <w:t xml:space="preserve">Registro Patronal ante </w:t>
      </w:r>
      <w:r>
        <w:rPr>
          <w:rFonts w:ascii="Arial" w:hAnsi="Arial" w:cs="Arial"/>
          <w:b/>
          <w:lang w:val="es-MX"/>
        </w:rPr>
        <w:t>“EL INSTITUTO”</w:t>
      </w:r>
      <w:r>
        <w:rPr>
          <w:rFonts w:ascii="Arial" w:hAnsi="Arial" w:cs="Arial"/>
          <w:lang w:val="es-MX"/>
        </w:rPr>
        <w:t>: ______________</w:t>
      </w:r>
      <w:r>
        <w:rPr>
          <w:rFonts w:ascii="Arial" w:hAnsi="Arial" w:cs="Arial"/>
          <w:b/>
          <w:lang w:val="es-MX"/>
        </w:rPr>
        <w:t>.</w:t>
      </w:r>
    </w:p>
    <w:p w:rsidR="00A21425" w:rsidRDefault="00A21425" w:rsidP="00A21425">
      <w:pPr>
        <w:spacing w:after="0" w:line="240" w:lineRule="auto"/>
        <w:ind w:right="49" w:hanging="654"/>
        <w:jc w:val="both"/>
        <w:rPr>
          <w:rFonts w:ascii="Arial" w:hAnsi="Arial" w:cs="Arial"/>
          <w:b/>
        </w:rPr>
      </w:pPr>
    </w:p>
    <w:p w:rsidR="00A21425" w:rsidRDefault="00A21425" w:rsidP="00A21425">
      <w:pPr>
        <w:spacing w:after="0" w:line="240" w:lineRule="auto"/>
        <w:ind w:right="49"/>
        <w:jc w:val="both"/>
        <w:rPr>
          <w:rFonts w:ascii="Arial" w:hAnsi="Arial" w:cs="Arial"/>
          <w:color w:val="000000"/>
          <w:lang w:eastAsia="es-MX"/>
        </w:rPr>
      </w:pPr>
      <w:r>
        <w:rPr>
          <w:rFonts w:ascii="Arial" w:hAnsi="Arial" w:cs="Arial"/>
          <w:b/>
          <w:bCs/>
        </w:rPr>
        <w:t xml:space="preserve">II.5.- </w:t>
      </w:r>
      <w:r>
        <w:rPr>
          <w:rFonts w:ascii="Arial" w:hAnsi="Arial" w:cs="Arial"/>
          <w:color w:val="000000"/>
          <w:lang w:eastAsia="es-MX"/>
        </w:rPr>
        <w:t>Cuenta con el documento correspondiente, vigente y expedido por el Servicio de Administración Tributaria (SAT), relativo a la opinión sobre el cumplimiento de sus obligaciones fiscales, conforme a lo dispuesto por la Regla</w:t>
      </w:r>
      <w:r>
        <w:rPr>
          <w:rFonts w:ascii="Arial" w:hAnsi="Arial" w:cs="Arial"/>
          <w:color w:val="FF0000"/>
          <w:lang w:eastAsia="es-MX"/>
        </w:rPr>
        <w:t xml:space="preserve"> </w:t>
      </w:r>
      <w:r>
        <w:rPr>
          <w:rFonts w:ascii="Arial" w:hAnsi="Arial" w:cs="Arial"/>
          <w:color w:val="000000"/>
          <w:lang w:eastAsia="es-MX"/>
        </w:rPr>
        <w:t>2.1.31 de la Resolución Miscelánea Fiscal 2016 y de conformidad con el artículo 32 D del Código Fiscal de la Federación, del cual presenta copia a</w:t>
      </w:r>
      <w:r>
        <w:rPr>
          <w:rFonts w:ascii="Arial" w:hAnsi="Arial" w:cs="Arial"/>
          <w:b/>
          <w:color w:val="000000"/>
          <w:lang w:eastAsia="es-MX"/>
        </w:rPr>
        <w:t xml:space="preserve"> “</w:t>
      </w:r>
      <w:r>
        <w:rPr>
          <w:rFonts w:ascii="Arial" w:hAnsi="Arial" w:cs="Arial"/>
          <w:b/>
          <w:bCs/>
          <w:color w:val="000000"/>
          <w:lang w:eastAsia="es-MX"/>
        </w:rPr>
        <w:t>EL INSTITUTO”</w:t>
      </w:r>
      <w:r>
        <w:rPr>
          <w:rFonts w:ascii="Arial" w:hAnsi="Arial" w:cs="Arial"/>
          <w:color w:val="000000"/>
          <w:lang w:eastAsia="es-MX"/>
        </w:rPr>
        <w:t xml:space="preserve"> para efectos de la suscripción del presente contrato.</w:t>
      </w:r>
    </w:p>
    <w:p w:rsidR="00A21425" w:rsidRDefault="00A21425" w:rsidP="00A21425">
      <w:pPr>
        <w:spacing w:after="0" w:line="240" w:lineRule="auto"/>
        <w:ind w:right="49"/>
        <w:jc w:val="both"/>
        <w:rPr>
          <w:rFonts w:ascii="Arial" w:hAnsi="Arial" w:cs="Arial"/>
          <w:color w:val="000000"/>
          <w:lang w:eastAsia="es-MX"/>
        </w:rPr>
      </w:pPr>
    </w:p>
    <w:p w:rsidR="00A21425" w:rsidRDefault="00A21425" w:rsidP="00A21425">
      <w:pPr>
        <w:spacing w:after="0" w:line="240" w:lineRule="auto"/>
        <w:ind w:right="49"/>
        <w:jc w:val="both"/>
        <w:rPr>
          <w:rFonts w:ascii="Arial" w:hAnsi="Arial" w:cs="Arial"/>
          <w:lang w:eastAsia="ar-SA"/>
        </w:rPr>
      </w:pPr>
      <w:r>
        <w:rPr>
          <w:rFonts w:ascii="Arial" w:hAnsi="Arial" w:cs="Arial"/>
          <w:b/>
          <w:bCs/>
        </w:rPr>
        <w:t xml:space="preserve">II.6.- </w:t>
      </w:r>
      <w:r>
        <w:rPr>
          <w:rFonts w:ascii="Arial" w:hAnsi="Arial" w:cs="Arial"/>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Pr>
          <w:rFonts w:ascii="Arial" w:hAnsi="Arial" w:cs="Arial"/>
          <w:b/>
          <w:bCs/>
        </w:rPr>
        <w:t>“EL INSTITUTO”</w:t>
      </w:r>
      <w:r>
        <w:rPr>
          <w:rFonts w:ascii="Arial" w:hAnsi="Arial" w:cs="Arial"/>
        </w:rPr>
        <w:t xml:space="preserve"> exhibe para efectos de la suscripción del presente instrumento jurídico.</w:t>
      </w:r>
    </w:p>
    <w:p w:rsidR="00A21425" w:rsidRDefault="00A21425" w:rsidP="00A21425">
      <w:pPr>
        <w:spacing w:after="0" w:line="240" w:lineRule="auto"/>
        <w:jc w:val="both"/>
        <w:rPr>
          <w:rFonts w:ascii="Arial" w:hAnsi="Arial" w:cs="Arial"/>
          <w:b/>
          <w:bCs/>
          <w:iCs/>
        </w:rPr>
      </w:pPr>
    </w:p>
    <w:p w:rsidR="00A21425" w:rsidRDefault="00A21425" w:rsidP="00A21425">
      <w:pPr>
        <w:spacing w:after="0" w:line="240" w:lineRule="auto"/>
        <w:jc w:val="both"/>
        <w:rPr>
          <w:rFonts w:ascii="Arial" w:hAnsi="Arial" w:cs="Arial"/>
          <w:iCs/>
        </w:rPr>
      </w:pPr>
      <w:r>
        <w:rPr>
          <w:rFonts w:ascii="Arial" w:hAnsi="Arial" w:cs="Arial"/>
          <w:b/>
          <w:bCs/>
          <w:iCs/>
        </w:rPr>
        <w:t>II.7.-</w:t>
      </w:r>
      <w:r>
        <w:rPr>
          <w:rFonts w:ascii="Arial" w:hAnsi="Arial" w:cs="Arial"/>
          <w:iCs/>
        </w:rPr>
        <w:t xml:space="preserve"> Cuenta por sí o por conducto de quien subcontrate para el cumplimiento del objeto del presente contrato con el documento correspondiente, vigente, expedido por </w:t>
      </w:r>
      <w:r>
        <w:rPr>
          <w:rFonts w:ascii="Arial" w:hAnsi="Arial" w:cs="Arial"/>
          <w:b/>
          <w:bCs/>
        </w:rPr>
        <w:t>“EL INSTITUTO”</w:t>
      </w:r>
      <w:r>
        <w:rPr>
          <w:rFonts w:ascii="Arial" w:hAnsi="Arial" w:cs="Arial"/>
          <w:iCs/>
        </w:rPr>
        <w:t xml:space="preserve"> relativo a la opinión positiva sobre el cumplimiento de sus obligaciones fiscales en materia de seguridad social, conforme al Acuerdo ACDO.SA1.HCT.101214/281.P.DIR dictado por el H. Consejo Técnico de </w:t>
      </w:r>
      <w:r>
        <w:rPr>
          <w:rFonts w:ascii="Arial" w:hAnsi="Arial" w:cs="Arial"/>
          <w:b/>
          <w:bCs/>
        </w:rPr>
        <w:t>“EL INSTITUTO”</w:t>
      </w:r>
      <w:r>
        <w:rPr>
          <w:rFonts w:ascii="Arial" w:hAnsi="Arial" w:cs="Arial"/>
          <w:iCs/>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21425" w:rsidRDefault="00A21425" w:rsidP="00A21425">
      <w:pPr>
        <w:spacing w:after="0" w:line="240" w:lineRule="auto"/>
        <w:jc w:val="both"/>
        <w:rPr>
          <w:rFonts w:ascii="Arial" w:hAnsi="Arial" w:cs="Arial"/>
          <w:iCs/>
        </w:rPr>
      </w:pPr>
    </w:p>
    <w:p w:rsidR="00A21425" w:rsidRDefault="00A21425" w:rsidP="00A21425">
      <w:pPr>
        <w:tabs>
          <w:tab w:val="left" w:pos="5529"/>
        </w:tabs>
        <w:spacing w:after="0" w:line="240" w:lineRule="auto"/>
        <w:jc w:val="both"/>
        <w:rPr>
          <w:rFonts w:ascii="Arial" w:hAnsi="Arial" w:cs="Arial"/>
        </w:rPr>
      </w:pPr>
      <w:r>
        <w:rPr>
          <w:rFonts w:ascii="Arial" w:hAnsi="Arial" w:cs="Arial"/>
        </w:rPr>
        <w:t xml:space="preserve">En caso de incumplimiento en sus obligaciones en materia de seguridad social, solicita se apliquen los recursos derivados del presente contrato, contra los adeudos que, en su caso, tuviera a favor de </w:t>
      </w:r>
      <w:r>
        <w:rPr>
          <w:rFonts w:ascii="Arial" w:hAnsi="Arial" w:cs="Arial"/>
          <w:b/>
          <w:bCs/>
        </w:rPr>
        <w:t>“EL INSTITUTO”.</w:t>
      </w:r>
      <w:r>
        <w:rPr>
          <w:rFonts w:ascii="Arial" w:hAnsi="Arial" w:cs="Arial"/>
          <w:bCs/>
        </w:rPr>
        <w:t xml:space="preserve"> </w:t>
      </w:r>
    </w:p>
    <w:p w:rsidR="00A21425" w:rsidRDefault="00A21425" w:rsidP="00A21425">
      <w:pPr>
        <w:spacing w:after="0" w:line="240" w:lineRule="auto"/>
        <w:ind w:right="48"/>
        <w:jc w:val="both"/>
        <w:rPr>
          <w:rFonts w:ascii="Arial" w:hAnsi="Arial" w:cs="Arial"/>
          <w:b/>
          <w:bCs/>
        </w:rPr>
      </w:pPr>
    </w:p>
    <w:p w:rsidR="00A21425" w:rsidRDefault="00A21425" w:rsidP="00A21425">
      <w:pPr>
        <w:spacing w:after="0" w:line="240" w:lineRule="auto"/>
        <w:ind w:right="48"/>
        <w:jc w:val="both"/>
        <w:rPr>
          <w:rFonts w:ascii="Arial" w:hAnsi="Arial" w:cs="Arial"/>
          <w:bCs/>
          <w:i/>
        </w:rPr>
      </w:pPr>
      <w:r>
        <w:rPr>
          <w:rFonts w:ascii="Arial" w:hAnsi="Arial" w:cs="Arial"/>
          <w:b/>
          <w:bCs/>
          <w:i/>
        </w:rPr>
        <w:t>Nota:</w:t>
      </w:r>
      <w:r>
        <w:rPr>
          <w:rFonts w:ascii="Arial" w:hAnsi="Arial" w:cs="Arial"/>
          <w:bCs/>
          <w:i/>
        </w:rPr>
        <w:t xml:space="preserve"> en caso de que </w:t>
      </w:r>
      <w:r>
        <w:rPr>
          <w:rFonts w:ascii="Arial" w:hAnsi="Arial" w:cs="Arial"/>
          <w:b/>
          <w:bCs/>
          <w:i/>
        </w:rPr>
        <w:t>“EL PROVEEDOR”:</w:t>
      </w:r>
      <w:r>
        <w:rPr>
          <w:rFonts w:ascii="Arial" w:hAnsi="Arial" w:cs="Arial"/>
          <w:bCs/>
          <w:i/>
        </w:rPr>
        <w:t xml:space="preserve"> a) no se encuentre registrado ante </w:t>
      </w:r>
      <w:r>
        <w:rPr>
          <w:rFonts w:ascii="Arial" w:hAnsi="Arial" w:cs="Arial"/>
          <w:b/>
          <w:bCs/>
          <w:i/>
        </w:rPr>
        <w:t>“EL INSTITUTO”</w:t>
      </w:r>
      <w:r>
        <w:rPr>
          <w:rFonts w:ascii="Arial" w:hAnsi="Arial" w:cs="Arial"/>
          <w:bCs/>
          <w:i/>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A21425" w:rsidRDefault="00A21425" w:rsidP="00A21425">
      <w:pPr>
        <w:spacing w:after="0" w:line="240" w:lineRule="auto"/>
        <w:ind w:right="48"/>
        <w:jc w:val="both"/>
        <w:rPr>
          <w:rFonts w:ascii="Arial" w:hAnsi="Arial" w:cs="Arial"/>
          <w:bCs/>
          <w:i/>
        </w:rPr>
      </w:pPr>
    </w:p>
    <w:p w:rsidR="00A21425" w:rsidRDefault="00A21425" w:rsidP="00A21425">
      <w:pPr>
        <w:numPr>
          <w:ilvl w:val="0"/>
          <w:numId w:val="25"/>
        </w:numPr>
        <w:suppressAutoHyphens/>
        <w:spacing w:after="0" w:line="240" w:lineRule="auto"/>
        <w:ind w:right="48"/>
        <w:jc w:val="both"/>
        <w:rPr>
          <w:rFonts w:ascii="Arial" w:hAnsi="Arial" w:cs="Arial"/>
          <w:bCs/>
          <w:i/>
        </w:rPr>
      </w:pPr>
      <w:r>
        <w:rPr>
          <w:rFonts w:ascii="Arial" w:hAnsi="Arial" w:cs="Arial"/>
          <w:bCs/>
          <w:i/>
        </w:rPr>
        <w:t xml:space="preserve">Documento emitido por </w:t>
      </w:r>
      <w:r>
        <w:rPr>
          <w:rFonts w:ascii="Arial" w:hAnsi="Arial" w:cs="Arial"/>
          <w:b/>
          <w:bCs/>
          <w:i/>
        </w:rPr>
        <w:t>“EL INSTITUTO”</w:t>
      </w:r>
      <w:r>
        <w:rPr>
          <w:rFonts w:ascii="Arial" w:hAnsi="Arial" w:cs="Arial"/>
          <w:bCs/>
          <w:i/>
        </w:rPr>
        <w:t xml:space="preserve"> (resultado de la consulta en el sistema institucional para obtener la opinión), en el que se haga constar que no puede emitir opinión de cumplimiento, de conformidad con la Regla Quinta del Anexo Único del ACDO.SA1.HCT.101214/281/281.P.DIR;</w:t>
      </w:r>
    </w:p>
    <w:p w:rsidR="00A21425" w:rsidRDefault="00A21425" w:rsidP="00A21425">
      <w:pPr>
        <w:spacing w:after="0" w:line="240" w:lineRule="auto"/>
        <w:ind w:right="48"/>
        <w:jc w:val="both"/>
        <w:rPr>
          <w:rFonts w:ascii="Arial" w:hAnsi="Arial" w:cs="Arial"/>
          <w:bCs/>
          <w:i/>
        </w:rPr>
      </w:pPr>
    </w:p>
    <w:p w:rsidR="00A21425" w:rsidRDefault="00A21425" w:rsidP="00A21425">
      <w:pPr>
        <w:numPr>
          <w:ilvl w:val="0"/>
          <w:numId w:val="25"/>
        </w:numPr>
        <w:suppressAutoHyphens/>
        <w:spacing w:after="0" w:line="240" w:lineRule="auto"/>
        <w:ind w:right="48"/>
        <w:jc w:val="both"/>
        <w:rPr>
          <w:rFonts w:ascii="Arial" w:hAnsi="Arial" w:cs="Arial"/>
          <w:bCs/>
          <w:i/>
        </w:rPr>
      </w:pPr>
      <w:r>
        <w:rPr>
          <w:rFonts w:ascii="Arial" w:hAnsi="Arial" w:cs="Arial"/>
          <w:bCs/>
          <w:i/>
        </w:rPr>
        <w:t>Escrito libre, bajo protesta de decir verdad, que no le es posible obtener la multicitada opinión, justificando el motivo y anexando el documento en el que conste que no se puede emitir la misma y;</w:t>
      </w:r>
    </w:p>
    <w:p w:rsidR="00A21425" w:rsidRDefault="00A21425" w:rsidP="00A21425">
      <w:pPr>
        <w:spacing w:after="0" w:line="240" w:lineRule="auto"/>
        <w:ind w:right="48"/>
        <w:jc w:val="both"/>
        <w:rPr>
          <w:rFonts w:ascii="Arial" w:hAnsi="Arial" w:cs="Arial"/>
          <w:bCs/>
          <w:i/>
        </w:rPr>
      </w:pPr>
    </w:p>
    <w:p w:rsidR="00A21425" w:rsidRDefault="00A21425" w:rsidP="00A21425">
      <w:pPr>
        <w:numPr>
          <w:ilvl w:val="0"/>
          <w:numId w:val="25"/>
        </w:numPr>
        <w:suppressAutoHyphens/>
        <w:spacing w:after="0" w:line="240" w:lineRule="auto"/>
        <w:ind w:right="48"/>
        <w:jc w:val="both"/>
        <w:rPr>
          <w:rFonts w:ascii="Arial" w:hAnsi="Arial" w:cs="Arial"/>
          <w:bCs/>
          <w:i/>
        </w:rPr>
      </w:pPr>
      <w:r>
        <w:rPr>
          <w:rFonts w:ascii="Arial" w:hAnsi="Arial" w:cs="Arial"/>
          <w:bCs/>
          <w:i/>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A21425" w:rsidRDefault="00A21425" w:rsidP="00A21425">
      <w:pPr>
        <w:spacing w:after="0" w:line="240" w:lineRule="auto"/>
        <w:ind w:right="48"/>
        <w:jc w:val="both"/>
        <w:rPr>
          <w:rFonts w:ascii="Arial" w:hAnsi="Arial" w:cs="Arial"/>
          <w:bCs/>
          <w:i/>
        </w:rPr>
      </w:pPr>
    </w:p>
    <w:p w:rsidR="00A21425" w:rsidRDefault="00A21425" w:rsidP="00A21425">
      <w:pPr>
        <w:spacing w:after="0" w:line="240" w:lineRule="auto"/>
        <w:ind w:right="48"/>
        <w:jc w:val="both"/>
        <w:rPr>
          <w:rFonts w:ascii="Arial" w:hAnsi="Arial" w:cs="Arial"/>
          <w:bCs/>
          <w:i/>
        </w:rPr>
      </w:pPr>
      <w:r>
        <w:rPr>
          <w:rFonts w:ascii="Arial" w:hAnsi="Arial" w:cs="Arial"/>
          <w:bCs/>
          <w:i/>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ind w:left="23" w:right="48" w:hanging="23"/>
        <w:jc w:val="both"/>
        <w:rPr>
          <w:rFonts w:ascii="Arial" w:hAnsi="Arial" w:cs="Arial"/>
        </w:rPr>
      </w:pPr>
      <w:r>
        <w:rPr>
          <w:rFonts w:ascii="Arial" w:hAnsi="Arial" w:cs="Arial"/>
          <w:b/>
          <w:bCs/>
        </w:rPr>
        <w:t xml:space="preserve">II.8.- </w:t>
      </w:r>
      <w:r>
        <w:rPr>
          <w:rFonts w:ascii="Arial" w:hAnsi="Arial" w:cs="Arial"/>
        </w:rPr>
        <w:t>Manifiesta bajo protesta de decir verdad, no encontrarse en los supuestos de los artículos 50 y 60 de la Ley de Adquisiciones, Arrendamientos y Servicios del Sector Público.</w:t>
      </w:r>
    </w:p>
    <w:p w:rsidR="00A21425" w:rsidRDefault="00A21425" w:rsidP="00A21425">
      <w:pPr>
        <w:spacing w:after="0" w:line="240" w:lineRule="auto"/>
        <w:ind w:right="48"/>
        <w:jc w:val="both"/>
        <w:rPr>
          <w:rFonts w:ascii="Arial" w:hAnsi="Arial" w:cs="Arial"/>
          <w:bCs/>
        </w:rPr>
      </w:pPr>
    </w:p>
    <w:p w:rsidR="00A21425" w:rsidRDefault="00A21425" w:rsidP="00A21425">
      <w:pPr>
        <w:overflowPunct w:val="0"/>
        <w:autoSpaceDE w:val="0"/>
        <w:spacing w:after="0" w:line="240" w:lineRule="auto"/>
        <w:jc w:val="both"/>
        <w:textAlignment w:val="baseline"/>
        <w:rPr>
          <w:rFonts w:ascii="Arial" w:hAnsi="Arial" w:cs="Arial"/>
        </w:rPr>
      </w:pPr>
      <w:r>
        <w:rPr>
          <w:rFonts w:ascii="Arial" w:hAnsi="Arial" w:cs="Arial"/>
        </w:rPr>
        <w:t xml:space="preserve">En caso de que </w:t>
      </w:r>
      <w:r>
        <w:rPr>
          <w:rFonts w:ascii="Arial" w:hAnsi="Arial" w:cs="Arial"/>
          <w:b/>
          <w:bCs/>
        </w:rPr>
        <w:t>"EL PROVEEDOR"</w:t>
      </w:r>
      <w:r>
        <w:rPr>
          <w:rFonts w:ascii="Arial" w:hAnsi="Arial" w:cs="Arial"/>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ind w:right="48"/>
        <w:jc w:val="both"/>
        <w:rPr>
          <w:rFonts w:ascii="Arial" w:hAnsi="Arial" w:cs="Arial"/>
        </w:rPr>
      </w:pPr>
      <w:r>
        <w:rPr>
          <w:rFonts w:ascii="Arial" w:hAnsi="Arial" w:cs="Arial"/>
          <w:b/>
          <w:bCs/>
        </w:rPr>
        <w:t xml:space="preserve">II.9.- </w:t>
      </w:r>
      <w:r>
        <w:rPr>
          <w:rFonts w:ascii="Arial" w:hAnsi="Arial" w:cs="Arial"/>
        </w:rPr>
        <w:t xml:space="preserve">Conforme a lo previsto en los artículos 57 de la Ley de Adquisiciones, Arrendamientos y Servicios del Sector Público y 107 de su Reglamento, </w:t>
      </w:r>
      <w:r>
        <w:rPr>
          <w:rFonts w:ascii="Arial" w:hAnsi="Arial" w:cs="Arial"/>
          <w:b/>
        </w:rPr>
        <w:t>“EL PROVEEDOR”</w:t>
      </w:r>
      <w:r>
        <w:rPr>
          <w:rFonts w:ascii="Arial" w:hAnsi="Arial" w:cs="Arial"/>
        </w:rPr>
        <w:t xml:space="preserve"> en caso de auditorías, visitas o inspecciones que practique la Secretaría de la Función Pública y el Órgano Interno de Control en </w:t>
      </w:r>
      <w:r>
        <w:rPr>
          <w:rFonts w:ascii="Arial" w:hAnsi="Arial" w:cs="Arial"/>
          <w:b/>
        </w:rPr>
        <w:t>“EL INSTITUTO”</w:t>
      </w:r>
      <w:r>
        <w:rPr>
          <w:rFonts w:ascii="Arial" w:hAnsi="Arial" w:cs="Arial"/>
        </w:rPr>
        <w:t xml:space="preserve"> deberá proporcionar la información que en su momento se requiera, relativa al presente contrato.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ind w:right="48"/>
        <w:jc w:val="both"/>
        <w:rPr>
          <w:rFonts w:ascii="Arial" w:hAnsi="Arial" w:cs="Arial"/>
        </w:rPr>
      </w:pPr>
      <w:r>
        <w:rPr>
          <w:rFonts w:ascii="Arial" w:hAnsi="Arial" w:cs="Arial"/>
          <w:b/>
          <w:bCs/>
        </w:rPr>
        <w:t xml:space="preserve">II.10.- </w:t>
      </w:r>
      <w:r>
        <w:rPr>
          <w:rFonts w:ascii="Arial" w:hAnsi="Arial" w:cs="Arial"/>
          <w:bCs/>
        </w:rPr>
        <w:t>Reúne las condiciones de organización, experiencia, personal capacitado y demás recursos</w:t>
      </w:r>
      <w:r>
        <w:rPr>
          <w:rFonts w:ascii="Arial" w:hAnsi="Arial" w:cs="Arial"/>
          <w:b/>
          <w:bCs/>
        </w:rPr>
        <w:t xml:space="preserve"> </w:t>
      </w:r>
      <w:r>
        <w:rPr>
          <w:rFonts w:ascii="Arial" w:hAnsi="Arial" w:cs="Arial"/>
        </w:rPr>
        <w:t>técnicos, humanos y económicos necesarios, así como con la capacidad legal suficiente para cumplir con las obligaciones que contrae por medio de este instrumento jurídico.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ind w:right="49"/>
        <w:jc w:val="both"/>
        <w:rPr>
          <w:rFonts w:ascii="Arial" w:hAnsi="Arial" w:cs="Arial"/>
        </w:rPr>
      </w:pPr>
      <w:r>
        <w:rPr>
          <w:rFonts w:ascii="Arial" w:hAnsi="Arial" w:cs="Arial"/>
          <w:b/>
        </w:rPr>
        <w:t xml:space="preserve">II.11.- </w:t>
      </w:r>
      <w:r>
        <w:rPr>
          <w:rFonts w:ascii="Arial" w:hAnsi="Arial" w:cs="Arial"/>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ind w:right="49"/>
        <w:jc w:val="both"/>
        <w:rPr>
          <w:rFonts w:ascii="Arial" w:hAnsi="Arial" w:cs="Arial"/>
        </w:rPr>
      </w:pPr>
      <w:r>
        <w:rPr>
          <w:rFonts w:ascii="Arial" w:hAnsi="Arial" w:cs="Arial"/>
        </w:rPr>
        <w:lastRenderedPageBreak/>
        <w:t xml:space="preserve">Hechas las Declaraciones anteriores, </w:t>
      </w:r>
      <w:r>
        <w:rPr>
          <w:rFonts w:ascii="Arial" w:hAnsi="Arial" w:cs="Arial"/>
          <w:b/>
        </w:rPr>
        <w:t>“LAS PARTES”</w:t>
      </w:r>
      <w:r>
        <w:rPr>
          <w:rFonts w:ascii="Arial" w:hAnsi="Arial" w:cs="Arial"/>
        </w:rPr>
        <w:t xml:space="preserve"> convienen en otorgar el presente contrato, de conformidad con las siguientes:</w:t>
      </w:r>
    </w:p>
    <w:p w:rsidR="00A21425" w:rsidRDefault="00A21425" w:rsidP="00A21425">
      <w:pPr>
        <w:spacing w:after="0" w:line="240" w:lineRule="auto"/>
        <w:ind w:right="48"/>
        <w:jc w:val="both"/>
        <w:rPr>
          <w:rFonts w:ascii="Arial" w:hAnsi="Arial" w:cs="Arial"/>
          <w:bCs/>
        </w:rPr>
      </w:pPr>
    </w:p>
    <w:p w:rsidR="00A21425" w:rsidRDefault="00A21425" w:rsidP="00A21425">
      <w:pPr>
        <w:pStyle w:val="Ttulo1"/>
        <w:numPr>
          <w:ilvl w:val="0"/>
          <w:numId w:val="19"/>
        </w:numPr>
        <w:tabs>
          <w:tab w:val="clear" w:pos="432"/>
          <w:tab w:val="left" w:pos="0"/>
        </w:tabs>
        <w:spacing w:before="0" w:after="0"/>
        <w:ind w:left="0" w:firstLine="0"/>
        <w:jc w:val="center"/>
        <w:rPr>
          <w:rFonts w:cs="Arial"/>
          <w:bCs w:val="0"/>
          <w:sz w:val="20"/>
          <w:lang w:val="es-MX"/>
        </w:rPr>
      </w:pPr>
      <w:r>
        <w:rPr>
          <w:rFonts w:cs="Arial"/>
          <w:bCs w:val="0"/>
          <w:sz w:val="20"/>
          <w:lang w:val="es-MX"/>
        </w:rPr>
        <w:t>C L Á U S U L A S</w:t>
      </w:r>
    </w:p>
    <w:p w:rsidR="00A21425" w:rsidRDefault="00A21425" w:rsidP="00A21425">
      <w:pPr>
        <w:spacing w:after="0" w:line="240" w:lineRule="auto"/>
        <w:ind w:right="48"/>
        <w:jc w:val="both"/>
        <w:rPr>
          <w:rFonts w:ascii="Arial" w:hAnsi="Arial" w:cs="Arial"/>
          <w:bCs/>
          <w:sz w:val="20"/>
        </w:rPr>
      </w:pPr>
    </w:p>
    <w:p w:rsidR="00A21425" w:rsidRDefault="00A21425" w:rsidP="00A21425">
      <w:pPr>
        <w:spacing w:after="0" w:line="240" w:lineRule="auto"/>
        <w:jc w:val="both"/>
        <w:rPr>
          <w:rFonts w:ascii="Arial" w:hAnsi="Arial" w:cs="Arial"/>
        </w:rPr>
      </w:pPr>
      <w:r>
        <w:rPr>
          <w:rFonts w:ascii="Arial" w:hAnsi="Arial" w:cs="Arial"/>
          <w:b/>
          <w:bCs/>
        </w:rPr>
        <w:t xml:space="preserve">PRIMERA.- OBJETO DEL CONTRATO.- </w:t>
      </w:r>
      <w:r>
        <w:rPr>
          <w:rFonts w:ascii="Arial" w:hAnsi="Arial" w:cs="Arial"/>
          <w:b/>
        </w:rPr>
        <w:t>“EL INSTITUTO”</w:t>
      </w:r>
      <w:r>
        <w:rPr>
          <w:rFonts w:ascii="Arial" w:hAnsi="Arial" w:cs="Arial"/>
        </w:rPr>
        <w:t xml:space="preserve"> requiere contratar de </w:t>
      </w:r>
      <w:r>
        <w:rPr>
          <w:rFonts w:ascii="Arial" w:hAnsi="Arial" w:cs="Arial"/>
          <w:b/>
        </w:rPr>
        <w:t>“EL PROVEEDOR”</w:t>
      </w:r>
      <w:r>
        <w:rPr>
          <w:rFonts w:ascii="Arial" w:hAnsi="Arial" w:cs="Arial"/>
        </w:rPr>
        <w:t xml:space="preserve"> y éste se obliga a prestar el servicio de </w:t>
      </w:r>
      <w:r>
        <w:rPr>
          <w:rFonts w:ascii="Arial" w:hAnsi="Arial" w:cs="Arial"/>
          <w:lang w:val="es-ES"/>
        </w:rPr>
        <w:t>instalaciones y los servicios de salones, hospedaje y alimentos, en la Ciudad de México, para llevar a cabo el curso  denominado “Capacitación Normativa de las Unidades de Fiscalización y Cobranza y de Servicios Estratégicos 2017, sede Ciudad de México”</w:t>
      </w:r>
      <w:r>
        <w:rPr>
          <w:rFonts w:ascii="Arial" w:hAnsi="Arial" w:cs="Arial"/>
        </w:rPr>
        <w:t xml:space="preserve">, cuyas características, alcances y especificaciones se describen en los </w:t>
      </w:r>
      <w:r>
        <w:rPr>
          <w:rFonts w:ascii="Arial" w:hAnsi="Arial" w:cs="Arial"/>
          <w:b/>
        </w:rPr>
        <w:t xml:space="preserve">Anexos 2 (dos) </w:t>
      </w:r>
      <w:r>
        <w:rPr>
          <w:rFonts w:ascii="Arial" w:hAnsi="Arial" w:cs="Arial"/>
        </w:rPr>
        <w:t>y</w:t>
      </w:r>
      <w:r>
        <w:rPr>
          <w:rFonts w:ascii="Arial" w:hAnsi="Arial" w:cs="Arial"/>
          <w:b/>
        </w:rPr>
        <w:t xml:space="preserve"> 3 (tres)</w:t>
      </w:r>
      <w:r>
        <w:rPr>
          <w:rFonts w:ascii="Arial" w:hAnsi="Arial" w:cs="Arial"/>
          <w:bCs/>
        </w:rPr>
        <w:t xml:space="preserve"> del presente Contrato</w:t>
      </w:r>
      <w:r>
        <w:rPr>
          <w:rFonts w:ascii="Arial" w:hAnsi="Arial" w:cs="Arial"/>
        </w:rPr>
        <w:t>.</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b/>
        </w:rPr>
        <w:t xml:space="preserve">SEGUNDA- IMPORTE DEL CONTRATO.- </w:t>
      </w:r>
      <w:r>
        <w:rPr>
          <w:rFonts w:ascii="Arial" w:hAnsi="Arial" w:cs="Arial"/>
        </w:rPr>
        <w:t>Como contraprestación por la efectiva y satisfactoria prestación del servicio objeto del presente contrato,</w:t>
      </w:r>
      <w:r>
        <w:rPr>
          <w:rFonts w:ascii="Arial" w:hAnsi="Arial" w:cs="Arial"/>
          <w:b/>
        </w:rPr>
        <w:t xml:space="preserve"> “EL INSTITUTO” </w:t>
      </w:r>
      <w:r>
        <w:rPr>
          <w:rFonts w:ascii="Arial" w:hAnsi="Arial" w:cs="Arial"/>
        </w:rPr>
        <w:t>pagará a</w:t>
      </w:r>
      <w:r>
        <w:rPr>
          <w:rFonts w:ascii="Arial" w:hAnsi="Arial" w:cs="Arial"/>
          <w:b/>
        </w:rPr>
        <w:t xml:space="preserve"> “EL PROVEEDOR” </w:t>
      </w:r>
      <w:r>
        <w:rPr>
          <w:rFonts w:ascii="Arial" w:hAnsi="Arial" w:cs="Arial"/>
        </w:rPr>
        <w:t>la cantidad de</w:t>
      </w:r>
      <w:r>
        <w:rPr>
          <w:rFonts w:ascii="Arial" w:hAnsi="Arial" w:cs="Arial"/>
          <w:b/>
        </w:rPr>
        <w:t xml:space="preserve"> </w:t>
      </w:r>
      <w:r>
        <w:rPr>
          <w:rFonts w:ascii="Arial" w:hAnsi="Arial" w:cs="Arial"/>
          <w:b/>
          <w:bCs/>
        </w:rPr>
        <w:t>$_________________ (____________________PESOS __/100 M.N</w:t>
      </w:r>
      <w:r>
        <w:rPr>
          <w:rFonts w:ascii="Arial" w:hAnsi="Arial" w:cs="Arial"/>
          <w:bCs/>
        </w:rPr>
        <w:t xml:space="preserve">.) sin incluir el Impuesto al Valor Agregado (I.V.A.) </w:t>
      </w:r>
      <w:r>
        <w:rPr>
          <w:rFonts w:ascii="Arial" w:hAnsi="Arial" w:cs="Arial"/>
          <w:bCs/>
          <w:lang w:val="es-ES"/>
        </w:rPr>
        <w:t>y el Impuesto Sobre Hospedaje (I.S.H.)</w:t>
      </w:r>
      <w:r>
        <w:rPr>
          <w:rFonts w:ascii="Arial" w:hAnsi="Arial" w:cs="Arial"/>
          <w:lang w:val="es-ES"/>
        </w:rPr>
        <w:t xml:space="preserve">, </w:t>
      </w:r>
      <w:r>
        <w:rPr>
          <w:rFonts w:ascii="Arial" w:hAnsi="Arial" w:cs="Arial"/>
        </w:rPr>
        <w:t>dicha cantidad se ejercerá con base en los precios unitarios que se indican en el</w:t>
      </w:r>
      <w:r>
        <w:rPr>
          <w:rFonts w:ascii="Arial" w:hAnsi="Arial" w:cs="Arial"/>
          <w:b/>
        </w:rPr>
        <w:t xml:space="preserve"> Anexo 3 (tres) </w:t>
      </w:r>
      <w:r>
        <w:rPr>
          <w:rFonts w:ascii="Arial" w:hAnsi="Arial" w:cs="Arial"/>
        </w:rPr>
        <w:t>del presente instrumento jurídico.</w:t>
      </w:r>
    </w:p>
    <w:p w:rsidR="00A21425" w:rsidRDefault="00A21425" w:rsidP="00A21425">
      <w:pPr>
        <w:spacing w:after="0" w:line="240" w:lineRule="auto"/>
        <w:jc w:val="both"/>
        <w:rPr>
          <w:rFonts w:ascii="Arial" w:hAnsi="Arial" w:cs="Arial"/>
          <w:bCs/>
        </w:rPr>
      </w:pPr>
      <w:r>
        <w:rPr>
          <w:rFonts w:ascii="Arial" w:hAnsi="Arial" w:cs="Arial"/>
          <w:b/>
          <w:bCs/>
        </w:rPr>
        <w:t xml:space="preserve">“LAS PARTES” </w:t>
      </w:r>
      <w:r>
        <w:rPr>
          <w:rFonts w:ascii="Arial" w:hAnsi="Arial" w:cs="Arial"/>
          <w:bCs/>
        </w:rPr>
        <w:t xml:space="preserve">convienen que el presente instrumento jurídico se celebra bajo la modalidad de precios fijos, de acuerdo a los precios unitarios pactados, por lo que el monto de los mismos no cambiará durante la vigencia de este contrato. </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lang w:val="es-ES"/>
        </w:rPr>
      </w:pPr>
      <w:r>
        <w:rPr>
          <w:rFonts w:ascii="Arial" w:hAnsi="Arial" w:cs="Arial"/>
          <w:b/>
          <w:bCs/>
          <w:lang w:val="es-ES"/>
        </w:rPr>
        <w:t xml:space="preserve">TERCERA.- FORMA DE PAGO.-  </w:t>
      </w:r>
      <w:r>
        <w:rPr>
          <w:rFonts w:ascii="Arial" w:hAnsi="Arial" w:cs="Arial"/>
          <w:bCs/>
          <w:lang w:val="es-ES"/>
        </w:rPr>
        <w:t>El pago se efectuará en moneda nacional, a más tardar dentro de los 20 (veinte) días naturales siguientes, contando a partir de la entrega del comprobante fiscal digital correspondiente, el cual deberá amparar los servicios que le hayan sido requeridos a</w:t>
      </w:r>
      <w:r>
        <w:rPr>
          <w:rFonts w:ascii="Arial" w:hAnsi="Arial" w:cs="Arial"/>
          <w:bCs/>
          <w:lang w:val="es-ES_tradnl"/>
        </w:rPr>
        <w:t xml:space="preserve"> </w:t>
      </w:r>
      <w:r>
        <w:rPr>
          <w:rFonts w:ascii="Arial" w:hAnsi="Arial" w:cs="Arial"/>
          <w:b/>
          <w:bCs/>
          <w:lang w:val="es-ES_tradnl"/>
        </w:rPr>
        <w:t>“EL PROVEEDOR”</w:t>
      </w:r>
      <w:r>
        <w:rPr>
          <w:rFonts w:ascii="Arial" w:hAnsi="Arial" w:cs="Arial"/>
          <w:bCs/>
          <w:lang w:val="es-ES_tradnl"/>
        </w:rPr>
        <w:t xml:space="preserve">, para estos efectos </w:t>
      </w:r>
      <w:r>
        <w:rPr>
          <w:rFonts w:ascii="Arial" w:hAnsi="Arial" w:cs="Arial"/>
          <w:b/>
          <w:bCs/>
          <w:lang w:val="es-ES_tradnl"/>
        </w:rPr>
        <w:t>“EL PROVEEDOR”</w:t>
      </w:r>
      <w:r>
        <w:rPr>
          <w:rFonts w:ascii="Arial" w:hAnsi="Arial" w:cs="Arial"/>
          <w:bCs/>
          <w:lang w:val="es-ES_tradnl"/>
        </w:rPr>
        <w:t xml:space="preserve"> deberá entregar </w:t>
      </w:r>
      <w:r>
        <w:rPr>
          <w:rFonts w:ascii="Arial" w:hAnsi="Arial" w:cs="Arial"/>
          <w:bCs/>
          <w:lang w:val="es-ES"/>
        </w:rPr>
        <w:t>en la División de Trámite de Erogaciones, ubicada en la calle de Gobernador Tiburcio Montiel número 15 (Esquina con Gómez Pedraza), colonia San Miguel Chapultepec, delegación Miguel Hidalgo, código postal 11850, Ciudad de México, en días y horas hábiles, los siguientes documentos:</w:t>
      </w:r>
    </w:p>
    <w:p w:rsidR="00A21425" w:rsidRDefault="00A21425" w:rsidP="00A21425">
      <w:pPr>
        <w:spacing w:after="0" w:line="240" w:lineRule="auto"/>
        <w:ind w:right="48"/>
        <w:jc w:val="both"/>
        <w:rPr>
          <w:rFonts w:ascii="Arial" w:hAnsi="Arial" w:cs="Arial"/>
          <w:bCs/>
        </w:rPr>
      </w:pPr>
    </w:p>
    <w:p w:rsidR="00A21425" w:rsidRDefault="00A21425" w:rsidP="00A21425">
      <w:pPr>
        <w:numPr>
          <w:ilvl w:val="0"/>
          <w:numId w:val="38"/>
        </w:numPr>
        <w:tabs>
          <w:tab w:val="num" w:pos="851"/>
        </w:tabs>
        <w:suppressAutoHyphens/>
        <w:spacing w:after="0" w:line="240" w:lineRule="auto"/>
        <w:ind w:left="567" w:firstLine="0"/>
        <w:jc w:val="both"/>
        <w:rPr>
          <w:rFonts w:ascii="Arial" w:hAnsi="Arial" w:cs="Arial"/>
          <w:bCs/>
          <w:lang w:val="es-ES"/>
        </w:rPr>
      </w:pPr>
      <w:r>
        <w:rPr>
          <w:rFonts w:ascii="Arial" w:hAnsi="Arial" w:cs="Arial"/>
          <w:bCs/>
        </w:rPr>
        <w:t xml:space="preserve">Original y copia del comprobante fiscal digital expedido por </w:t>
      </w:r>
      <w:r>
        <w:rPr>
          <w:rFonts w:ascii="Arial" w:hAnsi="Arial" w:cs="Arial"/>
          <w:b/>
          <w:bCs/>
        </w:rPr>
        <w:t>“EL PROVEEDOR”</w:t>
      </w:r>
      <w:r>
        <w:rPr>
          <w:rFonts w:ascii="Arial" w:hAnsi="Arial" w:cs="Arial"/>
          <w:bCs/>
        </w:rPr>
        <w:t xml:space="preserve"> a nombre del Instituto Mexicano del Seguro Social, </w:t>
      </w:r>
      <w:r>
        <w:rPr>
          <w:rFonts w:ascii="Arial" w:hAnsi="Arial" w:cs="Arial"/>
          <w:bCs/>
          <w:lang w:val="es-ES"/>
        </w:rPr>
        <w:t>con las especificaciones normadas por el Servicio de Administración Tributaria (SAT)</w:t>
      </w:r>
      <w:r>
        <w:rPr>
          <w:rFonts w:ascii="Arial" w:hAnsi="Arial" w:cs="Arial"/>
          <w:bCs/>
        </w:rPr>
        <w:t xml:space="preserve"> y reúna los requisitos fiscales, en la que indiquen los servicios proporcionados y el número de contrato que ampara dichos servicios, documentación que certifique la entrega a entera satisfacción de </w:t>
      </w:r>
      <w:r>
        <w:rPr>
          <w:rFonts w:ascii="Arial" w:hAnsi="Arial" w:cs="Arial"/>
          <w:b/>
          <w:bCs/>
        </w:rPr>
        <w:t>“EL INSTITUTO”</w:t>
      </w:r>
      <w:r>
        <w:rPr>
          <w:rFonts w:ascii="Arial" w:hAnsi="Arial" w:cs="Arial"/>
          <w:bCs/>
        </w:rPr>
        <w:t>, avalada por el administrador de este contrato.</w:t>
      </w:r>
    </w:p>
    <w:p w:rsidR="00A21425" w:rsidRDefault="00A21425" w:rsidP="00A21425">
      <w:pPr>
        <w:tabs>
          <w:tab w:val="num" w:pos="851"/>
        </w:tabs>
        <w:spacing w:after="0" w:line="240" w:lineRule="auto"/>
        <w:ind w:left="567"/>
        <w:jc w:val="both"/>
        <w:rPr>
          <w:rFonts w:ascii="Arial" w:hAnsi="Arial" w:cs="Arial"/>
          <w:bCs/>
          <w:lang w:val="es-ES"/>
        </w:rPr>
      </w:pPr>
    </w:p>
    <w:p w:rsidR="00A21425" w:rsidRDefault="00A21425" w:rsidP="00A21425">
      <w:pPr>
        <w:numPr>
          <w:ilvl w:val="0"/>
          <w:numId w:val="39"/>
        </w:numPr>
        <w:tabs>
          <w:tab w:val="num" w:pos="851"/>
        </w:tabs>
        <w:suppressAutoHyphens/>
        <w:spacing w:after="0" w:line="240" w:lineRule="auto"/>
        <w:ind w:left="567" w:firstLine="0"/>
        <w:jc w:val="both"/>
        <w:rPr>
          <w:rFonts w:ascii="Arial" w:hAnsi="Arial" w:cs="Arial"/>
          <w:bCs/>
          <w:lang w:val="es-ES_tradnl"/>
        </w:rPr>
      </w:pPr>
      <w:r>
        <w:rPr>
          <w:rFonts w:ascii="Arial" w:hAnsi="Arial" w:cs="Arial"/>
          <w:bCs/>
          <w:lang w:val="es-ES_tradnl"/>
        </w:rPr>
        <w:t>Copia de este contrato.</w:t>
      </w:r>
    </w:p>
    <w:p w:rsidR="00A21425" w:rsidRDefault="00A21425" w:rsidP="00A21425">
      <w:pPr>
        <w:tabs>
          <w:tab w:val="num" w:pos="851"/>
        </w:tabs>
        <w:spacing w:after="0" w:line="240" w:lineRule="auto"/>
        <w:ind w:left="567"/>
        <w:jc w:val="both"/>
        <w:rPr>
          <w:rFonts w:ascii="Arial" w:hAnsi="Arial" w:cs="Arial"/>
          <w:bCs/>
          <w:lang w:val="es-ES_tradnl"/>
        </w:rPr>
      </w:pPr>
    </w:p>
    <w:p w:rsidR="00A21425" w:rsidRDefault="00A21425" w:rsidP="00A21425">
      <w:pPr>
        <w:numPr>
          <w:ilvl w:val="0"/>
          <w:numId w:val="39"/>
        </w:numPr>
        <w:tabs>
          <w:tab w:val="num" w:pos="851"/>
        </w:tabs>
        <w:suppressAutoHyphens/>
        <w:spacing w:after="0" w:line="240" w:lineRule="auto"/>
        <w:ind w:left="567" w:firstLine="0"/>
        <w:jc w:val="both"/>
        <w:rPr>
          <w:rFonts w:ascii="Arial" w:hAnsi="Arial" w:cs="Arial"/>
          <w:bCs/>
          <w:lang w:val="es-ES_tradnl"/>
        </w:rPr>
      </w:pPr>
      <w:r>
        <w:rPr>
          <w:rFonts w:ascii="Arial" w:hAnsi="Arial" w:cs="Arial"/>
          <w:bCs/>
          <w:lang w:val="es-ES_tradnl"/>
        </w:rPr>
        <w:t>Copia de la Fianza de cumplimiento del contrato.</w:t>
      </w:r>
    </w:p>
    <w:p w:rsidR="00A21425" w:rsidRDefault="00A21425" w:rsidP="00A21425">
      <w:pPr>
        <w:tabs>
          <w:tab w:val="num" w:pos="540"/>
        </w:tabs>
        <w:spacing w:after="0" w:line="240" w:lineRule="auto"/>
        <w:ind w:left="567"/>
        <w:jc w:val="both"/>
        <w:rPr>
          <w:rFonts w:ascii="Arial" w:hAnsi="Arial" w:cs="Arial"/>
          <w:bCs/>
          <w:lang w:val="es-ES_tradnl"/>
        </w:rPr>
      </w:pPr>
    </w:p>
    <w:p w:rsidR="00A21425" w:rsidRDefault="00A21425" w:rsidP="00A21425">
      <w:pPr>
        <w:numPr>
          <w:ilvl w:val="0"/>
          <w:numId w:val="39"/>
        </w:numPr>
        <w:tabs>
          <w:tab w:val="num" w:pos="851"/>
        </w:tabs>
        <w:suppressAutoHyphens/>
        <w:spacing w:after="0" w:line="240" w:lineRule="auto"/>
        <w:ind w:left="567" w:firstLine="0"/>
        <w:jc w:val="both"/>
        <w:rPr>
          <w:rFonts w:ascii="Arial" w:hAnsi="Arial" w:cs="Arial"/>
          <w:bCs/>
          <w:lang w:val="es-ES_tradnl"/>
        </w:rPr>
      </w:pPr>
      <w:r>
        <w:rPr>
          <w:rFonts w:ascii="Arial" w:hAnsi="Arial" w:cs="Arial"/>
          <w:bCs/>
          <w:lang w:val="es-ES_tradnl"/>
        </w:rPr>
        <w:t xml:space="preserve">Nota de crédito a favor de </w:t>
      </w:r>
      <w:r>
        <w:rPr>
          <w:rFonts w:ascii="Arial" w:hAnsi="Arial" w:cs="Arial"/>
          <w:b/>
          <w:bCs/>
          <w:lang w:val="es-ES_tradnl"/>
        </w:rPr>
        <w:t xml:space="preserve">“EL INSTITUTO” </w:t>
      </w:r>
      <w:r>
        <w:rPr>
          <w:rFonts w:ascii="Arial" w:hAnsi="Arial" w:cs="Arial"/>
          <w:bCs/>
          <w:lang w:val="es-ES_tradnl"/>
        </w:rPr>
        <w:t>por el importe de la sanción en caso de prestación extemporánea de los servicios contratados.</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lang w:val="es-ES_tradnl"/>
        </w:rPr>
      </w:pPr>
      <w:r>
        <w:rPr>
          <w:rFonts w:ascii="Arial" w:hAnsi="Arial" w:cs="Arial"/>
          <w:bCs/>
          <w:lang w:val="es-ES"/>
        </w:rPr>
        <w:lastRenderedPageBreak/>
        <w:t>El contrato y su dictamen presupuestal deberán estar registrados en el Sistema PREI Millenium.</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
          <w:bCs/>
          <w:lang w:val="es-ES"/>
        </w:rPr>
        <w:t>“EL PROVEEDOR”</w:t>
      </w:r>
      <w:r>
        <w:rPr>
          <w:rFonts w:ascii="Arial" w:hAnsi="Arial" w:cs="Arial"/>
          <w:bCs/>
          <w:lang w:val="es-ES"/>
        </w:rPr>
        <w:t xml:space="preserve">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para la validación de dichos comprobantes </w:t>
      </w:r>
      <w:r>
        <w:rPr>
          <w:rFonts w:ascii="Arial" w:hAnsi="Arial" w:cs="Arial"/>
          <w:b/>
          <w:bCs/>
          <w:lang w:val="es-ES"/>
        </w:rPr>
        <w:t>“EL PROVEEDOR”</w:t>
      </w:r>
      <w:r>
        <w:rPr>
          <w:rFonts w:ascii="Arial" w:hAnsi="Arial" w:cs="Arial"/>
          <w:bCs/>
          <w:lang w:val="es-ES"/>
        </w:rPr>
        <w:t xml:space="preserve"> deberá cargar en Internet, a través del Portal de Servicios a Proveedores de la página de </w:t>
      </w:r>
      <w:r>
        <w:rPr>
          <w:rFonts w:ascii="Arial" w:hAnsi="Arial" w:cs="Arial"/>
          <w:b/>
          <w:bCs/>
          <w:lang w:val="es-ES"/>
        </w:rPr>
        <w:t>“EL INSTITUTO”</w:t>
      </w:r>
      <w:r>
        <w:rPr>
          <w:rFonts w:ascii="Arial" w:hAnsi="Arial" w:cs="Arial"/>
          <w:bCs/>
          <w:lang w:val="es-ES"/>
        </w:rPr>
        <w:t xml:space="preserve"> el archivo en formato XML, la validez de los mismos será determinada durante la carga y únicamente los comprobantes validos serán procedentes para pago.</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
          <w:bCs/>
        </w:rPr>
        <w:t>“EL PROVEEDOR”</w:t>
      </w:r>
      <w:r>
        <w:rPr>
          <w:rFonts w:ascii="Arial" w:hAnsi="Arial" w:cs="Arial"/>
          <w:bCs/>
        </w:rPr>
        <w:t xml:space="preserve"> queda obligado a entregar a </w:t>
      </w:r>
      <w:r>
        <w:rPr>
          <w:rFonts w:ascii="Arial" w:hAnsi="Arial" w:cs="Arial"/>
          <w:b/>
          <w:bCs/>
        </w:rPr>
        <w:t>“EL INSTITUTO”</w:t>
      </w:r>
      <w:r>
        <w:rPr>
          <w:rFonts w:ascii="Arial" w:hAnsi="Arial" w:cs="Arial"/>
          <w:bCs/>
        </w:rPr>
        <w:t xml:space="preserve"> junto con el comprobante fiscal digital respectivo, la “Opinión del Cumplimiento de Obligaciones en Materia de Seguridad Social”, vigente y positiva (En caso de aplicar).</w:t>
      </w:r>
    </w:p>
    <w:p w:rsidR="00A21425" w:rsidRDefault="00A21425" w:rsidP="00A21425">
      <w:pPr>
        <w:tabs>
          <w:tab w:val="num" w:pos="540"/>
        </w:tabs>
        <w:spacing w:after="0" w:line="240" w:lineRule="auto"/>
        <w:jc w:val="both"/>
        <w:rPr>
          <w:rFonts w:ascii="Arial" w:hAnsi="Arial" w:cs="Arial"/>
          <w:bCs/>
        </w:rPr>
      </w:pPr>
    </w:p>
    <w:p w:rsidR="00A21425" w:rsidRDefault="00A21425" w:rsidP="00A21425">
      <w:pPr>
        <w:tabs>
          <w:tab w:val="num" w:pos="540"/>
        </w:tabs>
        <w:spacing w:after="0" w:line="240" w:lineRule="auto"/>
        <w:jc w:val="both"/>
        <w:rPr>
          <w:rFonts w:ascii="Arial" w:hAnsi="Arial" w:cs="Arial"/>
          <w:b/>
          <w:bCs/>
        </w:rPr>
      </w:pPr>
      <w:r>
        <w:rPr>
          <w:rFonts w:ascii="Arial" w:hAnsi="Arial" w:cs="Arial"/>
          <w:bC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9" w:history="1">
        <w:r>
          <w:rPr>
            <w:rStyle w:val="Hipervnculo"/>
            <w:rFonts w:cs="Arial"/>
            <w:bCs/>
          </w:rPr>
          <w:t>http://intranet/Docs/Normas/DIR.%20FINANZAS/COORD.%20CONT%20Y%20EROGACIONES/PROCEDIMIENTOS/6130-003-002.pdf</w:t>
        </w:r>
      </w:hyperlink>
      <w:r>
        <w:rPr>
          <w:rFonts w:ascii="Arial" w:hAnsi="Arial" w:cs="Arial"/>
          <w:b/>
          <w:bCs/>
        </w:rPr>
        <w:t xml:space="preserve"> </w:t>
      </w:r>
    </w:p>
    <w:p w:rsidR="00A21425" w:rsidRDefault="00A21425" w:rsidP="00A21425">
      <w:pPr>
        <w:tabs>
          <w:tab w:val="num" w:pos="540"/>
        </w:tabs>
        <w:spacing w:after="0" w:line="240" w:lineRule="auto"/>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
          <w:bCs/>
        </w:rPr>
        <w:t>“EL PROVEEDOR”</w:t>
      </w:r>
      <w:r>
        <w:rPr>
          <w:rFonts w:ascii="Arial" w:hAnsi="Arial" w:cs="Arial"/>
          <w:bCs/>
        </w:rPr>
        <w:t xml:space="preserve"> se obliga a no cancelar ante el Servicio de Administración Tributaria (SAT) los comprobantes fiscales digitales a favor de </w:t>
      </w:r>
      <w:r>
        <w:rPr>
          <w:rFonts w:ascii="Arial" w:hAnsi="Arial" w:cs="Arial"/>
          <w:b/>
          <w:bCs/>
        </w:rPr>
        <w:t>“EL INSTITUTO”</w:t>
      </w:r>
      <w:r>
        <w:rPr>
          <w:rFonts w:ascii="Arial" w:hAnsi="Arial" w:cs="Arial"/>
          <w:bCs/>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Cs/>
        </w:rPr>
        <w:t xml:space="preserve">En ningún caso, se deberá autorizar el pago del servicio, si no se ha determinado, calculado y notificado a </w:t>
      </w:r>
      <w:r>
        <w:rPr>
          <w:rFonts w:ascii="Arial" w:hAnsi="Arial" w:cs="Arial"/>
          <w:b/>
          <w:bCs/>
        </w:rPr>
        <w:t xml:space="preserve">“EL PROVEEDOR” </w:t>
      </w:r>
      <w:r>
        <w:rPr>
          <w:rFonts w:ascii="Arial" w:hAnsi="Arial" w:cs="Arial"/>
          <w:bCs/>
        </w:rPr>
        <w:t xml:space="preserve">las penas convencionales y/o deducciones en el Sistema PREI Millenium. </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Cs/>
        </w:rPr>
        <w:t xml:space="preserve">En caso de que </w:t>
      </w:r>
      <w:r>
        <w:rPr>
          <w:rFonts w:ascii="Arial" w:hAnsi="Arial" w:cs="Arial"/>
          <w:b/>
          <w:bCs/>
        </w:rPr>
        <w:t>“EL PROVEEDOR”</w:t>
      </w:r>
      <w:r>
        <w:rPr>
          <w:rFonts w:ascii="Arial" w:hAnsi="Arial" w:cs="Arial"/>
          <w:bCs/>
        </w:rPr>
        <w:t xml:space="preserve"> presente su (CFDI) o factura con errores o deficiencias, conforme a lo previsto en los artículos 89 y 90 del Reglamento de la Ley de Adquisiciones, Arrendamientos y Servicios del Sector Público, </w:t>
      </w:r>
      <w:r>
        <w:rPr>
          <w:rFonts w:ascii="Arial" w:hAnsi="Arial" w:cs="Arial"/>
          <w:b/>
          <w:bCs/>
          <w:iCs/>
        </w:rPr>
        <w:t xml:space="preserve">“EL INSTITUTO” </w:t>
      </w:r>
      <w:r>
        <w:rPr>
          <w:rFonts w:ascii="Arial" w:hAnsi="Arial" w:cs="Arial"/>
          <w:bCs/>
        </w:rPr>
        <w:t xml:space="preserve">dentro de los 3 (tres) días hábiles siguientes a la recepción de la misma, indicará por escrito a </w:t>
      </w:r>
      <w:r>
        <w:rPr>
          <w:rFonts w:ascii="Arial" w:hAnsi="Arial" w:cs="Arial"/>
          <w:b/>
          <w:bCs/>
        </w:rPr>
        <w:t>“EL PROVEEDOR”</w:t>
      </w:r>
      <w:r>
        <w:rPr>
          <w:rFonts w:ascii="Arial" w:hAnsi="Arial" w:cs="Arial"/>
          <w:bCs/>
        </w:rPr>
        <w:t xml:space="preserve"> las deficiencias o errores que deberá corregir. El periodo que transcurra a partir de la entrega del citado escrito y hasta que </w:t>
      </w:r>
      <w:r>
        <w:rPr>
          <w:rFonts w:ascii="Arial" w:hAnsi="Arial" w:cs="Arial"/>
          <w:b/>
          <w:bCs/>
        </w:rPr>
        <w:t xml:space="preserve">“EL PROVEEDOR” </w:t>
      </w:r>
      <w:r>
        <w:rPr>
          <w:rFonts w:ascii="Arial" w:hAnsi="Arial" w:cs="Arial"/>
          <w:bCs/>
        </w:rPr>
        <w:t>presente las correcciones no se computará dentro del plazo estipulado para el pago.</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Cs/>
        </w:rPr>
        <w:t xml:space="preserve">El pago se realizará mediante transferencia electrónica de fondos, a través del esquema electrónico interbancario que </w:t>
      </w:r>
      <w:r>
        <w:rPr>
          <w:rFonts w:ascii="Arial" w:hAnsi="Arial" w:cs="Arial"/>
          <w:b/>
          <w:bCs/>
        </w:rPr>
        <w:t>“EL INSTITUTO”</w:t>
      </w:r>
      <w:r>
        <w:rPr>
          <w:rFonts w:ascii="Arial" w:hAnsi="Arial" w:cs="Arial"/>
          <w:bCs/>
        </w:rPr>
        <w:t xml:space="preserve"> tiene en operación, para tal efecto </w:t>
      </w:r>
      <w:r>
        <w:rPr>
          <w:rFonts w:ascii="Arial" w:hAnsi="Arial" w:cs="Arial"/>
          <w:b/>
          <w:bCs/>
        </w:rPr>
        <w:t>“EL PROVEEDOR”</w:t>
      </w:r>
      <w:r>
        <w:rPr>
          <w:rFonts w:ascii="Arial" w:hAnsi="Arial" w:cs="Arial"/>
          <w:bCs/>
        </w:rPr>
        <w:t xml:space="preserve"> se obliga a proporcionar en su oportunidad el número de cuenta, CLABE, banco </w:t>
      </w:r>
      <w:r>
        <w:rPr>
          <w:rFonts w:ascii="Arial" w:hAnsi="Arial" w:cs="Arial"/>
          <w:bCs/>
        </w:rPr>
        <w:lastRenderedPageBreak/>
        <w:t xml:space="preserve">y sucursal a nombre de </w:t>
      </w:r>
      <w:r>
        <w:rPr>
          <w:rFonts w:ascii="Arial" w:hAnsi="Arial" w:cs="Arial"/>
          <w:b/>
          <w:bCs/>
        </w:rPr>
        <w:t>“EL PROVEEDOR”</w:t>
      </w:r>
      <w:r>
        <w:rPr>
          <w:rFonts w:ascii="Arial" w:hAnsi="Arial" w:cs="Arial"/>
          <w:bCs/>
        </w:rPr>
        <w:t xml:space="preserve"> a menos que éste acredite en forma fehaciente la imposibilidad para ello.</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Cs/>
        </w:rPr>
        <w:t xml:space="preserve">El pago se depositará en la fecha programada para tal efecto, si la cuenta bancaria de </w:t>
      </w:r>
      <w:r>
        <w:rPr>
          <w:rFonts w:ascii="Arial" w:hAnsi="Arial" w:cs="Arial"/>
          <w:b/>
          <w:bCs/>
        </w:rPr>
        <w:t>“EL PROVEEDOR”</w:t>
      </w:r>
      <w:r>
        <w:rPr>
          <w:rFonts w:ascii="Arial" w:hAnsi="Arial" w:cs="Arial"/>
          <w:bCs/>
        </w:rPr>
        <w:t xml:space="preserve"> está contratada con Banorte S.A., BBVA Bancomer, HSBC, o SCOTIABANK INVERLAT o a través del esquema interbancario vía SPEI (Sistema de Pagos Electrónicos Interbancarios) si la cuenta pertenece a un banco distinto a los antes mencionados.</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
          <w:bCs/>
        </w:rPr>
        <w:t xml:space="preserve">“EL PROVEEDOR” </w:t>
      </w:r>
      <w:r>
        <w:rPr>
          <w:rFonts w:ascii="Arial" w:hAnsi="Arial" w:cs="Arial"/>
          <w:bCs/>
        </w:rPr>
        <w:t xml:space="preserve">para efectos de transferir los derechos de cobro deberá contar con el consentimiento de </w:t>
      </w:r>
      <w:r>
        <w:rPr>
          <w:rFonts w:ascii="Arial" w:hAnsi="Arial" w:cs="Arial"/>
          <w:b/>
          <w:bCs/>
        </w:rPr>
        <w:t>“EL INSTITUTO”</w:t>
      </w:r>
      <w:r>
        <w:rPr>
          <w:rFonts w:ascii="Arial" w:hAnsi="Arial" w:cs="Arial"/>
          <w:bCs/>
        </w:rPr>
        <w:t xml:space="preserve"> para lo cual</w:t>
      </w:r>
      <w:r>
        <w:rPr>
          <w:rFonts w:ascii="Arial" w:hAnsi="Arial" w:cs="Arial"/>
          <w:b/>
          <w:bCs/>
        </w:rPr>
        <w:t xml:space="preserve"> </w:t>
      </w:r>
      <w:r>
        <w:rPr>
          <w:rFonts w:ascii="Arial" w:hAnsi="Arial" w:cs="Arial"/>
          <w:bCs/>
        </w:rPr>
        <w:t xml:space="preserve">deberá notificarlo por escrito a </w:t>
      </w:r>
      <w:r>
        <w:rPr>
          <w:rFonts w:ascii="Arial" w:hAnsi="Arial" w:cs="Arial"/>
          <w:b/>
          <w:bCs/>
        </w:rPr>
        <w:t xml:space="preserve">“EL INSTITUTO” </w:t>
      </w:r>
      <w:r>
        <w:rPr>
          <w:rFonts w:ascii="Arial" w:hAnsi="Arial" w:cs="Arial"/>
          <w:bCs/>
        </w:rPr>
        <w:t xml:space="preserve">a través del administrador del contrato con un mínimo de </w:t>
      </w:r>
      <w:r>
        <w:rPr>
          <w:rFonts w:ascii="Arial" w:hAnsi="Arial" w:cs="Arial"/>
          <w:b/>
          <w:bCs/>
        </w:rPr>
        <w:t>5 (cinco)</w:t>
      </w:r>
      <w:r>
        <w:rPr>
          <w:rFonts w:ascii="Arial" w:hAnsi="Arial" w:cs="Arial"/>
          <w:bCs/>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rPr>
      </w:pPr>
      <w:r>
        <w:rPr>
          <w:rFonts w:ascii="Arial" w:hAnsi="Arial" w:cs="Arial"/>
          <w:bCs/>
        </w:rPr>
        <w:t xml:space="preserve">Asimismo, </w:t>
      </w:r>
      <w:r>
        <w:rPr>
          <w:rFonts w:ascii="Arial" w:hAnsi="Arial" w:cs="Arial"/>
          <w:b/>
          <w:bCs/>
        </w:rPr>
        <w:t>“EL PROVEEDOR”</w:t>
      </w:r>
      <w:r>
        <w:rPr>
          <w:rFonts w:ascii="Arial" w:hAnsi="Arial" w:cs="Arial"/>
          <w:bCs/>
        </w:rPr>
        <w:t xml:space="preserve">  podrá optar por cobrar a través de factoraje financiero conforme al Programa de Cadenas Productivas de Nacional Financiera, S.N.C., Institución de Banca de Desarrollo con </w:t>
      </w:r>
      <w:r>
        <w:rPr>
          <w:rFonts w:ascii="Arial" w:hAnsi="Arial" w:cs="Arial"/>
          <w:b/>
          <w:bCs/>
        </w:rPr>
        <w:t>“EL INSTITUTO”</w:t>
      </w:r>
      <w:r>
        <w:rPr>
          <w:rFonts w:ascii="Arial" w:hAnsi="Arial" w:cs="Arial"/>
          <w:bCs/>
        </w:rPr>
        <w:t>.</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
          <w:bCs/>
        </w:rPr>
      </w:pPr>
      <w:r>
        <w:rPr>
          <w:rFonts w:ascii="Arial" w:hAnsi="Arial" w:cs="Arial"/>
          <w:bCs/>
        </w:rPr>
        <w:t xml:space="preserve">En caso de que </w:t>
      </w:r>
      <w:r>
        <w:rPr>
          <w:rFonts w:ascii="Arial" w:hAnsi="Arial" w:cs="Arial"/>
          <w:b/>
          <w:bCs/>
        </w:rPr>
        <w:t>“EL PROVEEDOR”</w:t>
      </w:r>
      <w:r>
        <w:rPr>
          <w:rFonts w:ascii="Arial" w:hAnsi="Arial" w:cs="Arial"/>
          <w:bC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Pr>
          <w:rFonts w:ascii="Arial" w:hAnsi="Arial" w:cs="Arial"/>
          <w:b/>
          <w:bCs/>
        </w:rPr>
        <w:t>“EL INSTITUTO”</w:t>
      </w:r>
      <w:r>
        <w:rPr>
          <w:rFonts w:ascii="Arial" w:hAnsi="Arial" w:cs="Arial"/>
          <w:bCs/>
        </w:rPr>
        <w:t>.</w:t>
      </w:r>
    </w:p>
    <w:p w:rsidR="00A21425" w:rsidRDefault="00A21425" w:rsidP="00A21425">
      <w:pPr>
        <w:spacing w:after="0" w:line="240" w:lineRule="auto"/>
        <w:ind w:right="48"/>
        <w:jc w:val="both"/>
        <w:rPr>
          <w:rFonts w:ascii="Arial" w:hAnsi="Arial" w:cs="Arial"/>
          <w:bCs/>
        </w:rPr>
      </w:pPr>
    </w:p>
    <w:p w:rsidR="00A21425" w:rsidRDefault="00A21425" w:rsidP="00A21425">
      <w:pPr>
        <w:tabs>
          <w:tab w:val="num" w:pos="540"/>
        </w:tabs>
        <w:spacing w:after="0" w:line="240" w:lineRule="auto"/>
        <w:jc w:val="both"/>
        <w:rPr>
          <w:rFonts w:ascii="Arial" w:hAnsi="Arial" w:cs="Arial"/>
          <w:bCs/>
          <w:lang w:val="es-ES"/>
        </w:rPr>
      </w:pPr>
      <w:r>
        <w:rPr>
          <w:rFonts w:ascii="Arial" w:hAnsi="Arial" w:cs="Arial"/>
          <w:bCs/>
        </w:rPr>
        <w:t xml:space="preserve">El pago de los servicios quedará condicionado al descuento que </w:t>
      </w:r>
      <w:r>
        <w:rPr>
          <w:rFonts w:ascii="Arial" w:hAnsi="Arial" w:cs="Arial"/>
          <w:b/>
          <w:bCs/>
        </w:rPr>
        <w:t>“EL INSTITUTO”</w:t>
      </w:r>
      <w:r>
        <w:rPr>
          <w:rFonts w:ascii="Arial" w:hAnsi="Arial" w:cs="Arial"/>
          <w:bCs/>
        </w:rPr>
        <w:t xml:space="preserve"> efectuará a </w:t>
      </w:r>
      <w:r>
        <w:rPr>
          <w:rFonts w:ascii="Arial" w:hAnsi="Arial" w:cs="Arial"/>
          <w:b/>
          <w:bCs/>
        </w:rPr>
        <w:t>“EL PROVEEDOR”</w:t>
      </w:r>
      <w:r>
        <w:rPr>
          <w:rFonts w:ascii="Arial" w:hAnsi="Arial" w:cs="Arial"/>
          <w:bCs/>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
        </w:rPr>
      </w:pPr>
      <w:r>
        <w:rPr>
          <w:rFonts w:ascii="Arial" w:hAnsi="Arial" w:cs="Arial"/>
          <w:b/>
          <w:bCs/>
        </w:rPr>
        <w:t xml:space="preserve">CUARTA.- PLAZO, LUGAR Y CONDICIONES DE LA PRESTACIÓN DEL SERVICIO.- </w:t>
      </w:r>
      <w:r>
        <w:rPr>
          <w:rFonts w:ascii="Arial" w:hAnsi="Arial" w:cs="Arial"/>
          <w:b/>
          <w:bCs/>
          <w:iCs/>
        </w:rPr>
        <w:t xml:space="preserve">“EL PROVEEDOR” </w:t>
      </w:r>
      <w:r>
        <w:rPr>
          <w:rFonts w:ascii="Arial" w:hAnsi="Arial" w:cs="Arial"/>
          <w:bCs/>
          <w:iCs/>
        </w:rPr>
        <w:t xml:space="preserve">se obliga a prestar a </w:t>
      </w:r>
      <w:r>
        <w:rPr>
          <w:rFonts w:ascii="Arial" w:hAnsi="Arial" w:cs="Arial"/>
          <w:b/>
          <w:bCs/>
          <w:iCs/>
        </w:rPr>
        <w:t>“EL INSTITUTO”</w:t>
      </w:r>
      <w:r>
        <w:rPr>
          <w:rFonts w:ascii="Arial" w:hAnsi="Arial" w:cs="Arial"/>
          <w:bCs/>
          <w:iCs/>
        </w:rPr>
        <w:t xml:space="preserve"> el servicio </w:t>
      </w:r>
      <w:r>
        <w:rPr>
          <w:rFonts w:ascii="Arial" w:hAnsi="Arial" w:cs="Arial"/>
        </w:rPr>
        <w:t xml:space="preserve">que se menciona en la Cláusula Primera del presente instrumento jurídico, conforme a lo señalado en los </w:t>
      </w:r>
      <w:r>
        <w:rPr>
          <w:rFonts w:ascii="Arial" w:hAnsi="Arial" w:cs="Arial"/>
          <w:b/>
        </w:rPr>
        <w:t xml:space="preserve">Anexos 2 (dos) </w:t>
      </w:r>
      <w:r>
        <w:rPr>
          <w:rFonts w:ascii="Arial" w:hAnsi="Arial" w:cs="Arial"/>
        </w:rPr>
        <w:t xml:space="preserve">y </w:t>
      </w:r>
      <w:r>
        <w:rPr>
          <w:rFonts w:ascii="Arial" w:hAnsi="Arial" w:cs="Arial"/>
          <w:b/>
        </w:rPr>
        <w:t>3</w:t>
      </w:r>
      <w:r>
        <w:rPr>
          <w:rFonts w:ascii="Arial" w:hAnsi="Arial" w:cs="Arial"/>
        </w:rPr>
        <w:t xml:space="preserve"> </w:t>
      </w:r>
      <w:r>
        <w:rPr>
          <w:rFonts w:ascii="Arial" w:hAnsi="Arial" w:cs="Arial"/>
          <w:b/>
        </w:rPr>
        <w:t>(tres)</w:t>
      </w:r>
      <w:r>
        <w:rPr>
          <w:rFonts w:ascii="Arial" w:hAnsi="Arial" w:cs="Arial"/>
        </w:rPr>
        <w:t xml:space="preserve"> y de acuerdo a lo siguiente:</w:t>
      </w:r>
    </w:p>
    <w:p w:rsidR="00A21425" w:rsidRDefault="00A21425" w:rsidP="00A21425">
      <w:pPr>
        <w:spacing w:after="0" w:line="240" w:lineRule="auto"/>
        <w:ind w:right="48"/>
        <w:jc w:val="both"/>
        <w:rPr>
          <w:rFonts w:ascii="Arial" w:hAnsi="Arial" w:cs="Arial"/>
          <w:bCs/>
        </w:rPr>
      </w:pPr>
    </w:p>
    <w:p w:rsidR="00A21425" w:rsidRDefault="00A21425" w:rsidP="00A21425">
      <w:pPr>
        <w:pStyle w:val="Textodebloque2"/>
        <w:ind w:left="0" w:right="0"/>
        <w:jc w:val="both"/>
        <w:rPr>
          <w:rFonts w:cs="Arial"/>
          <w:b/>
          <w:sz w:val="20"/>
          <w:szCs w:val="20"/>
          <w:lang w:val="es-MX"/>
        </w:rPr>
      </w:pPr>
      <w:r>
        <w:rPr>
          <w:rFonts w:cs="Arial"/>
          <w:b/>
          <w:sz w:val="20"/>
          <w:szCs w:val="20"/>
          <w:lang w:val="es-MX"/>
        </w:rPr>
        <w:t xml:space="preserve">PLAZO: </w:t>
      </w:r>
      <w:r>
        <w:rPr>
          <w:rFonts w:cs="Arial"/>
          <w:sz w:val="20"/>
          <w:szCs w:val="20"/>
          <w:lang w:val="es-MX"/>
        </w:rPr>
        <w:t>La vigencia del servicio será del domingo 2 de abril al sábado 8 de abril de 2017.</w:t>
      </w:r>
    </w:p>
    <w:p w:rsidR="00A21425" w:rsidRDefault="00A21425" w:rsidP="00A21425">
      <w:pPr>
        <w:spacing w:after="0" w:line="240" w:lineRule="auto"/>
        <w:ind w:right="48"/>
        <w:jc w:val="both"/>
        <w:rPr>
          <w:rFonts w:ascii="Arial" w:hAnsi="Arial" w:cs="Arial"/>
          <w:bCs/>
          <w:sz w:val="20"/>
          <w:szCs w:val="20"/>
        </w:rPr>
      </w:pPr>
    </w:p>
    <w:p w:rsidR="00A21425" w:rsidRDefault="00A21425" w:rsidP="00A21425">
      <w:pPr>
        <w:spacing w:after="0" w:line="240" w:lineRule="auto"/>
        <w:jc w:val="both"/>
        <w:rPr>
          <w:rFonts w:ascii="Arial" w:hAnsi="Arial" w:cs="Arial"/>
        </w:rPr>
      </w:pPr>
      <w:r>
        <w:rPr>
          <w:rFonts w:ascii="Arial" w:hAnsi="Arial" w:cs="Arial"/>
        </w:rPr>
        <w:t xml:space="preserve">Se requiere el uso de las instalaciones y los servicios de salones, hospedaje y alimentos, con capacidad para concentrar a 150 personas, durante los días 2, 3, 4, 6, 7 y 8 de abril del presente año y hasta </w:t>
      </w:r>
      <w:r>
        <w:rPr>
          <w:rFonts w:ascii="Arial" w:hAnsi="Arial" w:cs="Arial"/>
          <w:b/>
        </w:rPr>
        <w:t>320 personas</w:t>
      </w:r>
      <w:r>
        <w:rPr>
          <w:rFonts w:ascii="Arial" w:hAnsi="Arial" w:cs="Arial"/>
        </w:rPr>
        <w:t xml:space="preserve"> el miércoles 5 de abril de 2017.</w:t>
      </w:r>
    </w:p>
    <w:p w:rsidR="00A21425" w:rsidRDefault="00A21425" w:rsidP="00A21425">
      <w:pPr>
        <w:spacing w:after="0" w:line="240" w:lineRule="auto"/>
        <w:ind w:right="48"/>
        <w:jc w:val="both"/>
        <w:rPr>
          <w:rFonts w:ascii="Arial" w:hAnsi="Arial" w:cs="Arial"/>
          <w:bCs/>
        </w:rPr>
      </w:pPr>
    </w:p>
    <w:p w:rsidR="00A21425" w:rsidRDefault="00A21425" w:rsidP="00A21425">
      <w:pPr>
        <w:pStyle w:val="Textodebloque2"/>
        <w:ind w:left="0" w:right="0"/>
        <w:jc w:val="both"/>
        <w:rPr>
          <w:rFonts w:cs="Arial"/>
          <w:sz w:val="20"/>
          <w:szCs w:val="20"/>
          <w:lang w:val="es-MX"/>
        </w:rPr>
      </w:pPr>
      <w:r>
        <w:rPr>
          <w:rFonts w:cs="Arial"/>
          <w:b/>
          <w:sz w:val="20"/>
          <w:szCs w:val="20"/>
        </w:rPr>
        <w:t>LUGAR:</w:t>
      </w:r>
      <w:r>
        <w:rPr>
          <w:rFonts w:cs="Arial"/>
          <w:sz w:val="20"/>
          <w:szCs w:val="20"/>
        </w:rPr>
        <w:t xml:space="preserve"> </w:t>
      </w:r>
      <w:r>
        <w:rPr>
          <w:rFonts w:cs="Arial"/>
          <w:sz w:val="20"/>
          <w:szCs w:val="20"/>
          <w:lang w:val="es-MX"/>
        </w:rPr>
        <w:t>El servicio objeto del presente se realizará en instalaciones de la Ciudad de México.</w:t>
      </w:r>
    </w:p>
    <w:p w:rsidR="00A21425" w:rsidRDefault="00A21425" w:rsidP="00A21425">
      <w:pPr>
        <w:spacing w:after="0" w:line="240" w:lineRule="auto"/>
        <w:jc w:val="both"/>
        <w:rPr>
          <w:rFonts w:ascii="Arial" w:hAnsi="Arial" w:cs="Arial"/>
          <w:bCs/>
          <w:iCs/>
        </w:rPr>
      </w:pPr>
      <w:r>
        <w:rPr>
          <w:rFonts w:ascii="Arial" w:hAnsi="Arial" w:cs="Arial"/>
          <w:b/>
        </w:rPr>
        <w:lastRenderedPageBreak/>
        <w:t>CONDICIONES</w:t>
      </w:r>
      <w:r>
        <w:rPr>
          <w:rFonts w:ascii="Arial" w:hAnsi="Arial" w:cs="Arial"/>
          <w:b/>
          <w:bCs/>
        </w:rPr>
        <w:t xml:space="preserve"> DE LA PRESTACIÓN DEL SERVICIO.-</w:t>
      </w:r>
      <w:r>
        <w:rPr>
          <w:rFonts w:ascii="Arial" w:hAnsi="Arial" w:cs="Arial"/>
          <w:bCs/>
        </w:rPr>
        <w:t xml:space="preserve"> </w:t>
      </w:r>
      <w:r>
        <w:rPr>
          <w:rFonts w:ascii="Arial" w:hAnsi="Arial" w:cs="Arial"/>
          <w:b/>
          <w:bCs/>
          <w:iCs/>
        </w:rPr>
        <w:t xml:space="preserve">“EL PROVEEDOR” </w:t>
      </w:r>
      <w:r>
        <w:rPr>
          <w:rFonts w:ascii="Arial" w:hAnsi="Arial" w:cs="Arial"/>
          <w:bCs/>
          <w:iCs/>
        </w:rPr>
        <w:t xml:space="preserve">se obliga a prestar los servicios </w:t>
      </w:r>
      <w:r>
        <w:rPr>
          <w:rFonts w:ascii="Arial" w:hAnsi="Arial" w:cs="Arial"/>
          <w:bCs/>
        </w:rPr>
        <w:t xml:space="preserve">que se menciona en la Cláusula Primera del presente instrumento jurídico, cuyas características, alcances, especificaciones y demás condiciones se encuentran establecidas en el Anexo Técnico y Términos y Condiciones, </w:t>
      </w:r>
      <w:r>
        <w:rPr>
          <w:rFonts w:ascii="Arial" w:hAnsi="Arial" w:cs="Arial"/>
          <w:bCs/>
          <w:iCs/>
        </w:rPr>
        <w:t xml:space="preserve">mismos que se agregan al </w:t>
      </w:r>
      <w:r>
        <w:rPr>
          <w:rFonts w:ascii="Arial" w:hAnsi="Arial" w:cs="Arial"/>
          <w:b/>
          <w:bCs/>
          <w:iCs/>
        </w:rPr>
        <w:t xml:space="preserve">Anexo 2 (dos) </w:t>
      </w:r>
      <w:r>
        <w:rPr>
          <w:rFonts w:ascii="Arial" w:hAnsi="Arial" w:cs="Arial"/>
          <w:bCs/>
          <w:iCs/>
        </w:rPr>
        <w:t>del presente contrato.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lang w:val="es-ES_tradnl"/>
        </w:rPr>
      </w:pPr>
      <w:r>
        <w:rPr>
          <w:rFonts w:ascii="Arial" w:hAnsi="Arial" w:cs="Arial"/>
          <w:b/>
          <w:bCs/>
          <w:lang w:val="es-ES_tradnl"/>
        </w:rPr>
        <w:t>“EL PROVEEDOR”</w:t>
      </w:r>
      <w:r>
        <w:rPr>
          <w:rFonts w:ascii="Arial" w:hAnsi="Arial" w:cs="Arial"/>
          <w:bCs/>
          <w:lang w:val="es-ES_tradnl"/>
        </w:rPr>
        <w:t xml:space="preserve"> se compromete a prestar los servicios materia del presente contrato de acuerdo a las condiciones establecidas en el mismo, considerando de manera enunciativa más no limitativas los siguientes conceptos que se detallan en los términos y condiciones que forman parte del </w:t>
      </w:r>
      <w:r>
        <w:rPr>
          <w:rFonts w:ascii="Arial" w:hAnsi="Arial" w:cs="Arial"/>
          <w:b/>
          <w:bCs/>
          <w:lang w:val="es-ES_tradnl"/>
        </w:rPr>
        <w:t>Anexo 2 (dos)</w:t>
      </w:r>
      <w:r>
        <w:rPr>
          <w:rFonts w:ascii="Arial" w:hAnsi="Arial" w:cs="Arial"/>
          <w:bCs/>
          <w:lang w:val="es-ES_tradnl"/>
        </w:rPr>
        <w:t xml:space="preserve"> de este instrumento jurídico: </w:t>
      </w:r>
    </w:p>
    <w:p w:rsidR="00A21425" w:rsidRDefault="00A21425" w:rsidP="00A21425">
      <w:pPr>
        <w:spacing w:after="0" w:line="240" w:lineRule="auto"/>
        <w:ind w:right="48"/>
        <w:jc w:val="both"/>
        <w:rPr>
          <w:rFonts w:ascii="Arial" w:hAnsi="Arial" w:cs="Arial"/>
          <w:bCs/>
        </w:rPr>
      </w:pPr>
    </w:p>
    <w:p w:rsidR="00A21425" w:rsidRDefault="00A21425" w:rsidP="00A21425">
      <w:pPr>
        <w:pStyle w:val="Prrafodelista"/>
        <w:numPr>
          <w:ilvl w:val="0"/>
          <w:numId w:val="40"/>
        </w:numPr>
        <w:suppressAutoHyphens/>
        <w:rPr>
          <w:rFonts w:ascii="Arial" w:hAnsi="Arial" w:cs="Arial"/>
          <w:b/>
          <w:bCs/>
          <w:lang w:val="es-ES_tradnl"/>
        </w:rPr>
      </w:pPr>
      <w:r>
        <w:rPr>
          <w:rFonts w:ascii="Arial" w:hAnsi="Arial" w:cs="Arial"/>
          <w:b/>
          <w:bCs/>
          <w:lang w:val="es-MX"/>
        </w:rPr>
        <w:t>INSTALACIONES Y EQUIPO</w:t>
      </w:r>
      <w:r>
        <w:rPr>
          <w:rFonts w:ascii="Arial" w:hAnsi="Arial" w:cs="Arial"/>
          <w:b/>
          <w:bCs/>
          <w:lang w:val="es-ES_tradnl"/>
        </w:rPr>
        <w:t>.</w:t>
      </w:r>
    </w:p>
    <w:p w:rsidR="00A21425" w:rsidRDefault="00A21425" w:rsidP="00A21425">
      <w:pPr>
        <w:pStyle w:val="Prrafodelista"/>
        <w:numPr>
          <w:ilvl w:val="0"/>
          <w:numId w:val="40"/>
        </w:numPr>
        <w:suppressAutoHyphens/>
        <w:rPr>
          <w:rFonts w:ascii="Arial" w:hAnsi="Arial" w:cs="Arial"/>
          <w:b/>
          <w:bCs/>
          <w:lang w:val="es-ES_tradnl"/>
        </w:rPr>
      </w:pPr>
      <w:r>
        <w:rPr>
          <w:rFonts w:ascii="Arial" w:hAnsi="Arial" w:cs="Arial"/>
          <w:b/>
          <w:bCs/>
          <w:lang w:val="es-MX"/>
        </w:rPr>
        <w:t>HOSPEDAJE Y DESCRIPCIÓN DEL EQUIPO.</w:t>
      </w:r>
    </w:p>
    <w:p w:rsidR="00A21425" w:rsidRDefault="00A21425" w:rsidP="00A21425">
      <w:pPr>
        <w:pStyle w:val="Prrafodelista"/>
        <w:numPr>
          <w:ilvl w:val="0"/>
          <w:numId w:val="40"/>
        </w:numPr>
        <w:suppressAutoHyphens/>
        <w:rPr>
          <w:rFonts w:ascii="Arial" w:hAnsi="Arial" w:cs="Arial"/>
          <w:b/>
          <w:bCs/>
          <w:lang w:val="es-ES_tradnl"/>
        </w:rPr>
      </w:pPr>
      <w:r>
        <w:rPr>
          <w:rFonts w:ascii="Arial" w:hAnsi="Arial" w:cs="Arial"/>
          <w:b/>
          <w:bCs/>
          <w:lang w:val="es-MX"/>
        </w:rPr>
        <w:t>ALIMENTOS.</w:t>
      </w:r>
    </w:p>
    <w:p w:rsidR="00A21425" w:rsidRDefault="00A21425" w:rsidP="00A21425">
      <w:pPr>
        <w:pStyle w:val="Prrafodelista"/>
        <w:numPr>
          <w:ilvl w:val="0"/>
          <w:numId w:val="40"/>
        </w:numPr>
        <w:suppressAutoHyphens/>
        <w:rPr>
          <w:rFonts w:ascii="Arial" w:hAnsi="Arial" w:cs="Arial"/>
          <w:b/>
          <w:bCs/>
          <w:lang w:val="es-ES_tradnl"/>
        </w:rPr>
      </w:pPr>
      <w:r>
        <w:rPr>
          <w:rFonts w:ascii="Arial" w:hAnsi="Arial" w:cs="Arial"/>
          <w:b/>
          <w:bCs/>
          <w:lang w:val="es-MX"/>
        </w:rPr>
        <w:t>SERVICIOS ADICIONALES.</w:t>
      </w:r>
    </w:p>
    <w:p w:rsidR="00A21425" w:rsidRDefault="00A21425" w:rsidP="00A21425">
      <w:pPr>
        <w:pStyle w:val="Prrafodelista"/>
        <w:numPr>
          <w:ilvl w:val="0"/>
          <w:numId w:val="40"/>
        </w:numPr>
        <w:suppressAutoHyphens/>
        <w:rPr>
          <w:rFonts w:ascii="Arial" w:hAnsi="Arial" w:cs="Arial"/>
          <w:b/>
          <w:bCs/>
          <w:lang w:val="es-ES_tradnl"/>
        </w:rPr>
      </w:pPr>
      <w:r>
        <w:rPr>
          <w:rFonts w:ascii="Arial" w:hAnsi="Arial" w:cs="Arial"/>
          <w:b/>
          <w:bCs/>
          <w:lang w:val="es-MX"/>
        </w:rPr>
        <w:t>VERIFICACION DE LOS SERVICIOS.</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
          <w:bCs/>
        </w:rPr>
      </w:pPr>
      <w:r>
        <w:rPr>
          <w:rFonts w:ascii="Arial" w:hAnsi="Arial" w:cs="Arial"/>
          <w:b/>
          <w:bCs/>
        </w:rPr>
        <w:t xml:space="preserve">VERIFICACIÓN DEL SERVICIO.- </w:t>
      </w:r>
      <w:r>
        <w:rPr>
          <w:rFonts w:ascii="Arial" w:hAnsi="Arial" w:cs="Arial"/>
          <w:bCs/>
        </w:rPr>
        <w:t xml:space="preserve">Al final de los eventos, el Administrador de este contrato, levantará un acta donde constará el correcto cumplimiento de los servicios prestados por </w:t>
      </w:r>
      <w:r>
        <w:rPr>
          <w:rFonts w:ascii="Arial" w:hAnsi="Arial" w:cs="Arial"/>
          <w:b/>
          <w:bCs/>
        </w:rPr>
        <w:t>“EL PROVEEDOR”</w:t>
      </w:r>
      <w:r>
        <w:rPr>
          <w:rFonts w:ascii="Arial" w:hAnsi="Arial" w:cs="Arial"/>
          <w:bCs/>
        </w:rPr>
        <w:t>.</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lang w:val="es-ES_tradnl"/>
        </w:rPr>
      </w:pPr>
      <w:r>
        <w:rPr>
          <w:rFonts w:ascii="Arial" w:hAnsi="Arial" w:cs="Arial"/>
          <w:bCs/>
          <w:lang w:val="es-ES_tradnl"/>
        </w:rPr>
        <w:t xml:space="preserve">Cabe resaltar que mientras no se cumpla con las condiciones de la prestación del servicio establecidas, </w:t>
      </w:r>
      <w:r>
        <w:rPr>
          <w:rFonts w:ascii="Arial" w:hAnsi="Arial" w:cs="Arial"/>
          <w:b/>
          <w:bCs/>
          <w:lang w:val="es-ES_tradnl"/>
        </w:rPr>
        <w:t>“EL INSTITUTO”</w:t>
      </w:r>
      <w:r>
        <w:rPr>
          <w:rFonts w:ascii="Arial" w:hAnsi="Arial" w:cs="Arial"/>
          <w:bCs/>
          <w:lang w:val="es-ES_tradnl"/>
        </w:rPr>
        <w:t xml:space="preserve"> no dará por aceptado el servicio objeto de este requerimiento.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b/>
        </w:rPr>
        <w:t>QUINTA.- VIGENCIA.- “LAS PARTES”</w:t>
      </w:r>
      <w:r>
        <w:rPr>
          <w:rFonts w:ascii="Arial" w:hAnsi="Arial" w:cs="Arial"/>
        </w:rPr>
        <w:t xml:space="preserve"> convienen que la vigencia del presente Contrato iniciará a partir de su firma y concluirá el 31 de diciembre del 2017.</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rPr>
      </w:pPr>
      <w:r>
        <w:rPr>
          <w:rFonts w:ascii="Arial" w:hAnsi="Arial" w:cs="Arial"/>
          <w:b/>
        </w:rPr>
        <w:t>SEXTA.- TRANSFERENCIA DE DERECHOS DE COBRO. “EL PROVEEDOR</w:t>
      </w:r>
      <w:r>
        <w:rPr>
          <w:rFonts w:ascii="Arial" w:hAnsi="Arial" w:cs="Arial"/>
          <w:b/>
          <w:bCs/>
        </w:rPr>
        <w:t xml:space="preserve">” </w:t>
      </w:r>
      <w:r>
        <w:rPr>
          <w:rFonts w:ascii="Arial" w:hAnsi="Arial" w:cs="Arial"/>
          <w:bCs/>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Pr>
          <w:rFonts w:ascii="Arial" w:hAnsi="Arial" w:cs="Arial"/>
          <w:b/>
          <w:bCs/>
        </w:rPr>
        <w:t>“EL INSTITUTO”</w:t>
      </w:r>
      <w:r>
        <w:rPr>
          <w:rFonts w:ascii="Arial" w:hAnsi="Arial" w:cs="Arial"/>
          <w:bCs/>
        </w:rPr>
        <w:t xml:space="preserve"> a través del Administrador del presente Contrato para tal efecto.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rPr>
      </w:pPr>
      <w:r>
        <w:rPr>
          <w:rFonts w:ascii="Arial" w:hAnsi="Arial" w:cs="Arial"/>
          <w:b/>
          <w:bCs/>
        </w:rPr>
        <w:t>“EL PROVEEDOR”</w:t>
      </w:r>
      <w:r>
        <w:rPr>
          <w:rFonts w:ascii="Arial" w:hAnsi="Arial" w:cs="Arial"/>
          <w:bCs/>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rPr>
      </w:pPr>
      <w:r>
        <w:rPr>
          <w:rFonts w:ascii="Arial" w:hAnsi="Arial" w:cs="Arial"/>
          <w:bCs/>
        </w:rPr>
        <w:t xml:space="preserve">Si con motivo de la transferencia de los derechos de cobro solicitada por </w:t>
      </w:r>
      <w:r>
        <w:rPr>
          <w:rFonts w:ascii="Arial" w:hAnsi="Arial" w:cs="Arial"/>
          <w:b/>
          <w:bCs/>
        </w:rPr>
        <w:t xml:space="preserve">“EL PROVEEDOR” </w:t>
      </w:r>
      <w:r>
        <w:rPr>
          <w:rFonts w:ascii="Arial" w:hAnsi="Arial" w:cs="Arial"/>
          <w:bCs/>
        </w:rPr>
        <w:t>se origina un retraso en el pago, no procederá el pago de los gastos financieros a que hace referencia el artículo 51 de la Ley de Adquisiciones, Arrendamientos y Servicios del Sector Público.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b/>
        </w:rPr>
        <w:lastRenderedPageBreak/>
        <w:t>SÉPTIMA.- RESPONSABILIDAD.-</w:t>
      </w:r>
      <w:r>
        <w:rPr>
          <w:rFonts w:ascii="Arial" w:hAnsi="Arial" w:cs="Arial"/>
        </w:rPr>
        <w:t xml:space="preserve"> </w:t>
      </w:r>
      <w:r>
        <w:rPr>
          <w:rFonts w:ascii="Arial" w:hAnsi="Arial" w:cs="Arial"/>
          <w:b/>
        </w:rPr>
        <w:t>“EL PROVEEDOR”</w:t>
      </w:r>
      <w:r>
        <w:rPr>
          <w:rFonts w:ascii="Arial" w:hAnsi="Arial" w:cs="Arial"/>
        </w:rPr>
        <w:t xml:space="preserve"> se obliga a responder por su cuenta y riesgo de los daños y/o perjuicios que por inobservancia o negligencia de su parte, llegue a causar a </w:t>
      </w:r>
      <w:r>
        <w:rPr>
          <w:rFonts w:ascii="Arial" w:hAnsi="Arial" w:cs="Arial"/>
          <w:b/>
        </w:rPr>
        <w:t>“EL INSTITUTO”</w:t>
      </w:r>
      <w:r>
        <w:rPr>
          <w:rFonts w:ascii="Arial" w:hAnsi="Arial" w:cs="Arial"/>
        </w:rPr>
        <w:t xml:space="preserve"> y/o a terceros, con motivo de las obligaciones pactadas en este instrumento jurídico, o deficiencias presentadas</w:t>
      </w:r>
      <w:r>
        <w:rPr>
          <w:rFonts w:ascii="Arial" w:hAnsi="Arial" w:cs="Arial"/>
          <w:color w:val="0070C0"/>
        </w:rPr>
        <w:t xml:space="preserve"> </w:t>
      </w:r>
      <w:r>
        <w:rPr>
          <w:rFonts w:ascii="Arial" w:hAnsi="Arial" w:cs="Arial"/>
        </w:rPr>
        <w:t>de conformidad con lo establecido en el artículo 53 de la Ley de Adquisiciones, Arrendamientos y Servicios del Sector Público.</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b/>
        </w:rPr>
        <w:t xml:space="preserve">OCTAVA.- CONTRIBUCIONES.- </w:t>
      </w:r>
      <w:r>
        <w:rPr>
          <w:rFonts w:ascii="Arial" w:hAnsi="Arial" w:cs="Arial"/>
        </w:rPr>
        <w:t xml:space="preserve">Los impuestos y/o derechos que procedan con motivo del servicio objeto del presente Contrato, serán pagados por </w:t>
      </w:r>
      <w:r>
        <w:rPr>
          <w:rFonts w:ascii="Arial" w:hAnsi="Arial" w:cs="Arial"/>
          <w:b/>
          <w:bCs/>
        </w:rPr>
        <w:t xml:space="preserve">“EL PROVEEDOR” </w:t>
      </w:r>
      <w:r>
        <w:rPr>
          <w:rFonts w:ascii="Arial" w:hAnsi="Arial" w:cs="Arial"/>
        </w:rPr>
        <w:t xml:space="preserve"> conforme a la legislación aplicable en la materia.</w:t>
      </w:r>
    </w:p>
    <w:p w:rsidR="00A21425" w:rsidRDefault="00A21425" w:rsidP="00A21425">
      <w:pPr>
        <w:spacing w:after="0" w:line="240" w:lineRule="auto"/>
        <w:ind w:right="48"/>
        <w:jc w:val="both"/>
        <w:rPr>
          <w:rFonts w:ascii="Arial" w:hAnsi="Arial" w:cs="Arial"/>
          <w:bCs/>
        </w:rPr>
      </w:pPr>
    </w:p>
    <w:p w:rsidR="00A21425" w:rsidRDefault="00A21425" w:rsidP="00A21425">
      <w:pPr>
        <w:pStyle w:val="listparagraph"/>
        <w:ind w:left="0"/>
        <w:jc w:val="both"/>
        <w:rPr>
          <w:rFonts w:ascii="Arial" w:hAnsi="Arial" w:cs="Arial"/>
        </w:rPr>
      </w:pPr>
      <w:r>
        <w:rPr>
          <w:rFonts w:ascii="Arial" w:hAnsi="Arial" w:cs="Arial"/>
          <w:b/>
          <w:bCs/>
          <w:lang w:val="es-MX"/>
        </w:rPr>
        <w:t xml:space="preserve">"EL INSTITUTO" </w:t>
      </w:r>
      <w:r>
        <w:rPr>
          <w:rFonts w:ascii="Arial" w:hAnsi="Arial" w:cs="Arial"/>
          <w:bCs/>
          <w:lang w:val="es-MX"/>
        </w:rPr>
        <w:t xml:space="preserve">sólo cubrirá el I.V.A. y el I.S.H. de acuerdo a lo establecido en las disposiciones fiscales vigentes en la materia. </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b/>
          <w:bCs/>
        </w:rPr>
        <w:t>“EL PROVEEDOR”</w:t>
      </w:r>
      <w:r>
        <w:rPr>
          <w:rFonts w:ascii="Arial" w:hAnsi="Arial" w:cs="Arial"/>
        </w:rPr>
        <w:t xml:space="preserve"> en su caso, cumplirá con la inscripción de sus trabajadores en el régimen obligatorio del Seguro Social, así como con el pago de las cuotas obrero patronales a que haya lugar, conforme a lo dispuesto en la Ley del Seguro Social. </w:t>
      </w:r>
      <w:r>
        <w:rPr>
          <w:rFonts w:ascii="Arial" w:hAnsi="Arial" w:cs="Arial"/>
          <w:b/>
          <w:bCs/>
        </w:rPr>
        <w:t>“EL INSTITUTO”</w:t>
      </w:r>
      <w:r>
        <w:rPr>
          <w:rFonts w:ascii="Arial" w:hAnsi="Arial" w:cs="Arial"/>
        </w:rPr>
        <w:t xml:space="preserve"> a través del Área fiscalizadora competente podrá verificar en cualquier momento el cumplimiento de dicha obligación.</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lang w:val="es-ES"/>
        </w:rPr>
      </w:pPr>
      <w:r>
        <w:rPr>
          <w:rFonts w:ascii="Arial" w:hAnsi="Arial" w:cs="Arial"/>
          <w:bCs/>
          <w:iCs/>
        </w:rPr>
        <w:t xml:space="preserve">Si </w:t>
      </w:r>
      <w:r>
        <w:rPr>
          <w:rFonts w:ascii="Arial" w:hAnsi="Arial" w:cs="Arial"/>
          <w:b/>
          <w:bCs/>
          <w:iCs/>
        </w:rPr>
        <w:t>“EL PROVEEDOR”</w:t>
      </w:r>
      <w:r>
        <w:rPr>
          <w:rFonts w:ascii="Arial" w:hAnsi="Arial" w:cs="Arial"/>
          <w:bCs/>
          <w:iCs/>
        </w:rPr>
        <w:t xml:space="preserve"> tuviera cuentas líquidas y exigibles a su cargo por concepto de cuotas obrero patronales, conforme a lo previsto en el artículo 40 B de la Ley del Seguro Social, acepta que </w:t>
      </w:r>
      <w:r>
        <w:rPr>
          <w:rFonts w:ascii="Arial" w:hAnsi="Arial" w:cs="Arial"/>
          <w:b/>
          <w:bCs/>
          <w:iCs/>
        </w:rPr>
        <w:t xml:space="preserve">“EL INSTITUTO” </w:t>
      </w:r>
      <w:r>
        <w:rPr>
          <w:rFonts w:ascii="Arial" w:hAnsi="Arial" w:cs="Arial"/>
          <w:bCs/>
          <w:iCs/>
        </w:rPr>
        <w:t xml:space="preserve">las compense con el o los pagos que tenga que hacerle por concepto de contraprestación </w:t>
      </w:r>
      <w:r>
        <w:rPr>
          <w:rFonts w:ascii="Arial" w:hAnsi="Arial" w:cs="Arial"/>
        </w:rPr>
        <w:t>que le corresponda percibir con motivo del presente instrumento jurídico</w:t>
      </w:r>
      <w:r>
        <w:rPr>
          <w:rFonts w:ascii="Arial" w:hAnsi="Arial" w:cs="Arial"/>
          <w:bCs/>
          <w:iCs/>
        </w:rPr>
        <w:t>.</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b/>
        </w:rPr>
        <w:t>NOVENA.- PATENTES Y/O MARCAS.- “EL PROVEEDOR”</w:t>
      </w:r>
      <w:r>
        <w:rPr>
          <w:rFonts w:ascii="Arial" w:hAnsi="Arial" w:cs="Arial"/>
        </w:rPr>
        <w:t xml:space="preserve"> se obliga para con </w:t>
      </w:r>
      <w:r>
        <w:rPr>
          <w:rFonts w:ascii="Arial" w:hAnsi="Arial" w:cs="Arial"/>
          <w:b/>
        </w:rPr>
        <w:t>“EL INSTITUTO”</w:t>
      </w:r>
      <w:r>
        <w:rPr>
          <w:rFonts w:ascii="Arial" w:hAnsi="Arial" w:cs="Arial"/>
        </w:rPr>
        <w:t xml:space="preserve">, a responder por los daños y/o perjuicios que pudiera causar a </w:t>
      </w:r>
      <w:r>
        <w:rPr>
          <w:rFonts w:ascii="Arial" w:hAnsi="Arial" w:cs="Arial"/>
          <w:b/>
        </w:rPr>
        <w:t>“EL INSTITUTO”</w:t>
      </w:r>
      <w:r>
        <w:rPr>
          <w:rFonts w:ascii="Arial" w:hAnsi="Arial" w:cs="Arial"/>
        </w:rPr>
        <w:t xml:space="preserve"> y/o a terceros, si con motivo de la prestación de los servicios se violan derechos de autor, de patentes y/o marcas u otro derecho reservado a nivel Nacional o Internacional.</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rPr>
        <w:t xml:space="preserve">Por lo anterior, </w:t>
      </w:r>
      <w:r>
        <w:rPr>
          <w:rFonts w:ascii="Arial" w:hAnsi="Arial" w:cs="Arial"/>
          <w:b/>
          <w:bCs/>
        </w:rPr>
        <w:t>"EL PROVEEDOR"</w:t>
      </w:r>
      <w:r>
        <w:rPr>
          <w:rFonts w:ascii="Arial" w:hAnsi="Arial" w:cs="Arial"/>
        </w:rPr>
        <w:t xml:space="preserve"> manifiesta en este acto bajo protesta de decir verdad, no encontrarse en ninguno de los supuestos de infracción a la Ley Federal del Derecho de Autor, ni a la Ley de la Propiedad Industrial.</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rPr>
      </w:pPr>
      <w:r>
        <w:rPr>
          <w:rFonts w:ascii="Arial" w:hAnsi="Arial" w:cs="Arial"/>
        </w:rPr>
        <w:t xml:space="preserve">En caso de que sobreviniera alguna reclamación en contra de </w:t>
      </w:r>
      <w:r>
        <w:rPr>
          <w:rFonts w:ascii="Arial" w:hAnsi="Arial" w:cs="Arial"/>
          <w:b/>
          <w:bCs/>
        </w:rPr>
        <w:t>"EL INSTITUTO"</w:t>
      </w:r>
      <w:r>
        <w:rPr>
          <w:rFonts w:ascii="Arial" w:hAnsi="Arial" w:cs="Arial"/>
        </w:rPr>
        <w:t xml:space="preserve"> por cualquiera de las causas antes mencionadas, la única obligación de éste será la de dar aviso en el domicilio previsto en este instrumento jurídico a </w:t>
      </w:r>
      <w:r>
        <w:rPr>
          <w:rFonts w:ascii="Arial" w:hAnsi="Arial" w:cs="Arial"/>
          <w:b/>
          <w:bCs/>
        </w:rPr>
        <w:t>"EL PROVEEDOR"</w:t>
      </w:r>
      <w:r>
        <w:rPr>
          <w:rFonts w:ascii="Arial" w:hAnsi="Arial" w:cs="Arial"/>
        </w:rPr>
        <w:t xml:space="preserve">, para que éste lleve a cabo las acciones necesarias que garanticen la liberación de </w:t>
      </w:r>
      <w:r>
        <w:rPr>
          <w:rFonts w:ascii="Arial" w:hAnsi="Arial" w:cs="Arial"/>
          <w:b/>
          <w:bCs/>
        </w:rPr>
        <w:t>"EL INSTITUTO"</w:t>
      </w:r>
      <w:r>
        <w:rPr>
          <w:rFonts w:ascii="Arial" w:hAnsi="Arial" w:cs="Arial"/>
        </w:rPr>
        <w:t xml:space="preserve"> de cualquier controversia o responsabilidad de carácter civil, mercantil, penal o administrativa que, en su caso, se ocasione</w:t>
      </w:r>
      <w:r>
        <w:rPr>
          <w:rFonts w:ascii="Arial" w:hAnsi="Arial" w:cs="Arial"/>
          <w:bCs/>
        </w:rPr>
        <w:t>.</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rPr>
      </w:pPr>
      <w:r>
        <w:rPr>
          <w:rFonts w:ascii="Arial" w:hAnsi="Arial" w:cs="Arial"/>
          <w:bCs/>
        </w:rPr>
        <w:t xml:space="preserve">La titularidad de los nuevos desarrollos entregables, resultado de los servicios objeto del presente contrato, pertenecen de manera exclusiva a </w:t>
      </w:r>
      <w:r>
        <w:rPr>
          <w:rFonts w:ascii="Arial" w:hAnsi="Arial" w:cs="Arial"/>
          <w:b/>
          <w:bCs/>
        </w:rPr>
        <w:t>“EL INSTITUTO”</w:t>
      </w:r>
      <w:r>
        <w:rPr>
          <w:rFonts w:ascii="Arial" w:hAnsi="Arial" w:cs="Arial"/>
          <w:bCs/>
        </w:rPr>
        <w:t xml:space="preserve">, así como los derechos patrimoniales que pudieran derivarse de ellos; razón por la cual </w:t>
      </w:r>
      <w:r>
        <w:rPr>
          <w:rFonts w:ascii="Arial" w:hAnsi="Arial" w:cs="Arial"/>
          <w:b/>
          <w:bCs/>
        </w:rPr>
        <w:t>“EL INSTITUTO”</w:t>
      </w:r>
      <w:r>
        <w:rPr>
          <w:rFonts w:ascii="Arial" w:hAnsi="Arial" w:cs="Arial"/>
          <w:bCs/>
        </w:rPr>
        <w:t xml:space="preserve"> conforme a sus necesidades, podrá utilizar los productos desarrollados para su uso, difusión, explotación, </w:t>
      </w:r>
      <w:r>
        <w:rPr>
          <w:rFonts w:ascii="Arial" w:hAnsi="Arial" w:cs="Arial"/>
          <w:bCs/>
        </w:rPr>
        <w:lastRenderedPageBreak/>
        <w:t xml:space="preserve">distribución y comercialización, dando el crédito que en su caso le corresponda a </w:t>
      </w:r>
      <w:r>
        <w:rPr>
          <w:rFonts w:ascii="Arial" w:hAnsi="Arial" w:cs="Arial"/>
          <w:b/>
          <w:bCs/>
        </w:rPr>
        <w:t>“EL PROVEEDOR”</w:t>
      </w:r>
      <w:r>
        <w:rPr>
          <w:rFonts w:ascii="Arial" w:hAnsi="Arial" w:cs="Arial"/>
          <w:bCs/>
        </w:rPr>
        <w:t>.</w:t>
      </w:r>
    </w:p>
    <w:p w:rsidR="00A21425" w:rsidRDefault="00A21425" w:rsidP="00A21425">
      <w:pPr>
        <w:spacing w:after="0" w:line="240" w:lineRule="auto"/>
        <w:ind w:right="48"/>
        <w:jc w:val="both"/>
        <w:rPr>
          <w:rFonts w:ascii="Arial" w:hAnsi="Arial" w:cs="Arial"/>
          <w:bCs/>
        </w:rPr>
      </w:pPr>
    </w:p>
    <w:p w:rsidR="00A21425" w:rsidRDefault="00A21425" w:rsidP="00A21425">
      <w:pPr>
        <w:tabs>
          <w:tab w:val="left" w:pos="9639"/>
        </w:tabs>
        <w:spacing w:after="0" w:line="240" w:lineRule="auto"/>
        <w:jc w:val="both"/>
        <w:rPr>
          <w:rFonts w:ascii="Arial" w:hAnsi="Arial" w:cs="Arial"/>
          <w:bCs/>
        </w:rPr>
      </w:pPr>
      <w:r>
        <w:rPr>
          <w:rFonts w:ascii="Arial" w:hAnsi="Arial" w:cs="Arial"/>
        </w:rPr>
        <w:t xml:space="preserve">Lo anterior de conformidad a lo establecido en el artículo 45, fracción XX de la </w:t>
      </w:r>
      <w:r>
        <w:rPr>
          <w:rFonts w:ascii="Arial" w:hAnsi="Arial" w:cs="Arial"/>
          <w:bCs/>
        </w:rPr>
        <w:t>Ley de Adquisiciones, Arrendamientos y Servicios del Sector Público.</w:t>
      </w:r>
    </w:p>
    <w:p w:rsidR="00A21425" w:rsidRDefault="00A21425" w:rsidP="00A21425">
      <w:pPr>
        <w:spacing w:after="0" w:line="240" w:lineRule="auto"/>
        <w:ind w:right="48"/>
        <w:jc w:val="both"/>
        <w:rPr>
          <w:rFonts w:ascii="Arial" w:hAnsi="Arial" w:cs="Arial"/>
          <w:bCs/>
        </w:rPr>
      </w:pPr>
    </w:p>
    <w:p w:rsidR="00A21425" w:rsidRDefault="00A21425" w:rsidP="00A21425">
      <w:pPr>
        <w:pStyle w:val="Prrafodelista"/>
        <w:ind w:left="0"/>
        <w:jc w:val="both"/>
        <w:rPr>
          <w:rFonts w:ascii="Arial" w:hAnsi="Arial" w:cs="Arial"/>
          <w:b/>
          <w:bCs/>
        </w:rPr>
      </w:pPr>
      <w:r>
        <w:rPr>
          <w:rFonts w:ascii="Arial" w:hAnsi="Arial" w:cs="Arial"/>
          <w:b/>
          <w:bCs/>
        </w:rPr>
        <w:t>DÉCIMA.- GARANTÍA DE CUMPLIMIENTO DEL CONTRATO.- “EL PROVEEDOR”</w:t>
      </w:r>
      <w:r>
        <w:rPr>
          <w:rFonts w:ascii="Arial" w:hAnsi="Arial" w:cs="Arial"/>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Pr>
          <w:rFonts w:ascii="Arial" w:hAnsi="Arial" w:cs="Arial"/>
          <w:b/>
          <w:bCs/>
        </w:rPr>
        <w:t>“Instituto Mexicano del Seguro Social”</w:t>
      </w:r>
      <w:r>
        <w:rPr>
          <w:rFonts w:ascii="Arial" w:hAnsi="Arial" w:cs="Arial"/>
        </w:rPr>
        <w:t xml:space="preserve">, por un monto equivalente al </w:t>
      </w:r>
      <w:r>
        <w:rPr>
          <w:rFonts w:ascii="Arial" w:hAnsi="Arial" w:cs="Arial"/>
          <w:b/>
          <w:bCs/>
        </w:rPr>
        <w:t>10% (diez por ciento)</w:t>
      </w:r>
      <w:r>
        <w:rPr>
          <w:rFonts w:ascii="Arial" w:hAnsi="Arial" w:cs="Arial"/>
        </w:rPr>
        <w:t xml:space="preserve"> sobre el importe </w:t>
      </w:r>
      <w:r>
        <w:rPr>
          <w:rFonts w:ascii="Arial" w:hAnsi="Arial" w:cs="Arial"/>
          <w:lang w:val="es-MX"/>
        </w:rPr>
        <w:t xml:space="preserve">total </w:t>
      </w:r>
      <w:r>
        <w:rPr>
          <w:rFonts w:ascii="Arial" w:hAnsi="Arial" w:cs="Arial"/>
        </w:rPr>
        <w:t>que se indica en la Cláusula Segunda del presente Contrato, sin considerar el Impuesto al Valor Agregado (I.V.A.) y el Impuesto Sobre Hospedaje (I.S.H.),</w:t>
      </w:r>
      <w:r>
        <w:rPr>
          <w:rFonts w:ascii="Arial" w:hAnsi="Arial" w:cs="Arial"/>
          <w:lang w:val="es-MX"/>
        </w:rPr>
        <w:t xml:space="preserve"> en Moneda Nacional.</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jc w:val="both"/>
        <w:rPr>
          <w:rFonts w:ascii="Arial" w:hAnsi="Arial" w:cs="Arial"/>
          <w:bCs/>
        </w:rPr>
      </w:pPr>
      <w:r>
        <w:rPr>
          <w:rFonts w:ascii="Arial" w:hAnsi="Arial" w:cs="Arial"/>
          <w:b/>
          <w:bCs/>
        </w:rPr>
        <w:t>"EL PROVEEDOR"</w:t>
      </w:r>
      <w:r>
        <w:rPr>
          <w:rFonts w:ascii="Arial" w:hAnsi="Arial" w:cs="Arial"/>
          <w:bCs/>
        </w:rPr>
        <w:t xml:space="preserve"> queda obligado a entregar a </w:t>
      </w:r>
      <w:r>
        <w:rPr>
          <w:rFonts w:ascii="Arial" w:hAnsi="Arial" w:cs="Arial"/>
          <w:b/>
          <w:bCs/>
        </w:rPr>
        <w:t>"EL INSTITUTO"</w:t>
      </w:r>
      <w:r>
        <w:rPr>
          <w:rFonts w:ascii="Arial" w:hAnsi="Arial" w:cs="Arial"/>
          <w:bCs/>
        </w:rPr>
        <w:t xml:space="preserve"> la póliza de fianza antes señalada, </w:t>
      </w:r>
      <w:r>
        <w:rPr>
          <w:rFonts w:ascii="Arial" w:hAnsi="Arial" w:cs="Arial"/>
          <w:bCs/>
          <w:lang w:val="es-ES"/>
        </w:rPr>
        <w:t xml:space="preserve">en la </w:t>
      </w:r>
      <w:r>
        <w:rPr>
          <w:rFonts w:ascii="Arial" w:hAnsi="Arial" w:cs="Arial"/>
          <w:bCs/>
        </w:rPr>
        <w:t xml:space="preserve">División de Contratos, ubicada en la Calle de Durango número 291 10º piso, Colonia Roma Norte, Delegación Cuauhtémoc, Código Postal 06700 Ciudad de México, </w:t>
      </w:r>
      <w:r>
        <w:rPr>
          <w:rFonts w:ascii="Arial" w:hAnsi="Arial" w:cs="Arial"/>
          <w:bCs/>
          <w:lang w:val="es-ES"/>
        </w:rPr>
        <w:t xml:space="preserve">apegándose al formato que para tal efecto se entregará </w:t>
      </w:r>
      <w:r>
        <w:rPr>
          <w:rFonts w:ascii="Arial" w:hAnsi="Arial" w:cs="Arial"/>
          <w:bCs/>
        </w:rPr>
        <w:t>en la referida División.</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rPr>
        <w:t xml:space="preserve">Dicha póliza de garantía de cumplimiento del contrato se liberará de forma inmediata a </w:t>
      </w:r>
      <w:r>
        <w:rPr>
          <w:rFonts w:ascii="Arial" w:hAnsi="Arial" w:cs="Arial"/>
          <w:b/>
          <w:lang w:val="es-ES"/>
        </w:rPr>
        <w:t>“EL PROVEEDOR”</w:t>
      </w:r>
      <w:r>
        <w:rPr>
          <w:rFonts w:ascii="Arial" w:hAnsi="Arial" w:cs="Arial"/>
        </w:rPr>
        <w:t xml:space="preserve"> una vez que </w:t>
      </w:r>
      <w:r>
        <w:rPr>
          <w:rFonts w:ascii="Arial" w:hAnsi="Arial" w:cs="Arial"/>
          <w:b/>
          <w:lang w:val="es-ES"/>
        </w:rPr>
        <w:t>“EL INSTITUTO”</w:t>
      </w:r>
      <w:r>
        <w:rPr>
          <w:rFonts w:ascii="Arial" w:hAnsi="Arial" w:cs="Arial"/>
        </w:rPr>
        <w:t xml:space="preserve"> le otorgue autorización por escrito, para que éste pueda solicitar a la afianzadora correspondiente la cancelación de la fianza, autorización que se entregará a </w:t>
      </w:r>
      <w:r>
        <w:rPr>
          <w:rFonts w:ascii="Arial" w:hAnsi="Arial" w:cs="Arial"/>
          <w:b/>
          <w:lang w:val="es-ES"/>
        </w:rPr>
        <w:t>“EL PROVEEDOR”</w:t>
      </w:r>
      <w:r>
        <w:rPr>
          <w:rFonts w:ascii="Arial" w:hAnsi="Arial" w:cs="Arial"/>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rPr>
        <w:t xml:space="preserve">En caso que los servicios objeto de este contrato se presten a entera satisfacción de </w:t>
      </w:r>
      <w:r>
        <w:rPr>
          <w:rFonts w:ascii="Arial" w:hAnsi="Arial" w:cs="Arial"/>
          <w:b/>
        </w:rPr>
        <w:t>“EL INSTITUTO”</w:t>
      </w:r>
      <w:r>
        <w:rPr>
          <w:rFonts w:ascii="Arial" w:hAnsi="Arial" w:cs="Arial"/>
        </w:rPr>
        <w:t xml:space="preserve"> dentro de los 10 (diez) días naturales siguientes a la firma de este instrumento jurídico, se podrá exceptuar a </w:t>
      </w:r>
      <w:r>
        <w:rPr>
          <w:rFonts w:ascii="Arial" w:hAnsi="Arial" w:cs="Arial"/>
          <w:b/>
        </w:rPr>
        <w:t>“EL PROVEEDOR”</w:t>
      </w:r>
      <w:r>
        <w:rPr>
          <w:rFonts w:ascii="Arial" w:hAnsi="Arial" w:cs="Arial"/>
        </w:rPr>
        <w:t xml:space="preserve"> de la obligación de presentar la garantía de su cumplimiento, siempre y cuando previamente lo solicite al Administrador del Contrato,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w:t>
      </w:r>
    </w:p>
    <w:p w:rsidR="00A21425" w:rsidRDefault="00A21425" w:rsidP="00A21425">
      <w:pPr>
        <w:spacing w:after="0" w:line="240" w:lineRule="auto"/>
        <w:jc w:val="both"/>
        <w:rPr>
          <w:rFonts w:ascii="Arial" w:hAnsi="Arial" w:cs="Arial"/>
        </w:rPr>
      </w:pPr>
    </w:p>
    <w:p w:rsidR="00A21425" w:rsidRDefault="00A21425" w:rsidP="00A21425">
      <w:pPr>
        <w:tabs>
          <w:tab w:val="left" w:pos="9639"/>
        </w:tabs>
        <w:spacing w:after="0" w:line="240" w:lineRule="auto"/>
        <w:jc w:val="both"/>
        <w:rPr>
          <w:rFonts w:ascii="Arial" w:hAnsi="Arial" w:cs="Arial"/>
          <w:bCs/>
        </w:rPr>
      </w:pPr>
      <w:r>
        <w:rPr>
          <w:rFonts w:ascii="Arial" w:hAnsi="Arial" w:cs="Arial"/>
          <w:bCs/>
        </w:rPr>
        <w:t xml:space="preserve">No obstante lo anterior, y toda vez que el monto del presente contrato es menor a 900 (novecientos) días de salario mínimo general vigente en la Ciudad de México, </w:t>
      </w:r>
      <w:r>
        <w:rPr>
          <w:rFonts w:ascii="Arial" w:hAnsi="Arial" w:cs="Arial"/>
          <w:b/>
          <w:bCs/>
        </w:rPr>
        <w:t>"EL PROVEEDOR"</w:t>
      </w:r>
      <w:r>
        <w:rPr>
          <w:rFonts w:ascii="Arial" w:hAnsi="Arial" w:cs="Arial"/>
          <w:bCs/>
        </w:rPr>
        <w:t xml:space="preserve"> podrá presentar la garantía de cumplimiento de las obligaciones estipuladas, mediante cheque certificado, por un importe equivalente al 10% (diez por ciento) del monto </w:t>
      </w:r>
      <w:r>
        <w:rPr>
          <w:rFonts w:ascii="Arial" w:hAnsi="Arial" w:cs="Arial"/>
          <w:bCs/>
        </w:rPr>
        <w:lastRenderedPageBreak/>
        <w:t xml:space="preserve">máximo, sin considerar el Impuesto al Valor Agregado, en favor de </w:t>
      </w:r>
      <w:r>
        <w:rPr>
          <w:rFonts w:ascii="Arial" w:hAnsi="Arial" w:cs="Arial"/>
          <w:b/>
          <w:bCs/>
        </w:rPr>
        <w:t>"EL INSTITUTO"</w:t>
      </w:r>
      <w:r>
        <w:rPr>
          <w:rFonts w:ascii="Arial" w:hAnsi="Arial" w:cs="Arial"/>
          <w:bCs/>
        </w:rPr>
        <w:t xml:space="preserve"> siendo necesario considerar lo siguiente:</w:t>
      </w:r>
    </w:p>
    <w:p w:rsidR="00A21425" w:rsidRDefault="00A21425" w:rsidP="00A21425">
      <w:pPr>
        <w:tabs>
          <w:tab w:val="left" w:pos="9639"/>
        </w:tabs>
        <w:spacing w:after="0" w:line="240" w:lineRule="auto"/>
        <w:jc w:val="both"/>
        <w:rPr>
          <w:rFonts w:ascii="Arial" w:hAnsi="Arial" w:cs="Arial"/>
          <w:bCs/>
        </w:rPr>
      </w:pPr>
    </w:p>
    <w:p w:rsidR="00A21425" w:rsidRDefault="00A21425" w:rsidP="00A21425">
      <w:pPr>
        <w:numPr>
          <w:ilvl w:val="0"/>
          <w:numId w:val="41"/>
        </w:numPr>
        <w:tabs>
          <w:tab w:val="left" w:pos="9639"/>
        </w:tabs>
        <w:suppressAutoHyphens/>
        <w:spacing w:after="0" w:line="240" w:lineRule="auto"/>
        <w:jc w:val="both"/>
        <w:rPr>
          <w:rFonts w:ascii="Arial" w:hAnsi="Arial" w:cs="Arial"/>
          <w:bCs/>
        </w:rPr>
      </w:pPr>
      <w:r>
        <w:rPr>
          <w:rFonts w:ascii="Arial" w:hAnsi="Arial" w:cs="Arial"/>
          <w:bCs/>
        </w:rPr>
        <w:t>El cheque debe expedirse a nombre del "Instituto Mexicano del Seguro Social".</w:t>
      </w:r>
    </w:p>
    <w:p w:rsidR="00A21425" w:rsidRDefault="00A21425" w:rsidP="00A21425">
      <w:pPr>
        <w:numPr>
          <w:ilvl w:val="0"/>
          <w:numId w:val="41"/>
        </w:numPr>
        <w:tabs>
          <w:tab w:val="left" w:pos="9639"/>
        </w:tabs>
        <w:suppressAutoHyphens/>
        <w:spacing w:after="0" w:line="240" w:lineRule="auto"/>
        <w:jc w:val="both"/>
        <w:rPr>
          <w:rFonts w:ascii="Arial" w:hAnsi="Arial" w:cs="Arial"/>
          <w:bCs/>
        </w:rPr>
      </w:pPr>
      <w:r>
        <w:rPr>
          <w:rFonts w:ascii="Arial" w:hAnsi="Arial" w:cs="Arial"/>
          <w:bCs/>
        </w:rPr>
        <w:t xml:space="preserve">Dicho cheque deber ser resguardado, a título de garantía, por </w:t>
      </w:r>
      <w:r>
        <w:rPr>
          <w:rFonts w:ascii="Arial" w:hAnsi="Arial" w:cs="Arial"/>
          <w:b/>
          <w:bCs/>
        </w:rPr>
        <w:t>"EL INSTITUTO"</w:t>
      </w:r>
      <w:r>
        <w:rPr>
          <w:rFonts w:ascii="Arial" w:hAnsi="Arial" w:cs="Arial"/>
          <w:bCs/>
        </w:rPr>
        <w:t xml:space="preserve"> en la División de Contratos.</w:t>
      </w:r>
    </w:p>
    <w:p w:rsidR="00A21425" w:rsidRDefault="00A21425" w:rsidP="00A21425">
      <w:pPr>
        <w:numPr>
          <w:ilvl w:val="0"/>
          <w:numId w:val="41"/>
        </w:numPr>
        <w:tabs>
          <w:tab w:val="left" w:pos="9639"/>
        </w:tabs>
        <w:suppressAutoHyphens/>
        <w:spacing w:after="0" w:line="240" w:lineRule="auto"/>
        <w:jc w:val="both"/>
        <w:rPr>
          <w:rFonts w:ascii="Arial" w:hAnsi="Arial" w:cs="Arial"/>
          <w:bCs/>
        </w:rPr>
      </w:pPr>
      <w:r>
        <w:rPr>
          <w:rFonts w:ascii="Arial" w:hAnsi="Arial" w:cs="Arial"/>
          <w:bCs/>
        </w:rPr>
        <w:t xml:space="preserve">El cheque será devuelto a solicitud, por escrito de </w:t>
      </w:r>
      <w:r>
        <w:rPr>
          <w:rFonts w:ascii="Arial" w:hAnsi="Arial" w:cs="Arial"/>
          <w:b/>
          <w:bCs/>
        </w:rPr>
        <w:t>"EL PROVEEDOR"</w:t>
      </w:r>
      <w:r>
        <w:rPr>
          <w:rFonts w:ascii="Arial" w:hAnsi="Arial" w:cs="Arial"/>
          <w:bCs/>
        </w:rPr>
        <w:t xml:space="preserve"> el segundo día hábil posterior a que </w:t>
      </w:r>
      <w:r>
        <w:rPr>
          <w:rFonts w:ascii="Arial" w:hAnsi="Arial" w:cs="Arial"/>
          <w:b/>
          <w:bCs/>
        </w:rPr>
        <w:t>"EL INSTITUTO"</w:t>
      </w:r>
      <w:r>
        <w:rPr>
          <w:rFonts w:ascii="Arial" w:hAnsi="Arial" w:cs="Arial"/>
          <w:bCs/>
        </w:rPr>
        <w:t xml:space="preserve"> constate el cumplimiento del presente instrumento, previa validación del área usuaria.</w:t>
      </w:r>
    </w:p>
    <w:p w:rsidR="00A21425" w:rsidRDefault="00A21425" w:rsidP="00A21425">
      <w:pPr>
        <w:spacing w:after="0" w:line="240" w:lineRule="auto"/>
        <w:jc w:val="both"/>
        <w:rPr>
          <w:rFonts w:ascii="Arial" w:hAnsi="Arial" w:cs="Arial"/>
        </w:rPr>
      </w:pPr>
    </w:p>
    <w:p w:rsidR="00A21425" w:rsidRDefault="00A21425" w:rsidP="00A21425">
      <w:pPr>
        <w:tabs>
          <w:tab w:val="left" w:pos="9639"/>
        </w:tabs>
        <w:spacing w:after="0" w:line="240" w:lineRule="auto"/>
        <w:jc w:val="both"/>
        <w:rPr>
          <w:rFonts w:ascii="Arial" w:hAnsi="Arial" w:cs="Arial"/>
        </w:rPr>
      </w:pPr>
      <w:r>
        <w:rPr>
          <w:rFonts w:ascii="Arial" w:hAnsi="Arial" w:cs="Arial"/>
        </w:rPr>
        <w:t xml:space="preserve">En este caso, la verificación de cumplimiento del presente Contrato por parte de </w:t>
      </w:r>
      <w:r>
        <w:rPr>
          <w:rFonts w:ascii="Arial" w:hAnsi="Arial" w:cs="Arial"/>
          <w:b/>
          <w:bCs/>
        </w:rPr>
        <w:t>"EL INSTITUTO"</w:t>
      </w:r>
      <w:r>
        <w:rPr>
          <w:rFonts w:ascii="Arial" w:hAnsi="Arial" w:cs="Arial"/>
        </w:rPr>
        <w:t xml:space="preserve"> deberá hacerse a más tardar el tercer día hábil posterior a aquel en que </w:t>
      </w:r>
      <w:r>
        <w:rPr>
          <w:rFonts w:ascii="Arial" w:hAnsi="Arial" w:cs="Arial"/>
          <w:b/>
          <w:bCs/>
        </w:rPr>
        <w:t>"EL PROVEEDOR"</w:t>
      </w:r>
      <w:r>
        <w:rPr>
          <w:rFonts w:ascii="Arial" w:hAnsi="Arial" w:cs="Arial"/>
        </w:rPr>
        <w:t xml:space="preserve"> de aviso de la entrega de los servicios objeto del presente Contrato.</w:t>
      </w:r>
    </w:p>
    <w:p w:rsidR="00A21425" w:rsidRDefault="00A21425" w:rsidP="00A21425">
      <w:pPr>
        <w:tabs>
          <w:tab w:val="left" w:pos="9639"/>
        </w:tabs>
        <w:spacing w:after="0" w:line="240" w:lineRule="auto"/>
        <w:jc w:val="both"/>
        <w:rPr>
          <w:rFonts w:ascii="Arial" w:hAnsi="Arial" w:cs="Arial"/>
          <w:b/>
          <w:bCs/>
        </w:rPr>
      </w:pPr>
    </w:p>
    <w:p w:rsidR="00A21425" w:rsidRDefault="00A21425" w:rsidP="00A21425">
      <w:pPr>
        <w:tabs>
          <w:tab w:val="left" w:pos="9639"/>
        </w:tabs>
        <w:spacing w:after="0" w:line="240" w:lineRule="auto"/>
        <w:jc w:val="both"/>
        <w:rPr>
          <w:rFonts w:ascii="Arial" w:hAnsi="Arial" w:cs="Arial"/>
          <w:lang w:val="es-ES"/>
        </w:rPr>
      </w:pPr>
      <w:r>
        <w:rPr>
          <w:rFonts w:ascii="Arial" w:hAnsi="Arial" w:cs="Arial"/>
          <w:b/>
          <w:bCs/>
          <w:lang w:val="es-ES"/>
        </w:rPr>
        <w:t>DÉCIMA PRIMERA.- EJECUCIÓN DE LA GARANTÍA DE CUMPLIMIENTO DE ESTE CONTRATO.- “EL INSTITUTO”</w:t>
      </w:r>
      <w:r>
        <w:rPr>
          <w:rFonts w:ascii="Arial" w:hAnsi="Arial" w:cs="Arial"/>
          <w:lang w:val="es-ES"/>
        </w:rPr>
        <w:t>, llevará a cabo la ejecución de la garantía de cumplimiento de Contrato en los casos siguientes:</w:t>
      </w:r>
    </w:p>
    <w:p w:rsidR="00A21425" w:rsidRDefault="00A21425" w:rsidP="00A21425">
      <w:pPr>
        <w:tabs>
          <w:tab w:val="left" w:pos="9639"/>
        </w:tabs>
        <w:overflowPunct w:val="0"/>
        <w:autoSpaceDE w:val="0"/>
        <w:spacing w:after="0" w:line="240" w:lineRule="auto"/>
        <w:ind w:left="709" w:hanging="567"/>
        <w:jc w:val="both"/>
        <w:textAlignment w:val="baseline"/>
        <w:rPr>
          <w:rFonts w:ascii="Arial" w:hAnsi="Arial" w:cs="Arial"/>
          <w:lang w:val="es-ES"/>
        </w:rPr>
      </w:pPr>
      <w:r>
        <w:rPr>
          <w:rFonts w:ascii="Arial" w:hAnsi="Arial" w:cs="Arial"/>
          <w:b/>
          <w:lang w:val="es-ES"/>
        </w:rPr>
        <w:t>a)</w:t>
      </w:r>
      <w:r>
        <w:rPr>
          <w:rFonts w:ascii="Arial" w:hAnsi="Arial" w:cs="Arial"/>
          <w:lang w:val="es-ES"/>
        </w:rPr>
        <w:tab/>
        <w:t>Se rescinda administrativamente el presente Contrato.</w:t>
      </w:r>
    </w:p>
    <w:p w:rsidR="00A21425" w:rsidRDefault="00A21425" w:rsidP="00A21425">
      <w:pPr>
        <w:tabs>
          <w:tab w:val="left" w:pos="9639"/>
        </w:tabs>
        <w:overflowPunct w:val="0"/>
        <w:autoSpaceDE w:val="0"/>
        <w:spacing w:after="0" w:line="240" w:lineRule="auto"/>
        <w:ind w:left="709" w:hanging="567"/>
        <w:jc w:val="both"/>
        <w:textAlignment w:val="baseline"/>
        <w:rPr>
          <w:rFonts w:ascii="Arial" w:hAnsi="Arial" w:cs="Arial"/>
          <w:lang w:val="es-ES"/>
        </w:rPr>
      </w:pPr>
    </w:p>
    <w:p w:rsidR="00A21425" w:rsidRDefault="00A21425" w:rsidP="00A21425">
      <w:pPr>
        <w:tabs>
          <w:tab w:val="left" w:pos="9639"/>
        </w:tabs>
        <w:overflowPunct w:val="0"/>
        <w:autoSpaceDE w:val="0"/>
        <w:spacing w:after="0" w:line="240" w:lineRule="auto"/>
        <w:ind w:left="709" w:hanging="567"/>
        <w:jc w:val="both"/>
        <w:textAlignment w:val="baseline"/>
        <w:rPr>
          <w:rFonts w:ascii="Arial" w:hAnsi="Arial" w:cs="Arial"/>
          <w:lang w:val="es-ES"/>
        </w:rPr>
      </w:pPr>
      <w:r>
        <w:rPr>
          <w:rFonts w:ascii="Arial" w:hAnsi="Arial" w:cs="Arial"/>
          <w:b/>
          <w:lang w:val="es-ES"/>
        </w:rPr>
        <w:t>b)</w:t>
      </w:r>
      <w:r>
        <w:rPr>
          <w:rFonts w:ascii="Arial" w:hAnsi="Arial" w:cs="Arial"/>
          <w:lang w:val="es-ES"/>
        </w:rPr>
        <w:tab/>
        <w:t>Durante su vigencia se detecten deficiencias, fallas o calidad inferior del servicio prestado, en comparación con lo ofertado.</w:t>
      </w:r>
    </w:p>
    <w:p w:rsidR="00A21425" w:rsidRDefault="00A21425" w:rsidP="00A21425">
      <w:pPr>
        <w:tabs>
          <w:tab w:val="left" w:pos="9639"/>
        </w:tabs>
        <w:overflowPunct w:val="0"/>
        <w:autoSpaceDE w:val="0"/>
        <w:spacing w:after="0" w:line="240" w:lineRule="auto"/>
        <w:ind w:left="709" w:hanging="567"/>
        <w:jc w:val="both"/>
        <w:textAlignment w:val="baseline"/>
        <w:rPr>
          <w:rFonts w:ascii="Arial" w:hAnsi="Arial" w:cs="Arial"/>
          <w:lang w:val="es-ES"/>
        </w:rPr>
      </w:pPr>
    </w:p>
    <w:p w:rsidR="00A21425" w:rsidRDefault="00A21425" w:rsidP="00A21425">
      <w:pPr>
        <w:tabs>
          <w:tab w:val="left" w:pos="9639"/>
        </w:tabs>
        <w:overflowPunct w:val="0"/>
        <w:autoSpaceDE w:val="0"/>
        <w:spacing w:after="0" w:line="240" w:lineRule="auto"/>
        <w:ind w:left="709" w:hanging="567"/>
        <w:jc w:val="both"/>
        <w:textAlignment w:val="baseline"/>
        <w:rPr>
          <w:rFonts w:ascii="Arial" w:hAnsi="Arial" w:cs="Arial"/>
          <w:lang w:val="es-ES"/>
        </w:rPr>
      </w:pPr>
      <w:r>
        <w:rPr>
          <w:rFonts w:ascii="Arial" w:hAnsi="Arial" w:cs="Arial"/>
          <w:b/>
          <w:lang w:val="es-ES"/>
        </w:rPr>
        <w:t>c)</w:t>
      </w:r>
      <w:r>
        <w:rPr>
          <w:rFonts w:ascii="Arial" w:hAnsi="Arial" w:cs="Arial"/>
          <w:lang w:val="es-ES"/>
        </w:rPr>
        <w:tab/>
        <w:t xml:space="preserve">Cuando en el supuesto de que se realicen modificaciones al Contrato, no entregue </w:t>
      </w:r>
      <w:r>
        <w:rPr>
          <w:rFonts w:ascii="Arial" w:hAnsi="Arial" w:cs="Arial"/>
          <w:b/>
          <w:lang w:val="es-ES"/>
        </w:rPr>
        <w:t xml:space="preserve">“EL PROVEEDOR” </w:t>
      </w:r>
      <w:r>
        <w:rPr>
          <w:rFonts w:ascii="Arial" w:hAnsi="Arial" w:cs="Arial"/>
          <w:lang w:val="es-ES"/>
        </w:rPr>
        <w:t>en el plazo pactado, el endoso o la nueva garantía, que ampare el porcentaje establecido para garantizar el cumplimiento del presente instrumento, establecido en la Cláusula Décima.</w:t>
      </w:r>
    </w:p>
    <w:p w:rsidR="00A21425" w:rsidRDefault="00A21425" w:rsidP="00A21425">
      <w:pPr>
        <w:tabs>
          <w:tab w:val="left" w:pos="9639"/>
        </w:tabs>
        <w:overflowPunct w:val="0"/>
        <w:autoSpaceDE w:val="0"/>
        <w:spacing w:after="0" w:line="240" w:lineRule="auto"/>
        <w:ind w:left="709" w:hanging="567"/>
        <w:jc w:val="both"/>
        <w:textAlignment w:val="baseline"/>
        <w:rPr>
          <w:rFonts w:ascii="Arial" w:hAnsi="Arial" w:cs="Arial"/>
          <w:lang w:val="es-ES"/>
        </w:rPr>
      </w:pPr>
    </w:p>
    <w:p w:rsidR="00A21425" w:rsidRDefault="00A21425" w:rsidP="00A21425">
      <w:pPr>
        <w:overflowPunct w:val="0"/>
        <w:autoSpaceDE w:val="0"/>
        <w:spacing w:after="0" w:line="240" w:lineRule="auto"/>
        <w:ind w:left="709" w:hanging="567"/>
        <w:jc w:val="both"/>
        <w:textAlignment w:val="baseline"/>
        <w:rPr>
          <w:rFonts w:ascii="Arial" w:hAnsi="Arial" w:cs="Arial"/>
          <w:lang w:val="es-ES"/>
        </w:rPr>
      </w:pPr>
      <w:r>
        <w:rPr>
          <w:rFonts w:ascii="Arial" w:hAnsi="Arial" w:cs="Arial"/>
          <w:b/>
          <w:lang w:val="es-ES"/>
        </w:rPr>
        <w:t>d)</w:t>
      </w:r>
      <w:r>
        <w:rPr>
          <w:rFonts w:ascii="Arial" w:hAnsi="Arial" w:cs="Arial"/>
          <w:lang w:val="es-ES"/>
        </w:rPr>
        <w:tab/>
        <w:t>Por cualquier otro incumplimiento de las obligaciones contraídas en este Contrato.</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rPr>
        <w:t>De conformidad con el artículo 81 fracción II del Reglamento de la Ley de Adquisiciones, Arrendamientos y Servicios del Sector Público, la aplicación de la garantía de cumplimiento se hará efectiva por el monto total de la obligación garantizada.</w:t>
      </w:r>
    </w:p>
    <w:p w:rsidR="00A21425" w:rsidRDefault="00A21425" w:rsidP="00A21425">
      <w:pPr>
        <w:spacing w:after="0" w:line="240" w:lineRule="auto"/>
        <w:ind w:right="-141"/>
        <w:jc w:val="both"/>
        <w:rPr>
          <w:rFonts w:ascii="Arial" w:hAnsi="Arial" w:cs="Arial"/>
          <w:b/>
          <w:bCs/>
        </w:rPr>
      </w:pPr>
    </w:p>
    <w:p w:rsidR="00A21425" w:rsidRDefault="00A21425" w:rsidP="00A21425">
      <w:pPr>
        <w:tabs>
          <w:tab w:val="num" w:pos="540"/>
          <w:tab w:val="num" w:pos="720"/>
        </w:tabs>
        <w:spacing w:after="0" w:line="240" w:lineRule="auto"/>
        <w:ind w:right="-141"/>
        <w:jc w:val="both"/>
        <w:rPr>
          <w:rFonts w:ascii="Arial" w:hAnsi="Arial" w:cs="Arial"/>
          <w:bCs/>
        </w:rPr>
      </w:pPr>
      <w:r>
        <w:rPr>
          <w:rFonts w:ascii="Arial" w:hAnsi="Arial" w:cs="Arial"/>
          <w:b/>
          <w:bCs/>
        </w:rPr>
        <w:t>DÉCIMA SEGUNDA.- PENAS CONVENCIONALES</w:t>
      </w:r>
      <w:r>
        <w:rPr>
          <w:rFonts w:ascii="Arial" w:hAnsi="Arial" w:cs="Arial"/>
          <w:b/>
        </w:rPr>
        <w:t xml:space="preserve">.- </w:t>
      </w:r>
      <w:r>
        <w:rPr>
          <w:rFonts w:ascii="Arial" w:hAnsi="Arial" w:cs="Arial"/>
          <w:bCs/>
          <w:lang w:val="es-ES"/>
        </w:rPr>
        <w:t xml:space="preserve">De conformidad con lo establecido en el artículo 53 de la </w:t>
      </w:r>
      <w:r>
        <w:rPr>
          <w:rFonts w:ascii="Arial" w:hAnsi="Arial" w:cs="Arial"/>
          <w:lang w:val="es-ES"/>
        </w:rPr>
        <w:t>Ley de Adquisiciones, Arrendamientos y Servicios del Sector Público</w:t>
      </w:r>
      <w:r>
        <w:rPr>
          <w:rFonts w:ascii="Arial" w:hAnsi="Arial" w:cs="Arial"/>
          <w:bCs/>
          <w:lang w:val="es-ES"/>
        </w:rPr>
        <w:t xml:space="preserve">, la pena convencional aplicable a </w:t>
      </w:r>
      <w:r>
        <w:rPr>
          <w:rFonts w:ascii="Arial" w:hAnsi="Arial" w:cs="Arial"/>
          <w:b/>
          <w:bCs/>
          <w:lang w:val="es-ES"/>
        </w:rPr>
        <w:t>"EL PROVEEDOR"</w:t>
      </w:r>
      <w:r>
        <w:rPr>
          <w:rFonts w:ascii="Arial" w:hAnsi="Arial" w:cs="Arial"/>
          <w:bCs/>
        </w:rPr>
        <w:t xml:space="preserve">, por atraso en el cumplimiento de la prestación del servicio será del 2.5% (dos punto cinco por ciento) del monto de lo incumplido por cada día de atraso en la prestación del servicio, sin considerar el Impuesto al Valor Agregado (I.V.A.) y </w:t>
      </w:r>
      <w:r>
        <w:rPr>
          <w:rFonts w:ascii="Arial" w:hAnsi="Arial" w:cs="Arial"/>
          <w:bCs/>
          <w:lang w:val="es-ES"/>
        </w:rPr>
        <w:t>el Impuesto Sobre Hospedaje</w:t>
      </w:r>
      <w:r>
        <w:rPr>
          <w:rFonts w:ascii="Arial" w:hAnsi="Arial" w:cs="Arial"/>
          <w:bCs/>
        </w:rPr>
        <w:t xml:space="preserve"> (I.S.H.) hasta el cumplimiento de su totalidad de acuerdo a lo detallado en el Anexo Técnico y los Términos y Condiciones </w:t>
      </w:r>
      <w:r>
        <w:rPr>
          <w:rFonts w:ascii="Arial" w:hAnsi="Arial" w:cs="Arial"/>
        </w:rPr>
        <w:t xml:space="preserve">incluidos en el </w:t>
      </w:r>
      <w:r>
        <w:rPr>
          <w:rFonts w:ascii="Arial" w:hAnsi="Arial" w:cs="Arial"/>
          <w:b/>
        </w:rPr>
        <w:t>Anexo 2 (dos)</w:t>
      </w:r>
      <w:r>
        <w:rPr>
          <w:rFonts w:ascii="Arial" w:hAnsi="Arial" w:cs="Arial"/>
        </w:rPr>
        <w:t xml:space="preserve"> del presente contrato</w:t>
      </w:r>
      <w:r>
        <w:rPr>
          <w:rFonts w:ascii="Arial" w:hAnsi="Arial" w:cs="Arial"/>
          <w:bCs/>
        </w:rPr>
        <w:t>.</w:t>
      </w:r>
    </w:p>
    <w:p w:rsidR="00A21425" w:rsidRDefault="00A21425" w:rsidP="00A21425">
      <w:pPr>
        <w:tabs>
          <w:tab w:val="num" w:pos="720"/>
        </w:tabs>
        <w:spacing w:after="0" w:line="240" w:lineRule="auto"/>
        <w:ind w:right="-141"/>
        <w:jc w:val="both"/>
        <w:rPr>
          <w:rFonts w:ascii="Arial" w:hAnsi="Arial" w:cs="Arial"/>
          <w:bCs/>
        </w:rPr>
      </w:pPr>
    </w:p>
    <w:p w:rsidR="00A21425" w:rsidRDefault="00A21425" w:rsidP="00A21425">
      <w:pPr>
        <w:tabs>
          <w:tab w:val="num" w:pos="720"/>
        </w:tabs>
        <w:spacing w:after="0" w:line="240" w:lineRule="auto"/>
        <w:ind w:right="-141"/>
        <w:jc w:val="both"/>
        <w:rPr>
          <w:rFonts w:ascii="Arial" w:hAnsi="Arial" w:cs="Arial"/>
          <w:bCs/>
        </w:rPr>
      </w:pPr>
      <w:r>
        <w:rPr>
          <w:rFonts w:ascii="Arial" w:hAnsi="Arial" w:cs="Arial"/>
          <w:bCs/>
        </w:rPr>
        <w:t xml:space="preserve">La pena convencional se calculará por cada día de incumplimiento, de acuerdo con el porcentaje de penalización establecido, aplicando el valor de los impresos entregados con atraso y de </w:t>
      </w:r>
      <w:r>
        <w:rPr>
          <w:rFonts w:ascii="Arial" w:hAnsi="Arial" w:cs="Arial"/>
          <w:bCs/>
        </w:rPr>
        <w:lastRenderedPageBreak/>
        <w:t xml:space="preserve">manera proporcional al importe de la garantía de cumplimiento que corresponda a la partida, subpartida o concepto de que se trate. </w:t>
      </w:r>
    </w:p>
    <w:p w:rsidR="00A21425" w:rsidRDefault="00A21425" w:rsidP="00A21425">
      <w:pPr>
        <w:tabs>
          <w:tab w:val="num" w:pos="720"/>
        </w:tabs>
        <w:spacing w:after="0" w:line="240" w:lineRule="auto"/>
        <w:ind w:right="-141"/>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rPr>
        <w:t xml:space="preserve">El Administrador del presente contrato será el responsable de determinar, calcular y notificar a </w:t>
      </w:r>
      <w:r>
        <w:rPr>
          <w:rFonts w:ascii="Arial" w:hAnsi="Arial" w:cs="Arial"/>
          <w:b/>
        </w:rPr>
        <w:t>“EL PROVEEDOR”</w:t>
      </w:r>
      <w:r>
        <w:rPr>
          <w:rFonts w:ascii="Arial" w:hAnsi="Arial" w:cs="Arial"/>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ind w:right="48"/>
        <w:jc w:val="both"/>
        <w:rPr>
          <w:rFonts w:ascii="Arial" w:hAnsi="Arial" w:cs="Arial"/>
          <w:bCs/>
        </w:rPr>
      </w:pPr>
      <w:r>
        <w:rPr>
          <w:rFonts w:ascii="Arial" w:hAnsi="Arial" w:cs="Arial"/>
          <w:b/>
          <w:bCs/>
        </w:rPr>
        <w:t xml:space="preserve">“EL INSTITUTO” </w:t>
      </w:r>
      <w:r>
        <w:rPr>
          <w:rFonts w:ascii="Arial" w:hAnsi="Arial" w:cs="Arial"/>
          <w:bCs/>
        </w:rPr>
        <w:t xml:space="preserve">descontará las cantidades que resulten de aplicar la pena convencional, sobre los pagos que deba cubrir a </w:t>
      </w:r>
      <w:r>
        <w:rPr>
          <w:rFonts w:ascii="Arial" w:hAnsi="Arial" w:cs="Arial"/>
          <w:b/>
          <w:bCs/>
        </w:rPr>
        <w:t>“EL PROVEEDOR”</w:t>
      </w:r>
      <w:r>
        <w:rPr>
          <w:rFonts w:ascii="Arial" w:hAnsi="Arial" w:cs="Arial"/>
          <w:bCs/>
        </w:rPr>
        <w:t xml:space="preserve">. Por lo tanto </w:t>
      </w:r>
      <w:r>
        <w:rPr>
          <w:rFonts w:ascii="Arial" w:hAnsi="Arial" w:cs="Arial"/>
          <w:b/>
          <w:bCs/>
        </w:rPr>
        <w:t>“EL PROVEEDOR”</w:t>
      </w:r>
      <w:r>
        <w:rPr>
          <w:rFonts w:ascii="Arial" w:hAnsi="Arial" w:cs="Arial"/>
          <w:bCs/>
        </w:rPr>
        <w:t xml:space="preserve"> autoriza a descontar las cantidades que resulten de aplicar las sanciones señaladas en párrafos anteriores, sobre los pagos que a éste deba cubrirle  </w:t>
      </w:r>
      <w:r>
        <w:rPr>
          <w:rFonts w:ascii="Arial" w:hAnsi="Arial" w:cs="Arial"/>
          <w:b/>
          <w:bCs/>
        </w:rPr>
        <w:t>“EL INSTITUTO”</w:t>
      </w:r>
      <w:r>
        <w:rPr>
          <w:rFonts w:ascii="Arial" w:hAnsi="Arial" w:cs="Arial"/>
          <w:bCs/>
        </w:rPr>
        <w:t xml:space="preserve"> durante el periodo en que incurra y/o se mantenga en incumplimiento con motivo de la prestación de los servicios.</w:t>
      </w:r>
    </w:p>
    <w:p w:rsidR="00A21425" w:rsidRDefault="00A21425" w:rsidP="00A21425">
      <w:pPr>
        <w:spacing w:after="0" w:line="240" w:lineRule="auto"/>
        <w:ind w:right="48"/>
        <w:jc w:val="both"/>
        <w:rPr>
          <w:rFonts w:ascii="Arial" w:hAnsi="Arial" w:cs="Arial"/>
          <w:bCs/>
        </w:rPr>
      </w:pPr>
    </w:p>
    <w:p w:rsidR="00A21425" w:rsidRDefault="00A21425" w:rsidP="00A21425">
      <w:pPr>
        <w:spacing w:after="0" w:line="240" w:lineRule="auto"/>
        <w:ind w:right="-141"/>
        <w:jc w:val="both"/>
        <w:rPr>
          <w:rFonts w:ascii="Arial" w:hAnsi="Arial" w:cs="Arial"/>
        </w:rPr>
      </w:pPr>
      <w:r>
        <w:rPr>
          <w:rFonts w:ascii="Arial" w:hAnsi="Arial" w:cs="Arial"/>
        </w:rPr>
        <w:t>Para autorizar el pago de los servicios, previamente</w:t>
      </w:r>
      <w:r>
        <w:rPr>
          <w:rFonts w:ascii="Arial" w:hAnsi="Arial" w:cs="Arial"/>
          <w:b/>
        </w:rPr>
        <w:t xml:space="preserve"> “EL PROVEEDOR” </w:t>
      </w:r>
      <w:r>
        <w:rPr>
          <w:rFonts w:ascii="Arial" w:hAnsi="Arial" w:cs="Arial"/>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A21425" w:rsidRDefault="00A21425" w:rsidP="00A21425">
      <w:pPr>
        <w:spacing w:after="0" w:line="240" w:lineRule="auto"/>
        <w:ind w:right="-141"/>
        <w:jc w:val="both"/>
        <w:rPr>
          <w:rFonts w:ascii="Arial" w:hAnsi="Arial" w:cs="Arial"/>
        </w:rPr>
      </w:pPr>
    </w:p>
    <w:p w:rsidR="00A21425" w:rsidRDefault="00A21425" w:rsidP="00A21425">
      <w:pPr>
        <w:overflowPunct w:val="0"/>
        <w:spacing w:after="0" w:line="240" w:lineRule="auto"/>
        <w:jc w:val="both"/>
        <w:textAlignment w:val="baseline"/>
        <w:rPr>
          <w:rFonts w:ascii="Arial" w:hAnsi="Arial" w:cs="Arial"/>
        </w:rPr>
      </w:pPr>
      <w:r>
        <w:rPr>
          <w:rFonts w:ascii="Arial" w:hAnsi="Arial" w:cs="Arial"/>
          <w:b/>
        </w:rPr>
        <w:t xml:space="preserve">DÉCIMA TERCERA.- TERMINACIÓN ANTICIPADA.- </w:t>
      </w:r>
      <w:r>
        <w:rPr>
          <w:rFonts w:ascii="Arial" w:hAnsi="Arial" w:cs="Arial"/>
        </w:rPr>
        <w:t>De conformidad con lo establecido en el artículo 54 Bis de la Ley de Adquisiciones, Arrendamientos y Servicios del Sector Público, y 102 de su Reglamento,</w:t>
      </w:r>
      <w:r>
        <w:rPr>
          <w:rFonts w:ascii="Arial" w:hAnsi="Arial" w:cs="Arial"/>
          <w:b/>
        </w:rPr>
        <w:t xml:space="preserve"> “EL INSTITUTO”</w:t>
      </w:r>
      <w:r>
        <w:rPr>
          <w:rFonts w:ascii="Arial" w:hAnsi="Arial" w:cs="Aria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Pr>
          <w:rFonts w:ascii="Arial" w:hAnsi="Arial" w:cs="Arial"/>
          <w:b/>
        </w:rPr>
        <w:t>“EL INSTITUTO”</w:t>
      </w:r>
      <w:r>
        <w:rPr>
          <w:rFonts w:ascii="Arial" w:hAnsi="Arial" w:cs="Arial"/>
        </w:rPr>
        <w:t xml:space="preserve"> o se determine la nulidad de los actos que dieron origen al presente instrumento jurídico, con motivo de la resolución de una inconformidad o intervención de oficio emitida por la Secretaría de la Función Pública.</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tabs>
          <w:tab w:val="left" w:pos="-142"/>
          <w:tab w:val="left" w:pos="1134"/>
        </w:tabs>
        <w:spacing w:after="0" w:line="240" w:lineRule="auto"/>
        <w:jc w:val="both"/>
        <w:rPr>
          <w:rFonts w:ascii="Arial" w:hAnsi="Arial" w:cs="Arial"/>
        </w:rPr>
      </w:pPr>
      <w:r>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21425" w:rsidRDefault="00A21425" w:rsidP="00A21425">
      <w:pPr>
        <w:tabs>
          <w:tab w:val="left" w:pos="-142"/>
          <w:tab w:val="left" w:pos="1134"/>
        </w:tabs>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b/>
        </w:rPr>
      </w:pPr>
      <w:r>
        <w:rPr>
          <w:rFonts w:ascii="Arial" w:hAnsi="Arial" w:cs="Arial"/>
          <w:b/>
        </w:rPr>
        <w:t>DÉCIMA CUARTA.-</w:t>
      </w:r>
      <w:r>
        <w:rPr>
          <w:rFonts w:ascii="Arial" w:hAnsi="Arial" w:cs="Arial"/>
          <w:b/>
          <w:bCs/>
        </w:rPr>
        <w:t xml:space="preserve"> </w:t>
      </w:r>
      <w:r>
        <w:rPr>
          <w:rFonts w:ascii="Arial" w:hAnsi="Arial" w:cs="Arial"/>
          <w:b/>
          <w:kern w:val="2"/>
        </w:rPr>
        <w:t>SUSPENSIÓN DEL CONTRATO.-</w:t>
      </w:r>
      <w:r>
        <w:rPr>
          <w:rFonts w:ascii="Arial" w:hAnsi="Arial" w:cs="Arial"/>
          <w:kern w:val="2"/>
        </w:rPr>
        <w:t xml:space="preserve"> </w:t>
      </w:r>
      <w:r>
        <w:rPr>
          <w:rFonts w:ascii="Arial" w:hAnsi="Arial" w:cs="Arial"/>
        </w:rPr>
        <w:t xml:space="preserve">En caso fortuito o fuerza mayor, bajo su responsabilidad, </w:t>
      </w:r>
      <w:r>
        <w:rPr>
          <w:rFonts w:ascii="Arial" w:hAnsi="Arial" w:cs="Arial"/>
          <w:b/>
        </w:rPr>
        <w:t xml:space="preserve">“EL INSTITUTO” </w:t>
      </w:r>
      <w:r>
        <w:rPr>
          <w:rFonts w:ascii="Arial" w:hAnsi="Arial" w:cs="Arial"/>
        </w:rPr>
        <w:t xml:space="preserve">podrá suspender la prestación del servicio en términos del </w:t>
      </w:r>
      <w:r>
        <w:rPr>
          <w:rFonts w:ascii="Arial" w:hAnsi="Arial" w:cs="Arial"/>
        </w:rPr>
        <w:lastRenderedPageBreak/>
        <w:t>artículo 55 Bis, de la Ley de Adquisiciones, Arrendamientos y Servicios del Sector Público, en cuyo caso únicamente se pagarán aquellos que hubiesen sido efectivamente prestados</w:t>
      </w:r>
      <w:r>
        <w:rPr>
          <w:rFonts w:ascii="Arial" w:hAnsi="Arial" w:cs="Arial"/>
          <w:b/>
        </w:rPr>
        <w:t>.</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rPr>
        <w:t>Cuando la suspensión obedezca a causas imputables a</w:t>
      </w:r>
      <w:r>
        <w:rPr>
          <w:rFonts w:ascii="Arial" w:hAnsi="Arial" w:cs="Arial"/>
          <w:b/>
        </w:rPr>
        <w:t xml:space="preserve"> “EL INSTITUTO” </w:t>
      </w:r>
      <w:r>
        <w:rPr>
          <w:rFonts w:ascii="Arial" w:hAnsi="Arial" w:cs="Arial"/>
        </w:rPr>
        <w:t xml:space="preserve">se pagarán previa solicitud de </w:t>
      </w:r>
      <w:r>
        <w:rPr>
          <w:rFonts w:ascii="Arial" w:hAnsi="Arial" w:cs="Arial"/>
          <w:b/>
        </w:rPr>
        <w:t xml:space="preserve">“EL PROVEEDOR” </w:t>
      </w:r>
      <w:r>
        <w:rPr>
          <w:rFonts w:ascii="Arial" w:hAnsi="Arial" w:cs="Arial"/>
        </w:rPr>
        <w:t>los gastos no recuperables de conformidad con el artículo 102 fracción II del Reglamento de la Ley de Adquisiciones, Arrendamientos y Servicios del Sector Público, para lo cual deberá presentar su solicitud a</w:t>
      </w:r>
      <w:r>
        <w:rPr>
          <w:rFonts w:ascii="Arial" w:hAnsi="Arial" w:cs="Arial"/>
          <w:b/>
        </w:rPr>
        <w:t xml:space="preserve"> “EL INSTITUTO” </w:t>
      </w:r>
      <w:r>
        <w:rPr>
          <w:rFonts w:ascii="Arial" w:hAnsi="Arial" w:cs="Arial"/>
        </w:rPr>
        <w:t>para su revisión y validación, una relación pormenorizada de los gastos, los cuales deberán estar debidamente justificados, sean razonables, se relacionen directamente con el objeto del Contrato y a entera satisfacción del administrador del mismo.</w:t>
      </w:r>
    </w:p>
    <w:p w:rsidR="00A21425" w:rsidRDefault="00A21425" w:rsidP="00A21425">
      <w:pPr>
        <w:tabs>
          <w:tab w:val="left" w:pos="-142"/>
          <w:tab w:val="left" w:pos="1134"/>
        </w:tabs>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b/>
        </w:rPr>
      </w:pPr>
      <w:r>
        <w:rPr>
          <w:rFonts w:ascii="Arial" w:hAnsi="Arial" w:cs="Arial"/>
          <w:b/>
          <w:bCs/>
        </w:rPr>
        <w:t xml:space="preserve">DÉCIMA QUINTA.- CAUSALES </w:t>
      </w:r>
      <w:r>
        <w:rPr>
          <w:rFonts w:ascii="Arial" w:hAnsi="Arial" w:cs="Arial"/>
          <w:b/>
        </w:rPr>
        <w:t xml:space="preserve">DE RESCISIÓN ADMINISTRATIVA DEL CONTRATO.- “EL INSTITUTO” </w:t>
      </w:r>
      <w:r>
        <w:rPr>
          <w:rFonts w:ascii="Arial" w:hAnsi="Arial" w:cs="Arial"/>
        </w:rPr>
        <w:t xml:space="preserve">podrá rescindir administrativamente este Contrato sin más responsabilidad para el mismo y sin necesidad de resolución judicial, cuando </w:t>
      </w:r>
      <w:r>
        <w:rPr>
          <w:rFonts w:ascii="Arial" w:hAnsi="Arial" w:cs="Arial"/>
          <w:b/>
        </w:rPr>
        <w:t>“EL PROVEEDOR”</w:t>
      </w:r>
      <w:r>
        <w:rPr>
          <w:rFonts w:ascii="Arial" w:hAnsi="Arial" w:cs="Arial"/>
        </w:rPr>
        <w:t xml:space="preserve"> incurra en cualquiera de las causales que de manera enunciativa más no limitativa se señalan a continuación:</w:t>
      </w:r>
    </w:p>
    <w:p w:rsidR="00A21425" w:rsidRDefault="00A21425" w:rsidP="00A21425">
      <w:pPr>
        <w:spacing w:after="0" w:line="240" w:lineRule="auto"/>
        <w:jc w:val="both"/>
        <w:rPr>
          <w:rFonts w:ascii="Arial" w:hAnsi="Arial" w:cs="Arial"/>
          <w:b/>
          <w:bCs/>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Cuando no entregue la garantía de cumplimiento del contrato, dentro del término de 10 (diez) días naturales posteriores a la firma del mismo.</w:t>
      </w:r>
    </w:p>
    <w:p w:rsidR="00A21425" w:rsidRDefault="00A21425" w:rsidP="00A21425">
      <w:pPr>
        <w:spacing w:after="0" w:line="240" w:lineRule="auto"/>
        <w:ind w:left="567"/>
        <w:jc w:val="both"/>
        <w:rPr>
          <w:rFonts w:ascii="Arial" w:hAnsi="Arial" w:cs="Arial"/>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Cuando el proveedor incurra en falta de veracidad total o parcial respecto a la información proporcionada para la celebración del contrato.</w:t>
      </w:r>
    </w:p>
    <w:p w:rsidR="00A21425" w:rsidRDefault="00A21425" w:rsidP="00A21425">
      <w:pPr>
        <w:spacing w:after="0" w:line="240" w:lineRule="auto"/>
        <w:ind w:left="567"/>
        <w:jc w:val="both"/>
        <w:rPr>
          <w:rFonts w:ascii="Arial" w:hAnsi="Arial" w:cs="Arial"/>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Cuando se incumpla, total o parcialmente, con cualesquiera de las obligaciones establecidas en el contrato y sus anexos.</w:t>
      </w:r>
    </w:p>
    <w:p w:rsidR="00A21425" w:rsidRDefault="00A21425" w:rsidP="00A21425">
      <w:pPr>
        <w:pStyle w:val="Prrafodelista"/>
        <w:ind w:left="567"/>
        <w:rPr>
          <w:rFonts w:ascii="Arial" w:hAnsi="Arial" w:cs="Arial"/>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 xml:space="preserve">Cuando se compruebe que </w:t>
      </w:r>
      <w:r>
        <w:rPr>
          <w:rFonts w:ascii="Arial" w:hAnsi="Arial" w:cs="Arial"/>
          <w:b/>
        </w:rPr>
        <w:t>“EL PROVEEDOR”</w:t>
      </w:r>
      <w:r>
        <w:rPr>
          <w:rFonts w:ascii="Arial" w:hAnsi="Arial" w:cs="Arial"/>
        </w:rPr>
        <w:t xml:space="preserve"> haya prestado el servicio con alcances o características distintas a las pactadas en esta contratación.</w:t>
      </w:r>
    </w:p>
    <w:p w:rsidR="00A21425" w:rsidRDefault="00A21425" w:rsidP="00A21425">
      <w:pPr>
        <w:pStyle w:val="Prrafodelista"/>
        <w:ind w:left="567"/>
        <w:rPr>
          <w:rFonts w:ascii="Arial" w:hAnsi="Arial" w:cs="Arial"/>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 xml:space="preserve">Cuando se transmitan total o parcialmente, bajo cualquier título, los derechos y obligaciones a que se refiere el presente anexo, con excepción de los derechos de cobro, previa autorización de </w:t>
      </w:r>
      <w:r>
        <w:rPr>
          <w:rFonts w:ascii="Arial" w:hAnsi="Arial" w:cs="Arial"/>
          <w:b/>
          <w:bCs/>
        </w:rPr>
        <w:t>“EL INSTITUTO”</w:t>
      </w:r>
      <w:r>
        <w:rPr>
          <w:rFonts w:ascii="Arial" w:hAnsi="Arial" w:cs="Arial"/>
        </w:rPr>
        <w:t>.</w:t>
      </w:r>
    </w:p>
    <w:p w:rsidR="00A21425" w:rsidRDefault="00A21425" w:rsidP="00A21425">
      <w:pPr>
        <w:pStyle w:val="Prrafodelista"/>
        <w:ind w:left="567"/>
        <w:rPr>
          <w:rFonts w:ascii="Arial" w:hAnsi="Arial" w:cs="Arial"/>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 xml:space="preserve">Si la autoridad competente declara el concurso mercantil o cualquier situación análoga o equivalente que afecte el patrimonio de </w:t>
      </w:r>
      <w:r>
        <w:rPr>
          <w:rFonts w:ascii="Arial" w:hAnsi="Arial" w:cs="Arial"/>
          <w:b/>
        </w:rPr>
        <w:t>“EL PROVEEDOR”</w:t>
      </w:r>
      <w:r>
        <w:rPr>
          <w:rFonts w:ascii="Arial" w:hAnsi="Arial" w:cs="Arial"/>
        </w:rPr>
        <w:t>.</w:t>
      </w:r>
    </w:p>
    <w:p w:rsidR="00A21425" w:rsidRDefault="00A21425" w:rsidP="00A21425">
      <w:pPr>
        <w:pStyle w:val="Prrafodelista"/>
        <w:ind w:left="567"/>
        <w:rPr>
          <w:rFonts w:ascii="Arial" w:hAnsi="Arial" w:cs="Arial"/>
        </w:rPr>
      </w:pPr>
    </w:p>
    <w:p w:rsidR="00A21425" w:rsidRDefault="00A21425" w:rsidP="00A21425">
      <w:pPr>
        <w:pStyle w:val="Prrafodelista"/>
        <w:numPr>
          <w:ilvl w:val="0"/>
          <w:numId w:val="42"/>
        </w:numPr>
        <w:suppressAutoHyphens/>
        <w:jc w:val="both"/>
        <w:rPr>
          <w:rFonts w:ascii="Arial" w:hAnsi="Arial" w:cs="Arial"/>
        </w:rPr>
      </w:pPr>
      <w:r>
        <w:rPr>
          <w:rFonts w:ascii="Arial" w:hAnsi="Arial" w:cs="Arial"/>
        </w:rPr>
        <w:t xml:space="preserve">Cuando de manera reiterativa y constante, </w:t>
      </w:r>
      <w:r>
        <w:rPr>
          <w:rFonts w:ascii="Arial" w:hAnsi="Arial" w:cs="Arial"/>
          <w:b/>
        </w:rPr>
        <w:t>“EL PROVEEDOR”</w:t>
      </w:r>
      <w:r>
        <w:rPr>
          <w:rFonts w:ascii="Arial" w:hAnsi="Arial" w:cs="Arial"/>
        </w:rPr>
        <w:t xml:space="preserve">, sea sancionado por parte de </w:t>
      </w:r>
      <w:r>
        <w:rPr>
          <w:rFonts w:ascii="Arial" w:hAnsi="Arial" w:cs="Arial"/>
          <w:b/>
          <w:bCs/>
        </w:rPr>
        <w:t>“EL INSTITUTO”</w:t>
      </w:r>
      <w:r>
        <w:rPr>
          <w:rFonts w:ascii="Arial" w:hAnsi="Arial" w:cs="Arial"/>
        </w:rPr>
        <w:t xml:space="preserve"> con penalizaciones o deducciones sobre el mismo concepto de los servicios que proporciona a </w:t>
      </w:r>
      <w:r>
        <w:rPr>
          <w:rFonts w:ascii="Arial" w:hAnsi="Arial" w:cs="Arial"/>
          <w:b/>
          <w:bCs/>
        </w:rPr>
        <w:t>“EL INSTITUTO”</w:t>
      </w:r>
      <w:r>
        <w:rPr>
          <w:rFonts w:ascii="Arial" w:hAnsi="Arial" w:cs="Arial"/>
        </w:rPr>
        <w:t xml:space="preserve"> y con ello se afecten los intereses de </w:t>
      </w:r>
      <w:r>
        <w:rPr>
          <w:rFonts w:ascii="Arial" w:hAnsi="Arial" w:cs="Arial"/>
          <w:b/>
          <w:bCs/>
        </w:rPr>
        <w:t>“EL INSTITUTO”</w:t>
      </w:r>
      <w:r>
        <w:rPr>
          <w:rFonts w:ascii="Arial" w:hAnsi="Arial" w:cs="Arial"/>
        </w:rPr>
        <w:t>.</w:t>
      </w:r>
    </w:p>
    <w:p w:rsidR="00A21425" w:rsidRDefault="00A21425" w:rsidP="00A21425">
      <w:pPr>
        <w:pStyle w:val="Prrafodelista"/>
        <w:rPr>
          <w:rFonts w:ascii="Arial" w:hAnsi="Arial" w:cs="Arial"/>
        </w:rPr>
      </w:pPr>
    </w:p>
    <w:p w:rsidR="00A21425" w:rsidRDefault="00A21425" w:rsidP="00A21425">
      <w:pPr>
        <w:pStyle w:val="Prrafodelista"/>
        <w:numPr>
          <w:ilvl w:val="0"/>
          <w:numId w:val="42"/>
        </w:numPr>
        <w:suppressAutoHyphens/>
        <w:jc w:val="both"/>
        <w:rPr>
          <w:rFonts w:ascii="Arial" w:hAnsi="Arial" w:cs="Arial"/>
          <w:lang w:val="es-MX"/>
        </w:rPr>
      </w:pPr>
      <w:r>
        <w:rPr>
          <w:rFonts w:ascii="Arial" w:hAnsi="Arial" w:cs="Arial"/>
          <w:lang w:val="es-MX"/>
        </w:rPr>
        <w:t>Si transcurrido el tiempo señalado para el inicio de la prestación del servicio, este no se hubiere efectuado, y se haya agotado el monto límite de las penas convencionales pactadas.</w:t>
      </w:r>
    </w:p>
    <w:p w:rsidR="00A21425" w:rsidRDefault="00A21425" w:rsidP="00A21425">
      <w:pPr>
        <w:pStyle w:val="Prrafodelista"/>
        <w:numPr>
          <w:ilvl w:val="0"/>
          <w:numId w:val="42"/>
        </w:numPr>
        <w:suppressAutoHyphens/>
        <w:jc w:val="both"/>
        <w:rPr>
          <w:rFonts w:ascii="Arial" w:hAnsi="Arial" w:cs="Arial"/>
          <w:lang w:val="x-none"/>
        </w:rPr>
      </w:pPr>
      <w:r>
        <w:rPr>
          <w:rFonts w:ascii="Arial" w:hAnsi="Arial" w:cs="Arial"/>
          <w:lang w:val="es-MX"/>
        </w:rPr>
        <w:lastRenderedPageBreak/>
        <w:t>Cuando las sanciones por penalizaciones superen el monto de la fianza.</w:t>
      </w:r>
    </w:p>
    <w:p w:rsidR="00A21425" w:rsidRDefault="00A21425" w:rsidP="00A21425">
      <w:pPr>
        <w:pStyle w:val="Prrafodelista"/>
        <w:ind w:left="567"/>
        <w:rPr>
          <w:rFonts w:ascii="Arial" w:hAnsi="Arial" w:cs="Arial"/>
        </w:rPr>
      </w:pPr>
    </w:p>
    <w:p w:rsidR="00A21425" w:rsidRDefault="00A21425" w:rsidP="00A21425">
      <w:pPr>
        <w:pStyle w:val="Prrafodelista"/>
        <w:numPr>
          <w:ilvl w:val="0"/>
          <w:numId w:val="42"/>
        </w:numPr>
        <w:tabs>
          <w:tab w:val="left" w:pos="900"/>
        </w:tabs>
        <w:contextualSpacing/>
        <w:jc w:val="both"/>
        <w:rPr>
          <w:rFonts w:ascii="Arial" w:hAnsi="Arial" w:cs="Arial"/>
        </w:rPr>
      </w:pPr>
      <w:r>
        <w:rPr>
          <w:rFonts w:ascii="Arial" w:hAnsi="Arial" w:cs="Arial"/>
        </w:rPr>
        <w:t xml:space="preserve">Cuando </w:t>
      </w:r>
      <w:r>
        <w:rPr>
          <w:rFonts w:ascii="Arial" w:hAnsi="Arial" w:cs="Arial"/>
          <w:b/>
        </w:rPr>
        <w:t>“EL PROVEEDOR”</w:t>
      </w:r>
      <w:r>
        <w:rPr>
          <w:rFonts w:ascii="Arial" w:hAnsi="Arial" w:cs="Arial"/>
        </w:rPr>
        <w:t xml:space="preserve"> incurra en incumplimiento de cualquiera de las obligaciones a su cargo, de conformidad con el procedimiento previsto en el Artículo 54 de la Ley de Adquisiciones, Arrendamientos y Servicios del Sector Público.</w:t>
      </w:r>
    </w:p>
    <w:p w:rsidR="00A21425" w:rsidRDefault="00A21425" w:rsidP="00A21425">
      <w:pPr>
        <w:pStyle w:val="Prrafodelista"/>
        <w:tabs>
          <w:tab w:val="left" w:pos="900"/>
        </w:tabs>
        <w:ind w:left="720"/>
        <w:contextualSpacing/>
        <w:jc w:val="both"/>
        <w:rPr>
          <w:rFonts w:ascii="Arial" w:hAnsi="Arial" w:cs="Arial"/>
        </w:rPr>
      </w:pPr>
    </w:p>
    <w:p w:rsidR="00A21425" w:rsidRDefault="00A21425" w:rsidP="00A21425">
      <w:pPr>
        <w:pStyle w:val="Prrafodelista"/>
        <w:numPr>
          <w:ilvl w:val="0"/>
          <w:numId w:val="42"/>
        </w:numPr>
        <w:tabs>
          <w:tab w:val="left" w:pos="900"/>
        </w:tabs>
        <w:contextualSpacing/>
        <w:jc w:val="both"/>
        <w:rPr>
          <w:rFonts w:ascii="Arial" w:hAnsi="Arial" w:cs="Arial"/>
        </w:rPr>
      </w:pPr>
      <w:r>
        <w:rPr>
          <w:rFonts w:ascii="Arial" w:hAnsi="Arial" w:cs="Arial"/>
        </w:rPr>
        <w:t xml:space="preserve">Si </w:t>
      </w:r>
      <w:r>
        <w:rPr>
          <w:rFonts w:ascii="Arial" w:hAnsi="Arial" w:cs="Arial"/>
          <w:b/>
        </w:rPr>
        <w:t>“EL PROVEEDOR”</w:t>
      </w:r>
      <w:r>
        <w:rPr>
          <w:rFonts w:ascii="Arial" w:hAnsi="Arial" w:cs="Arial"/>
        </w:rPr>
        <w:t xml:space="preserve"> no permite a </w:t>
      </w:r>
      <w:r>
        <w:rPr>
          <w:rFonts w:ascii="Arial" w:hAnsi="Arial" w:cs="Arial"/>
          <w:b/>
        </w:rPr>
        <w:t>“EL INSTITUTO”</w:t>
      </w:r>
      <w:r>
        <w:rPr>
          <w:rFonts w:ascii="Arial" w:hAnsi="Arial" w:cs="Arial"/>
        </w:rPr>
        <w:t xml:space="preserve"> la administración y verificación a que se refiere la Cláusula Vigésima del presente contrato.</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b/>
          <w:bCs/>
        </w:rPr>
        <w:t xml:space="preserve">DÉCIMA SEXTA.- </w:t>
      </w:r>
      <w:r>
        <w:rPr>
          <w:rFonts w:ascii="Arial" w:hAnsi="Arial" w:cs="Arial"/>
          <w:b/>
        </w:rPr>
        <w:t>RESCISIÓN ADMINISTRATIVA DEL CONTRATO.- “EL INSTITUTO”</w:t>
      </w:r>
      <w:r>
        <w:rPr>
          <w:rFonts w:ascii="Arial" w:hAnsi="Arial" w:cs="Arial"/>
        </w:rPr>
        <w:t xml:space="preserve">, en términos de lo dispuesto en el artículo 54 de la Ley de Adquisiciones, Arrendamientos y Servicios del Sector Público, podrá rescindir administrativamente el presente Contrato en cualquier momento, cuando </w:t>
      </w:r>
      <w:r>
        <w:rPr>
          <w:rFonts w:ascii="Arial" w:hAnsi="Arial" w:cs="Arial"/>
          <w:b/>
        </w:rPr>
        <w:t>“EL PROVEEDOR</w:t>
      </w:r>
      <w:r>
        <w:rPr>
          <w:rFonts w:ascii="Arial" w:hAnsi="Arial" w:cs="Arial"/>
        </w:rPr>
        <w:t>” incurra en incumplimiento de cualquiera de las obligaciones a su cargo, de conformidad con el procedimiento siguiente:</w:t>
      </w:r>
    </w:p>
    <w:p w:rsidR="00A21425" w:rsidRDefault="00A21425" w:rsidP="00A21425">
      <w:pPr>
        <w:spacing w:after="0" w:line="240" w:lineRule="auto"/>
        <w:jc w:val="both"/>
        <w:rPr>
          <w:rFonts w:ascii="Arial" w:hAnsi="Arial" w:cs="Arial"/>
          <w:b/>
        </w:rPr>
      </w:pPr>
    </w:p>
    <w:p w:rsidR="00A21425" w:rsidRDefault="00A21425" w:rsidP="00A21425">
      <w:pPr>
        <w:numPr>
          <w:ilvl w:val="0"/>
          <w:numId w:val="43"/>
        </w:numPr>
        <w:suppressAutoHyphens/>
        <w:spacing w:after="0" w:line="240" w:lineRule="auto"/>
        <w:jc w:val="both"/>
        <w:rPr>
          <w:rFonts w:ascii="Arial" w:hAnsi="Arial" w:cs="Arial"/>
        </w:rPr>
      </w:pPr>
      <w:r>
        <w:rPr>
          <w:rFonts w:ascii="Arial" w:hAnsi="Arial" w:cs="Arial"/>
        </w:rPr>
        <w:t xml:space="preserve">Si </w:t>
      </w:r>
      <w:r>
        <w:rPr>
          <w:rFonts w:ascii="Arial" w:hAnsi="Arial" w:cs="Arial"/>
          <w:b/>
        </w:rPr>
        <w:t xml:space="preserve">“EL INSTITUTO” </w:t>
      </w:r>
      <w:r>
        <w:rPr>
          <w:rFonts w:ascii="Arial" w:hAnsi="Arial" w:cs="Arial"/>
        </w:rPr>
        <w:t xml:space="preserve">considera que </w:t>
      </w:r>
      <w:r>
        <w:rPr>
          <w:rFonts w:ascii="Arial" w:hAnsi="Arial" w:cs="Arial"/>
          <w:b/>
        </w:rPr>
        <w:t>“EL PROVEEDOR”</w:t>
      </w:r>
      <w:r>
        <w:rPr>
          <w:rFonts w:ascii="Arial" w:hAnsi="Arial" w:cs="Arial"/>
        </w:rPr>
        <w:t xml:space="preserve"> ha incurrido en alguna de las causales de rescisión que se consignan en la Cláusula que antecede, lo hará saber a </w:t>
      </w:r>
      <w:r>
        <w:rPr>
          <w:rFonts w:ascii="Arial" w:hAnsi="Arial" w:cs="Arial"/>
          <w:b/>
        </w:rPr>
        <w:t>“EL PROVEEDOR”</w:t>
      </w:r>
      <w:r>
        <w:rPr>
          <w:rFonts w:ascii="Arial" w:hAnsi="Arial" w:cs="Arial"/>
        </w:rPr>
        <w:t xml:space="preserve"> de forma indubitable por escrito, a efecto de que éste exponga lo que a su derecho convenga y aporte, en su caso, las pruebas que estime pertinentes, en un término de </w:t>
      </w:r>
      <w:r>
        <w:rPr>
          <w:rFonts w:ascii="Arial" w:hAnsi="Arial" w:cs="Arial"/>
          <w:b/>
        </w:rPr>
        <w:t>5 (cinco)</w:t>
      </w:r>
      <w:r>
        <w:rPr>
          <w:rFonts w:ascii="Arial" w:hAnsi="Arial" w:cs="Arial"/>
        </w:rPr>
        <w:t xml:space="preserve"> días hábiles, a partir de la notificación de la comunicación de referencia.</w:t>
      </w:r>
    </w:p>
    <w:p w:rsidR="00A21425" w:rsidRDefault="00A21425" w:rsidP="00A21425">
      <w:pPr>
        <w:spacing w:after="0" w:line="240" w:lineRule="auto"/>
        <w:jc w:val="both"/>
        <w:rPr>
          <w:rFonts w:ascii="Arial" w:hAnsi="Arial" w:cs="Arial"/>
        </w:rPr>
      </w:pPr>
    </w:p>
    <w:p w:rsidR="00A21425" w:rsidRDefault="00A21425" w:rsidP="00A21425">
      <w:pPr>
        <w:numPr>
          <w:ilvl w:val="0"/>
          <w:numId w:val="43"/>
        </w:numPr>
        <w:suppressAutoHyphens/>
        <w:spacing w:after="0" w:line="240" w:lineRule="auto"/>
        <w:jc w:val="both"/>
        <w:rPr>
          <w:rFonts w:ascii="Arial" w:hAnsi="Arial" w:cs="Arial"/>
        </w:rPr>
      </w:pPr>
      <w:r>
        <w:rPr>
          <w:rFonts w:ascii="Arial" w:hAnsi="Arial" w:cs="Arial"/>
        </w:rPr>
        <w:t>Transcurrido el término a que se refiere el inciso anterior, se resolverá considerando los argumentos y pruebas que hubiere hecho valer.</w:t>
      </w:r>
    </w:p>
    <w:p w:rsidR="00A21425" w:rsidRDefault="00A21425" w:rsidP="00A21425">
      <w:pPr>
        <w:spacing w:after="0" w:line="240" w:lineRule="auto"/>
        <w:jc w:val="both"/>
        <w:rPr>
          <w:rFonts w:ascii="Arial" w:hAnsi="Arial" w:cs="Arial"/>
        </w:rPr>
      </w:pPr>
    </w:p>
    <w:p w:rsidR="00A21425" w:rsidRDefault="00A21425" w:rsidP="00A21425">
      <w:pPr>
        <w:numPr>
          <w:ilvl w:val="0"/>
          <w:numId w:val="43"/>
        </w:numPr>
        <w:suppressAutoHyphens/>
        <w:spacing w:after="0" w:line="240" w:lineRule="auto"/>
        <w:jc w:val="both"/>
        <w:rPr>
          <w:rFonts w:ascii="Arial" w:hAnsi="Arial" w:cs="Arial"/>
        </w:rPr>
      </w:pPr>
      <w:r>
        <w:rPr>
          <w:rFonts w:ascii="Arial" w:hAnsi="Arial" w:cs="Arial"/>
        </w:rPr>
        <w:t xml:space="preserve">La determinación de dar o no por rescindido administrativamente el presente Contrato, deberá ser debidamente fundada, motivada y comunicada por escrito a </w:t>
      </w:r>
      <w:r>
        <w:rPr>
          <w:rFonts w:ascii="Arial" w:hAnsi="Arial" w:cs="Arial"/>
          <w:b/>
        </w:rPr>
        <w:t>“EL PROVEEDOR”</w:t>
      </w:r>
      <w:r>
        <w:rPr>
          <w:rFonts w:ascii="Arial" w:hAnsi="Arial" w:cs="Arial"/>
        </w:rPr>
        <w:t xml:space="preserve"> dentro de los </w:t>
      </w:r>
      <w:r>
        <w:rPr>
          <w:rFonts w:ascii="Arial" w:hAnsi="Arial" w:cs="Arial"/>
          <w:b/>
        </w:rPr>
        <w:t>15 (quince)</w:t>
      </w:r>
      <w:r>
        <w:rPr>
          <w:rFonts w:ascii="Arial" w:hAnsi="Arial" w:cs="Arial"/>
        </w:rPr>
        <w:t xml:space="preserve"> días hábiles siguientes, al vencimiento del plazo señalado en el inciso a) de esta Cláusula.</w:t>
      </w:r>
    </w:p>
    <w:p w:rsidR="00A21425" w:rsidRDefault="00A21425" w:rsidP="00A21425">
      <w:pPr>
        <w:tabs>
          <w:tab w:val="left" w:pos="-142"/>
          <w:tab w:val="left" w:pos="1134"/>
        </w:tabs>
        <w:spacing w:after="0" w:line="240" w:lineRule="auto"/>
        <w:jc w:val="both"/>
        <w:rPr>
          <w:rFonts w:ascii="Arial" w:hAnsi="Arial" w:cs="Arial"/>
          <w:bCs/>
        </w:rPr>
      </w:pPr>
    </w:p>
    <w:p w:rsidR="00A21425" w:rsidRDefault="00A21425" w:rsidP="00A21425">
      <w:pPr>
        <w:spacing w:after="0" w:line="240" w:lineRule="auto"/>
        <w:jc w:val="both"/>
        <w:rPr>
          <w:rFonts w:ascii="Arial" w:hAnsi="Arial" w:cs="Arial"/>
        </w:rPr>
      </w:pPr>
      <w:r>
        <w:rPr>
          <w:rFonts w:ascii="Arial" w:hAnsi="Arial" w:cs="Arial"/>
        </w:rPr>
        <w:t xml:space="preserve">En el supuesto de que se rescinda este Contrato, </w:t>
      </w:r>
      <w:r>
        <w:rPr>
          <w:rFonts w:ascii="Arial" w:hAnsi="Arial" w:cs="Arial"/>
          <w:b/>
          <w:bCs/>
        </w:rPr>
        <w:t>"EL INSTITUTO"</w:t>
      </w:r>
      <w:r>
        <w:rPr>
          <w:rFonts w:ascii="Arial" w:hAnsi="Arial" w:cs="Arial"/>
        </w:rPr>
        <w:t xml:space="preserve"> no aplicarán las penas convencionales y/o deducciones, ni su contabilización para hacer efectiva la garantía de cumplimiento de este instrumento jurídico.</w:t>
      </w:r>
    </w:p>
    <w:p w:rsidR="00A21425" w:rsidRDefault="00A21425" w:rsidP="00A21425">
      <w:pPr>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rPr>
        <w:t xml:space="preserve">En caso de que </w:t>
      </w:r>
      <w:r>
        <w:rPr>
          <w:rFonts w:ascii="Arial" w:hAnsi="Arial" w:cs="Arial"/>
          <w:b/>
        </w:rPr>
        <w:t>“EL INSTITUTO”</w:t>
      </w:r>
      <w:r>
        <w:rPr>
          <w:rFonts w:ascii="Arial" w:hAnsi="Arial" w:cs="Arial"/>
        </w:rPr>
        <w:t xml:space="preserve"> determine dar por rescindido el presente Contrato, se deberá formular y notificar un finiquito dentro de los </w:t>
      </w:r>
      <w:r>
        <w:rPr>
          <w:rFonts w:ascii="Arial" w:hAnsi="Arial" w:cs="Arial"/>
          <w:b/>
        </w:rPr>
        <w:t>20 (veinte)</w:t>
      </w:r>
      <w:r>
        <w:rPr>
          <w:rFonts w:ascii="Arial" w:hAnsi="Arial" w:cs="Arial"/>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Pr>
          <w:rFonts w:ascii="Arial" w:hAnsi="Arial" w:cs="Arial"/>
          <w:b/>
        </w:rPr>
        <w:t>“EL INSTITUTO”</w:t>
      </w:r>
      <w:r>
        <w:rPr>
          <w:rFonts w:ascii="Arial" w:hAnsi="Arial" w:cs="Arial"/>
        </w:rPr>
        <w:t xml:space="preserve">, por concepto de la prestación de los servicios por </w:t>
      </w:r>
      <w:r>
        <w:rPr>
          <w:rFonts w:ascii="Arial" w:hAnsi="Arial" w:cs="Arial"/>
          <w:b/>
        </w:rPr>
        <w:t>“EL PROVEEDOR”</w:t>
      </w:r>
      <w:r>
        <w:rPr>
          <w:rFonts w:ascii="Arial" w:hAnsi="Arial" w:cs="Arial"/>
        </w:rPr>
        <w:t xml:space="preserve"> hasta el momento en que se determine la rescisión administrativa.</w:t>
      </w:r>
    </w:p>
    <w:p w:rsidR="00A21425" w:rsidRDefault="00A21425" w:rsidP="00A21425">
      <w:pPr>
        <w:tabs>
          <w:tab w:val="left" w:pos="-142"/>
          <w:tab w:val="left" w:pos="1134"/>
        </w:tabs>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rPr>
      </w:pPr>
      <w:r>
        <w:rPr>
          <w:rFonts w:ascii="Arial" w:hAnsi="Arial" w:cs="Arial"/>
        </w:rPr>
        <w:lastRenderedPageBreak/>
        <w:t xml:space="preserve">Iniciado un procedimiento de conciliación </w:t>
      </w:r>
      <w:r>
        <w:rPr>
          <w:rFonts w:ascii="Arial" w:hAnsi="Arial" w:cs="Arial"/>
          <w:b/>
        </w:rPr>
        <w:t>“EL INSTITUTO”</w:t>
      </w:r>
      <w:r>
        <w:rPr>
          <w:rFonts w:ascii="Arial" w:hAnsi="Arial" w:cs="Arial"/>
        </w:rPr>
        <w:t>, bajo su responsabilidad podrá suspender el trámite del procedimiento de rescisión.</w:t>
      </w:r>
    </w:p>
    <w:p w:rsidR="00A21425" w:rsidRDefault="00A21425" w:rsidP="00A21425">
      <w:pPr>
        <w:tabs>
          <w:tab w:val="left" w:pos="-142"/>
          <w:tab w:val="left" w:pos="1134"/>
        </w:tabs>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rPr>
      </w:pPr>
      <w:r>
        <w:rPr>
          <w:rFonts w:ascii="Arial" w:hAnsi="Arial" w:cs="Arial"/>
        </w:rPr>
        <w:t>Si previamente a la determinación de dar por rescindido este Contrato,</w:t>
      </w:r>
      <w:r>
        <w:rPr>
          <w:rFonts w:ascii="Arial" w:hAnsi="Arial" w:cs="Arial"/>
          <w:b/>
          <w:bCs/>
        </w:rPr>
        <w:t xml:space="preserve"> "EL PROVEEDOR" </w:t>
      </w:r>
      <w:r>
        <w:rPr>
          <w:rFonts w:ascii="Arial" w:hAnsi="Arial" w:cs="Arial"/>
        </w:rPr>
        <w:t>presta los servicios, el procedimiento iniciado quedará sin efectos, previa aceptación y verificación de</w:t>
      </w:r>
      <w:r>
        <w:rPr>
          <w:rFonts w:ascii="Arial" w:hAnsi="Arial" w:cs="Arial"/>
          <w:b/>
          <w:bCs/>
        </w:rPr>
        <w:t xml:space="preserve"> "EL INSTITUTO" </w:t>
      </w:r>
      <w:r>
        <w:rPr>
          <w:rFonts w:ascii="Arial" w:hAnsi="Arial" w:cs="Arial"/>
        </w:rPr>
        <w:t>por escrito, de que continúa vigente la necesidad de contar con los servicios y aplicando, en su caso, las penas convencionales y/o deducciones correspondientes.</w:t>
      </w:r>
    </w:p>
    <w:p w:rsidR="00A21425" w:rsidRDefault="00A21425" w:rsidP="00A21425">
      <w:pPr>
        <w:tabs>
          <w:tab w:val="left" w:pos="-142"/>
          <w:tab w:val="left" w:pos="1134"/>
        </w:tabs>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rPr>
      </w:pPr>
      <w:r>
        <w:rPr>
          <w:rFonts w:ascii="Arial" w:hAnsi="Arial" w:cs="Arial"/>
          <w:b/>
          <w:bCs/>
        </w:rPr>
        <w:t>"EL INSTITUTO"</w:t>
      </w:r>
      <w:r>
        <w:rPr>
          <w:rFonts w:ascii="Arial" w:hAnsi="Arial" w:cs="Arial"/>
        </w:rPr>
        <w:t xml:space="preserve"> podrá determinar no dar por rescindido este Contrato, cuando durante el procedimiento advierta que dicha rescisión pudiera ocasionar algún daño o afectación a las funciones que tiene encomendadas. En este supuesto,</w:t>
      </w:r>
      <w:r>
        <w:rPr>
          <w:rFonts w:ascii="Arial" w:hAnsi="Arial" w:cs="Arial"/>
          <w:b/>
          <w:bCs/>
        </w:rPr>
        <w:t xml:space="preserve"> "EL INSTITUTO</w:t>
      </w:r>
      <w:r>
        <w:rPr>
          <w:rFonts w:ascii="Arial" w:hAnsi="Arial" w:cs="Arial"/>
        </w:rPr>
        <w:t>" elaborará un dictamen en el cual justifique que los impactos económicos o de operación que se ocasionarían con la rescisión del Contrato resultarían más inconvenientes.</w:t>
      </w:r>
    </w:p>
    <w:p w:rsidR="00A21425" w:rsidRDefault="00A21425" w:rsidP="00A21425">
      <w:pPr>
        <w:tabs>
          <w:tab w:val="left" w:pos="-142"/>
          <w:tab w:val="left" w:pos="1134"/>
        </w:tabs>
        <w:spacing w:after="0" w:line="240" w:lineRule="auto"/>
        <w:jc w:val="both"/>
        <w:rPr>
          <w:rFonts w:ascii="Arial" w:hAnsi="Arial" w:cs="Arial"/>
          <w:b/>
          <w:bCs/>
        </w:rPr>
      </w:pPr>
    </w:p>
    <w:p w:rsidR="00A21425" w:rsidRDefault="00A21425" w:rsidP="00A21425">
      <w:pPr>
        <w:spacing w:after="0" w:line="240" w:lineRule="auto"/>
        <w:jc w:val="both"/>
        <w:rPr>
          <w:rFonts w:ascii="Arial" w:hAnsi="Arial" w:cs="Arial"/>
        </w:rPr>
      </w:pPr>
      <w:r>
        <w:rPr>
          <w:rFonts w:ascii="Arial" w:hAnsi="Arial" w:cs="Arial"/>
        </w:rPr>
        <w:t>De no darse por rescindido este Contrato,</w:t>
      </w:r>
      <w:r>
        <w:rPr>
          <w:rFonts w:ascii="Arial" w:hAnsi="Arial" w:cs="Arial"/>
          <w:b/>
          <w:bCs/>
        </w:rPr>
        <w:t xml:space="preserve"> "EL INSTITUTO" </w:t>
      </w:r>
      <w:r>
        <w:rPr>
          <w:rFonts w:ascii="Arial" w:hAnsi="Arial" w:cs="Arial"/>
        </w:rPr>
        <w:t xml:space="preserve">establecerá, de conformidad con </w:t>
      </w:r>
      <w:r>
        <w:rPr>
          <w:rFonts w:ascii="Arial" w:hAnsi="Arial" w:cs="Arial"/>
          <w:b/>
          <w:bCs/>
        </w:rPr>
        <w:t>"EL PROVEEDOR</w:t>
      </w:r>
      <w:r>
        <w:rPr>
          <w:rFonts w:ascii="Arial" w:hAnsi="Arial" w:cs="Arial"/>
        </w:rPr>
        <w:t xml:space="preserve">" un nuevo plazo para el cumplimiento de aquellas obligaciones que se hubiesen dejado de cumplir, a efecto de que </w:t>
      </w:r>
      <w:r>
        <w:rPr>
          <w:rFonts w:ascii="Arial" w:hAnsi="Arial" w:cs="Arial"/>
          <w:b/>
          <w:bCs/>
        </w:rPr>
        <w:t xml:space="preserve">"EL PROVEEDOR" </w:t>
      </w:r>
      <w:r>
        <w:rPr>
          <w:rFonts w:ascii="Arial" w:hAnsi="Arial" w:cs="Arial"/>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21425" w:rsidRDefault="00A21425" w:rsidP="00A21425">
      <w:pPr>
        <w:spacing w:after="0" w:line="240" w:lineRule="auto"/>
        <w:jc w:val="both"/>
        <w:rPr>
          <w:rFonts w:ascii="Arial" w:hAnsi="Arial" w:cs="Arial"/>
          <w:b/>
          <w:lang w:val="es-ES"/>
        </w:rPr>
      </w:pPr>
    </w:p>
    <w:p w:rsidR="00A21425" w:rsidRDefault="00A21425" w:rsidP="00A21425">
      <w:pPr>
        <w:spacing w:after="0" w:line="240" w:lineRule="auto"/>
        <w:jc w:val="both"/>
        <w:rPr>
          <w:rFonts w:ascii="Arial" w:hAnsi="Arial" w:cs="Arial"/>
        </w:rPr>
      </w:pPr>
      <w:r>
        <w:rPr>
          <w:rFonts w:ascii="Arial" w:hAnsi="Arial" w:cs="Arial"/>
          <w:b/>
          <w:bCs/>
        </w:rPr>
        <w:t xml:space="preserve">DÉCIMA SÉPTIMA.- PROCEDIMIENTO DE CONCILIACIÓN.- </w:t>
      </w:r>
      <w:r>
        <w:rPr>
          <w:rFonts w:ascii="Arial" w:hAnsi="Arial" w:cs="Arial"/>
        </w:rPr>
        <w:t xml:space="preserve">En cualquier momento durante la vigencia del presente Contrato, </w:t>
      </w:r>
      <w:r>
        <w:rPr>
          <w:rFonts w:ascii="Arial" w:hAnsi="Arial" w:cs="Arial"/>
          <w:b/>
          <w:bCs/>
        </w:rPr>
        <w:t xml:space="preserve">“EL PROVEEDOR” </w:t>
      </w:r>
      <w:r>
        <w:rPr>
          <w:rFonts w:ascii="Arial" w:hAnsi="Arial" w:cs="Arial"/>
        </w:rPr>
        <w:t xml:space="preserve">o </w:t>
      </w:r>
      <w:r>
        <w:rPr>
          <w:rFonts w:ascii="Arial" w:hAnsi="Arial" w:cs="Arial"/>
          <w:b/>
          <w:bCs/>
        </w:rPr>
        <w:t xml:space="preserve">“EL INSTITUTO” </w:t>
      </w:r>
      <w:r>
        <w:rPr>
          <w:rFonts w:ascii="Arial" w:hAnsi="Arial" w:cs="Arial"/>
        </w:rPr>
        <w:t xml:space="preserve">podrán presentar ante el Órgano Interno de Control en </w:t>
      </w:r>
      <w:r>
        <w:rPr>
          <w:rFonts w:ascii="Arial" w:hAnsi="Arial" w:cs="Arial"/>
          <w:b/>
          <w:bCs/>
        </w:rPr>
        <w:t>“EL INSTITUTO”</w:t>
      </w:r>
      <w:r>
        <w:rPr>
          <w:rFonts w:ascii="Arial" w:hAnsi="Arial" w:cs="Arial"/>
        </w:rPr>
        <w:t xml:space="preserve"> solicitud de conciliación por desavenencias, derivadas del presente instrumento jurídico, conforme a lo dispuesto por la Ley de Adquisiciones, Arrendamientos y Servicios del Sector Público y su Reglamento.</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tabs>
          <w:tab w:val="left" w:pos="-142"/>
          <w:tab w:val="left" w:pos="1134"/>
        </w:tabs>
        <w:spacing w:after="0" w:line="240" w:lineRule="auto"/>
        <w:jc w:val="both"/>
        <w:rPr>
          <w:rFonts w:ascii="Arial" w:hAnsi="Arial" w:cs="Arial"/>
        </w:rPr>
      </w:pPr>
      <w:r>
        <w:rPr>
          <w:rFonts w:ascii="Arial" w:hAnsi="Arial" w:cs="Arial"/>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b/>
        </w:rPr>
      </w:pPr>
      <w:r>
        <w:rPr>
          <w:rFonts w:ascii="Arial" w:hAnsi="Arial" w:cs="Arial"/>
          <w:b/>
        </w:rPr>
        <w:t xml:space="preserve">DÉCIMA OCTAVA.- </w:t>
      </w:r>
      <w:r>
        <w:rPr>
          <w:rFonts w:ascii="Arial" w:hAnsi="Arial" w:cs="Arial"/>
          <w:b/>
          <w:bCs/>
        </w:rPr>
        <w:t xml:space="preserve">RELACIÓN LABORAL.- </w:t>
      </w:r>
      <w:r>
        <w:rPr>
          <w:rFonts w:ascii="Arial" w:hAnsi="Arial" w:cs="Arial"/>
          <w:b/>
        </w:rPr>
        <w:t xml:space="preserve">“LAS PARTES” </w:t>
      </w:r>
      <w:r>
        <w:rPr>
          <w:rFonts w:ascii="Arial" w:hAnsi="Arial" w:cs="Arial"/>
        </w:rPr>
        <w:t xml:space="preserve">convienen en que </w:t>
      </w:r>
      <w:r>
        <w:rPr>
          <w:rFonts w:ascii="Arial" w:hAnsi="Arial" w:cs="Arial"/>
          <w:b/>
        </w:rPr>
        <w:t xml:space="preserve">“EL INSTITUTO”, </w:t>
      </w:r>
      <w:r>
        <w:rPr>
          <w:rFonts w:ascii="Arial" w:hAnsi="Arial" w:cs="Arial"/>
        </w:rPr>
        <w:t>no adquiere ninguna obligación de carácter laboral para con</w:t>
      </w:r>
      <w:r>
        <w:rPr>
          <w:rFonts w:ascii="Arial" w:hAnsi="Arial" w:cs="Arial"/>
          <w:b/>
        </w:rPr>
        <w:t xml:space="preserve"> “EL PROVEEDOR”</w:t>
      </w:r>
      <w:r>
        <w:rPr>
          <w:rFonts w:ascii="Arial" w:hAnsi="Arial" w:cs="Arial"/>
        </w:rPr>
        <w:t>,</w:t>
      </w:r>
      <w:r>
        <w:rPr>
          <w:rFonts w:ascii="Arial" w:hAnsi="Arial" w:cs="Arial"/>
          <w:b/>
        </w:rPr>
        <w:t xml:space="preserve"> </w:t>
      </w:r>
      <w:r>
        <w:rPr>
          <w:rFonts w:ascii="Arial" w:hAnsi="Arial" w:cs="Arial"/>
        </w:rPr>
        <w:t>ni para con los trabajadores que el mismo contrate para la realización del objeto del presente instrumento jurídico, toda vez que dicho personal depende exclusivamente de</w:t>
      </w:r>
      <w:r>
        <w:rPr>
          <w:rFonts w:ascii="Arial" w:hAnsi="Arial" w:cs="Arial"/>
          <w:b/>
        </w:rPr>
        <w:t xml:space="preserve"> “EL PROVEEDOR”.</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rPr>
        <w:t>Por lo anterior, no se le considerará a</w:t>
      </w:r>
      <w:r>
        <w:rPr>
          <w:rFonts w:ascii="Arial" w:hAnsi="Arial" w:cs="Arial"/>
          <w:b/>
        </w:rPr>
        <w:t xml:space="preserve"> “EL INSTITUTO” </w:t>
      </w:r>
      <w:r>
        <w:rPr>
          <w:rFonts w:ascii="Arial" w:hAnsi="Arial" w:cs="Arial"/>
        </w:rPr>
        <w:t xml:space="preserve">como patrón, ni aún substituto, y </w:t>
      </w:r>
      <w:r>
        <w:rPr>
          <w:rFonts w:ascii="Arial" w:hAnsi="Arial" w:cs="Arial"/>
          <w:b/>
        </w:rPr>
        <w:t>“EL PROVEEDOR”</w:t>
      </w:r>
      <w:r>
        <w:rPr>
          <w:rFonts w:ascii="Arial" w:hAnsi="Arial" w:cs="Arial"/>
        </w:rPr>
        <w:t>,</w:t>
      </w:r>
      <w:r>
        <w:rPr>
          <w:rFonts w:ascii="Arial" w:hAnsi="Arial" w:cs="Arial"/>
          <w:b/>
        </w:rPr>
        <w:t xml:space="preserve"> </w:t>
      </w:r>
      <w:r>
        <w:rPr>
          <w:rFonts w:ascii="Arial" w:hAnsi="Arial" w:cs="Arial"/>
        </w:rPr>
        <w:t>expresamente lo exime de cualquier responsabilidad de carácter civil, fiscal, de seguridad social, laboral o de otra especie, que en su caso pudiera llegar a generarse.</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b/>
        </w:rPr>
      </w:pPr>
      <w:r>
        <w:rPr>
          <w:rFonts w:ascii="Arial" w:hAnsi="Arial" w:cs="Arial"/>
          <w:b/>
        </w:rPr>
        <w:lastRenderedPageBreak/>
        <w:t xml:space="preserve">“EL PROVEEDOR” </w:t>
      </w:r>
      <w:r>
        <w:rPr>
          <w:rFonts w:ascii="Arial" w:hAnsi="Arial" w:cs="Arial"/>
        </w:rPr>
        <w:t>se obliga a liberar a</w:t>
      </w:r>
      <w:r>
        <w:rPr>
          <w:rFonts w:ascii="Arial" w:hAnsi="Arial" w:cs="Arial"/>
          <w:b/>
        </w:rPr>
        <w:t xml:space="preserve"> “EL INSTITUTO” </w:t>
      </w:r>
      <w:r>
        <w:rPr>
          <w:rFonts w:ascii="Arial" w:hAnsi="Arial" w:cs="Arial"/>
        </w:rPr>
        <w:t>de cualquier reclamación de índole laboral o de seguridad social que sea presentada por parte de sus trabajadores, ante las autoridades competentes.</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b/>
        </w:rPr>
        <w:t xml:space="preserve">DÉCIMA NOVENA.- MODIFICACIONES.- </w:t>
      </w:r>
      <w:r>
        <w:rPr>
          <w:rFonts w:ascii="Arial" w:hAnsi="Arial" w:cs="Arial"/>
        </w:rPr>
        <w:t xml:space="preserve">De conformidad con lo establecido en los artículos 52 de la Ley de Adquisiciones, Arrendamientos y Servicios del Sector Público y 91 de su Reglamento, </w:t>
      </w:r>
      <w:r>
        <w:rPr>
          <w:rFonts w:ascii="Arial" w:hAnsi="Arial" w:cs="Arial"/>
          <w:b/>
        </w:rPr>
        <w:t xml:space="preserve">“EL INSTITUTO” </w:t>
      </w:r>
      <w:r>
        <w:rPr>
          <w:rFonts w:ascii="Arial" w:hAnsi="Arial" w:cs="Arial"/>
        </w:rPr>
        <w:t xml:space="preserve">podrá celebrar por escrito Convenio Modificatorio, al presente Contrato dentro de la vigencia del mismo. Para tal efecto, </w:t>
      </w:r>
      <w:r>
        <w:rPr>
          <w:rFonts w:ascii="Arial" w:hAnsi="Arial" w:cs="Arial"/>
          <w:b/>
        </w:rPr>
        <w:t>“EL PROVEEDOR”</w:t>
      </w:r>
      <w:r>
        <w:rPr>
          <w:rFonts w:ascii="Arial" w:hAnsi="Arial" w:cs="Arial"/>
        </w:rPr>
        <w:t xml:space="preserve"> se obliga a entregar, en su caso, la modificación de la garantía, en términos del artículo 103 fracción II del Reglamento de la Ley de Adquisiciones, Arrendamientos y Servicios del Sector Público.</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b/>
        </w:rPr>
        <w:t>PRÓRROGAS.-</w:t>
      </w:r>
      <w:r>
        <w:rPr>
          <w:rFonts w:ascii="Arial" w:hAnsi="Arial" w:cs="Arial"/>
        </w:rPr>
        <w:t xml:space="preserve"> Asimismo se podrán acordar prórrogas al plazo de entrega originalmente pactado por caso fortuito, fuerza mayor o por causas atribuibles a </w:t>
      </w:r>
      <w:r>
        <w:rPr>
          <w:rFonts w:ascii="Arial" w:hAnsi="Arial" w:cs="Arial"/>
          <w:b/>
        </w:rPr>
        <w:t>“EL INSTITUTO”</w:t>
      </w:r>
      <w:r>
        <w:rPr>
          <w:rFonts w:ascii="Arial" w:hAnsi="Arial" w:cs="Arial"/>
        </w:rPr>
        <w:t xml:space="preserve">, lo cual deberá estar debidamente acreditado en el expediente de contratación respectivo. </w:t>
      </w:r>
      <w:r>
        <w:rPr>
          <w:rFonts w:ascii="Arial" w:hAnsi="Arial" w:cs="Arial"/>
          <w:b/>
        </w:rPr>
        <w:t>“EL PROVEEDOR”</w:t>
      </w:r>
      <w:r>
        <w:rPr>
          <w:rFonts w:ascii="Arial" w:hAnsi="Arial" w:cs="Arial"/>
        </w:rPr>
        <w:t xml:space="preserve"> puede solicitar la modificación del plazo originalmente pactado cuando se actualicen y se acrediten los supuestos de caso fortuito o de fuerza mayor. </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rPr>
        <w:t xml:space="preserve">Cualquier modificación a los derechos y obligaciones estipuladas por </w:t>
      </w:r>
      <w:r>
        <w:rPr>
          <w:rFonts w:ascii="Arial" w:hAnsi="Arial" w:cs="Arial"/>
          <w:b/>
        </w:rPr>
        <w:t>“LAS PARTES”</w:t>
      </w:r>
      <w:r>
        <w:rPr>
          <w:rFonts w:ascii="Arial" w:hAnsi="Arial" w:cs="Arial"/>
        </w:rPr>
        <w:t xml:space="preserve"> en el presente Contrato, deberá formalizarse mediante convenio y por escrito, mismo que será suscrito por los servidores públicos que lo hayan hecho en el Contrato, quienes los sustituyan o estén facultados para ello.</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b/>
        </w:rPr>
        <w:t xml:space="preserve">VIGÉSIMA.- ADMINISTRACIÓN Y VERIFICACIÓN.- </w:t>
      </w:r>
      <w:r>
        <w:rPr>
          <w:rFonts w:ascii="Arial" w:hAnsi="Arial" w:cs="Arial"/>
        </w:rPr>
        <w:t>Será responsabilidad del servidor público indicado en el apartado de declaraciones de</w:t>
      </w:r>
      <w:r>
        <w:rPr>
          <w:rFonts w:ascii="Arial" w:hAnsi="Arial" w:cs="Arial"/>
          <w:b/>
          <w:bCs/>
        </w:rPr>
        <w:t xml:space="preserve"> “EL INSTITUTO”</w:t>
      </w:r>
      <w:r>
        <w:rPr>
          <w:rFonts w:ascii="Arial" w:hAnsi="Arial" w:cs="Arial"/>
        </w:rPr>
        <w:t>, administrar y verificar el cumplimiento del presente Contrato, de conformidad con lo establecido en el penúltimo y último párrafo del artículo 84 del Reglamento de la Ley de Adquisiciones, Arrendamientos y Servicios del Sector Público.</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rPr>
        <w:t xml:space="preserve">En el caso de que se lleve a cabo un relevo institucional temporal o permanente con dicho servidor público de </w:t>
      </w:r>
      <w:r>
        <w:rPr>
          <w:rFonts w:ascii="Arial" w:hAnsi="Arial" w:cs="Arial"/>
          <w:b/>
        </w:rPr>
        <w:t>“EL INSTITUTO”</w:t>
      </w:r>
      <w:r>
        <w:rPr>
          <w:rFonts w:ascii="Arial" w:hAnsi="Arial" w:cs="Arial"/>
        </w:rPr>
        <w:t xml:space="preserve"> tendrá carácter de </w:t>
      </w:r>
      <w:r>
        <w:rPr>
          <w:rFonts w:ascii="Arial" w:hAnsi="Arial" w:cs="Arial"/>
          <w:b/>
        </w:rPr>
        <w:t>ADMINISTRADOR DEL CONTRATO</w:t>
      </w:r>
      <w:r>
        <w:rPr>
          <w:rFonts w:ascii="Arial" w:hAnsi="Arial" w:cs="Arial"/>
        </w:rPr>
        <w:t xml:space="preserve"> la persona que sustituya al servidor público en el cargo.</w:t>
      </w:r>
    </w:p>
    <w:p w:rsidR="00A21425" w:rsidRDefault="00A21425" w:rsidP="00A21425">
      <w:pPr>
        <w:spacing w:after="0" w:line="240" w:lineRule="auto"/>
        <w:jc w:val="both"/>
        <w:rPr>
          <w:rFonts w:ascii="Arial" w:hAnsi="Arial" w:cs="Arial"/>
          <w:b/>
        </w:rPr>
      </w:pPr>
    </w:p>
    <w:p w:rsidR="00A21425" w:rsidRDefault="00A21425" w:rsidP="00A21425">
      <w:pPr>
        <w:spacing w:after="0" w:line="240" w:lineRule="auto"/>
        <w:jc w:val="both"/>
        <w:rPr>
          <w:rFonts w:ascii="Arial" w:hAnsi="Arial" w:cs="Arial"/>
        </w:rPr>
      </w:pPr>
      <w:r>
        <w:rPr>
          <w:rFonts w:ascii="Arial" w:hAnsi="Arial" w:cs="Arial"/>
          <w:b/>
        </w:rPr>
        <w:t>VIGÉSIMA PRIMERA</w:t>
      </w:r>
      <w:r>
        <w:rPr>
          <w:rFonts w:ascii="Arial" w:hAnsi="Arial" w:cs="Arial"/>
          <w:b/>
          <w:bCs/>
        </w:rPr>
        <w:t xml:space="preserve">.- RELACIÓN DE ANEXOS.- </w:t>
      </w:r>
      <w:r>
        <w:rPr>
          <w:rFonts w:ascii="Arial" w:hAnsi="Arial" w:cs="Arial"/>
        </w:rPr>
        <w:t>Los anexos que se relacionan a continuación son rubricados de conformidad y forman parte integrante del presente Contrato.</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spacing w:after="0" w:line="240" w:lineRule="auto"/>
        <w:ind w:left="1985" w:hanging="1701"/>
        <w:jc w:val="both"/>
        <w:rPr>
          <w:rFonts w:ascii="Arial" w:hAnsi="Arial" w:cs="Arial"/>
          <w:lang w:val="es-ES"/>
        </w:rPr>
      </w:pPr>
      <w:r>
        <w:rPr>
          <w:rFonts w:ascii="Arial" w:hAnsi="Arial" w:cs="Arial"/>
          <w:b/>
          <w:bCs/>
          <w:lang w:val="es-ES"/>
        </w:rPr>
        <w:t>Anexo 1 (uno)</w:t>
      </w:r>
      <w:r>
        <w:rPr>
          <w:rFonts w:ascii="Arial" w:hAnsi="Arial" w:cs="Arial"/>
          <w:b/>
          <w:bCs/>
          <w:lang w:val="es-ES"/>
        </w:rPr>
        <w:tab/>
      </w:r>
      <w:r>
        <w:rPr>
          <w:rFonts w:ascii="Arial" w:hAnsi="Arial" w:cs="Arial"/>
          <w:lang w:val="es-ES"/>
        </w:rPr>
        <w:t>“Dictamen de Disponibilidad Presupuestal Previo”</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spacing w:after="0" w:line="240" w:lineRule="auto"/>
        <w:ind w:left="1985" w:hanging="1701"/>
        <w:jc w:val="both"/>
        <w:rPr>
          <w:rFonts w:ascii="Arial" w:hAnsi="Arial" w:cs="Arial"/>
          <w:lang w:val="es-ES"/>
        </w:rPr>
      </w:pPr>
      <w:r>
        <w:rPr>
          <w:rFonts w:ascii="Arial" w:hAnsi="Arial" w:cs="Arial"/>
          <w:b/>
          <w:lang w:val="es-ES"/>
        </w:rPr>
        <w:t>Anexo 2 (dos)</w:t>
      </w:r>
      <w:r>
        <w:rPr>
          <w:rFonts w:ascii="Arial" w:hAnsi="Arial" w:cs="Arial"/>
          <w:b/>
          <w:lang w:val="es-ES"/>
        </w:rPr>
        <w:tab/>
      </w:r>
      <w:r>
        <w:rPr>
          <w:rFonts w:ascii="Arial" w:hAnsi="Arial" w:cs="Arial"/>
          <w:lang w:val="es-ES"/>
        </w:rPr>
        <w:t>“Anexo Técnico, Términos y Condiciones</w:t>
      </w:r>
      <w:r>
        <w:rPr>
          <w:rFonts w:ascii="Arial" w:hAnsi="Arial" w:cs="Arial"/>
          <w:bCs/>
          <w:lang w:val="es-ES"/>
        </w:rPr>
        <w:t>”</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spacing w:after="0" w:line="240" w:lineRule="auto"/>
        <w:ind w:left="1985" w:hanging="1701"/>
        <w:jc w:val="both"/>
        <w:rPr>
          <w:rFonts w:ascii="Arial" w:hAnsi="Arial" w:cs="Arial"/>
          <w:lang w:val="es-ES"/>
        </w:rPr>
      </w:pPr>
      <w:r>
        <w:rPr>
          <w:rFonts w:ascii="Arial" w:hAnsi="Arial" w:cs="Arial"/>
          <w:b/>
          <w:lang w:val="es-ES"/>
        </w:rPr>
        <w:t>Anexo 3 (tres)</w:t>
      </w:r>
      <w:r>
        <w:rPr>
          <w:rFonts w:ascii="Arial" w:hAnsi="Arial" w:cs="Arial"/>
          <w:b/>
          <w:lang w:val="es-ES"/>
        </w:rPr>
        <w:tab/>
      </w:r>
      <w:r>
        <w:rPr>
          <w:rFonts w:ascii="Arial" w:hAnsi="Arial" w:cs="Arial"/>
          <w:lang w:val="es-ES"/>
        </w:rPr>
        <w:t>“Propuesta Técnica y Económica y Acta de Adjudicación o Fallo”</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spacing w:after="0" w:line="240" w:lineRule="auto"/>
        <w:ind w:right="-93"/>
        <w:jc w:val="both"/>
        <w:rPr>
          <w:rFonts w:ascii="Arial" w:hAnsi="Arial" w:cs="Arial"/>
        </w:rPr>
      </w:pPr>
      <w:r>
        <w:rPr>
          <w:rFonts w:ascii="Arial" w:hAnsi="Arial" w:cs="Arial"/>
          <w:b/>
        </w:rPr>
        <w:t>VIGÉSIMA SEGUNDA.- LEGISLACIÓN APLICABLE.-</w:t>
      </w:r>
      <w:r>
        <w:rPr>
          <w:rFonts w:ascii="Arial" w:hAnsi="Arial" w:cs="Arial"/>
        </w:rPr>
        <w:t xml:space="preserve"> </w:t>
      </w:r>
      <w:r>
        <w:rPr>
          <w:rFonts w:ascii="Arial" w:hAnsi="Arial" w:cs="Arial"/>
          <w:b/>
        </w:rPr>
        <w:t>“LAS PARTES”</w:t>
      </w:r>
      <w:r>
        <w:rPr>
          <w:rFonts w:ascii="Arial" w:hAnsi="Arial" w:cs="Arial"/>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w:t>
      </w:r>
      <w:r>
        <w:rPr>
          <w:rFonts w:ascii="Arial" w:hAnsi="Arial" w:cs="Arial"/>
        </w:rPr>
        <w:lastRenderedPageBreak/>
        <w:t>Procedimiento Administrativo, al Código Federal de Procedimientos Civiles y demás ordenamientos aplicables en la materia.</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widowControl w:val="0"/>
        <w:spacing w:after="0" w:line="240" w:lineRule="auto"/>
        <w:ind w:right="-93"/>
        <w:jc w:val="both"/>
        <w:rPr>
          <w:rFonts w:ascii="Arial" w:hAnsi="Arial" w:cs="Arial"/>
        </w:rPr>
      </w:pPr>
      <w:r>
        <w:rPr>
          <w:rFonts w:ascii="Arial" w:hAnsi="Arial" w:cs="Arial"/>
          <w:b/>
          <w:bCs/>
        </w:rPr>
        <w:t>VIGÉSIMA TERCERA.- JURISDICCIÓN.-</w:t>
      </w:r>
      <w:r>
        <w:rPr>
          <w:rFonts w:ascii="Arial" w:hAnsi="Arial" w:cs="Arial"/>
        </w:rPr>
        <w:t xml:space="preserve"> Para la interpretación y cumplimiento de este instrumento jurídico, así como para todo aquello que no esté expresamente estipulado en el mismo, </w:t>
      </w:r>
      <w:r>
        <w:rPr>
          <w:rFonts w:ascii="Arial" w:hAnsi="Arial" w:cs="Arial"/>
          <w:b/>
        </w:rPr>
        <w:t>“LAS PARTES”</w:t>
      </w:r>
      <w:r>
        <w:rPr>
          <w:rFonts w:ascii="Arial" w:hAnsi="Arial" w:cs="Arial"/>
        </w:rPr>
        <w:t xml:space="preserve"> se someten a la jurisdicción de los Tribunales Federales competentes de la Ciudad de México, renunciando a cualquier otro fuero presente o futuro que por razón de su domicilio les pudiera corresponder.</w:t>
      </w:r>
    </w:p>
    <w:p w:rsidR="00A21425" w:rsidRDefault="00A21425" w:rsidP="00A21425">
      <w:pPr>
        <w:tabs>
          <w:tab w:val="left" w:pos="-142"/>
          <w:tab w:val="left" w:pos="1134"/>
        </w:tabs>
        <w:spacing w:after="0" w:line="240" w:lineRule="auto"/>
        <w:jc w:val="both"/>
        <w:rPr>
          <w:rFonts w:ascii="Arial" w:hAnsi="Arial" w:cs="Arial"/>
        </w:rPr>
      </w:pPr>
    </w:p>
    <w:p w:rsidR="00A21425" w:rsidRDefault="00A21425" w:rsidP="00A21425">
      <w:pPr>
        <w:spacing w:after="0" w:line="240" w:lineRule="auto"/>
        <w:jc w:val="both"/>
        <w:rPr>
          <w:rFonts w:ascii="Arial" w:hAnsi="Arial" w:cs="Arial"/>
        </w:rPr>
      </w:pPr>
      <w:r>
        <w:rPr>
          <w:rFonts w:ascii="Arial" w:hAnsi="Arial" w:cs="Arial"/>
        </w:rPr>
        <w:t xml:space="preserve">Previa lectura y debidamente enteradas </w:t>
      </w:r>
      <w:r>
        <w:rPr>
          <w:rFonts w:ascii="Arial" w:hAnsi="Arial" w:cs="Arial"/>
          <w:b/>
        </w:rPr>
        <w:t>“LAS PARTES”</w:t>
      </w:r>
      <w:r>
        <w:rPr>
          <w:rFonts w:ascii="Arial" w:hAnsi="Arial" w:cs="Aria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ascii="Arial" w:hAnsi="Arial" w:cs="Arial"/>
          <w:b/>
        </w:rPr>
        <w:t>------------------</w:t>
      </w:r>
      <w:r>
        <w:rPr>
          <w:rFonts w:ascii="Arial" w:hAnsi="Arial" w:cs="Arial"/>
        </w:rPr>
        <w:t xml:space="preserve"> quedando un ejemplar en poder de </w:t>
      </w:r>
      <w:r>
        <w:rPr>
          <w:rFonts w:ascii="Arial" w:hAnsi="Arial" w:cs="Arial"/>
          <w:b/>
          <w:bCs/>
        </w:rPr>
        <w:t>“</w:t>
      </w:r>
      <w:r>
        <w:rPr>
          <w:rFonts w:ascii="Arial" w:hAnsi="Arial" w:cs="Arial"/>
          <w:b/>
        </w:rPr>
        <w:t>EL PROVEEDOR</w:t>
      </w:r>
      <w:r>
        <w:rPr>
          <w:rFonts w:ascii="Arial" w:hAnsi="Arial" w:cs="Arial"/>
          <w:b/>
          <w:bCs/>
        </w:rPr>
        <w:t>”</w:t>
      </w:r>
      <w:r>
        <w:rPr>
          <w:rFonts w:ascii="Arial" w:hAnsi="Arial" w:cs="Arial"/>
        </w:rPr>
        <w:t xml:space="preserve"> y los restantes en poder de </w:t>
      </w:r>
      <w:r>
        <w:rPr>
          <w:rFonts w:ascii="Arial" w:hAnsi="Arial" w:cs="Arial"/>
          <w:b/>
          <w:bCs/>
        </w:rPr>
        <w:t>“EL INSTITUTO”</w:t>
      </w:r>
      <w:r>
        <w:rPr>
          <w:rFonts w:ascii="Arial" w:hAnsi="Arial" w:cs="Arial"/>
        </w:rPr>
        <w:t>.</w:t>
      </w:r>
    </w:p>
    <w:p w:rsidR="00A21425" w:rsidRDefault="00A21425" w:rsidP="00A21425">
      <w:pPr>
        <w:widowControl w:val="0"/>
        <w:spacing w:after="0" w:line="240" w:lineRule="auto"/>
        <w:jc w:val="both"/>
        <w:rPr>
          <w:rFonts w:ascii="Arial" w:hAnsi="Arial" w:cs="Arial"/>
        </w:rPr>
      </w:pPr>
    </w:p>
    <w:tbl>
      <w:tblPr>
        <w:tblW w:w="9840" w:type="dxa"/>
        <w:jc w:val="center"/>
        <w:tblInd w:w="156" w:type="dxa"/>
        <w:tblLayout w:type="fixed"/>
        <w:tblCellMar>
          <w:left w:w="70" w:type="dxa"/>
          <w:right w:w="70" w:type="dxa"/>
        </w:tblCellMar>
        <w:tblLook w:val="04A0" w:firstRow="1" w:lastRow="0" w:firstColumn="1" w:lastColumn="0" w:noHBand="0" w:noVBand="1"/>
      </w:tblPr>
      <w:tblGrid>
        <w:gridCol w:w="4854"/>
        <w:gridCol w:w="184"/>
        <w:gridCol w:w="4802"/>
      </w:tblGrid>
      <w:tr w:rsidR="00A21425" w:rsidTr="00A21425">
        <w:trPr>
          <w:trHeight w:val="235"/>
          <w:jc w:val="center"/>
        </w:trPr>
        <w:tc>
          <w:tcPr>
            <w:tcW w:w="4856" w:type="dxa"/>
            <w:tcBorders>
              <w:top w:val="nil"/>
              <w:left w:val="nil"/>
              <w:bottom w:val="single" w:sz="8" w:space="0" w:color="000000"/>
              <w:right w:val="nil"/>
            </w:tcBorders>
          </w:tcPr>
          <w:p w:rsidR="00A21425" w:rsidRDefault="00A21425" w:rsidP="00A21425">
            <w:pPr>
              <w:snapToGrid w:val="0"/>
              <w:spacing w:after="0" w:line="240" w:lineRule="auto"/>
              <w:ind w:right="50"/>
              <w:jc w:val="center"/>
              <w:rPr>
                <w:rFonts w:ascii="Arial" w:eastAsia="Times New Roman" w:hAnsi="Arial" w:cs="Arial"/>
                <w:b/>
                <w:sz w:val="20"/>
                <w:szCs w:val="20"/>
                <w:lang w:eastAsia="ar-SA"/>
              </w:rPr>
            </w:pPr>
            <w:r>
              <w:rPr>
                <w:rFonts w:ascii="Arial" w:hAnsi="Arial" w:cs="Arial"/>
                <w:b/>
              </w:rPr>
              <w:t>“EL INSTITUTO”</w:t>
            </w:r>
          </w:p>
          <w:p w:rsidR="00A21425" w:rsidRDefault="00A21425" w:rsidP="00A21425">
            <w:pPr>
              <w:spacing w:after="0" w:line="240" w:lineRule="auto"/>
              <w:ind w:right="50"/>
              <w:jc w:val="center"/>
              <w:rPr>
                <w:rFonts w:ascii="Arial" w:hAnsi="Arial" w:cs="Arial"/>
                <w:b/>
              </w:rPr>
            </w:pPr>
            <w:r>
              <w:rPr>
                <w:rFonts w:ascii="Arial" w:hAnsi="Arial" w:cs="Arial"/>
                <w:b/>
              </w:rPr>
              <w:t>INSTITUTO MEXICANO DEL SEGURO SOCIAL</w:t>
            </w:r>
          </w:p>
          <w:p w:rsidR="00A21425" w:rsidRDefault="00A21425" w:rsidP="00A21425">
            <w:pPr>
              <w:spacing w:after="0" w:line="240" w:lineRule="auto"/>
              <w:ind w:right="50"/>
              <w:jc w:val="center"/>
              <w:rPr>
                <w:rFonts w:ascii="Arial" w:hAnsi="Arial" w:cs="Arial"/>
                <w:b/>
                <w:iCs/>
              </w:rPr>
            </w:pPr>
          </w:p>
          <w:p w:rsidR="00A21425" w:rsidRDefault="00A21425" w:rsidP="00A21425">
            <w:pPr>
              <w:spacing w:after="0" w:line="240" w:lineRule="auto"/>
              <w:ind w:right="50"/>
              <w:jc w:val="center"/>
              <w:rPr>
                <w:rFonts w:ascii="Arial" w:hAnsi="Arial" w:cs="Arial"/>
                <w:b/>
                <w:iCs/>
              </w:rPr>
            </w:pPr>
          </w:p>
          <w:p w:rsidR="00A21425" w:rsidRDefault="00A21425" w:rsidP="00A21425">
            <w:pPr>
              <w:suppressAutoHyphens/>
              <w:spacing w:after="0" w:line="240" w:lineRule="auto"/>
              <w:ind w:right="50"/>
              <w:jc w:val="center"/>
              <w:rPr>
                <w:rFonts w:ascii="Arial" w:eastAsia="Times New Roman" w:hAnsi="Arial" w:cs="Arial"/>
                <w:b/>
                <w:iCs/>
                <w:lang w:eastAsia="ar-SA"/>
              </w:rPr>
            </w:pPr>
          </w:p>
        </w:tc>
        <w:tc>
          <w:tcPr>
            <w:tcW w:w="184" w:type="dxa"/>
          </w:tcPr>
          <w:p w:rsidR="00A21425" w:rsidRDefault="00A21425" w:rsidP="00A21425">
            <w:pPr>
              <w:suppressAutoHyphens/>
              <w:snapToGrid w:val="0"/>
              <w:spacing w:after="0" w:line="240" w:lineRule="auto"/>
              <w:ind w:right="50"/>
              <w:jc w:val="center"/>
              <w:rPr>
                <w:rFonts w:ascii="Arial" w:eastAsia="Times New Roman" w:hAnsi="Arial" w:cs="Arial"/>
                <w:b/>
                <w:lang w:eastAsia="ar-SA"/>
              </w:rPr>
            </w:pPr>
          </w:p>
        </w:tc>
        <w:tc>
          <w:tcPr>
            <w:tcW w:w="4804" w:type="dxa"/>
            <w:tcBorders>
              <w:top w:val="nil"/>
              <w:left w:val="nil"/>
              <w:bottom w:val="single" w:sz="8" w:space="0" w:color="000000"/>
              <w:right w:val="nil"/>
            </w:tcBorders>
          </w:tcPr>
          <w:p w:rsidR="00A21425" w:rsidRDefault="00A21425" w:rsidP="00A21425">
            <w:pPr>
              <w:snapToGrid w:val="0"/>
              <w:spacing w:after="0" w:line="240" w:lineRule="auto"/>
              <w:ind w:right="50"/>
              <w:jc w:val="center"/>
              <w:rPr>
                <w:rFonts w:ascii="Arial" w:eastAsia="Times New Roman" w:hAnsi="Arial" w:cs="Arial"/>
                <w:b/>
                <w:sz w:val="20"/>
                <w:szCs w:val="20"/>
                <w:lang w:eastAsia="ar-SA"/>
              </w:rPr>
            </w:pPr>
            <w:r>
              <w:rPr>
                <w:rFonts w:ascii="Arial" w:hAnsi="Arial" w:cs="Arial"/>
                <w:b/>
              </w:rPr>
              <w:t>“EL PROVEEDOR”</w:t>
            </w:r>
          </w:p>
          <w:p w:rsidR="00A21425" w:rsidRDefault="00A21425" w:rsidP="00A21425">
            <w:pPr>
              <w:snapToGrid w:val="0"/>
              <w:spacing w:after="0" w:line="240" w:lineRule="auto"/>
              <w:ind w:right="50"/>
              <w:jc w:val="center"/>
              <w:rPr>
                <w:rFonts w:ascii="Arial" w:hAnsi="Arial" w:cs="Arial"/>
                <w:b/>
              </w:rPr>
            </w:pPr>
          </w:p>
          <w:p w:rsidR="00A21425" w:rsidRDefault="00A21425" w:rsidP="00A21425">
            <w:pPr>
              <w:snapToGrid w:val="0"/>
              <w:spacing w:after="0" w:line="240" w:lineRule="auto"/>
              <w:ind w:right="50"/>
              <w:jc w:val="center"/>
              <w:rPr>
                <w:rFonts w:ascii="Arial" w:hAnsi="Arial" w:cs="Arial"/>
                <w:b/>
              </w:rPr>
            </w:pPr>
          </w:p>
          <w:p w:rsidR="00A21425" w:rsidRDefault="00A21425" w:rsidP="00A21425">
            <w:pPr>
              <w:suppressAutoHyphens/>
              <w:spacing w:after="0" w:line="240" w:lineRule="auto"/>
              <w:jc w:val="center"/>
              <w:rPr>
                <w:rFonts w:ascii="Arial" w:eastAsia="Times New Roman" w:hAnsi="Arial" w:cs="Arial"/>
                <w:lang w:eastAsia="ar-SA"/>
              </w:rPr>
            </w:pPr>
          </w:p>
        </w:tc>
      </w:tr>
      <w:tr w:rsidR="00A21425" w:rsidTr="00A21425">
        <w:trPr>
          <w:trHeight w:val="235"/>
          <w:jc w:val="center"/>
        </w:trPr>
        <w:tc>
          <w:tcPr>
            <w:tcW w:w="4856" w:type="dxa"/>
            <w:tcBorders>
              <w:top w:val="single" w:sz="8" w:space="0" w:color="000000"/>
              <w:left w:val="nil"/>
              <w:bottom w:val="nil"/>
              <w:right w:val="nil"/>
            </w:tcBorders>
            <w:hideMark/>
          </w:tcPr>
          <w:p w:rsidR="00A21425" w:rsidRDefault="00A21425" w:rsidP="00A21425">
            <w:pPr>
              <w:spacing w:after="0" w:line="240" w:lineRule="auto"/>
              <w:ind w:right="50"/>
              <w:jc w:val="center"/>
              <w:rPr>
                <w:rFonts w:ascii="Arial" w:eastAsia="Times New Roman" w:hAnsi="Arial" w:cs="Arial"/>
                <w:b/>
                <w:bCs/>
                <w:sz w:val="20"/>
                <w:szCs w:val="20"/>
                <w:lang w:eastAsia="ar-SA"/>
              </w:rPr>
            </w:pPr>
            <w:r>
              <w:rPr>
                <w:rFonts w:ascii="Arial" w:hAnsi="Arial" w:cs="Arial"/>
                <w:b/>
                <w:bCs/>
              </w:rPr>
              <w:t>JOSÉ ROBERTO FLORES BAÑUELOS</w:t>
            </w:r>
          </w:p>
          <w:p w:rsidR="00A21425" w:rsidRDefault="00A21425" w:rsidP="00A21425">
            <w:pPr>
              <w:suppressAutoHyphens/>
              <w:spacing w:after="0" w:line="240" w:lineRule="auto"/>
              <w:ind w:right="50"/>
              <w:jc w:val="center"/>
              <w:rPr>
                <w:rFonts w:ascii="Arial" w:eastAsia="Times New Roman" w:hAnsi="Arial" w:cs="Arial"/>
                <w:b/>
                <w:bCs/>
                <w:lang w:eastAsia="ar-SA"/>
              </w:rPr>
            </w:pPr>
            <w:r>
              <w:rPr>
                <w:rFonts w:ascii="Arial" w:hAnsi="Arial" w:cs="Arial"/>
                <w:bCs/>
              </w:rPr>
              <w:t xml:space="preserve">Apoderado Legal </w:t>
            </w:r>
          </w:p>
        </w:tc>
        <w:tc>
          <w:tcPr>
            <w:tcW w:w="184" w:type="dxa"/>
          </w:tcPr>
          <w:p w:rsidR="00A21425" w:rsidRDefault="00A21425" w:rsidP="00A21425">
            <w:pPr>
              <w:suppressAutoHyphens/>
              <w:snapToGrid w:val="0"/>
              <w:spacing w:after="0" w:line="240" w:lineRule="auto"/>
              <w:ind w:right="50"/>
              <w:jc w:val="center"/>
              <w:rPr>
                <w:rFonts w:ascii="Arial" w:eastAsia="Times New Roman" w:hAnsi="Arial" w:cs="Arial"/>
                <w:b/>
                <w:lang w:eastAsia="ar-SA"/>
              </w:rPr>
            </w:pPr>
          </w:p>
        </w:tc>
        <w:tc>
          <w:tcPr>
            <w:tcW w:w="4804" w:type="dxa"/>
            <w:tcBorders>
              <w:top w:val="single" w:sz="8" w:space="0" w:color="000000"/>
              <w:left w:val="nil"/>
              <w:bottom w:val="nil"/>
              <w:right w:val="nil"/>
            </w:tcBorders>
            <w:hideMark/>
          </w:tcPr>
          <w:p w:rsidR="00A21425" w:rsidRDefault="00A21425" w:rsidP="00A21425">
            <w:pPr>
              <w:spacing w:after="0" w:line="240" w:lineRule="auto"/>
              <w:ind w:right="50"/>
              <w:jc w:val="center"/>
              <w:rPr>
                <w:rFonts w:ascii="Arial" w:eastAsia="Times New Roman" w:hAnsi="Arial" w:cs="Arial"/>
                <w:noProof/>
                <w:sz w:val="20"/>
                <w:szCs w:val="20"/>
                <w:lang w:eastAsia="ar-SA"/>
              </w:rPr>
            </w:pPr>
            <w:r>
              <w:rPr>
                <w:rFonts w:ascii="Arial" w:hAnsi="Arial" w:cs="Arial"/>
                <w:b/>
                <w:noProof/>
              </w:rPr>
              <w:t>____________________</w:t>
            </w:r>
          </w:p>
          <w:p w:rsidR="00A21425" w:rsidRDefault="00A21425" w:rsidP="00A21425">
            <w:pPr>
              <w:suppressAutoHyphens/>
              <w:spacing w:after="0" w:line="240" w:lineRule="auto"/>
              <w:ind w:right="50"/>
              <w:jc w:val="center"/>
              <w:rPr>
                <w:rFonts w:ascii="Arial" w:eastAsia="Times New Roman" w:hAnsi="Arial" w:cs="Arial"/>
                <w:noProof/>
                <w:lang w:eastAsia="ar-SA"/>
              </w:rPr>
            </w:pPr>
            <w:r>
              <w:rPr>
                <w:rFonts w:ascii="Arial" w:hAnsi="Arial" w:cs="Arial"/>
                <w:noProof/>
              </w:rPr>
              <w:t>Apoderado Legal</w:t>
            </w:r>
          </w:p>
        </w:tc>
      </w:tr>
    </w:tbl>
    <w:p w:rsidR="00A21425" w:rsidRDefault="00A21425" w:rsidP="00A21425">
      <w:pPr>
        <w:spacing w:after="0" w:line="240" w:lineRule="auto"/>
        <w:ind w:right="50"/>
        <w:jc w:val="center"/>
        <w:rPr>
          <w:rFonts w:ascii="Arial" w:eastAsia="Times New Roman" w:hAnsi="Arial" w:cs="Arial"/>
          <w:b/>
          <w:sz w:val="20"/>
          <w:szCs w:val="20"/>
          <w:lang w:eastAsia="ar-SA"/>
        </w:rPr>
      </w:pPr>
    </w:p>
    <w:p w:rsidR="00A21425" w:rsidRDefault="00A21425" w:rsidP="00A21425">
      <w:pPr>
        <w:spacing w:after="0" w:line="240" w:lineRule="auto"/>
        <w:ind w:right="50"/>
        <w:jc w:val="center"/>
        <w:rPr>
          <w:rFonts w:ascii="Arial" w:hAnsi="Arial" w:cs="Arial"/>
          <w:b/>
        </w:rPr>
      </w:pPr>
      <w:r>
        <w:rPr>
          <w:rFonts w:ascii="Arial" w:hAnsi="Arial" w:cs="Arial"/>
          <w:b/>
        </w:rPr>
        <w:t>ADMINISTRADOR DEL CONTRATO</w:t>
      </w:r>
    </w:p>
    <w:p w:rsidR="00A21425" w:rsidRDefault="00A21425" w:rsidP="00A21425">
      <w:pPr>
        <w:spacing w:after="0" w:line="240" w:lineRule="auto"/>
        <w:rPr>
          <w:rFonts w:ascii="Arial" w:hAnsi="Arial" w:cs="Arial"/>
          <w:b/>
        </w:rPr>
      </w:pPr>
    </w:p>
    <w:tbl>
      <w:tblPr>
        <w:tblW w:w="4800" w:type="dxa"/>
        <w:jc w:val="center"/>
        <w:tblInd w:w="156" w:type="dxa"/>
        <w:tblLayout w:type="fixed"/>
        <w:tblCellMar>
          <w:left w:w="70" w:type="dxa"/>
          <w:right w:w="70" w:type="dxa"/>
        </w:tblCellMar>
        <w:tblLook w:val="04A0" w:firstRow="1" w:lastRow="0" w:firstColumn="1" w:lastColumn="0" w:noHBand="0" w:noVBand="1"/>
      </w:tblPr>
      <w:tblGrid>
        <w:gridCol w:w="4800"/>
      </w:tblGrid>
      <w:tr w:rsidR="00A21425" w:rsidTr="00A21425">
        <w:trPr>
          <w:trHeight w:val="235"/>
          <w:jc w:val="center"/>
        </w:trPr>
        <w:tc>
          <w:tcPr>
            <w:tcW w:w="4804" w:type="dxa"/>
            <w:tcBorders>
              <w:top w:val="nil"/>
              <w:left w:val="nil"/>
              <w:bottom w:val="single" w:sz="8" w:space="0" w:color="000000"/>
              <w:right w:val="nil"/>
            </w:tcBorders>
          </w:tcPr>
          <w:p w:rsidR="00A21425" w:rsidRDefault="00A21425" w:rsidP="00A21425">
            <w:pPr>
              <w:suppressAutoHyphens/>
              <w:spacing w:after="0" w:line="240" w:lineRule="auto"/>
              <w:jc w:val="center"/>
              <w:rPr>
                <w:rFonts w:ascii="Arial" w:eastAsia="Times New Roman" w:hAnsi="Arial" w:cs="Arial"/>
                <w:lang w:eastAsia="ar-SA"/>
              </w:rPr>
            </w:pPr>
          </w:p>
        </w:tc>
      </w:tr>
      <w:tr w:rsidR="00A21425" w:rsidTr="00A21425">
        <w:trPr>
          <w:trHeight w:val="235"/>
          <w:jc w:val="center"/>
        </w:trPr>
        <w:tc>
          <w:tcPr>
            <w:tcW w:w="4804" w:type="dxa"/>
            <w:tcBorders>
              <w:top w:val="single" w:sz="8" w:space="0" w:color="000000"/>
              <w:left w:val="nil"/>
              <w:bottom w:val="nil"/>
              <w:right w:val="nil"/>
            </w:tcBorders>
            <w:hideMark/>
          </w:tcPr>
          <w:p w:rsidR="00A21425" w:rsidRDefault="00A21425" w:rsidP="00A21425">
            <w:pPr>
              <w:spacing w:after="0" w:line="240" w:lineRule="auto"/>
              <w:ind w:right="50"/>
              <w:jc w:val="center"/>
              <w:rPr>
                <w:rFonts w:ascii="Arial" w:eastAsia="Times New Roman" w:hAnsi="Arial" w:cs="Arial"/>
                <w:b/>
                <w:bCs/>
                <w:sz w:val="20"/>
                <w:szCs w:val="20"/>
                <w:lang w:val="es-ES" w:eastAsia="ar-SA"/>
              </w:rPr>
            </w:pPr>
            <w:r>
              <w:rPr>
                <w:rFonts w:ascii="Arial" w:hAnsi="Arial" w:cs="Arial"/>
                <w:b/>
                <w:bCs/>
                <w:lang w:val="es-ES"/>
              </w:rPr>
              <w:t>LEONARDO GABRIEL SÁNCHEZ YÁÑEZ</w:t>
            </w:r>
          </w:p>
          <w:p w:rsidR="00A21425" w:rsidRDefault="00A21425" w:rsidP="00A21425">
            <w:pPr>
              <w:suppressAutoHyphens/>
              <w:spacing w:after="0" w:line="240" w:lineRule="auto"/>
              <w:ind w:right="50"/>
              <w:jc w:val="center"/>
              <w:rPr>
                <w:rFonts w:ascii="Arial" w:eastAsia="Times New Roman" w:hAnsi="Arial" w:cs="Arial"/>
                <w:noProof/>
                <w:lang w:eastAsia="ar-SA"/>
              </w:rPr>
            </w:pPr>
            <w:r>
              <w:rPr>
                <w:rFonts w:ascii="Arial" w:hAnsi="Arial" w:cs="Arial"/>
                <w:bCs/>
                <w:lang w:val="es-ES"/>
              </w:rPr>
              <w:t xml:space="preserve">Titular de la División de Recursos Financieros, Materiales y Servicios Generales de la Dirección de Incorporación y Recaudación </w:t>
            </w:r>
          </w:p>
        </w:tc>
      </w:tr>
    </w:tbl>
    <w:p w:rsidR="007E22A9" w:rsidRPr="00A21425" w:rsidRDefault="007E22A9" w:rsidP="00A21425">
      <w:pPr>
        <w:spacing w:after="0" w:line="240" w:lineRule="auto"/>
        <w:rPr>
          <w:rFonts w:ascii="Arial" w:eastAsia="Times New Roman" w:hAnsi="Arial" w:cs="Arial"/>
          <w:b/>
          <w:sz w:val="18"/>
          <w:szCs w:val="18"/>
          <w:lang w:eastAsia="ar-SA"/>
        </w:rPr>
      </w:pPr>
    </w:p>
    <w:p w:rsidR="007E22A9" w:rsidRDefault="007E22A9" w:rsidP="00A21425">
      <w:pPr>
        <w:spacing w:after="0" w:line="240" w:lineRule="auto"/>
        <w:rPr>
          <w:rFonts w:ascii="Arial" w:eastAsia="Times New Roman" w:hAnsi="Arial" w:cs="Arial"/>
          <w:b/>
          <w:sz w:val="18"/>
          <w:szCs w:val="18"/>
          <w:lang w:val="es-ES" w:eastAsia="ar-SA"/>
        </w:rPr>
      </w:pPr>
    </w:p>
    <w:p w:rsidR="00AF0E90" w:rsidRDefault="00AF0E90" w:rsidP="00A21425">
      <w:pPr>
        <w:spacing w:after="0" w:line="240" w:lineRule="auto"/>
        <w:rPr>
          <w:rFonts w:ascii="Arial" w:eastAsia="Times New Roman" w:hAnsi="Arial" w:cs="Arial"/>
          <w:b/>
          <w:sz w:val="18"/>
          <w:szCs w:val="18"/>
          <w:lang w:val="es-ES" w:eastAsia="ar-SA"/>
        </w:rPr>
      </w:pPr>
    </w:p>
    <w:p w:rsidR="00AF0E90" w:rsidRDefault="00AF0E90" w:rsidP="00A21425">
      <w:pPr>
        <w:spacing w:after="0" w:line="240" w:lineRule="auto"/>
        <w:rPr>
          <w:rFonts w:ascii="Arial" w:eastAsia="Times New Roman" w:hAnsi="Arial" w:cs="Arial"/>
          <w:b/>
          <w:sz w:val="18"/>
          <w:szCs w:val="18"/>
          <w:lang w:val="es-ES" w:eastAsia="ar-SA"/>
        </w:rPr>
      </w:pPr>
    </w:p>
    <w:p w:rsidR="00AF0E90" w:rsidRDefault="00AF0E90" w:rsidP="00A21425">
      <w:pPr>
        <w:spacing w:after="0" w:line="240" w:lineRule="auto"/>
        <w:rPr>
          <w:rFonts w:ascii="Arial" w:eastAsia="Times New Roman" w:hAnsi="Arial" w:cs="Arial"/>
          <w:b/>
          <w:sz w:val="18"/>
          <w:szCs w:val="18"/>
          <w:lang w:val="es-ES" w:eastAsia="ar-SA"/>
        </w:rPr>
      </w:pPr>
    </w:p>
    <w:p w:rsidR="00AF0E90" w:rsidRDefault="00AF0E90" w:rsidP="00A21425">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AF0E90" w:rsidRDefault="00AF0E90" w:rsidP="007E22A9">
      <w:pPr>
        <w:spacing w:after="0" w:line="240" w:lineRule="auto"/>
        <w:rPr>
          <w:rFonts w:ascii="Arial" w:eastAsia="Times New Roman" w:hAnsi="Arial" w:cs="Arial"/>
          <w:b/>
          <w:sz w:val="18"/>
          <w:szCs w:val="18"/>
          <w:lang w:val="es-ES" w:eastAsia="ar-SA"/>
        </w:rPr>
      </w:pP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98" w:name="_Toc336378670"/>
      <w:bookmarkStart w:id="99" w:name="_Toc452973527"/>
      <w:bookmarkStart w:id="100" w:name="_Toc465173943"/>
      <w:r w:rsidRPr="00715008">
        <w:rPr>
          <w:rFonts w:ascii="Arial" w:eastAsia="Times New Roman" w:hAnsi="Arial" w:cs="Arial"/>
          <w:b/>
          <w:sz w:val="24"/>
          <w:szCs w:val="24"/>
          <w:lang w:val="es-ES_tradnl" w:eastAsia="es-ES"/>
        </w:rPr>
        <w:lastRenderedPageBreak/>
        <w:t xml:space="preserve">Anexo </w:t>
      </w:r>
      <w:bookmarkEnd w:id="98"/>
      <w:r w:rsidRPr="00715008">
        <w:rPr>
          <w:rFonts w:ascii="Arial" w:eastAsia="Times New Roman" w:hAnsi="Arial" w:cs="Arial"/>
          <w:b/>
          <w:sz w:val="24"/>
          <w:szCs w:val="24"/>
          <w:lang w:val="es-ES_tradnl" w:eastAsia="es-ES"/>
        </w:rPr>
        <w:t>3 (Tres) Escrito de Interés en participar en la Invitación y solicitar aclaraciones.</w:t>
      </w:r>
      <w:bookmarkEnd w:id="99"/>
      <w:bookmarkEnd w:id="100"/>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right"/>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Ciudad de México,  a _______ de _________________de 201</w:t>
      </w:r>
      <w:r w:rsidR="00AF0E90">
        <w:rPr>
          <w:rFonts w:ascii="Arial" w:eastAsia="Times New Roman" w:hAnsi="Arial" w:cs="Arial"/>
          <w:sz w:val="20"/>
          <w:szCs w:val="20"/>
          <w:lang w:val="es-ES" w:eastAsia="es-ES"/>
        </w:rPr>
        <w:t>7</w:t>
      </w:r>
      <w:r w:rsidRPr="00D82AD3">
        <w:rPr>
          <w:rFonts w:ascii="Arial" w:eastAsia="Times New Roman" w:hAnsi="Arial" w:cs="Arial"/>
          <w:sz w:val="20"/>
          <w:szCs w:val="20"/>
          <w:lang w:val="es-ES" w:eastAsia="es-ES"/>
        </w:rPr>
        <w:t>.</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____(Nombre)_____ manifiesto bajo protesta de decir verdad, que se tiene interés en participar en la presente Invitación a Cuando Menos Tres Personas Nacional Electrónica Núm. ______________, y en su caso solicitar aclaraciones a los aspectos contenidos en la convocatoria, por sí o a nombre y</w:t>
      </w:r>
      <w:r w:rsidR="003B620F">
        <w:rPr>
          <w:rFonts w:ascii="Arial" w:eastAsia="Times New Roman" w:hAnsi="Arial" w:cs="Arial"/>
          <w:sz w:val="20"/>
          <w:szCs w:val="20"/>
          <w:lang w:val="es-ES" w:eastAsia="es-ES"/>
        </w:rPr>
        <w:t xml:space="preserve"> representación de ____________ </w:t>
      </w:r>
      <w:r w:rsidRPr="00D82AD3">
        <w:rPr>
          <w:rFonts w:ascii="Arial" w:eastAsia="Times New Roman" w:hAnsi="Arial" w:cs="Arial"/>
          <w:sz w:val="20"/>
          <w:szCs w:val="20"/>
          <w:lang w:val="es-ES" w:eastAsia="es-ES"/>
        </w:rPr>
        <w:t>(Persona Física o Moral)__.</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b/>
          <w:sz w:val="20"/>
          <w:szCs w:val="20"/>
          <w:lang w:val="es-ES" w:eastAsia="es-ES"/>
        </w:rPr>
      </w:pPr>
      <w:r w:rsidRPr="00D82AD3">
        <w:rPr>
          <w:rFonts w:ascii="Arial" w:eastAsia="Times New Roman" w:hAnsi="Arial" w:cs="Arial"/>
          <w:b/>
          <w:sz w:val="20"/>
          <w:szCs w:val="20"/>
          <w:lang w:val="es-ES" w:eastAsia="es-ES"/>
        </w:rPr>
        <w:t>Datos Personas Morales y Físicas.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5"/>
        <w:gridCol w:w="5809"/>
      </w:tblGrid>
      <w:tr w:rsidR="007E22A9" w:rsidRPr="00D82AD3" w:rsidTr="00AA20B1">
        <w:trPr>
          <w:trHeight w:val="269"/>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Registro Federal de Contribuyentes.</w:t>
            </w:r>
          </w:p>
        </w:tc>
      </w:tr>
      <w:tr w:rsidR="007E22A9" w:rsidRPr="00D82AD3" w:rsidTr="00AA20B1">
        <w:trPr>
          <w:trHeight w:val="131"/>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Domicilio.</w:t>
            </w:r>
          </w:p>
        </w:tc>
      </w:tr>
      <w:tr w:rsidR="007E22A9" w:rsidRPr="00D82AD3" w:rsidTr="00AA20B1">
        <w:trPr>
          <w:trHeight w:val="149"/>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Calle y Número.</w:t>
            </w:r>
          </w:p>
        </w:tc>
      </w:tr>
      <w:tr w:rsidR="007E22A9" w:rsidRPr="00D82AD3" w:rsidTr="00AA20B1">
        <w:trPr>
          <w:trHeight w:val="18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Colonia.</w:t>
            </w:r>
          </w:p>
        </w:tc>
        <w:tc>
          <w:tcPr>
            <w:tcW w:w="0" w:type="auto"/>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Delegación o Municipio.</w:t>
            </w:r>
          </w:p>
        </w:tc>
      </w:tr>
      <w:tr w:rsidR="007E22A9" w:rsidRPr="00D82AD3" w:rsidTr="00AA20B1">
        <w:trPr>
          <w:trHeight w:val="3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Código Postal.</w:t>
            </w:r>
          </w:p>
        </w:tc>
        <w:tc>
          <w:tcPr>
            <w:tcW w:w="0" w:type="auto"/>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Entidad Federativa.</w:t>
            </w:r>
          </w:p>
        </w:tc>
      </w:tr>
      <w:tr w:rsidR="007E22A9" w:rsidRPr="00D82AD3" w:rsidTr="00AA20B1">
        <w:trPr>
          <w:trHeight w:val="14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Teléfono Fijo.</w:t>
            </w:r>
          </w:p>
        </w:tc>
        <w:tc>
          <w:tcPr>
            <w:tcW w:w="0" w:type="auto"/>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Teléfono Móvil.</w:t>
            </w:r>
          </w:p>
        </w:tc>
      </w:tr>
      <w:tr w:rsidR="007E22A9" w:rsidRPr="00D82AD3" w:rsidTr="00AA20B1">
        <w:trPr>
          <w:trHeight w:val="293"/>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Correo Electrónico.</w:t>
            </w:r>
          </w:p>
        </w:tc>
      </w:tr>
      <w:tr w:rsidR="007E22A9" w:rsidRPr="00D82AD3" w:rsidTr="00AA20B1">
        <w:trPr>
          <w:trHeight w:val="283"/>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Apoderado Legal o Representante. (Nombre, Domicilio, Teléfonos y Correo Electrónico)</w:t>
            </w:r>
          </w:p>
        </w:tc>
      </w:tr>
      <w:tr w:rsidR="007E22A9" w:rsidRPr="00D82AD3" w:rsidTr="00AA20B1">
        <w:trPr>
          <w:trHeight w:val="4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Documento para Acreditar Personalidad y Facultades. (Escritura Pública y Modificaciones, Fecha, y Datos del Notario Público)</w:t>
            </w:r>
          </w:p>
        </w:tc>
      </w:tr>
    </w:tbl>
    <w:p w:rsidR="007E22A9" w:rsidRPr="00D82AD3" w:rsidRDefault="007E22A9" w:rsidP="007E22A9">
      <w:pPr>
        <w:spacing w:after="0" w:line="360" w:lineRule="auto"/>
        <w:jc w:val="both"/>
        <w:rPr>
          <w:rFonts w:ascii="Arial" w:eastAsia="Times New Roman" w:hAnsi="Arial" w:cs="Arial"/>
          <w:b/>
          <w:sz w:val="20"/>
          <w:szCs w:val="20"/>
          <w:lang w:val="es-ES" w:eastAsia="es-ES"/>
        </w:rPr>
      </w:pPr>
      <w:r w:rsidRPr="00D82AD3">
        <w:rPr>
          <w:rFonts w:ascii="Arial" w:eastAsia="Times New Roman" w:hAnsi="Arial" w:cs="Arial"/>
          <w:b/>
          <w:sz w:val="20"/>
          <w:szCs w:val="20"/>
          <w:lang w:val="es-ES" w:eastAsia="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8DB3E2" w:themeFill="text2" w:themeFillTint="66"/>
        <w:tblCellMar>
          <w:left w:w="70" w:type="dxa"/>
          <w:right w:w="70" w:type="dxa"/>
        </w:tblCellMar>
        <w:tblLook w:val="04A0" w:firstRow="1" w:lastRow="0" w:firstColumn="1" w:lastColumn="0" w:noHBand="0" w:noVBand="1"/>
      </w:tblPr>
      <w:tblGrid>
        <w:gridCol w:w="3807"/>
        <w:gridCol w:w="3886"/>
        <w:gridCol w:w="1851"/>
      </w:tblGrid>
      <w:tr w:rsidR="007E22A9" w:rsidRPr="00D82AD3" w:rsidTr="00AA20B1">
        <w:trPr>
          <w:trHeight w:val="19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Número de la Escritura Pública en la que consta su Acta Constitutiva.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Fecha.</w:t>
            </w:r>
          </w:p>
        </w:tc>
      </w:tr>
      <w:tr w:rsidR="007E22A9" w:rsidRPr="00D82AD3" w:rsidTr="00AA20B1">
        <w:trPr>
          <w:trHeight w:val="21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 Número y Domicilio del Notario Público (ante el cual se dio fe de la misma).</w:t>
            </w:r>
          </w:p>
        </w:tc>
      </w:tr>
      <w:tr w:rsidR="007E22A9" w:rsidRPr="00D82AD3" w:rsidTr="00AA20B1">
        <w:trPr>
          <w:trHeight w:val="235"/>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Fecha y Datos de su Inscripción en el Registro Público de Comercio.</w:t>
            </w:r>
          </w:p>
        </w:tc>
      </w:tr>
      <w:tr w:rsidR="007E22A9" w:rsidRPr="00D82AD3" w:rsidTr="00AA20B1">
        <w:trPr>
          <w:trHeight w:val="281"/>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Descripción del Objeto Social.</w:t>
            </w:r>
          </w:p>
        </w:tc>
      </w:tr>
      <w:tr w:rsidR="007E22A9" w:rsidRPr="00D82AD3" w:rsidTr="00AA20B1">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Relación de Accionistas.</w:t>
            </w:r>
          </w:p>
        </w:tc>
      </w:tr>
      <w:tr w:rsidR="007E22A9" w:rsidRPr="00D82AD3" w:rsidTr="00AA20B1">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Apellido Paterno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Apellido Materno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Nombre(s)</w:t>
            </w:r>
          </w:p>
        </w:tc>
      </w:tr>
      <w:tr w:rsidR="007E22A9" w:rsidRPr="00D82AD3" w:rsidTr="00AA20B1">
        <w:trPr>
          <w:trHeight w:val="36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Protesto lo Necesario</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 Firma y Cargo)</w:t>
      </w:r>
    </w:p>
    <w:p w:rsidR="007E22A9" w:rsidRPr="00D82AD3" w:rsidRDefault="007E22A9" w:rsidP="007E22A9">
      <w:pPr>
        <w:spacing w:after="0" w:line="240" w:lineRule="auto"/>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01" w:name="_Toc452973528"/>
      <w:bookmarkStart w:id="102" w:name="_Toc465173944"/>
      <w:r w:rsidRPr="00715008">
        <w:rPr>
          <w:rFonts w:ascii="Arial" w:eastAsia="Times New Roman" w:hAnsi="Arial" w:cs="Arial"/>
          <w:b/>
          <w:sz w:val="24"/>
          <w:szCs w:val="24"/>
          <w:lang w:val="es-ES_tradnl" w:eastAsia="es-ES"/>
        </w:rPr>
        <w:lastRenderedPageBreak/>
        <w:t>Anexo 4 (Cuatro) Solicitudes de aclaraciones.</w:t>
      </w:r>
      <w:bookmarkEnd w:id="101"/>
      <w:bookmarkEnd w:id="102"/>
    </w:p>
    <w:p w:rsidR="007E22A9" w:rsidRPr="00D82AD3" w:rsidRDefault="007E22A9" w:rsidP="007E22A9">
      <w:pPr>
        <w:spacing w:after="0" w:line="360" w:lineRule="auto"/>
        <w:jc w:val="both"/>
        <w:rPr>
          <w:rFonts w:ascii="Arial" w:eastAsia="Times New Roman" w:hAnsi="Arial" w:cs="Arial"/>
          <w:sz w:val="20"/>
          <w:szCs w:val="20"/>
          <w:lang w:val="es-ES" w:eastAsia="es-ES"/>
        </w:rPr>
      </w:pPr>
    </w:p>
    <w:tbl>
      <w:tblPr>
        <w:tblStyle w:val="Tablaconcuadrcula31"/>
        <w:tblW w:w="0" w:type="auto"/>
        <w:tblLook w:val="04A0" w:firstRow="1" w:lastRow="0" w:firstColumn="1" w:lastColumn="0" w:noHBand="0" w:noVBand="1"/>
      </w:tblPr>
      <w:tblGrid>
        <w:gridCol w:w="2093"/>
        <w:gridCol w:w="1312"/>
        <w:gridCol w:w="1789"/>
        <w:gridCol w:w="1752"/>
        <w:gridCol w:w="1206"/>
        <w:gridCol w:w="1468"/>
      </w:tblGrid>
      <w:tr w:rsidR="007E22A9" w:rsidRPr="00D82AD3" w:rsidTr="00AA20B1">
        <w:tc>
          <w:tcPr>
            <w:tcW w:w="2112" w:type="dxa"/>
            <w:shd w:val="clear" w:color="auto" w:fill="17365D" w:themeFill="text2" w:themeFillShade="BF"/>
          </w:tcPr>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NUMERAL DE LA CONVOCATORIA</w:t>
            </w:r>
          </w:p>
        </w:tc>
        <w:tc>
          <w:tcPr>
            <w:tcW w:w="1320" w:type="dxa"/>
            <w:tcBorders>
              <w:bottom w:val="single" w:sz="4" w:space="0" w:color="auto"/>
            </w:tcBorders>
            <w:shd w:val="clear" w:color="auto" w:fill="17365D" w:themeFill="text2" w:themeFillShade="BF"/>
          </w:tcPr>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LICITANTE</w:t>
            </w:r>
          </w:p>
        </w:tc>
        <w:tc>
          <w:tcPr>
            <w:tcW w:w="1807" w:type="dxa"/>
            <w:tcBorders>
              <w:bottom w:val="single" w:sz="4" w:space="0" w:color="auto"/>
            </w:tcBorders>
            <w:shd w:val="clear" w:color="auto" w:fill="17365D" w:themeFill="text2" w:themeFillShade="BF"/>
          </w:tcPr>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No. DE PREGUNTA Y/O ACLARACIÓN</w:t>
            </w:r>
          </w:p>
        </w:tc>
        <w:tc>
          <w:tcPr>
            <w:tcW w:w="1773" w:type="dxa"/>
            <w:shd w:val="clear" w:color="auto" w:fill="17365D" w:themeFill="text2" w:themeFillShade="BF"/>
          </w:tcPr>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RESPUESTA IMSS</w:t>
            </w:r>
          </w:p>
        </w:tc>
        <w:tc>
          <w:tcPr>
            <w:tcW w:w="1224" w:type="dxa"/>
            <w:shd w:val="clear" w:color="auto" w:fill="17365D" w:themeFill="text2" w:themeFillShade="BF"/>
          </w:tcPr>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DEBE  DECIR:</w:t>
            </w:r>
          </w:p>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(EN SU CASO)</w:t>
            </w:r>
          </w:p>
        </w:tc>
        <w:tc>
          <w:tcPr>
            <w:tcW w:w="1475" w:type="dxa"/>
            <w:shd w:val="clear" w:color="auto" w:fill="17365D" w:themeFill="text2" w:themeFillShade="BF"/>
          </w:tcPr>
          <w:p w:rsidR="007E22A9" w:rsidRPr="00D82AD3" w:rsidRDefault="007E22A9" w:rsidP="00AA20B1">
            <w:pPr>
              <w:jc w:val="center"/>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ÁREA QUE EMITE LA RESPUESTA</w:t>
            </w:r>
          </w:p>
        </w:tc>
      </w:tr>
      <w:tr w:rsidR="007E22A9" w:rsidRPr="00D82AD3" w:rsidTr="00AA20B1">
        <w:trPr>
          <w:trHeight w:val="576"/>
        </w:trPr>
        <w:tc>
          <w:tcPr>
            <w:tcW w:w="2112" w:type="dxa"/>
            <w:tcBorders>
              <w:right w:val="single" w:sz="4" w:space="0" w:color="auto"/>
            </w:tcBorders>
          </w:tcPr>
          <w:p w:rsidR="007E22A9" w:rsidRPr="00D82AD3" w:rsidRDefault="007E22A9" w:rsidP="00AA20B1">
            <w:pPr>
              <w:ind w:right="37"/>
              <w:jc w:val="both"/>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Ejemplo:</w:t>
            </w:r>
          </w:p>
          <w:p w:rsidR="007E22A9" w:rsidRPr="00D82AD3" w:rsidRDefault="007E22A9" w:rsidP="00AA20B1">
            <w:pPr>
              <w:keepNext/>
              <w:numPr>
                <w:ilvl w:val="1"/>
                <w:numId w:val="1"/>
              </w:numPr>
              <w:ind w:right="37"/>
              <w:jc w:val="both"/>
              <w:outlineLvl w:val="1"/>
              <w:rPr>
                <w:rFonts w:ascii="Arial" w:eastAsia="Times New Roman" w:hAnsi="Arial" w:cs="Arial"/>
                <w:sz w:val="16"/>
                <w:szCs w:val="16"/>
                <w:lang w:val="es-ES" w:eastAsia="es-ES"/>
              </w:rPr>
            </w:pPr>
            <w:bookmarkStart w:id="103" w:name="_Toc439855297"/>
            <w:bookmarkStart w:id="104" w:name="_Toc452973529"/>
            <w:bookmarkStart w:id="105" w:name="_Toc452973626"/>
            <w:bookmarkStart w:id="106" w:name="_Toc452983327"/>
            <w:bookmarkStart w:id="107" w:name="_Toc459711716"/>
            <w:bookmarkStart w:id="108" w:name="_Toc465173945"/>
            <w:r w:rsidRPr="00D82AD3">
              <w:rPr>
                <w:rFonts w:ascii="Arial" w:eastAsia="Times New Roman" w:hAnsi="Arial" w:cs="Arial"/>
                <w:sz w:val="16"/>
                <w:szCs w:val="16"/>
                <w:lang w:val="es-ES" w:eastAsia="es-ES"/>
              </w:rPr>
              <w:t>1.</w:t>
            </w:r>
            <w:r w:rsidRPr="00D82AD3">
              <w:rPr>
                <w:rFonts w:ascii="Arial" w:eastAsia="Times New Roman" w:hAnsi="Arial" w:cs="Arial"/>
                <w:sz w:val="16"/>
                <w:szCs w:val="16"/>
                <w:lang w:val="es-ES" w:eastAsia="es-ES"/>
              </w:rPr>
              <w:tab/>
              <w:t>Identificación de la Invitación.</w:t>
            </w:r>
            <w:bookmarkEnd w:id="103"/>
            <w:bookmarkEnd w:id="104"/>
            <w:bookmarkEnd w:id="105"/>
            <w:bookmarkEnd w:id="106"/>
            <w:bookmarkEnd w:id="107"/>
            <w:bookmarkEnd w:id="108"/>
          </w:p>
          <w:p w:rsidR="007E22A9" w:rsidRPr="00D82AD3" w:rsidRDefault="007E22A9" w:rsidP="00AA20B1">
            <w:pPr>
              <w:keepNext/>
              <w:numPr>
                <w:ilvl w:val="1"/>
                <w:numId w:val="0"/>
              </w:numPr>
              <w:tabs>
                <w:tab w:val="num" w:pos="709"/>
              </w:tabs>
              <w:suppressAutoHyphens/>
              <w:ind w:right="37"/>
              <w:jc w:val="both"/>
              <w:outlineLvl w:val="1"/>
              <w:rPr>
                <w:rFonts w:ascii="Arial" w:eastAsia="Times New Roman" w:hAnsi="Arial" w:cs="Arial"/>
                <w:sz w:val="16"/>
                <w:szCs w:val="16"/>
                <w:lang w:val="es-ES_tradnl" w:eastAsia="es-ES"/>
              </w:rPr>
            </w:pPr>
            <w:bookmarkStart w:id="109" w:name="_Toc439855298"/>
            <w:bookmarkStart w:id="110" w:name="_Toc452973530"/>
            <w:bookmarkStart w:id="111" w:name="_Toc452973627"/>
            <w:bookmarkStart w:id="112" w:name="_Toc452983328"/>
            <w:bookmarkStart w:id="113" w:name="_Toc459711717"/>
            <w:bookmarkStart w:id="114" w:name="_Toc465173946"/>
            <w:r w:rsidRPr="00D82AD3">
              <w:rPr>
                <w:rFonts w:ascii="Arial" w:eastAsia="Times New Roman" w:hAnsi="Arial" w:cs="Arial"/>
                <w:sz w:val="16"/>
                <w:szCs w:val="16"/>
                <w:lang w:val="es-ES_tradnl" w:eastAsia="es-ES"/>
              </w:rPr>
              <w:t>a)  Entidad contratante:</w:t>
            </w:r>
            <w:bookmarkEnd w:id="109"/>
            <w:bookmarkEnd w:id="110"/>
            <w:bookmarkEnd w:id="111"/>
            <w:bookmarkEnd w:id="112"/>
            <w:bookmarkEnd w:id="113"/>
            <w:bookmarkEnd w:id="114"/>
          </w:p>
        </w:tc>
        <w:tc>
          <w:tcPr>
            <w:tcW w:w="1320" w:type="dxa"/>
            <w:tcBorders>
              <w:top w:val="single" w:sz="4" w:space="0" w:color="auto"/>
              <w:left w:val="single" w:sz="4" w:space="0" w:color="auto"/>
              <w:right w:val="single" w:sz="4" w:space="0" w:color="auto"/>
            </w:tcBorders>
            <w:vAlign w:val="center"/>
          </w:tcPr>
          <w:p w:rsidR="007E22A9" w:rsidRPr="00D82AD3" w:rsidRDefault="007E22A9" w:rsidP="00AA20B1">
            <w:pPr>
              <w:jc w:val="center"/>
              <w:rPr>
                <w:rFonts w:ascii="Arial" w:eastAsia="Times New Roman" w:hAnsi="Arial" w:cs="Arial"/>
                <w:sz w:val="18"/>
                <w:szCs w:val="18"/>
                <w:lang w:val="es-ES" w:eastAsia="es-ES"/>
              </w:rPr>
            </w:pPr>
          </w:p>
        </w:tc>
        <w:tc>
          <w:tcPr>
            <w:tcW w:w="1807" w:type="dxa"/>
            <w:tcBorders>
              <w:top w:val="single" w:sz="4" w:space="0" w:color="auto"/>
              <w:left w:val="single" w:sz="4" w:space="0" w:color="auto"/>
              <w:right w:val="single" w:sz="4" w:space="0" w:color="auto"/>
            </w:tcBorders>
            <w:vAlign w:val="center"/>
          </w:tcPr>
          <w:p w:rsidR="007E22A9" w:rsidRPr="00D82AD3" w:rsidRDefault="007E22A9" w:rsidP="00AA20B1">
            <w:pPr>
              <w:suppressAutoHyphens/>
              <w:ind w:firstLine="34"/>
              <w:jc w:val="both"/>
              <w:rPr>
                <w:rFonts w:ascii="Arial" w:eastAsia="Times New Roman" w:hAnsi="Arial" w:cs="Arial"/>
                <w:sz w:val="20"/>
                <w:szCs w:val="20"/>
                <w:lang w:val="es-ES" w:eastAsia="es-ES"/>
              </w:rPr>
            </w:pPr>
          </w:p>
        </w:tc>
        <w:tc>
          <w:tcPr>
            <w:tcW w:w="1773" w:type="dxa"/>
            <w:tcBorders>
              <w:left w:val="single" w:sz="4" w:space="0" w:color="auto"/>
            </w:tcBorders>
            <w:vAlign w:val="center"/>
          </w:tcPr>
          <w:p w:rsidR="007E22A9" w:rsidRPr="00D82AD3" w:rsidRDefault="007E22A9" w:rsidP="00AA20B1">
            <w:pPr>
              <w:jc w:val="center"/>
              <w:rPr>
                <w:rFonts w:ascii="Arial" w:eastAsia="Times New Roman" w:hAnsi="Arial" w:cs="Arial"/>
                <w:sz w:val="18"/>
                <w:szCs w:val="18"/>
                <w:lang w:val="es-ES" w:eastAsia="es-ES"/>
              </w:rPr>
            </w:pPr>
          </w:p>
        </w:tc>
        <w:tc>
          <w:tcPr>
            <w:tcW w:w="1224" w:type="dxa"/>
          </w:tcPr>
          <w:p w:rsidR="007E22A9" w:rsidRPr="00D82AD3" w:rsidRDefault="007E22A9" w:rsidP="00AA20B1">
            <w:pPr>
              <w:rPr>
                <w:rFonts w:ascii="Arial" w:eastAsia="Times New Roman" w:hAnsi="Arial" w:cs="Arial"/>
                <w:sz w:val="18"/>
                <w:szCs w:val="18"/>
                <w:lang w:val="es-ES" w:eastAsia="es-ES"/>
              </w:rPr>
            </w:pPr>
          </w:p>
        </w:tc>
        <w:tc>
          <w:tcPr>
            <w:tcW w:w="1475" w:type="dxa"/>
            <w:vAlign w:val="center"/>
          </w:tcPr>
          <w:p w:rsidR="007E22A9" w:rsidRPr="00D82AD3" w:rsidRDefault="007E22A9" w:rsidP="00AA20B1">
            <w:pPr>
              <w:jc w:val="center"/>
              <w:rPr>
                <w:rFonts w:ascii="Arial" w:eastAsia="Times New Roman" w:hAnsi="Arial" w:cs="Arial"/>
                <w:sz w:val="18"/>
                <w:szCs w:val="18"/>
                <w:lang w:val="es-ES" w:eastAsia="es-ES"/>
              </w:rPr>
            </w:pPr>
          </w:p>
        </w:tc>
      </w:tr>
      <w:tr w:rsidR="007E22A9" w:rsidRPr="00D82AD3" w:rsidTr="00AA20B1">
        <w:trPr>
          <w:trHeight w:val="556"/>
        </w:trPr>
        <w:tc>
          <w:tcPr>
            <w:tcW w:w="2112" w:type="dxa"/>
          </w:tcPr>
          <w:p w:rsidR="007E22A9" w:rsidRPr="00D82AD3" w:rsidRDefault="007E22A9" w:rsidP="00AA20B1">
            <w:pPr>
              <w:keepNext/>
              <w:numPr>
                <w:ilvl w:val="1"/>
                <w:numId w:val="1"/>
              </w:numPr>
              <w:ind w:right="37"/>
              <w:jc w:val="both"/>
              <w:outlineLvl w:val="1"/>
              <w:rPr>
                <w:rFonts w:ascii="Arial" w:eastAsia="Times New Roman" w:hAnsi="Arial" w:cs="Arial"/>
                <w:sz w:val="16"/>
                <w:szCs w:val="16"/>
                <w:lang w:val="es-ES" w:eastAsia="es-ES"/>
              </w:rPr>
            </w:pPr>
            <w:bookmarkStart w:id="115" w:name="_Toc439855299"/>
            <w:bookmarkStart w:id="116" w:name="_Toc452973531"/>
            <w:bookmarkStart w:id="117" w:name="_Toc452973628"/>
            <w:bookmarkStart w:id="118" w:name="_Toc452983329"/>
            <w:bookmarkStart w:id="119" w:name="_Toc459711718"/>
            <w:bookmarkStart w:id="120" w:name="_Toc465173947"/>
            <w:r w:rsidRPr="00D82AD3">
              <w:rPr>
                <w:rFonts w:ascii="Arial" w:eastAsia="Times New Roman" w:hAnsi="Arial" w:cs="Arial"/>
                <w:sz w:val="16"/>
                <w:szCs w:val="16"/>
                <w:lang w:val="es-ES" w:eastAsia="es-ES"/>
              </w:rPr>
              <w:t>1.</w:t>
            </w:r>
            <w:r w:rsidRPr="00D82AD3">
              <w:rPr>
                <w:rFonts w:ascii="Arial" w:eastAsia="Times New Roman" w:hAnsi="Arial" w:cs="Arial"/>
                <w:sz w:val="16"/>
                <w:szCs w:val="16"/>
                <w:lang w:val="es-ES" w:eastAsia="es-ES"/>
              </w:rPr>
              <w:tab/>
              <w:t>Identificación de la Invitación.</w:t>
            </w:r>
            <w:bookmarkEnd w:id="115"/>
            <w:bookmarkEnd w:id="116"/>
            <w:bookmarkEnd w:id="117"/>
            <w:bookmarkEnd w:id="118"/>
            <w:bookmarkEnd w:id="119"/>
            <w:bookmarkEnd w:id="120"/>
          </w:p>
          <w:p w:rsidR="007E22A9" w:rsidRPr="00D82AD3" w:rsidRDefault="007E22A9" w:rsidP="00AA20B1">
            <w:pPr>
              <w:keepNext/>
              <w:numPr>
                <w:ilvl w:val="1"/>
                <w:numId w:val="0"/>
              </w:numPr>
              <w:tabs>
                <w:tab w:val="num" w:pos="709"/>
              </w:tabs>
              <w:suppressAutoHyphens/>
              <w:ind w:right="37"/>
              <w:jc w:val="both"/>
              <w:outlineLvl w:val="1"/>
              <w:rPr>
                <w:rFonts w:ascii="Arial" w:eastAsia="Times New Roman" w:hAnsi="Arial" w:cs="Arial"/>
                <w:sz w:val="16"/>
                <w:szCs w:val="16"/>
                <w:lang w:val="es-ES_tradnl" w:eastAsia="es-ES"/>
              </w:rPr>
            </w:pPr>
            <w:bookmarkStart w:id="121" w:name="_Toc439855300"/>
            <w:bookmarkStart w:id="122" w:name="_Toc452973532"/>
            <w:bookmarkStart w:id="123" w:name="_Toc452973629"/>
            <w:bookmarkStart w:id="124" w:name="_Toc452983330"/>
            <w:bookmarkStart w:id="125" w:name="_Toc459711719"/>
            <w:bookmarkStart w:id="126" w:name="_Toc465173948"/>
            <w:r w:rsidRPr="00D82AD3">
              <w:rPr>
                <w:rFonts w:ascii="Arial" w:eastAsia="Times New Roman" w:hAnsi="Arial" w:cs="Arial"/>
                <w:sz w:val="16"/>
                <w:szCs w:val="16"/>
                <w:lang w:val="es-ES_tradnl" w:eastAsia="es-ES"/>
              </w:rPr>
              <w:t>b)  Medio y carácter del procedimiento:</w:t>
            </w:r>
            <w:bookmarkEnd w:id="121"/>
            <w:bookmarkEnd w:id="122"/>
            <w:bookmarkEnd w:id="123"/>
            <w:bookmarkEnd w:id="124"/>
            <w:bookmarkEnd w:id="125"/>
            <w:bookmarkEnd w:id="126"/>
          </w:p>
        </w:tc>
        <w:tc>
          <w:tcPr>
            <w:tcW w:w="1320" w:type="dxa"/>
            <w:tcBorders>
              <w:top w:val="single" w:sz="4" w:space="0" w:color="auto"/>
            </w:tcBorders>
            <w:vAlign w:val="center"/>
          </w:tcPr>
          <w:p w:rsidR="007E22A9" w:rsidRPr="00D82AD3" w:rsidRDefault="007E22A9" w:rsidP="00AA20B1">
            <w:pPr>
              <w:jc w:val="center"/>
              <w:rPr>
                <w:rFonts w:ascii="Arial" w:eastAsia="Times New Roman" w:hAnsi="Arial" w:cs="Arial"/>
                <w:sz w:val="18"/>
                <w:szCs w:val="18"/>
                <w:lang w:val="es-ES" w:eastAsia="es-ES"/>
              </w:rPr>
            </w:pPr>
          </w:p>
        </w:tc>
        <w:tc>
          <w:tcPr>
            <w:tcW w:w="1807" w:type="dxa"/>
            <w:tcBorders>
              <w:top w:val="single" w:sz="4" w:space="0" w:color="auto"/>
            </w:tcBorders>
            <w:vAlign w:val="center"/>
          </w:tcPr>
          <w:p w:rsidR="007E22A9" w:rsidRPr="00D82AD3" w:rsidRDefault="007E22A9" w:rsidP="00AA20B1">
            <w:pPr>
              <w:suppressAutoHyphens/>
              <w:jc w:val="both"/>
              <w:rPr>
                <w:rFonts w:ascii="Arial" w:eastAsia="Times New Roman" w:hAnsi="Arial" w:cs="Arial"/>
                <w:sz w:val="18"/>
                <w:szCs w:val="18"/>
                <w:lang w:val="es-ES" w:eastAsia="ar-SA"/>
              </w:rPr>
            </w:pPr>
          </w:p>
        </w:tc>
        <w:tc>
          <w:tcPr>
            <w:tcW w:w="1773" w:type="dxa"/>
          </w:tcPr>
          <w:p w:rsidR="007E22A9" w:rsidRPr="00D82AD3" w:rsidRDefault="007E22A9" w:rsidP="00AA20B1">
            <w:pPr>
              <w:suppressAutoHyphens/>
              <w:ind w:right="49"/>
              <w:jc w:val="both"/>
              <w:rPr>
                <w:rFonts w:ascii="Arial" w:eastAsia="Times New Roman" w:hAnsi="Arial" w:cs="Arial"/>
                <w:sz w:val="18"/>
                <w:szCs w:val="18"/>
                <w:lang w:val="es-ES" w:eastAsia="es-ES"/>
              </w:rPr>
            </w:pPr>
          </w:p>
        </w:tc>
        <w:tc>
          <w:tcPr>
            <w:tcW w:w="1224" w:type="dxa"/>
            <w:vAlign w:val="center"/>
          </w:tcPr>
          <w:p w:rsidR="007E22A9" w:rsidRPr="00D82AD3" w:rsidRDefault="007E22A9" w:rsidP="00AA20B1">
            <w:pPr>
              <w:jc w:val="center"/>
              <w:rPr>
                <w:rFonts w:ascii="Arial" w:eastAsia="Times New Roman" w:hAnsi="Arial" w:cs="Arial"/>
                <w:sz w:val="18"/>
                <w:szCs w:val="18"/>
                <w:lang w:val="es-ES" w:eastAsia="es-ES"/>
              </w:rPr>
            </w:pPr>
          </w:p>
        </w:tc>
        <w:tc>
          <w:tcPr>
            <w:tcW w:w="1475" w:type="dxa"/>
            <w:vAlign w:val="center"/>
          </w:tcPr>
          <w:p w:rsidR="007E22A9" w:rsidRPr="00D82AD3" w:rsidRDefault="007E22A9" w:rsidP="00AA20B1">
            <w:pPr>
              <w:jc w:val="center"/>
              <w:rPr>
                <w:rFonts w:ascii="Arial" w:eastAsia="Times New Roman" w:hAnsi="Arial" w:cs="Arial"/>
                <w:sz w:val="18"/>
                <w:szCs w:val="18"/>
                <w:lang w:val="es-ES" w:eastAsia="es-ES"/>
              </w:rPr>
            </w:pPr>
          </w:p>
        </w:tc>
      </w:tr>
      <w:tr w:rsidR="007E22A9" w:rsidRPr="00D82AD3" w:rsidTr="00AA20B1">
        <w:trPr>
          <w:trHeight w:val="383"/>
        </w:trPr>
        <w:tc>
          <w:tcPr>
            <w:tcW w:w="2112" w:type="dxa"/>
          </w:tcPr>
          <w:p w:rsidR="007E22A9" w:rsidRPr="00D82AD3" w:rsidRDefault="007E22A9" w:rsidP="00AA20B1">
            <w:pPr>
              <w:keepNext/>
              <w:numPr>
                <w:ilvl w:val="1"/>
                <w:numId w:val="1"/>
              </w:numPr>
              <w:ind w:right="37"/>
              <w:jc w:val="both"/>
              <w:outlineLvl w:val="1"/>
              <w:rPr>
                <w:rFonts w:ascii="Arial" w:eastAsia="Times New Roman" w:hAnsi="Arial" w:cs="Arial"/>
                <w:sz w:val="16"/>
                <w:szCs w:val="16"/>
                <w:lang w:val="es-ES" w:eastAsia="es-ES"/>
              </w:rPr>
            </w:pPr>
            <w:bookmarkStart w:id="127" w:name="_Toc439855301"/>
            <w:bookmarkStart w:id="128" w:name="_Toc452973533"/>
            <w:bookmarkStart w:id="129" w:name="_Toc452973630"/>
            <w:bookmarkStart w:id="130" w:name="_Toc452983331"/>
            <w:bookmarkStart w:id="131" w:name="_Toc459711720"/>
            <w:bookmarkStart w:id="132" w:name="_Toc465173949"/>
            <w:r w:rsidRPr="00D82AD3">
              <w:rPr>
                <w:rFonts w:ascii="Arial" w:eastAsia="Times New Roman" w:hAnsi="Arial" w:cs="Arial"/>
                <w:sz w:val="16"/>
                <w:szCs w:val="16"/>
                <w:lang w:val="es-ES" w:eastAsia="es-ES"/>
              </w:rPr>
              <w:t>1.</w:t>
            </w:r>
            <w:r w:rsidRPr="00D82AD3">
              <w:rPr>
                <w:rFonts w:ascii="Arial" w:eastAsia="Times New Roman" w:hAnsi="Arial" w:cs="Arial"/>
                <w:sz w:val="16"/>
                <w:szCs w:val="16"/>
                <w:lang w:val="es-ES" w:eastAsia="es-ES"/>
              </w:rPr>
              <w:tab/>
              <w:t>Identificación de la Invitación.</w:t>
            </w:r>
            <w:bookmarkEnd w:id="127"/>
            <w:bookmarkEnd w:id="128"/>
            <w:bookmarkEnd w:id="129"/>
            <w:bookmarkEnd w:id="130"/>
            <w:bookmarkEnd w:id="131"/>
            <w:bookmarkEnd w:id="132"/>
          </w:p>
          <w:p w:rsidR="007E22A9" w:rsidRPr="00D82AD3" w:rsidRDefault="007E22A9" w:rsidP="00AA20B1">
            <w:pPr>
              <w:keepNext/>
              <w:suppressAutoHyphens/>
              <w:ind w:right="37"/>
              <w:jc w:val="both"/>
              <w:outlineLvl w:val="1"/>
              <w:rPr>
                <w:rFonts w:ascii="Arial" w:eastAsia="Times New Roman" w:hAnsi="Arial" w:cs="Arial"/>
                <w:sz w:val="16"/>
                <w:szCs w:val="16"/>
                <w:lang w:val="es-ES_tradnl" w:eastAsia="es-ES"/>
              </w:rPr>
            </w:pPr>
            <w:bookmarkStart w:id="133" w:name="_Toc439855302"/>
            <w:bookmarkStart w:id="134" w:name="_Toc452973534"/>
            <w:bookmarkStart w:id="135" w:name="_Toc452973631"/>
            <w:bookmarkStart w:id="136" w:name="_Toc452983332"/>
            <w:bookmarkStart w:id="137" w:name="_Toc459711721"/>
            <w:bookmarkStart w:id="138" w:name="_Toc465173950"/>
            <w:r w:rsidRPr="00D82AD3">
              <w:rPr>
                <w:rFonts w:ascii="Arial" w:eastAsia="Times New Roman" w:hAnsi="Arial" w:cs="Arial"/>
                <w:sz w:val="16"/>
                <w:szCs w:val="16"/>
                <w:lang w:val="es-ES_tradnl" w:eastAsia="es-ES"/>
              </w:rPr>
              <w:t>c) Indicación de los ejercicios fiscales para la contratación.</w:t>
            </w:r>
            <w:bookmarkEnd w:id="133"/>
            <w:bookmarkEnd w:id="134"/>
            <w:bookmarkEnd w:id="135"/>
            <w:bookmarkEnd w:id="136"/>
            <w:bookmarkEnd w:id="137"/>
            <w:bookmarkEnd w:id="138"/>
          </w:p>
          <w:p w:rsidR="007E22A9" w:rsidRPr="00D82AD3" w:rsidRDefault="007E22A9" w:rsidP="00AA20B1">
            <w:pPr>
              <w:ind w:right="37"/>
              <w:jc w:val="both"/>
              <w:rPr>
                <w:rFonts w:ascii="Arial" w:eastAsia="Times New Roman" w:hAnsi="Arial" w:cs="Arial"/>
                <w:sz w:val="16"/>
                <w:szCs w:val="16"/>
                <w:lang w:val="es-ES" w:eastAsia="es-ES"/>
              </w:rPr>
            </w:pPr>
          </w:p>
        </w:tc>
        <w:tc>
          <w:tcPr>
            <w:tcW w:w="1320" w:type="dxa"/>
            <w:tcBorders>
              <w:top w:val="single" w:sz="4" w:space="0" w:color="auto"/>
            </w:tcBorders>
            <w:vAlign w:val="center"/>
          </w:tcPr>
          <w:p w:rsidR="007E22A9" w:rsidRPr="00D82AD3" w:rsidRDefault="007E22A9" w:rsidP="00AA20B1">
            <w:pPr>
              <w:jc w:val="center"/>
              <w:rPr>
                <w:rFonts w:ascii="Arial" w:eastAsia="Times New Roman" w:hAnsi="Arial" w:cs="Arial"/>
                <w:sz w:val="18"/>
                <w:szCs w:val="18"/>
                <w:lang w:val="es-ES" w:eastAsia="es-ES"/>
              </w:rPr>
            </w:pPr>
          </w:p>
        </w:tc>
        <w:tc>
          <w:tcPr>
            <w:tcW w:w="1807" w:type="dxa"/>
            <w:tcBorders>
              <w:top w:val="single" w:sz="4" w:space="0" w:color="auto"/>
            </w:tcBorders>
            <w:vAlign w:val="center"/>
          </w:tcPr>
          <w:p w:rsidR="007E22A9" w:rsidRPr="00D82AD3" w:rsidRDefault="007E22A9" w:rsidP="00AA20B1">
            <w:pPr>
              <w:suppressAutoHyphens/>
              <w:jc w:val="both"/>
              <w:rPr>
                <w:rFonts w:ascii="Arial" w:eastAsia="Times New Roman" w:hAnsi="Arial" w:cs="Arial"/>
                <w:sz w:val="18"/>
                <w:szCs w:val="18"/>
                <w:lang w:val="es-ES" w:eastAsia="ar-SA"/>
              </w:rPr>
            </w:pPr>
          </w:p>
        </w:tc>
        <w:tc>
          <w:tcPr>
            <w:tcW w:w="1773" w:type="dxa"/>
          </w:tcPr>
          <w:p w:rsidR="007E22A9" w:rsidRPr="00D82AD3" w:rsidRDefault="007E22A9" w:rsidP="00AA20B1">
            <w:pPr>
              <w:suppressAutoHyphens/>
              <w:ind w:right="49"/>
              <w:jc w:val="both"/>
              <w:rPr>
                <w:rFonts w:ascii="Arial" w:eastAsia="Times New Roman" w:hAnsi="Arial" w:cs="Arial"/>
                <w:sz w:val="18"/>
                <w:szCs w:val="18"/>
                <w:lang w:val="es-ES" w:eastAsia="es-ES"/>
              </w:rPr>
            </w:pPr>
          </w:p>
        </w:tc>
        <w:tc>
          <w:tcPr>
            <w:tcW w:w="1224" w:type="dxa"/>
            <w:vAlign w:val="center"/>
          </w:tcPr>
          <w:p w:rsidR="007E22A9" w:rsidRPr="00D82AD3" w:rsidRDefault="007E22A9" w:rsidP="00AA20B1">
            <w:pPr>
              <w:jc w:val="center"/>
              <w:rPr>
                <w:rFonts w:ascii="Arial" w:eastAsia="Times New Roman" w:hAnsi="Arial" w:cs="Arial"/>
                <w:sz w:val="18"/>
                <w:szCs w:val="18"/>
                <w:lang w:val="es-ES" w:eastAsia="es-ES"/>
              </w:rPr>
            </w:pPr>
          </w:p>
        </w:tc>
        <w:tc>
          <w:tcPr>
            <w:tcW w:w="1475" w:type="dxa"/>
            <w:vAlign w:val="center"/>
          </w:tcPr>
          <w:p w:rsidR="007E22A9" w:rsidRPr="00D82AD3" w:rsidRDefault="007E22A9" w:rsidP="00AA20B1">
            <w:pPr>
              <w:jc w:val="center"/>
              <w:rPr>
                <w:rFonts w:ascii="Arial" w:eastAsia="Times New Roman" w:hAnsi="Arial" w:cs="Arial"/>
                <w:sz w:val="18"/>
                <w:szCs w:val="18"/>
                <w:lang w:val="es-ES" w:eastAsia="es-ES"/>
              </w:rPr>
            </w:pPr>
          </w:p>
        </w:tc>
      </w:tr>
      <w:tr w:rsidR="007E22A9" w:rsidRPr="00D82AD3" w:rsidTr="00AA20B1">
        <w:trPr>
          <w:trHeight w:val="556"/>
        </w:trPr>
        <w:tc>
          <w:tcPr>
            <w:tcW w:w="2112" w:type="dxa"/>
          </w:tcPr>
          <w:p w:rsidR="007E22A9" w:rsidRPr="00D82AD3" w:rsidRDefault="007E22A9" w:rsidP="00AA20B1">
            <w:pPr>
              <w:keepNext/>
              <w:suppressAutoHyphens/>
              <w:ind w:right="37" w:hanging="432"/>
              <w:jc w:val="both"/>
              <w:outlineLvl w:val="0"/>
              <w:rPr>
                <w:rFonts w:ascii="Arial" w:eastAsia="Times New Roman" w:hAnsi="Arial" w:cs="Arial"/>
                <w:b/>
                <w:bCs/>
                <w:kern w:val="1"/>
                <w:sz w:val="16"/>
                <w:szCs w:val="16"/>
                <w:lang w:val="es-ES" w:eastAsia="ar-SA"/>
              </w:rPr>
            </w:pPr>
            <w:bookmarkStart w:id="139" w:name="_Toc438214806"/>
            <w:bookmarkStart w:id="140" w:name="_Toc439855303"/>
            <w:bookmarkStart w:id="141" w:name="_Toc452973535"/>
            <w:bookmarkStart w:id="142" w:name="_Toc452973632"/>
            <w:bookmarkStart w:id="143" w:name="_Toc452983333"/>
            <w:bookmarkStart w:id="144" w:name="_Toc459711722"/>
            <w:bookmarkStart w:id="145" w:name="_Toc465173951"/>
            <w:r w:rsidRPr="00D82AD3">
              <w:rPr>
                <w:rFonts w:ascii="Arial" w:eastAsia="Times New Roman" w:hAnsi="Arial" w:cs="Arial"/>
                <w:b/>
                <w:bCs/>
                <w:kern w:val="1"/>
                <w:sz w:val="16"/>
                <w:szCs w:val="16"/>
                <w:lang w:val="es-ES" w:eastAsia="ar-SA"/>
              </w:rPr>
              <w:t>II.- Objeto y alcance del procedimiento.</w:t>
            </w:r>
            <w:bookmarkEnd w:id="139"/>
            <w:bookmarkEnd w:id="140"/>
            <w:bookmarkEnd w:id="141"/>
            <w:bookmarkEnd w:id="142"/>
            <w:bookmarkEnd w:id="143"/>
            <w:bookmarkEnd w:id="144"/>
            <w:bookmarkEnd w:id="145"/>
          </w:p>
          <w:p w:rsidR="007E22A9" w:rsidRPr="00D82AD3" w:rsidRDefault="007E22A9" w:rsidP="00AA20B1">
            <w:pPr>
              <w:ind w:right="37"/>
              <w:jc w:val="both"/>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a) Objeto de la Contratación</w:t>
            </w:r>
          </w:p>
          <w:p w:rsidR="007E22A9" w:rsidRPr="00D82AD3" w:rsidRDefault="007E22A9" w:rsidP="00AA20B1">
            <w:pPr>
              <w:ind w:right="37"/>
              <w:jc w:val="both"/>
              <w:rPr>
                <w:rFonts w:ascii="Arial" w:eastAsia="Times New Roman" w:hAnsi="Arial" w:cs="Arial"/>
                <w:b/>
                <w:sz w:val="16"/>
                <w:szCs w:val="16"/>
                <w:lang w:val="es-ES" w:eastAsia="es-ES"/>
              </w:rPr>
            </w:pPr>
            <w:r w:rsidRPr="00D82AD3">
              <w:rPr>
                <w:rFonts w:ascii="Arial" w:eastAsia="Times New Roman" w:hAnsi="Arial" w:cs="Arial"/>
                <w:b/>
                <w:bCs/>
                <w:kern w:val="28"/>
                <w:sz w:val="16"/>
                <w:szCs w:val="16"/>
                <w:lang w:val="es-ES" w:eastAsia="es-ES"/>
              </w:rPr>
              <w:t>1.Premisa</w:t>
            </w:r>
          </w:p>
          <w:p w:rsidR="007E22A9" w:rsidRPr="00D82AD3" w:rsidRDefault="007E22A9" w:rsidP="00AA20B1">
            <w:pPr>
              <w:ind w:right="37"/>
              <w:jc w:val="both"/>
              <w:rPr>
                <w:rFonts w:ascii="Arial" w:eastAsia="Times New Roman" w:hAnsi="Arial" w:cs="Arial"/>
                <w:sz w:val="16"/>
                <w:szCs w:val="16"/>
                <w:lang w:val="es-ES" w:eastAsia="es-ES"/>
              </w:rPr>
            </w:pPr>
          </w:p>
        </w:tc>
        <w:tc>
          <w:tcPr>
            <w:tcW w:w="1320" w:type="dxa"/>
            <w:tcBorders>
              <w:top w:val="single" w:sz="4" w:space="0" w:color="auto"/>
            </w:tcBorders>
            <w:vAlign w:val="center"/>
          </w:tcPr>
          <w:p w:rsidR="007E22A9" w:rsidRPr="00D82AD3" w:rsidRDefault="007E22A9" w:rsidP="00AA20B1">
            <w:pPr>
              <w:jc w:val="center"/>
              <w:rPr>
                <w:rFonts w:ascii="Arial" w:eastAsia="Times New Roman" w:hAnsi="Arial" w:cs="Arial"/>
                <w:sz w:val="18"/>
                <w:szCs w:val="18"/>
                <w:lang w:val="es-ES" w:eastAsia="es-ES"/>
              </w:rPr>
            </w:pPr>
          </w:p>
        </w:tc>
        <w:tc>
          <w:tcPr>
            <w:tcW w:w="1807" w:type="dxa"/>
            <w:tcBorders>
              <w:top w:val="single" w:sz="4" w:space="0" w:color="auto"/>
            </w:tcBorders>
            <w:vAlign w:val="center"/>
          </w:tcPr>
          <w:p w:rsidR="007E22A9" w:rsidRPr="00D82AD3" w:rsidRDefault="007E22A9" w:rsidP="00AA20B1">
            <w:pPr>
              <w:suppressAutoHyphens/>
              <w:jc w:val="both"/>
              <w:rPr>
                <w:rFonts w:ascii="Arial" w:eastAsia="Times New Roman" w:hAnsi="Arial" w:cs="Arial"/>
                <w:sz w:val="18"/>
                <w:szCs w:val="18"/>
                <w:lang w:val="es-ES" w:eastAsia="ar-SA"/>
              </w:rPr>
            </w:pPr>
          </w:p>
        </w:tc>
        <w:tc>
          <w:tcPr>
            <w:tcW w:w="1773" w:type="dxa"/>
          </w:tcPr>
          <w:p w:rsidR="007E22A9" w:rsidRPr="00D82AD3" w:rsidRDefault="007E22A9" w:rsidP="00AA20B1">
            <w:pPr>
              <w:suppressAutoHyphens/>
              <w:ind w:right="49"/>
              <w:jc w:val="both"/>
              <w:rPr>
                <w:rFonts w:ascii="Arial" w:eastAsia="Times New Roman" w:hAnsi="Arial" w:cs="Arial"/>
                <w:sz w:val="18"/>
                <w:szCs w:val="18"/>
                <w:lang w:val="es-ES" w:eastAsia="es-ES"/>
              </w:rPr>
            </w:pPr>
          </w:p>
        </w:tc>
        <w:tc>
          <w:tcPr>
            <w:tcW w:w="1224" w:type="dxa"/>
            <w:vAlign w:val="center"/>
          </w:tcPr>
          <w:p w:rsidR="007E22A9" w:rsidRPr="00D82AD3" w:rsidRDefault="007E22A9" w:rsidP="00AA20B1">
            <w:pPr>
              <w:jc w:val="center"/>
              <w:rPr>
                <w:rFonts w:ascii="Arial" w:eastAsia="Times New Roman" w:hAnsi="Arial" w:cs="Arial"/>
                <w:sz w:val="18"/>
                <w:szCs w:val="18"/>
                <w:lang w:val="es-ES" w:eastAsia="es-ES"/>
              </w:rPr>
            </w:pPr>
          </w:p>
        </w:tc>
        <w:tc>
          <w:tcPr>
            <w:tcW w:w="1475" w:type="dxa"/>
            <w:vAlign w:val="center"/>
          </w:tcPr>
          <w:p w:rsidR="007E22A9" w:rsidRPr="00D82AD3" w:rsidRDefault="007E22A9" w:rsidP="00AA20B1">
            <w:pPr>
              <w:jc w:val="center"/>
              <w:rPr>
                <w:rFonts w:ascii="Arial" w:eastAsia="Times New Roman" w:hAnsi="Arial" w:cs="Arial"/>
                <w:sz w:val="18"/>
                <w:szCs w:val="18"/>
                <w:lang w:val="es-ES" w:eastAsia="es-ES"/>
              </w:rPr>
            </w:pPr>
          </w:p>
        </w:tc>
      </w:tr>
      <w:tr w:rsidR="007E22A9" w:rsidRPr="00D82AD3" w:rsidTr="00AA20B1">
        <w:tc>
          <w:tcPr>
            <w:tcW w:w="9711" w:type="dxa"/>
            <w:gridSpan w:val="6"/>
          </w:tcPr>
          <w:p w:rsidR="007E22A9" w:rsidRPr="00D82AD3" w:rsidRDefault="007E22A9" w:rsidP="00AA20B1">
            <w:pPr>
              <w:jc w:val="both"/>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 xml:space="preserve">La convocante clasificó e integró por temas las solicitudes de aclaración presentadas por los licitantes interesados, para efectos de facilitar su respuesta de manera conjunta por corresponder a un mismo punto, numeral, apartado o anexo de la convocatoria.  </w:t>
            </w:r>
          </w:p>
        </w:tc>
      </w:tr>
    </w:tbl>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46" w:name="_Toc336378674"/>
      <w:bookmarkStart w:id="147" w:name="_Toc356557681"/>
      <w:bookmarkStart w:id="148" w:name="_Toc358979934"/>
      <w:bookmarkStart w:id="149" w:name="_Toc367205809"/>
      <w:bookmarkStart w:id="150" w:name="_Toc465173952"/>
      <w:r w:rsidRPr="00715008">
        <w:rPr>
          <w:rFonts w:ascii="Arial" w:eastAsia="Times New Roman" w:hAnsi="Arial" w:cs="Arial"/>
          <w:b/>
          <w:sz w:val="24"/>
          <w:szCs w:val="24"/>
          <w:lang w:val="es-ES_tradnl" w:eastAsia="es-ES"/>
        </w:rPr>
        <w:lastRenderedPageBreak/>
        <w:t xml:space="preserve">Anexo </w:t>
      </w:r>
      <w:bookmarkEnd w:id="146"/>
      <w:r w:rsidRPr="00715008">
        <w:rPr>
          <w:rFonts w:ascii="Arial" w:eastAsia="Times New Roman" w:hAnsi="Arial" w:cs="Arial"/>
          <w:b/>
          <w:sz w:val="24"/>
          <w:szCs w:val="24"/>
          <w:lang w:val="es-ES_tradnl" w:eastAsia="es-ES"/>
        </w:rPr>
        <w:t>5 (Cinco)</w:t>
      </w:r>
      <w:bookmarkEnd w:id="147"/>
      <w:bookmarkEnd w:id="148"/>
      <w:bookmarkEnd w:id="149"/>
      <w:r w:rsidRPr="00715008">
        <w:rPr>
          <w:rFonts w:ascii="Arial" w:eastAsia="Times New Roman" w:hAnsi="Arial" w:cs="Arial"/>
          <w:b/>
          <w:sz w:val="24"/>
          <w:szCs w:val="24"/>
          <w:lang w:val="es-ES_tradnl" w:eastAsia="es-ES"/>
        </w:rPr>
        <w:t xml:space="preserve"> Acreditación legal y personalidad jurídica del licitante para</w:t>
      </w:r>
      <w:r w:rsidRPr="00D82AD3">
        <w:rPr>
          <w:rFonts w:ascii="Arial" w:eastAsia="Times New Roman" w:hAnsi="Arial" w:cs="Arial"/>
          <w:b/>
          <w:sz w:val="24"/>
          <w:szCs w:val="24"/>
          <w:lang w:val="es-ES_tradnl" w:eastAsia="es-ES"/>
        </w:rPr>
        <w:t xml:space="preserve"> comprometerse y suscribir propuestas.</w:t>
      </w:r>
      <w:bookmarkEnd w:id="150"/>
    </w:p>
    <w:p w:rsidR="007E22A9" w:rsidRPr="00D82AD3" w:rsidRDefault="007E22A9" w:rsidP="007E22A9">
      <w:pPr>
        <w:spacing w:after="0" w:line="240" w:lineRule="auto"/>
        <w:jc w:val="both"/>
        <w:rPr>
          <w:rFonts w:ascii="Arial" w:eastAsia="Times New Roman" w:hAnsi="Arial" w:cs="Arial"/>
          <w:sz w:val="18"/>
          <w:szCs w:val="18"/>
          <w:lang w:val="es-ES" w:eastAsia="es-ES"/>
        </w:rPr>
      </w:pPr>
    </w:p>
    <w:p w:rsidR="007E22A9" w:rsidRPr="00D82AD3" w:rsidRDefault="007E22A9" w:rsidP="007E22A9">
      <w:pPr>
        <w:spacing w:after="0" w:line="240" w:lineRule="auto"/>
        <w:jc w:val="right"/>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Ciudad de México,  a _______ de _________________de 201</w:t>
      </w:r>
      <w:r w:rsidR="00AF0E90">
        <w:rPr>
          <w:rFonts w:ascii="Arial" w:eastAsia="Times New Roman" w:hAnsi="Arial" w:cs="Arial"/>
          <w:sz w:val="18"/>
          <w:szCs w:val="18"/>
          <w:lang w:val="es-ES" w:eastAsia="es-ES"/>
        </w:rPr>
        <w:t>7</w:t>
      </w:r>
      <w:r w:rsidRPr="00D82AD3">
        <w:rPr>
          <w:rFonts w:ascii="Arial" w:eastAsia="Times New Roman" w:hAnsi="Arial" w:cs="Arial"/>
          <w:sz w:val="18"/>
          <w:szCs w:val="18"/>
          <w:lang w:val="es-ES" w:eastAsia="es-ES"/>
        </w:rPr>
        <w:t>.</w:t>
      </w:r>
    </w:p>
    <w:p w:rsidR="007E22A9" w:rsidRPr="00D82AD3" w:rsidRDefault="007E22A9" w:rsidP="007E22A9">
      <w:pPr>
        <w:spacing w:after="0" w:line="240" w:lineRule="auto"/>
        <w:jc w:val="both"/>
        <w:rPr>
          <w:rFonts w:ascii="Arial" w:eastAsia="Times New Roman" w:hAnsi="Arial" w:cs="Arial"/>
          <w:sz w:val="18"/>
          <w:szCs w:val="18"/>
          <w:lang w:val="es-ES" w:eastAsia="es-ES"/>
        </w:rPr>
      </w:pPr>
    </w:p>
    <w:p w:rsidR="007E22A9" w:rsidRPr="00D82AD3" w:rsidRDefault="007E22A9" w:rsidP="007E22A9">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________</w:t>
      </w:r>
      <w:r w:rsidRPr="00D82AD3">
        <w:rPr>
          <w:rFonts w:ascii="Arial" w:eastAsia="Times New Roman" w:hAnsi="Arial" w:cs="Arial"/>
          <w:sz w:val="18"/>
          <w:szCs w:val="18"/>
          <w:u w:val="single"/>
          <w:lang w:val="es-ES" w:eastAsia="es-ES"/>
        </w:rPr>
        <w:t>(Nombre)</w:t>
      </w:r>
      <w:r w:rsidRPr="00D82AD3">
        <w:rPr>
          <w:rFonts w:ascii="Arial" w:eastAsia="Times New Roman" w:hAnsi="Arial" w:cs="Arial"/>
          <w:sz w:val="18"/>
          <w:szCs w:val="18"/>
          <w:lang w:val="es-ES" w:eastAsia="es-ES"/>
        </w:rPr>
        <w:t>_______, manifiesto bajo protesta de decir verdad, que los datos aquí asentados son ciertos y han sido verificados, así como que cuento con facultades suficientes para comprometer y suscribir las propuestas en la presente Invitación a Cuando Menos Tres Personas Nacional Electrónica Núm. __________________, a nombre y representación de ___</w:t>
      </w:r>
      <w:r w:rsidRPr="00D82AD3">
        <w:rPr>
          <w:rFonts w:ascii="Arial" w:eastAsia="Times New Roman" w:hAnsi="Arial" w:cs="Arial"/>
          <w:sz w:val="18"/>
          <w:szCs w:val="18"/>
          <w:u w:val="single"/>
          <w:lang w:val="es-ES" w:eastAsia="es-ES"/>
        </w:rPr>
        <w:t>(Persona Física o Moral)</w:t>
      </w:r>
      <w:r w:rsidRPr="00D82AD3">
        <w:rPr>
          <w:rFonts w:ascii="Arial" w:eastAsia="Times New Roman" w:hAnsi="Arial" w:cs="Arial"/>
          <w:sz w:val="18"/>
          <w:szCs w:val="18"/>
          <w:lang w:val="es-ES" w:eastAsia="es-ES"/>
        </w:rPr>
        <w:t>___.</w:t>
      </w:r>
    </w:p>
    <w:p w:rsidR="007E22A9" w:rsidRPr="00D82AD3" w:rsidRDefault="007E22A9" w:rsidP="007E22A9">
      <w:pPr>
        <w:spacing w:after="0" w:line="240" w:lineRule="auto"/>
        <w:jc w:val="both"/>
        <w:rPr>
          <w:rFonts w:ascii="Arial" w:eastAsia="Times New Roman" w:hAnsi="Arial" w:cs="Arial"/>
          <w:b/>
          <w:sz w:val="18"/>
          <w:szCs w:val="18"/>
          <w:lang w:val="es-ES" w:eastAsia="es-ES"/>
        </w:rPr>
      </w:pPr>
    </w:p>
    <w:p w:rsidR="007E22A9" w:rsidRPr="00D82AD3" w:rsidRDefault="007E22A9" w:rsidP="007E22A9">
      <w:pPr>
        <w:spacing w:after="0" w:line="240" w:lineRule="auto"/>
        <w:jc w:val="both"/>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7E22A9" w:rsidRPr="00D82AD3" w:rsidTr="00AA20B1">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Registro Federal de Contribuyentes.</w:t>
            </w:r>
          </w:p>
        </w:tc>
      </w:tr>
      <w:tr w:rsidR="007E22A9" w:rsidRPr="00D82AD3" w:rsidTr="00AA20B1">
        <w:trPr>
          <w:trHeight w:val="673"/>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Domicilio.</w:t>
            </w:r>
          </w:p>
        </w:tc>
      </w:tr>
      <w:tr w:rsidR="007E22A9" w:rsidRPr="00D82AD3" w:rsidTr="00AA20B1">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Calle y Número.</w:t>
            </w:r>
          </w:p>
        </w:tc>
      </w:tr>
      <w:tr w:rsidR="007E22A9" w:rsidRPr="00D82AD3" w:rsidTr="00AA20B1">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Delegación o Municipio.</w:t>
            </w:r>
          </w:p>
        </w:tc>
      </w:tr>
      <w:tr w:rsidR="007E22A9" w:rsidRPr="00D82AD3" w:rsidTr="00AA20B1">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Entidad Federativa.</w:t>
            </w:r>
          </w:p>
        </w:tc>
      </w:tr>
      <w:tr w:rsidR="007E22A9" w:rsidRPr="00D82AD3" w:rsidTr="00AA20B1">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Teléfono Móvil.</w:t>
            </w:r>
          </w:p>
        </w:tc>
      </w:tr>
      <w:tr w:rsidR="007E22A9" w:rsidRPr="00D82AD3" w:rsidTr="00AA20B1">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Correo Electrónico.</w:t>
            </w:r>
          </w:p>
        </w:tc>
      </w:tr>
      <w:tr w:rsidR="007E22A9" w:rsidRPr="00D82AD3" w:rsidTr="00AA20B1">
        <w:trPr>
          <w:trHeight w:val="68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Apoderado Legal o Representante. (Nombre, Domicilio, Teléfonos y Correo Electrónico)</w:t>
            </w:r>
          </w:p>
        </w:tc>
      </w:tr>
      <w:tr w:rsidR="007E22A9" w:rsidRPr="00D82AD3" w:rsidTr="00AA20B1">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Documento para Acreditar Personalidad y Facultades. (Escritura Pública y Modificaciones, Fecha, y Datos del Notario Público)</w:t>
            </w:r>
          </w:p>
        </w:tc>
      </w:tr>
    </w:tbl>
    <w:p w:rsidR="007E22A9" w:rsidRPr="00D82AD3" w:rsidRDefault="007E22A9" w:rsidP="007E22A9">
      <w:pPr>
        <w:spacing w:after="0" w:line="240" w:lineRule="auto"/>
        <w:jc w:val="both"/>
        <w:rPr>
          <w:rFonts w:ascii="Arial" w:eastAsia="Times New Roman" w:hAnsi="Arial" w:cs="Arial"/>
          <w:b/>
          <w:sz w:val="18"/>
          <w:szCs w:val="18"/>
          <w:lang w:val="es-ES" w:eastAsia="es-ES"/>
        </w:rPr>
      </w:pPr>
      <w:r w:rsidRPr="00D82AD3">
        <w:rPr>
          <w:rFonts w:ascii="Arial" w:eastAsia="Times New Roman" w:hAnsi="Arial" w:cs="Arial"/>
          <w:b/>
          <w:sz w:val="18"/>
          <w:szCs w:val="18"/>
          <w:lang w:val="es-ES" w:eastAsia="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4A0" w:firstRow="1" w:lastRow="0" w:firstColumn="1" w:lastColumn="0" w:noHBand="0" w:noVBand="1"/>
      </w:tblPr>
      <w:tblGrid>
        <w:gridCol w:w="3110"/>
        <w:gridCol w:w="3216"/>
        <w:gridCol w:w="660"/>
        <w:gridCol w:w="2558"/>
      </w:tblGrid>
      <w:tr w:rsidR="007E22A9" w:rsidRPr="00D82AD3" w:rsidTr="00AA20B1">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Fecha.</w:t>
            </w:r>
          </w:p>
        </w:tc>
      </w:tr>
      <w:tr w:rsidR="007E22A9" w:rsidRPr="00D82AD3" w:rsidTr="00AA20B1">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Nombre, Número y Domicilio del Notario Público (ante el cual se dio fe de la misma).</w:t>
            </w:r>
          </w:p>
        </w:tc>
      </w:tr>
      <w:tr w:rsidR="007E22A9" w:rsidRPr="00D82AD3" w:rsidTr="00AA20B1">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Fecha y Datos de su Inscripción en el Registro Público de Comercio.</w:t>
            </w:r>
          </w:p>
        </w:tc>
      </w:tr>
      <w:tr w:rsidR="007E22A9" w:rsidRPr="00D82AD3" w:rsidTr="00AA20B1">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Descripción del Objeto Social.</w:t>
            </w:r>
          </w:p>
        </w:tc>
      </w:tr>
      <w:tr w:rsidR="007E22A9" w:rsidRPr="00D82AD3" w:rsidTr="00AA20B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Relación de Accionistas.</w:t>
            </w:r>
          </w:p>
        </w:tc>
      </w:tr>
      <w:tr w:rsidR="007E22A9" w:rsidRPr="00D82AD3" w:rsidTr="00AA20B1">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 xml:space="preserve">Nombre(s) </w:t>
            </w:r>
          </w:p>
        </w:tc>
      </w:tr>
      <w:tr w:rsidR="007E22A9" w:rsidRPr="00D82AD3" w:rsidTr="00AA20B1">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22A9" w:rsidRPr="00D82AD3" w:rsidRDefault="007E22A9" w:rsidP="00AA20B1">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7E22A9" w:rsidRPr="00D82AD3" w:rsidRDefault="007E22A9" w:rsidP="007E22A9">
      <w:pPr>
        <w:spacing w:after="0" w:line="240" w:lineRule="auto"/>
        <w:jc w:val="both"/>
        <w:rPr>
          <w:rFonts w:ascii="Arial" w:eastAsia="Times New Roman" w:hAnsi="Arial" w:cs="Arial"/>
          <w:sz w:val="18"/>
          <w:szCs w:val="18"/>
          <w:lang w:val="es-ES" w:eastAsia="es-ES"/>
        </w:rPr>
      </w:pPr>
    </w:p>
    <w:p w:rsidR="007E22A9" w:rsidRPr="00D82AD3" w:rsidRDefault="007E22A9" w:rsidP="007E22A9">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7E22A9" w:rsidRPr="00D82AD3" w:rsidRDefault="007E22A9" w:rsidP="007E22A9">
      <w:pPr>
        <w:spacing w:after="0" w:line="240" w:lineRule="auto"/>
        <w:jc w:val="both"/>
        <w:rPr>
          <w:rFonts w:ascii="Arial" w:eastAsia="Times New Roman" w:hAnsi="Arial" w:cs="Arial"/>
          <w:sz w:val="18"/>
          <w:szCs w:val="18"/>
          <w:lang w:val="es-ES" w:eastAsia="es-ES"/>
        </w:rPr>
      </w:pPr>
    </w:p>
    <w:p w:rsidR="007E22A9" w:rsidRPr="00D82AD3" w:rsidRDefault="007E22A9" w:rsidP="007E22A9">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Protesto lo Necesario</w:t>
      </w:r>
    </w:p>
    <w:p w:rsidR="007E22A9" w:rsidRPr="00D82AD3" w:rsidRDefault="007E22A9" w:rsidP="007E22A9">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(Nombre, Firma Y Cargo)</w:t>
      </w:r>
      <w:r w:rsidRPr="00D82AD3">
        <w:rPr>
          <w:rFonts w:ascii="Arial" w:eastAsia="Times New Roman" w:hAnsi="Arial" w:cs="Arial"/>
          <w:sz w:val="18"/>
          <w:szCs w:val="18"/>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51" w:name="_Toc465173953"/>
      <w:r w:rsidRPr="00715008">
        <w:rPr>
          <w:rFonts w:ascii="Arial" w:eastAsia="Times New Roman" w:hAnsi="Arial" w:cs="Arial"/>
          <w:b/>
          <w:sz w:val="24"/>
          <w:szCs w:val="24"/>
          <w:lang w:val="es-ES_tradnl" w:eastAsia="es-ES"/>
        </w:rPr>
        <w:lastRenderedPageBreak/>
        <w:t>Anexo 6 (Seis) Escrito de nacionalidad mexicana y origen de los servicios.</w:t>
      </w:r>
      <w:bookmarkEnd w:id="151"/>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right"/>
        <w:rPr>
          <w:rFonts w:ascii="Arial" w:eastAsia="Times New Roman" w:hAnsi="Arial" w:cs="Arial"/>
          <w:sz w:val="20"/>
          <w:szCs w:val="20"/>
          <w:lang w:val="es-ES" w:eastAsia="es-ES"/>
        </w:rPr>
      </w:pPr>
    </w:p>
    <w:p w:rsidR="007E22A9" w:rsidRPr="00D82AD3" w:rsidRDefault="007E22A9" w:rsidP="007E22A9">
      <w:pPr>
        <w:spacing w:after="0" w:line="240" w:lineRule="auto"/>
        <w:jc w:val="right"/>
        <w:rPr>
          <w:rFonts w:ascii="Arial" w:eastAsia="Times New Roman" w:hAnsi="Arial" w:cs="Arial"/>
          <w:sz w:val="20"/>
          <w:szCs w:val="20"/>
          <w:lang w:val="es-ES" w:eastAsia="es-ES"/>
        </w:rPr>
      </w:pPr>
    </w:p>
    <w:p w:rsidR="007E22A9" w:rsidRPr="00D82AD3" w:rsidRDefault="007E22A9" w:rsidP="007E22A9">
      <w:pPr>
        <w:spacing w:after="0" w:line="240" w:lineRule="auto"/>
        <w:jc w:val="right"/>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Ciudad de México, a __ de ___________ de 201</w:t>
      </w:r>
      <w:r w:rsidR="00AF0E90">
        <w:rPr>
          <w:rFonts w:ascii="Arial" w:eastAsia="Times New Roman" w:hAnsi="Arial" w:cs="Arial"/>
          <w:sz w:val="20"/>
          <w:szCs w:val="20"/>
          <w:lang w:val="es-ES" w:eastAsia="es-ES"/>
        </w:rPr>
        <w:t>7</w:t>
      </w:r>
      <w:r w:rsidRPr="00D82AD3">
        <w:rPr>
          <w:rFonts w:ascii="Arial" w:eastAsia="Times New Roman" w:hAnsi="Arial" w:cs="Arial"/>
          <w:sz w:val="20"/>
          <w:szCs w:val="20"/>
          <w:lang w:val="es-ES" w:eastAsia="es-ES"/>
        </w:rPr>
        <w:t>.</w:t>
      </w: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Instituto Mexicano del Seguro Social</w:t>
      </w:r>
    </w:p>
    <w:p w:rsidR="007E22A9" w:rsidRPr="00D82AD3" w:rsidRDefault="007E22A9" w:rsidP="007E22A9">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Convocante.</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u w:val="single"/>
          <w:lang w:val="es-ES" w:eastAsia="es-ES"/>
        </w:rPr>
        <w:t xml:space="preserve">Nombre           </w:t>
      </w:r>
      <w:r w:rsidRPr="00D82AD3">
        <w:rPr>
          <w:rFonts w:ascii="Arial" w:eastAsia="Times New Roman" w:hAnsi="Arial" w:cs="Arial"/>
          <w:sz w:val="20"/>
          <w:szCs w:val="20"/>
          <w:lang w:val="es-ES" w:eastAsia="es-ES"/>
        </w:rPr>
        <w:t xml:space="preserve"> en mi carácter de representante legal de la </w:t>
      </w:r>
      <w:r w:rsidRPr="00D82AD3">
        <w:rPr>
          <w:rFonts w:ascii="Arial" w:eastAsia="Times New Roman" w:hAnsi="Arial" w:cs="Arial"/>
          <w:sz w:val="20"/>
          <w:szCs w:val="20"/>
          <w:u w:val="single"/>
          <w:lang w:val="es-ES" w:eastAsia="es-ES"/>
        </w:rPr>
        <w:t>(Persona Física o Moral)</w:t>
      </w:r>
      <w:r w:rsidRPr="00D82AD3">
        <w:rPr>
          <w:rFonts w:ascii="Arial" w:eastAsia="Times New Roman" w:hAnsi="Arial" w:cs="Arial"/>
          <w:sz w:val="20"/>
          <w:szCs w:val="20"/>
          <w:lang w:val="es-ES" w:eastAsia="es-ES"/>
        </w:rPr>
        <w:t>, en la presente Invitación a Cuando Menos Tres Personas Nacional Electrónica No. _______________. Declaro bajo protesta de decir verdad lo siguiente.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numPr>
          <w:ilvl w:val="0"/>
          <w:numId w:val="23"/>
        </w:numPr>
        <w:suppressAutoHyphens/>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Conforme al artículo 35 del Reglamento de la Ley de Adquisiciones, Arrendamientos y Servicios del Sector Público manifiesto bajo protesta de decir verdad, que mi representada es de nacionalidad mexicana, para participar en el procedimiento de Invitación.</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numPr>
          <w:ilvl w:val="0"/>
          <w:numId w:val="23"/>
        </w:numPr>
        <w:suppressAutoHyphens/>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Conforme al artículo 39 fracción VIII del Reglamento de la Ley de Adquisiciones, Arrendamientos y Servicios del Sector Público</w:t>
      </w:r>
      <w:r w:rsidRPr="00D82AD3" w:rsidDel="00587527">
        <w:rPr>
          <w:rFonts w:ascii="Arial" w:eastAsia="Times New Roman" w:hAnsi="Arial" w:cs="Arial"/>
          <w:sz w:val="20"/>
          <w:szCs w:val="20"/>
          <w:lang w:val="es-ES" w:eastAsia="es-ES"/>
        </w:rPr>
        <w:t xml:space="preserve"> </w:t>
      </w:r>
      <w:r w:rsidRPr="00D82AD3">
        <w:rPr>
          <w:rFonts w:ascii="Arial" w:eastAsia="Times New Roman" w:hAnsi="Arial" w:cs="Arial"/>
          <w:sz w:val="20"/>
          <w:szCs w:val="20"/>
          <w:lang w:val="es-ES" w:eastAsia="es-ES"/>
        </w:rPr>
        <w:t>que el origen de los servicios que oferto, serán de origen nacional.</w:t>
      </w: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center"/>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LUGAR Y FECHA</w:t>
      </w: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widowControl w:val="0"/>
        <w:spacing w:after="0" w:line="240" w:lineRule="auto"/>
        <w:jc w:val="center"/>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_______________________________________________________________</w:t>
      </w:r>
    </w:p>
    <w:p w:rsidR="007E22A9" w:rsidRPr="00D82AD3" w:rsidRDefault="007E22A9" w:rsidP="007E22A9">
      <w:pPr>
        <w:spacing w:after="0" w:line="240" w:lineRule="auto"/>
        <w:jc w:val="center"/>
        <w:rPr>
          <w:rFonts w:ascii="Arial" w:eastAsia="Times New Roman" w:hAnsi="Arial" w:cs="Arial"/>
          <w:b/>
          <w:bCs/>
          <w:sz w:val="20"/>
          <w:szCs w:val="20"/>
          <w:lang w:val="es-ES" w:eastAsia="es-ES"/>
        </w:rPr>
      </w:pPr>
      <w:r w:rsidRPr="00D82AD3">
        <w:rPr>
          <w:rFonts w:ascii="Arial" w:eastAsia="Times New Roman" w:hAnsi="Arial" w:cs="Arial"/>
          <w:b/>
          <w:bCs/>
          <w:sz w:val="20"/>
          <w:szCs w:val="20"/>
          <w:lang w:val="es-ES" w:eastAsia="es-ES"/>
        </w:rPr>
        <w:t>(NOMBRE Y FIRMA DEL REPRESENTANTE LEGAL)</w:t>
      </w:r>
    </w:p>
    <w:p w:rsidR="007E22A9" w:rsidRPr="00D82AD3" w:rsidRDefault="007E22A9" w:rsidP="007E22A9">
      <w:pPr>
        <w:spacing w:after="0" w:line="240" w:lineRule="auto"/>
        <w:rPr>
          <w:rFonts w:ascii="Arial" w:eastAsia="Times New Roman" w:hAnsi="Arial" w:cs="Arial"/>
          <w:b/>
          <w:bCs/>
          <w:kern w:val="1"/>
          <w:sz w:val="20"/>
          <w:szCs w:val="20"/>
          <w:lang w:val="es-ES" w:eastAsia="ar-SA"/>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52" w:name="_Toc465173954"/>
      <w:r w:rsidRPr="00715008">
        <w:rPr>
          <w:rFonts w:ascii="Arial" w:eastAsia="Times New Roman" w:hAnsi="Arial" w:cs="Arial"/>
          <w:b/>
          <w:sz w:val="24"/>
          <w:szCs w:val="24"/>
          <w:lang w:val="es-ES_tradnl" w:eastAsia="es-ES"/>
        </w:rPr>
        <w:lastRenderedPageBreak/>
        <w:t>Anexo 7 (Siete) Escrito de no encontrarse en los supuestos de los artículos 50 y 60</w:t>
      </w:r>
      <w:r w:rsidRPr="00D82AD3">
        <w:rPr>
          <w:rFonts w:ascii="Arial" w:eastAsia="Times New Roman" w:hAnsi="Arial" w:cs="Arial"/>
          <w:b/>
          <w:sz w:val="24"/>
          <w:szCs w:val="24"/>
          <w:lang w:val="es-ES_tradnl" w:eastAsia="es-ES"/>
        </w:rPr>
        <w:t xml:space="preserve"> de la LAASSP</w:t>
      </w:r>
      <w:bookmarkEnd w:id="152"/>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right"/>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Ciudad de México,  a ___ de ___________de 201</w:t>
      </w:r>
      <w:r w:rsidR="00AF0E90">
        <w:rPr>
          <w:rFonts w:ascii="Arial" w:eastAsia="Times New Roman" w:hAnsi="Arial" w:cs="Arial"/>
          <w:sz w:val="20"/>
          <w:szCs w:val="20"/>
          <w:lang w:val="es-ES" w:eastAsia="es-ES"/>
        </w:rPr>
        <w:t>7</w:t>
      </w:r>
      <w:r w:rsidRPr="00D82AD3">
        <w:rPr>
          <w:rFonts w:ascii="Arial" w:eastAsia="Times New Roman" w:hAnsi="Arial" w:cs="Arial"/>
          <w:sz w:val="20"/>
          <w:szCs w:val="20"/>
          <w:lang w:val="es-ES" w:eastAsia="es-ES"/>
        </w:rPr>
        <w:t>.</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Instituto Mexicano del Seguro Social</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Presente.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pBdr>
          <w:between w:val="single" w:sz="4" w:space="1" w:color="auto"/>
        </w:pBd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u w:val="single"/>
          <w:lang w:val="es-ES" w:eastAsia="es-ES"/>
        </w:rPr>
        <w:t xml:space="preserve">                      Nombre         </w:t>
      </w:r>
      <w:r w:rsidRPr="00D82AD3">
        <w:rPr>
          <w:rFonts w:ascii="Arial" w:eastAsia="Times New Roman" w:hAnsi="Arial" w:cs="Arial"/>
          <w:sz w:val="20"/>
          <w:szCs w:val="20"/>
          <w:lang w:val="es-ES" w:eastAsia="es-ES"/>
        </w:rPr>
        <w:t xml:space="preserve"> en mi carácter de representante legal de la </w:t>
      </w:r>
      <w:r w:rsidRPr="00D82AD3">
        <w:rPr>
          <w:rFonts w:ascii="Arial" w:eastAsia="Times New Roman" w:hAnsi="Arial" w:cs="Arial"/>
          <w:sz w:val="20"/>
          <w:szCs w:val="20"/>
          <w:u w:val="single"/>
          <w:lang w:val="es-ES" w:eastAsia="es-ES"/>
        </w:rPr>
        <w:t>(Persona Física o Moral)</w:t>
      </w:r>
      <w:r w:rsidRPr="00D82AD3">
        <w:rPr>
          <w:rFonts w:ascii="Arial" w:eastAsia="Times New Roman" w:hAnsi="Arial" w:cs="Arial"/>
          <w:sz w:val="20"/>
          <w:szCs w:val="20"/>
          <w:lang w:val="es-ES" w:eastAsia="es-ES"/>
        </w:rPr>
        <w:t xml:space="preserve"> declaro bajo protesta de decir verdad lo siguiente.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Nacional Electrónica Núm. ________________________.</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 T E N T A M E N T 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_______________________________</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 Firma y Cargo)</w:t>
      </w: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Nota. En caso de que el licitante sea persona física, adecuar el formato</w:t>
      </w: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53" w:name="_Toc465173955"/>
      <w:r w:rsidRPr="00715008">
        <w:rPr>
          <w:rFonts w:ascii="Arial" w:eastAsia="Times New Roman" w:hAnsi="Arial" w:cs="Arial"/>
          <w:b/>
          <w:sz w:val="24"/>
          <w:szCs w:val="24"/>
          <w:lang w:val="es-ES_tradnl" w:eastAsia="es-ES"/>
        </w:rPr>
        <w:lastRenderedPageBreak/>
        <w:t>Anexo 8 (Ocho) Escrito de declaración de integridad.</w:t>
      </w:r>
      <w:bookmarkEnd w:id="153"/>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right"/>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Ciudad de México, a _______ de _________________de 201</w:t>
      </w:r>
      <w:r w:rsidR="00AF0E90">
        <w:rPr>
          <w:rFonts w:ascii="Arial" w:eastAsia="Times New Roman" w:hAnsi="Arial" w:cs="Arial"/>
          <w:sz w:val="20"/>
          <w:szCs w:val="20"/>
          <w:lang w:val="es-ES" w:eastAsia="es-ES"/>
        </w:rPr>
        <w:t>7</w:t>
      </w:r>
      <w:r w:rsidRPr="00D82AD3">
        <w:rPr>
          <w:rFonts w:ascii="Arial" w:eastAsia="Times New Roman" w:hAnsi="Arial" w:cs="Arial"/>
          <w:sz w:val="20"/>
          <w:szCs w:val="20"/>
          <w:lang w:val="es-ES" w:eastAsia="es-ES"/>
        </w:rPr>
        <w:t>.</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Instituto Mexicano del Seguro Social</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Presente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____________Nombre __________ en mi carácter de representante legal de la (Persona Física o Moral), en la presente Invitación a Cuando Menos Tres Personas Nacional Electrónica Núm. ___________________, declaro bajo protesta de decir verdad lo siguiente: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Me abstengo de adoptar conductas, por si mismos o a través de interpósita persona, para que los servidores públicos del Instituto induzcan o alteren las evaluaciones de las propuestas, el resultado del procedimiento u otros aspectos que otorguen condiciones más ventajosas con relación a los demás participantes.</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 T E N T A M E N T 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pBdr>
          <w:bottom w:val="single" w:sz="12" w:space="11" w:color="auto"/>
        </w:pBd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 Firma y Cargo)</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54" w:name="_Toc465173956"/>
      <w:r w:rsidRPr="00715008">
        <w:rPr>
          <w:rFonts w:ascii="Arial" w:eastAsia="Times New Roman" w:hAnsi="Arial" w:cs="Arial"/>
          <w:b/>
          <w:sz w:val="24"/>
          <w:szCs w:val="24"/>
          <w:lang w:val="es-ES_tradnl" w:eastAsia="es-ES"/>
        </w:rPr>
        <w:lastRenderedPageBreak/>
        <w:t>Anexo 9 (Nueve) Escrito de estratificación de MIPYMES.</w:t>
      </w:r>
      <w:bookmarkEnd w:id="154"/>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right"/>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Ciudad de México, a _________ de __________ de 201</w:t>
      </w:r>
      <w:r w:rsidR="00AF0E90">
        <w:rPr>
          <w:rFonts w:ascii="Arial" w:eastAsia="Times New Roman" w:hAnsi="Arial" w:cs="Arial"/>
          <w:sz w:val="20"/>
          <w:szCs w:val="20"/>
          <w:lang w:val="es-ES" w:eastAsia="es-ES"/>
        </w:rPr>
        <w:t>7</w:t>
      </w:r>
      <w:r w:rsidRPr="00D82AD3">
        <w:rPr>
          <w:rFonts w:ascii="Arial" w:eastAsia="Times New Roman" w:hAnsi="Arial" w:cs="Arial"/>
          <w:sz w:val="20"/>
          <w:szCs w:val="20"/>
          <w:lang w:val="es-ES" w:eastAsia="es-ES"/>
        </w:rPr>
        <w:t xml:space="preserve">   (1)</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_________ (2)________</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P r e s e n t 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Me refiero al procedimiento de _________(3)________ Núm. ________(4) _______ en el que mí representada, la empresa_________(5)________ participa a través de la presente propuesta.</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 T E N T A M E N T E</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___________(9)____________</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center"/>
        <w:rPr>
          <w:rFonts w:ascii="Arial" w:eastAsia="Times New Roman" w:hAnsi="Arial" w:cs="Arial"/>
          <w:b/>
          <w:sz w:val="20"/>
          <w:szCs w:val="20"/>
          <w:lang w:val="es-ES" w:eastAsia="es-ES"/>
        </w:rPr>
      </w:pPr>
      <w:r w:rsidRPr="00D82AD3">
        <w:rPr>
          <w:rFonts w:ascii="Arial" w:eastAsia="Times New Roman" w:hAnsi="Arial" w:cs="Arial"/>
          <w:b/>
          <w:sz w:val="20"/>
          <w:szCs w:val="20"/>
          <w:lang w:val="es-ES" w:eastAsia="es-ES"/>
        </w:rPr>
        <w:t>Instructivo de llenado del formato de estratificación de micro, pequeña o mediana empresa (MIPYMES).</w:t>
      </w:r>
    </w:p>
    <w:p w:rsidR="007E22A9" w:rsidRPr="00D82AD3" w:rsidRDefault="007E22A9" w:rsidP="007E22A9">
      <w:pPr>
        <w:spacing w:after="0" w:line="360" w:lineRule="auto"/>
        <w:jc w:val="both"/>
        <w:rPr>
          <w:rFonts w:ascii="Arial" w:eastAsia="Times New Roman" w:hAnsi="Arial" w:cs="Arial"/>
          <w:b/>
          <w:sz w:val="20"/>
          <w:szCs w:val="20"/>
          <w:lang w:val="es-ES" w:eastAsia="es-ES"/>
        </w:rPr>
      </w:pPr>
      <w:r w:rsidRPr="00D82AD3">
        <w:rPr>
          <w:rFonts w:ascii="Arial" w:eastAsia="Times New Roman" w:hAnsi="Arial" w:cs="Arial"/>
          <w:b/>
          <w:sz w:val="20"/>
          <w:szCs w:val="20"/>
          <w:lang w:val="es-ES" w:eastAsia="es-ES"/>
        </w:rPr>
        <w:t>Descripción.</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Formato para que los licitantes manifiesten, bajo protesta de decir verdad, la estratificación que les corresponde como MIPYMES, de conformidad con el Acuerdo de Estratificación de las MIPYMES, publicado en el DOF el 30 de junio de 2009.</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b/>
          <w:sz w:val="20"/>
          <w:szCs w:val="20"/>
          <w:lang w:val="es-ES" w:eastAsia="es-ES"/>
        </w:rPr>
      </w:pPr>
      <w:r w:rsidRPr="00D82AD3">
        <w:rPr>
          <w:rFonts w:ascii="Arial" w:eastAsia="Times New Roman" w:hAnsi="Arial" w:cs="Arial"/>
          <w:b/>
          <w:sz w:val="20"/>
          <w:szCs w:val="20"/>
          <w:lang w:val="es-ES" w:eastAsia="es-ES"/>
        </w:rPr>
        <w:t>Instructivo de llenado.</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Llenar los campos conforme aplique tomando en cuenta los rangos previstos en el Acuerdo antes mencionado.</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(1)Señalar la fecha de suscripción del documento.</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(2)Anotar el nombre de la convocante.</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(3)Precisar el procedimiento de contratación de que se trate (licitación pública o invitación a cuando menos tres personas).</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 xml:space="preserve">(4)Indicar el número de procedimiento de contratación asignado por </w:t>
      </w:r>
      <w:r w:rsidRPr="00D82AD3">
        <w:rPr>
          <w:rFonts w:ascii="Arial" w:eastAsia="Times New Roman" w:hAnsi="Arial" w:cs="Arial"/>
          <w:b/>
          <w:sz w:val="20"/>
          <w:szCs w:val="20"/>
          <w:lang w:val="es-ES" w:eastAsia="es-ES"/>
        </w:rPr>
        <w:t>CompraNet.</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(5)Anotar el nombre, razón social o denominación del licitante.</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(6)Indicar el Registro Federal de Contribuyentes del licitante.</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 xml:space="preserve">(7)Señalar el número que resulte de la aplicación de la expresión. Tope Máximo Combinado = (Trabajadores) x 10% + (Ventas anuales en millones de pesos) x 90%. Para tales efectos puede utilizar la calculadora MIPYMES disponible en la página </w:t>
      </w:r>
      <w:hyperlink r:id="rId20" w:history="1">
        <w:r w:rsidRPr="00D82AD3">
          <w:rPr>
            <w:rFonts w:ascii="Arial" w:eastAsia="Times New Roman" w:hAnsi="Arial" w:cs="Arial"/>
            <w:sz w:val="20"/>
            <w:szCs w:val="20"/>
            <w:lang w:val="es-ES" w:eastAsia="es-ES"/>
          </w:rPr>
          <w:t>http.//www.comprasdegobierNúm.gob.mx/calculadora</w:t>
        </w:r>
      </w:hyperlink>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(8)Para el concepto “Trabajadores”, utilizar el total de los trabajadores con los que cuenta la empresa a la fecha de la emisión de la manifestación.</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Para el concepto “ventas anuales”, utilizar los datos conforme al reporte de su ejercicio fiscal correspondiente a la última declaración anual de impuestos federales, expresados en millones de pesos.</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Señalar el tamaño de la empresa (Micro, Pequeña o Mediana), conforme al resultado de la operación señalada en el numeral anterior.</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Anotar el nombre y firma del apoderado o representante legal del licitante.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pBdr>
          <w:bottom w:val="single" w:sz="12" w:space="1" w:color="auto"/>
        </w:pBd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ATENTAMENTE</w:t>
      </w:r>
    </w:p>
    <w:p w:rsidR="007E22A9" w:rsidRPr="00D82AD3" w:rsidRDefault="007E22A9" w:rsidP="007E22A9">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 y cargo del licitante</w:t>
      </w:r>
    </w:p>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20"/>
          <w:szCs w:val="20"/>
          <w:lang w:val="es-ES" w:eastAsia="es-ES"/>
        </w:rPr>
        <w:sectPr w:rsidR="007E22A9" w:rsidRPr="00D82AD3" w:rsidSect="00595493">
          <w:pgSz w:w="12240" w:h="15840"/>
          <w:pgMar w:top="851" w:right="1418" w:bottom="851" w:left="1418" w:header="284" w:footer="642" w:gutter="0"/>
          <w:cols w:space="708"/>
          <w:docGrid w:linePitch="360"/>
        </w:sectPr>
      </w:pPr>
    </w:p>
    <w:p w:rsidR="007E22A9"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ar-SA"/>
        </w:rPr>
      </w:pPr>
      <w:bookmarkStart w:id="155" w:name="_Toc393959549"/>
      <w:bookmarkStart w:id="156" w:name="_Toc465173957"/>
      <w:bookmarkStart w:id="157" w:name="_Toc336378682"/>
      <w:r w:rsidRPr="00715008">
        <w:rPr>
          <w:rFonts w:ascii="Arial" w:eastAsia="Times New Roman" w:hAnsi="Arial" w:cs="Arial"/>
          <w:b/>
          <w:sz w:val="24"/>
          <w:szCs w:val="24"/>
          <w:lang w:val="es-ES_tradnl" w:eastAsia="ar-SA"/>
        </w:rPr>
        <w:lastRenderedPageBreak/>
        <w:t>Anexo 10 (Diez)</w:t>
      </w:r>
      <w:bookmarkEnd w:id="155"/>
      <w:r w:rsidRPr="00715008">
        <w:rPr>
          <w:rFonts w:ascii="Arial" w:eastAsia="Times New Roman" w:hAnsi="Arial" w:cs="Arial"/>
          <w:b/>
          <w:sz w:val="24"/>
          <w:szCs w:val="24"/>
          <w:lang w:val="es-ES_tradnl" w:eastAsia="ar-SA"/>
        </w:rPr>
        <w:t xml:space="preserve"> Propuesta Económica.</w:t>
      </w:r>
      <w:bookmarkEnd w:id="156"/>
    </w:p>
    <w:p w:rsidR="00A814D1" w:rsidRDefault="00A814D1"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r>
        <w:rPr>
          <w:noProof/>
          <w:lang w:eastAsia="es-MX"/>
        </w:rPr>
        <w:drawing>
          <wp:inline distT="0" distB="0" distL="0" distR="0">
            <wp:extent cx="8743950" cy="4438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43950" cy="4438650"/>
                    </a:xfrm>
                    <a:prstGeom prst="rect">
                      <a:avLst/>
                    </a:prstGeom>
                    <a:noFill/>
                    <a:ln>
                      <a:noFill/>
                    </a:ln>
                  </pic:spPr>
                </pic:pic>
              </a:graphicData>
            </a:graphic>
          </wp:inline>
        </w:drawing>
      </w: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r>
        <w:rPr>
          <w:noProof/>
          <w:lang w:eastAsia="es-MX"/>
        </w:rPr>
        <w:lastRenderedPageBreak/>
        <w:drawing>
          <wp:inline distT="0" distB="0" distL="0" distR="0">
            <wp:extent cx="8620125" cy="495991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24661" cy="4962525"/>
                    </a:xfrm>
                    <a:prstGeom prst="rect">
                      <a:avLst/>
                    </a:prstGeom>
                    <a:noFill/>
                    <a:ln>
                      <a:noFill/>
                    </a:ln>
                  </pic:spPr>
                </pic:pic>
              </a:graphicData>
            </a:graphic>
          </wp:inline>
        </w:drawing>
      </w:r>
    </w:p>
    <w:p w:rsidR="00AF0E90" w:rsidRDefault="00AF0E90" w:rsidP="007E22A9">
      <w:pPr>
        <w:spacing w:after="0" w:line="240" w:lineRule="auto"/>
        <w:rPr>
          <w:rFonts w:ascii="Times New Roman" w:eastAsia="Times New Roman" w:hAnsi="Times New Roman" w:cs="Times New Roman"/>
          <w:sz w:val="24"/>
          <w:szCs w:val="24"/>
          <w:lang w:val="es-ES_tradnl" w:eastAsia="ar-SA"/>
        </w:rPr>
      </w:pPr>
      <w:r>
        <w:rPr>
          <w:noProof/>
          <w:lang w:eastAsia="es-MX"/>
        </w:rPr>
        <w:lastRenderedPageBreak/>
        <w:drawing>
          <wp:inline distT="0" distB="0" distL="0" distR="0">
            <wp:extent cx="8534400" cy="24955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34400" cy="2495550"/>
                    </a:xfrm>
                    <a:prstGeom prst="rect">
                      <a:avLst/>
                    </a:prstGeom>
                    <a:noFill/>
                    <a:ln>
                      <a:noFill/>
                    </a:ln>
                  </pic:spPr>
                </pic:pic>
              </a:graphicData>
            </a:graphic>
          </wp:inline>
        </w:drawing>
      </w: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AF0E90" w:rsidP="007E22A9">
      <w:pPr>
        <w:spacing w:after="0" w:line="240" w:lineRule="auto"/>
        <w:rPr>
          <w:rFonts w:ascii="Times New Roman" w:eastAsia="Times New Roman" w:hAnsi="Times New Roman" w:cs="Times New Roman"/>
          <w:sz w:val="24"/>
          <w:szCs w:val="24"/>
          <w:lang w:val="es-ES_tradnl" w:eastAsia="ar-SA"/>
        </w:rPr>
      </w:pPr>
    </w:p>
    <w:p w:rsidR="00AF0E90" w:rsidRDefault="008F1A11" w:rsidP="007E22A9">
      <w:pPr>
        <w:spacing w:after="0" w:line="240" w:lineRule="auto"/>
        <w:rPr>
          <w:rFonts w:ascii="Times New Roman" w:eastAsia="Times New Roman" w:hAnsi="Times New Roman" w:cs="Times New Roman"/>
          <w:sz w:val="24"/>
          <w:szCs w:val="24"/>
          <w:lang w:val="es-ES_tradnl" w:eastAsia="ar-SA"/>
        </w:rPr>
      </w:pPr>
      <w:r>
        <w:rPr>
          <w:noProof/>
          <w:lang w:eastAsia="es-MX"/>
        </w:rPr>
        <w:lastRenderedPageBreak/>
        <w:drawing>
          <wp:inline distT="0" distB="0" distL="0" distR="0">
            <wp:extent cx="8258175" cy="49815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61623" cy="4983655"/>
                    </a:xfrm>
                    <a:prstGeom prst="rect">
                      <a:avLst/>
                    </a:prstGeom>
                    <a:noFill/>
                    <a:ln>
                      <a:noFill/>
                    </a:ln>
                  </pic:spPr>
                </pic:pic>
              </a:graphicData>
            </a:graphic>
          </wp:inline>
        </w:drawing>
      </w:r>
    </w:p>
    <w:p w:rsidR="00AF0E90" w:rsidRDefault="008F1A11" w:rsidP="007E22A9">
      <w:pPr>
        <w:spacing w:after="0" w:line="240" w:lineRule="auto"/>
        <w:rPr>
          <w:rFonts w:ascii="Times New Roman" w:eastAsia="Times New Roman" w:hAnsi="Times New Roman" w:cs="Times New Roman"/>
          <w:sz w:val="24"/>
          <w:szCs w:val="24"/>
          <w:lang w:val="es-ES_tradnl" w:eastAsia="ar-SA"/>
        </w:rPr>
      </w:pPr>
      <w:bookmarkStart w:id="158" w:name="_GoBack"/>
      <w:r>
        <w:rPr>
          <w:noProof/>
          <w:lang w:eastAsia="es-MX"/>
        </w:rPr>
        <w:lastRenderedPageBreak/>
        <w:drawing>
          <wp:inline distT="0" distB="0" distL="0" distR="0">
            <wp:extent cx="8134350" cy="39433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34350" cy="3943350"/>
                    </a:xfrm>
                    <a:prstGeom prst="rect">
                      <a:avLst/>
                    </a:prstGeom>
                    <a:noFill/>
                    <a:ln>
                      <a:noFill/>
                    </a:ln>
                  </pic:spPr>
                </pic:pic>
              </a:graphicData>
            </a:graphic>
          </wp:inline>
        </w:drawing>
      </w:r>
      <w:bookmarkEnd w:id="158"/>
    </w:p>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8F1A11" w:rsidRPr="00D57B13" w:rsidRDefault="008F1A11" w:rsidP="008F1A11">
      <w:pPr>
        <w:spacing w:after="0" w:line="240" w:lineRule="auto"/>
        <w:ind w:left="708"/>
        <w:jc w:val="both"/>
        <w:rPr>
          <w:rFonts w:ascii="Arial" w:hAnsi="Arial" w:cs="Arial"/>
          <w:b/>
        </w:rPr>
      </w:pPr>
      <w:r w:rsidRPr="00D57B13">
        <w:rPr>
          <w:rFonts w:ascii="Arial" w:hAnsi="Arial" w:cs="Arial"/>
          <w:b/>
        </w:rPr>
        <w:lastRenderedPageBreak/>
        <w:t>RESUMEN DE LA PROPUESTA ECONÓMICA</w:t>
      </w:r>
    </w:p>
    <w:p w:rsidR="008F1A11" w:rsidRDefault="008F1A11" w:rsidP="008F1A11">
      <w:pPr>
        <w:spacing w:after="0" w:line="240" w:lineRule="auto"/>
        <w:rPr>
          <w:rFonts w:ascii="Times New Roman" w:eastAsia="Times New Roman" w:hAnsi="Times New Roman" w:cs="Times New Roman"/>
          <w:sz w:val="24"/>
          <w:szCs w:val="24"/>
          <w:lang w:val="es-ES_tradnl" w:eastAsia="ar-SA"/>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0"/>
        <w:gridCol w:w="3460"/>
      </w:tblGrid>
      <w:tr w:rsidR="008F1A11" w:rsidTr="008F1A11">
        <w:trPr>
          <w:trHeight w:val="200"/>
        </w:trPr>
        <w:tc>
          <w:tcPr>
            <w:tcW w:w="6500" w:type="dxa"/>
            <w:tcBorders>
              <w:top w:val="single" w:sz="4" w:space="0" w:color="auto"/>
              <w:left w:val="single" w:sz="4" w:space="0" w:color="auto"/>
              <w:bottom w:val="single" w:sz="4" w:space="0" w:color="auto"/>
              <w:right w:val="single" w:sz="4" w:space="0" w:color="auto"/>
            </w:tcBorders>
            <w:hideMark/>
          </w:tcPr>
          <w:p w:rsidR="008F1A11" w:rsidRDefault="008F1A11">
            <w:pPr>
              <w:jc w:val="center"/>
              <w:rPr>
                <w:rFonts w:ascii="Arial" w:eastAsia="Times New Roman" w:hAnsi="Arial" w:cs="Arial"/>
                <w:b/>
                <w:lang w:val="es-ES" w:eastAsia="es-ES"/>
              </w:rPr>
            </w:pPr>
            <w:r>
              <w:rPr>
                <w:rFonts w:ascii="Arial" w:hAnsi="Arial" w:cs="Arial"/>
                <w:b/>
              </w:rPr>
              <w:t>TIPO DE MONTAJE Y/O SERVICIO</w:t>
            </w:r>
          </w:p>
        </w:tc>
        <w:tc>
          <w:tcPr>
            <w:tcW w:w="3460" w:type="dxa"/>
            <w:tcBorders>
              <w:top w:val="single" w:sz="4" w:space="0" w:color="auto"/>
              <w:left w:val="single" w:sz="4" w:space="0" w:color="auto"/>
              <w:bottom w:val="single" w:sz="4" w:space="0" w:color="auto"/>
              <w:right w:val="single" w:sz="4" w:space="0" w:color="auto"/>
            </w:tcBorders>
            <w:hideMark/>
          </w:tcPr>
          <w:p w:rsidR="008F1A11" w:rsidRDefault="008F1A11">
            <w:pPr>
              <w:jc w:val="center"/>
              <w:rPr>
                <w:rFonts w:ascii="Arial" w:eastAsia="Times New Roman" w:hAnsi="Arial" w:cs="Arial"/>
                <w:b/>
                <w:lang w:val="es-ES" w:eastAsia="es-ES"/>
              </w:rPr>
            </w:pPr>
            <w:r>
              <w:rPr>
                <w:rFonts w:ascii="Arial" w:hAnsi="Arial" w:cs="Arial"/>
                <w:b/>
              </w:rPr>
              <w:t>IMPORTE</w:t>
            </w:r>
          </w:p>
        </w:tc>
      </w:tr>
      <w:tr w:rsidR="008F1A11" w:rsidTr="008F1A11">
        <w:trPr>
          <w:trHeight w:val="1651"/>
        </w:trPr>
        <w:tc>
          <w:tcPr>
            <w:tcW w:w="6500" w:type="dxa"/>
            <w:tcBorders>
              <w:top w:val="single" w:sz="4" w:space="0" w:color="auto"/>
              <w:left w:val="single" w:sz="4" w:space="0" w:color="auto"/>
              <w:bottom w:val="single" w:sz="4" w:space="0" w:color="auto"/>
              <w:right w:val="single" w:sz="4" w:space="0" w:color="auto"/>
            </w:tcBorders>
          </w:tcPr>
          <w:p w:rsidR="008F1A11" w:rsidRDefault="008F1A11">
            <w:pPr>
              <w:jc w:val="both"/>
              <w:rPr>
                <w:rFonts w:ascii="Arial" w:eastAsia="Times New Roman" w:hAnsi="Arial" w:cs="Arial"/>
                <w:b/>
                <w:u w:val="single"/>
                <w:lang w:val="es-ES" w:eastAsia="es-ES"/>
              </w:rPr>
            </w:pPr>
          </w:p>
          <w:p w:rsidR="008F1A11" w:rsidRDefault="008F1A11">
            <w:pPr>
              <w:jc w:val="both"/>
              <w:rPr>
                <w:rFonts w:ascii="Arial" w:hAnsi="Arial" w:cs="Arial"/>
                <w:b/>
                <w:u w:val="single"/>
              </w:rPr>
            </w:pPr>
          </w:p>
          <w:p w:rsidR="008F1A11" w:rsidRDefault="008F1A11">
            <w:pPr>
              <w:jc w:val="both"/>
              <w:rPr>
                <w:rFonts w:ascii="Arial" w:hAnsi="Arial" w:cs="Arial"/>
                <w:b/>
                <w:u w:val="single"/>
              </w:rPr>
            </w:pPr>
          </w:p>
          <w:p w:rsidR="008F1A11" w:rsidRDefault="008F1A11">
            <w:pPr>
              <w:jc w:val="both"/>
              <w:rPr>
                <w:rFonts w:ascii="Arial" w:eastAsia="Times New Roman" w:hAnsi="Arial" w:cs="Arial"/>
                <w:b/>
                <w:u w:val="single"/>
                <w:lang w:val="es-ES" w:eastAsia="es-ES"/>
              </w:rPr>
            </w:pPr>
          </w:p>
        </w:tc>
        <w:tc>
          <w:tcPr>
            <w:tcW w:w="3460" w:type="dxa"/>
            <w:tcBorders>
              <w:top w:val="single" w:sz="4" w:space="0" w:color="auto"/>
              <w:left w:val="single" w:sz="4" w:space="0" w:color="auto"/>
              <w:bottom w:val="single" w:sz="4" w:space="0" w:color="auto"/>
              <w:right w:val="single" w:sz="4" w:space="0" w:color="auto"/>
            </w:tcBorders>
          </w:tcPr>
          <w:p w:rsidR="008F1A11" w:rsidRDefault="008F1A11">
            <w:pPr>
              <w:jc w:val="both"/>
              <w:rPr>
                <w:rFonts w:ascii="Arial" w:eastAsia="Times New Roman" w:hAnsi="Arial" w:cs="Arial"/>
                <w:b/>
                <w:u w:val="single"/>
                <w:lang w:val="es-ES" w:eastAsia="es-ES"/>
              </w:rPr>
            </w:pPr>
          </w:p>
        </w:tc>
      </w:tr>
      <w:tr w:rsidR="008F1A11" w:rsidTr="008F1A11">
        <w:trPr>
          <w:trHeight w:val="401"/>
        </w:trPr>
        <w:tc>
          <w:tcPr>
            <w:tcW w:w="6500" w:type="dxa"/>
            <w:tcBorders>
              <w:top w:val="single" w:sz="4" w:space="0" w:color="auto"/>
              <w:left w:val="nil"/>
              <w:bottom w:val="nil"/>
              <w:right w:val="nil"/>
            </w:tcBorders>
            <w:hideMark/>
          </w:tcPr>
          <w:p w:rsidR="008F1A11" w:rsidRDefault="008F1A11">
            <w:pPr>
              <w:jc w:val="right"/>
              <w:rPr>
                <w:rFonts w:ascii="Arial" w:eastAsia="Times New Roman" w:hAnsi="Arial" w:cs="Arial"/>
                <w:lang w:val="es-ES" w:eastAsia="es-ES"/>
              </w:rPr>
            </w:pPr>
            <w:r>
              <w:rPr>
                <w:rFonts w:ascii="Arial" w:hAnsi="Arial" w:cs="Arial"/>
              </w:rPr>
              <w:t>SUBTOTAL</w:t>
            </w:r>
          </w:p>
        </w:tc>
        <w:tc>
          <w:tcPr>
            <w:tcW w:w="3460" w:type="dxa"/>
            <w:tcBorders>
              <w:top w:val="single" w:sz="4" w:space="0" w:color="auto"/>
              <w:left w:val="single" w:sz="4" w:space="0" w:color="auto"/>
              <w:bottom w:val="single" w:sz="4" w:space="0" w:color="auto"/>
              <w:right w:val="single" w:sz="4" w:space="0" w:color="auto"/>
            </w:tcBorders>
          </w:tcPr>
          <w:p w:rsidR="008F1A11" w:rsidRDefault="008F1A11">
            <w:pPr>
              <w:jc w:val="both"/>
              <w:rPr>
                <w:rFonts w:ascii="Arial" w:eastAsia="Times New Roman" w:hAnsi="Arial" w:cs="Arial"/>
                <w:b/>
                <w:u w:val="single"/>
                <w:lang w:val="es-ES" w:eastAsia="es-ES"/>
              </w:rPr>
            </w:pPr>
          </w:p>
        </w:tc>
      </w:tr>
      <w:tr w:rsidR="008F1A11" w:rsidTr="008F1A11">
        <w:trPr>
          <w:trHeight w:val="417"/>
        </w:trPr>
        <w:tc>
          <w:tcPr>
            <w:tcW w:w="6500" w:type="dxa"/>
            <w:tcBorders>
              <w:top w:val="nil"/>
              <w:left w:val="nil"/>
              <w:bottom w:val="nil"/>
              <w:right w:val="nil"/>
            </w:tcBorders>
            <w:hideMark/>
          </w:tcPr>
          <w:p w:rsidR="008F1A11" w:rsidRDefault="008F1A11">
            <w:pPr>
              <w:jc w:val="right"/>
              <w:rPr>
                <w:rFonts w:ascii="Arial" w:eastAsia="Times New Roman" w:hAnsi="Arial" w:cs="Arial"/>
                <w:lang w:val="es-ES" w:eastAsia="es-ES"/>
              </w:rPr>
            </w:pPr>
            <w:r>
              <w:rPr>
                <w:rFonts w:ascii="Arial" w:hAnsi="Arial" w:cs="Arial"/>
              </w:rPr>
              <w:t>IVA</w:t>
            </w:r>
          </w:p>
        </w:tc>
        <w:tc>
          <w:tcPr>
            <w:tcW w:w="3460" w:type="dxa"/>
            <w:tcBorders>
              <w:top w:val="single" w:sz="4" w:space="0" w:color="auto"/>
              <w:left w:val="single" w:sz="4" w:space="0" w:color="auto"/>
              <w:bottom w:val="single" w:sz="4" w:space="0" w:color="auto"/>
              <w:right w:val="single" w:sz="4" w:space="0" w:color="auto"/>
            </w:tcBorders>
          </w:tcPr>
          <w:p w:rsidR="008F1A11" w:rsidRDefault="008F1A11">
            <w:pPr>
              <w:jc w:val="both"/>
              <w:rPr>
                <w:rFonts w:ascii="Arial" w:eastAsia="Times New Roman" w:hAnsi="Arial" w:cs="Arial"/>
                <w:b/>
                <w:u w:val="single"/>
                <w:lang w:val="es-ES" w:eastAsia="es-ES"/>
              </w:rPr>
            </w:pPr>
          </w:p>
        </w:tc>
      </w:tr>
      <w:tr w:rsidR="008F1A11" w:rsidTr="008F1A11">
        <w:trPr>
          <w:trHeight w:val="401"/>
        </w:trPr>
        <w:tc>
          <w:tcPr>
            <w:tcW w:w="6500" w:type="dxa"/>
            <w:tcBorders>
              <w:top w:val="nil"/>
              <w:left w:val="nil"/>
              <w:bottom w:val="nil"/>
              <w:right w:val="nil"/>
            </w:tcBorders>
            <w:hideMark/>
          </w:tcPr>
          <w:p w:rsidR="008F1A11" w:rsidRDefault="008F1A11">
            <w:pPr>
              <w:jc w:val="right"/>
              <w:rPr>
                <w:rFonts w:ascii="Arial" w:eastAsia="Times New Roman" w:hAnsi="Arial" w:cs="Arial"/>
                <w:lang w:val="es-ES" w:eastAsia="es-ES"/>
              </w:rPr>
            </w:pPr>
            <w:r>
              <w:rPr>
                <w:rFonts w:ascii="Arial" w:hAnsi="Arial" w:cs="Arial"/>
              </w:rPr>
              <w:t>ISH</w:t>
            </w:r>
          </w:p>
        </w:tc>
        <w:tc>
          <w:tcPr>
            <w:tcW w:w="3460" w:type="dxa"/>
            <w:tcBorders>
              <w:top w:val="single" w:sz="4" w:space="0" w:color="auto"/>
              <w:left w:val="single" w:sz="4" w:space="0" w:color="auto"/>
              <w:bottom w:val="single" w:sz="4" w:space="0" w:color="auto"/>
              <w:right w:val="single" w:sz="4" w:space="0" w:color="auto"/>
            </w:tcBorders>
          </w:tcPr>
          <w:p w:rsidR="008F1A11" w:rsidRDefault="008F1A11">
            <w:pPr>
              <w:jc w:val="both"/>
              <w:rPr>
                <w:rFonts w:ascii="Arial" w:eastAsia="Times New Roman" w:hAnsi="Arial" w:cs="Arial"/>
                <w:b/>
                <w:u w:val="single"/>
                <w:lang w:val="es-ES" w:eastAsia="es-ES"/>
              </w:rPr>
            </w:pPr>
          </w:p>
        </w:tc>
      </w:tr>
      <w:tr w:rsidR="008F1A11" w:rsidTr="008F1A11">
        <w:trPr>
          <w:trHeight w:val="417"/>
        </w:trPr>
        <w:tc>
          <w:tcPr>
            <w:tcW w:w="6500" w:type="dxa"/>
            <w:tcBorders>
              <w:top w:val="nil"/>
              <w:left w:val="nil"/>
              <w:bottom w:val="nil"/>
              <w:right w:val="nil"/>
            </w:tcBorders>
            <w:hideMark/>
          </w:tcPr>
          <w:p w:rsidR="008F1A11" w:rsidRDefault="008F1A11">
            <w:pPr>
              <w:jc w:val="right"/>
              <w:rPr>
                <w:rFonts w:ascii="Arial" w:eastAsia="Times New Roman" w:hAnsi="Arial" w:cs="Arial"/>
                <w:lang w:val="es-ES" w:eastAsia="es-ES"/>
              </w:rPr>
            </w:pPr>
            <w:r>
              <w:rPr>
                <w:rFonts w:ascii="Arial" w:hAnsi="Arial" w:cs="Arial"/>
              </w:rPr>
              <w:t>TOTAL</w:t>
            </w:r>
          </w:p>
        </w:tc>
        <w:tc>
          <w:tcPr>
            <w:tcW w:w="3460" w:type="dxa"/>
            <w:tcBorders>
              <w:top w:val="single" w:sz="4" w:space="0" w:color="auto"/>
              <w:left w:val="single" w:sz="4" w:space="0" w:color="auto"/>
              <w:bottom w:val="single" w:sz="4" w:space="0" w:color="auto"/>
              <w:right w:val="single" w:sz="4" w:space="0" w:color="auto"/>
            </w:tcBorders>
          </w:tcPr>
          <w:p w:rsidR="008F1A11" w:rsidRDefault="008F1A11">
            <w:pPr>
              <w:jc w:val="both"/>
              <w:rPr>
                <w:rFonts w:ascii="Arial" w:eastAsia="Times New Roman" w:hAnsi="Arial" w:cs="Arial"/>
                <w:b/>
                <w:u w:val="single"/>
                <w:lang w:val="es-ES" w:eastAsia="es-ES"/>
              </w:rPr>
            </w:pPr>
          </w:p>
        </w:tc>
      </w:tr>
    </w:tbl>
    <w:p w:rsidR="008F1A11" w:rsidRDefault="008F1A11" w:rsidP="007E22A9">
      <w:pPr>
        <w:spacing w:after="0" w:line="240" w:lineRule="auto"/>
        <w:rPr>
          <w:rFonts w:ascii="Times New Roman" w:eastAsia="Times New Roman" w:hAnsi="Times New Roman" w:cs="Times New Roman"/>
          <w:sz w:val="24"/>
          <w:szCs w:val="24"/>
          <w:lang w:val="es-ES_tradnl" w:eastAsia="ar-SA"/>
        </w:rPr>
      </w:pPr>
    </w:p>
    <w:p w:rsidR="007E22A9" w:rsidRPr="003B620F" w:rsidRDefault="007E22A9" w:rsidP="007E22A9">
      <w:pPr>
        <w:spacing w:after="0" w:line="240" w:lineRule="auto"/>
        <w:jc w:val="both"/>
        <w:rPr>
          <w:rFonts w:ascii="Arial" w:eastAsia="Times New Roman" w:hAnsi="Arial" w:cs="Arial"/>
          <w:b/>
          <w:sz w:val="18"/>
          <w:szCs w:val="18"/>
          <w:lang w:val="es-ES" w:eastAsia="es-ES"/>
        </w:rPr>
      </w:pPr>
      <w:r w:rsidRPr="003B620F">
        <w:rPr>
          <w:rFonts w:ascii="Arial" w:eastAsia="Times New Roman" w:hAnsi="Arial" w:cs="Arial"/>
          <w:b/>
          <w:sz w:val="18"/>
          <w:szCs w:val="18"/>
          <w:lang w:val="es-ES" w:eastAsia="es-ES"/>
        </w:rPr>
        <w:t xml:space="preserve">GRAN TOTAL: </w:t>
      </w:r>
    </w:p>
    <w:p w:rsidR="007E22A9" w:rsidRPr="003B620F" w:rsidRDefault="007E22A9" w:rsidP="007E22A9">
      <w:pPr>
        <w:spacing w:after="0" w:line="240" w:lineRule="auto"/>
        <w:jc w:val="both"/>
        <w:rPr>
          <w:rFonts w:ascii="Arial" w:eastAsia="Times New Roman" w:hAnsi="Arial" w:cs="Arial"/>
          <w:b/>
          <w:sz w:val="18"/>
          <w:szCs w:val="18"/>
          <w:lang w:val="es-ES" w:eastAsia="es-ES"/>
        </w:rPr>
      </w:pPr>
      <w:r w:rsidRPr="003B620F">
        <w:rPr>
          <w:rFonts w:ascii="Arial" w:eastAsia="Times New Roman" w:hAnsi="Arial" w:cs="Arial"/>
          <w:b/>
          <w:sz w:val="18"/>
          <w:szCs w:val="18"/>
          <w:lang w:val="es-ES" w:eastAsia="es-ES"/>
        </w:rPr>
        <w:t xml:space="preserve">MONTO CON LETRA: </w:t>
      </w:r>
    </w:p>
    <w:p w:rsidR="007E22A9" w:rsidRPr="003B620F" w:rsidRDefault="007E22A9" w:rsidP="007E22A9">
      <w:pPr>
        <w:spacing w:after="0" w:line="240" w:lineRule="auto"/>
        <w:contextualSpacing/>
        <w:jc w:val="both"/>
        <w:rPr>
          <w:rFonts w:ascii="Arial" w:eastAsia="Times New Roman" w:hAnsi="Arial" w:cs="Arial"/>
          <w:sz w:val="18"/>
          <w:szCs w:val="18"/>
          <w:lang w:val="es-ES" w:eastAsia="es-ES"/>
        </w:rPr>
      </w:pPr>
    </w:p>
    <w:p w:rsidR="007E22A9" w:rsidRPr="003B620F" w:rsidRDefault="007E22A9" w:rsidP="007E22A9">
      <w:pPr>
        <w:spacing w:after="0" w:line="240" w:lineRule="auto"/>
        <w:ind w:left="426" w:right="473"/>
        <w:jc w:val="both"/>
        <w:rPr>
          <w:rFonts w:ascii="Arial" w:eastAsia="Calibri" w:hAnsi="Arial" w:cs="Arial"/>
          <w:sz w:val="18"/>
          <w:szCs w:val="18"/>
          <w:lang w:val="es-ES"/>
        </w:rPr>
      </w:pPr>
    </w:p>
    <w:p w:rsidR="007E22A9" w:rsidRPr="003B620F" w:rsidRDefault="007E22A9" w:rsidP="007E22A9">
      <w:pPr>
        <w:spacing w:after="0" w:line="240" w:lineRule="auto"/>
        <w:ind w:left="426" w:right="473"/>
        <w:jc w:val="both"/>
        <w:rPr>
          <w:rFonts w:ascii="Arial" w:eastAsia="Arial Unicode MS" w:hAnsi="Arial" w:cs="Arial"/>
          <w:sz w:val="18"/>
          <w:szCs w:val="18"/>
          <w:lang w:val="es-ES" w:eastAsia="es-MX"/>
        </w:rPr>
      </w:pPr>
      <w:r w:rsidRPr="003B620F">
        <w:rPr>
          <w:rFonts w:ascii="Arial" w:eastAsia="Times New Roman" w:hAnsi="Arial" w:cs="Arial"/>
          <w:sz w:val="18"/>
          <w:szCs w:val="18"/>
          <w:lang w:val="es-ES" w:eastAsia="es-ES"/>
        </w:rPr>
        <w:t>Protesto lo necesario</w:t>
      </w:r>
    </w:p>
    <w:p w:rsidR="007E22A9" w:rsidRPr="003B620F" w:rsidRDefault="007E22A9" w:rsidP="007E22A9">
      <w:pPr>
        <w:spacing w:after="0" w:line="240" w:lineRule="auto"/>
        <w:ind w:left="426" w:right="473"/>
        <w:jc w:val="both"/>
        <w:rPr>
          <w:rFonts w:ascii="Arial" w:eastAsia="Times New Roman" w:hAnsi="Arial" w:cs="Arial"/>
          <w:sz w:val="18"/>
          <w:szCs w:val="18"/>
          <w:lang w:val="es-ES" w:eastAsia="es-ES"/>
        </w:rPr>
      </w:pPr>
      <w:r w:rsidRPr="003B620F">
        <w:rPr>
          <w:rFonts w:ascii="Arial" w:eastAsia="Times New Roman" w:hAnsi="Arial" w:cs="Arial"/>
          <w:sz w:val="18"/>
          <w:szCs w:val="18"/>
          <w:lang w:val="es-ES" w:eastAsia="es-ES"/>
        </w:rPr>
        <w:t>______________________________________________________</w:t>
      </w:r>
    </w:p>
    <w:p w:rsidR="007E22A9" w:rsidRPr="003B620F" w:rsidRDefault="007E22A9" w:rsidP="007E22A9">
      <w:pPr>
        <w:spacing w:after="0" w:line="240" w:lineRule="auto"/>
        <w:ind w:left="426" w:right="473"/>
        <w:jc w:val="both"/>
        <w:rPr>
          <w:rFonts w:ascii="Arial" w:eastAsia="Times New Roman" w:hAnsi="Arial" w:cs="Arial"/>
          <w:sz w:val="18"/>
          <w:szCs w:val="18"/>
          <w:lang w:val="es-ES" w:eastAsia="es-ES"/>
        </w:rPr>
      </w:pPr>
      <w:r w:rsidRPr="003B620F">
        <w:rPr>
          <w:rFonts w:ascii="Arial" w:eastAsia="Times New Roman" w:hAnsi="Arial" w:cs="Arial"/>
          <w:sz w:val="18"/>
          <w:szCs w:val="18"/>
          <w:lang w:val="es-ES" w:eastAsia="es-ES"/>
        </w:rPr>
        <w:t>(Nombre y Firma del Apoderado o Representante Legal del Licitante)</w:t>
      </w:r>
    </w:p>
    <w:p w:rsidR="007E22A9" w:rsidRPr="003B620F" w:rsidRDefault="007E22A9" w:rsidP="007E22A9">
      <w:pPr>
        <w:spacing w:after="0" w:line="240" w:lineRule="auto"/>
        <w:ind w:left="426" w:right="473"/>
        <w:jc w:val="both"/>
        <w:rPr>
          <w:rFonts w:ascii="Arial" w:eastAsia="Times New Roman" w:hAnsi="Arial" w:cs="Arial"/>
          <w:sz w:val="18"/>
          <w:szCs w:val="18"/>
          <w:lang w:val="es-ES" w:eastAsia="es-ES"/>
        </w:rPr>
      </w:pPr>
    </w:p>
    <w:p w:rsidR="007E22A9" w:rsidRPr="003B620F" w:rsidRDefault="007E22A9" w:rsidP="007E22A9">
      <w:pPr>
        <w:spacing w:after="0" w:line="240" w:lineRule="auto"/>
        <w:ind w:left="426" w:right="473"/>
        <w:jc w:val="both"/>
        <w:rPr>
          <w:rFonts w:ascii="Arial" w:eastAsia="Times New Roman" w:hAnsi="Arial" w:cs="Arial"/>
          <w:sz w:val="18"/>
          <w:szCs w:val="18"/>
          <w:lang w:val="es-ES" w:eastAsia="es-ES"/>
        </w:rPr>
      </w:pPr>
    </w:p>
    <w:p w:rsidR="007E22A9" w:rsidRPr="003B620F" w:rsidRDefault="007E22A9" w:rsidP="008F1A11">
      <w:pPr>
        <w:autoSpaceDE w:val="0"/>
        <w:spacing w:after="0" w:line="240" w:lineRule="auto"/>
        <w:rPr>
          <w:rFonts w:ascii="Arial" w:eastAsia="Times New Roman" w:hAnsi="Arial" w:cs="Arial"/>
          <w:sz w:val="18"/>
          <w:szCs w:val="18"/>
          <w:lang w:val="es-ES" w:eastAsia="es-ES"/>
        </w:rPr>
      </w:pPr>
      <w:r w:rsidRPr="003B620F">
        <w:rPr>
          <w:rFonts w:ascii="Arial" w:eastAsia="Times New Roman" w:hAnsi="Arial" w:cs="Arial"/>
          <w:b/>
          <w:sz w:val="18"/>
          <w:szCs w:val="18"/>
          <w:lang w:val="es-ES" w:eastAsia="es-ES"/>
        </w:rPr>
        <w:t>Nota:</w:t>
      </w:r>
      <w:r w:rsidR="008F1A11">
        <w:rPr>
          <w:rFonts w:ascii="Arial" w:eastAsia="Times New Roman" w:hAnsi="Arial" w:cs="Arial"/>
          <w:b/>
          <w:sz w:val="18"/>
          <w:szCs w:val="18"/>
          <w:lang w:val="es-ES" w:eastAsia="es-ES"/>
        </w:rPr>
        <w:t xml:space="preserve"> </w:t>
      </w:r>
      <w:r w:rsidRPr="003B620F">
        <w:rPr>
          <w:rFonts w:ascii="Arial" w:eastAsia="Times New Roman" w:hAnsi="Arial" w:cs="Arial"/>
          <w:sz w:val="18"/>
          <w:szCs w:val="18"/>
          <w:lang w:val="es-ES" w:eastAsia="es-ES"/>
        </w:rPr>
        <w:t>Los licitantes deberán cotizar el servicio a precios fijos durante la vigencia del contrato. Las cotizaciones deberán elaborarse a 2 (dos) decimales.</w:t>
      </w:r>
    </w:p>
    <w:p w:rsidR="007E22A9" w:rsidRDefault="007E22A9" w:rsidP="007E22A9">
      <w:pPr>
        <w:autoSpaceDE w:val="0"/>
        <w:spacing w:after="0" w:line="240" w:lineRule="auto"/>
        <w:jc w:val="both"/>
        <w:rPr>
          <w:rFonts w:ascii="Arial" w:eastAsia="Times New Roman" w:hAnsi="Arial" w:cs="Arial"/>
          <w:bCs/>
          <w:sz w:val="18"/>
          <w:szCs w:val="18"/>
          <w:lang w:val="es-ES" w:eastAsia="es-ES"/>
        </w:rPr>
      </w:pPr>
      <w:r w:rsidRPr="003B620F">
        <w:rPr>
          <w:rFonts w:ascii="Arial" w:eastAsia="Times New Roman" w:hAnsi="Arial" w:cs="Arial"/>
          <w:bCs/>
          <w:sz w:val="18"/>
          <w:szCs w:val="18"/>
          <w:lang w:val="es-ES" w:eastAsia="es-ES"/>
        </w:rPr>
        <w:t>Se deberá expresar en letra el precio de la propuesta y que los precios ofertados son fijos durante la vigencia del contrato.</w:t>
      </w:r>
    </w:p>
    <w:p w:rsidR="008F1A11" w:rsidRDefault="008F1A11" w:rsidP="007E22A9">
      <w:pPr>
        <w:autoSpaceDE w:val="0"/>
        <w:spacing w:after="0" w:line="240" w:lineRule="auto"/>
        <w:jc w:val="both"/>
        <w:rPr>
          <w:rFonts w:ascii="Arial" w:eastAsia="Times New Roman" w:hAnsi="Arial" w:cs="Arial"/>
          <w:bCs/>
          <w:sz w:val="18"/>
          <w:szCs w:val="18"/>
          <w:lang w:val="es-ES" w:eastAsia="es-ES"/>
        </w:rPr>
      </w:pPr>
    </w:p>
    <w:p w:rsidR="008F1A11" w:rsidRDefault="008F1A11" w:rsidP="008F1A11">
      <w:pPr>
        <w:pStyle w:val="Prrafodelista"/>
        <w:jc w:val="both"/>
        <w:rPr>
          <w:rFonts w:ascii="Arial" w:hAnsi="Arial" w:cs="Arial"/>
          <w:b/>
          <w:sz w:val="22"/>
          <w:szCs w:val="22"/>
          <w:lang w:val="es-MX"/>
        </w:rPr>
      </w:pPr>
      <w:r>
        <w:rPr>
          <w:rFonts w:ascii="Arial" w:hAnsi="Arial" w:cs="Arial"/>
          <w:b/>
          <w:sz w:val="22"/>
          <w:szCs w:val="22"/>
          <w:lang w:val="es-MX"/>
        </w:rPr>
        <w:lastRenderedPageBreak/>
        <w:t>Instalaciones.</w:t>
      </w:r>
    </w:p>
    <w:p w:rsidR="008F1A11" w:rsidRDefault="008F1A11" w:rsidP="008F1A11">
      <w:pPr>
        <w:jc w:val="both"/>
        <w:rPr>
          <w:rFonts w:ascii="Arial" w:hAnsi="Arial" w:cs="Arial"/>
        </w:rPr>
      </w:pPr>
    </w:p>
    <w:p w:rsidR="008F1A11" w:rsidRDefault="008F1A11" w:rsidP="008F1A11">
      <w:pPr>
        <w:pStyle w:val="Prrafodelista"/>
        <w:jc w:val="both"/>
        <w:rPr>
          <w:rFonts w:ascii="Arial" w:hAnsi="Arial" w:cs="Arial"/>
          <w:sz w:val="22"/>
          <w:szCs w:val="22"/>
          <w:lang w:val="es-MX"/>
        </w:rPr>
      </w:pPr>
      <w:r>
        <w:rPr>
          <w:rFonts w:ascii="Arial" w:hAnsi="Arial" w:cs="Arial"/>
          <w:sz w:val="22"/>
          <w:szCs w:val="22"/>
          <w:lang w:val="es-MX"/>
        </w:rPr>
        <w:t xml:space="preserve">El licitante deberá acreditar lo anteriormente descrito mediante </w:t>
      </w:r>
      <w:r>
        <w:rPr>
          <w:rFonts w:ascii="Arial" w:hAnsi="Arial" w:cs="Arial"/>
          <w:b/>
          <w:sz w:val="22"/>
          <w:szCs w:val="22"/>
          <w:lang w:val="es-MX"/>
        </w:rPr>
        <w:t>croquis, esquemas y/o planos</w:t>
      </w:r>
      <w:r>
        <w:rPr>
          <w:rFonts w:ascii="Arial" w:hAnsi="Arial" w:cs="Arial"/>
          <w:sz w:val="22"/>
          <w:szCs w:val="22"/>
          <w:lang w:val="es-MX"/>
        </w:rPr>
        <w:t xml:space="preserve"> de las instalaciones con medidas y dimensiones acotadas y/o fotografías.</w:t>
      </w:r>
    </w:p>
    <w:p w:rsidR="008F1A11" w:rsidRDefault="008F1A11" w:rsidP="008F1A11">
      <w:pPr>
        <w:ind w:firstLine="708"/>
        <w:jc w:val="both"/>
        <w:rPr>
          <w:rFonts w:ascii="Arial" w:hAnsi="Arial" w:cs="Arial"/>
        </w:rPr>
      </w:pPr>
    </w:p>
    <w:p w:rsidR="008F1A11" w:rsidRDefault="008F1A11" w:rsidP="008F1A11">
      <w:pPr>
        <w:ind w:firstLine="708"/>
        <w:jc w:val="both"/>
        <w:rPr>
          <w:rFonts w:ascii="Arial" w:hAnsi="Arial" w:cs="Arial"/>
          <w:b/>
          <w:lang w:val="es-ES"/>
        </w:rPr>
      </w:pPr>
      <w:r>
        <w:rPr>
          <w:rFonts w:ascii="Arial" w:hAnsi="Arial" w:cs="Arial"/>
          <w:b/>
        </w:rPr>
        <w:t xml:space="preserve">Misceláneos. </w:t>
      </w:r>
    </w:p>
    <w:p w:rsidR="008F1A11" w:rsidRDefault="008F1A11" w:rsidP="008F1A11">
      <w:pPr>
        <w:pStyle w:val="Prrafodelista"/>
        <w:jc w:val="both"/>
        <w:rPr>
          <w:rFonts w:ascii="Arial" w:hAnsi="Arial" w:cs="Arial"/>
          <w:sz w:val="22"/>
          <w:szCs w:val="22"/>
          <w:lang w:val="es-MX"/>
        </w:rPr>
      </w:pPr>
    </w:p>
    <w:p w:rsidR="008F1A11" w:rsidRDefault="008F1A11" w:rsidP="008F1A11">
      <w:pPr>
        <w:pStyle w:val="Prrafodelista"/>
        <w:jc w:val="both"/>
        <w:rPr>
          <w:rFonts w:ascii="Arial" w:hAnsi="Arial" w:cs="Arial"/>
          <w:sz w:val="22"/>
          <w:szCs w:val="22"/>
          <w:lang w:val="es-MX"/>
        </w:rPr>
      </w:pPr>
      <w:r>
        <w:rPr>
          <w:rFonts w:ascii="Arial" w:hAnsi="Arial" w:cs="Arial"/>
          <w:sz w:val="22"/>
          <w:szCs w:val="22"/>
          <w:lang w:val="es-MX"/>
        </w:rPr>
        <w:t>Atención por parte del prestador de servicios para brindar primeros auxilios y/o canalización en caso de accidente o enfermedad de personal usuario del IMSS dentro de las instalaciones contratadas, así como traslados a hospital en caso de emergencias.</w:t>
      </w:r>
    </w:p>
    <w:p w:rsidR="008F1A11" w:rsidRDefault="008F1A11" w:rsidP="008F1A11">
      <w:pPr>
        <w:pStyle w:val="Prrafodelista"/>
        <w:jc w:val="both"/>
        <w:rPr>
          <w:rFonts w:ascii="Arial" w:hAnsi="Arial" w:cs="Arial"/>
          <w:sz w:val="22"/>
          <w:szCs w:val="22"/>
          <w:lang w:val="es-MX"/>
        </w:rPr>
      </w:pPr>
    </w:p>
    <w:p w:rsidR="008F1A11" w:rsidRDefault="008F1A11" w:rsidP="008F1A11">
      <w:pPr>
        <w:pStyle w:val="Prrafodelista"/>
        <w:jc w:val="both"/>
        <w:rPr>
          <w:rFonts w:ascii="Arial" w:hAnsi="Arial" w:cs="Arial"/>
          <w:sz w:val="22"/>
          <w:szCs w:val="22"/>
          <w:lang w:val="es-MX"/>
        </w:rPr>
      </w:pPr>
      <w:r>
        <w:rPr>
          <w:rFonts w:ascii="Arial" w:hAnsi="Arial" w:cs="Arial"/>
          <w:sz w:val="22"/>
          <w:szCs w:val="22"/>
          <w:lang w:val="es-MX"/>
        </w:rPr>
        <w:t xml:space="preserve">El licitante deberá acreditar documentalmente su Programa Interno de Protección Civil de acuerdo a los lineamientos vigentes del Sistema Nacional de Protección Civil de la Secretaria de Gobernación y/ó el aplicable en la Ciudad de México, con el objetivo de garantizar la seguridad de los asistentes dentro de las instalaciones ofertadas por el licitante.  </w:t>
      </w:r>
    </w:p>
    <w:p w:rsidR="008F1A11" w:rsidRDefault="008F1A11" w:rsidP="008F1A11">
      <w:pPr>
        <w:pStyle w:val="Prrafodelista"/>
        <w:jc w:val="both"/>
        <w:rPr>
          <w:rFonts w:ascii="Arial" w:hAnsi="Arial" w:cs="Arial"/>
          <w:sz w:val="22"/>
          <w:szCs w:val="22"/>
          <w:lang w:val="es-MX"/>
        </w:rPr>
      </w:pPr>
    </w:p>
    <w:p w:rsidR="008F1A11" w:rsidRDefault="008F1A11" w:rsidP="008F1A11">
      <w:pPr>
        <w:ind w:left="708"/>
        <w:jc w:val="both"/>
        <w:rPr>
          <w:rFonts w:ascii="Arial" w:hAnsi="Arial" w:cs="Arial"/>
          <w:b/>
          <w:u w:val="single"/>
          <w:lang w:val="es-ES"/>
        </w:rPr>
      </w:pPr>
    </w:p>
    <w:p w:rsidR="008F1A11" w:rsidRDefault="008F1A11" w:rsidP="008F1A11">
      <w:pPr>
        <w:ind w:left="708"/>
        <w:jc w:val="both"/>
        <w:rPr>
          <w:rFonts w:ascii="Arial" w:hAnsi="Arial" w:cs="Arial"/>
          <w:b/>
        </w:rPr>
      </w:pPr>
      <w:r>
        <w:rPr>
          <w:rFonts w:ascii="Arial" w:hAnsi="Arial" w:cs="Arial"/>
          <w:b/>
        </w:rPr>
        <w:t>Verificación del Servicio.</w:t>
      </w:r>
    </w:p>
    <w:p w:rsidR="008F1A11" w:rsidRDefault="008F1A11" w:rsidP="008F1A11">
      <w:pPr>
        <w:ind w:left="708"/>
        <w:jc w:val="both"/>
        <w:rPr>
          <w:rFonts w:ascii="Arial" w:hAnsi="Arial" w:cs="Arial"/>
          <w:b/>
          <w:u w:val="single"/>
        </w:rPr>
      </w:pPr>
    </w:p>
    <w:p w:rsidR="008F1A11" w:rsidRDefault="008F1A11" w:rsidP="008F1A11">
      <w:pPr>
        <w:ind w:left="708"/>
        <w:jc w:val="both"/>
        <w:rPr>
          <w:rFonts w:ascii="Arial" w:hAnsi="Arial" w:cs="Arial"/>
        </w:rPr>
      </w:pPr>
      <w:r>
        <w:rPr>
          <w:rFonts w:ascii="Arial" w:hAnsi="Arial" w:cs="Arial"/>
        </w:rPr>
        <w:t>Al final de los eventos, el Administrador del Contrato, se encargará de levantar un acta mediante la cual se hará constar el correcto cumplimiento de los servicios prestados por el proveedor, de conformidad con lo establecido en este anexo técnico.</w:t>
      </w:r>
    </w:p>
    <w:p w:rsidR="008F1A11" w:rsidRDefault="008F1A11" w:rsidP="007E22A9">
      <w:pPr>
        <w:autoSpaceDE w:val="0"/>
        <w:spacing w:after="0" w:line="240" w:lineRule="auto"/>
        <w:jc w:val="both"/>
        <w:rPr>
          <w:rFonts w:ascii="Arial" w:eastAsia="Times New Roman" w:hAnsi="Arial" w:cs="Arial"/>
          <w:bCs/>
          <w:sz w:val="18"/>
          <w:szCs w:val="18"/>
          <w:lang w:val="es-ES" w:eastAsia="es-ES"/>
        </w:rPr>
      </w:pPr>
    </w:p>
    <w:p w:rsidR="008F1A11" w:rsidRDefault="008F1A11" w:rsidP="007E22A9">
      <w:pPr>
        <w:autoSpaceDE w:val="0"/>
        <w:spacing w:after="0" w:line="240" w:lineRule="auto"/>
        <w:jc w:val="both"/>
        <w:rPr>
          <w:rFonts w:ascii="Arial" w:eastAsia="Times New Roman" w:hAnsi="Arial" w:cs="Arial"/>
          <w:bCs/>
          <w:sz w:val="18"/>
          <w:szCs w:val="18"/>
          <w:lang w:val="es-ES" w:eastAsia="es-ES"/>
        </w:rPr>
      </w:pPr>
    </w:p>
    <w:p w:rsidR="008F1A11" w:rsidRDefault="008F1A11" w:rsidP="007E22A9">
      <w:pPr>
        <w:autoSpaceDE w:val="0"/>
        <w:spacing w:after="0" w:line="240" w:lineRule="auto"/>
        <w:jc w:val="both"/>
        <w:rPr>
          <w:rFonts w:ascii="Arial" w:eastAsia="Times New Roman" w:hAnsi="Arial" w:cs="Arial"/>
          <w:bCs/>
          <w:sz w:val="18"/>
          <w:szCs w:val="18"/>
          <w:lang w:val="es-ES" w:eastAsia="es-ES"/>
        </w:rPr>
      </w:pPr>
    </w:p>
    <w:p w:rsidR="008F1A11" w:rsidRDefault="008F1A11" w:rsidP="007E22A9">
      <w:pPr>
        <w:autoSpaceDE w:val="0"/>
        <w:spacing w:after="0" w:line="240" w:lineRule="auto"/>
        <w:jc w:val="both"/>
        <w:rPr>
          <w:rFonts w:ascii="Arial" w:eastAsia="Times New Roman" w:hAnsi="Arial" w:cs="Arial"/>
          <w:bCs/>
          <w:sz w:val="18"/>
          <w:szCs w:val="18"/>
          <w:lang w:val="es-ES" w:eastAsia="es-ES"/>
        </w:rPr>
      </w:pPr>
    </w:p>
    <w:p w:rsidR="008F1A11" w:rsidRPr="003B620F" w:rsidRDefault="008F1A11" w:rsidP="007E22A9">
      <w:pPr>
        <w:autoSpaceDE w:val="0"/>
        <w:spacing w:after="0" w:line="240" w:lineRule="auto"/>
        <w:jc w:val="both"/>
        <w:rPr>
          <w:rFonts w:ascii="Arial" w:eastAsia="Times New Roman" w:hAnsi="Arial" w:cs="Arial"/>
          <w:b/>
          <w:sz w:val="18"/>
          <w:szCs w:val="18"/>
          <w:lang w:val="es-ES" w:eastAsia="es-ES"/>
        </w:rPr>
      </w:pPr>
    </w:p>
    <w:p w:rsidR="007E22A9" w:rsidRPr="00D82AD3" w:rsidRDefault="007E22A9" w:rsidP="007E22A9">
      <w:pPr>
        <w:spacing w:after="0" w:line="240" w:lineRule="auto"/>
        <w:jc w:val="both"/>
        <w:rPr>
          <w:rFonts w:ascii="Arial" w:eastAsia="Times New Roman" w:hAnsi="Arial" w:cs="Arial"/>
          <w:b/>
          <w:lang w:val="es-ES" w:eastAsia="ar-SA"/>
        </w:rPr>
      </w:pPr>
    </w:p>
    <w:p w:rsidR="007E22A9" w:rsidRPr="00D82AD3" w:rsidRDefault="007E22A9" w:rsidP="007E22A9">
      <w:pPr>
        <w:spacing w:after="0" w:line="240" w:lineRule="auto"/>
        <w:jc w:val="both"/>
        <w:rPr>
          <w:rFonts w:ascii="Arial" w:eastAsia="Times New Roman" w:hAnsi="Arial" w:cs="Arial"/>
          <w:b/>
          <w:lang w:val="es-ES" w:eastAsia="ar-SA"/>
        </w:rPr>
        <w:sectPr w:rsidR="007E22A9" w:rsidRPr="00D82AD3" w:rsidSect="003B620F">
          <w:pgSz w:w="15840" w:h="12240" w:orient="landscape"/>
          <w:pgMar w:top="1418" w:right="851" w:bottom="1418" w:left="851" w:header="284" w:footer="493" w:gutter="0"/>
          <w:cols w:space="708"/>
          <w:docGrid w:linePitch="360"/>
        </w:sectPr>
      </w:pPr>
    </w:p>
    <w:p w:rsidR="007E22A9" w:rsidRPr="00D82AD3" w:rsidRDefault="007E22A9" w:rsidP="007E22A9">
      <w:pPr>
        <w:suppressAutoHyphens/>
        <w:spacing w:after="0" w:line="240" w:lineRule="auto"/>
        <w:jc w:val="center"/>
        <w:rPr>
          <w:rFonts w:ascii="Arial" w:eastAsia="Calibri" w:hAnsi="Arial" w:cs="Arial"/>
          <w:b/>
          <w:sz w:val="20"/>
          <w:szCs w:val="20"/>
          <w:lang w:val="es-ES" w:eastAsia="ar-SA"/>
        </w:rPr>
      </w:pP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59" w:name="_Toc465173958"/>
      <w:bookmarkEnd w:id="157"/>
      <w:r w:rsidRPr="00715008">
        <w:rPr>
          <w:rFonts w:ascii="Arial" w:eastAsia="Times New Roman" w:hAnsi="Arial" w:cs="Arial"/>
          <w:b/>
          <w:sz w:val="24"/>
          <w:szCs w:val="24"/>
          <w:lang w:val="es-ES_tradnl" w:eastAsia="es-ES"/>
        </w:rPr>
        <w:t>Anexo 11 (Once) Relación de documentos a presentar.</w:t>
      </w:r>
      <w:bookmarkEnd w:id="159"/>
    </w:p>
    <w:tbl>
      <w:tblPr>
        <w:tblW w:w="545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3"/>
        <w:gridCol w:w="197"/>
        <w:gridCol w:w="3688"/>
        <w:gridCol w:w="1257"/>
        <w:gridCol w:w="707"/>
        <w:gridCol w:w="728"/>
      </w:tblGrid>
      <w:tr w:rsidR="007E22A9" w:rsidRPr="00D82AD3" w:rsidTr="00AA20B1">
        <w:trPr>
          <w:trHeight w:val="272"/>
        </w:trPr>
        <w:tc>
          <w:tcPr>
            <w:tcW w:w="1865" w:type="pct"/>
            <w:shd w:val="clear" w:color="auto" w:fill="BFBFBF" w:themeFill="background1" w:themeFillShade="BF"/>
            <w:vAlign w:val="center"/>
          </w:tcPr>
          <w:p w:rsidR="007E22A9" w:rsidRPr="00D82AD3" w:rsidRDefault="007E22A9" w:rsidP="00AA20B1">
            <w:pPr>
              <w:spacing w:after="0" w:line="240" w:lineRule="auto"/>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Fecha</w:t>
            </w:r>
          </w:p>
        </w:tc>
        <w:tc>
          <w:tcPr>
            <w:tcW w:w="3135" w:type="pct"/>
            <w:gridSpan w:val="5"/>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rPr>
          <w:trHeight w:val="276"/>
        </w:trPr>
        <w:tc>
          <w:tcPr>
            <w:tcW w:w="1865" w:type="pct"/>
            <w:shd w:val="clear" w:color="auto" w:fill="BFBFBF" w:themeFill="background1" w:themeFillShade="BF"/>
            <w:vAlign w:val="center"/>
          </w:tcPr>
          <w:p w:rsidR="007E22A9" w:rsidRPr="00D82AD3" w:rsidRDefault="007E22A9" w:rsidP="00AA20B1">
            <w:pPr>
              <w:spacing w:after="0" w:line="240" w:lineRule="auto"/>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(Número y Carácter)</w:t>
            </w:r>
          </w:p>
        </w:tc>
        <w:tc>
          <w:tcPr>
            <w:tcW w:w="3135" w:type="pct"/>
            <w:gridSpan w:val="5"/>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rPr>
          <w:trHeight w:val="459"/>
        </w:trPr>
        <w:tc>
          <w:tcPr>
            <w:tcW w:w="1865" w:type="pct"/>
            <w:shd w:val="clear" w:color="auto" w:fill="BFBFBF" w:themeFill="background1" w:themeFillShade="BF"/>
            <w:vAlign w:val="center"/>
          </w:tcPr>
          <w:p w:rsidR="007E22A9" w:rsidRPr="00D82AD3" w:rsidRDefault="007E22A9" w:rsidP="00AA20B1">
            <w:pPr>
              <w:spacing w:after="0" w:line="240" w:lineRule="auto"/>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Razón Social  del Licitante y Dirección Completa</w:t>
            </w:r>
          </w:p>
        </w:tc>
        <w:tc>
          <w:tcPr>
            <w:tcW w:w="3135" w:type="pct"/>
            <w:gridSpan w:val="5"/>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rPr>
          <w:trHeight w:val="410"/>
        </w:trPr>
        <w:tc>
          <w:tcPr>
            <w:tcW w:w="1865" w:type="pct"/>
            <w:shd w:val="clear" w:color="auto" w:fill="BFBFBF" w:themeFill="background1" w:themeFillShade="BF"/>
            <w:vAlign w:val="center"/>
          </w:tcPr>
          <w:p w:rsidR="007E22A9" w:rsidRPr="00D82AD3" w:rsidRDefault="007E22A9" w:rsidP="00AA20B1">
            <w:pPr>
              <w:spacing w:after="0" w:line="240" w:lineRule="auto"/>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Nombre del Representante Legal del Licitante.</w:t>
            </w:r>
          </w:p>
        </w:tc>
        <w:tc>
          <w:tcPr>
            <w:tcW w:w="3135" w:type="pct"/>
            <w:gridSpan w:val="5"/>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rPr>
          <w:trHeight w:val="360"/>
        </w:trPr>
        <w:tc>
          <w:tcPr>
            <w:tcW w:w="1865" w:type="pct"/>
            <w:shd w:val="clear" w:color="auto" w:fill="BFBFBF" w:themeFill="background1" w:themeFillShade="BF"/>
            <w:vAlign w:val="center"/>
          </w:tcPr>
          <w:p w:rsidR="007E22A9" w:rsidRPr="00D82AD3" w:rsidRDefault="007E22A9" w:rsidP="00AA20B1">
            <w:pPr>
              <w:spacing w:after="0" w:line="240" w:lineRule="auto"/>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Teléfonos y Correo Electrónico</w:t>
            </w:r>
          </w:p>
        </w:tc>
        <w:tc>
          <w:tcPr>
            <w:tcW w:w="3135" w:type="pct"/>
            <w:gridSpan w:val="5"/>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236"/>
        </w:trPr>
        <w:tc>
          <w:tcPr>
            <w:tcW w:w="3717" w:type="pct"/>
            <w:gridSpan w:val="3"/>
            <w:vMerge w:val="restart"/>
            <w:shd w:val="clear" w:color="auto" w:fill="8DB3E2" w:themeFill="text2" w:themeFillTint="66"/>
            <w:vAlign w:val="center"/>
          </w:tcPr>
          <w:p w:rsidR="007E22A9" w:rsidRPr="00D82AD3" w:rsidRDefault="007E22A9" w:rsidP="00AA20B1">
            <w:pPr>
              <w:spacing w:after="0" w:line="240" w:lineRule="auto"/>
              <w:jc w:val="both"/>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DOCUMENTO LEGAL-ADMINISTRATIVO</w:t>
            </w:r>
          </w:p>
        </w:tc>
        <w:tc>
          <w:tcPr>
            <w:tcW w:w="599" w:type="pct"/>
            <w:vMerge w:val="restar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REFERENCIA</w:t>
            </w:r>
          </w:p>
        </w:tc>
        <w:tc>
          <w:tcPr>
            <w:tcW w:w="684" w:type="pct"/>
            <w:gridSpan w:val="2"/>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PRESENTADO</w:t>
            </w:r>
          </w:p>
        </w:tc>
      </w:tr>
      <w:tr w:rsidR="007E22A9" w:rsidRPr="00D82AD3" w:rsidTr="00AA20B1">
        <w:tblPrEx>
          <w:tblCellMar>
            <w:left w:w="70" w:type="dxa"/>
            <w:right w:w="70" w:type="dxa"/>
          </w:tblCellMar>
          <w:tblLook w:val="0000" w:firstRow="0" w:lastRow="0" w:firstColumn="0" w:lastColumn="0" w:noHBand="0" w:noVBand="0"/>
        </w:tblPrEx>
        <w:trPr>
          <w:trHeight w:val="188"/>
        </w:trPr>
        <w:tc>
          <w:tcPr>
            <w:tcW w:w="3717" w:type="pct"/>
            <w:gridSpan w:val="3"/>
            <w:vMerge/>
            <w:shd w:val="clear" w:color="auto" w:fill="8DB3E2" w:themeFill="text2" w:themeFillTint="66"/>
            <w:vAlign w:val="center"/>
          </w:tcPr>
          <w:p w:rsidR="007E22A9" w:rsidRPr="00D82AD3" w:rsidRDefault="007E22A9" w:rsidP="00AA20B1">
            <w:pPr>
              <w:spacing w:after="0" w:line="240" w:lineRule="auto"/>
              <w:jc w:val="both"/>
              <w:rPr>
                <w:rFonts w:ascii="Arial" w:eastAsia="Times New Roman" w:hAnsi="Arial" w:cs="Arial"/>
                <w:b/>
                <w:sz w:val="16"/>
                <w:szCs w:val="16"/>
                <w:lang w:val="es-ES" w:eastAsia="es-ES"/>
              </w:rPr>
            </w:pPr>
          </w:p>
        </w:tc>
        <w:tc>
          <w:tcPr>
            <w:tcW w:w="599" w:type="pct"/>
            <w:vMerge/>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p>
        </w:tc>
        <w:tc>
          <w:tcPr>
            <w:tcW w:w="337" w:type="pc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SÍ</w:t>
            </w:r>
          </w:p>
        </w:tc>
        <w:tc>
          <w:tcPr>
            <w:tcW w:w="347" w:type="pc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NO*</w:t>
            </w:r>
          </w:p>
        </w:tc>
      </w:tr>
      <w:tr w:rsidR="007E22A9" w:rsidRPr="00D82AD3" w:rsidTr="00AA20B1">
        <w:tblPrEx>
          <w:tblCellMar>
            <w:left w:w="70" w:type="dxa"/>
            <w:right w:w="70" w:type="dxa"/>
          </w:tblCellMar>
          <w:tblLook w:val="0000" w:firstRow="0" w:lastRow="0" w:firstColumn="0" w:lastColumn="0" w:noHBand="0" w:noVBand="0"/>
        </w:tblPrEx>
        <w:trPr>
          <w:trHeight w:val="803"/>
        </w:trPr>
        <w:tc>
          <w:tcPr>
            <w:tcW w:w="3717" w:type="pct"/>
            <w:gridSpan w:val="3"/>
          </w:tcPr>
          <w:p w:rsidR="007E22A9" w:rsidRPr="00D82AD3" w:rsidRDefault="007E22A9" w:rsidP="00AA20B1">
            <w:pPr>
              <w:spacing w:after="0" w:line="240" w:lineRule="auto"/>
              <w:jc w:val="both"/>
              <w:rPr>
                <w:rFonts w:ascii="Arial" w:eastAsia="Times New Roman" w:hAnsi="Arial" w:cs="Arial"/>
                <w:sz w:val="16"/>
                <w:szCs w:val="16"/>
                <w:lang w:val="es-ES_tradnl" w:eastAsia="es-ES"/>
              </w:rPr>
            </w:pPr>
            <w:r w:rsidRPr="00D82AD3">
              <w:rPr>
                <w:rFonts w:ascii="Arial" w:eastAsia="Times New Roman" w:hAnsi="Arial" w:cs="Arial"/>
                <w:sz w:val="16"/>
                <w:szCs w:val="16"/>
                <w:lang w:val="es-ES" w:eastAsia="es-ES"/>
              </w:rPr>
              <w:t xml:space="preserve">Escrito bajo protesta de decir verdad que cuenta con facultades suficientes para comprometerse por sí o por su representada, de acuerdo con el </w:t>
            </w:r>
            <w:r w:rsidRPr="00D82AD3">
              <w:rPr>
                <w:rFonts w:ascii="Arial" w:eastAsia="Times New Roman" w:hAnsi="Arial" w:cs="Arial"/>
                <w:b/>
                <w:sz w:val="16"/>
                <w:szCs w:val="16"/>
                <w:lang w:val="es-ES" w:eastAsia="es-ES"/>
              </w:rPr>
              <w:t>Anexo 5 (Cinco)</w:t>
            </w:r>
            <w:r w:rsidRPr="00D82AD3">
              <w:rPr>
                <w:rFonts w:ascii="Arial" w:eastAsia="Times New Roman" w:hAnsi="Arial" w:cs="Arial"/>
                <w:sz w:val="16"/>
                <w:szCs w:val="16"/>
                <w:lang w:val="es-ES" w:eastAsia="es-ES"/>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 fracción 4.1.3.1</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highlight w:val="yellow"/>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highlight w:val="yellow"/>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625"/>
        </w:trPr>
        <w:tc>
          <w:tcPr>
            <w:tcW w:w="3717" w:type="pct"/>
            <w:gridSpan w:val="3"/>
            <w:vAlign w:val="center"/>
          </w:tcPr>
          <w:p w:rsidR="007E22A9" w:rsidRPr="00D82AD3" w:rsidRDefault="007E22A9" w:rsidP="00AA20B1">
            <w:pPr>
              <w:tabs>
                <w:tab w:val="left" w:pos="567"/>
              </w:tabs>
              <w:spacing w:after="0" w:line="240" w:lineRule="auto"/>
              <w:ind w:right="28"/>
              <w:jc w:val="both"/>
              <w:rPr>
                <w:rFonts w:ascii="Arial" w:eastAsia="Times New Roman" w:hAnsi="Arial" w:cs="Arial"/>
                <w:sz w:val="16"/>
                <w:szCs w:val="16"/>
                <w:lang w:val="es-ES" w:eastAsia="es-ES"/>
              </w:rPr>
            </w:pPr>
            <w:r w:rsidRPr="00D82AD3">
              <w:rPr>
                <w:rFonts w:ascii="Arial" w:eastAsia="Times New Roman" w:hAnsi="Arial" w:cs="Arial"/>
                <w:sz w:val="16"/>
                <w:szCs w:val="16"/>
                <w:lang w:val="es-ES" w:eastAsia="es-ES"/>
              </w:rPr>
              <w:t xml:space="preserve">Escrito en el que el licitante manifieste </w:t>
            </w:r>
            <w:r w:rsidRPr="00D82AD3">
              <w:rPr>
                <w:rFonts w:ascii="Arial" w:eastAsia="Times New Roman" w:hAnsi="Arial" w:cs="Arial"/>
                <w:b/>
                <w:sz w:val="16"/>
                <w:szCs w:val="16"/>
                <w:u w:val="single"/>
                <w:lang w:val="es-ES" w:eastAsia="es-ES"/>
              </w:rPr>
              <w:t>bajo protesta de decir verdad</w:t>
            </w:r>
            <w:r w:rsidRPr="00D82AD3">
              <w:rPr>
                <w:rFonts w:ascii="Arial" w:eastAsia="Times New Roman" w:hAnsi="Arial" w:cs="Arial"/>
                <w:sz w:val="16"/>
                <w:szCs w:val="16"/>
                <w:lang w:val="es-ES" w:eastAsia="es-ES"/>
              </w:rPr>
              <w:t xml:space="preserve">, conforme al </w:t>
            </w:r>
            <w:r w:rsidRPr="00D82AD3">
              <w:rPr>
                <w:rFonts w:ascii="Arial" w:eastAsia="Times New Roman" w:hAnsi="Arial" w:cs="Arial"/>
                <w:b/>
                <w:sz w:val="16"/>
                <w:szCs w:val="16"/>
                <w:lang w:val="es-ES" w:eastAsia="es-ES"/>
              </w:rPr>
              <w:t>Anexo 6 (Seis)</w:t>
            </w:r>
            <w:r w:rsidRPr="00D82AD3">
              <w:rPr>
                <w:rFonts w:ascii="Arial" w:eastAsia="Times New Roman" w:hAnsi="Arial" w:cs="Arial"/>
                <w:sz w:val="16"/>
                <w:szCs w:val="16"/>
                <w:lang w:val="es-ES" w:eastAsia="es-ES"/>
              </w:rPr>
              <w:t xml:space="preserve"> de la presente convocatoria que: </w:t>
            </w:r>
          </w:p>
          <w:p w:rsidR="007E22A9" w:rsidRPr="00D82AD3" w:rsidRDefault="007E22A9" w:rsidP="00AA20B1">
            <w:pPr>
              <w:tabs>
                <w:tab w:val="left" w:pos="567"/>
              </w:tabs>
              <w:spacing w:after="0" w:line="240" w:lineRule="auto"/>
              <w:ind w:right="28"/>
              <w:jc w:val="both"/>
              <w:rPr>
                <w:rFonts w:ascii="Arial" w:eastAsia="Times New Roman" w:hAnsi="Arial" w:cs="Arial"/>
                <w:sz w:val="16"/>
                <w:szCs w:val="16"/>
                <w:lang w:val="es-ES" w:eastAsia="es-ES"/>
              </w:rPr>
            </w:pPr>
          </w:p>
          <w:p w:rsidR="007E22A9" w:rsidRPr="00D82AD3" w:rsidRDefault="007E22A9" w:rsidP="00AA20B1">
            <w:pPr>
              <w:numPr>
                <w:ilvl w:val="0"/>
                <w:numId w:val="22"/>
              </w:numPr>
              <w:tabs>
                <w:tab w:val="left" w:pos="10773"/>
              </w:tabs>
              <w:spacing w:after="0" w:line="240" w:lineRule="auto"/>
              <w:ind w:right="28" w:hanging="284"/>
              <w:jc w:val="both"/>
              <w:rPr>
                <w:rFonts w:ascii="Arial" w:eastAsia="Times New Roman" w:hAnsi="Arial" w:cs="Arial"/>
                <w:sz w:val="16"/>
                <w:szCs w:val="16"/>
                <w:lang w:eastAsia="es-ES"/>
              </w:rPr>
            </w:pPr>
            <w:r w:rsidRPr="00D82AD3">
              <w:rPr>
                <w:rFonts w:ascii="Arial" w:eastAsia="Times New Roman" w:hAnsi="Arial" w:cs="Arial"/>
                <w:sz w:val="16"/>
                <w:szCs w:val="16"/>
                <w:lang w:eastAsia="es-ES"/>
              </w:rPr>
              <w:t>Conforme al artículo 35 del RLAASSP, manifestación en la que indique que el licitante es de nacionalidad mexicana,</w:t>
            </w:r>
            <w:r w:rsidRPr="00D82AD3">
              <w:rPr>
                <w:rFonts w:ascii="Arial" w:eastAsia="Times New Roman" w:hAnsi="Arial" w:cs="Arial"/>
                <w:b/>
                <w:sz w:val="16"/>
                <w:szCs w:val="16"/>
                <w:lang w:eastAsia="es-ES"/>
              </w:rPr>
              <w:t xml:space="preserve"> Anexo 6 (Seis).</w:t>
            </w:r>
          </w:p>
          <w:p w:rsidR="007E22A9" w:rsidRPr="00D82AD3" w:rsidRDefault="007E22A9" w:rsidP="00AA20B1">
            <w:pPr>
              <w:numPr>
                <w:ilvl w:val="0"/>
                <w:numId w:val="22"/>
              </w:numPr>
              <w:tabs>
                <w:tab w:val="left" w:pos="10773"/>
              </w:tabs>
              <w:spacing w:after="0" w:line="240" w:lineRule="auto"/>
              <w:ind w:right="28"/>
              <w:jc w:val="both"/>
              <w:rPr>
                <w:rFonts w:ascii="Arial" w:eastAsia="Times New Roman" w:hAnsi="Arial" w:cs="Arial"/>
                <w:sz w:val="16"/>
                <w:szCs w:val="16"/>
                <w:lang w:eastAsia="ar-SA"/>
              </w:rPr>
            </w:pPr>
            <w:r w:rsidRPr="00D82AD3">
              <w:rPr>
                <w:rFonts w:ascii="Arial" w:eastAsia="Times New Roman" w:hAnsi="Arial" w:cs="Arial"/>
                <w:sz w:val="16"/>
                <w:szCs w:val="16"/>
                <w:lang w:eastAsia="es-ES"/>
              </w:rPr>
              <w:t>Conforme al artículo 39 fracción VIII del RLAASSP, que el origen de los servicios que oferta es nacional.</w:t>
            </w:r>
            <w:r w:rsidRPr="00D82AD3">
              <w:rPr>
                <w:rFonts w:ascii="Arial" w:eastAsia="Times New Roman" w:hAnsi="Arial" w:cs="Arial"/>
                <w:b/>
                <w:sz w:val="16"/>
                <w:szCs w:val="16"/>
                <w:lang w:eastAsia="es-ES"/>
              </w:rPr>
              <w:t xml:space="preserve"> Anexo 6 (Seis).</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 fracción 4.1.3.2</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209"/>
        </w:trPr>
        <w:tc>
          <w:tcPr>
            <w:tcW w:w="3717" w:type="pct"/>
            <w:gridSpan w:val="3"/>
            <w:vAlign w:val="center"/>
          </w:tcPr>
          <w:p w:rsidR="007E22A9" w:rsidRPr="00D82AD3" w:rsidRDefault="007E22A9" w:rsidP="00AA20B1">
            <w:pPr>
              <w:suppressAutoHyphens/>
              <w:spacing w:after="0" w:line="240" w:lineRule="auto"/>
              <w:ind w:right="28"/>
              <w:jc w:val="both"/>
              <w:rPr>
                <w:rFonts w:ascii="Arial" w:eastAsia="Times New Roman" w:hAnsi="Arial" w:cs="Arial"/>
                <w:sz w:val="16"/>
                <w:szCs w:val="16"/>
                <w:lang w:val="es-ES" w:eastAsia="es-ES"/>
              </w:rPr>
            </w:pPr>
            <w:r w:rsidRPr="00D82AD3">
              <w:rPr>
                <w:rFonts w:ascii="Arial" w:eastAsia="Times New Roman" w:hAnsi="Arial" w:cs="Arial"/>
                <w:sz w:val="16"/>
                <w:szCs w:val="16"/>
                <w:lang w:val="es-ES" w:eastAsia="es-ES"/>
              </w:rPr>
              <w:t xml:space="preserve">Declaración firmada en forma autógrafa por el propio licitante o su representante legal, por el que </w:t>
            </w:r>
            <w:r w:rsidRPr="00D82AD3">
              <w:rPr>
                <w:rFonts w:ascii="Arial" w:eastAsia="Times New Roman" w:hAnsi="Arial" w:cs="Arial"/>
                <w:b/>
                <w:sz w:val="16"/>
                <w:szCs w:val="16"/>
                <w:u w:val="single"/>
                <w:lang w:val="es-ES" w:eastAsia="es-ES"/>
              </w:rPr>
              <w:t>manifieste bajo protesta de decir verdad</w:t>
            </w:r>
            <w:r w:rsidRPr="00D82AD3">
              <w:rPr>
                <w:rFonts w:ascii="Arial" w:eastAsia="Times New Roman" w:hAnsi="Arial" w:cs="Arial"/>
                <w:sz w:val="16"/>
                <w:szCs w:val="16"/>
                <w:lang w:val="es-ES" w:eastAsia="es-ES"/>
              </w:rPr>
              <w:t xml:space="preserve">, no encontrarse en alguno de los supuestos establecidos en los artículos 50 y 60 de la LAASSP. </w:t>
            </w:r>
            <w:r w:rsidRPr="00D82AD3">
              <w:rPr>
                <w:rFonts w:ascii="Arial" w:eastAsia="Times New Roman" w:hAnsi="Arial" w:cs="Arial"/>
                <w:b/>
                <w:sz w:val="16"/>
                <w:szCs w:val="16"/>
                <w:lang w:val="es-ES" w:eastAsia="es-ES"/>
              </w:rPr>
              <w:t>Anexo 7 (Siete)</w:t>
            </w:r>
            <w:r w:rsidRPr="00D82AD3">
              <w:rPr>
                <w:rFonts w:ascii="Arial" w:eastAsia="Times New Roman" w:hAnsi="Arial" w:cs="Arial"/>
                <w:sz w:val="16"/>
                <w:szCs w:val="16"/>
                <w:lang w:val="es-ES" w:eastAsia="es-ES"/>
              </w:rPr>
              <w:t xml:space="preserve"> de la presente convocatoria.</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 fracción 4.1.3.3</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209"/>
        </w:trPr>
        <w:tc>
          <w:tcPr>
            <w:tcW w:w="3717" w:type="pct"/>
            <w:gridSpan w:val="3"/>
            <w:vAlign w:val="center"/>
          </w:tcPr>
          <w:p w:rsidR="007E22A9" w:rsidRPr="00D82AD3" w:rsidRDefault="007E22A9" w:rsidP="00AA20B1">
            <w:pPr>
              <w:suppressAutoHyphens/>
              <w:spacing w:after="0" w:line="240" w:lineRule="auto"/>
              <w:ind w:right="28"/>
              <w:jc w:val="both"/>
              <w:rPr>
                <w:rFonts w:ascii="Arial" w:eastAsia="Times New Roman" w:hAnsi="Arial" w:cs="Arial"/>
                <w:sz w:val="16"/>
                <w:szCs w:val="16"/>
                <w:lang w:val="es-ES" w:eastAsia="es-ES"/>
              </w:rPr>
            </w:pPr>
            <w:r w:rsidRPr="00D82AD3">
              <w:rPr>
                <w:rFonts w:ascii="Arial" w:eastAsia="Times New Roman" w:hAnsi="Arial" w:cs="Arial"/>
                <w:sz w:val="16"/>
                <w:szCs w:val="16"/>
                <w:lang w:val="es-ES" w:eastAsia="es-ES"/>
              </w:rPr>
              <w:t xml:space="preserve">Escrito de declaración de integridad, a través del cual el licitante o su representante legal </w:t>
            </w:r>
            <w:r w:rsidRPr="00D82AD3">
              <w:rPr>
                <w:rFonts w:ascii="Arial" w:eastAsia="Times New Roman" w:hAnsi="Arial" w:cs="Arial"/>
                <w:b/>
                <w:sz w:val="16"/>
                <w:szCs w:val="16"/>
                <w:u w:val="single"/>
                <w:lang w:val="es-ES" w:eastAsia="es-ES"/>
              </w:rPr>
              <w:t>manifieste bajo protesta de decir verdad,</w:t>
            </w:r>
            <w:r w:rsidRPr="00D82AD3">
              <w:rPr>
                <w:rFonts w:ascii="Arial" w:eastAsia="Times New Roman" w:hAnsi="Arial" w:cs="Arial"/>
                <w:sz w:val="16"/>
                <w:szCs w:val="16"/>
                <w:lang w:val="es-ES" w:eastAsia="es-ES"/>
              </w:rPr>
              <w:t xml:space="preserve"> que se abstendrán de adoptar conductas, por si mismos o a través de interpósita persona, para que los servidores públicos del Instituto induzcan o alteren las evaluaciones de las propuestas, el resultado del procedimiento u otros aspectos que otorguen condiciones más ventajosas con relación a los demás participantes, conforme al </w:t>
            </w:r>
            <w:r w:rsidRPr="00D82AD3">
              <w:rPr>
                <w:rFonts w:ascii="Arial" w:eastAsia="Times New Roman" w:hAnsi="Arial" w:cs="Arial"/>
                <w:b/>
                <w:sz w:val="16"/>
                <w:szCs w:val="16"/>
                <w:lang w:val="es-ES" w:eastAsia="es-ES"/>
              </w:rPr>
              <w:t>Anexo 8 (Ocho)</w:t>
            </w:r>
            <w:r w:rsidRPr="00D82AD3">
              <w:rPr>
                <w:rFonts w:ascii="Arial" w:eastAsia="Times New Roman" w:hAnsi="Arial" w:cs="Arial"/>
                <w:sz w:val="16"/>
                <w:szCs w:val="16"/>
                <w:lang w:val="es-ES" w:eastAsia="es-ES"/>
              </w:rPr>
              <w:t xml:space="preserve"> de la presente convocatoria. </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 fracción 4.1.3.4</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300"/>
        </w:trPr>
        <w:tc>
          <w:tcPr>
            <w:tcW w:w="3717" w:type="pct"/>
            <w:gridSpan w:val="3"/>
            <w:vAlign w:val="center"/>
          </w:tcPr>
          <w:p w:rsidR="007E22A9" w:rsidRPr="00D82AD3" w:rsidRDefault="007E22A9" w:rsidP="00AA20B1">
            <w:pPr>
              <w:tabs>
                <w:tab w:val="left" w:pos="567"/>
              </w:tabs>
              <w:spacing w:after="0" w:line="240" w:lineRule="auto"/>
              <w:ind w:right="28"/>
              <w:jc w:val="both"/>
              <w:rPr>
                <w:rFonts w:ascii="Arial" w:eastAsia="Times New Roman" w:hAnsi="Arial" w:cs="Arial"/>
                <w:sz w:val="16"/>
                <w:szCs w:val="16"/>
                <w:lang w:val="es-ES" w:eastAsia="es-ES"/>
              </w:rPr>
            </w:pPr>
            <w:r w:rsidRPr="00D82AD3">
              <w:rPr>
                <w:rFonts w:ascii="Arial" w:eastAsia="Times New Roman" w:hAnsi="Arial" w:cs="Arial"/>
                <w:sz w:val="16"/>
                <w:szCs w:val="16"/>
                <w:lang w:val="es-ES" w:eastAsia="es-ES"/>
              </w:rPr>
              <w:t xml:space="preserve">Los licitantes con carácter de MIPYMES, deberán presentar copia del documento expedido por autoridad competente, que determine su estratificación como micro, pequeña o mediana empresa, o bien un escrito en el cual manifiesten </w:t>
            </w:r>
            <w:r w:rsidRPr="00D82AD3">
              <w:rPr>
                <w:rFonts w:ascii="Arial" w:eastAsia="Times New Roman" w:hAnsi="Arial" w:cs="Arial"/>
                <w:b/>
                <w:sz w:val="16"/>
                <w:szCs w:val="16"/>
                <w:u w:val="single"/>
                <w:lang w:val="es-ES" w:eastAsia="es-ES"/>
              </w:rPr>
              <w:t>bajo protesta de decir verdad</w:t>
            </w:r>
            <w:r w:rsidRPr="00D82AD3">
              <w:rPr>
                <w:rFonts w:ascii="Arial" w:eastAsia="Times New Roman" w:hAnsi="Arial" w:cs="Arial"/>
                <w:sz w:val="16"/>
                <w:szCs w:val="16"/>
                <w:lang w:val="es-ES" w:eastAsia="es-ES"/>
              </w:rPr>
              <w:t xml:space="preserve"> que cuentan con ese carácter, conforme al </w:t>
            </w:r>
            <w:r w:rsidRPr="00D82AD3">
              <w:rPr>
                <w:rFonts w:ascii="Arial" w:eastAsia="Times New Roman" w:hAnsi="Arial" w:cs="Arial"/>
                <w:b/>
                <w:sz w:val="16"/>
                <w:szCs w:val="16"/>
                <w:lang w:val="es-ES" w:eastAsia="es-ES"/>
              </w:rPr>
              <w:t>Anexo 9 (nueve)</w:t>
            </w:r>
            <w:r w:rsidRPr="00D82AD3">
              <w:rPr>
                <w:rFonts w:ascii="Arial" w:eastAsia="Times New Roman" w:hAnsi="Arial" w:cs="Arial"/>
                <w:sz w:val="16"/>
                <w:szCs w:val="16"/>
                <w:lang w:val="es-ES" w:eastAsia="es-ES"/>
              </w:rPr>
              <w:t xml:space="preserve"> de la presente convocatoria.</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 fracción 4.1.3.5</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492"/>
        </w:trPr>
        <w:tc>
          <w:tcPr>
            <w:tcW w:w="3717" w:type="pct"/>
            <w:gridSpan w:val="3"/>
          </w:tcPr>
          <w:p w:rsidR="007E22A9" w:rsidRPr="00D82AD3" w:rsidDel="009D2331" w:rsidRDefault="007E22A9" w:rsidP="00AA20B1">
            <w:pPr>
              <w:spacing w:after="0" w:line="240" w:lineRule="auto"/>
              <w:jc w:val="both"/>
              <w:rPr>
                <w:rFonts w:ascii="Arial" w:eastAsia="Times New Roman" w:hAnsi="Arial" w:cs="Arial"/>
                <w:b/>
                <w:i/>
                <w:sz w:val="16"/>
                <w:szCs w:val="16"/>
                <w:lang w:val="es-ES_tradnl" w:eastAsia="es-ES"/>
              </w:rPr>
            </w:pPr>
            <w:r w:rsidRPr="00D82AD3">
              <w:rPr>
                <w:rFonts w:ascii="Arial" w:eastAsia="Times New Roman" w:hAnsi="Arial" w:cs="Arial"/>
                <w:sz w:val="16"/>
                <w:szCs w:val="16"/>
                <w:lang w:val="es-ES_tradnl" w:eastAsia="es-ES"/>
              </w:rPr>
              <w:t>Escrito libr</w:t>
            </w:r>
            <w:r w:rsidRPr="00D82AD3">
              <w:rPr>
                <w:rFonts w:ascii="Arial" w:eastAsia="Heiti SC Light" w:hAnsi="Arial" w:cs="Arial"/>
                <w:sz w:val="16"/>
                <w:szCs w:val="16"/>
                <w:lang w:val="es-ES_tradnl" w:eastAsia="es-ES"/>
              </w:rPr>
              <w:t>e</w:t>
            </w:r>
            <w:r w:rsidRPr="00D82AD3">
              <w:rPr>
                <w:rFonts w:ascii="Arial" w:eastAsia="Times New Roman" w:hAnsi="Arial" w:cs="Arial"/>
                <w:sz w:val="16"/>
                <w:szCs w:val="16"/>
                <w:lang w:val="es-ES_tradnl" w:eastAsia="es-ES"/>
              </w:rPr>
              <w:t xml:space="preserve"> en el que manifieste su </w:t>
            </w:r>
            <w:r w:rsidRPr="00D82AD3">
              <w:rPr>
                <w:rFonts w:ascii="Arial" w:eastAsia="Times New Roman" w:hAnsi="Arial" w:cs="Arial"/>
                <w:sz w:val="16"/>
                <w:szCs w:val="16"/>
                <w:lang w:val="es-ES" w:eastAsia="es-ES"/>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D82AD3">
              <w:rPr>
                <w:rFonts w:ascii="Arial" w:eastAsia="Times New Roman" w:hAnsi="Arial" w:cs="Arial"/>
                <w:sz w:val="16"/>
                <w:szCs w:val="16"/>
                <w:lang w:val="es-ES_tradnl" w:eastAsia="es-ES"/>
              </w:rPr>
              <w:t xml:space="preserve"> dispuesto por el numeral 29 del </w:t>
            </w:r>
            <w:r w:rsidRPr="00D82AD3">
              <w:rPr>
                <w:rFonts w:ascii="Arial" w:eastAsia="Times New Roman" w:hAnsi="Arial" w:cs="Arial"/>
                <w:b/>
                <w:i/>
                <w:sz w:val="16"/>
                <w:szCs w:val="16"/>
                <w:lang w:val="es-ES_tradnl" w:eastAsia="es-ES"/>
              </w:rPr>
              <w:t>“Acuerdo por el que se establecen las disposiciones que deberán observar para la utilización del sistema electrónico de información pública gubernamental, denominado CompraNet”.</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w:t>
            </w:r>
          </w:p>
          <w:p w:rsidR="007E22A9" w:rsidRPr="00D82AD3" w:rsidDel="009D2331"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Fracción 4.1.3.6</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258"/>
          <w:tblHeader/>
        </w:trPr>
        <w:tc>
          <w:tcPr>
            <w:tcW w:w="3717" w:type="pct"/>
            <w:gridSpan w:val="3"/>
            <w:vMerge w:val="restart"/>
            <w:shd w:val="clear" w:color="auto" w:fill="8DB3E2" w:themeFill="text2" w:themeFillTint="66"/>
            <w:vAlign w:val="center"/>
          </w:tcPr>
          <w:p w:rsidR="007E22A9" w:rsidRPr="00D82AD3" w:rsidRDefault="007E22A9" w:rsidP="00AA20B1">
            <w:pPr>
              <w:spacing w:after="0" w:line="240" w:lineRule="auto"/>
              <w:jc w:val="both"/>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DOCUMENTOS DE LA PROPUESTA TÉCNICA</w:t>
            </w:r>
          </w:p>
        </w:tc>
        <w:tc>
          <w:tcPr>
            <w:tcW w:w="599" w:type="pct"/>
            <w:vMerge w:val="restar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REFERENCIA</w:t>
            </w:r>
          </w:p>
        </w:tc>
        <w:tc>
          <w:tcPr>
            <w:tcW w:w="684" w:type="pct"/>
            <w:gridSpan w:val="2"/>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PRESENTADO</w:t>
            </w:r>
          </w:p>
        </w:tc>
      </w:tr>
      <w:tr w:rsidR="007E22A9" w:rsidRPr="00D82AD3" w:rsidTr="00AA20B1">
        <w:tblPrEx>
          <w:tblCellMar>
            <w:left w:w="70" w:type="dxa"/>
            <w:right w:w="70" w:type="dxa"/>
          </w:tblCellMar>
          <w:tblLook w:val="0000" w:firstRow="0" w:lastRow="0" w:firstColumn="0" w:lastColumn="0" w:noHBand="0" w:noVBand="0"/>
        </w:tblPrEx>
        <w:trPr>
          <w:trHeight w:val="155"/>
          <w:tblHeader/>
        </w:trPr>
        <w:tc>
          <w:tcPr>
            <w:tcW w:w="3717" w:type="pct"/>
            <w:gridSpan w:val="3"/>
            <w:vMerge/>
            <w:shd w:val="clear" w:color="auto" w:fill="8DB3E2" w:themeFill="text2" w:themeFillTint="66"/>
            <w:vAlign w:val="center"/>
          </w:tcPr>
          <w:p w:rsidR="007E22A9" w:rsidRPr="00D82AD3" w:rsidRDefault="007E22A9" w:rsidP="00AA20B1">
            <w:pPr>
              <w:spacing w:after="0" w:line="240" w:lineRule="auto"/>
              <w:jc w:val="both"/>
              <w:rPr>
                <w:rFonts w:ascii="Arial" w:eastAsia="Times New Roman" w:hAnsi="Arial" w:cs="Arial"/>
                <w:b/>
                <w:sz w:val="16"/>
                <w:szCs w:val="16"/>
                <w:lang w:val="es-ES" w:eastAsia="es-ES"/>
              </w:rPr>
            </w:pPr>
          </w:p>
        </w:tc>
        <w:tc>
          <w:tcPr>
            <w:tcW w:w="599" w:type="pct"/>
            <w:vMerge/>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p>
        </w:tc>
        <w:tc>
          <w:tcPr>
            <w:tcW w:w="337" w:type="pc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SÍ</w:t>
            </w:r>
          </w:p>
        </w:tc>
        <w:tc>
          <w:tcPr>
            <w:tcW w:w="347" w:type="pc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NO*</w:t>
            </w:r>
          </w:p>
        </w:tc>
      </w:tr>
      <w:tr w:rsidR="007E22A9" w:rsidRPr="00D82AD3" w:rsidTr="00AA20B1">
        <w:tblPrEx>
          <w:tblCellMar>
            <w:left w:w="70" w:type="dxa"/>
            <w:right w:w="70" w:type="dxa"/>
          </w:tblCellMar>
          <w:tblLook w:val="0000" w:firstRow="0" w:lastRow="0" w:firstColumn="0" w:lastColumn="0" w:noHBand="0" w:noVBand="0"/>
        </w:tblPrEx>
        <w:trPr>
          <w:trHeight w:val="492"/>
        </w:trPr>
        <w:tc>
          <w:tcPr>
            <w:tcW w:w="3717" w:type="pct"/>
            <w:gridSpan w:val="3"/>
            <w:vAlign w:val="center"/>
          </w:tcPr>
          <w:p w:rsidR="007E22A9" w:rsidRPr="00D82AD3" w:rsidRDefault="007E22A9" w:rsidP="00AA20B1">
            <w:pPr>
              <w:suppressAutoHyphens/>
              <w:autoSpaceDE w:val="0"/>
              <w:spacing w:after="0" w:line="240" w:lineRule="auto"/>
              <w:jc w:val="both"/>
              <w:rPr>
                <w:rFonts w:ascii="Arial" w:eastAsia="Times New Roman" w:hAnsi="Arial" w:cs="Arial"/>
                <w:sz w:val="16"/>
                <w:szCs w:val="16"/>
                <w:lang w:val="es-ES" w:eastAsia="ar-SA"/>
              </w:rPr>
            </w:pPr>
            <w:r w:rsidRPr="00D82AD3">
              <w:rPr>
                <w:rFonts w:ascii="Arial" w:eastAsia="Times New Roman" w:hAnsi="Arial" w:cs="Arial"/>
                <w:sz w:val="16"/>
                <w:szCs w:val="16"/>
                <w:lang w:val="es-ES" w:eastAsia="es-ES"/>
              </w:rPr>
              <w:t xml:space="preserve">Todos los requisitos señalados en el </w:t>
            </w:r>
            <w:r w:rsidRPr="00D82AD3">
              <w:rPr>
                <w:rFonts w:ascii="Arial" w:eastAsia="Times New Roman" w:hAnsi="Arial" w:cs="Arial"/>
                <w:b/>
                <w:sz w:val="16"/>
                <w:szCs w:val="16"/>
                <w:lang w:val="es-ES" w:eastAsia="es-ES"/>
              </w:rPr>
              <w:t xml:space="preserve">Anexo Técnico, Anexo Número 1 (Uno) </w:t>
            </w:r>
            <w:r w:rsidRPr="00D82AD3">
              <w:rPr>
                <w:rFonts w:ascii="Arial" w:eastAsia="Times New Roman" w:hAnsi="Arial" w:cs="Arial"/>
                <w:sz w:val="16"/>
                <w:szCs w:val="16"/>
                <w:lang w:val="es-ES" w:eastAsia="es-ES"/>
              </w:rPr>
              <w:t>el cual forma parte de esta convocatoria.</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w:t>
            </w:r>
          </w:p>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Fracción 4.1.1</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289"/>
          <w:tblHeader/>
        </w:trPr>
        <w:tc>
          <w:tcPr>
            <w:tcW w:w="3717" w:type="pct"/>
            <w:gridSpan w:val="3"/>
            <w:vMerge w:val="restart"/>
            <w:shd w:val="clear" w:color="auto" w:fill="8DB3E2" w:themeFill="text2" w:themeFillTint="66"/>
            <w:vAlign w:val="center"/>
          </w:tcPr>
          <w:p w:rsidR="007E22A9" w:rsidRPr="00D82AD3" w:rsidRDefault="007E22A9" w:rsidP="00AA20B1">
            <w:pPr>
              <w:spacing w:after="0" w:line="240" w:lineRule="auto"/>
              <w:jc w:val="both"/>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DOCUMENTO DE LA PROPUESTA ECONÓMICA</w:t>
            </w:r>
          </w:p>
        </w:tc>
        <w:tc>
          <w:tcPr>
            <w:tcW w:w="599" w:type="pct"/>
            <w:vMerge w:val="restar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REFERENCIA</w:t>
            </w:r>
          </w:p>
        </w:tc>
        <w:tc>
          <w:tcPr>
            <w:tcW w:w="684" w:type="pct"/>
            <w:gridSpan w:val="2"/>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PRESENTADO</w:t>
            </w:r>
          </w:p>
        </w:tc>
      </w:tr>
      <w:tr w:rsidR="007E22A9" w:rsidRPr="00D82AD3" w:rsidTr="00AA20B1">
        <w:tblPrEx>
          <w:tblCellMar>
            <w:left w:w="70" w:type="dxa"/>
            <w:right w:w="70" w:type="dxa"/>
          </w:tblCellMar>
          <w:tblLook w:val="0000" w:firstRow="0" w:lastRow="0" w:firstColumn="0" w:lastColumn="0" w:noHBand="0" w:noVBand="0"/>
        </w:tblPrEx>
        <w:trPr>
          <w:trHeight w:val="209"/>
          <w:tblHeader/>
        </w:trPr>
        <w:tc>
          <w:tcPr>
            <w:tcW w:w="3717" w:type="pct"/>
            <w:gridSpan w:val="3"/>
            <w:vMerge/>
            <w:shd w:val="clear" w:color="auto" w:fill="8DB3E2" w:themeFill="text2" w:themeFillTint="66"/>
            <w:vAlign w:val="center"/>
          </w:tcPr>
          <w:p w:rsidR="007E22A9" w:rsidRPr="00D82AD3" w:rsidRDefault="007E22A9" w:rsidP="00AA20B1">
            <w:pPr>
              <w:spacing w:after="0" w:line="240" w:lineRule="auto"/>
              <w:jc w:val="both"/>
              <w:rPr>
                <w:rFonts w:ascii="Arial" w:eastAsia="Times New Roman" w:hAnsi="Arial" w:cs="Arial"/>
                <w:sz w:val="16"/>
                <w:szCs w:val="16"/>
                <w:lang w:val="es-ES" w:eastAsia="es-ES"/>
              </w:rPr>
            </w:pPr>
          </w:p>
        </w:tc>
        <w:tc>
          <w:tcPr>
            <w:tcW w:w="599" w:type="pct"/>
            <w:vMerge/>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37" w:type="pc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SÍ</w:t>
            </w:r>
          </w:p>
        </w:tc>
        <w:tc>
          <w:tcPr>
            <w:tcW w:w="347" w:type="pct"/>
            <w:shd w:val="clear" w:color="auto" w:fill="8DB3E2" w:themeFill="text2" w:themeFillTint="66"/>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NO*</w:t>
            </w:r>
          </w:p>
        </w:tc>
      </w:tr>
      <w:tr w:rsidR="007E22A9" w:rsidRPr="00D82AD3" w:rsidTr="00AA20B1">
        <w:tblPrEx>
          <w:tblCellMar>
            <w:left w:w="70" w:type="dxa"/>
            <w:right w:w="70" w:type="dxa"/>
          </w:tblCellMar>
          <w:tblLook w:val="0000" w:firstRow="0" w:lastRow="0" w:firstColumn="0" w:lastColumn="0" w:noHBand="0" w:noVBand="0"/>
        </w:tblPrEx>
        <w:trPr>
          <w:trHeight w:val="271"/>
        </w:trPr>
        <w:tc>
          <w:tcPr>
            <w:tcW w:w="3717" w:type="pct"/>
            <w:gridSpan w:val="3"/>
            <w:vAlign w:val="center"/>
          </w:tcPr>
          <w:p w:rsidR="007E22A9" w:rsidRPr="00D82AD3" w:rsidRDefault="007E22A9" w:rsidP="00AA20B1">
            <w:pPr>
              <w:spacing w:after="0" w:line="240" w:lineRule="auto"/>
              <w:jc w:val="both"/>
              <w:rPr>
                <w:rFonts w:ascii="Arial" w:eastAsia="Times New Roman" w:hAnsi="Arial" w:cs="Arial"/>
                <w:sz w:val="16"/>
                <w:szCs w:val="16"/>
                <w:lang w:val="es-ES" w:eastAsia="es-ES"/>
              </w:rPr>
            </w:pPr>
            <w:r w:rsidRPr="00D82AD3">
              <w:rPr>
                <w:rFonts w:ascii="Arial" w:eastAsia="Times New Roman" w:hAnsi="Arial" w:cs="Arial"/>
                <w:b/>
                <w:sz w:val="16"/>
                <w:szCs w:val="16"/>
                <w:lang w:val="es-ES" w:eastAsia="es-ES"/>
              </w:rPr>
              <w:t>Propuesta Económica</w:t>
            </w:r>
            <w:r w:rsidRPr="00D82AD3">
              <w:rPr>
                <w:rFonts w:ascii="Arial" w:eastAsia="Times New Roman" w:hAnsi="Arial" w:cs="Arial"/>
                <w:sz w:val="16"/>
                <w:szCs w:val="16"/>
                <w:lang w:val="es-ES" w:eastAsia="es-ES"/>
              </w:rPr>
              <w:t xml:space="preserve">, </w:t>
            </w:r>
            <w:r w:rsidRPr="00D82AD3">
              <w:rPr>
                <w:rFonts w:ascii="Arial" w:eastAsia="Times New Roman" w:hAnsi="Arial" w:cs="Arial"/>
                <w:b/>
                <w:sz w:val="16"/>
                <w:szCs w:val="16"/>
                <w:lang w:val="es-ES" w:eastAsia="es-ES"/>
              </w:rPr>
              <w:t>Anexo 10 (Diez)</w:t>
            </w:r>
          </w:p>
        </w:tc>
        <w:tc>
          <w:tcPr>
            <w:tcW w:w="599" w:type="pct"/>
            <w:vAlign w:val="center"/>
          </w:tcPr>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Numeral 4.</w:t>
            </w:r>
          </w:p>
          <w:p w:rsidR="007E22A9" w:rsidRPr="00D82AD3" w:rsidRDefault="007E22A9" w:rsidP="00AA20B1">
            <w:pPr>
              <w:spacing w:after="0" w:line="240" w:lineRule="auto"/>
              <w:jc w:val="center"/>
              <w:rPr>
                <w:rFonts w:ascii="Arial" w:eastAsia="Times New Roman" w:hAnsi="Arial" w:cs="Arial"/>
                <w:b/>
                <w:sz w:val="16"/>
                <w:szCs w:val="16"/>
                <w:lang w:val="es-ES" w:eastAsia="es-ES"/>
              </w:rPr>
            </w:pPr>
            <w:r w:rsidRPr="00D82AD3">
              <w:rPr>
                <w:rFonts w:ascii="Arial" w:eastAsia="Times New Roman" w:hAnsi="Arial" w:cs="Arial"/>
                <w:b/>
                <w:sz w:val="16"/>
                <w:szCs w:val="16"/>
                <w:lang w:val="es-ES" w:eastAsia="es-ES"/>
              </w:rPr>
              <w:t>Fracción 4.1.2</w:t>
            </w:r>
          </w:p>
        </w:tc>
        <w:tc>
          <w:tcPr>
            <w:tcW w:w="33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c>
          <w:tcPr>
            <w:tcW w:w="347" w:type="pct"/>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r w:rsidR="007E22A9" w:rsidRPr="00D82AD3" w:rsidTr="00AA20B1">
        <w:tblPrEx>
          <w:tblCellMar>
            <w:left w:w="70" w:type="dxa"/>
            <w:right w:w="70" w:type="dxa"/>
          </w:tblCellMar>
          <w:tblLook w:val="0000" w:firstRow="0" w:lastRow="0" w:firstColumn="0" w:lastColumn="0" w:noHBand="0" w:noVBand="0"/>
        </w:tblPrEx>
        <w:trPr>
          <w:trHeight w:val="545"/>
        </w:trPr>
        <w:tc>
          <w:tcPr>
            <w:tcW w:w="1959" w:type="pct"/>
            <w:gridSpan w:val="2"/>
            <w:vAlign w:val="center"/>
          </w:tcPr>
          <w:p w:rsidR="007E22A9" w:rsidRPr="00D82AD3" w:rsidRDefault="007E22A9" w:rsidP="00AA20B1">
            <w:pPr>
              <w:spacing w:after="0" w:line="240" w:lineRule="auto"/>
              <w:jc w:val="both"/>
              <w:rPr>
                <w:rFonts w:ascii="Arial" w:eastAsia="Times New Roman" w:hAnsi="Arial" w:cs="Arial"/>
                <w:b/>
                <w:sz w:val="16"/>
                <w:szCs w:val="16"/>
                <w:lang w:val="es-ES" w:eastAsia="es-ES"/>
              </w:rPr>
            </w:pPr>
            <w:r w:rsidRPr="00D82AD3">
              <w:rPr>
                <w:rFonts w:ascii="Arial" w:eastAsia="Times New Roman" w:hAnsi="Arial" w:cs="Arial"/>
                <w:b/>
                <w:sz w:val="18"/>
                <w:szCs w:val="18"/>
                <w:lang w:val="es-ES" w:eastAsia="es-ES"/>
              </w:rPr>
              <w:t>Firma del Representante Legal de Licitante</w:t>
            </w:r>
          </w:p>
        </w:tc>
        <w:tc>
          <w:tcPr>
            <w:tcW w:w="3041" w:type="pct"/>
            <w:gridSpan w:val="4"/>
            <w:vAlign w:val="center"/>
          </w:tcPr>
          <w:p w:rsidR="007E22A9" w:rsidRPr="00D82AD3" w:rsidRDefault="007E22A9" w:rsidP="00AA20B1">
            <w:pPr>
              <w:spacing w:after="0" w:line="240" w:lineRule="auto"/>
              <w:jc w:val="center"/>
              <w:rPr>
                <w:rFonts w:ascii="Arial" w:eastAsia="Times New Roman" w:hAnsi="Arial" w:cs="Arial"/>
                <w:sz w:val="16"/>
                <w:szCs w:val="16"/>
                <w:lang w:val="es-ES" w:eastAsia="es-ES"/>
              </w:rPr>
            </w:pPr>
          </w:p>
        </w:tc>
      </w:tr>
    </w:tbl>
    <w:p w:rsidR="007E22A9" w:rsidRPr="00D82AD3" w:rsidRDefault="007E22A9" w:rsidP="007E22A9">
      <w:pPr>
        <w:spacing w:after="0" w:line="240" w:lineRule="auto"/>
        <w:jc w:val="both"/>
        <w:rPr>
          <w:rFonts w:ascii="Arial" w:eastAsia="Times New Roman" w:hAnsi="Arial" w:cs="Arial"/>
          <w:sz w:val="20"/>
          <w:szCs w:val="20"/>
          <w:lang w:val="es-ES" w:eastAsia="es-ES"/>
        </w:rPr>
      </w:pPr>
    </w:p>
    <w:p w:rsidR="007E22A9" w:rsidRPr="00D82AD3" w:rsidRDefault="007E22A9" w:rsidP="007E22A9">
      <w:pPr>
        <w:spacing w:after="0" w:line="240" w:lineRule="auto"/>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60" w:name="_Toc336378684"/>
      <w:bookmarkStart w:id="161" w:name="_Toc356557686"/>
      <w:bookmarkStart w:id="162" w:name="_Toc358979939"/>
      <w:bookmarkStart w:id="163" w:name="_Toc367205814"/>
      <w:bookmarkStart w:id="164" w:name="_Toc465173959"/>
      <w:r w:rsidRPr="00715008">
        <w:rPr>
          <w:rFonts w:ascii="Arial" w:eastAsia="Times New Roman" w:hAnsi="Arial" w:cs="Arial"/>
          <w:b/>
          <w:sz w:val="24"/>
          <w:szCs w:val="24"/>
          <w:lang w:val="es-ES_tradnl" w:eastAsia="es-ES"/>
        </w:rPr>
        <w:lastRenderedPageBreak/>
        <w:t>Anexo 12 (Doce).-</w:t>
      </w:r>
      <w:bookmarkStart w:id="165" w:name="_Toc336378685"/>
      <w:bookmarkEnd w:id="160"/>
      <w:r w:rsidRPr="00715008">
        <w:rPr>
          <w:rFonts w:ascii="Arial" w:eastAsia="Times New Roman" w:hAnsi="Arial" w:cs="Arial"/>
          <w:b/>
          <w:sz w:val="24"/>
          <w:szCs w:val="24"/>
          <w:lang w:val="es-ES_tradnl" w:eastAsia="es-ES"/>
        </w:rPr>
        <w:t xml:space="preserve"> Formato para fianza de cumplimiento de contrato</w:t>
      </w:r>
      <w:bookmarkEnd w:id="165"/>
      <w:r w:rsidRPr="00715008">
        <w:rPr>
          <w:rFonts w:ascii="Arial" w:eastAsia="Times New Roman" w:hAnsi="Arial" w:cs="Arial"/>
          <w:b/>
          <w:sz w:val="24"/>
          <w:szCs w:val="24"/>
          <w:lang w:val="es-ES_tradnl" w:eastAsia="es-ES"/>
        </w:rPr>
        <w:t>.</w:t>
      </w:r>
      <w:bookmarkEnd w:id="161"/>
      <w:bookmarkEnd w:id="162"/>
      <w:bookmarkEnd w:id="163"/>
      <w:bookmarkEnd w:id="164"/>
    </w:p>
    <w:p w:rsidR="007E22A9" w:rsidRPr="00D82AD3" w:rsidRDefault="007E22A9" w:rsidP="007E22A9">
      <w:pPr>
        <w:spacing w:after="0" w:line="240" w:lineRule="auto"/>
        <w:jc w:val="center"/>
        <w:rPr>
          <w:rFonts w:ascii="Arial" w:eastAsia="Times New Roman" w:hAnsi="Arial" w:cs="Arial"/>
          <w:sz w:val="20"/>
          <w:szCs w:val="20"/>
          <w:lang w:val="es-ES" w:eastAsia="es-ES"/>
        </w:rPr>
      </w:pPr>
    </w:p>
    <w:p w:rsidR="007E22A9" w:rsidRPr="00D82AD3" w:rsidRDefault="007E22A9" w:rsidP="007E22A9">
      <w:pPr>
        <w:spacing w:after="0" w:line="240" w:lineRule="auto"/>
        <w:jc w:val="both"/>
        <w:rPr>
          <w:rFonts w:ascii="Arial" w:eastAsia="Times New Roman" w:hAnsi="Arial" w:cs="Arial"/>
          <w:sz w:val="18"/>
          <w:szCs w:val="18"/>
          <w:lang w:val="es-ES" w:eastAsia="es-ES"/>
        </w:rPr>
      </w:pPr>
      <w:r w:rsidRPr="00D82AD3">
        <w:rPr>
          <w:rFonts w:ascii="Arial" w:eastAsia="Times New Roman" w:hAnsi="Arial" w:cs="Arial"/>
          <w:sz w:val="18"/>
          <w:szCs w:val="18"/>
          <w:lang w:val="es-ES" w:eastAsia="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7E22A9" w:rsidRPr="00D82AD3" w:rsidRDefault="007E22A9" w:rsidP="007E22A9">
      <w:pPr>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br w:type="page"/>
      </w:r>
    </w:p>
    <w:p w:rsidR="007E22A9" w:rsidRPr="00D82AD3" w:rsidRDefault="007E22A9" w:rsidP="007E22A9">
      <w:pPr>
        <w:keepNext/>
        <w:numPr>
          <w:ilvl w:val="1"/>
          <w:numId w:val="0"/>
        </w:numPr>
        <w:tabs>
          <w:tab w:val="num" w:pos="709"/>
        </w:tabs>
        <w:suppressAutoHyphens/>
        <w:spacing w:after="0" w:line="240" w:lineRule="auto"/>
        <w:ind w:right="-142"/>
        <w:jc w:val="both"/>
        <w:outlineLvl w:val="1"/>
        <w:rPr>
          <w:rFonts w:ascii="Arial" w:eastAsia="Times New Roman" w:hAnsi="Arial" w:cs="Arial"/>
          <w:b/>
          <w:sz w:val="24"/>
          <w:szCs w:val="24"/>
          <w:lang w:val="es-ES_tradnl" w:eastAsia="es-ES"/>
        </w:rPr>
      </w:pPr>
      <w:bookmarkStart w:id="166" w:name="_Toc465173960"/>
      <w:r w:rsidRPr="00D82AD3">
        <w:rPr>
          <w:rFonts w:ascii="Arial" w:eastAsia="Times New Roman" w:hAnsi="Arial" w:cs="Arial"/>
          <w:b/>
          <w:sz w:val="24"/>
          <w:szCs w:val="24"/>
          <w:lang w:val="es-ES_tradnl" w:eastAsia="es-ES"/>
        </w:rPr>
        <w:lastRenderedPageBreak/>
        <w:t>Anexo 13 (Trece).- Formato de información reservada y confidencial.</w:t>
      </w:r>
      <w:bookmarkEnd w:id="166"/>
    </w:p>
    <w:p w:rsidR="007E22A9" w:rsidRPr="00D82AD3" w:rsidRDefault="007E22A9" w:rsidP="007E22A9">
      <w:pPr>
        <w:suppressAutoHyphens/>
        <w:spacing w:after="0" w:line="240" w:lineRule="auto"/>
        <w:ind w:right="-1"/>
        <w:jc w:val="center"/>
        <w:rPr>
          <w:rFonts w:ascii="Arial" w:eastAsia="Times New Roman" w:hAnsi="Arial" w:cs="Arial"/>
          <w:b/>
          <w:sz w:val="20"/>
          <w:szCs w:val="20"/>
          <w:lang w:val="es-ES" w:eastAsia="ar-SA"/>
        </w:rPr>
      </w:pPr>
    </w:p>
    <w:p w:rsidR="007E22A9" w:rsidRPr="00D82AD3" w:rsidRDefault="007E22A9" w:rsidP="007E22A9">
      <w:pPr>
        <w:suppressAutoHyphens/>
        <w:spacing w:after="0" w:line="240" w:lineRule="auto"/>
        <w:ind w:right="-1"/>
        <w:jc w:val="center"/>
        <w:rPr>
          <w:rFonts w:ascii="Arial" w:eastAsia="Times New Roman" w:hAnsi="Arial" w:cs="Arial"/>
          <w:b/>
          <w:sz w:val="20"/>
          <w:szCs w:val="20"/>
          <w:lang w:val="es-ES" w:eastAsia="ar-SA"/>
        </w:rPr>
      </w:pPr>
    </w:p>
    <w:p w:rsidR="007E22A9" w:rsidRPr="00D82AD3" w:rsidRDefault="007E22A9" w:rsidP="007E22A9">
      <w:pPr>
        <w:suppressAutoHyphens/>
        <w:spacing w:after="0" w:line="240" w:lineRule="auto"/>
        <w:ind w:right="-1"/>
        <w:jc w:val="center"/>
        <w:rPr>
          <w:rFonts w:ascii="Arial" w:eastAsia="Times New Roman" w:hAnsi="Arial" w:cs="Arial"/>
          <w:b/>
          <w:sz w:val="20"/>
          <w:szCs w:val="20"/>
          <w:lang w:val="es-ES" w:eastAsia="ar-SA"/>
        </w:rPr>
      </w:pPr>
    </w:p>
    <w:p w:rsidR="007E22A9" w:rsidRPr="00D82AD3" w:rsidRDefault="007E22A9" w:rsidP="007E22A9">
      <w:pPr>
        <w:spacing w:after="0" w:line="360" w:lineRule="auto"/>
        <w:ind w:right="-1"/>
        <w:jc w:val="right"/>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Ciudad de México,  a _______ de _________________de 2016.</w:t>
      </w:r>
    </w:p>
    <w:p w:rsidR="007E22A9" w:rsidRPr="00D82AD3" w:rsidRDefault="007E22A9" w:rsidP="007E22A9">
      <w:pPr>
        <w:spacing w:after="0" w:line="360" w:lineRule="auto"/>
        <w:ind w:right="-1"/>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Instituto Mexicano del Seguro Social</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Presente</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u w:val="single"/>
          <w:lang w:val="es-ES" w:eastAsia="es-ES"/>
        </w:rPr>
        <w:t>___(Nombre)______,</w:t>
      </w:r>
      <w:r w:rsidRPr="00D82AD3">
        <w:rPr>
          <w:rFonts w:ascii="Arial" w:eastAsia="Times New Roman" w:hAnsi="Arial" w:cs="Arial"/>
          <w:sz w:val="20"/>
          <w:szCs w:val="20"/>
          <w:lang w:val="es-ES" w:eastAsia="es-ES"/>
        </w:rPr>
        <w:t xml:space="preserve"> en mi carácter de _________________________, de la ___</w:t>
      </w:r>
      <w:r w:rsidRPr="00D82AD3">
        <w:rPr>
          <w:rFonts w:ascii="Arial" w:eastAsia="Times New Roman" w:hAnsi="Arial" w:cs="Arial"/>
          <w:sz w:val="20"/>
          <w:szCs w:val="20"/>
          <w:u w:val="single"/>
          <w:lang w:val="es-ES" w:eastAsia="es-ES"/>
        </w:rPr>
        <w:t>(Persona Física o Moral)</w:t>
      </w:r>
      <w:r w:rsidRPr="00D82AD3">
        <w:rPr>
          <w:rFonts w:ascii="Arial" w:eastAsia="Times New Roman" w:hAnsi="Arial" w:cs="Arial"/>
          <w:sz w:val="20"/>
          <w:szCs w:val="20"/>
          <w:lang w:val="es-ES" w:eastAsia="es-ES"/>
        </w:rPr>
        <w:t>___, manifiesto por medio de la presente que los documentos contenidos en mi propuesta y remitida a la convocante para la Invitación a Cuando Menos Tres Personas Nacional Electrónica Núm. ________________que contiene a su vez información de carácter Reservada y Confidencial con fundamento en los artículos 18 fracción (es) _____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Relación de documentos.</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Ejemplos.</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Acreditamiento, respecto de la cual es confidencial la parte que señala la relación de accionistas de la Sociedad.</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Documentos expedidos por un tercero.</w:t>
      </w: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A T E N T A M E N T El</w:t>
      </w:r>
    </w:p>
    <w:p w:rsidR="007E22A9" w:rsidRPr="00D82AD3" w:rsidRDefault="007E22A9" w:rsidP="007E22A9">
      <w:pPr>
        <w:spacing w:after="0" w:line="36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_______________________________</w:t>
      </w:r>
    </w:p>
    <w:p w:rsidR="007E22A9" w:rsidRPr="00D82AD3" w:rsidRDefault="007E22A9" w:rsidP="007E22A9">
      <w:pPr>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sz w:val="20"/>
          <w:szCs w:val="20"/>
          <w:lang w:val="es-ES" w:eastAsia="es-ES"/>
        </w:rPr>
        <w:t>(Nombre, Firma y Cargo</w:t>
      </w:r>
      <w:bookmarkStart w:id="167" w:name="_Toc335304952"/>
      <w:bookmarkEnd w:id="167"/>
    </w:p>
    <w:p w:rsidR="007E22A9" w:rsidRPr="00D82AD3" w:rsidRDefault="007E22A9" w:rsidP="007E22A9">
      <w:pPr>
        <w:spacing w:after="0" w:line="240" w:lineRule="auto"/>
        <w:jc w:val="both"/>
        <w:rPr>
          <w:rFonts w:ascii="Arial" w:eastAsia="Times New Roman" w:hAnsi="Arial" w:cs="Arial"/>
          <w:b/>
          <w:bCs/>
          <w:sz w:val="20"/>
          <w:szCs w:val="20"/>
          <w:lang w:val="es-ES_tradnl" w:eastAsia="ar-SA"/>
        </w:rPr>
      </w:pPr>
    </w:p>
    <w:p w:rsidR="007E22A9" w:rsidRPr="00D82AD3" w:rsidRDefault="007E22A9" w:rsidP="007E22A9">
      <w:pPr>
        <w:spacing w:after="0" w:line="240" w:lineRule="auto"/>
        <w:rPr>
          <w:rFonts w:ascii="Arial" w:eastAsia="Times New Roman" w:hAnsi="Arial" w:cs="Arial"/>
          <w:b/>
          <w:bCs/>
          <w:sz w:val="20"/>
          <w:szCs w:val="20"/>
          <w:lang w:val="es-ES_tradnl" w:eastAsia="ar-SA"/>
        </w:rPr>
      </w:pPr>
      <w:r w:rsidRPr="00D82AD3">
        <w:rPr>
          <w:rFonts w:ascii="Arial" w:eastAsia="Times New Roman" w:hAnsi="Arial" w:cs="Arial"/>
          <w:b/>
          <w:bCs/>
          <w:sz w:val="20"/>
          <w:szCs w:val="20"/>
          <w:lang w:val="es-ES_tradnl" w:eastAsia="ar-SA"/>
        </w:rPr>
        <w:br w:type="page"/>
      </w:r>
    </w:p>
    <w:p w:rsidR="007E22A9" w:rsidRPr="00D82AD3" w:rsidRDefault="007E22A9" w:rsidP="007E22A9">
      <w:pPr>
        <w:keepNext/>
        <w:tabs>
          <w:tab w:val="num" w:pos="432"/>
        </w:tabs>
        <w:suppressAutoHyphens/>
        <w:spacing w:before="240" w:after="60" w:line="240" w:lineRule="auto"/>
        <w:outlineLvl w:val="0"/>
        <w:rPr>
          <w:rFonts w:ascii="Arial" w:eastAsia="Times New Roman" w:hAnsi="Arial" w:cs="Times New Roman"/>
          <w:b/>
          <w:bCs/>
          <w:kern w:val="1"/>
          <w:sz w:val="20"/>
          <w:szCs w:val="20"/>
          <w:lang w:val="es-ES" w:eastAsia="ar-SA"/>
        </w:rPr>
      </w:pPr>
      <w:bookmarkStart w:id="168" w:name="_Toc424042611"/>
      <w:bookmarkStart w:id="169" w:name="_Toc465173961"/>
      <w:r w:rsidRPr="00715008">
        <w:rPr>
          <w:rFonts w:ascii="Arial" w:eastAsia="Times New Roman" w:hAnsi="Arial" w:cs="Times New Roman"/>
          <w:b/>
          <w:bCs/>
          <w:kern w:val="1"/>
          <w:sz w:val="20"/>
          <w:szCs w:val="20"/>
          <w:lang w:val="es-ES" w:eastAsia="ar-SA"/>
        </w:rPr>
        <w:lastRenderedPageBreak/>
        <w:t>GLOSARIO DE TÉRMINOS.</w:t>
      </w:r>
      <w:bookmarkEnd w:id="168"/>
      <w:bookmarkEnd w:id="169"/>
    </w:p>
    <w:p w:rsidR="007E22A9" w:rsidRPr="00D82AD3" w:rsidRDefault="007E22A9" w:rsidP="007E22A9">
      <w:pPr>
        <w:suppressAutoHyphens/>
        <w:spacing w:after="0" w:line="240" w:lineRule="auto"/>
        <w:jc w:val="both"/>
        <w:rPr>
          <w:rFonts w:ascii="Arial" w:eastAsia="Times New Roman" w:hAnsi="Arial" w:cs="Arial"/>
          <w:bCs/>
          <w:sz w:val="20"/>
          <w:szCs w:val="20"/>
          <w:lang w:val="es-ES" w:eastAsia="ar-SA"/>
        </w:rPr>
      </w:pPr>
    </w:p>
    <w:p w:rsidR="007E22A9" w:rsidRPr="00D82AD3" w:rsidRDefault="007E22A9" w:rsidP="007E22A9">
      <w:pPr>
        <w:suppressAutoHyphens/>
        <w:spacing w:after="0" w:line="240" w:lineRule="auto"/>
        <w:rPr>
          <w:rFonts w:ascii="Arial" w:eastAsia="Times New Roman" w:hAnsi="Arial" w:cs="Arial"/>
          <w:b/>
          <w:sz w:val="20"/>
          <w:szCs w:val="20"/>
          <w:lang w:val="es-ES" w:eastAsia="ar-SA"/>
        </w:rPr>
      </w:pPr>
      <w:r w:rsidRPr="00D82AD3">
        <w:rPr>
          <w:rFonts w:ascii="Arial" w:eastAsia="Times New Roman" w:hAnsi="Arial" w:cs="Arial"/>
          <w:b/>
          <w:sz w:val="20"/>
          <w:szCs w:val="20"/>
          <w:lang w:val="es-ES" w:eastAsia="ar-SA"/>
        </w:rPr>
        <w:t>PARA EFECTOS DE ÉSTA CONVOCATORIA, SE ENTENDERÁ POR:</w:t>
      </w:r>
    </w:p>
    <w:p w:rsidR="007E22A9" w:rsidRPr="00D82AD3" w:rsidRDefault="007E22A9" w:rsidP="007E22A9">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iCs/>
          <w:sz w:val="20"/>
          <w:szCs w:val="20"/>
          <w:lang w:val="es-ES" w:eastAsia="ar-SA"/>
        </w:rPr>
      </w:pPr>
    </w:p>
    <w:p w:rsidR="007E22A9" w:rsidRPr="00D82AD3" w:rsidRDefault="007E22A9" w:rsidP="007E22A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ADMINISTRADOR DEL CONTRATO:</w:t>
      </w:r>
      <w:r w:rsidRPr="00D82AD3">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rsidR="007E22A9" w:rsidRPr="00D82AD3" w:rsidRDefault="007E22A9" w:rsidP="007E22A9">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iCs/>
          <w:sz w:val="20"/>
          <w:szCs w:val="20"/>
          <w:lang w:val="es-ES" w:eastAsia="ar-SA"/>
        </w:rPr>
      </w:pPr>
    </w:p>
    <w:p w:rsidR="007E22A9" w:rsidRPr="00D82AD3" w:rsidRDefault="007E22A9" w:rsidP="007E22A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iCs/>
          <w:sz w:val="20"/>
          <w:szCs w:val="20"/>
          <w:lang w:val="es-ES" w:eastAsia="ar-SA"/>
        </w:rPr>
      </w:pPr>
      <w:r w:rsidRPr="00D82AD3">
        <w:rPr>
          <w:rFonts w:ascii="Arial" w:eastAsia="Times New Roman" w:hAnsi="Arial" w:cs="Arial"/>
          <w:b/>
          <w:iCs/>
          <w:sz w:val="20"/>
          <w:szCs w:val="20"/>
          <w:lang w:val="es-ES" w:eastAsia="ar-SA"/>
        </w:rPr>
        <w:t>ALSC:</w:t>
      </w:r>
      <w:r w:rsidRPr="00D82AD3">
        <w:rPr>
          <w:rFonts w:ascii="Arial" w:eastAsia="Times New Roman" w:hAnsi="Arial" w:cs="Arial"/>
          <w:iCs/>
          <w:sz w:val="20"/>
          <w:szCs w:val="20"/>
          <w:lang w:val="es-ES" w:eastAsia="ar-SA"/>
        </w:rPr>
        <w:t xml:space="preserve"> Administración Local de Servicios al Contribuyente.</w:t>
      </w:r>
    </w:p>
    <w:p w:rsidR="007E22A9" w:rsidRPr="00D82AD3" w:rsidRDefault="007E22A9" w:rsidP="007E22A9">
      <w:pPr>
        <w:spacing w:after="0" w:line="240" w:lineRule="auto"/>
        <w:rPr>
          <w:rFonts w:ascii="Arial" w:eastAsia="Times New Roman" w:hAnsi="Arial" w:cs="Arial"/>
          <w:iCs/>
          <w:sz w:val="20"/>
          <w:szCs w:val="20"/>
          <w:lang w:val="es-ES" w:eastAsia="es-ES"/>
        </w:rPr>
      </w:pPr>
    </w:p>
    <w:p w:rsidR="007E22A9" w:rsidRPr="00D82AD3" w:rsidRDefault="007E22A9" w:rsidP="007E22A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iCs/>
          <w:sz w:val="20"/>
          <w:szCs w:val="20"/>
          <w:lang w:val="es-ES" w:eastAsia="ar-SA"/>
        </w:rPr>
      </w:pPr>
      <w:r w:rsidRPr="00D82AD3">
        <w:rPr>
          <w:rFonts w:ascii="Arial" w:eastAsia="Times New Roman" w:hAnsi="Arial" w:cs="Arial"/>
          <w:b/>
          <w:iCs/>
          <w:sz w:val="20"/>
          <w:szCs w:val="20"/>
          <w:lang w:val="es-ES" w:eastAsia="ar-SA"/>
        </w:rPr>
        <w:t xml:space="preserve">ÁREA CONTRATANTE: </w:t>
      </w:r>
      <w:r w:rsidRPr="00D82AD3">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7E22A9" w:rsidRPr="00D82AD3" w:rsidRDefault="007E22A9" w:rsidP="007E22A9">
      <w:p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iCs/>
          <w:sz w:val="20"/>
          <w:szCs w:val="20"/>
          <w:lang w:val="es-ES" w:eastAsia="ar-SA"/>
        </w:rPr>
      </w:pPr>
    </w:p>
    <w:p w:rsidR="007E22A9" w:rsidRPr="00D82AD3" w:rsidRDefault="007E22A9" w:rsidP="007E22A9">
      <w:p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iCs/>
          <w:sz w:val="20"/>
          <w:szCs w:val="20"/>
          <w:lang w:val="es-ES" w:eastAsia="ar-SA"/>
        </w:rPr>
      </w:pPr>
      <w:r w:rsidRPr="00D82AD3">
        <w:rPr>
          <w:rFonts w:ascii="Arial" w:eastAsia="Times New Roman" w:hAnsi="Arial" w:cs="Arial"/>
          <w:b/>
          <w:iCs/>
          <w:sz w:val="20"/>
          <w:szCs w:val="20"/>
          <w:lang w:val="es-ES" w:eastAsia="ar-SA"/>
        </w:rPr>
        <w:t xml:space="preserve">ÁREA REQUIRENTE: </w:t>
      </w:r>
      <w:r w:rsidRPr="00D82AD3">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rsidR="007E22A9" w:rsidRPr="00D82AD3" w:rsidRDefault="007E22A9" w:rsidP="007E22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sz w:val="20"/>
          <w:szCs w:val="20"/>
          <w:lang w:val="es-ES_tradnl" w:eastAsia="ar-SA"/>
        </w:rPr>
      </w:pPr>
    </w:p>
    <w:p w:rsidR="007E22A9" w:rsidRPr="00D82AD3" w:rsidRDefault="007E22A9" w:rsidP="007E22A9">
      <w:p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iCs/>
          <w:sz w:val="20"/>
          <w:szCs w:val="20"/>
          <w:lang w:val="es-ES" w:eastAsia="ar-SA"/>
        </w:rPr>
      </w:pPr>
      <w:r w:rsidRPr="00D82AD3">
        <w:rPr>
          <w:rFonts w:ascii="Arial" w:eastAsia="Times New Roman" w:hAnsi="Arial" w:cs="Arial"/>
          <w:b/>
          <w:iCs/>
          <w:sz w:val="20"/>
          <w:szCs w:val="20"/>
          <w:lang w:val="es-ES" w:eastAsia="ar-SA"/>
        </w:rPr>
        <w:t xml:space="preserve">ÁREA TÉCNICA: </w:t>
      </w:r>
      <w:r w:rsidRPr="00D82AD3">
        <w:rPr>
          <w:rFonts w:ascii="Arial" w:eastAsia="Times New Roman" w:hAnsi="Arial" w:cs="Arial"/>
          <w:iCs/>
          <w:sz w:val="20"/>
          <w:szCs w:val="20"/>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CABCS:</w:t>
      </w:r>
      <w:r w:rsidRPr="00D82AD3">
        <w:rPr>
          <w:rFonts w:ascii="Arial" w:eastAsia="Times New Roman" w:hAnsi="Arial" w:cs="Arial"/>
          <w:sz w:val="20"/>
          <w:szCs w:val="20"/>
          <w:lang w:val="es-ES" w:eastAsia="ar-SA"/>
        </w:rPr>
        <w:t xml:space="preserve"> Coordinación de Adquisición de Bienes y Contratación de Servicios.</w:t>
      </w:r>
    </w:p>
    <w:p w:rsidR="007E22A9" w:rsidRPr="00D82AD3" w:rsidRDefault="007E22A9" w:rsidP="007E22A9">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CIE</w:t>
      </w:r>
      <w:r w:rsidRPr="00D82AD3">
        <w:rPr>
          <w:rFonts w:ascii="Arial" w:eastAsia="Times New Roman" w:hAnsi="Arial" w:cs="Arial"/>
          <w:sz w:val="20"/>
          <w:szCs w:val="20"/>
          <w:lang w:val="es-ES" w:eastAsia="ar-SA"/>
        </w:rPr>
        <w:t>: Coordinación de Investigación Estratégica</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color w:val="000000"/>
          <w:sz w:val="20"/>
          <w:szCs w:val="20"/>
          <w:lang w:val="es-ES" w:eastAsia="ar-SA"/>
        </w:rPr>
      </w:pPr>
      <w:r w:rsidRPr="00D82AD3">
        <w:rPr>
          <w:rFonts w:ascii="Arial" w:eastAsia="Times New Roman" w:hAnsi="Arial" w:cs="Arial"/>
          <w:b/>
          <w:sz w:val="20"/>
          <w:szCs w:val="20"/>
          <w:lang w:val="es-ES" w:eastAsia="ar-SA"/>
        </w:rPr>
        <w:t>COMPRANET</w:t>
      </w:r>
      <w:r w:rsidRPr="00D82AD3">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82AD3">
        <w:rPr>
          <w:rFonts w:ascii="Arial" w:eastAsia="Times New Roman" w:hAnsi="Arial" w:cs="Arial"/>
          <w:color w:val="0000FF"/>
          <w:sz w:val="20"/>
          <w:szCs w:val="20"/>
          <w:u w:val="single"/>
          <w:lang w:val="es-ES" w:eastAsia="ar-SA"/>
        </w:rPr>
        <w:t>http//compranet.funcionpublica.gob.mx</w:t>
      </w:r>
      <w:r w:rsidRPr="00D82AD3">
        <w:rPr>
          <w:rFonts w:ascii="Arial" w:eastAsia="Times New Roman" w:hAnsi="Arial" w:cs="Arial"/>
          <w:sz w:val="20"/>
          <w:szCs w:val="20"/>
          <w:lang w:val="es-ES" w:eastAsia="ar-SA"/>
        </w:rPr>
        <w:t>.</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 xml:space="preserve">CONTRATO: </w:t>
      </w:r>
      <w:r w:rsidRPr="00D82AD3">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color w:val="000000"/>
          <w:sz w:val="20"/>
          <w:szCs w:val="20"/>
          <w:lang w:val="es-ES" w:eastAsia="ar-SA"/>
        </w:rPr>
      </w:pPr>
    </w:p>
    <w:p w:rsidR="007E22A9" w:rsidRPr="00D82AD3" w:rsidRDefault="007E22A9" w:rsidP="007E22A9">
      <w:pPr>
        <w:spacing w:after="0" w:line="240" w:lineRule="auto"/>
        <w:jc w:val="both"/>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DOF</w:t>
      </w:r>
      <w:r w:rsidRPr="00D82AD3">
        <w:rPr>
          <w:rFonts w:ascii="Arial" w:eastAsia="Times New Roman" w:hAnsi="Arial" w:cs="Arial"/>
          <w:sz w:val="20"/>
          <w:szCs w:val="20"/>
          <w:lang w:val="es-ES" w:eastAsia="ar-SA"/>
        </w:rPr>
        <w:t>: Diario Oficial de la Federación.</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IMSS o INSTITUTO:</w:t>
      </w:r>
      <w:r w:rsidRPr="00D82AD3">
        <w:rPr>
          <w:rFonts w:ascii="Arial" w:eastAsia="Times New Roman" w:hAnsi="Arial" w:cs="Arial"/>
          <w:sz w:val="20"/>
          <w:szCs w:val="20"/>
          <w:lang w:val="es-ES" w:eastAsia="ar-SA"/>
        </w:rPr>
        <w:t xml:space="preserve"> Instituto Mexicano del Seguro Social.</w:t>
      </w: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b/>
          <w:sz w:val="20"/>
          <w:szCs w:val="20"/>
          <w:lang w:val="es-ES" w:eastAsia="ar-SA"/>
        </w:rPr>
      </w:pPr>
      <w:r w:rsidRPr="00D82AD3">
        <w:rPr>
          <w:rFonts w:ascii="Arial" w:eastAsia="Times New Roman" w:hAnsi="Arial" w:cs="Arial"/>
          <w:b/>
          <w:bCs/>
          <w:sz w:val="20"/>
          <w:szCs w:val="20"/>
          <w:lang w:val="es-ES" w:eastAsia="ar-SA"/>
        </w:rPr>
        <w:t xml:space="preserve">INFONAVIT: </w:t>
      </w:r>
      <w:r w:rsidRPr="00D82AD3">
        <w:rPr>
          <w:rFonts w:ascii="Arial" w:eastAsia="Times New Roman" w:hAnsi="Arial" w:cs="Arial"/>
          <w:bCs/>
          <w:sz w:val="20"/>
          <w:szCs w:val="20"/>
          <w:lang w:val="es-ES" w:eastAsia="ar-SA"/>
        </w:rPr>
        <w:t>Instituto del Fondo Nacional de la Vivienda para los Trabajadores.</w:t>
      </w:r>
    </w:p>
    <w:p w:rsidR="007E22A9" w:rsidRPr="00D82AD3" w:rsidRDefault="007E22A9" w:rsidP="007E22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INVESTIGACIÓN DE MERCADO</w:t>
      </w:r>
      <w:r w:rsidRPr="00D82AD3">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IVA:</w:t>
      </w:r>
      <w:r w:rsidRPr="00D82AD3">
        <w:rPr>
          <w:rFonts w:ascii="Arial" w:eastAsia="Times New Roman" w:hAnsi="Arial" w:cs="Arial"/>
          <w:sz w:val="20"/>
          <w:szCs w:val="20"/>
          <w:lang w:val="es-ES" w:eastAsia="ar-SA"/>
        </w:rPr>
        <w:t xml:space="preserve"> Impuesto al Valor Agregado.</w:t>
      </w:r>
    </w:p>
    <w:p w:rsidR="007E22A9" w:rsidRPr="00D82AD3" w:rsidRDefault="007E22A9" w:rsidP="007E22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LAASSP:</w:t>
      </w:r>
      <w:r w:rsidRPr="00D82AD3">
        <w:rPr>
          <w:rFonts w:ascii="Arial" w:eastAsia="Times New Roman" w:hAnsi="Arial" w:cs="Arial"/>
          <w:sz w:val="20"/>
          <w:szCs w:val="20"/>
          <w:lang w:val="es-ES" w:eastAsia="ar-SA"/>
        </w:rPr>
        <w:t xml:space="preserve"> Ley de Adquisiciones, Arrendamientos y Servicios del Sector Público.</w:t>
      </w: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LICITANTE:</w:t>
      </w:r>
      <w:r w:rsidRPr="00D82AD3">
        <w:rPr>
          <w:rFonts w:ascii="Arial" w:eastAsia="Times New Roman" w:hAnsi="Arial" w:cs="Arial"/>
          <w:sz w:val="20"/>
          <w:szCs w:val="20"/>
          <w:lang w:val="es-ES" w:eastAsia="ar-SA"/>
        </w:rPr>
        <w:t xml:space="preserve"> La persona que participe en cualquier procedimiento de licitación pública o bien de invitación a cuando menos tres personas.</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lastRenderedPageBreak/>
        <w:t xml:space="preserve">MEDIO DE IDENTIFICACIÓN ELECTRÓNICA: </w:t>
      </w:r>
      <w:r w:rsidRPr="00D82AD3">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9132D1" w:rsidRPr="00D82AD3" w:rsidRDefault="009132D1"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bCs/>
          <w:sz w:val="20"/>
          <w:szCs w:val="20"/>
          <w:lang w:val="es-ES" w:eastAsia="ar-SA"/>
        </w:rPr>
      </w:pPr>
      <w:r w:rsidRPr="00D82AD3">
        <w:rPr>
          <w:rFonts w:ascii="Arial" w:eastAsia="Times New Roman" w:hAnsi="Arial" w:cs="Arial"/>
          <w:b/>
          <w:sz w:val="20"/>
          <w:szCs w:val="20"/>
          <w:lang w:val="es-ES" w:eastAsia="ar-SA"/>
        </w:rPr>
        <w:t>MEDIOS REMOTOS DE COMUNICACIÓN ELECTRÓNICA:</w:t>
      </w:r>
      <w:r w:rsidRPr="00D82AD3">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rsidR="007E22A9" w:rsidRPr="00D82AD3" w:rsidRDefault="007E22A9" w:rsidP="007E22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_tradnl" w:eastAsia="ar-SA"/>
        </w:rPr>
      </w:pPr>
      <w:r w:rsidRPr="00D82AD3">
        <w:rPr>
          <w:rFonts w:ascii="Arial" w:eastAsia="Times New Roman" w:hAnsi="Arial" w:cs="Arial"/>
          <w:b/>
          <w:sz w:val="20"/>
          <w:szCs w:val="20"/>
          <w:lang w:val="es-ES" w:eastAsia="ar-SA"/>
        </w:rPr>
        <w:t xml:space="preserve">MIPYMES: </w:t>
      </w:r>
      <w:r w:rsidRPr="00D82AD3">
        <w:rPr>
          <w:rFonts w:ascii="Arial" w:eastAsia="Times New Roman" w:hAnsi="Arial" w:cs="Arial"/>
          <w:sz w:val="20"/>
          <w:szCs w:val="20"/>
          <w:lang w:val="es-ES_tradnl" w:eastAsia="ar-SA"/>
        </w:rPr>
        <w:t>Las micro, pequeñas y medianas empresas de nacionalidad mexicana a que hace referencia la Ley para el Desarrollo de la Competitividad de la Micro, Pequeña y Mediana Empresa;</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 w:eastAsia="es-ES"/>
        </w:rPr>
      </w:pPr>
      <w:r w:rsidRPr="00D82AD3">
        <w:rPr>
          <w:rFonts w:ascii="Arial" w:eastAsia="Times New Roman" w:hAnsi="Arial" w:cs="Arial"/>
          <w:b/>
          <w:sz w:val="20"/>
          <w:szCs w:val="20"/>
          <w:lang w:val="es-ES_tradnl" w:eastAsia="ar-SA"/>
        </w:rPr>
        <w:t xml:space="preserve">NORMAS: </w:t>
      </w:r>
      <w:r w:rsidRPr="00D82AD3">
        <w:rPr>
          <w:rFonts w:ascii="Arial" w:eastAsia="Calibri" w:hAnsi="Arial" w:cs="Arial"/>
          <w:bCs/>
          <w:sz w:val="20"/>
          <w:szCs w:val="20"/>
          <w:lang w:val="es-ES_tradnl" w:eastAsia="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spacing w:after="0" w:line="240" w:lineRule="auto"/>
        <w:rPr>
          <w:rFonts w:ascii="Arial" w:eastAsia="Times New Roman" w:hAnsi="Arial" w:cs="Arial"/>
          <w:sz w:val="20"/>
          <w:szCs w:val="20"/>
          <w:lang w:val="es-ES" w:eastAsia="es-ES"/>
        </w:rPr>
      </w:pPr>
      <w:r w:rsidRPr="00D82AD3">
        <w:rPr>
          <w:rFonts w:ascii="Arial" w:eastAsia="Times New Roman" w:hAnsi="Arial" w:cs="Arial"/>
          <w:b/>
          <w:sz w:val="20"/>
          <w:szCs w:val="20"/>
          <w:lang w:val="es-ES" w:eastAsia="es-ES"/>
        </w:rPr>
        <w:t xml:space="preserve">OIC: </w:t>
      </w:r>
      <w:r w:rsidRPr="00D82AD3">
        <w:rPr>
          <w:rFonts w:ascii="Arial" w:eastAsia="Times New Roman" w:hAnsi="Arial" w:cs="Arial"/>
          <w:sz w:val="20"/>
          <w:szCs w:val="20"/>
          <w:lang w:val="es-ES" w:eastAsia="es-ES"/>
        </w:rPr>
        <w:t>Órgano Interno de Control en el Instituto Mexicano del Seguro Social.</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_tradnl" w:eastAsia="es-ES"/>
        </w:rPr>
      </w:pPr>
      <w:r w:rsidRPr="00D82AD3">
        <w:rPr>
          <w:rFonts w:ascii="Arial" w:eastAsia="Times New Roman" w:hAnsi="Arial" w:cs="Arial"/>
          <w:b/>
          <w:sz w:val="20"/>
          <w:szCs w:val="20"/>
          <w:lang w:val="es-ES" w:eastAsia="es-ES"/>
        </w:rPr>
        <w:t>PARTIDA O CONCEPTO.-</w:t>
      </w:r>
      <w:r w:rsidRPr="00D82AD3">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spacing w:after="0" w:line="240" w:lineRule="auto"/>
        <w:ind w:right="-1"/>
        <w:jc w:val="both"/>
        <w:rPr>
          <w:rFonts w:ascii="Arial" w:eastAsia="Times New Roman" w:hAnsi="Arial" w:cs="Arial"/>
          <w:sz w:val="20"/>
          <w:szCs w:val="20"/>
          <w:lang w:val="es-ES" w:eastAsia="es-ES"/>
        </w:rPr>
      </w:pPr>
      <w:r w:rsidRPr="00D82AD3">
        <w:rPr>
          <w:rFonts w:ascii="Arial" w:eastAsia="Times New Roman" w:hAnsi="Arial" w:cs="Arial"/>
          <w:b/>
          <w:sz w:val="20"/>
          <w:szCs w:val="20"/>
          <w:lang w:val="es-ES" w:eastAsia="es-ES"/>
        </w:rPr>
        <w:t>PBL, PBL’s, o POBALINES.-</w:t>
      </w:r>
      <w:r w:rsidRPr="00D82AD3">
        <w:rPr>
          <w:rFonts w:ascii="Arial" w:eastAsia="Times New Roman" w:hAnsi="Arial" w:cs="Arial"/>
          <w:sz w:val="20"/>
          <w:szCs w:val="20"/>
          <w:lang w:val="es-ES" w:eastAsia="es-ES"/>
        </w:rPr>
        <w:t xml:space="preserve"> Documento que contiene las Políticas, Bases y Lineamientos en Materia de Adquisiciones, Arrendamientos y Servicios vigente del IMSS.</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_tradnl" w:eastAsia="es-ES"/>
        </w:rPr>
      </w:pPr>
      <w:r w:rsidRPr="00D82AD3">
        <w:rPr>
          <w:rFonts w:ascii="Arial" w:eastAsia="Times New Roman" w:hAnsi="Arial" w:cs="Arial"/>
          <w:b/>
          <w:sz w:val="20"/>
          <w:szCs w:val="20"/>
          <w:lang w:val="es-ES" w:eastAsia="es-ES"/>
        </w:rPr>
        <w:t>PRECIO CONVENIENTE.-</w:t>
      </w:r>
      <w:r w:rsidRPr="00D82AD3">
        <w:rPr>
          <w:rFonts w:ascii="Arial" w:eastAsia="Times New Roman" w:hAnsi="Arial" w:cs="Arial"/>
          <w:sz w:val="20"/>
          <w:szCs w:val="20"/>
          <w:lang w:val="es-ES" w:eastAsia="es-ES"/>
        </w:rPr>
        <w:t xml:space="preserve"> E</w:t>
      </w:r>
      <w:r w:rsidRPr="00D82AD3">
        <w:rPr>
          <w:rFonts w:ascii="Arial" w:eastAsia="Times New Roman" w:hAnsi="Arial" w:cs="Arial"/>
          <w:sz w:val="20"/>
          <w:szCs w:val="20"/>
          <w:lang w:val="es-ES_tradnl" w:eastAsia="es-ES"/>
        </w:rPr>
        <w:t>s aquél que se determina a partir de obtener el promedio de los precios preponderantes que resulten de las proposiciones aceptadas técnicamente en la licitación pública o la invitación a cuando menos tres personas, y a éste se le resta el porcentaje que determine la dependencia o entidad en sus políticas, bases y lineamientos.</w:t>
      </w:r>
    </w:p>
    <w:p w:rsidR="007E22A9" w:rsidRPr="00D82AD3" w:rsidRDefault="007E22A9" w:rsidP="007E22A9">
      <w:pPr>
        <w:spacing w:after="0" w:line="240" w:lineRule="auto"/>
        <w:rPr>
          <w:rFonts w:ascii="Arial" w:eastAsia="Times New Roman" w:hAnsi="Arial" w:cs="Arial"/>
          <w:b/>
          <w:sz w:val="20"/>
          <w:szCs w:val="20"/>
          <w:lang w:val="es-ES" w:eastAsia="es-ES"/>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_tradnl" w:eastAsia="es-ES"/>
        </w:rPr>
      </w:pPr>
      <w:r w:rsidRPr="00D82AD3">
        <w:rPr>
          <w:rFonts w:ascii="Arial" w:eastAsia="Times New Roman" w:hAnsi="Arial" w:cs="Arial"/>
          <w:b/>
          <w:sz w:val="20"/>
          <w:szCs w:val="20"/>
          <w:lang w:val="es-ES" w:eastAsia="es-ES"/>
        </w:rPr>
        <w:t>PRECIO NO ACEPTABLE.-</w:t>
      </w:r>
      <w:r w:rsidRPr="00D82AD3">
        <w:rPr>
          <w:rFonts w:ascii="Arial" w:eastAsia="Times New Roman" w:hAnsi="Arial" w:cs="Arial"/>
          <w:sz w:val="20"/>
          <w:szCs w:val="20"/>
          <w:lang w:val="es-ES" w:eastAsia="es-ES"/>
        </w:rPr>
        <w:t xml:space="preserve"> E</w:t>
      </w:r>
      <w:r w:rsidRPr="00D82AD3">
        <w:rPr>
          <w:rFonts w:ascii="Arial" w:eastAsia="Times New Roman" w:hAnsi="Arial" w:cs="Arial"/>
          <w:sz w:val="20"/>
          <w:szCs w:val="20"/>
          <w:lang w:val="es-ES_tradnl" w:eastAsia="es-ES"/>
        </w:rPr>
        <w:t>s aquél que derivado de la investigación de mercado realizada, resulte superior en un diez por ciento al ofertado respecto del que se observa como mediana en dicha investigación o en su defecto, el promedio de las ofertas presentadas en la misma licitación pública o invitación a cuando menos tres personas.</w:t>
      </w:r>
    </w:p>
    <w:p w:rsidR="007E22A9" w:rsidRPr="00D82AD3" w:rsidRDefault="007E22A9" w:rsidP="007E22A9">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jc w:val="both"/>
        <w:textAlignment w:val="baseline"/>
        <w:rPr>
          <w:rFonts w:ascii="Arial" w:eastAsia="Times New Roman" w:hAnsi="Arial" w:cs="Arial"/>
          <w:iCs/>
          <w:sz w:val="20"/>
          <w:szCs w:val="20"/>
          <w:lang w:val="es-ES" w:eastAsia="ar-SA"/>
        </w:rPr>
      </w:pPr>
    </w:p>
    <w:p w:rsidR="007E22A9" w:rsidRPr="00D82AD3" w:rsidRDefault="007E22A9"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PROVEEDOR:</w:t>
      </w:r>
      <w:r w:rsidRPr="00D82AD3">
        <w:rPr>
          <w:rFonts w:ascii="Arial" w:eastAsia="Times New Roman" w:hAnsi="Arial" w:cs="Arial"/>
          <w:sz w:val="20"/>
          <w:szCs w:val="20"/>
          <w:lang w:val="es-ES" w:eastAsia="ar-SA"/>
        </w:rPr>
        <w:t xml:space="preserve"> La persona que celebre contratos de adquisiciones, arrendamientos o servicios. </w:t>
      </w:r>
    </w:p>
    <w:p w:rsidR="007E22A9" w:rsidRPr="00D82AD3" w:rsidRDefault="007E22A9" w:rsidP="007E22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REGLAMENTO:</w:t>
      </w:r>
      <w:r w:rsidRPr="00D82AD3">
        <w:rPr>
          <w:rFonts w:ascii="Arial" w:eastAsia="Times New Roman" w:hAnsi="Arial" w:cs="Arial"/>
          <w:sz w:val="20"/>
          <w:szCs w:val="20"/>
          <w:lang w:val="es-ES" w:eastAsia="ar-SA"/>
        </w:rPr>
        <w:t xml:space="preserve"> Reglamento de la Ley de Adquisiciones, Arrendamientos y Servicios del Sector Público.</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_tradnl" w:eastAsia="ar-SA"/>
        </w:rPr>
      </w:pPr>
      <w:r w:rsidRPr="00D82AD3">
        <w:rPr>
          <w:rFonts w:ascii="Arial" w:eastAsia="Times New Roman" w:hAnsi="Arial" w:cs="Arial"/>
          <w:b/>
          <w:sz w:val="20"/>
          <w:szCs w:val="20"/>
          <w:lang w:val="es-ES_tradnl" w:eastAsia="ar-SA"/>
        </w:rPr>
        <w:t>RESOLUCIÓN MISCELÁNEA:</w:t>
      </w:r>
      <w:r w:rsidRPr="00D82AD3">
        <w:rPr>
          <w:rFonts w:ascii="Arial" w:eastAsia="Times New Roman" w:hAnsi="Arial" w:cs="Arial"/>
          <w:sz w:val="20"/>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709"/>
          <w:tab w:val="left" w:pos="1702"/>
        </w:tabs>
        <w:spacing w:after="0" w:line="240" w:lineRule="auto"/>
        <w:jc w:val="both"/>
        <w:rPr>
          <w:rFonts w:ascii="Arial" w:eastAsia="Times New Roman" w:hAnsi="Arial" w:cs="Arial"/>
          <w:sz w:val="20"/>
          <w:szCs w:val="20"/>
          <w:lang w:val="es-ES_tradnl" w:eastAsia="ar-SA"/>
        </w:rPr>
      </w:pPr>
      <w:r w:rsidRPr="00D82AD3">
        <w:rPr>
          <w:rFonts w:ascii="Arial" w:eastAsia="Times New Roman" w:hAnsi="Arial" w:cs="Arial"/>
          <w:b/>
          <w:sz w:val="20"/>
          <w:szCs w:val="20"/>
          <w:lang w:val="es-ES_tradnl" w:eastAsia="ar-SA"/>
        </w:rPr>
        <w:t>RFC</w:t>
      </w:r>
      <w:r w:rsidRPr="00D82AD3">
        <w:rPr>
          <w:rFonts w:ascii="Arial" w:eastAsia="Times New Roman" w:hAnsi="Arial" w:cs="Arial"/>
          <w:sz w:val="20"/>
          <w:szCs w:val="20"/>
          <w:lang w:val="es-ES_tradnl" w:eastAsia="ar-SA"/>
        </w:rPr>
        <w:t>.- Registro Federal de Contribuyentes.</w:t>
      </w:r>
    </w:p>
    <w:p w:rsidR="007E22A9" w:rsidRPr="00D82AD3" w:rsidRDefault="007E22A9" w:rsidP="007E22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7E22A9"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SAT:</w:t>
      </w:r>
      <w:r w:rsidRPr="00D82AD3">
        <w:rPr>
          <w:rFonts w:ascii="Arial" w:eastAsia="Times New Roman" w:hAnsi="Arial" w:cs="Arial"/>
          <w:sz w:val="20"/>
          <w:szCs w:val="20"/>
          <w:lang w:val="es-ES" w:eastAsia="ar-SA"/>
        </w:rPr>
        <w:t xml:space="preserve"> El Servicio de Administración Tributaria.</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t>SFP:</w:t>
      </w:r>
      <w:r w:rsidRPr="00D82AD3">
        <w:rPr>
          <w:rFonts w:ascii="Arial" w:eastAsia="Times New Roman" w:hAnsi="Arial" w:cs="Arial"/>
          <w:sz w:val="20"/>
          <w:szCs w:val="20"/>
          <w:lang w:val="es-ES" w:eastAsia="ar-SA"/>
        </w:rPr>
        <w:t xml:space="preserve"> Secretaría de la Función Pública.</w:t>
      </w:r>
    </w:p>
    <w:p w:rsidR="007E22A9" w:rsidRPr="00D82AD3" w:rsidRDefault="007E22A9" w:rsidP="007E22A9">
      <w:pPr>
        <w:spacing w:after="0" w:line="240" w:lineRule="auto"/>
        <w:rPr>
          <w:rFonts w:ascii="Arial" w:eastAsia="Times New Roman" w:hAnsi="Arial" w:cs="Arial"/>
          <w:sz w:val="20"/>
          <w:szCs w:val="20"/>
          <w:lang w:val="es-ES" w:eastAsia="es-ES"/>
        </w:rPr>
      </w:pPr>
    </w:p>
    <w:p w:rsidR="007E22A9" w:rsidRPr="00D82AD3" w:rsidRDefault="007E22A9"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sidRPr="00D82AD3">
        <w:rPr>
          <w:rFonts w:ascii="Arial" w:eastAsia="Times New Roman" w:hAnsi="Arial" w:cs="Arial"/>
          <w:b/>
          <w:sz w:val="20"/>
          <w:szCs w:val="20"/>
          <w:lang w:val="es-ES" w:eastAsia="ar-SA"/>
        </w:rPr>
        <w:lastRenderedPageBreak/>
        <w:t>SOBRE CERRADO:</w:t>
      </w:r>
      <w:r w:rsidRPr="00D82AD3">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rsidR="007E22A9" w:rsidRPr="00D82AD3" w:rsidRDefault="007E22A9"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p>
    <w:p w:rsidR="007E22A9" w:rsidRPr="00D82AD3" w:rsidRDefault="00A84465" w:rsidP="007E22A9">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CSAMCPIR</w:t>
      </w:r>
      <w:r w:rsidR="007E22A9" w:rsidRPr="00D82AD3">
        <w:rPr>
          <w:rFonts w:ascii="Arial" w:eastAsia="Times New Roman" w:hAnsi="Arial" w:cs="Arial"/>
          <w:sz w:val="20"/>
          <w:szCs w:val="20"/>
          <w:lang w:val="es-ES" w:eastAsia="ar-SA"/>
        </w:rPr>
        <w:t xml:space="preserve">: Coordinación </w:t>
      </w:r>
      <w:r>
        <w:rPr>
          <w:rFonts w:ascii="Arial" w:eastAsia="Times New Roman" w:hAnsi="Arial" w:cs="Arial"/>
          <w:sz w:val="20"/>
          <w:szCs w:val="20"/>
          <w:lang w:val="es-ES" w:eastAsia="ar-SA"/>
        </w:rPr>
        <w:t>de Servicios Administrativos y de Mejora Continua de Procesos de Incorporación y Recaudación</w:t>
      </w:r>
    </w:p>
    <w:p w:rsidR="00125E12" w:rsidRPr="007E22A9" w:rsidRDefault="00125E12">
      <w:pPr>
        <w:rPr>
          <w:lang w:val="es-ES"/>
        </w:rPr>
      </w:pPr>
    </w:p>
    <w:sectPr w:rsidR="00125E12" w:rsidRPr="007E22A9" w:rsidSect="009A0C3A">
      <w:pgSz w:w="12240" w:h="15840"/>
      <w:pgMar w:top="851" w:right="1418" w:bottom="851" w:left="1418"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98E" w:rsidRDefault="00CD398E">
      <w:pPr>
        <w:spacing w:after="0" w:line="240" w:lineRule="auto"/>
      </w:pPr>
      <w:r>
        <w:separator/>
      </w:r>
    </w:p>
  </w:endnote>
  <w:endnote w:type="continuationSeparator" w:id="0">
    <w:p w:rsidR="00CD398E" w:rsidRDefault="00CD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1864"/>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798427786"/>
          <w:docPartObj>
            <w:docPartGallery w:val="Page Numbers (Top of Page)"/>
            <w:docPartUnique/>
          </w:docPartObj>
        </w:sdtPr>
        <w:sdtContent>
          <w:p w:rsidR="000F340D" w:rsidRPr="00BA4AA5" w:rsidRDefault="000F340D">
            <w:pPr>
              <w:pStyle w:val="Piedepgina"/>
              <w:jc w:val="right"/>
              <w:rPr>
                <w:rFonts w:ascii="Arial" w:hAnsi="Arial" w:cs="Arial"/>
                <w:sz w:val="18"/>
                <w:szCs w:val="18"/>
              </w:rPr>
            </w:pPr>
            <w:r w:rsidRPr="00BA4AA5">
              <w:rPr>
                <w:rFonts w:ascii="Arial" w:hAnsi="Arial" w:cs="Arial"/>
                <w:sz w:val="18"/>
                <w:szCs w:val="18"/>
              </w:rPr>
              <w:t xml:space="preserve">Página </w:t>
            </w:r>
            <w:r w:rsidRPr="00BA4AA5">
              <w:rPr>
                <w:rFonts w:ascii="Arial" w:hAnsi="Arial" w:cs="Arial"/>
                <w:b/>
                <w:bCs/>
                <w:sz w:val="18"/>
                <w:szCs w:val="18"/>
              </w:rPr>
              <w:fldChar w:fldCharType="begin"/>
            </w:r>
            <w:r w:rsidRPr="00BA4AA5">
              <w:rPr>
                <w:rFonts w:ascii="Arial" w:hAnsi="Arial" w:cs="Arial"/>
                <w:b/>
                <w:bCs/>
                <w:sz w:val="18"/>
                <w:szCs w:val="18"/>
              </w:rPr>
              <w:instrText>PAGE</w:instrText>
            </w:r>
            <w:r w:rsidRPr="00BA4AA5">
              <w:rPr>
                <w:rFonts w:ascii="Arial" w:hAnsi="Arial" w:cs="Arial"/>
                <w:b/>
                <w:bCs/>
                <w:sz w:val="18"/>
                <w:szCs w:val="18"/>
              </w:rPr>
              <w:fldChar w:fldCharType="separate"/>
            </w:r>
            <w:r w:rsidR="006D7338">
              <w:rPr>
                <w:rFonts w:ascii="Arial" w:hAnsi="Arial" w:cs="Arial"/>
                <w:b/>
                <w:bCs/>
                <w:noProof/>
                <w:sz w:val="18"/>
                <w:szCs w:val="18"/>
              </w:rPr>
              <w:t>3</w:t>
            </w:r>
            <w:r w:rsidRPr="00BA4AA5">
              <w:rPr>
                <w:rFonts w:ascii="Arial" w:hAnsi="Arial" w:cs="Arial"/>
                <w:b/>
                <w:bCs/>
                <w:sz w:val="18"/>
                <w:szCs w:val="18"/>
              </w:rPr>
              <w:fldChar w:fldCharType="end"/>
            </w:r>
            <w:r w:rsidRPr="00BA4AA5">
              <w:rPr>
                <w:rFonts w:ascii="Arial" w:hAnsi="Arial" w:cs="Arial"/>
                <w:sz w:val="18"/>
                <w:szCs w:val="18"/>
              </w:rPr>
              <w:t xml:space="preserve"> de </w:t>
            </w:r>
            <w:r w:rsidRPr="00BA4AA5">
              <w:rPr>
                <w:rFonts w:ascii="Arial" w:hAnsi="Arial" w:cs="Arial"/>
                <w:b/>
                <w:bCs/>
                <w:sz w:val="18"/>
                <w:szCs w:val="18"/>
              </w:rPr>
              <w:fldChar w:fldCharType="begin"/>
            </w:r>
            <w:r w:rsidRPr="00BA4AA5">
              <w:rPr>
                <w:rFonts w:ascii="Arial" w:hAnsi="Arial" w:cs="Arial"/>
                <w:b/>
                <w:bCs/>
                <w:sz w:val="18"/>
                <w:szCs w:val="18"/>
              </w:rPr>
              <w:instrText>NUMPAGES</w:instrText>
            </w:r>
            <w:r w:rsidRPr="00BA4AA5">
              <w:rPr>
                <w:rFonts w:ascii="Arial" w:hAnsi="Arial" w:cs="Arial"/>
                <w:b/>
                <w:bCs/>
                <w:sz w:val="18"/>
                <w:szCs w:val="18"/>
              </w:rPr>
              <w:fldChar w:fldCharType="separate"/>
            </w:r>
            <w:r w:rsidR="006D7338">
              <w:rPr>
                <w:rFonts w:ascii="Arial" w:hAnsi="Arial" w:cs="Arial"/>
                <w:b/>
                <w:bCs/>
                <w:noProof/>
                <w:sz w:val="18"/>
                <w:szCs w:val="18"/>
              </w:rPr>
              <w:t>59</w:t>
            </w:r>
            <w:r w:rsidRPr="00BA4AA5">
              <w:rPr>
                <w:rFonts w:ascii="Arial" w:hAnsi="Arial" w:cs="Arial"/>
                <w:b/>
                <w:bCs/>
                <w:sz w:val="18"/>
                <w:szCs w:val="18"/>
              </w:rPr>
              <w:fldChar w:fldCharType="end"/>
            </w:r>
          </w:p>
        </w:sdtContent>
      </w:sdt>
    </w:sdtContent>
  </w:sdt>
  <w:p w:rsidR="000F340D" w:rsidRPr="007C4BFA" w:rsidRDefault="000F340D" w:rsidP="00AA20B1">
    <w:pPr>
      <w:tabs>
        <w:tab w:val="left" w:pos="7655"/>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411273966"/>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rsidR="000F340D" w:rsidRDefault="000F340D">
            <w:pPr>
              <w:pStyle w:val="Piedepgina"/>
              <w:jc w:val="right"/>
              <w:rPr>
                <w:rFonts w:ascii="Arial" w:hAnsi="Arial" w:cs="Arial"/>
                <w:sz w:val="16"/>
                <w:szCs w:val="16"/>
              </w:rPr>
            </w:pPr>
          </w:p>
          <w:p w:rsidR="000F340D" w:rsidRPr="00031D73" w:rsidRDefault="000F340D">
            <w:pPr>
              <w:pStyle w:val="Piedepgina"/>
              <w:jc w:val="right"/>
              <w:rPr>
                <w:rFonts w:ascii="Arial" w:hAnsi="Arial" w:cs="Arial"/>
                <w:sz w:val="16"/>
                <w:szCs w:val="16"/>
              </w:rPr>
            </w:pPr>
            <w:r w:rsidRPr="00031D73">
              <w:rPr>
                <w:rFonts w:ascii="Arial" w:hAnsi="Arial" w:cs="Arial"/>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sidR="006D7338">
              <w:rPr>
                <w:rFonts w:ascii="Arial" w:hAnsi="Arial" w:cs="Arial"/>
                <w:b/>
                <w:bCs/>
                <w:noProof/>
                <w:sz w:val="16"/>
                <w:szCs w:val="16"/>
              </w:rPr>
              <w:t>53</w:t>
            </w:r>
            <w:r>
              <w:rPr>
                <w:rFonts w:ascii="Arial" w:hAnsi="Arial" w:cs="Arial"/>
                <w:b/>
                <w:bCs/>
                <w:sz w:val="16"/>
                <w:szCs w:val="16"/>
              </w:rPr>
              <w:fldChar w:fldCharType="end"/>
            </w:r>
            <w:r w:rsidRPr="00031D73">
              <w:rPr>
                <w:rFonts w:ascii="Arial" w:hAnsi="Arial" w:cs="Arial"/>
                <w:sz w:val="16"/>
                <w:szCs w:val="16"/>
              </w:rPr>
              <w:t xml:space="preserve"> de </w:t>
            </w:r>
            <w:r w:rsidRPr="00031D73">
              <w:rPr>
                <w:rFonts w:ascii="Arial" w:hAnsi="Arial" w:cs="Arial"/>
                <w:b/>
                <w:bCs/>
                <w:sz w:val="16"/>
                <w:szCs w:val="16"/>
              </w:rPr>
              <w:fldChar w:fldCharType="begin"/>
            </w:r>
            <w:r w:rsidRPr="00031D73">
              <w:rPr>
                <w:rFonts w:ascii="Arial" w:hAnsi="Arial" w:cs="Arial"/>
                <w:b/>
                <w:bCs/>
                <w:sz w:val="16"/>
                <w:szCs w:val="16"/>
              </w:rPr>
              <w:instrText>NUMPAGES</w:instrText>
            </w:r>
            <w:r w:rsidRPr="00031D73">
              <w:rPr>
                <w:rFonts w:ascii="Arial" w:hAnsi="Arial" w:cs="Arial"/>
                <w:b/>
                <w:bCs/>
                <w:sz w:val="16"/>
                <w:szCs w:val="16"/>
              </w:rPr>
              <w:fldChar w:fldCharType="separate"/>
            </w:r>
            <w:r w:rsidR="006D7338">
              <w:rPr>
                <w:rFonts w:ascii="Arial" w:hAnsi="Arial" w:cs="Arial"/>
                <w:b/>
                <w:bCs/>
                <w:noProof/>
                <w:sz w:val="16"/>
                <w:szCs w:val="16"/>
              </w:rPr>
              <w:t>59</w:t>
            </w:r>
            <w:r w:rsidRPr="00031D73">
              <w:rPr>
                <w:rFonts w:ascii="Arial" w:hAnsi="Arial" w:cs="Arial"/>
                <w:b/>
                <w:bCs/>
                <w:sz w:val="16"/>
                <w:szCs w:val="16"/>
              </w:rPr>
              <w:fldChar w:fldCharType="end"/>
            </w:r>
          </w:p>
        </w:sdtContent>
      </w:sdt>
    </w:sdtContent>
  </w:sdt>
  <w:p w:rsidR="000F340D" w:rsidRPr="007C4BFA" w:rsidRDefault="000F340D" w:rsidP="00AA20B1">
    <w:pPr>
      <w:tabs>
        <w:tab w:val="left" w:pos="7655"/>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98E" w:rsidRDefault="00CD398E">
      <w:pPr>
        <w:spacing w:after="0" w:line="240" w:lineRule="auto"/>
      </w:pPr>
      <w:r>
        <w:separator/>
      </w:r>
    </w:p>
  </w:footnote>
  <w:footnote w:type="continuationSeparator" w:id="0">
    <w:p w:rsidR="00CD398E" w:rsidRDefault="00CD3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0D" w:rsidRDefault="000F340D" w:rsidP="00AA20B1"/>
  <w:tbl>
    <w:tblPr>
      <w:tblStyle w:val="Tablaconcuadrcula"/>
      <w:tblW w:w="4512" w:type="pct"/>
      <w:jc w:val="center"/>
      <w:tblLook w:val="04A0" w:firstRow="1" w:lastRow="0" w:firstColumn="1" w:lastColumn="0" w:noHBand="0" w:noVBand="1"/>
    </w:tblPr>
    <w:tblGrid>
      <w:gridCol w:w="3481"/>
      <w:gridCol w:w="5200"/>
    </w:tblGrid>
    <w:tr w:rsidR="000F340D" w:rsidTr="00AA20B1">
      <w:trPr>
        <w:trHeight w:val="1656"/>
        <w:jc w:val="center"/>
      </w:trPr>
      <w:tc>
        <w:tcPr>
          <w:tcW w:w="2005" w:type="pct"/>
          <w:vAlign w:val="center"/>
        </w:tcPr>
        <w:p w:rsidR="000F340D" w:rsidRDefault="000F340D" w:rsidP="00AA20B1">
          <w:pPr>
            <w:suppressAutoHyphens/>
            <w:jc w:val="center"/>
            <w:rPr>
              <w:rFonts w:ascii="Arial" w:hAnsi="Arial" w:cs="Arial"/>
              <w:b/>
              <w:bCs/>
              <w:sz w:val="16"/>
              <w:szCs w:val="18"/>
              <w:lang w:eastAsia="ar-SA"/>
            </w:rPr>
          </w:pPr>
          <w:r>
            <w:rPr>
              <w:rFonts w:ascii="Arial" w:hAnsi="Arial" w:cs="Arial"/>
              <w:b/>
              <w:bCs/>
              <w:sz w:val="16"/>
              <w:szCs w:val="18"/>
              <w:lang w:eastAsia="ar-SA"/>
            </w:rPr>
            <w:t>Convocatoria</w:t>
          </w:r>
        </w:p>
        <w:p w:rsidR="000F340D" w:rsidRDefault="000F340D" w:rsidP="00AA20B1">
          <w:pPr>
            <w:suppressAutoHyphens/>
            <w:jc w:val="center"/>
            <w:rPr>
              <w:rFonts w:ascii="Arial" w:hAnsi="Arial" w:cs="Arial"/>
              <w:b/>
              <w:bCs/>
              <w:sz w:val="16"/>
              <w:szCs w:val="18"/>
              <w:lang w:eastAsia="ar-SA"/>
            </w:rPr>
          </w:pPr>
        </w:p>
        <w:p w:rsidR="000F340D" w:rsidRPr="00206357" w:rsidRDefault="000F340D" w:rsidP="00AA20B1">
          <w:pPr>
            <w:suppressAutoHyphens/>
            <w:jc w:val="center"/>
            <w:rPr>
              <w:rFonts w:ascii="Arial" w:hAnsi="Arial" w:cs="Arial"/>
              <w:b/>
              <w:sz w:val="16"/>
              <w:szCs w:val="18"/>
              <w:lang w:eastAsia="ar-SA"/>
            </w:rPr>
          </w:pPr>
          <w:r>
            <w:rPr>
              <w:rFonts w:ascii="Arial" w:hAnsi="Arial" w:cs="Arial"/>
              <w:b/>
              <w:bCs/>
              <w:sz w:val="16"/>
              <w:szCs w:val="18"/>
              <w:lang w:eastAsia="ar-SA"/>
            </w:rPr>
            <w:t>Invitación a Cuando Menos Tres Personas Nacional Electrónica</w:t>
          </w:r>
        </w:p>
        <w:p w:rsidR="000F340D" w:rsidRPr="00206357" w:rsidRDefault="000F340D" w:rsidP="00AA20B1">
          <w:pPr>
            <w:suppressAutoHyphens/>
            <w:jc w:val="center"/>
            <w:rPr>
              <w:rFonts w:ascii="Arial" w:hAnsi="Arial" w:cs="Arial"/>
              <w:b/>
              <w:sz w:val="10"/>
              <w:szCs w:val="18"/>
              <w:lang w:eastAsia="ar-SA"/>
            </w:rPr>
          </w:pPr>
        </w:p>
        <w:p w:rsidR="000F340D" w:rsidRPr="00A64024" w:rsidRDefault="000F340D" w:rsidP="00B30AE4">
          <w:pPr>
            <w:suppressAutoHyphens/>
            <w:jc w:val="center"/>
            <w:rPr>
              <w:rFonts w:ascii="Arial" w:hAnsi="Arial" w:cs="Arial"/>
              <w:b/>
              <w:color w:val="FF0000"/>
              <w:sz w:val="16"/>
              <w:szCs w:val="18"/>
              <w:lang w:val="es-ES_tradnl" w:eastAsia="ar-SA"/>
            </w:rPr>
          </w:pPr>
          <w:r w:rsidRPr="00B30AE4">
            <w:rPr>
              <w:rFonts w:ascii="Arial" w:hAnsi="Arial" w:cs="Arial"/>
              <w:b/>
              <w:sz w:val="16"/>
              <w:szCs w:val="18"/>
              <w:lang w:eastAsia="ar-SA"/>
            </w:rPr>
            <w:t>No. IA-019GYR019-E31-2017</w:t>
          </w:r>
        </w:p>
      </w:tc>
      <w:tc>
        <w:tcPr>
          <w:tcW w:w="2995" w:type="pct"/>
        </w:tcPr>
        <w:p w:rsidR="000F340D" w:rsidRDefault="000F340D" w:rsidP="00AA20B1">
          <w:pPr>
            <w:suppressAutoHyphens/>
            <w:ind w:left="256"/>
            <w:jc w:val="center"/>
            <w:rPr>
              <w:rFonts w:ascii="Arial" w:hAnsi="Arial" w:cs="Arial"/>
              <w:b/>
              <w:sz w:val="18"/>
              <w:szCs w:val="18"/>
              <w:lang w:eastAsia="ar-SA"/>
            </w:rPr>
          </w:pPr>
        </w:p>
        <w:p w:rsidR="000F340D" w:rsidRPr="007D0F0A" w:rsidRDefault="000F340D" w:rsidP="00AA20B1">
          <w:pPr>
            <w:jc w:val="center"/>
            <w:rPr>
              <w:rFonts w:ascii="Arial" w:hAnsi="Arial" w:cs="Arial"/>
              <w:sz w:val="18"/>
              <w:szCs w:val="18"/>
              <w:lang w:eastAsia="ar-SA"/>
            </w:rPr>
          </w:pPr>
          <w:r>
            <w:rPr>
              <w:rFonts w:ascii="Arial" w:hAnsi="Arial" w:cs="Arial"/>
              <w:b/>
              <w:noProof/>
              <w:sz w:val="18"/>
              <w:szCs w:val="18"/>
            </w:rPr>
            <w:drawing>
              <wp:anchor distT="0" distB="0" distL="114300" distR="114300" simplePos="0" relativeHeight="251660288" behindDoc="1" locked="0" layoutInCell="1" allowOverlap="1" wp14:anchorId="4593E465" wp14:editId="55ADE31D">
                <wp:simplePos x="0" y="0"/>
                <wp:positionH relativeFrom="column">
                  <wp:posOffset>2178846</wp:posOffset>
                </wp:positionH>
                <wp:positionV relativeFrom="paragraph">
                  <wp:posOffset>36195</wp:posOffset>
                </wp:positionV>
                <wp:extent cx="607695" cy="736600"/>
                <wp:effectExtent l="0" t="0" r="1905" b="6350"/>
                <wp:wrapNone/>
                <wp:docPr id="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07695" cy="736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noProof/>
              <w:sz w:val="18"/>
              <w:szCs w:val="18"/>
            </w:rPr>
            <w:drawing>
              <wp:anchor distT="0" distB="0" distL="114300" distR="114300" simplePos="0" relativeHeight="251659264" behindDoc="1" locked="0" layoutInCell="1" allowOverlap="1" wp14:anchorId="0AEEA302" wp14:editId="7FF04489">
                <wp:simplePos x="0" y="0"/>
                <wp:positionH relativeFrom="column">
                  <wp:posOffset>46516</wp:posOffset>
                </wp:positionH>
                <wp:positionV relativeFrom="paragraph">
                  <wp:posOffset>29210</wp:posOffset>
                </wp:positionV>
                <wp:extent cx="1965278" cy="772227"/>
                <wp:effectExtent l="0" t="0" r="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965278" cy="7722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0F340D" w:rsidRPr="00755DF8" w:rsidRDefault="000F340D" w:rsidP="00AA20B1">
    <w:pPr>
      <w:ind w:left="567"/>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F8908E"/>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styleLink w:val="1116"/>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5">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7">
    <w:nsid w:val="0000001D"/>
    <w:multiLevelType w:val="singleLevel"/>
    <w:tmpl w:val="1B120996"/>
    <w:styleLink w:val="Estilo123"/>
    <w:lvl w:ilvl="0">
      <w:start w:val="1"/>
      <w:numFmt w:val="lowerLetter"/>
      <w:lvlText w:val="%1)"/>
      <w:lvlJc w:val="left"/>
      <w:pPr>
        <w:ind w:left="1008" w:hanging="360"/>
      </w:pPr>
      <w:rPr>
        <w:b w:val="0"/>
      </w:rPr>
    </w:lvl>
  </w:abstractNum>
  <w:abstractNum w:abstractNumId="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9">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01A36EA6"/>
    <w:multiLevelType w:val="hybridMultilevel"/>
    <w:tmpl w:val="3EE2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5E46BB"/>
    <w:multiLevelType w:val="hybridMultilevel"/>
    <w:tmpl w:val="8CD2FA5A"/>
    <w:lvl w:ilvl="0" w:tplc="083095FA">
      <w:start w:val="1"/>
      <w:numFmt w:val="decimal"/>
      <w:lvlText w:val="%1."/>
      <w:lvlJc w:val="left"/>
      <w:pPr>
        <w:tabs>
          <w:tab w:val="num" w:pos="720"/>
        </w:tabs>
        <w:ind w:left="720" w:hanging="360"/>
      </w:pPr>
      <w:rPr>
        <w:b/>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09BE73D4"/>
    <w:multiLevelType w:val="hybridMultilevel"/>
    <w:tmpl w:val="C114AD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0AB73E48"/>
    <w:multiLevelType w:val="hybridMultilevel"/>
    <w:tmpl w:val="E3A0F990"/>
    <w:lvl w:ilvl="0" w:tplc="89307BA4">
      <w:start w:val="1"/>
      <w:numFmt w:val="decimal"/>
      <w:lvlText w:val="4.1.3.%1"/>
      <w:lvlJc w:val="left"/>
      <w:pPr>
        <w:ind w:left="436"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33D4324"/>
    <w:multiLevelType w:val="hybridMultilevel"/>
    <w:tmpl w:val="14E4B78E"/>
    <w:lvl w:ilvl="0" w:tplc="4BEAD9F0">
      <w:start w:val="1"/>
      <w:numFmt w:val="lowerLetter"/>
      <w:lvlText w:val="%1)"/>
      <w:lvlJc w:val="left"/>
      <w:pPr>
        <w:ind w:left="786" w:hanging="360"/>
      </w:pPr>
      <w:rPr>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7">
    <w:nsid w:val="14012756"/>
    <w:multiLevelType w:val="multilevel"/>
    <w:tmpl w:val="1E4002B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150926E8"/>
    <w:multiLevelType w:val="hybridMultilevel"/>
    <w:tmpl w:val="8BBE93F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170252B4"/>
    <w:multiLevelType w:val="hybridMultilevel"/>
    <w:tmpl w:val="FFBEE9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217655C6"/>
    <w:multiLevelType w:val="hybridMultilevel"/>
    <w:tmpl w:val="EDF8C6B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5">
    <w:nsid w:val="2EC2723A"/>
    <w:multiLevelType w:val="hybridMultilevel"/>
    <w:tmpl w:val="FC26D9F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6">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27">
    <w:nsid w:val="3E587DE1"/>
    <w:multiLevelType w:val="hybridMultilevel"/>
    <w:tmpl w:val="DE96AA3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8">
    <w:nsid w:val="3F6F3814"/>
    <w:multiLevelType w:val="hybridMultilevel"/>
    <w:tmpl w:val="1B2CC0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D2B23C0"/>
    <w:multiLevelType w:val="hybridMultilevel"/>
    <w:tmpl w:val="67EA0C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F3B5699"/>
    <w:multiLevelType w:val="hybridMultilevel"/>
    <w:tmpl w:val="FD9864A8"/>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3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3">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89F025D"/>
    <w:multiLevelType w:val="hybridMultilevel"/>
    <w:tmpl w:val="EE327B22"/>
    <w:lvl w:ilvl="0" w:tplc="5E122E4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5A053A63"/>
    <w:multiLevelType w:val="hybridMultilevel"/>
    <w:tmpl w:val="601EE3D6"/>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3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nsid w:val="74AA7B20"/>
    <w:multiLevelType w:val="hybridMultilevel"/>
    <w:tmpl w:val="9FC6F3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22"/>
  </w:num>
  <w:num w:numId="8">
    <w:abstractNumId w:val="39"/>
  </w:num>
  <w:num w:numId="9">
    <w:abstractNumId w:val="21"/>
  </w:num>
  <w:num w:numId="10">
    <w:abstractNumId w:val="15"/>
  </w:num>
  <w:num w:numId="11">
    <w:abstractNumId w:val="4"/>
  </w:num>
  <w:num w:numId="12">
    <w:abstractNumId w:val="5"/>
  </w:num>
  <w:num w:numId="13">
    <w:abstractNumId w:val="8"/>
  </w:num>
  <w:num w:numId="14">
    <w:abstractNumId w:val="31"/>
  </w:num>
  <w:num w:numId="15">
    <w:abstractNumId w:val="11"/>
  </w:num>
  <w:num w:numId="16">
    <w:abstractNumId w:val="36"/>
  </w:num>
  <w:num w:numId="17">
    <w:abstractNumId w:val="32"/>
  </w:num>
  <w:num w:numId="18">
    <w:abstractNumId w:val="2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4"/>
  </w:num>
  <w:num w:numId="22">
    <w:abstractNumId w:val="28"/>
  </w:num>
  <w:num w:numId="23">
    <w:abstractNumId w:val="10"/>
  </w:num>
  <w:num w:numId="24">
    <w:abstractNumId w:val="40"/>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8"/>
  </w:num>
  <w:num w:numId="29">
    <w:abstractNumId w:val="25"/>
  </w:num>
  <w:num w:numId="30">
    <w:abstractNumId w:val="35"/>
  </w:num>
  <w:num w:numId="31">
    <w:abstractNumId w:val="19"/>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num>
  <w:num w:numId="37">
    <w:abstractNumId w:val="19"/>
  </w:num>
  <w:num w:numId="38">
    <w:abstractNumId w:val="27"/>
  </w:num>
  <w:num w:numId="39">
    <w:abstractNumId w:val="30"/>
  </w:num>
  <w:num w:numId="40">
    <w:abstractNumId w:val="38"/>
  </w:num>
  <w:num w:numId="41">
    <w:abstractNumId w:val="9"/>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A9"/>
    <w:rsid w:val="00096D5F"/>
    <w:rsid w:val="000F340D"/>
    <w:rsid w:val="00110858"/>
    <w:rsid w:val="00125E12"/>
    <w:rsid w:val="00133328"/>
    <w:rsid w:val="00136DD8"/>
    <w:rsid w:val="001553D9"/>
    <w:rsid w:val="001B5A0A"/>
    <w:rsid w:val="002150AC"/>
    <w:rsid w:val="002261C5"/>
    <w:rsid w:val="002313E8"/>
    <w:rsid w:val="00271C35"/>
    <w:rsid w:val="00272D38"/>
    <w:rsid w:val="002A52D9"/>
    <w:rsid w:val="002A6EF2"/>
    <w:rsid w:val="002B09A8"/>
    <w:rsid w:val="002F30EE"/>
    <w:rsid w:val="003070D6"/>
    <w:rsid w:val="003100CB"/>
    <w:rsid w:val="00361CB1"/>
    <w:rsid w:val="00374C6E"/>
    <w:rsid w:val="00397A45"/>
    <w:rsid w:val="003B620F"/>
    <w:rsid w:val="003D06A4"/>
    <w:rsid w:val="004B20CC"/>
    <w:rsid w:val="004C6BC7"/>
    <w:rsid w:val="00595493"/>
    <w:rsid w:val="00601BD5"/>
    <w:rsid w:val="00601D1E"/>
    <w:rsid w:val="0068057E"/>
    <w:rsid w:val="00681182"/>
    <w:rsid w:val="00683B1A"/>
    <w:rsid w:val="006A51B6"/>
    <w:rsid w:val="006B6F00"/>
    <w:rsid w:val="006D7338"/>
    <w:rsid w:val="00715008"/>
    <w:rsid w:val="007479E0"/>
    <w:rsid w:val="007E22A9"/>
    <w:rsid w:val="007E6D71"/>
    <w:rsid w:val="0080040C"/>
    <w:rsid w:val="00801E37"/>
    <w:rsid w:val="0083008C"/>
    <w:rsid w:val="008549EA"/>
    <w:rsid w:val="008621F1"/>
    <w:rsid w:val="008F1A11"/>
    <w:rsid w:val="009132D1"/>
    <w:rsid w:val="00942BA1"/>
    <w:rsid w:val="009920F3"/>
    <w:rsid w:val="00995238"/>
    <w:rsid w:val="009A0C3A"/>
    <w:rsid w:val="009A50EB"/>
    <w:rsid w:val="009B63D9"/>
    <w:rsid w:val="009C55AA"/>
    <w:rsid w:val="00A21425"/>
    <w:rsid w:val="00A2759E"/>
    <w:rsid w:val="00A54B3D"/>
    <w:rsid w:val="00A814D1"/>
    <w:rsid w:val="00A84465"/>
    <w:rsid w:val="00A96051"/>
    <w:rsid w:val="00A97CF0"/>
    <w:rsid w:val="00AA20B1"/>
    <w:rsid w:val="00AF0E90"/>
    <w:rsid w:val="00B30AE4"/>
    <w:rsid w:val="00B314E7"/>
    <w:rsid w:val="00B81BEE"/>
    <w:rsid w:val="00B85AD5"/>
    <w:rsid w:val="00B96D3C"/>
    <w:rsid w:val="00BA035D"/>
    <w:rsid w:val="00BA31B3"/>
    <w:rsid w:val="00BC27D8"/>
    <w:rsid w:val="00C20D6C"/>
    <w:rsid w:val="00C33758"/>
    <w:rsid w:val="00C85D03"/>
    <w:rsid w:val="00C94EF5"/>
    <w:rsid w:val="00CA209A"/>
    <w:rsid w:val="00CC3644"/>
    <w:rsid w:val="00CD398E"/>
    <w:rsid w:val="00D001CE"/>
    <w:rsid w:val="00D04C54"/>
    <w:rsid w:val="00D429FF"/>
    <w:rsid w:val="00D757BA"/>
    <w:rsid w:val="00D9254D"/>
    <w:rsid w:val="00DC0454"/>
    <w:rsid w:val="00DE67E1"/>
    <w:rsid w:val="00E21898"/>
    <w:rsid w:val="00E4192F"/>
    <w:rsid w:val="00E7738B"/>
    <w:rsid w:val="00E811C5"/>
    <w:rsid w:val="00E92B2D"/>
    <w:rsid w:val="00E97573"/>
    <w:rsid w:val="00ED791C"/>
    <w:rsid w:val="00F10871"/>
    <w:rsid w:val="00F35EC4"/>
    <w:rsid w:val="00F43001"/>
    <w:rsid w:val="00F84BA1"/>
    <w:rsid w:val="00FD4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E22A9"/>
  </w:style>
  <w:style w:type="paragraph" w:styleId="Ttulo1">
    <w:name w:val="heading 1"/>
    <w:aliases w:val="Headline,H1,h1,II+,I,Document Header1,Chapter,heading 1,Titulo 1,Section Heading,Part"/>
    <w:basedOn w:val="Normal"/>
    <w:next w:val="Normal"/>
    <w:link w:val="Ttulo1Car"/>
    <w:qFormat/>
    <w:rsid w:val="007E22A9"/>
    <w:pPr>
      <w:keepNext/>
      <w:numPr>
        <w:numId w:val="1"/>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7E22A9"/>
    <w:pPr>
      <w:keepNext/>
      <w:numPr>
        <w:ilvl w:val="1"/>
        <w:numId w:val="1"/>
      </w:numPr>
      <w:tabs>
        <w:tab w:val="clear" w:pos="576"/>
        <w:tab w:val="num" w:pos="709"/>
      </w:tabs>
      <w:suppressAutoHyphens/>
      <w:spacing w:after="0" w:line="240" w:lineRule="auto"/>
      <w:ind w:left="0" w:right="-142" w:firstLine="0"/>
      <w:jc w:val="both"/>
      <w:outlineLvl w:val="1"/>
    </w:pPr>
    <w:rPr>
      <w:rFonts w:ascii="Arial" w:eastAsia="Times New Roman" w:hAnsi="Arial" w:cs="Arial"/>
      <w:sz w:val="20"/>
      <w:szCs w:val="20"/>
      <w:lang w:val="es-ES_tradnl" w:eastAsia="es-ES"/>
    </w:rPr>
  </w:style>
  <w:style w:type="paragraph" w:styleId="Ttulo3">
    <w:name w:val="heading 3"/>
    <w:aliases w:val="H3,Titulo 3,Level 1 - 1,h3,Level 3 Topic Heading,Section"/>
    <w:basedOn w:val="Normal"/>
    <w:next w:val="Normal"/>
    <w:link w:val="Ttulo3Car"/>
    <w:qFormat/>
    <w:rsid w:val="007E22A9"/>
    <w:pPr>
      <w:keepNext/>
      <w:numPr>
        <w:ilvl w:val="2"/>
        <w:numId w:val="1"/>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7E22A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7E22A9"/>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7E22A9"/>
    <w:pPr>
      <w:numPr>
        <w:ilvl w:val="5"/>
        <w:numId w:val="1"/>
      </w:numPr>
      <w:suppressAutoHyphens/>
      <w:spacing w:before="240" w:after="60" w:line="240" w:lineRule="auto"/>
      <w:outlineLvl w:val="5"/>
    </w:pPr>
    <w:rPr>
      <w:rFonts w:ascii="Times New Roman" w:eastAsia="Times New Roman" w:hAnsi="Times New Roman" w:cs="Times New Roman"/>
      <w:b/>
      <w:bCs/>
      <w:sz w:val="24"/>
      <w:szCs w:val="24"/>
      <w:lang w:val="es-ES" w:eastAsia="ar-SA"/>
    </w:rPr>
  </w:style>
  <w:style w:type="paragraph" w:styleId="Ttulo7">
    <w:name w:val="heading 7"/>
    <w:basedOn w:val="Normal"/>
    <w:next w:val="Normal"/>
    <w:link w:val="Ttulo7Car"/>
    <w:qFormat/>
    <w:rsid w:val="007E22A9"/>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7E22A9"/>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7E22A9"/>
    <w:pPr>
      <w:numPr>
        <w:ilvl w:val="8"/>
        <w:numId w:val="1"/>
      </w:numPr>
      <w:suppressAutoHyphens/>
      <w:spacing w:before="240" w:after="60" w:line="240" w:lineRule="auto"/>
      <w:outlineLvl w:val="8"/>
    </w:pPr>
    <w:rPr>
      <w:rFonts w:ascii="Arial" w:eastAsia="Times New Roman" w:hAnsi="Arial" w:cs="Times New Roman"/>
      <w:sz w:val="24"/>
      <w:szCs w:val="24"/>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E22A9"/>
    <w:rPr>
      <w:rFonts w:ascii="Arial" w:eastAsia="Times New Roman" w:hAnsi="Arial" w:cs="Times New Roman"/>
      <w:b/>
      <w:bCs/>
      <w:kern w:val="1"/>
      <w:sz w:val="32"/>
      <w:szCs w:val="32"/>
      <w:lang w:val="es-ES" w:eastAsia="ar-SA"/>
    </w:rPr>
  </w:style>
  <w:style w:type="character" w:customStyle="1" w:styleId="Ttulo2Car">
    <w:name w:val="Título 2 Car"/>
    <w:aliases w:val="h2 Car"/>
    <w:basedOn w:val="Fuentedeprrafopredeter"/>
    <w:rsid w:val="007E22A9"/>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7E22A9"/>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7E22A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7E22A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7E22A9"/>
    <w:rPr>
      <w:rFonts w:ascii="Times New Roman" w:eastAsia="Times New Roman" w:hAnsi="Times New Roman" w:cs="Times New Roman"/>
      <w:b/>
      <w:bCs/>
      <w:sz w:val="24"/>
      <w:szCs w:val="24"/>
      <w:lang w:val="es-ES" w:eastAsia="ar-SA"/>
    </w:rPr>
  </w:style>
  <w:style w:type="character" w:customStyle="1" w:styleId="Ttulo7Car">
    <w:name w:val="Título 7 Car"/>
    <w:basedOn w:val="Fuentedeprrafopredeter"/>
    <w:link w:val="Ttulo7"/>
    <w:rsid w:val="007E22A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7E22A9"/>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7E22A9"/>
    <w:rPr>
      <w:rFonts w:ascii="Arial" w:eastAsia="Times New Roman" w:hAnsi="Arial" w:cs="Times New Roman"/>
      <w:sz w:val="24"/>
      <w:szCs w:val="24"/>
      <w:lang w:val="es-ES" w:eastAsia="ar-SA"/>
    </w:rPr>
  </w:style>
  <w:style w:type="numbering" w:customStyle="1" w:styleId="Sinlista1">
    <w:name w:val="Sin lista1"/>
    <w:next w:val="Sinlista"/>
    <w:uiPriority w:val="99"/>
    <w:semiHidden/>
    <w:unhideWhenUsed/>
    <w:rsid w:val="007E22A9"/>
  </w:style>
  <w:style w:type="numbering" w:customStyle="1" w:styleId="Sinlista11">
    <w:name w:val="Sin lista11"/>
    <w:next w:val="Sinlista"/>
    <w:uiPriority w:val="99"/>
    <w:semiHidden/>
    <w:unhideWhenUsed/>
    <w:rsid w:val="007E22A9"/>
  </w:style>
  <w:style w:type="paragraph" w:styleId="Encabezado">
    <w:name w:val="header"/>
    <w:aliases w:val="ITT i,LetterHeader,Cover Page,encabezado,En-tête SQ,ContentsHeader,aria,*Header"/>
    <w:basedOn w:val="Normal"/>
    <w:link w:val="EncabezadoCar"/>
    <w:uiPriority w:val="99"/>
    <w:unhideWhenUsed/>
    <w:rsid w:val="007E22A9"/>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7E22A9"/>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7E22A9"/>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7E22A9"/>
    <w:rPr>
      <w:rFonts w:ascii="Times New Roman" w:eastAsia="Times New Roman" w:hAnsi="Times New Roman" w:cs="Times New Roman"/>
      <w:sz w:val="24"/>
      <w:szCs w:val="20"/>
      <w:lang w:val="es-ES" w:eastAsia="ar-SA"/>
    </w:rPr>
  </w:style>
  <w:style w:type="character" w:customStyle="1" w:styleId="WW8Num1z0">
    <w:name w:val="WW8Num1z0"/>
    <w:rsid w:val="007E22A9"/>
    <w:rPr>
      <w:rFonts w:ascii="Arial" w:hAnsi="Arial"/>
      <w:b/>
      <w:sz w:val="24"/>
    </w:rPr>
  </w:style>
  <w:style w:type="character" w:customStyle="1" w:styleId="WW8Num2z0">
    <w:name w:val="WW8Num2z0"/>
    <w:rsid w:val="007E22A9"/>
    <w:rPr>
      <w:rFonts w:ascii="Arial" w:hAnsi="Arial"/>
      <w:b/>
      <w:sz w:val="24"/>
    </w:rPr>
  </w:style>
  <w:style w:type="character" w:customStyle="1" w:styleId="WW8Num3z0">
    <w:name w:val="WW8Num3z0"/>
    <w:rsid w:val="007E22A9"/>
    <w:rPr>
      <w:rFonts w:ascii="Arial" w:hAnsi="Arial"/>
      <w:sz w:val="24"/>
      <w:u w:val="none"/>
    </w:rPr>
  </w:style>
  <w:style w:type="character" w:customStyle="1" w:styleId="WW8Num3z1">
    <w:name w:val="WW8Num3z1"/>
    <w:rsid w:val="007E22A9"/>
  </w:style>
  <w:style w:type="character" w:customStyle="1" w:styleId="WW8Num4z0">
    <w:name w:val="WW8Num4z0"/>
    <w:rsid w:val="007E22A9"/>
  </w:style>
  <w:style w:type="character" w:customStyle="1" w:styleId="WW8Num4z1">
    <w:name w:val="WW8Num4z1"/>
    <w:rsid w:val="007E22A9"/>
    <w:rPr>
      <w:rFonts w:ascii="Courier New" w:hAnsi="Courier New"/>
    </w:rPr>
  </w:style>
  <w:style w:type="character" w:customStyle="1" w:styleId="WW8Num5z0">
    <w:name w:val="WW8Num5z0"/>
    <w:rsid w:val="007E22A9"/>
    <w:rPr>
      <w:rFonts w:ascii="Symbol" w:hAnsi="Symbol"/>
    </w:rPr>
  </w:style>
  <w:style w:type="character" w:customStyle="1" w:styleId="WW8Num5z1">
    <w:name w:val="WW8Num5z1"/>
    <w:rsid w:val="007E22A9"/>
    <w:rPr>
      <w:rFonts w:ascii="Courier New" w:hAnsi="Courier New"/>
    </w:rPr>
  </w:style>
  <w:style w:type="character" w:customStyle="1" w:styleId="WW8Num6z0">
    <w:name w:val="WW8Num6z0"/>
    <w:rsid w:val="007E22A9"/>
    <w:rPr>
      <w:rFonts w:ascii="Symbol" w:hAnsi="Symbol"/>
    </w:rPr>
  </w:style>
  <w:style w:type="character" w:customStyle="1" w:styleId="WW8Num7z0">
    <w:name w:val="WW8Num7z0"/>
    <w:rsid w:val="007E22A9"/>
    <w:rPr>
      <w:b/>
    </w:rPr>
  </w:style>
  <w:style w:type="character" w:customStyle="1" w:styleId="WW8Num8z0">
    <w:name w:val="WW8Num8z0"/>
    <w:rsid w:val="007E22A9"/>
    <w:rPr>
      <w:rFonts w:ascii="Wingdings" w:hAnsi="Wingdings"/>
    </w:rPr>
  </w:style>
  <w:style w:type="character" w:customStyle="1" w:styleId="WW8Num9z0">
    <w:name w:val="WW8Num9z0"/>
    <w:rsid w:val="007E22A9"/>
    <w:rPr>
      <w:b/>
    </w:rPr>
  </w:style>
  <w:style w:type="character" w:customStyle="1" w:styleId="WW8Num10z0">
    <w:name w:val="WW8Num10z0"/>
    <w:rsid w:val="007E22A9"/>
    <w:rPr>
      <w:rFonts w:ascii="Symbol" w:hAnsi="Symbol"/>
    </w:rPr>
  </w:style>
  <w:style w:type="character" w:customStyle="1" w:styleId="WW8Num11z0">
    <w:name w:val="WW8Num11z0"/>
    <w:rsid w:val="007E22A9"/>
    <w:rPr>
      <w:b/>
    </w:rPr>
  </w:style>
  <w:style w:type="character" w:customStyle="1" w:styleId="WW8Num12z0">
    <w:name w:val="WW8Num12z0"/>
    <w:rsid w:val="007E22A9"/>
    <w:rPr>
      <w:rFonts w:ascii="Symbol" w:hAnsi="Symbol"/>
    </w:rPr>
  </w:style>
  <w:style w:type="character" w:customStyle="1" w:styleId="WW8Num13z0">
    <w:name w:val="WW8Num13z0"/>
    <w:rsid w:val="007E22A9"/>
    <w:rPr>
      <w:rFonts w:ascii="Symbol" w:hAnsi="Symbol"/>
    </w:rPr>
  </w:style>
  <w:style w:type="character" w:customStyle="1" w:styleId="WW8Num14z0">
    <w:name w:val="WW8Num14z0"/>
    <w:rsid w:val="007E22A9"/>
  </w:style>
  <w:style w:type="character" w:customStyle="1" w:styleId="WW8Num14z1">
    <w:name w:val="WW8Num14z1"/>
    <w:rsid w:val="007E22A9"/>
    <w:rPr>
      <w:rFonts w:ascii="Symbol" w:hAnsi="Symbol"/>
      <w:b w:val="0"/>
      <w:i w:val="0"/>
    </w:rPr>
  </w:style>
  <w:style w:type="character" w:customStyle="1" w:styleId="WW8Num14z2">
    <w:name w:val="WW8Num14z2"/>
    <w:rsid w:val="007E22A9"/>
    <w:rPr>
      <w:rFonts w:cs="Times New Roman"/>
      <w:b w:val="0"/>
      <w:i w:val="0"/>
    </w:rPr>
  </w:style>
  <w:style w:type="character" w:customStyle="1" w:styleId="WW8Num15z0">
    <w:name w:val="WW8Num15z0"/>
    <w:rsid w:val="007E22A9"/>
    <w:rPr>
      <w:rFonts w:ascii="Symbol" w:hAnsi="Symbol"/>
    </w:rPr>
  </w:style>
  <w:style w:type="character" w:customStyle="1" w:styleId="WW8Num16z0">
    <w:name w:val="WW8Num16z0"/>
    <w:rsid w:val="007E22A9"/>
  </w:style>
  <w:style w:type="character" w:customStyle="1" w:styleId="WW8Num17z0">
    <w:name w:val="WW8Num17z0"/>
    <w:rsid w:val="007E22A9"/>
    <w:rPr>
      <w:rFonts w:ascii="Symbol" w:hAnsi="Symbol"/>
    </w:rPr>
  </w:style>
  <w:style w:type="character" w:customStyle="1" w:styleId="WW8Num18z0">
    <w:name w:val="WW8Num18z0"/>
    <w:rsid w:val="007E22A9"/>
    <w:rPr>
      <w:rFonts w:ascii="Symbol" w:hAnsi="Symbol"/>
    </w:rPr>
  </w:style>
  <w:style w:type="character" w:customStyle="1" w:styleId="WW8Num19z0">
    <w:name w:val="WW8Num19z0"/>
    <w:rsid w:val="007E22A9"/>
    <w:rPr>
      <w:rFonts w:ascii="Symbol" w:hAnsi="Symbol"/>
    </w:rPr>
  </w:style>
  <w:style w:type="character" w:customStyle="1" w:styleId="WW8Num20z0">
    <w:name w:val="WW8Num20z0"/>
    <w:rsid w:val="007E22A9"/>
    <w:rPr>
      <w:rFonts w:ascii="Symbol" w:hAnsi="Symbol"/>
    </w:rPr>
  </w:style>
  <w:style w:type="character" w:customStyle="1" w:styleId="WW8Num21z0">
    <w:name w:val="WW8Num21z0"/>
    <w:rsid w:val="007E22A9"/>
    <w:rPr>
      <w:rFonts w:ascii="Wingdings" w:hAnsi="Wingdings"/>
    </w:rPr>
  </w:style>
  <w:style w:type="character" w:customStyle="1" w:styleId="WW8Num22z0">
    <w:name w:val="WW8Num22z0"/>
    <w:rsid w:val="007E22A9"/>
    <w:rPr>
      <w:b/>
    </w:rPr>
  </w:style>
  <w:style w:type="character" w:customStyle="1" w:styleId="WW8Num23z0">
    <w:name w:val="WW8Num23z0"/>
    <w:rsid w:val="007E22A9"/>
    <w:rPr>
      <w:rFonts w:ascii="Wingdings" w:hAnsi="Wingdings"/>
    </w:rPr>
  </w:style>
  <w:style w:type="character" w:customStyle="1" w:styleId="WW8Num23z2">
    <w:name w:val="WW8Num23z2"/>
    <w:rsid w:val="007E22A9"/>
    <w:rPr>
      <w:rFonts w:ascii="Arial" w:eastAsia="Times New Roman" w:hAnsi="Arial" w:cs="Arial"/>
    </w:rPr>
  </w:style>
  <w:style w:type="character" w:customStyle="1" w:styleId="WW8Num24z0">
    <w:name w:val="WW8Num24z0"/>
    <w:rsid w:val="007E22A9"/>
    <w:rPr>
      <w:rFonts w:ascii="Symbol" w:hAnsi="Symbol"/>
    </w:rPr>
  </w:style>
  <w:style w:type="character" w:customStyle="1" w:styleId="WW8Num25z0">
    <w:name w:val="WW8Num25z0"/>
    <w:rsid w:val="007E22A9"/>
    <w:rPr>
      <w:rFonts w:ascii="Wingdings" w:hAnsi="Wingdings"/>
    </w:rPr>
  </w:style>
  <w:style w:type="character" w:customStyle="1" w:styleId="WW8Num26z0">
    <w:name w:val="WW8Num26z0"/>
    <w:rsid w:val="007E22A9"/>
    <w:rPr>
      <w:rFonts w:ascii="Symbol" w:hAnsi="Symbol"/>
    </w:rPr>
  </w:style>
  <w:style w:type="character" w:customStyle="1" w:styleId="WW8Num27z0">
    <w:name w:val="WW8Num27z0"/>
    <w:rsid w:val="007E22A9"/>
    <w:rPr>
      <w:rFonts w:ascii="Wingdings" w:hAnsi="Wingdings"/>
    </w:rPr>
  </w:style>
  <w:style w:type="character" w:customStyle="1" w:styleId="WW8Num28z0">
    <w:name w:val="WW8Num28z0"/>
    <w:rsid w:val="007E22A9"/>
    <w:rPr>
      <w:b/>
    </w:rPr>
  </w:style>
  <w:style w:type="character" w:customStyle="1" w:styleId="WW8Num29z0">
    <w:name w:val="WW8Num29z0"/>
    <w:rsid w:val="007E22A9"/>
    <w:rPr>
      <w:b/>
    </w:rPr>
  </w:style>
  <w:style w:type="character" w:customStyle="1" w:styleId="WW8Num30z0">
    <w:name w:val="WW8Num30z0"/>
    <w:rsid w:val="007E22A9"/>
  </w:style>
  <w:style w:type="character" w:customStyle="1" w:styleId="WW8Num31z0">
    <w:name w:val="WW8Num31z0"/>
    <w:rsid w:val="007E22A9"/>
    <w:rPr>
      <w:rFonts w:ascii="Symbol" w:hAnsi="Symbol"/>
    </w:rPr>
  </w:style>
  <w:style w:type="character" w:customStyle="1" w:styleId="WW8Num32z0">
    <w:name w:val="WW8Num32z0"/>
    <w:rsid w:val="007E22A9"/>
    <w:rPr>
      <w:rFonts w:ascii="Symbol" w:hAnsi="Symbol"/>
    </w:rPr>
  </w:style>
  <w:style w:type="character" w:customStyle="1" w:styleId="WW8Num33z0">
    <w:name w:val="WW8Num33z0"/>
    <w:rsid w:val="007E22A9"/>
  </w:style>
  <w:style w:type="character" w:customStyle="1" w:styleId="WW8Num34z0">
    <w:name w:val="WW8Num34z0"/>
    <w:rsid w:val="007E22A9"/>
    <w:rPr>
      <w:rFonts w:ascii="Symbol" w:hAnsi="Symbol"/>
      <w:b/>
    </w:rPr>
  </w:style>
  <w:style w:type="character" w:customStyle="1" w:styleId="WW8Num35z0">
    <w:name w:val="WW8Num35z0"/>
    <w:rsid w:val="007E22A9"/>
    <w:rPr>
      <w:rFonts w:ascii="Symbol" w:hAnsi="Symbol"/>
    </w:rPr>
  </w:style>
  <w:style w:type="character" w:customStyle="1" w:styleId="WW8Num36z0">
    <w:name w:val="WW8Num36z0"/>
    <w:rsid w:val="007E22A9"/>
    <w:rPr>
      <w:b/>
    </w:rPr>
  </w:style>
  <w:style w:type="character" w:customStyle="1" w:styleId="WW8Num37z0">
    <w:name w:val="WW8Num37z0"/>
    <w:rsid w:val="007E22A9"/>
    <w:rPr>
      <w:b/>
    </w:rPr>
  </w:style>
  <w:style w:type="character" w:customStyle="1" w:styleId="WW8Num38z0">
    <w:name w:val="WW8Num38z0"/>
    <w:rsid w:val="007E22A9"/>
    <w:rPr>
      <w:rFonts w:ascii="Symbol" w:hAnsi="Symbol"/>
    </w:rPr>
  </w:style>
  <w:style w:type="character" w:customStyle="1" w:styleId="WW8Num39z0">
    <w:name w:val="WW8Num39z0"/>
    <w:uiPriority w:val="99"/>
    <w:rsid w:val="007E22A9"/>
    <w:rPr>
      <w:rFonts w:ascii="Times New Roman" w:hAnsi="Times New Roman"/>
    </w:rPr>
  </w:style>
  <w:style w:type="character" w:customStyle="1" w:styleId="WW8Num39z1">
    <w:name w:val="WW8Num39z1"/>
    <w:uiPriority w:val="99"/>
    <w:rsid w:val="007E22A9"/>
    <w:rPr>
      <w:rFonts w:ascii="Courier New" w:hAnsi="Courier New"/>
    </w:rPr>
  </w:style>
  <w:style w:type="character" w:customStyle="1" w:styleId="WW8Num40z0">
    <w:name w:val="WW8Num40z0"/>
    <w:rsid w:val="007E22A9"/>
    <w:rPr>
      <w:b/>
    </w:rPr>
  </w:style>
  <w:style w:type="character" w:customStyle="1" w:styleId="WW8Num41z0">
    <w:name w:val="WW8Num41z0"/>
    <w:rsid w:val="007E22A9"/>
  </w:style>
  <w:style w:type="character" w:customStyle="1" w:styleId="WW8Num42z0">
    <w:name w:val="WW8Num42z0"/>
    <w:rsid w:val="007E22A9"/>
    <w:rPr>
      <w:rFonts w:cs="Times New Roman"/>
      <w:b/>
      <w:i w:val="0"/>
    </w:rPr>
  </w:style>
  <w:style w:type="character" w:customStyle="1" w:styleId="WW8Num42z1">
    <w:name w:val="WW8Num42z1"/>
    <w:uiPriority w:val="99"/>
    <w:rsid w:val="007E22A9"/>
    <w:rPr>
      <w:rFonts w:cs="Times New Roman"/>
    </w:rPr>
  </w:style>
  <w:style w:type="character" w:customStyle="1" w:styleId="WW8Num43z0">
    <w:name w:val="WW8Num43z0"/>
    <w:rsid w:val="007E22A9"/>
    <w:rPr>
      <w:rFonts w:cs="Times New Roman"/>
      <w:b/>
      <w:i w:val="0"/>
      <w:sz w:val="24"/>
      <w:szCs w:val="24"/>
    </w:rPr>
  </w:style>
  <w:style w:type="character" w:customStyle="1" w:styleId="WW8Num43z1">
    <w:name w:val="WW8Num43z1"/>
    <w:uiPriority w:val="99"/>
    <w:rsid w:val="007E22A9"/>
    <w:rPr>
      <w:rFonts w:cs="Times New Roman"/>
    </w:rPr>
  </w:style>
  <w:style w:type="character" w:customStyle="1" w:styleId="WW8Num44z0">
    <w:name w:val="WW8Num44z0"/>
    <w:rsid w:val="007E22A9"/>
    <w:rPr>
      <w:rFonts w:cs="Times New Roman"/>
    </w:rPr>
  </w:style>
  <w:style w:type="character" w:customStyle="1" w:styleId="WW8Num45z0">
    <w:name w:val="WW8Num45z0"/>
    <w:rsid w:val="007E22A9"/>
  </w:style>
  <w:style w:type="character" w:customStyle="1" w:styleId="WW8Num45z1">
    <w:name w:val="WW8Num45z1"/>
    <w:rsid w:val="007E22A9"/>
    <w:rPr>
      <w:rFonts w:cs="Times New Roman"/>
    </w:rPr>
  </w:style>
  <w:style w:type="character" w:customStyle="1" w:styleId="WW8Num46z0">
    <w:name w:val="WW8Num46z0"/>
    <w:rsid w:val="007E22A9"/>
  </w:style>
  <w:style w:type="character" w:customStyle="1" w:styleId="WW8Num47z0">
    <w:name w:val="WW8Num47z0"/>
    <w:rsid w:val="007E22A9"/>
    <w:rPr>
      <w:rFonts w:cs="Times New Roman"/>
      <w:b/>
    </w:rPr>
  </w:style>
  <w:style w:type="character" w:customStyle="1" w:styleId="WW8Num47z1">
    <w:name w:val="WW8Num47z1"/>
    <w:uiPriority w:val="99"/>
    <w:rsid w:val="007E22A9"/>
    <w:rPr>
      <w:rFonts w:ascii="Wingdings" w:hAnsi="Wingdings"/>
      <w:b/>
    </w:rPr>
  </w:style>
  <w:style w:type="character" w:customStyle="1" w:styleId="WW8Num47z2">
    <w:name w:val="WW8Num47z2"/>
    <w:uiPriority w:val="99"/>
    <w:rsid w:val="007E22A9"/>
    <w:rPr>
      <w:rFonts w:cs="Times New Roman"/>
    </w:rPr>
  </w:style>
  <w:style w:type="character" w:customStyle="1" w:styleId="WW8Num48z0">
    <w:name w:val="WW8Num48z0"/>
    <w:rsid w:val="007E22A9"/>
    <w:rPr>
      <w:rFonts w:ascii="Symbol" w:hAnsi="Symbol"/>
      <w:b/>
    </w:rPr>
  </w:style>
  <w:style w:type="character" w:customStyle="1" w:styleId="WW8Num49z0">
    <w:name w:val="WW8Num49z0"/>
    <w:uiPriority w:val="99"/>
    <w:rsid w:val="007E22A9"/>
    <w:rPr>
      <w:rFonts w:ascii="Symbol" w:hAnsi="Symbol"/>
    </w:rPr>
  </w:style>
  <w:style w:type="character" w:customStyle="1" w:styleId="WW8Num49z1">
    <w:name w:val="WW8Num49z1"/>
    <w:rsid w:val="007E22A9"/>
    <w:rPr>
      <w:rFonts w:ascii="Courier New" w:hAnsi="Courier New"/>
    </w:rPr>
  </w:style>
  <w:style w:type="character" w:customStyle="1" w:styleId="WW8Num49z2">
    <w:name w:val="WW8Num49z2"/>
    <w:rsid w:val="007E22A9"/>
    <w:rPr>
      <w:rFonts w:ascii="Wingdings" w:hAnsi="Wingdings"/>
    </w:rPr>
  </w:style>
  <w:style w:type="character" w:customStyle="1" w:styleId="WW8Num50z0">
    <w:name w:val="WW8Num50z0"/>
    <w:uiPriority w:val="99"/>
    <w:rsid w:val="007E22A9"/>
    <w:rPr>
      <w:rFonts w:ascii="Symbol" w:hAnsi="Symbol"/>
    </w:rPr>
  </w:style>
  <w:style w:type="character" w:customStyle="1" w:styleId="WW8Num50z1">
    <w:name w:val="WW8Num50z1"/>
    <w:uiPriority w:val="99"/>
    <w:rsid w:val="007E22A9"/>
    <w:rPr>
      <w:rFonts w:ascii="Courier New" w:hAnsi="Courier New"/>
    </w:rPr>
  </w:style>
  <w:style w:type="character" w:customStyle="1" w:styleId="WW8Num50z2">
    <w:name w:val="WW8Num50z2"/>
    <w:rsid w:val="007E22A9"/>
    <w:rPr>
      <w:rFonts w:ascii="Wingdings" w:hAnsi="Wingdings"/>
    </w:rPr>
  </w:style>
  <w:style w:type="character" w:customStyle="1" w:styleId="WW8Num51z0">
    <w:name w:val="WW8Num51z0"/>
    <w:rsid w:val="007E22A9"/>
    <w:rPr>
      <w:rFonts w:cs="Times New Roman"/>
      <w:b/>
    </w:rPr>
  </w:style>
  <w:style w:type="character" w:customStyle="1" w:styleId="WW8Num51z1">
    <w:name w:val="WW8Num51z1"/>
    <w:rsid w:val="007E22A9"/>
    <w:rPr>
      <w:rFonts w:cs="Times New Roman"/>
    </w:rPr>
  </w:style>
  <w:style w:type="character" w:customStyle="1" w:styleId="WW8Num52z0">
    <w:name w:val="WW8Num52z0"/>
    <w:rsid w:val="007E22A9"/>
    <w:rPr>
      <w:rFonts w:cs="Times New Roman"/>
      <w:b/>
      <w:i w:val="0"/>
    </w:rPr>
  </w:style>
  <w:style w:type="character" w:customStyle="1" w:styleId="WW8Num52z1">
    <w:name w:val="WW8Num52z1"/>
    <w:rsid w:val="007E22A9"/>
    <w:rPr>
      <w:rFonts w:cs="Times New Roman"/>
    </w:rPr>
  </w:style>
  <w:style w:type="character" w:customStyle="1" w:styleId="WW8Num53z0">
    <w:name w:val="WW8Num53z0"/>
    <w:rsid w:val="007E22A9"/>
    <w:rPr>
      <w:rFonts w:ascii="Wingdings" w:hAnsi="Wingdings"/>
      <w:color w:val="000000"/>
    </w:rPr>
  </w:style>
  <w:style w:type="character" w:customStyle="1" w:styleId="WW8Num53z1">
    <w:name w:val="WW8Num53z1"/>
    <w:rsid w:val="007E22A9"/>
    <w:rPr>
      <w:rFonts w:ascii="Courier New" w:hAnsi="Courier New"/>
    </w:rPr>
  </w:style>
  <w:style w:type="character" w:customStyle="1" w:styleId="WW8Num53z2">
    <w:name w:val="WW8Num53z2"/>
    <w:rsid w:val="007E22A9"/>
    <w:rPr>
      <w:rFonts w:ascii="Wingdings" w:hAnsi="Wingdings"/>
    </w:rPr>
  </w:style>
  <w:style w:type="character" w:customStyle="1" w:styleId="WW8Num53z3">
    <w:name w:val="WW8Num53z3"/>
    <w:rsid w:val="007E22A9"/>
    <w:rPr>
      <w:rFonts w:ascii="Symbol" w:hAnsi="Symbol"/>
    </w:rPr>
  </w:style>
  <w:style w:type="character" w:customStyle="1" w:styleId="WW8Num54z0">
    <w:name w:val="WW8Num54z0"/>
    <w:uiPriority w:val="99"/>
    <w:rsid w:val="007E22A9"/>
    <w:rPr>
      <w:rFonts w:cs="Times New Roman"/>
      <w:b/>
      <w:i w:val="0"/>
      <w:sz w:val="24"/>
      <w:szCs w:val="24"/>
    </w:rPr>
  </w:style>
  <w:style w:type="character" w:customStyle="1" w:styleId="WW8Num54z1">
    <w:name w:val="WW8Num54z1"/>
    <w:uiPriority w:val="99"/>
    <w:rsid w:val="007E22A9"/>
    <w:rPr>
      <w:rFonts w:cs="Times New Roman"/>
    </w:rPr>
  </w:style>
  <w:style w:type="character" w:customStyle="1" w:styleId="WW8Num55z0">
    <w:name w:val="WW8Num55z0"/>
    <w:rsid w:val="007E22A9"/>
    <w:rPr>
      <w:rFonts w:cs="Times New Roman"/>
    </w:rPr>
  </w:style>
  <w:style w:type="character" w:customStyle="1" w:styleId="WW8Num56z0">
    <w:name w:val="WW8Num56z0"/>
    <w:uiPriority w:val="99"/>
    <w:rsid w:val="007E22A9"/>
    <w:rPr>
      <w:rFonts w:cs="Times New Roman"/>
    </w:rPr>
  </w:style>
  <w:style w:type="character" w:customStyle="1" w:styleId="WW8Num57z0">
    <w:name w:val="WW8Num57z0"/>
    <w:rsid w:val="007E22A9"/>
    <w:rPr>
      <w:rFonts w:cs="Times New Roman"/>
      <w:b/>
      <w:i w:val="0"/>
      <w:sz w:val="24"/>
      <w:szCs w:val="24"/>
    </w:rPr>
  </w:style>
  <w:style w:type="character" w:customStyle="1" w:styleId="WW8Num57z1">
    <w:name w:val="WW8Num57z1"/>
    <w:rsid w:val="007E22A9"/>
    <w:rPr>
      <w:rFonts w:cs="Times New Roman"/>
    </w:rPr>
  </w:style>
  <w:style w:type="character" w:customStyle="1" w:styleId="WW8Num58z0">
    <w:name w:val="WW8Num58z0"/>
    <w:rsid w:val="007E22A9"/>
    <w:rPr>
      <w:rFonts w:cs="Times New Roman"/>
      <w:b/>
      <w:i w:val="0"/>
    </w:rPr>
  </w:style>
  <w:style w:type="character" w:customStyle="1" w:styleId="WW8Num58z1">
    <w:name w:val="WW8Num58z1"/>
    <w:rsid w:val="007E22A9"/>
    <w:rPr>
      <w:rFonts w:cs="Times New Roman"/>
    </w:rPr>
  </w:style>
  <w:style w:type="character" w:customStyle="1" w:styleId="WW8Num59z0">
    <w:name w:val="WW8Num59z0"/>
    <w:uiPriority w:val="99"/>
    <w:rsid w:val="007E22A9"/>
    <w:rPr>
      <w:rFonts w:ascii="Wingdings" w:hAnsi="Wingdings"/>
    </w:rPr>
  </w:style>
  <w:style w:type="character" w:customStyle="1" w:styleId="WW8Num59z1">
    <w:name w:val="WW8Num59z1"/>
    <w:uiPriority w:val="99"/>
    <w:rsid w:val="007E22A9"/>
    <w:rPr>
      <w:rFonts w:ascii="Courier New" w:hAnsi="Courier New"/>
    </w:rPr>
  </w:style>
  <w:style w:type="character" w:customStyle="1" w:styleId="WW8Num59z3">
    <w:name w:val="WW8Num59z3"/>
    <w:rsid w:val="007E22A9"/>
    <w:rPr>
      <w:rFonts w:ascii="Symbol" w:hAnsi="Symbol"/>
    </w:rPr>
  </w:style>
  <w:style w:type="character" w:customStyle="1" w:styleId="WW8Num60z0">
    <w:name w:val="WW8Num60z0"/>
    <w:rsid w:val="007E22A9"/>
    <w:rPr>
      <w:rFonts w:cs="Times New Roman"/>
      <w:b/>
      <w:i w:val="0"/>
      <w:sz w:val="24"/>
      <w:szCs w:val="24"/>
    </w:rPr>
  </w:style>
  <w:style w:type="character" w:customStyle="1" w:styleId="WW8Num60z1">
    <w:name w:val="WW8Num60z1"/>
    <w:rsid w:val="007E22A9"/>
    <w:rPr>
      <w:rFonts w:cs="Times New Roman"/>
    </w:rPr>
  </w:style>
  <w:style w:type="character" w:customStyle="1" w:styleId="DefaultParagraphFont1">
    <w:name w:val="Default Paragraph Font1"/>
    <w:rsid w:val="007E22A9"/>
  </w:style>
  <w:style w:type="character" w:customStyle="1" w:styleId="Fuentedeprrafopredeter4">
    <w:name w:val="Fuente de párrafo predeter.4"/>
    <w:uiPriority w:val="99"/>
    <w:rsid w:val="007E22A9"/>
  </w:style>
  <w:style w:type="character" w:customStyle="1" w:styleId="Heading1Char">
    <w:name w:val="Heading 1 Char"/>
    <w:rsid w:val="007E22A9"/>
    <w:rPr>
      <w:rFonts w:ascii="Cambria" w:hAnsi="Cambria" w:cs="Times New Roman"/>
      <w:b/>
      <w:bCs/>
      <w:kern w:val="1"/>
      <w:sz w:val="32"/>
      <w:szCs w:val="32"/>
      <w:lang w:val="es-MX"/>
    </w:rPr>
  </w:style>
  <w:style w:type="character" w:customStyle="1" w:styleId="Heading2Char">
    <w:name w:val="Heading 2 Char"/>
    <w:rsid w:val="007E22A9"/>
    <w:rPr>
      <w:rFonts w:ascii="Arial" w:hAnsi="Arial" w:cs="Arial"/>
      <w:b/>
      <w:i/>
      <w:sz w:val="28"/>
    </w:rPr>
  </w:style>
  <w:style w:type="character" w:customStyle="1" w:styleId="Heading3Char">
    <w:name w:val="Heading 3 Char"/>
    <w:rsid w:val="007E22A9"/>
    <w:rPr>
      <w:rFonts w:ascii="Arial" w:hAnsi="Arial"/>
      <w:b/>
      <w:bCs/>
      <w:sz w:val="26"/>
      <w:szCs w:val="26"/>
    </w:rPr>
  </w:style>
  <w:style w:type="character" w:customStyle="1" w:styleId="Heading4Char">
    <w:name w:val="Heading 4 Char"/>
    <w:rsid w:val="007E22A9"/>
    <w:rPr>
      <w:b/>
      <w:bCs/>
      <w:sz w:val="28"/>
      <w:szCs w:val="28"/>
    </w:rPr>
  </w:style>
  <w:style w:type="character" w:customStyle="1" w:styleId="Heading5Char">
    <w:name w:val="Heading 5 Char"/>
    <w:rsid w:val="007E22A9"/>
    <w:rPr>
      <w:b/>
      <w:bCs/>
      <w:i/>
      <w:iCs/>
      <w:sz w:val="26"/>
      <w:szCs w:val="26"/>
    </w:rPr>
  </w:style>
  <w:style w:type="character" w:customStyle="1" w:styleId="Heading6Char">
    <w:name w:val="Heading 6 Char"/>
    <w:rsid w:val="007E22A9"/>
    <w:rPr>
      <w:b/>
      <w:bCs/>
      <w:sz w:val="22"/>
      <w:szCs w:val="22"/>
    </w:rPr>
  </w:style>
  <w:style w:type="character" w:customStyle="1" w:styleId="Heading7Char">
    <w:name w:val="Heading 7 Char"/>
    <w:rsid w:val="007E22A9"/>
    <w:rPr>
      <w:sz w:val="24"/>
      <w:szCs w:val="24"/>
    </w:rPr>
  </w:style>
  <w:style w:type="character" w:customStyle="1" w:styleId="Heading8Char">
    <w:name w:val="Heading 8 Char"/>
    <w:rsid w:val="007E22A9"/>
    <w:rPr>
      <w:rFonts w:ascii="Arial" w:hAnsi="Arial" w:cs="Arial"/>
      <w:i/>
      <w:lang w:val="es-ES_tradnl"/>
    </w:rPr>
  </w:style>
  <w:style w:type="character" w:customStyle="1" w:styleId="Heading9Char">
    <w:name w:val="Heading 9 Char"/>
    <w:rsid w:val="007E22A9"/>
    <w:rPr>
      <w:rFonts w:ascii="Arial" w:hAnsi="Arial"/>
      <w:sz w:val="22"/>
      <w:szCs w:val="22"/>
    </w:rPr>
  </w:style>
  <w:style w:type="character" w:customStyle="1" w:styleId="Heading1Char1">
    <w:name w:val="Heading 1 Char1"/>
    <w:rsid w:val="007E22A9"/>
    <w:rPr>
      <w:rFonts w:ascii="Arial" w:hAnsi="Arial"/>
      <w:b/>
      <w:bCs/>
      <w:kern w:val="1"/>
      <w:sz w:val="32"/>
      <w:szCs w:val="32"/>
    </w:rPr>
  </w:style>
  <w:style w:type="character" w:customStyle="1" w:styleId="Absatz-Standardschriftart">
    <w:name w:val="Absatz-Standardschriftart"/>
    <w:rsid w:val="007E22A9"/>
  </w:style>
  <w:style w:type="character" w:customStyle="1" w:styleId="WW8Num2z1">
    <w:name w:val="WW8Num2z1"/>
    <w:rsid w:val="007E22A9"/>
  </w:style>
  <w:style w:type="character" w:customStyle="1" w:styleId="WW8Num4z2">
    <w:name w:val="WW8Num4z2"/>
    <w:rsid w:val="007E22A9"/>
    <w:rPr>
      <w:rFonts w:ascii="Wingdings" w:hAnsi="Wingdings"/>
    </w:rPr>
  </w:style>
  <w:style w:type="character" w:customStyle="1" w:styleId="WW8Num4z3">
    <w:name w:val="WW8Num4z3"/>
    <w:rsid w:val="007E22A9"/>
    <w:rPr>
      <w:rFonts w:ascii="Symbol" w:hAnsi="Symbol"/>
    </w:rPr>
  </w:style>
  <w:style w:type="character" w:customStyle="1" w:styleId="WW8Num5z2">
    <w:name w:val="WW8Num5z2"/>
    <w:rsid w:val="007E22A9"/>
    <w:rPr>
      <w:rFonts w:ascii="Wingdings" w:hAnsi="Wingdings"/>
    </w:rPr>
  </w:style>
  <w:style w:type="character" w:customStyle="1" w:styleId="WW8Num6z1">
    <w:name w:val="WW8Num6z1"/>
    <w:rsid w:val="007E22A9"/>
    <w:rPr>
      <w:rFonts w:ascii="Courier New" w:hAnsi="Courier New"/>
    </w:rPr>
  </w:style>
  <w:style w:type="character" w:customStyle="1" w:styleId="WW8Num6z2">
    <w:name w:val="WW8Num6z2"/>
    <w:rsid w:val="007E22A9"/>
    <w:rPr>
      <w:rFonts w:ascii="Wingdings" w:hAnsi="Wingdings"/>
    </w:rPr>
  </w:style>
  <w:style w:type="character" w:customStyle="1" w:styleId="WW8Num8z1">
    <w:name w:val="WW8Num8z1"/>
    <w:rsid w:val="007E22A9"/>
    <w:rPr>
      <w:rFonts w:ascii="Courier New" w:hAnsi="Courier New"/>
    </w:rPr>
  </w:style>
  <w:style w:type="character" w:customStyle="1" w:styleId="WW8Num8z3">
    <w:name w:val="WW8Num8z3"/>
    <w:rsid w:val="007E22A9"/>
    <w:rPr>
      <w:rFonts w:ascii="Symbol" w:hAnsi="Symbol"/>
    </w:rPr>
  </w:style>
  <w:style w:type="character" w:customStyle="1" w:styleId="WW8Num10z1">
    <w:name w:val="WW8Num10z1"/>
    <w:rsid w:val="007E22A9"/>
    <w:rPr>
      <w:rFonts w:ascii="Courier New" w:hAnsi="Courier New"/>
    </w:rPr>
  </w:style>
  <w:style w:type="character" w:customStyle="1" w:styleId="WW8Num10z2">
    <w:name w:val="WW8Num10z2"/>
    <w:rsid w:val="007E22A9"/>
    <w:rPr>
      <w:rFonts w:ascii="Wingdings" w:hAnsi="Wingdings"/>
    </w:rPr>
  </w:style>
  <w:style w:type="character" w:customStyle="1" w:styleId="WW8Num12z1">
    <w:name w:val="WW8Num12z1"/>
    <w:rsid w:val="007E22A9"/>
    <w:rPr>
      <w:rFonts w:ascii="Courier New" w:hAnsi="Courier New"/>
    </w:rPr>
  </w:style>
  <w:style w:type="character" w:customStyle="1" w:styleId="WW8Num12z2">
    <w:name w:val="WW8Num12z2"/>
    <w:rsid w:val="007E22A9"/>
    <w:rPr>
      <w:rFonts w:ascii="Wingdings" w:hAnsi="Wingdings"/>
    </w:rPr>
  </w:style>
  <w:style w:type="character" w:customStyle="1" w:styleId="WW8Num15z1">
    <w:name w:val="WW8Num15z1"/>
    <w:rsid w:val="007E22A9"/>
    <w:rPr>
      <w:rFonts w:ascii="Courier New" w:hAnsi="Courier New"/>
    </w:rPr>
  </w:style>
  <w:style w:type="character" w:customStyle="1" w:styleId="WW8Num15z2">
    <w:name w:val="WW8Num15z2"/>
    <w:rsid w:val="007E22A9"/>
    <w:rPr>
      <w:rFonts w:ascii="Wingdings" w:hAnsi="Wingdings"/>
    </w:rPr>
  </w:style>
  <w:style w:type="character" w:customStyle="1" w:styleId="WW8Num17z1">
    <w:name w:val="WW8Num17z1"/>
    <w:rsid w:val="007E22A9"/>
    <w:rPr>
      <w:rFonts w:ascii="Courier New" w:hAnsi="Courier New"/>
    </w:rPr>
  </w:style>
  <w:style w:type="character" w:customStyle="1" w:styleId="WW8Num17z2">
    <w:name w:val="WW8Num17z2"/>
    <w:rsid w:val="007E22A9"/>
    <w:rPr>
      <w:rFonts w:ascii="Wingdings" w:hAnsi="Wingdings"/>
    </w:rPr>
  </w:style>
  <w:style w:type="character" w:customStyle="1" w:styleId="WW8Num18z1">
    <w:name w:val="WW8Num18z1"/>
    <w:rsid w:val="007E22A9"/>
    <w:rPr>
      <w:rFonts w:ascii="Courier New" w:hAnsi="Courier New"/>
    </w:rPr>
  </w:style>
  <w:style w:type="character" w:customStyle="1" w:styleId="WW8Num18z2">
    <w:name w:val="WW8Num18z2"/>
    <w:rsid w:val="007E22A9"/>
    <w:rPr>
      <w:rFonts w:ascii="Wingdings" w:hAnsi="Wingdings"/>
    </w:rPr>
  </w:style>
  <w:style w:type="character" w:customStyle="1" w:styleId="WW8Num19z1">
    <w:name w:val="WW8Num19z1"/>
    <w:rsid w:val="007E22A9"/>
    <w:rPr>
      <w:rFonts w:ascii="Courier New" w:hAnsi="Courier New"/>
    </w:rPr>
  </w:style>
  <w:style w:type="character" w:customStyle="1" w:styleId="WW8Num19z2">
    <w:name w:val="WW8Num19z2"/>
    <w:rsid w:val="007E22A9"/>
    <w:rPr>
      <w:rFonts w:ascii="Wingdings" w:hAnsi="Wingdings"/>
    </w:rPr>
  </w:style>
  <w:style w:type="character" w:customStyle="1" w:styleId="WW8Num20z1">
    <w:name w:val="WW8Num20z1"/>
    <w:rsid w:val="007E22A9"/>
    <w:rPr>
      <w:rFonts w:ascii="Courier New" w:hAnsi="Courier New"/>
    </w:rPr>
  </w:style>
  <w:style w:type="character" w:customStyle="1" w:styleId="WW8Num20z2">
    <w:name w:val="WW8Num20z2"/>
    <w:rsid w:val="007E22A9"/>
    <w:rPr>
      <w:rFonts w:ascii="Wingdings" w:hAnsi="Wingdings"/>
    </w:rPr>
  </w:style>
  <w:style w:type="character" w:customStyle="1" w:styleId="WW8Num23z1">
    <w:name w:val="WW8Num23z1"/>
    <w:rsid w:val="007E22A9"/>
    <w:rPr>
      <w:b/>
    </w:rPr>
  </w:style>
  <w:style w:type="character" w:customStyle="1" w:styleId="WW8Num24z1">
    <w:name w:val="WW8Num24z1"/>
    <w:rsid w:val="007E22A9"/>
    <w:rPr>
      <w:rFonts w:ascii="Courier New" w:hAnsi="Courier New"/>
    </w:rPr>
  </w:style>
  <w:style w:type="character" w:customStyle="1" w:styleId="WW8Num24z2">
    <w:name w:val="WW8Num24z2"/>
    <w:rsid w:val="007E22A9"/>
    <w:rPr>
      <w:rFonts w:ascii="Wingdings" w:hAnsi="Wingdings"/>
    </w:rPr>
  </w:style>
  <w:style w:type="character" w:customStyle="1" w:styleId="WW8Num25z1">
    <w:name w:val="WW8Num25z1"/>
    <w:rsid w:val="007E22A9"/>
    <w:rPr>
      <w:rFonts w:ascii="Courier New" w:hAnsi="Courier New"/>
    </w:rPr>
  </w:style>
  <w:style w:type="character" w:customStyle="1" w:styleId="WW8Num25z3">
    <w:name w:val="WW8Num25z3"/>
    <w:rsid w:val="007E22A9"/>
    <w:rPr>
      <w:rFonts w:ascii="Symbol" w:hAnsi="Symbol"/>
    </w:rPr>
  </w:style>
  <w:style w:type="character" w:customStyle="1" w:styleId="WW8Num26z1">
    <w:name w:val="WW8Num26z1"/>
    <w:rsid w:val="007E22A9"/>
    <w:rPr>
      <w:rFonts w:ascii="Courier New" w:hAnsi="Courier New"/>
    </w:rPr>
  </w:style>
  <w:style w:type="character" w:customStyle="1" w:styleId="WW8Num26z2">
    <w:name w:val="WW8Num26z2"/>
    <w:rsid w:val="007E22A9"/>
    <w:rPr>
      <w:rFonts w:ascii="Wingdings" w:hAnsi="Wingdings"/>
    </w:rPr>
  </w:style>
  <w:style w:type="character" w:customStyle="1" w:styleId="Fuentedeprrafopredeter1">
    <w:name w:val="Fuente de párrafo predeter.1"/>
    <w:rsid w:val="007E22A9"/>
  </w:style>
  <w:style w:type="character" w:styleId="Hipervnculo">
    <w:name w:val="Hyperlink"/>
    <w:aliases w:val="Hipervínculo1,Hipervínculo11,Hipervínculo12,Hipervínculo13,Hipervínculo14,Hipervínculo15"/>
    <w:uiPriority w:val="99"/>
    <w:rsid w:val="007E22A9"/>
    <w:rPr>
      <w:color w:val="0000FF"/>
      <w:u w:val="single"/>
    </w:rPr>
  </w:style>
  <w:style w:type="character" w:customStyle="1" w:styleId="DeltaViewInsertion">
    <w:name w:val="DeltaView Insertion"/>
    <w:rsid w:val="007E22A9"/>
    <w:rPr>
      <w:color w:val="0000FF"/>
      <w:spacing w:val="0"/>
      <w:u w:val="double"/>
    </w:rPr>
  </w:style>
  <w:style w:type="character" w:styleId="Nmerodepgina">
    <w:name w:val="page number"/>
    <w:rsid w:val="007E22A9"/>
    <w:rPr>
      <w:rFonts w:cs="Times New Roman"/>
    </w:rPr>
  </w:style>
  <w:style w:type="character" w:styleId="Textoennegrita">
    <w:name w:val="Strong"/>
    <w:qFormat/>
    <w:rsid w:val="007E22A9"/>
    <w:rPr>
      <w:b/>
    </w:rPr>
  </w:style>
  <w:style w:type="character" w:customStyle="1" w:styleId="Carcterdenumeracin">
    <w:name w:val="Carácter de numeración"/>
    <w:rsid w:val="007E22A9"/>
  </w:style>
  <w:style w:type="character" w:customStyle="1" w:styleId="BodyTextChar">
    <w:name w:val="Body Text Char"/>
    <w:rsid w:val="007E22A9"/>
    <w:rPr>
      <w:rFonts w:cs="Times New Roman"/>
      <w:kern w:val="1"/>
      <w:sz w:val="24"/>
      <w:szCs w:val="24"/>
      <w:lang w:val="es-MX"/>
    </w:rPr>
  </w:style>
  <w:style w:type="character" w:customStyle="1" w:styleId="BodyTextChar1">
    <w:name w:val="Body Text Char1"/>
    <w:rsid w:val="007E22A9"/>
    <w:rPr>
      <w:sz w:val="24"/>
      <w:lang w:val="es-ES" w:eastAsia="ar-SA" w:bidi="ar-SA"/>
    </w:rPr>
  </w:style>
  <w:style w:type="character" w:customStyle="1" w:styleId="FooterChar">
    <w:name w:val="Footer Char"/>
    <w:rsid w:val="007E22A9"/>
    <w:rPr>
      <w:lang w:val="es-MX"/>
    </w:rPr>
  </w:style>
  <w:style w:type="character" w:customStyle="1" w:styleId="FooterChar1">
    <w:name w:val="Footer Char1"/>
    <w:rsid w:val="007E22A9"/>
    <w:rPr>
      <w:sz w:val="24"/>
      <w:lang w:val="es-ES" w:eastAsia="ar-SA" w:bidi="ar-SA"/>
    </w:rPr>
  </w:style>
  <w:style w:type="character" w:customStyle="1" w:styleId="HeaderChar">
    <w:name w:val="Header Char"/>
    <w:rsid w:val="007E22A9"/>
    <w:rPr>
      <w:rFonts w:ascii="Arial" w:hAnsi="Arial"/>
      <w:sz w:val="20"/>
      <w:lang w:val="es-ES_tradnl"/>
    </w:rPr>
  </w:style>
  <w:style w:type="character" w:customStyle="1" w:styleId="HeaderChar1">
    <w:name w:val="Header Char1"/>
    <w:rsid w:val="007E22A9"/>
    <w:rPr>
      <w:rFonts w:ascii="Arial" w:hAnsi="Arial"/>
      <w:lang w:val="es-ES_tradnl" w:eastAsia="ar-SA" w:bidi="ar-SA"/>
    </w:rPr>
  </w:style>
  <w:style w:type="character" w:customStyle="1" w:styleId="TitleChar">
    <w:name w:val="Title Char"/>
    <w:rsid w:val="007E22A9"/>
    <w:rPr>
      <w:rFonts w:ascii="Cambria" w:hAnsi="Cambria" w:cs="Times New Roman"/>
      <w:b/>
      <w:bCs/>
      <w:kern w:val="1"/>
      <w:sz w:val="32"/>
      <w:szCs w:val="32"/>
      <w:lang w:val="es-MX"/>
    </w:rPr>
  </w:style>
  <w:style w:type="character" w:customStyle="1" w:styleId="SubtitleChar">
    <w:name w:val="Subtitle Char"/>
    <w:rsid w:val="007E22A9"/>
    <w:rPr>
      <w:rFonts w:ascii="Cambria" w:hAnsi="Cambria" w:cs="Times New Roman"/>
      <w:kern w:val="1"/>
      <w:sz w:val="24"/>
      <w:szCs w:val="24"/>
      <w:lang w:val="es-MX"/>
    </w:rPr>
  </w:style>
  <w:style w:type="character" w:customStyle="1" w:styleId="BodyTextIndentChar">
    <w:name w:val="Body Text Indent Char"/>
    <w:rsid w:val="007E22A9"/>
    <w:rPr>
      <w:rFonts w:cs="Times New Roman"/>
      <w:kern w:val="1"/>
      <w:sz w:val="24"/>
      <w:szCs w:val="24"/>
      <w:lang w:val="es-MX"/>
    </w:rPr>
  </w:style>
  <w:style w:type="character" w:customStyle="1" w:styleId="BodyTextIndent3Char">
    <w:name w:val="Body Text Indent 3 Char"/>
    <w:rsid w:val="007E22A9"/>
    <w:rPr>
      <w:sz w:val="16"/>
      <w:szCs w:val="16"/>
    </w:rPr>
  </w:style>
  <w:style w:type="character" w:customStyle="1" w:styleId="WW8Num26z3">
    <w:name w:val="WW8Num26z3"/>
    <w:rsid w:val="007E22A9"/>
    <w:rPr>
      <w:rFonts w:ascii="Symbol" w:hAnsi="Symbol"/>
    </w:rPr>
  </w:style>
  <w:style w:type="character" w:customStyle="1" w:styleId="WW8Num29z2">
    <w:name w:val="WW8Num29z2"/>
    <w:rsid w:val="007E22A9"/>
  </w:style>
  <w:style w:type="character" w:customStyle="1" w:styleId="WW8Num31z1">
    <w:name w:val="WW8Num31z1"/>
    <w:rsid w:val="007E22A9"/>
    <w:rPr>
      <w:rFonts w:ascii="Courier New" w:hAnsi="Courier New"/>
    </w:rPr>
  </w:style>
  <w:style w:type="character" w:customStyle="1" w:styleId="WW8Num31z2">
    <w:name w:val="WW8Num31z2"/>
    <w:rsid w:val="007E22A9"/>
    <w:rPr>
      <w:rFonts w:ascii="Wingdings" w:hAnsi="Wingdings"/>
    </w:rPr>
  </w:style>
  <w:style w:type="character" w:customStyle="1" w:styleId="WW8Num32z1">
    <w:name w:val="WW8Num32z1"/>
    <w:rsid w:val="007E22A9"/>
    <w:rPr>
      <w:rFonts w:ascii="Courier New" w:hAnsi="Courier New"/>
    </w:rPr>
  </w:style>
  <w:style w:type="character" w:customStyle="1" w:styleId="WW8Num32z2">
    <w:name w:val="WW8Num32z2"/>
    <w:rsid w:val="007E22A9"/>
    <w:rPr>
      <w:rFonts w:ascii="Wingdings" w:hAnsi="Wingdings"/>
    </w:rPr>
  </w:style>
  <w:style w:type="character" w:customStyle="1" w:styleId="WW8Num34z1">
    <w:name w:val="WW8Num34z1"/>
    <w:rsid w:val="007E22A9"/>
    <w:rPr>
      <w:rFonts w:ascii="Courier New" w:hAnsi="Courier New"/>
    </w:rPr>
  </w:style>
  <w:style w:type="character" w:customStyle="1" w:styleId="WW8Num34z2">
    <w:name w:val="WW8Num34z2"/>
    <w:rsid w:val="007E22A9"/>
    <w:rPr>
      <w:rFonts w:ascii="Wingdings" w:hAnsi="Wingdings"/>
    </w:rPr>
  </w:style>
  <w:style w:type="character" w:customStyle="1" w:styleId="WW8Num34z3">
    <w:name w:val="WW8Num34z3"/>
    <w:rsid w:val="007E22A9"/>
    <w:rPr>
      <w:rFonts w:ascii="Symbol" w:hAnsi="Symbol"/>
    </w:rPr>
  </w:style>
  <w:style w:type="character" w:customStyle="1" w:styleId="WW8Num35z1">
    <w:name w:val="WW8Num35z1"/>
    <w:rsid w:val="007E22A9"/>
    <w:rPr>
      <w:rFonts w:ascii="Courier New" w:hAnsi="Courier New"/>
    </w:rPr>
  </w:style>
  <w:style w:type="character" w:customStyle="1" w:styleId="WW8Num35z2">
    <w:name w:val="WW8Num35z2"/>
    <w:rsid w:val="007E22A9"/>
    <w:rPr>
      <w:rFonts w:ascii="Wingdings" w:hAnsi="Wingdings"/>
    </w:rPr>
  </w:style>
  <w:style w:type="character" w:customStyle="1" w:styleId="WW8Num38z1">
    <w:name w:val="WW8Num38z1"/>
    <w:rsid w:val="007E22A9"/>
    <w:rPr>
      <w:rFonts w:ascii="Courier New" w:hAnsi="Courier New"/>
    </w:rPr>
  </w:style>
  <w:style w:type="character" w:customStyle="1" w:styleId="WW8Num38z2">
    <w:name w:val="WW8Num38z2"/>
    <w:rsid w:val="007E22A9"/>
    <w:rPr>
      <w:rFonts w:ascii="Wingdings" w:hAnsi="Wingdings"/>
    </w:rPr>
  </w:style>
  <w:style w:type="character" w:customStyle="1" w:styleId="WW8Num48z1">
    <w:name w:val="WW8Num48z1"/>
    <w:rsid w:val="007E22A9"/>
    <w:rPr>
      <w:rFonts w:ascii="Courier New" w:hAnsi="Courier New"/>
    </w:rPr>
  </w:style>
  <w:style w:type="character" w:customStyle="1" w:styleId="WW8Num48z2">
    <w:name w:val="WW8Num48z2"/>
    <w:rsid w:val="007E22A9"/>
    <w:rPr>
      <w:rFonts w:ascii="Wingdings" w:hAnsi="Wingdings"/>
    </w:rPr>
  </w:style>
  <w:style w:type="character" w:customStyle="1" w:styleId="WW8Num48z3">
    <w:name w:val="WW8Num48z3"/>
    <w:rsid w:val="007E22A9"/>
    <w:rPr>
      <w:rFonts w:ascii="Symbol" w:hAnsi="Symbol"/>
    </w:rPr>
  </w:style>
  <w:style w:type="character" w:customStyle="1" w:styleId="Fuentedeprrafopredeter2">
    <w:name w:val="Fuente de párrafo predeter.2"/>
    <w:rsid w:val="007E22A9"/>
  </w:style>
  <w:style w:type="character" w:customStyle="1" w:styleId="BalloonTextChar">
    <w:name w:val="Balloon Text Char"/>
    <w:rsid w:val="007E22A9"/>
    <w:rPr>
      <w:rFonts w:ascii="Tahoma" w:hAnsi="Tahoma"/>
      <w:sz w:val="16"/>
      <w:lang w:val="es-ES" w:eastAsia="ar-SA" w:bidi="ar-SA"/>
    </w:rPr>
  </w:style>
  <w:style w:type="character" w:customStyle="1" w:styleId="BodyText2Char">
    <w:name w:val="Body Text 2 Char"/>
    <w:rsid w:val="007E22A9"/>
    <w:rPr>
      <w:sz w:val="24"/>
      <w:lang w:val="es-ES" w:eastAsia="ar-SA" w:bidi="ar-SA"/>
    </w:rPr>
  </w:style>
  <w:style w:type="character" w:customStyle="1" w:styleId="BodyText3Char">
    <w:name w:val="Body Text 3 Char"/>
    <w:rsid w:val="007E22A9"/>
    <w:rPr>
      <w:sz w:val="16"/>
      <w:szCs w:val="16"/>
    </w:rPr>
  </w:style>
  <w:style w:type="character" w:customStyle="1" w:styleId="BodyTextIndent2Char">
    <w:name w:val="Body Text Indent 2 Char"/>
    <w:rsid w:val="007E22A9"/>
    <w:rPr>
      <w:sz w:val="24"/>
      <w:lang w:val="es-MX"/>
    </w:rPr>
  </w:style>
  <w:style w:type="character" w:customStyle="1" w:styleId="CommentTextChar">
    <w:name w:val="Comment Text Char"/>
    <w:rsid w:val="007E22A9"/>
    <w:rPr>
      <w:lang w:val="es-MX"/>
    </w:rPr>
  </w:style>
  <w:style w:type="character" w:customStyle="1" w:styleId="CarCar5">
    <w:name w:val="Car Car5"/>
    <w:rsid w:val="007E22A9"/>
    <w:rPr>
      <w:rFonts w:ascii="Arial Narrow" w:hAnsi="Arial Narrow"/>
      <w:sz w:val="22"/>
      <w:lang w:val="es-ES_tradnl"/>
    </w:rPr>
  </w:style>
  <w:style w:type="character" w:styleId="Hipervnculovisitado">
    <w:name w:val="FollowedHyperlink"/>
    <w:rsid w:val="007E22A9"/>
    <w:rPr>
      <w:color w:val="800080"/>
      <w:u w:val="single"/>
    </w:rPr>
  </w:style>
  <w:style w:type="character" w:customStyle="1" w:styleId="CommentReference1">
    <w:name w:val="Comment Reference1"/>
    <w:rsid w:val="007E22A9"/>
    <w:rPr>
      <w:sz w:val="16"/>
    </w:rPr>
  </w:style>
  <w:style w:type="character" w:customStyle="1" w:styleId="DocumentMapChar">
    <w:name w:val="Document Map Char"/>
    <w:rsid w:val="007E22A9"/>
    <w:rPr>
      <w:sz w:val="0"/>
      <w:szCs w:val="0"/>
    </w:rPr>
  </w:style>
  <w:style w:type="character" w:customStyle="1" w:styleId="ITTiCar">
    <w:name w:val="ITT i Car"/>
    <w:aliases w:val="Encabezado Car1,LetterHeader Car3,Cover Page Car1,encabezado Car1,En-tête SQ Car1,ContentsHeader Car1,aria Car1,*Header Car1,*Header Car Car"/>
    <w:rsid w:val="007E22A9"/>
    <w:rPr>
      <w:rFonts w:ascii="Arial" w:hAnsi="Arial"/>
      <w:b/>
      <w:sz w:val="24"/>
    </w:rPr>
  </w:style>
  <w:style w:type="character" w:customStyle="1" w:styleId="CommentSubjectChar">
    <w:name w:val="Comment Subject Char"/>
    <w:rsid w:val="007E22A9"/>
    <w:rPr>
      <w:b/>
      <w:lang w:val="es-ES" w:eastAsia="ar-SA" w:bidi="ar-SA"/>
    </w:rPr>
  </w:style>
  <w:style w:type="character" w:customStyle="1" w:styleId="FootnoteTextChar">
    <w:name w:val="Footnote Text Char"/>
    <w:basedOn w:val="DefaultParagraphFont1"/>
    <w:rsid w:val="007E22A9"/>
  </w:style>
  <w:style w:type="character" w:customStyle="1" w:styleId="EndnoteTextChar">
    <w:name w:val="Endnote Text Char"/>
    <w:basedOn w:val="DefaultParagraphFont1"/>
    <w:rsid w:val="007E22A9"/>
  </w:style>
  <w:style w:type="character" w:customStyle="1" w:styleId="WW-Absatz-Standardschriftart">
    <w:name w:val="WW-Absatz-Standardschriftart"/>
    <w:rsid w:val="007E22A9"/>
  </w:style>
  <w:style w:type="character" w:customStyle="1" w:styleId="WW-Absatz-Standardschriftart1">
    <w:name w:val="WW-Absatz-Standardschriftart1"/>
    <w:rsid w:val="007E22A9"/>
  </w:style>
  <w:style w:type="character" w:customStyle="1" w:styleId="WW-Absatz-Standardschriftart11">
    <w:name w:val="WW-Absatz-Standardschriftart11"/>
    <w:rsid w:val="007E22A9"/>
  </w:style>
  <w:style w:type="character" w:customStyle="1" w:styleId="WW-Absatz-Standardschriftart111">
    <w:name w:val="WW-Absatz-Standardschriftart111"/>
    <w:rsid w:val="007E22A9"/>
  </w:style>
  <w:style w:type="character" w:customStyle="1" w:styleId="WW-Absatz-Standardschriftart1111">
    <w:name w:val="WW-Absatz-Standardschriftart1111"/>
    <w:rsid w:val="007E22A9"/>
  </w:style>
  <w:style w:type="character" w:customStyle="1" w:styleId="WW-Absatz-Standardschriftart11111">
    <w:name w:val="WW-Absatz-Standardschriftart11111"/>
    <w:uiPriority w:val="99"/>
    <w:rsid w:val="007E22A9"/>
  </w:style>
  <w:style w:type="character" w:customStyle="1" w:styleId="WW-Absatz-Standardschriftart111111">
    <w:name w:val="WW-Absatz-Standardschriftart111111"/>
    <w:rsid w:val="007E22A9"/>
  </w:style>
  <w:style w:type="character" w:customStyle="1" w:styleId="WW-Absatz-Standardschriftart1111111">
    <w:name w:val="WW-Absatz-Standardschriftart1111111"/>
    <w:uiPriority w:val="99"/>
    <w:rsid w:val="007E22A9"/>
  </w:style>
  <w:style w:type="character" w:customStyle="1" w:styleId="WW-Absatz-Standardschriftart11111111">
    <w:name w:val="WW-Absatz-Standardschriftart11111111"/>
    <w:uiPriority w:val="99"/>
    <w:rsid w:val="007E22A9"/>
  </w:style>
  <w:style w:type="character" w:customStyle="1" w:styleId="WW-Absatz-Standardschriftart111111111">
    <w:name w:val="WW-Absatz-Standardschriftart111111111"/>
    <w:uiPriority w:val="99"/>
    <w:rsid w:val="007E22A9"/>
  </w:style>
  <w:style w:type="character" w:customStyle="1" w:styleId="Vietas">
    <w:name w:val="Viñetas"/>
    <w:rsid w:val="007E22A9"/>
    <w:rPr>
      <w:rFonts w:ascii="OpenSymbol" w:eastAsia="Times New Roman" w:hAnsi="OpenSymbol"/>
    </w:rPr>
  </w:style>
  <w:style w:type="character" w:customStyle="1" w:styleId="Fuentedeprrafopredeter3">
    <w:name w:val="Fuente de párrafo predeter.3"/>
    <w:uiPriority w:val="99"/>
    <w:rsid w:val="007E22A9"/>
  </w:style>
  <w:style w:type="character" w:customStyle="1" w:styleId="WW-Absatz-Standardschriftart1111111111">
    <w:name w:val="WW-Absatz-Standardschriftart1111111111"/>
    <w:uiPriority w:val="99"/>
    <w:rsid w:val="007E22A9"/>
  </w:style>
  <w:style w:type="character" w:customStyle="1" w:styleId="WW-Absatz-Standardschriftart11111111111">
    <w:name w:val="WW-Absatz-Standardschriftart11111111111"/>
    <w:uiPriority w:val="99"/>
    <w:rsid w:val="007E22A9"/>
  </w:style>
  <w:style w:type="character" w:customStyle="1" w:styleId="WW-Absatz-Standardschriftart111111111111">
    <w:name w:val="WW-Absatz-Standardschriftart111111111111"/>
    <w:uiPriority w:val="99"/>
    <w:rsid w:val="007E22A9"/>
  </w:style>
  <w:style w:type="character" w:customStyle="1" w:styleId="WW-Absatz-Standardschriftart1111111111111">
    <w:name w:val="WW-Absatz-Standardschriftart1111111111111"/>
    <w:uiPriority w:val="99"/>
    <w:rsid w:val="007E22A9"/>
  </w:style>
  <w:style w:type="character" w:customStyle="1" w:styleId="WW8Num1z1">
    <w:name w:val="WW8Num1z1"/>
    <w:rsid w:val="007E22A9"/>
    <w:rPr>
      <w:rFonts w:ascii="Courier New" w:hAnsi="Courier New"/>
    </w:rPr>
  </w:style>
  <w:style w:type="character" w:customStyle="1" w:styleId="WW8Num1z3">
    <w:name w:val="WW8Num1z3"/>
    <w:rsid w:val="007E22A9"/>
    <w:rPr>
      <w:rFonts w:ascii="Symbol" w:hAnsi="Symbol"/>
    </w:rPr>
  </w:style>
  <w:style w:type="character" w:customStyle="1" w:styleId="WW8Num2z3">
    <w:name w:val="WW8Num2z3"/>
    <w:rsid w:val="007E22A9"/>
    <w:rPr>
      <w:rFonts w:ascii="Symbol" w:hAnsi="Symbol"/>
    </w:rPr>
  </w:style>
  <w:style w:type="character" w:customStyle="1" w:styleId="WW8Num3z3">
    <w:name w:val="WW8Num3z3"/>
    <w:rsid w:val="007E22A9"/>
    <w:rPr>
      <w:rFonts w:ascii="Symbol" w:hAnsi="Symbol"/>
    </w:rPr>
  </w:style>
  <w:style w:type="character" w:customStyle="1" w:styleId="WW8Num3z2">
    <w:name w:val="WW8Num3z2"/>
    <w:rsid w:val="007E22A9"/>
    <w:rPr>
      <w:rFonts w:ascii="Wingdings" w:hAnsi="Wingdings"/>
    </w:rPr>
  </w:style>
  <w:style w:type="character" w:customStyle="1" w:styleId="WW8Num3z6">
    <w:name w:val="WW8Num3z6"/>
    <w:rsid w:val="007E22A9"/>
    <w:rPr>
      <w:rFonts w:ascii="Symbol" w:hAnsi="Symbol"/>
    </w:rPr>
  </w:style>
  <w:style w:type="character" w:customStyle="1" w:styleId="WW8Num9z1">
    <w:name w:val="WW8Num9z1"/>
    <w:uiPriority w:val="99"/>
    <w:rsid w:val="007E22A9"/>
    <w:rPr>
      <w:rFonts w:ascii="Courier New" w:hAnsi="Courier New"/>
      <w:color w:val="auto"/>
    </w:rPr>
  </w:style>
  <w:style w:type="character" w:customStyle="1" w:styleId="WW8Num16z1">
    <w:name w:val="WW8Num16z1"/>
    <w:uiPriority w:val="99"/>
    <w:rsid w:val="007E22A9"/>
    <w:rPr>
      <w:rFonts w:ascii="Wingdings 2" w:hAnsi="Wingdings 2"/>
      <w:sz w:val="18"/>
    </w:rPr>
  </w:style>
  <w:style w:type="character" w:customStyle="1" w:styleId="WW8Num16z2">
    <w:name w:val="WW8Num16z2"/>
    <w:rsid w:val="007E22A9"/>
    <w:rPr>
      <w:rFonts w:ascii="StarSymbol" w:hAnsi="StarSymbol"/>
      <w:sz w:val="18"/>
    </w:rPr>
  </w:style>
  <w:style w:type="character" w:customStyle="1" w:styleId="WW8Num27z1">
    <w:name w:val="WW8Num27z1"/>
    <w:uiPriority w:val="99"/>
    <w:rsid w:val="007E22A9"/>
    <w:rPr>
      <w:rFonts w:ascii="Courier New" w:hAnsi="Courier New"/>
    </w:rPr>
  </w:style>
  <w:style w:type="character" w:customStyle="1" w:styleId="WW8Num27z3">
    <w:name w:val="WW8Num27z3"/>
    <w:rsid w:val="007E22A9"/>
    <w:rPr>
      <w:rFonts w:ascii="Symbol" w:hAnsi="Symbol"/>
    </w:rPr>
  </w:style>
  <w:style w:type="character" w:customStyle="1" w:styleId="WW8Num29z1">
    <w:name w:val="WW8Num29z1"/>
    <w:uiPriority w:val="99"/>
    <w:rsid w:val="007E22A9"/>
    <w:rPr>
      <w:rFonts w:ascii="Courier New" w:hAnsi="Courier New"/>
    </w:rPr>
  </w:style>
  <w:style w:type="character" w:customStyle="1" w:styleId="WW8Num29z3">
    <w:name w:val="WW8Num29z3"/>
    <w:uiPriority w:val="99"/>
    <w:rsid w:val="007E22A9"/>
    <w:rPr>
      <w:rFonts w:ascii="Symbol" w:hAnsi="Symbol"/>
    </w:rPr>
  </w:style>
  <w:style w:type="character" w:customStyle="1" w:styleId="WW8Num32z3">
    <w:name w:val="WW8Num32z3"/>
    <w:uiPriority w:val="99"/>
    <w:rsid w:val="007E22A9"/>
    <w:rPr>
      <w:rFonts w:ascii="Symbol" w:hAnsi="Symbol"/>
    </w:rPr>
  </w:style>
  <w:style w:type="character" w:customStyle="1" w:styleId="WW8Num36z1">
    <w:name w:val="WW8Num36z1"/>
    <w:uiPriority w:val="99"/>
    <w:rsid w:val="007E22A9"/>
    <w:rPr>
      <w:rFonts w:ascii="Courier New" w:hAnsi="Courier New"/>
    </w:rPr>
  </w:style>
  <w:style w:type="character" w:customStyle="1" w:styleId="WW8Num36z2">
    <w:name w:val="WW8Num36z2"/>
    <w:uiPriority w:val="99"/>
    <w:rsid w:val="007E22A9"/>
    <w:rPr>
      <w:rFonts w:ascii="Wingdings" w:hAnsi="Wingdings"/>
    </w:rPr>
  </w:style>
  <w:style w:type="character" w:customStyle="1" w:styleId="WW8Num36z3">
    <w:name w:val="WW8Num36z3"/>
    <w:uiPriority w:val="99"/>
    <w:rsid w:val="007E22A9"/>
    <w:rPr>
      <w:rFonts w:ascii="Symbol" w:hAnsi="Symbol"/>
    </w:rPr>
  </w:style>
  <w:style w:type="character" w:customStyle="1" w:styleId="WW8Num39z2">
    <w:name w:val="WW8Num39z2"/>
    <w:rsid w:val="007E22A9"/>
    <w:rPr>
      <w:rFonts w:ascii="Wingdings" w:hAnsi="Wingdings"/>
    </w:rPr>
  </w:style>
  <w:style w:type="character" w:customStyle="1" w:styleId="WW8Num39z3">
    <w:name w:val="WW8Num39z3"/>
    <w:rsid w:val="007E22A9"/>
    <w:rPr>
      <w:rFonts w:ascii="Symbol" w:hAnsi="Symbol"/>
    </w:rPr>
  </w:style>
  <w:style w:type="character" w:customStyle="1" w:styleId="WW8Num40z1">
    <w:name w:val="WW8Num40z1"/>
    <w:rsid w:val="007E22A9"/>
    <w:rPr>
      <w:rFonts w:ascii="Courier New" w:hAnsi="Courier New"/>
    </w:rPr>
  </w:style>
  <w:style w:type="character" w:customStyle="1" w:styleId="WW8Num40z3">
    <w:name w:val="WW8Num40z3"/>
    <w:rsid w:val="007E22A9"/>
    <w:rPr>
      <w:rFonts w:ascii="Symbol" w:hAnsi="Symbol"/>
    </w:rPr>
  </w:style>
  <w:style w:type="character" w:customStyle="1" w:styleId="WW8Num4z6">
    <w:name w:val="WW8Num4z6"/>
    <w:rsid w:val="007E22A9"/>
    <w:rPr>
      <w:rFonts w:ascii="Symbol" w:hAnsi="Symbol"/>
    </w:rPr>
  </w:style>
  <w:style w:type="character" w:customStyle="1" w:styleId="WW8Num21z1">
    <w:name w:val="WW8Num21z1"/>
    <w:rsid w:val="007E22A9"/>
    <w:rPr>
      <w:rFonts w:ascii="Wingdings 2" w:hAnsi="Wingdings 2"/>
      <w:sz w:val="18"/>
    </w:rPr>
  </w:style>
  <w:style w:type="character" w:customStyle="1" w:styleId="WW8Num21z2">
    <w:name w:val="WW8Num21z2"/>
    <w:rsid w:val="007E22A9"/>
    <w:rPr>
      <w:rFonts w:ascii="StarSymbol" w:hAnsi="StarSymbol"/>
      <w:sz w:val="18"/>
    </w:rPr>
  </w:style>
  <w:style w:type="character" w:customStyle="1" w:styleId="WW8Num22z1">
    <w:name w:val="WW8Num22z1"/>
    <w:rsid w:val="007E22A9"/>
    <w:rPr>
      <w:rFonts w:ascii="Wingdings 2" w:hAnsi="Wingdings 2"/>
      <w:sz w:val="18"/>
    </w:rPr>
  </w:style>
  <w:style w:type="character" w:customStyle="1" w:styleId="WW8Num22z2">
    <w:name w:val="WW8Num22z2"/>
    <w:rsid w:val="007E22A9"/>
    <w:rPr>
      <w:rFonts w:ascii="StarSymbol" w:hAnsi="StarSymbol"/>
      <w:sz w:val="18"/>
    </w:rPr>
  </w:style>
  <w:style w:type="paragraph" w:customStyle="1" w:styleId="Encabezado5">
    <w:name w:val="Encabezado5"/>
    <w:basedOn w:val="Normal"/>
    <w:next w:val="Textoindependiente"/>
    <w:uiPriority w:val="99"/>
    <w:rsid w:val="007E22A9"/>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7E22A9"/>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7E22A9"/>
    <w:rPr>
      <w:rFonts w:ascii="Times New Roman" w:eastAsia="Times New Roman" w:hAnsi="Times New Roman" w:cs="Times New Roman"/>
      <w:sz w:val="24"/>
      <w:szCs w:val="20"/>
      <w:lang w:val="es-ES" w:eastAsia="ar-SA"/>
    </w:rPr>
  </w:style>
  <w:style w:type="paragraph" w:styleId="Lista">
    <w:name w:val="List"/>
    <w:basedOn w:val="Textoindependiente"/>
    <w:rsid w:val="007E22A9"/>
    <w:rPr>
      <w:rFonts w:cs="Tahoma"/>
    </w:rPr>
  </w:style>
  <w:style w:type="paragraph" w:customStyle="1" w:styleId="Etiqueta">
    <w:name w:val="Etiqueta"/>
    <w:basedOn w:val="Normal"/>
    <w:rsid w:val="007E22A9"/>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7E22A9"/>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7E22A9"/>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7E22A9"/>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7E22A9"/>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7E22A9"/>
  </w:style>
  <w:style w:type="paragraph" w:customStyle="1" w:styleId="Encabezado1">
    <w:name w:val="Encabezado1"/>
    <w:basedOn w:val="Normal"/>
    <w:next w:val="Textonormal"/>
    <w:rsid w:val="007E22A9"/>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aliases w:val="Puesto,Title"/>
    <w:basedOn w:val="Normal"/>
    <w:next w:val="Subttulo"/>
    <w:link w:val="TtuloCar"/>
    <w:qFormat/>
    <w:rsid w:val="007E22A9"/>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7E22A9"/>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7E22A9"/>
    <w:pPr>
      <w:jc w:val="center"/>
    </w:pPr>
    <w:rPr>
      <w:rFonts w:cs="Times New Roman"/>
      <w:i/>
    </w:rPr>
  </w:style>
  <w:style w:type="character" w:customStyle="1" w:styleId="SubttuloCar">
    <w:name w:val="Subtítulo Car"/>
    <w:basedOn w:val="Fuentedeprrafopredeter"/>
    <w:link w:val="Subttulo"/>
    <w:uiPriority w:val="11"/>
    <w:rsid w:val="007E22A9"/>
    <w:rPr>
      <w:rFonts w:ascii="Arial" w:eastAsia="Times New Roman" w:hAnsi="Arial" w:cs="Times New Roman"/>
      <w:i/>
      <w:sz w:val="28"/>
      <w:szCs w:val="20"/>
      <w:lang w:val="es-ES" w:eastAsia="ar-SA"/>
    </w:rPr>
  </w:style>
  <w:style w:type="paragraph" w:customStyle="1" w:styleId="Textodeglobo1">
    <w:name w:val="Texto de globo1"/>
    <w:basedOn w:val="Normal"/>
    <w:rsid w:val="007E22A9"/>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7E22A9"/>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7E22A9"/>
    <w:pPr>
      <w:jc w:val="center"/>
    </w:pPr>
    <w:rPr>
      <w:b/>
    </w:rPr>
  </w:style>
  <w:style w:type="paragraph" w:customStyle="1" w:styleId="Sangra3detindependiente1">
    <w:name w:val="Sangría 3 de t. independiente1"/>
    <w:basedOn w:val="Normal"/>
    <w:rsid w:val="007E22A9"/>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7E22A9"/>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7E22A9"/>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paragraph" w:customStyle="1" w:styleId="TextoCar">
    <w:name w:val="Texto Car"/>
    <w:basedOn w:val="Normal"/>
    <w:rsid w:val="007E22A9"/>
    <w:pPr>
      <w:suppressAutoHyphens/>
      <w:spacing w:after="101" w:line="216" w:lineRule="exact"/>
      <w:ind w:firstLine="288"/>
      <w:jc w:val="both"/>
    </w:pPr>
    <w:rPr>
      <w:rFonts w:ascii="Arial" w:eastAsia="Times New Roman" w:hAnsi="Arial" w:cs="Times New Roman"/>
      <w:sz w:val="18"/>
      <w:szCs w:val="20"/>
      <w:lang w:val="es-ES" w:eastAsia="ar-SA"/>
    </w:rPr>
  </w:style>
  <w:style w:type="paragraph" w:customStyle="1" w:styleId="ROMANOS">
    <w:name w:val="ROMANOS"/>
    <w:basedOn w:val="Normal"/>
    <w:link w:val="ROMANOSCar"/>
    <w:rsid w:val="007E22A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7E22A9"/>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7E22A9"/>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7E22A9"/>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7E22A9"/>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E22A9"/>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7E22A9"/>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7E22A9"/>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7E22A9"/>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7E22A9"/>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7E22A9"/>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7E22A9"/>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7E22A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7E22A9"/>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7E22A9"/>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7E22A9"/>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7E22A9"/>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7E22A9"/>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7E22A9"/>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7E22A9"/>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7E22A9"/>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7E22A9"/>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7E22A9"/>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7E22A9"/>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7E22A9"/>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7E22A9"/>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7E22A9"/>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7E22A9"/>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7E22A9"/>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7E22A9"/>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7E22A9"/>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7E22A9"/>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7E22A9"/>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7E22A9"/>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7E22A9"/>
    <w:pP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68">
    <w:name w:val="xl68"/>
    <w:basedOn w:val="Normal"/>
    <w:rsid w:val="007E22A9"/>
    <w:pPr>
      <w:pBdr>
        <w:bottom w:val="single" w:sz="4" w:space="0" w:color="000000"/>
      </w:pBd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69">
    <w:name w:val="xl69"/>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7E22A9"/>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7E22A9"/>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7E22A9"/>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7E22A9"/>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7E22A9"/>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7E22A9"/>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7E22A9"/>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7E22A9"/>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7E22A9"/>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7E22A9"/>
    <w:pP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83">
    <w:name w:val="xl83"/>
    <w:basedOn w:val="Normal"/>
    <w:rsid w:val="007E22A9"/>
    <w:pPr>
      <w:pBdr>
        <w:bottom w:val="single" w:sz="4" w:space="0" w:color="000000"/>
      </w:pBd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84">
    <w:name w:val="xl84"/>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7E22A9"/>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7E22A9"/>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7E22A9"/>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7E22A9"/>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7E22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7E22A9"/>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7E22A9"/>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7E22A9"/>
    <w:pPr>
      <w:suppressAutoHyphens/>
      <w:spacing w:after="101" w:line="216" w:lineRule="exact"/>
      <w:ind w:firstLine="288"/>
      <w:jc w:val="both"/>
    </w:pPr>
    <w:rPr>
      <w:rFonts w:ascii="Arial" w:eastAsia="Times New Roman" w:hAnsi="Arial" w:cs="Times New Roman"/>
      <w:sz w:val="18"/>
      <w:szCs w:val="20"/>
      <w:lang w:val="es-ES" w:eastAsia="ar-SA"/>
    </w:rPr>
  </w:style>
  <w:style w:type="paragraph" w:customStyle="1" w:styleId="Car">
    <w:name w:val="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E22A9"/>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E22A9"/>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7E22A9"/>
  </w:style>
  <w:style w:type="paragraph" w:customStyle="1" w:styleId="BodyTextIndent31">
    <w:name w:val="Body Text Indent 31"/>
    <w:basedOn w:val="Normal"/>
    <w:rsid w:val="007E22A9"/>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7E22A9"/>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7E22A9"/>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7E22A9"/>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7E22A9"/>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7E22A9"/>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7E22A9"/>
    <w:pPr>
      <w:tabs>
        <w:tab w:val="left" w:pos="1584"/>
      </w:tabs>
      <w:ind w:left="1584" w:hanging="1584"/>
    </w:pPr>
    <w:rPr>
      <w:b/>
      <w:bCs/>
      <w:sz w:val="21"/>
      <w:szCs w:val="21"/>
    </w:rPr>
  </w:style>
  <w:style w:type="paragraph" w:customStyle="1" w:styleId="BodyText25">
    <w:name w:val="Body Text 25"/>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7E22A9"/>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7E22A9"/>
    <w:pPr>
      <w:spacing w:after="120" w:line="480" w:lineRule="auto"/>
      <w:ind w:left="283"/>
    </w:pPr>
    <w:rPr>
      <w:rFonts w:ascii="Times New Roman" w:eastAsia="Times New Roman" w:hAnsi="Times New Roman" w:cs="Times New Roman"/>
      <w:sz w:val="24"/>
      <w:szCs w:val="24"/>
      <w:lang w:val="es-ES" w:eastAsia="ar-SA"/>
    </w:rPr>
  </w:style>
  <w:style w:type="paragraph" w:customStyle="1" w:styleId="ListParagraph1">
    <w:name w:val="List Paragraph1"/>
    <w:basedOn w:val="Normal"/>
    <w:rsid w:val="007E22A9"/>
    <w:pPr>
      <w:spacing w:after="0" w:line="240" w:lineRule="auto"/>
      <w:ind w:left="708"/>
    </w:pPr>
    <w:rPr>
      <w:rFonts w:ascii="Times New Roman" w:eastAsia="Times New Roman" w:hAnsi="Times New Roman" w:cs="Times New Roman"/>
      <w:sz w:val="24"/>
      <w:szCs w:val="24"/>
      <w:lang w:val="es-ES" w:eastAsia="ar-SA"/>
    </w:rPr>
  </w:style>
  <w:style w:type="paragraph" w:customStyle="1" w:styleId="ListBullet1">
    <w:name w:val="List Bullet1"/>
    <w:basedOn w:val="Normal"/>
    <w:rsid w:val="007E22A9"/>
    <w:pPr>
      <w:numPr>
        <w:numId w:val="2"/>
      </w:numPr>
      <w:spacing w:after="0" w:line="360" w:lineRule="auto"/>
      <w:jc w:val="both"/>
    </w:pPr>
    <w:rPr>
      <w:rFonts w:ascii="Arial" w:eastAsia="Times New Roman" w:hAnsi="Arial" w:cs="Times New Roman"/>
      <w:sz w:val="20"/>
      <w:szCs w:val="20"/>
      <w:lang w:val="es-ES" w:eastAsia="ar-SA"/>
    </w:rPr>
  </w:style>
  <w:style w:type="paragraph" w:customStyle="1" w:styleId="font6">
    <w:name w:val="font6"/>
    <w:basedOn w:val="Normal"/>
    <w:rsid w:val="007E22A9"/>
    <w:pPr>
      <w:spacing w:before="280" w:after="280" w:line="240" w:lineRule="auto"/>
    </w:pPr>
    <w:rPr>
      <w:rFonts w:ascii="Arial" w:eastAsia="Times New Roman" w:hAnsi="Arial" w:cs="Arial"/>
      <w:sz w:val="24"/>
      <w:szCs w:val="24"/>
      <w:lang w:val="es-ES" w:eastAsia="ar-SA"/>
    </w:rPr>
  </w:style>
  <w:style w:type="paragraph" w:customStyle="1" w:styleId="BodyText31">
    <w:name w:val="Body Text 31"/>
    <w:basedOn w:val="Normal"/>
    <w:rsid w:val="007E22A9"/>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7E22A9"/>
    <w:pPr>
      <w:spacing w:after="0" w:line="240" w:lineRule="auto"/>
    </w:pPr>
    <w:rPr>
      <w:rFonts w:ascii="Times New Roman" w:eastAsia="Times New Roman" w:hAnsi="Times New Roman" w:cs="Times New Roman"/>
      <w:sz w:val="20"/>
      <w:szCs w:val="20"/>
      <w:lang w:val="es-ES" w:eastAsia="ar-SA"/>
    </w:rPr>
  </w:style>
  <w:style w:type="paragraph" w:customStyle="1" w:styleId="Titulo">
    <w:name w:val="Titulo"/>
    <w:basedOn w:val="Normal"/>
    <w:rsid w:val="007E22A9"/>
    <w:pPr>
      <w:numPr>
        <w:numId w:val="3"/>
      </w:numPr>
      <w:tabs>
        <w:tab w:val="left" w:pos="1080"/>
      </w:tabs>
      <w:suppressAutoHyphens/>
      <w:spacing w:after="0" w:line="240" w:lineRule="auto"/>
      <w:ind w:right="51" w:firstLine="0"/>
      <w:jc w:val="both"/>
    </w:pPr>
    <w:rPr>
      <w:rFonts w:ascii="Arial" w:eastAsia="Times New Roman" w:hAnsi="Arial" w:cs="Arial"/>
      <w:b/>
      <w:spacing w:val="-2"/>
      <w:sz w:val="24"/>
      <w:szCs w:val="24"/>
      <w:lang w:val="es-ES" w:eastAsia="ar-SA"/>
    </w:rPr>
  </w:style>
  <w:style w:type="paragraph" w:customStyle="1" w:styleId="msolistparagraph0">
    <w:name w:val="msolistparagraph"/>
    <w:basedOn w:val="Normal"/>
    <w:rsid w:val="007E22A9"/>
    <w:pPr>
      <w:spacing w:after="0" w:line="240" w:lineRule="auto"/>
      <w:ind w:left="720"/>
    </w:pPr>
    <w:rPr>
      <w:rFonts w:ascii="Calibri" w:eastAsia="Times New Roman" w:hAnsi="Calibri" w:cs="Times New Roman"/>
      <w:sz w:val="24"/>
      <w:szCs w:val="24"/>
      <w:lang w:val="es-ES" w:eastAsia="ar-SA"/>
    </w:rPr>
  </w:style>
  <w:style w:type="paragraph" w:customStyle="1" w:styleId="ecxmsonormal">
    <w:name w:val="ecxmsonormal"/>
    <w:basedOn w:val="Normal"/>
    <w:rsid w:val="007E22A9"/>
    <w:pPr>
      <w:spacing w:after="324" w:line="240" w:lineRule="auto"/>
    </w:pPr>
    <w:rPr>
      <w:rFonts w:ascii="Times New Roman" w:eastAsia="Times New Roman" w:hAnsi="Times New Roman" w:cs="Times New Roman"/>
      <w:sz w:val="24"/>
      <w:szCs w:val="24"/>
      <w:lang w:val="es-ES" w:eastAsia="ar-SA"/>
    </w:rPr>
  </w:style>
  <w:style w:type="paragraph" w:customStyle="1" w:styleId="Prrafodelista1">
    <w:name w:val="Párrafo de lista1"/>
    <w:basedOn w:val="Normal"/>
    <w:rsid w:val="007E22A9"/>
    <w:pPr>
      <w:spacing w:after="0" w:line="240" w:lineRule="auto"/>
      <w:ind w:left="720"/>
      <w:jc w:val="both"/>
    </w:pPr>
    <w:rPr>
      <w:rFonts w:ascii="Calibri" w:eastAsia="Times New Roman" w:hAnsi="Calibri" w:cs="Times New Roman"/>
      <w:sz w:val="24"/>
      <w:szCs w:val="24"/>
      <w:lang w:val="es-ES" w:eastAsia="ar-SA"/>
    </w:rPr>
  </w:style>
  <w:style w:type="paragraph" w:customStyle="1" w:styleId="DocumentMap1">
    <w:name w:val="Document Map1"/>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mmentSubject1">
    <w:name w:val="Comment Subject1"/>
    <w:basedOn w:val="CommentText1"/>
    <w:next w:val="CommentText1"/>
    <w:uiPriority w:val="99"/>
    <w:rsid w:val="007E22A9"/>
    <w:pPr>
      <w:suppressAutoHyphens/>
    </w:pPr>
    <w:rPr>
      <w:b/>
      <w:bCs/>
    </w:rPr>
  </w:style>
  <w:style w:type="paragraph" w:customStyle="1" w:styleId="Textodebloque2">
    <w:name w:val="Texto de bloque2"/>
    <w:basedOn w:val="Normal"/>
    <w:rsid w:val="007E22A9"/>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7E22A9"/>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7E22A9"/>
    <w:pPr>
      <w:spacing w:after="0" w:line="240" w:lineRule="auto"/>
      <w:ind w:left="1540"/>
    </w:pPr>
    <w:rPr>
      <w:rFonts w:ascii="Times New Roman" w:eastAsia="Times New Roman" w:hAnsi="Times New Roman" w:cs="Times New Roman"/>
      <w:sz w:val="18"/>
      <w:szCs w:val="18"/>
      <w:lang w:val="es-ES" w:eastAsia="es-ES"/>
    </w:rPr>
  </w:style>
  <w:style w:type="paragraph" w:styleId="TDC7">
    <w:name w:val="toc 7"/>
    <w:basedOn w:val="Normal"/>
    <w:next w:val="Normal"/>
    <w:rsid w:val="007E22A9"/>
    <w:pPr>
      <w:spacing w:after="0" w:line="240" w:lineRule="auto"/>
      <w:ind w:left="1320"/>
    </w:pPr>
    <w:rPr>
      <w:rFonts w:ascii="Times New Roman" w:eastAsia="Times New Roman" w:hAnsi="Times New Roman" w:cs="Times New Roman"/>
      <w:sz w:val="18"/>
      <w:szCs w:val="18"/>
      <w:lang w:val="es-ES" w:eastAsia="es-ES"/>
    </w:rPr>
  </w:style>
  <w:style w:type="paragraph" w:styleId="TDC6">
    <w:name w:val="toc 6"/>
    <w:basedOn w:val="Normal"/>
    <w:next w:val="Normal"/>
    <w:rsid w:val="007E22A9"/>
    <w:pPr>
      <w:spacing w:after="0" w:line="240" w:lineRule="auto"/>
      <w:ind w:left="1100"/>
    </w:pPr>
    <w:rPr>
      <w:rFonts w:ascii="Times New Roman" w:eastAsia="Times New Roman" w:hAnsi="Times New Roman" w:cs="Times New Roman"/>
      <w:sz w:val="18"/>
      <w:szCs w:val="18"/>
      <w:lang w:val="es-ES" w:eastAsia="es-ES"/>
    </w:rPr>
  </w:style>
  <w:style w:type="paragraph" w:styleId="TDC5">
    <w:name w:val="toc 5"/>
    <w:basedOn w:val="Normal"/>
    <w:next w:val="Normal"/>
    <w:rsid w:val="007E22A9"/>
    <w:pPr>
      <w:spacing w:after="0" w:line="240" w:lineRule="auto"/>
      <w:ind w:left="880"/>
    </w:pPr>
    <w:rPr>
      <w:rFonts w:ascii="Times New Roman" w:eastAsia="Times New Roman" w:hAnsi="Times New Roman" w:cs="Times New Roman"/>
      <w:sz w:val="18"/>
      <w:szCs w:val="18"/>
      <w:lang w:val="es-ES" w:eastAsia="es-ES"/>
    </w:rPr>
  </w:style>
  <w:style w:type="paragraph" w:styleId="TDC4">
    <w:name w:val="toc 4"/>
    <w:basedOn w:val="Normal"/>
    <w:next w:val="Normal"/>
    <w:rsid w:val="007E22A9"/>
    <w:pPr>
      <w:spacing w:after="0" w:line="240" w:lineRule="auto"/>
      <w:ind w:left="660"/>
    </w:pPr>
    <w:rPr>
      <w:rFonts w:ascii="Times New Roman" w:eastAsia="Times New Roman" w:hAnsi="Times New Roman" w:cs="Times New Roman"/>
      <w:sz w:val="18"/>
      <w:szCs w:val="18"/>
      <w:lang w:val="es-ES" w:eastAsia="es-ES"/>
    </w:rPr>
  </w:style>
  <w:style w:type="paragraph" w:styleId="TDC3">
    <w:name w:val="toc 3"/>
    <w:basedOn w:val="Normal"/>
    <w:next w:val="Normal"/>
    <w:uiPriority w:val="39"/>
    <w:qFormat/>
    <w:rsid w:val="007E22A9"/>
    <w:pPr>
      <w:spacing w:after="0" w:line="240" w:lineRule="auto"/>
      <w:ind w:left="440"/>
    </w:pPr>
    <w:rPr>
      <w:rFonts w:ascii="Times New Roman" w:eastAsia="Times New Roman" w:hAnsi="Times New Roman" w:cs="Times New Roman"/>
      <w:i/>
      <w:iCs/>
      <w:sz w:val="20"/>
      <w:szCs w:val="20"/>
      <w:lang w:val="es-ES" w:eastAsia="es-ES"/>
    </w:rPr>
  </w:style>
  <w:style w:type="paragraph" w:styleId="TDC2">
    <w:name w:val="toc 2"/>
    <w:basedOn w:val="Normal"/>
    <w:next w:val="Normal"/>
    <w:uiPriority w:val="39"/>
    <w:qFormat/>
    <w:rsid w:val="007E22A9"/>
    <w:pPr>
      <w:spacing w:after="0" w:line="240" w:lineRule="auto"/>
      <w:ind w:left="220"/>
    </w:pPr>
    <w:rPr>
      <w:rFonts w:ascii="Times New Roman" w:eastAsia="Times New Roman" w:hAnsi="Times New Roman" w:cs="Times New Roman"/>
      <w:smallCaps/>
      <w:sz w:val="20"/>
      <w:szCs w:val="20"/>
      <w:lang w:val="es-ES" w:eastAsia="es-ES"/>
    </w:rPr>
  </w:style>
  <w:style w:type="paragraph" w:styleId="TDC1">
    <w:name w:val="toc 1"/>
    <w:basedOn w:val="Normal"/>
    <w:next w:val="Normal"/>
    <w:uiPriority w:val="39"/>
    <w:qFormat/>
    <w:rsid w:val="007E22A9"/>
    <w:pPr>
      <w:spacing w:before="120" w:after="120" w:line="240" w:lineRule="auto"/>
    </w:pPr>
    <w:rPr>
      <w:rFonts w:ascii="Times New Roman" w:eastAsia="Times New Roman" w:hAnsi="Times New Roman" w:cs="Times New Roman"/>
      <w:b/>
      <w:bCs/>
      <w:caps/>
      <w:sz w:val="20"/>
      <w:szCs w:val="20"/>
      <w:lang w:val="es-ES" w:eastAsia="es-ES"/>
    </w:rPr>
  </w:style>
  <w:style w:type="paragraph" w:customStyle="1" w:styleId="WW-ndice7">
    <w:name w:val="WW-Índice 7"/>
    <w:basedOn w:val="Normal"/>
    <w:next w:val="Normal"/>
    <w:rsid w:val="007E22A9"/>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7E22A9"/>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7E22A9"/>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7E22A9"/>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7E22A9"/>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7E22A9"/>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7E22A9"/>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7E22A9"/>
    <w:rPr>
      <w:rFonts w:ascii="CG Times" w:eastAsia="Times New Roman" w:hAnsi="CG Times" w:cs="LinePrinter"/>
      <w:sz w:val="20"/>
      <w:szCs w:val="20"/>
      <w:lang w:val="es-ES_tradnl" w:eastAsia="ar-SA"/>
    </w:rPr>
  </w:style>
  <w:style w:type="paragraph" w:customStyle="1" w:styleId="numerdic">
    <w:name w:val="numerdic"/>
    <w:basedOn w:val="Normal"/>
    <w:rsid w:val="007E22A9"/>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7E22A9"/>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7E22A9"/>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7E22A9"/>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7E22A9"/>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7E22A9"/>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paragraph" w:customStyle="1" w:styleId="Textodebloque1">
    <w:name w:val="Texto de bloque1"/>
    <w:basedOn w:val="Normal"/>
    <w:rsid w:val="007E22A9"/>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7E22A9"/>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7E22A9"/>
    <w:pPr>
      <w:widowControl w:val="0"/>
      <w:suppressAutoHyphens/>
      <w:spacing w:after="0" w:line="240" w:lineRule="auto"/>
      <w:jc w:val="both"/>
    </w:pPr>
    <w:rPr>
      <w:rFonts w:ascii="Arial" w:eastAsia="Times New Roman" w:hAnsi="Arial" w:cs="Arial"/>
      <w:bCs/>
      <w:kern w:val="1"/>
      <w:sz w:val="20"/>
      <w:szCs w:val="24"/>
      <w:lang w:val="es-ES" w:eastAsia="ar-SA"/>
    </w:rPr>
  </w:style>
  <w:style w:type="paragraph" w:customStyle="1" w:styleId="aTexto">
    <w:name w:val="aTexto"/>
    <w:basedOn w:val="Normal"/>
    <w:rsid w:val="007E22A9"/>
    <w:pPr>
      <w:widowControl w:val="0"/>
      <w:suppressAutoHyphens/>
      <w:spacing w:after="0" w:line="240" w:lineRule="auto"/>
      <w:jc w:val="both"/>
    </w:pPr>
    <w:rPr>
      <w:rFonts w:ascii="Arial" w:eastAsia="Times New Roman" w:hAnsi="Arial" w:cs="Times New Roman"/>
      <w:kern w:val="1"/>
      <w:sz w:val="24"/>
      <w:szCs w:val="20"/>
      <w:lang w:val="en-US" w:eastAsia="ar-SA"/>
    </w:rPr>
  </w:style>
  <w:style w:type="table" w:styleId="Tablaconcuadrcula">
    <w:name w:val="Table Grid"/>
    <w:basedOn w:val="Tablanormal"/>
    <w:uiPriority w:val="59"/>
    <w:rsid w:val="007E22A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E22A9"/>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7E22A9"/>
    <w:rPr>
      <w:rFonts w:ascii="Tahoma" w:eastAsia="Times New Roman" w:hAnsi="Tahoma" w:cs="Times New Roman"/>
      <w:sz w:val="16"/>
      <w:szCs w:val="16"/>
      <w:lang w:val="es-ES" w:eastAsia="es-ES"/>
    </w:rPr>
  </w:style>
  <w:style w:type="character" w:styleId="Refdecomentario">
    <w:name w:val="annotation reference"/>
    <w:rsid w:val="007E22A9"/>
    <w:rPr>
      <w:sz w:val="16"/>
      <w:szCs w:val="16"/>
    </w:rPr>
  </w:style>
  <w:style w:type="paragraph" w:styleId="Textocomentario">
    <w:name w:val="annotation text"/>
    <w:basedOn w:val="Normal"/>
    <w:link w:val="TextocomentarioCar"/>
    <w:rsid w:val="007E22A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7E22A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7E22A9"/>
    <w:rPr>
      <w:b/>
      <w:bCs/>
    </w:rPr>
  </w:style>
  <w:style w:type="character" w:customStyle="1" w:styleId="AsuntodelcomentarioCar">
    <w:name w:val="Asunto del comentario Car"/>
    <w:basedOn w:val="TextocomentarioCar"/>
    <w:link w:val="Asuntodelcomentario"/>
    <w:uiPriority w:val="99"/>
    <w:rsid w:val="007E22A9"/>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7E22A9"/>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7E22A9"/>
    <w:rPr>
      <w:rFonts w:ascii="Arial" w:eastAsia="Times New Roman" w:hAnsi="Arial" w:cs="Times New Roman"/>
      <w:b/>
      <w:sz w:val="24"/>
      <w:szCs w:val="20"/>
      <w:lang w:val="es-ES_tradnl" w:eastAsia="es-ES"/>
    </w:rPr>
  </w:style>
  <w:style w:type="table" w:styleId="Tablaconcuadrcula8">
    <w:name w:val="Table Grid 8"/>
    <w:basedOn w:val="Tablanormal"/>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7E22A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7E22A9"/>
    <w:rPr>
      <w:rFonts w:cs="Times New Roman"/>
    </w:rPr>
  </w:style>
  <w:style w:type="paragraph" w:customStyle="1" w:styleId="noparagraphstyle">
    <w:name w:val="noparagraphstyle"/>
    <w:basedOn w:val="Normal"/>
    <w:rsid w:val="007E22A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7E22A9"/>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99"/>
    <w:qFormat/>
    <w:rsid w:val="007E22A9"/>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7E22A9"/>
    <w:pPr>
      <w:spacing w:after="160" w:line="240" w:lineRule="exact"/>
    </w:pPr>
    <w:rPr>
      <w:rFonts w:ascii="Tahoma" w:eastAsia="MS Mincho" w:hAnsi="Tahoma" w:cs="Tahoma"/>
      <w:sz w:val="20"/>
      <w:szCs w:val="20"/>
      <w:lang w:val="en-US" w:eastAsia="es-ES"/>
    </w:rPr>
  </w:style>
  <w:style w:type="paragraph" w:customStyle="1" w:styleId="CharCharCharChar">
    <w:name w:val="Char Char Char Char"/>
    <w:basedOn w:val="Normal"/>
    <w:rsid w:val="007E22A9"/>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7E22A9"/>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7E22A9"/>
    <w:rPr>
      <w:i/>
      <w:iCs/>
      <w:color w:val="808080"/>
    </w:rPr>
  </w:style>
  <w:style w:type="character" w:styleId="nfasisintenso">
    <w:name w:val="Intense Emphasis"/>
    <w:uiPriority w:val="21"/>
    <w:qFormat/>
    <w:rsid w:val="007E22A9"/>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7E22A9"/>
    <w:rPr>
      <w:rFonts w:ascii="Arial" w:eastAsia="Times New Roman" w:hAnsi="Arial" w:cs="Arial"/>
      <w:sz w:val="20"/>
      <w:szCs w:val="20"/>
      <w:lang w:val="es-ES_tradnl" w:eastAsia="es-ES"/>
    </w:rPr>
  </w:style>
  <w:style w:type="paragraph" w:customStyle="1" w:styleId="Sangra3detNormal">
    <w:name w:val="Sangría 3 de t. Normal"/>
    <w:basedOn w:val="Normal"/>
    <w:rsid w:val="007E22A9"/>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7E22A9"/>
    <w:rPr>
      <w:rFonts w:cs="Times New Roman"/>
      <w:sz w:val="16"/>
      <w:szCs w:val="16"/>
    </w:rPr>
  </w:style>
  <w:style w:type="paragraph" w:customStyle="1" w:styleId="Ttulo3Anexo">
    <w:name w:val="Título 3 Anexo"/>
    <w:basedOn w:val="Normal"/>
    <w:rsid w:val="007E22A9"/>
    <w:pPr>
      <w:keepNext/>
      <w:tabs>
        <w:tab w:val="num" w:pos="1260"/>
      </w:tabs>
      <w:suppressAutoHyphens/>
      <w:spacing w:before="240" w:after="60" w:line="240" w:lineRule="auto"/>
      <w:ind w:left="1260" w:hanging="1260"/>
      <w:jc w:val="both"/>
      <w:outlineLvl w:val="0"/>
    </w:pPr>
    <w:rPr>
      <w:rFonts w:ascii="Arial" w:eastAsia="Calibri" w:hAnsi="Arial" w:cs="Arial"/>
      <w:b/>
      <w:bCs/>
      <w:kern w:val="1"/>
      <w:sz w:val="24"/>
      <w:szCs w:val="24"/>
      <w:lang w:val="es-ES" w:eastAsia="ar-SA"/>
    </w:rPr>
  </w:style>
  <w:style w:type="paragraph" w:styleId="Sinespaciado">
    <w:name w:val="No Spacing"/>
    <w:link w:val="SinespaciadoCar"/>
    <w:uiPriority w:val="1"/>
    <w:qFormat/>
    <w:rsid w:val="007E22A9"/>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7E22A9"/>
    <w:pPr>
      <w:numPr>
        <w:numId w:val="0"/>
      </w:numPr>
      <w:tabs>
        <w:tab w:val="num" w:pos="1260"/>
      </w:tabs>
      <w:suppressAutoHyphens w:val="0"/>
      <w:ind w:left="1260" w:hanging="1260"/>
      <w:jc w:val="both"/>
    </w:pPr>
    <w:rPr>
      <w:rFonts w:cs="Arial"/>
      <w:kern w:val="0"/>
      <w:sz w:val="22"/>
      <w:szCs w:val="22"/>
      <w:lang w:eastAsia="es-ES"/>
    </w:rPr>
  </w:style>
  <w:style w:type="paragraph" w:styleId="Sangra3detindependiente">
    <w:name w:val="Body Text Indent 3"/>
    <w:basedOn w:val="Normal"/>
    <w:link w:val="Sangra3detindependienteCar"/>
    <w:rsid w:val="007E22A9"/>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7E22A9"/>
    <w:rPr>
      <w:rFonts w:ascii="Times New Roman" w:eastAsia="Times New Roman" w:hAnsi="Times New Roman" w:cs="Times New Roman"/>
      <w:sz w:val="16"/>
      <w:szCs w:val="16"/>
      <w:lang w:val="es-ES" w:eastAsia="ar-SA"/>
    </w:rPr>
  </w:style>
  <w:style w:type="character" w:customStyle="1" w:styleId="WW8Num9z2">
    <w:name w:val="WW8Num9z2"/>
    <w:rsid w:val="007E22A9"/>
    <w:rPr>
      <w:rFonts w:ascii="Wingdings" w:hAnsi="Wingdings"/>
    </w:rPr>
  </w:style>
  <w:style w:type="character" w:customStyle="1" w:styleId="WW8Num9z6">
    <w:name w:val="WW8Num9z6"/>
    <w:rsid w:val="007E22A9"/>
    <w:rPr>
      <w:rFonts w:ascii="Symbol" w:hAnsi="Symbol"/>
    </w:rPr>
  </w:style>
  <w:style w:type="character" w:customStyle="1" w:styleId="WW8Num30z1">
    <w:name w:val="WW8Num30z1"/>
    <w:rsid w:val="007E22A9"/>
    <w:rPr>
      <w:b/>
      <w:color w:val="auto"/>
    </w:rPr>
  </w:style>
  <w:style w:type="character" w:customStyle="1" w:styleId="WW8Num7z2">
    <w:name w:val="WW8Num7z2"/>
    <w:rsid w:val="007E22A9"/>
    <w:rPr>
      <w:rFonts w:ascii="Wingdings" w:hAnsi="Wingdings"/>
    </w:rPr>
  </w:style>
  <w:style w:type="character" w:customStyle="1" w:styleId="WW8Num7z6">
    <w:name w:val="WW8Num7z6"/>
    <w:rsid w:val="007E22A9"/>
    <w:rPr>
      <w:rFonts w:ascii="Symbol" w:hAnsi="Symbol"/>
    </w:rPr>
  </w:style>
  <w:style w:type="character" w:customStyle="1" w:styleId="WW8Num26z4">
    <w:name w:val="WW8Num26z4"/>
    <w:rsid w:val="007E22A9"/>
    <w:rPr>
      <w:rFonts w:ascii="Courier New" w:hAnsi="Courier New" w:cs="Courier New"/>
    </w:rPr>
  </w:style>
  <w:style w:type="character" w:customStyle="1" w:styleId="WW8Num27z2">
    <w:name w:val="WW8Num27z2"/>
    <w:rsid w:val="007E22A9"/>
    <w:rPr>
      <w:rFonts w:ascii="Wingdings" w:hAnsi="Wingdings"/>
    </w:rPr>
  </w:style>
  <w:style w:type="character" w:customStyle="1" w:styleId="WW8Num27z6">
    <w:name w:val="WW8Num27z6"/>
    <w:rsid w:val="007E22A9"/>
    <w:rPr>
      <w:rFonts w:ascii="Symbol" w:hAnsi="Symbol"/>
    </w:rPr>
  </w:style>
  <w:style w:type="character" w:customStyle="1" w:styleId="WW8Num28z1">
    <w:name w:val="WW8Num28z1"/>
    <w:rsid w:val="007E22A9"/>
    <w:rPr>
      <w:rFonts w:ascii="Courier New" w:hAnsi="Courier New" w:cs="Courier New"/>
    </w:rPr>
  </w:style>
  <w:style w:type="character" w:customStyle="1" w:styleId="WW8Num28z2">
    <w:name w:val="WW8Num28z2"/>
    <w:rsid w:val="007E22A9"/>
    <w:rPr>
      <w:rFonts w:ascii="Wingdings" w:hAnsi="Wingdings"/>
    </w:rPr>
  </w:style>
  <w:style w:type="character" w:customStyle="1" w:styleId="WW8Num43z2">
    <w:name w:val="WW8Num43z2"/>
    <w:rsid w:val="007E22A9"/>
    <w:rPr>
      <w:rFonts w:ascii="Wingdings" w:hAnsi="Wingdings"/>
    </w:rPr>
  </w:style>
  <w:style w:type="character" w:customStyle="1" w:styleId="WW8Num43z3">
    <w:name w:val="WW8Num43z3"/>
    <w:rsid w:val="007E22A9"/>
    <w:rPr>
      <w:rFonts w:ascii="Symbol" w:hAnsi="Symbol"/>
    </w:rPr>
  </w:style>
  <w:style w:type="character" w:customStyle="1" w:styleId="WW8Num44z1">
    <w:name w:val="WW8Num44z1"/>
    <w:rsid w:val="007E22A9"/>
    <w:rPr>
      <w:rFonts w:ascii="Symbol" w:hAnsi="Symbol"/>
      <w:b/>
    </w:rPr>
  </w:style>
  <w:style w:type="character" w:customStyle="1" w:styleId="WW8Num51z2">
    <w:name w:val="WW8Num51z2"/>
    <w:rsid w:val="007E22A9"/>
    <w:rPr>
      <w:rFonts w:ascii="Wingdings" w:hAnsi="Wingdings"/>
    </w:rPr>
  </w:style>
  <w:style w:type="character" w:customStyle="1" w:styleId="WW8Num52z2">
    <w:name w:val="WW8Num52z2"/>
    <w:rsid w:val="007E22A9"/>
    <w:rPr>
      <w:rFonts w:ascii="Wingdings" w:hAnsi="Wingdings"/>
    </w:rPr>
  </w:style>
  <w:style w:type="character" w:customStyle="1" w:styleId="CarCar1">
    <w:name w:val="Car Car1"/>
    <w:rsid w:val="007E22A9"/>
    <w:rPr>
      <w:rFonts w:ascii="Arial" w:hAnsi="Arial"/>
      <w:b/>
      <w:kern w:val="1"/>
      <w:sz w:val="28"/>
      <w:lang w:val="es-ES_tradnl" w:eastAsia="ar-SA" w:bidi="ar-SA"/>
    </w:rPr>
  </w:style>
  <w:style w:type="character" w:customStyle="1" w:styleId="CarCar2">
    <w:name w:val="Car Car2"/>
    <w:rsid w:val="007E22A9"/>
    <w:rPr>
      <w:sz w:val="24"/>
      <w:szCs w:val="24"/>
      <w:lang w:val="es-ES" w:eastAsia="ar-SA" w:bidi="ar-SA"/>
    </w:rPr>
  </w:style>
  <w:style w:type="character" w:customStyle="1" w:styleId="TextosinformatoCar">
    <w:name w:val="Texto sin formato Car"/>
    <w:link w:val="Textosinformato"/>
    <w:uiPriority w:val="99"/>
    <w:rsid w:val="007E22A9"/>
    <w:rPr>
      <w:lang w:val="es-ES" w:eastAsia="ar-SA"/>
    </w:rPr>
  </w:style>
  <w:style w:type="character" w:customStyle="1" w:styleId="BodyText21Car">
    <w:name w:val="Body Text 21 Car"/>
    <w:rsid w:val="007E22A9"/>
    <w:rPr>
      <w:rFonts w:ascii="Arial" w:hAnsi="Arial"/>
      <w:sz w:val="24"/>
      <w:lang w:val="es-ES_tradnl" w:eastAsia="ar-SA" w:bidi="ar-SA"/>
    </w:rPr>
  </w:style>
  <w:style w:type="paragraph" w:customStyle="1" w:styleId="xl22">
    <w:name w:val="xl22"/>
    <w:basedOn w:val="Normal"/>
    <w:rsid w:val="007E22A9"/>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7E22A9"/>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7E22A9"/>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7E22A9"/>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7E22A9"/>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7E22A9"/>
    <w:pPr>
      <w:suppressAutoHyphens/>
      <w:autoSpaceDE w:val="0"/>
      <w:spacing w:after="0" w:line="240" w:lineRule="auto"/>
      <w:jc w:val="both"/>
    </w:pPr>
    <w:rPr>
      <w:rFonts w:ascii="Arial Narrow" w:eastAsia="Times New Roman" w:hAnsi="Arial Narrow" w:cs="Times New Roman"/>
      <w:sz w:val="24"/>
      <w:szCs w:val="24"/>
      <w:lang w:val="es-ES_tradnl" w:eastAsia="ar-SA"/>
    </w:rPr>
  </w:style>
  <w:style w:type="paragraph" w:customStyle="1" w:styleId="BlockText1">
    <w:name w:val="Block Text1"/>
    <w:basedOn w:val="Normal"/>
    <w:uiPriority w:val="99"/>
    <w:rsid w:val="007E22A9"/>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7E22A9"/>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7E22A9"/>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7E22A9"/>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7E22A9"/>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7E22A9"/>
    <w:pPr>
      <w:widowControl w:val="0"/>
      <w:suppressAutoHyphens/>
      <w:overflowPunct w:val="0"/>
      <w:autoSpaceDE w:val="0"/>
      <w:spacing w:after="0" w:line="240" w:lineRule="auto"/>
      <w:ind w:left="992"/>
      <w:jc w:val="both"/>
      <w:textAlignment w:val="baseline"/>
    </w:pPr>
    <w:rPr>
      <w:rFonts w:ascii="Arial" w:eastAsia="Times New Roman" w:hAnsi="Arial" w:cs="Times New Roman"/>
      <w:sz w:val="24"/>
      <w:szCs w:val="20"/>
      <w:lang w:val="es-ES_tradnl" w:eastAsia="ar-SA"/>
    </w:rPr>
  </w:style>
  <w:style w:type="paragraph" w:customStyle="1" w:styleId="TextoVietas">
    <w:name w:val="Texto Viñetas"/>
    <w:basedOn w:val="Texto0"/>
    <w:rsid w:val="007E22A9"/>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7E22A9"/>
    <w:pPr>
      <w:tabs>
        <w:tab w:val="left" w:pos="1985"/>
      </w:tabs>
      <w:suppressAutoHyphens/>
      <w:spacing w:after="0" w:line="240" w:lineRule="auto"/>
      <w:ind w:left="397" w:hanging="397"/>
    </w:pPr>
    <w:rPr>
      <w:rFonts w:ascii="Arial" w:eastAsia="Times New Roman" w:hAnsi="Arial" w:cs="Times New Roman"/>
      <w:sz w:val="24"/>
      <w:szCs w:val="20"/>
      <w:lang w:val="en-US" w:eastAsia="ar-SA"/>
    </w:rPr>
  </w:style>
  <w:style w:type="paragraph" w:customStyle="1" w:styleId="Option">
    <w:name w:val="Option"/>
    <w:basedOn w:val="Bullet"/>
    <w:rsid w:val="007E22A9"/>
  </w:style>
  <w:style w:type="paragraph" w:customStyle="1" w:styleId="RenglondeTabla">
    <w:name w:val="Renglon de Tabla"/>
    <w:basedOn w:val="Normal"/>
    <w:rsid w:val="007E22A9"/>
    <w:pPr>
      <w:widowControl w:val="0"/>
      <w:suppressAutoHyphens/>
      <w:spacing w:before="60" w:after="60" w:line="240" w:lineRule="auto"/>
      <w:jc w:val="both"/>
    </w:pPr>
    <w:rPr>
      <w:rFonts w:ascii="Arial" w:eastAsia="Times New Roman" w:hAnsi="Arial" w:cs="Times New Roman"/>
      <w:sz w:val="24"/>
      <w:szCs w:val="20"/>
      <w:lang w:val="es-ES" w:eastAsia="ar-SA"/>
    </w:rPr>
  </w:style>
  <w:style w:type="paragraph" w:customStyle="1" w:styleId="Normal2">
    <w:name w:val="Normal+2"/>
    <w:basedOn w:val="Normal"/>
    <w:next w:val="Normal"/>
    <w:rsid w:val="007E22A9"/>
    <w:pPr>
      <w:suppressAutoHyphens/>
      <w:autoSpaceDE w:val="0"/>
      <w:spacing w:after="0" w:line="240" w:lineRule="auto"/>
    </w:pPr>
    <w:rPr>
      <w:rFonts w:ascii="Arial" w:eastAsia="Times New Roman" w:hAnsi="Arial" w:cs="Times New Roman"/>
      <w:sz w:val="24"/>
      <w:szCs w:val="24"/>
      <w:lang w:val="es-ES" w:eastAsia="ar-SA"/>
    </w:rPr>
  </w:style>
  <w:style w:type="paragraph" w:customStyle="1" w:styleId="n1Car">
    <w:name w:val="n1 Car"/>
    <w:basedOn w:val="Normal"/>
    <w:rsid w:val="007E22A9"/>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7E22A9"/>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7E22A9"/>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7E22A9"/>
    <w:pPr>
      <w:tabs>
        <w:tab w:val="right" w:leader="dot" w:pos="17613"/>
      </w:tabs>
      <w:ind w:left="2547"/>
    </w:pPr>
    <w:rPr>
      <w:rFonts w:cs="Tahoma"/>
      <w:szCs w:val="24"/>
    </w:rPr>
  </w:style>
  <w:style w:type="character" w:customStyle="1" w:styleId="CarCar6">
    <w:name w:val="Car Car6"/>
    <w:rsid w:val="007E22A9"/>
    <w:rPr>
      <w:sz w:val="24"/>
      <w:szCs w:val="24"/>
      <w:lang w:val="es-ES" w:eastAsia="ar-SA"/>
    </w:rPr>
  </w:style>
  <w:style w:type="paragraph" w:styleId="Textoindependiente3">
    <w:name w:val="Body Text 3"/>
    <w:basedOn w:val="Normal"/>
    <w:link w:val="Textoindependiente3Car"/>
    <w:rsid w:val="007E22A9"/>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7E22A9"/>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7E22A9"/>
    <w:pPr>
      <w:keepLines/>
      <w:numPr>
        <w:numId w:val="0"/>
      </w:numPr>
      <w:suppressAutoHyphens w:val="0"/>
      <w:spacing w:before="480" w:after="0" w:line="276" w:lineRule="auto"/>
      <w:outlineLvl w:val="9"/>
    </w:pPr>
    <w:rPr>
      <w:rFonts w:ascii="Cambria" w:hAnsi="Cambria"/>
      <w:color w:val="365F91"/>
      <w:sz w:val="28"/>
      <w:szCs w:val="28"/>
    </w:rPr>
  </w:style>
  <w:style w:type="paragraph" w:styleId="Textodebloque">
    <w:name w:val="Block Text"/>
    <w:basedOn w:val="Normal"/>
    <w:rsid w:val="007E22A9"/>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7E22A9"/>
    <w:pPr>
      <w:autoSpaceDE w:val="0"/>
      <w:spacing w:after="0" w:line="240" w:lineRule="auto"/>
      <w:jc w:val="both"/>
    </w:pPr>
    <w:rPr>
      <w:rFonts w:ascii="Arial Narrow" w:eastAsia="Times New Roman" w:hAnsi="Arial Narrow" w:cs="Times New Roman"/>
      <w:sz w:val="24"/>
      <w:szCs w:val="24"/>
      <w:lang w:val="es-ES" w:eastAsia="ar-SA"/>
    </w:rPr>
  </w:style>
  <w:style w:type="paragraph" w:customStyle="1" w:styleId="p25">
    <w:name w:val="p25"/>
    <w:basedOn w:val="Normal"/>
    <w:rsid w:val="007E22A9"/>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7E22A9"/>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7E22A9"/>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7E22A9"/>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7E22A9"/>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7E22A9"/>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7E22A9"/>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E22A9"/>
    <w:rPr>
      <w:rFonts w:ascii="Times New Roman" w:eastAsia="Times New Roman" w:hAnsi="Times New Roman" w:cs="Times New Roman"/>
      <w:sz w:val="24"/>
      <w:szCs w:val="24"/>
      <w:lang w:val="es-ES" w:eastAsia="es-ES"/>
    </w:rPr>
  </w:style>
  <w:style w:type="paragraph" w:styleId="Lista2">
    <w:name w:val="List 2"/>
    <w:basedOn w:val="Normal"/>
    <w:rsid w:val="007E22A9"/>
    <w:pPr>
      <w:spacing w:after="0" w:line="240" w:lineRule="auto"/>
      <w:ind w:left="566" w:hanging="283"/>
    </w:pPr>
    <w:rPr>
      <w:rFonts w:ascii="Times New Roman" w:eastAsia="Times New Roman" w:hAnsi="Times New Roman" w:cs="Times New Roman"/>
      <w:sz w:val="24"/>
      <w:szCs w:val="24"/>
      <w:lang w:val="es-ES" w:eastAsia="es-ES"/>
    </w:rPr>
  </w:style>
  <w:style w:type="paragraph" w:styleId="Epgrafe">
    <w:name w:val="caption"/>
    <w:basedOn w:val="Normal"/>
    <w:next w:val="Normal"/>
    <w:qFormat/>
    <w:rsid w:val="007E22A9"/>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7E22A9"/>
    <w:pPr>
      <w:spacing w:after="0" w:line="240" w:lineRule="auto"/>
      <w:jc w:val="both"/>
    </w:pPr>
    <w:rPr>
      <w:rFonts w:ascii="Arial" w:eastAsia="Times New Roman" w:hAnsi="Arial" w:cs="Arial"/>
      <w:sz w:val="24"/>
      <w:szCs w:val="24"/>
      <w:lang w:val="en-US" w:eastAsia="es-ES"/>
    </w:rPr>
  </w:style>
  <w:style w:type="paragraph" w:styleId="Listaconvietas4">
    <w:name w:val="List Bullet 4"/>
    <w:basedOn w:val="Normal"/>
    <w:rsid w:val="007E22A9"/>
    <w:pPr>
      <w:numPr>
        <w:numId w:val="6"/>
      </w:numPr>
      <w:spacing w:after="0" w:line="240" w:lineRule="auto"/>
    </w:pPr>
    <w:rPr>
      <w:rFonts w:ascii="Times New Roman" w:eastAsia="Times New Roman" w:hAnsi="Times New Roman" w:cs="Times New Roman"/>
      <w:sz w:val="20"/>
      <w:szCs w:val="20"/>
      <w:lang w:val="es-ES" w:eastAsia="es-ES"/>
    </w:rPr>
  </w:style>
  <w:style w:type="paragraph" w:styleId="Lista5">
    <w:name w:val="List 5"/>
    <w:basedOn w:val="Normal"/>
    <w:rsid w:val="007E22A9"/>
    <w:pPr>
      <w:spacing w:after="0" w:line="240" w:lineRule="auto"/>
      <w:ind w:left="1415" w:hanging="283"/>
    </w:pPr>
    <w:rPr>
      <w:rFonts w:ascii="Times New Roman" w:eastAsia="Times New Roman" w:hAnsi="Times New Roman" w:cs="Times New Roman"/>
      <w:sz w:val="24"/>
      <w:szCs w:val="24"/>
      <w:lang w:val="en-US" w:eastAsia="es-ES"/>
    </w:rPr>
  </w:style>
  <w:style w:type="numbering" w:styleId="111111">
    <w:name w:val="Outline List 2"/>
    <w:basedOn w:val="Sinlista"/>
    <w:rsid w:val="007E22A9"/>
  </w:style>
  <w:style w:type="paragraph" w:customStyle="1" w:styleId="p15">
    <w:name w:val="p15"/>
    <w:basedOn w:val="Normal"/>
    <w:rsid w:val="007E22A9"/>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7E22A9"/>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7E22A9"/>
    <w:rPr>
      <w:sz w:val="16"/>
      <w:szCs w:val="16"/>
    </w:rPr>
  </w:style>
  <w:style w:type="character" w:customStyle="1" w:styleId="WW8Num6z3">
    <w:name w:val="WW8Num6z3"/>
    <w:rsid w:val="007E22A9"/>
    <w:rPr>
      <w:rFonts w:ascii="Symbol" w:hAnsi="Symbol"/>
    </w:rPr>
  </w:style>
  <w:style w:type="paragraph" w:customStyle="1" w:styleId="Textoindependiente23">
    <w:name w:val="Texto independiente 23"/>
    <w:basedOn w:val="Normal"/>
    <w:uiPriority w:val="99"/>
    <w:rsid w:val="007E22A9"/>
    <w:pPr>
      <w:suppressAutoHyphens/>
      <w:autoSpaceDE w:val="0"/>
      <w:spacing w:after="0" w:line="240" w:lineRule="auto"/>
      <w:jc w:val="both"/>
    </w:pPr>
    <w:rPr>
      <w:rFonts w:ascii="Arial Narrow" w:eastAsia="Times New Roman" w:hAnsi="Arial Narrow" w:cs="Times New Roman"/>
      <w:sz w:val="24"/>
      <w:szCs w:val="24"/>
      <w:lang w:val="es-ES_tradnl" w:eastAsia="ar-SA"/>
    </w:rPr>
  </w:style>
  <w:style w:type="paragraph" w:customStyle="1" w:styleId="Sangra2detindependiente2">
    <w:name w:val="Sangría 2 de t. independiente2"/>
    <w:basedOn w:val="Normal"/>
    <w:rsid w:val="007E22A9"/>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Lista22">
    <w:name w:val="Lista 22"/>
    <w:basedOn w:val="Normal"/>
    <w:uiPriority w:val="99"/>
    <w:rsid w:val="007E22A9"/>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Epgrafe2">
    <w:name w:val="Epígrafe2"/>
    <w:basedOn w:val="Normal"/>
    <w:next w:val="Normal"/>
    <w:rsid w:val="007E22A9"/>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7E22A9"/>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7E22A9"/>
    <w:pPr>
      <w:suppressAutoHyphens/>
      <w:spacing w:after="0" w:line="240" w:lineRule="auto"/>
      <w:jc w:val="both"/>
    </w:pPr>
    <w:rPr>
      <w:rFonts w:ascii="Arial" w:eastAsia="Times New Roman" w:hAnsi="Arial" w:cs="Arial"/>
      <w:sz w:val="24"/>
      <w:szCs w:val="24"/>
      <w:lang w:val="en-US" w:eastAsia="ar-SA"/>
    </w:rPr>
  </w:style>
  <w:style w:type="paragraph" w:customStyle="1" w:styleId="Listaconvietas42">
    <w:name w:val="Lista con viñetas 42"/>
    <w:basedOn w:val="Normal"/>
    <w:rsid w:val="007E22A9"/>
    <w:pPr>
      <w:tabs>
        <w:tab w:val="num" w:pos="1200"/>
      </w:tabs>
      <w:suppressAutoHyphens/>
      <w:spacing w:after="0" w:line="240" w:lineRule="auto"/>
      <w:ind w:left="1200" w:hanging="840"/>
    </w:pPr>
    <w:rPr>
      <w:rFonts w:ascii="Times New Roman" w:eastAsia="Times New Roman" w:hAnsi="Times New Roman" w:cs="Times New Roman"/>
      <w:sz w:val="20"/>
      <w:szCs w:val="20"/>
      <w:lang w:val="es-ES" w:eastAsia="ar-SA"/>
    </w:rPr>
  </w:style>
  <w:style w:type="paragraph" w:customStyle="1" w:styleId="Lista52">
    <w:name w:val="Lista 52"/>
    <w:basedOn w:val="Normal"/>
    <w:rsid w:val="007E22A9"/>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7E22A9"/>
    <w:pPr>
      <w:suppressAutoHyphens/>
      <w:spacing w:after="0" w:line="240" w:lineRule="auto"/>
      <w:jc w:val="both"/>
    </w:pPr>
    <w:rPr>
      <w:rFonts w:ascii="Arial" w:eastAsia="Times New Roman" w:hAnsi="Arial" w:cs="Arial"/>
      <w:sz w:val="24"/>
      <w:szCs w:val="24"/>
      <w:lang w:val="en-US" w:eastAsia="ar-SA"/>
    </w:rPr>
  </w:style>
  <w:style w:type="paragraph" w:customStyle="1" w:styleId="Listaconvietas41">
    <w:name w:val="Lista con viñetas 41"/>
    <w:basedOn w:val="Normal"/>
    <w:uiPriority w:val="99"/>
    <w:rsid w:val="007E22A9"/>
    <w:pPr>
      <w:tabs>
        <w:tab w:val="left" w:pos="6045"/>
      </w:tabs>
      <w:suppressAutoHyphens/>
      <w:spacing w:after="0" w:line="240" w:lineRule="auto"/>
      <w:ind w:left="1209" w:hanging="360"/>
    </w:pPr>
    <w:rPr>
      <w:rFonts w:ascii="Times New Roman" w:eastAsia="Times New Roman" w:hAnsi="Times New Roman" w:cs="Times New Roman"/>
      <w:sz w:val="20"/>
      <w:szCs w:val="20"/>
      <w:lang w:val="es-ES" w:eastAsia="ar-SA"/>
    </w:rPr>
  </w:style>
  <w:style w:type="paragraph" w:customStyle="1" w:styleId="Lista51">
    <w:name w:val="Lista 51"/>
    <w:basedOn w:val="Normal"/>
    <w:uiPriority w:val="99"/>
    <w:rsid w:val="007E22A9"/>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7E22A9"/>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character" w:customStyle="1" w:styleId="WW8Num7z1">
    <w:name w:val="WW8Num7z1"/>
    <w:uiPriority w:val="99"/>
    <w:rsid w:val="007E22A9"/>
    <w:rPr>
      <w:b/>
    </w:rPr>
  </w:style>
  <w:style w:type="character" w:customStyle="1" w:styleId="WW8Num10z3">
    <w:name w:val="WW8Num10z3"/>
    <w:uiPriority w:val="99"/>
    <w:rsid w:val="007E22A9"/>
    <w:rPr>
      <w:rFonts w:ascii="Symbol" w:hAnsi="Symbol"/>
    </w:rPr>
  </w:style>
  <w:style w:type="character" w:customStyle="1" w:styleId="WW8Num20z3">
    <w:name w:val="WW8Num20z3"/>
    <w:rsid w:val="007E22A9"/>
    <w:rPr>
      <w:rFonts w:ascii="Symbol" w:hAnsi="Symbol"/>
    </w:rPr>
  </w:style>
  <w:style w:type="character" w:styleId="nfasis">
    <w:name w:val="Emphasis"/>
    <w:qFormat/>
    <w:rsid w:val="007E22A9"/>
    <w:rPr>
      <w:rFonts w:cs="Times New Roman"/>
      <w:i/>
      <w:iCs/>
    </w:rPr>
  </w:style>
  <w:style w:type="character" w:customStyle="1" w:styleId="eacep1">
    <w:name w:val="eacep1"/>
    <w:rsid w:val="007E22A9"/>
    <w:rPr>
      <w:color w:val="000000"/>
    </w:rPr>
  </w:style>
  <w:style w:type="character" w:customStyle="1" w:styleId="WW8NumSt3z0">
    <w:name w:val="WW8NumSt3z0"/>
    <w:rsid w:val="007E22A9"/>
    <w:rPr>
      <w:rFonts w:ascii="Symbol" w:hAnsi="Symbol"/>
    </w:rPr>
  </w:style>
  <w:style w:type="character" w:customStyle="1" w:styleId="WW8NumSt4z0">
    <w:name w:val="WW8NumSt4z0"/>
    <w:rsid w:val="007E22A9"/>
    <w:rPr>
      <w:rFonts w:ascii="Symbol" w:hAnsi="Symbol"/>
    </w:rPr>
  </w:style>
  <w:style w:type="paragraph" w:styleId="Listaconvietas5">
    <w:name w:val="List Bullet 5"/>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7E22A9"/>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7E22A9"/>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7E22A9"/>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7E22A9"/>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7E22A9"/>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7E22A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7E22A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7E22A9"/>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7E22A9"/>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7E22A9"/>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7E22A9"/>
    <w:rPr>
      <w:szCs w:val="20"/>
    </w:rPr>
  </w:style>
  <w:style w:type="paragraph" w:customStyle="1" w:styleId="Bullet2">
    <w:name w:val="Bullet 2"/>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7E22A9"/>
    <w:pPr>
      <w:keepNext/>
      <w:tabs>
        <w:tab w:val="center" w:pos="4513"/>
      </w:tabs>
      <w:spacing w:after="480" w:line="600" w:lineRule="exact"/>
    </w:pPr>
    <w:rPr>
      <w:rFonts w:ascii="Times New Roman" w:eastAsia="Times New Roman" w:hAnsi="Times New Roman" w:cs="Times New Roman"/>
      <w:b/>
      <w:i/>
      <w:sz w:val="60"/>
      <w:szCs w:val="20"/>
      <w:lang w:val="es-ES_tradnl" w:eastAsia="es-ES"/>
    </w:rPr>
  </w:style>
  <w:style w:type="paragraph" w:customStyle="1" w:styleId="GREEN4">
    <w:name w:val="GREEN4"/>
    <w:basedOn w:val="Normal"/>
    <w:uiPriority w:val="99"/>
    <w:rsid w:val="007E22A9"/>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7E22A9"/>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7E22A9"/>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eastAsia="es-ES"/>
    </w:rPr>
  </w:style>
  <w:style w:type="paragraph" w:customStyle="1" w:styleId="Ttulos">
    <w:name w:val="Títulos"/>
    <w:basedOn w:val="Normal"/>
    <w:rsid w:val="007E22A9"/>
    <w:pPr>
      <w:spacing w:after="0" w:line="240" w:lineRule="auto"/>
      <w:jc w:val="both"/>
    </w:pPr>
    <w:rPr>
      <w:rFonts w:ascii="Arial" w:eastAsia="Times New Roman" w:hAnsi="Arial" w:cs="Times New Roman"/>
      <w:sz w:val="24"/>
      <w:szCs w:val="20"/>
      <w:lang w:val="es-ES_tradnl" w:eastAsia="es-ES"/>
    </w:rPr>
  </w:style>
  <w:style w:type="paragraph" w:styleId="Textosinformato">
    <w:name w:val="Plain Text"/>
    <w:basedOn w:val="Normal"/>
    <w:link w:val="TextosinformatoCar"/>
    <w:uiPriority w:val="99"/>
    <w:rsid w:val="007E22A9"/>
    <w:pPr>
      <w:spacing w:after="0" w:line="240" w:lineRule="auto"/>
    </w:pPr>
    <w:rPr>
      <w:lang w:val="es-ES" w:eastAsia="ar-SA"/>
    </w:rPr>
  </w:style>
  <w:style w:type="character" w:customStyle="1" w:styleId="TextosinformatoCar1">
    <w:name w:val="Texto sin formato Car1"/>
    <w:basedOn w:val="Fuentedeprrafopredeter"/>
    <w:semiHidden/>
    <w:rsid w:val="007E22A9"/>
    <w:rPr>
      <w:rFonts w:ascii="Consolas" w:hAnsi="Consolas" w:cs="Consolas"/>
      <w:sz w:val="21"/>
      <w:szCs w:val="21"/>
    </w:rPr>
  </w:style>
  <w:style w:type="paragraph" w:customStyle="1" w:styleId="Level1">
    <w:name w:val="Level 1"/>
    <w:basedOn w:val="Normal"/>
    <w:rsid w:val="007E22A9"/>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eastAsia="es-ES"/>
    </w:rPr>
  </w:style>
  <w:style w:type="paragraph" w:customStyle="1" w:styleId="Indent1">
    <w:name w:val="Indent1"/>
    <w:basedOn w:val="Normal"/>
    <w:rsid w:val="007E22A9"/>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7E22A9"/>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7E22A9"/>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 w:val="24"/>
      <w:szCs w:val="20"/>
      <w:lang w:val="en-GB" w:eastAsia="es-ES"/>
    </w:rPr>
  </w:style>
  <w:style w:type="paragraph" w:customStyle="1" w:styleId="indent3">
    <w:name w:val="indent3"/>
    <w:basedOn w:val="Normal"/>
    <w:rsid w:val="007E22A9"/>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7E22A9"/>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7E22A9"/>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7E22A9"/>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7E22A9"/>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7E22A9"/>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7E22A9"/>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7E22A9"/>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7E22A9"/>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7E22A9"/>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7E22A9"/>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7E22A9"/>
    <w:pPr>
      <w:spacing w:after="160" w:line="240" w:lineRule="exact"/>
    </w:pPr>
    <w:rPr>
      <w:rFonts w:ascii="Tahoma" w:eastAsia="Times New Roman" w:hAnsi="Tahoma" w:cs="Times New Roman"/>
      <w:sz w:val="20"/>
      <w:szCs w:val="20"/>
      <w:lang w:val="en-US" w:eastAsia="es-ES"/>
    </w:rPr>
  </w:style>
  <w:style w:type="numbering" w:customStyle="1" w:styleId="Estilo1">
    <w:name w:val="Estilo1"/>
    <w:rsid w:val="007E22A9"/>
  </w:style>
  <w:style w:type="numbering" w:customStyle="1" w:styleId="111">
    <w:name w:val="1.1.1"/>
    <w:rsid w:val="007E22A9"/>
  </w:style>
  <w:style w:type="character" w:customStyle="1" w:styleId="CarCar13">
    <w:name w:val="Car Car13"/>
    <w:rsid w:val="007E22A9"/>
    <w:rPr>
      <w:rFonts w:ascii="Arial" w:hAnsi="Arial" w:cs="Arial"/>
      <w:lang w:val="es-ES_tradnl" w:eastAsia="ar-SA" w:bidi="ar-SA"/>
    </w:rPr>
  </w:style>
  <w:style w:type="character" w:customStyle="1" w:styleId="CarCar14">
    <w:name w:val="Car Car14"/>
    <w:rsid w:val="007E22A9"/>
    <w:rPr>
      <w:sz w:val="24"/>
      <w:lang w:val="es-ES" w:eastAsia="ar-SA" w:bidi="ar-SA"/>
    </w:rPr>
  </w:style>
  <w:style w:type="character" w:customStyle="1" w:styleId="CarCar12">
    <w:name w:val="Car Car12"/>
    <w:rsid w:val="007E22A9"/>
    <w:rPr>
      <w:b/>
      <w:sz w:val="28"/>
      <w:lang w:val="es-ES" w:eastAsia="ar-SA" w:bidi="ar-SA"/>
    </w:rPr>
  </w:style>
  <w:style w:type="character" w:customStyle="1" w:styleId="CarCar17">
    <w:name w:val="Car Car17"/>
    <w:rsid w:val="007E22A9"/>
    <w:rPr>
      <w:rFonts w:ascii="Times New Roman" w:eastAsia="Times New Roman" w:hAnsi="Times New Roman" w:cs="Times New Roman"/>
      <w:sz w:val="24"/>
      <w:szCs w:val="20"/>
      <w:lang w:eastAsia="ar-SA"/>
    </w:rPr>
  </w:style>
  <w:style w:type="character" w:customStyle="1" w:styleId="CarCar16">
    <w:name w:val="Car Car16"/>
    <w:rsid w:val="007E22A9"/>
    <w:rPr>
      <w:rFonts w:ascii="Arial" w:eastAsia="Times New Roman" w:hAnsi="Arial" w:cs="Arial"/>
      <w:sz w:val="20"/>
      <w:szCs w:val="20"/>
      <w:lang w:val="es-ES_tradnl" w:eastAsia="ar-SA"/>
    </w:rPr>
  </w:style>
  <w:style w:type="character" w:customStyle="1" w:styleId="CarCar15">
    <w:name w:val="Car Car15"/>
    <w:rsid w:val="007E22A9"/>
    <w:rPr>
      <w:rFonts w:ascii="Times New Roman" w:eastAsia="Times New Roman" w:hAnsi="Times New Roman" w:cs="Times New Roman"/>
      <w:b/>
      <w:sz w:val="28"/>
      <w:szCs w:val="20"/>
      <w:lang w:eastAsia="ar-SA"/>
    </w:rPr>
  </w:style>
  <w:style w:type="character" w:customStyle="1" w:styleId="CarCar10">
    <w:name w:val="Car Car10"/>
    <w:semiHidden/>
    <w:rsid w:val="007E22A9"/>
    <w:rPr>
      <w:rFonts w:ascii="Times New Roman" w:eastAsia="Times New Roman" w:hAnsi="Times New Roman" w:cs="Times New Roman"/>
      <w:sz w:val="20"/>
      <w:szCs w:val="20"/>
      <w:lang w:eastAsia="ar-SA"/>
    </w:rPr>
  </w:style>
  <w:style w:type="character" w:customStyle="1" w:styleId="CarCar8">
    <w:name w:val="Car Car8"/>
    <w:rsid w:val="007E22A9"/>
    <w:rPr>
      <w:sz w:val="24"/>
      <w:lang w:val="es-ES" w:eastAsia="ar-SA" w:bidi="ar-SA"/>
    </w:rPr>
  </w:style>
  <w:style w:type="paragraph" w:customStyle="1" w:styleId="Textoindependiente26">
    <w:name w:val="Texto independiente 26"/>
    <w:basedOn w:val="Normal"/>
    <w:rsid w:val="007E22A9"/>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7E22A9"/>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1">
    <w:name w:val="xl9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2">
    <w:name w:val="xl9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93">
    <w:name w:val="xl9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4">
    <w:name w:val="xl9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MX"/>
    </w:rPr>
  </w:style>
  <w:style w:type="paragraph" w:customStyle="1" w:styleId="xl95">
    <w:name w:val="xl9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96">
    <w:name w:val="xl9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7">
    <w:name w:val="xl9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98">
    <w:name w:val="xl9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99">
    <w:name w:val="xl9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00">
    <w:name w:val="xl10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1">
    <w:name w:val="xl10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2">
    <w:name w:val="xl10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03">
    <w:name w:val="xl10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104">
    <w:name w:val="xl10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5">
    <w:name w:val="xl10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6">
    <w:name w:val="xl10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7">
    <w:name w:val="xl10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8">
    <w:name w:val="xl10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09">
    <w:name w:val="xl10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s-ES" w:eastAsia="es-MX"/>
    </w:rPr>
  </w:style>
  <w:style w:type="paragraph" w:customStyle="1" w:styleId="xl110">
    <w:name w:val="xl11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11">
    <w:name w:val="xl11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val="es-ES" w:eastAsia="es-MX"/>
    </w:rPr>
  </w:style>
  <w:style w:type="paragraph" w:customStyle="1" w:styleId="xl112">
    <w:name w:val="xl11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13">
    <w:name w:val="xl11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114">
    <w:name w:val="xl11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val="es-ES" w:eastAsia="es-MX"/>
    </w:rPr>
  </w:style>
  <w:style w:type="paragraph" w:customStyle="1" w:styleId="xl115">
    <w:name w:val="xl11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val="es-ES" w:eastAsia="es-MX"/>
    </w:rPr>
  </w:style>
  <w:style w:type="paragraph" w:customStyle="1" w:styleId="xl116">
    <w:name w:val="xl11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val="es-ES" w:eastAsia="es-MX"/>
    </w:rPr>
  </w:style>
  <w:style w:type="paragraph" w:customStyle="1" w:styleId="xl117">
    <w:name w:val="xl11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18">
    <w:name w:val="xl11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val="es-ES" w:eastAsia="es-MX"/>
    </w:rPr>
  </w:style>
  <w:style w:type="paragraph" w:customStyle="1" w:styleId="xl119">
    <w:name w:val="xl11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20">
    <w:name w:val="xl120"/>
    <w:basedOn w:val="Normal"/>
    <w:rsid w:val="007E22A9"/>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val="es-ES" w:eastAsia="es-MX"/>
    </w:rPr>
  </w:style>
  <w:style w:type="paragraph" w:customStyle="1" w:styleId="xl121">
    <w:name w:val="xl12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122">
    <w:name w:val="xl12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3">
    <w:name w:val="xl123"/>
    <w:basedOn w:val="Normal"/>
    <w:rsid w:val="007E22A9"/>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paragraph" w:customStyle="1" w:styleId="xl124">
    <w:name w:val="xl12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5">
    <w:name w:val="xl125"/>
    <w:basedOn w:val="Normal"/>
    <w:rsid w:val="007E22A9"/>
    <w:pPr>
      <w:spacing w:before="100" w:beforeAutospacing="1" w:after="100" w:afterAutospacing="1" w:line="240" w:lineRule="auto"/>
    </w:pPr>
    <w:rPr>
      <w:rFonts w:ascii="Arial" w:eastAsia="Times New Roman" w:hAnsi="Arial" w:cs="Arial"/>
      <w:sz w:val="24"/>
      <w:szCs w:val="24"/>
      <w:lang w:val="es-ES" w:eastAsia="es-MX"/>
    </w:rPr>
  </w:style>
  <w:style w:type="paragraph" w:customStyle="1" w:styleId="xl126">
    <w:name w:val="xl12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27">
    <w:name w:val="xl12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8">
    <w:name w:val="xl12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9">
    <w:name w:val="xl12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0">
    <w:name w:val="xl13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s-ES" w:eastAsia="es-MX"/>
    </w:rPr>
  </w:style>
  <w:style w:type="paragraph" w:customStyle="1" w:styleId="xl131">
    <w:name w:val="xl13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2">
    <w:name w:val="xl13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val="es-ES" w:eastAsia="es-MX"/>
    </w:rPr>
  </w:style>
  <w:style w:type="paragraph" w:customStyle="1" w:styleId="xl133">
    <w:name w:val="xl13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4">
    <w:name w:val="xl13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35">
    <w:name w:val="xl13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6">
    <w:name w:val="xl13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37">
    <w:name w:val="xl13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38">
    <w:name w:val="xl13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9">
    <w:name w:val="xl13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Textodeglobo2">
    <w:name w:val="Texto de globo2"/>
    <w:basedOn w:val="Normal"/>
    <w:uiPriority w:val="99"/>
    <w:rsid w:val="007E22A9"/>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7E22A9"/>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7E22A9"/>
    <w:pPr>
      <w:suppressAutoHyphens w:val="0"/>
      <w:ind w:left="1670" w:hanging="432"/>
    </w:pPr>
    <w:rPr>
      <w:rFonts w:cs="Arial"/>
      <w:szCs w:val="18"/>
      <w:lang w:eastAsia="es-ES"/>
    </w:rPr>
  </w:style>
  <w:style w:type="character" w:customStyle="1" w:styleId="WW8Num13z1">
    <w:name w:val="WW8Num13z1"/>
    <w:rsid w:val="007E22A9"/>
    <w:rPr>
      <w:rFonts w:ascii="Courier New" w:hAnsi="Courier New" w:cs="Courier New"/>
    </w:rPr>
  </w:style>
  <w:style w:type="character" w:customStyle="1" w:styleId="WW8Num13z2">
    <w:name w:val="WW8Num13z2"/>
    <w:rsid w:val="007E22A9"/>
    <w:rPr>
      <w:rFonts w:ascii="Wingdings" w:hAnsi="Wingdings"/>
    </w:rPr>
  </w:style>
  <w:style w:type="character" w:customStyle="1" w:styleId="WW8Num14z3">
    <w:name w:val="WW8Num14z3"/>
    <w:rsid w:val="007E22A9"/>
    <w:rPr>
      <w:rFonts w:ascii="Symbol" w:hAnsi="Symbol"/>
    </w:rPr>
  </w:style>
  <w:style w:type="character" w:customStyle="1" w:styleId="WW8Num16z3">
    <w:name w:val="WW8Num16z3"/>
    <w:rsid w:val="007E22A9"/>
    <w:rPr>
      <w:rFonts w:ascii="Symbol" w:hAnsi="Symbol"/>
    </w:rPr>
  </w:style>
  <w:style w:type="character" w:customStyle="1" w:styleId="WW8Num18z3">
    <w:name w:val="WW8Num18z3"/>
    <w:rsid w:val="007E22A9"/>
    <w:rPr>
      <w:rFonts w:ascii="Symbol" w:hAnsi="Symbol"/>
    </w:rPr>
  </w:style>
  <w:style w:type="character" w:customStyle="1" w:styleId="WW8Num18z4">
    <w:name w:val="WW8Num18z4"/>
    <w:rsid w:val="007E22A9"/>
    <w:rPr>
      <w:rFonts w:ascii="Courier New" w:hAnsi="Courier New" w:cs="Courier New"/>
    </w:rPr>
  </w:style>
  <w:style w:type="character" w:styleId="Nmerodelnea">
    <w:name w:val="line number"/>
    <w:rsid w:val="007E22A9"/>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E22A9"/>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7E22A9"/>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7E22A9"/>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7E22A9"/>
    <w:pPr>
      <w:jc w:val="center"/>
    </w:pPr>
    <w:rPr>
      <w:b/>
      <w:bCs/>
    </w:rPr>
  </w:style>
  <w:style w:type="paragraph" w:customStyle="1" w:styleId="font5">
    <w:name w:val="font5"/>
    <w:basedOn w:val="Normal"/>
    <w:rsid w:val="007E22A9"/>
    <w:pPr>
      <w:spacing w:before="100" w:beforeAutospacing="1" w:after="100" w:afterAutospacing="1" w:line="240" w:lineRule="auto"/>
    </w:pPr>
    <w:rPr>
      <w:rFonts w:ascii="Arial Narrow" w:eastAsia="Times New Roman" w:hAnsi="Arial Narrow" w:cs="Times New Roman"/>
      <w:sz w:val="16"/>
      <w:szCs w:val="16"/>
      <w:lang w:val="es-ES" w:eastAsia="es-MX"/>
    </w:rPr>
  </w:style>
  <w:style w:type="character" w:customStyle="1" w:styleId="searchmatch">
    <w:name w:val="searchmatch"/>
    <w:rsid w:val="007E22A9"/>
  </w:style>
  <w:style w:type="character" w:customStyle="1" w:styleId="Ttulo1Car1">
    <w:name w:val="Título 1 Car1"/>
    <w:aliases w:val="Headline Car1,H1 Car,h1 Car,II+ Car,I Car,Document Header1 Car,Chapter Car,heading 1 Car,Titulo 1 Car,Section Heading Car,Part Car"/>
    <w:rsid w:val="007E22A9"/>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7E22A9"/>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7E22A9"/>
  </w:style>
  <w:style w:type="numbering" w:customStyle="1" w:styleId="1111111">
    <w:name w:val="1 / 1.1 / 1.1.11"/>
    <w:basedOn w:val="Sinlista"/>
    <w:next w:val="111111"/>
    <w:semiHidden/>
    <w:unhideWhenUsed/>
    <w:rsid w:val="007E22A9"/>
  </w:style>
  <w:style w:type="numbering" w:customStyle="1" w:styleId="1111">
    <w:name w:val="1.1.11"/>
    <w:rsid w:val="007E22A9"/>
  </w:style>
  <w:style w:type="table" w:customStyle="1" w:styleId="Tablaconcolumnas22">
    <w:name w:val="Tabla con columnas 22"/>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7E22A9"/>
  </w:style>
  <w:style w:type="numbering" w:customStyle="1" w:styleId="1111112">
    <w:name w:val="1 / 1.1 / 1.1.12"/>
    <w:basedOn w:val="Sinlista"/>
    <w:next w:val="111111"/>
    <w:semiHidden/>
    <w:unhideWhenUsed/>
    <w:rsid w:val="007E22A9"/>
  </w:style>
  <w:style w:type="numbering" w:customStyle="1" w:styleId="1112">
    <w:name w:val="1.1.12"/>
    <w:rsid w:val="007E22A9"/>
  </w:style>
  <w:style w:type="character" w:customStyle="1" w:styleId="WW8Num37z1">
    <w:name w:val="WW8Num37z1"/>
    <w:uiPriority w:val="99"/>
    <w:rsid w:val="007E22A9"/>
    <w:rPr>
      <w:rFonts w:ascii="Courier New" w:hAnsi="Courier New" w:cs="Courier New"/>
    </w:rPr>
  </w:style>
  <w:style w:type="character" w:customStyle="1" w:styleId="WW8Num37z2">
    <w:name w:val="WW8Num37z2"/>
    <w:uiPriority w:val="99"/>
    <w:rsid w:val="007E22A9"/>
    <w:rPr>
      <w:rFonts w:ascii="Wingdings" w:hAnsi="Wingdings"/>
    </w:rPr>
  </w:style>
  <w:style w:type="paragraph" w:customStyle="1" w:styleId="Encabezado6">
    <w:name w:val="Encabezado6"/>
    <w:basedOn w:val="Normal"/>
    <w:next w:val="Textoindependiente"/>
    <w:uiPriority w:val="99"/>
    <w:rsid w:val="007E22A9"/>
    <w:pPr>
      <w:keepNext/>
      <w:suppressAutoHyphens/>
      <w:spacing w:before="240" w:after="120" w:line="240" w:lineRule="auto"/>
    </w:pPr>
    <w:rPr>
      <w:rFonts w:ascii="Arial" w:eastAsia="MS Mincho" w:hAnsi="Arial" w:cs="Tahoma"/>
      <w:sz w:val="28"/>
      <w:szCs w:val="28"/>
      <w:lang w:val="es-ES" w:eastAsia="ar-SA"/>
    </w:rPr>
  </w:style>
  <w:style w:type="table" w:customStyle="1" w:styleId="Tablaconcuadrcula1">
    <w:name w:val="Tabla con cuadrícula1"/>
    <w:basedOn w:val="Tablanormal"/>
    <w:next w:val="Tablaconcuadrcula"/>
    <w:uiPriority w:val="99"/>
    <w:rsid w:val="007E22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99"/>
    <w:rsid w:val="007E22A9"/>
    <w:rPr>
      <w:rFonts w:ascii="Times New Roman" w:eastAsia="Times New Roman" w:hAnsi="Times New Roman" w:cs="Times New Roman"/>
      <w:sz w:val="24"/>
      <w:szCs w:val="24"/>
      <w:lang w:val="es-ES" w:eastAsia="es-ES"/>
    </w:rPr>
  </w:style>
  <w:style w:type="paragraph" w:customStyle="1" w:styleId="Default">
    <w:name w:val="Default"/>
    <w:rsid w:val="007E22A9"/>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7E22A9"/>
    <w:pPr>
      <w:spacing w:after="0" w:line="240" w:lineRule="auto"/>
      <w:ind w:left="720"/>
      <w:jc w:val="both"/>
    </w:pPr>
    <w:rPr>
      <w:rFonts w:ascii="Calibri" w:eastAsia="Times New Roman" w:hAnsi="Calibri" w:cs="Times New Roman"/>
      <w:sz w:val="24"/>
      <w:szCs w:val="24"/>
      <w:lang w:val="es-ES" w:eastAsia="ar-SA"/>
    </w:rPr>
  </w:style>
  <w:style w:type="paragraph" w:styleId="Listaconvietas">
    <w:name w:val="List Bullet"/>
    <w:basedOn w:val="Normal"/>
    <w:uiPriority w:val="99"/>
    <w:rsid w:val="007E22A9"/>
    <w:pPr>
      <w:tabs>
        <w:tab w:val="num" w:pos="420"/>
      </w:tabs>
      <w:spacing w:after="0" w:line="360" w:lineRule="auto"/>
      <w:ind w:left="420" w:hanging="420"/>
      <w:jc w:val="both"/>
    </w:pPr>
    <w:rPr>
      <w:rFonts w:ascii="Arial" w:eastAsia="Times New Roman" w:hAnsi="Arial" w:cs="Times New Roman"/>
      <w:sz w:val="20"/>
      <w:szCs w:val="20"/>
      <w:lang w:val="es-ES" w:eastAsia="es-ES"/>
    </w:rPr>
  </w:style>
  <w:style w:type="paragraph" w:styleId="Revisin">
    <w:name w:val="Revision"/>
    <w:hidden/>
    <w:semiHidden/>
    <w:rsid w:val="007E22A9"/>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7E22A9"/>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7E22A9"/>
    <w:pPr>
      <w:spacing w:after="0" w:line="240" w:lineRule="auto"/>
      <w:ind w:right="45"/>
      <w:jc w:val="both"/>
    </w:pPr>
    <w:rPr>
      <w:rFonts w:ascii="Arial" w:eastAsia="Times New Roman" w:hAnsi="Arial" w:cs="Times New Roman"/>
      <w:bCs/>
      <w:color w:val="000000"/>
      <w:sz w:val="24"/>
      <w:szCs w:val="24"/>
      <w:lang w:val="es-ES" w:eastAsia="es-ES"/>
    </w:rPr>
  </w:style>
  <w:style w:type="numbering" w:customStyle="1" w:styleId="Sinlista111">
    <w:name w:val="Sin lista111"/>
    <w:next w:val="Sinlista"/>
    <w:uiPriority w:val="99"/>
    <w:semiHidden/>
    <w:unhideWhenUsed/>
    <w:rsid w:val="007E22A9"/>
  </w:style>
  <w:style w:type="paragraph" w:customStyle="1" w:styleId="p0">
    <w:name w:val="p0"/>
    <w:basedOn w:val="Normal"/>
    <w:rsid w:val="007E22A9"/>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val="es-ES" w:eastAsia="es-MX"/>
    </w:rPr>
  </w:style>
  <w:style w:type="paragraph" w:customStyle="1" w:styleId="c2">
    <w:name w:val="c2"/>
    <w:basedOn w:val="Normal"/>
    <w:rsid w:val="007E22A9"/>
    <w:pPr>
      <w:widowControl w:val="0"/>
      <w:autoSpaceDE w:val="0"/>
      <w:autoSpaceDN w:val="0"/>
      <w:adjustRightInd w:val="0"/>
      <w:spacing w:after="0" w:line="240" w:lineRule="atLeast"/>
      <w:jc w:val="center"/>
    </w:pPr>
    <w:rPr>
      <w:rFonts w:ascii="Arial" w:eastAsia="Times New Roman" w:hAnsi="Arial" w:cs="Arial"/>
      <w:sz w:val="24"/>
      <w:szCs w:val="24"/>
      <w:lang w:val="es-ES" w:eastAsia="es-MX"/>
    </w:rPr>
  </w:style>
  <w:style w:type="numbering" w:customStyle="1" w:styleId="Sinlista2">
    <w:name w:val="Sin lista2"/>
    <w:next w:val="Sinlista"/>
    <w:uiPriority w:val="99"/>
    <w:semiHidden/>
    <w:unhideWhenUsed/>
    <w:rsid w:val="007E22A9"/>
  </w:style>
  <w:style w:type="numbering" w:customStyle="1" w:styleId="Sinlista3">
    <w:name w:val="Sin lista3"/>
    <w:next w:val="Sinlista"/>
    <w:uiPriority w:val="99"/>
    <w:semiHidden/>
    <w:unhideWhenUsed/>
    <w:rsid w:val="007E22A9"/>
  </w:style>
  <w:style w:type="table" w:customStyle="1" w:styleId="Tablaconcuadrcula2">
    <w:name w:val="Tabla con cuadrícula2"/>
    <w:basedOn w:val="Tablanormal"/>
    <w:next w:val="Tablaconcuadrcula"/>
    <w:uiPriority w:val="59"/>
    <w:rsid w:val="007E22A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7E22A9"/>
    <w:pPr>
      <w:numPr>
        <w:numId w:val="7"/>
      </w:numPr>
    </w:pPr>
  </w:style>
  <w:style w:type="numbering" w:customStyle="1" w:styleId="Estilo13">
    <w:name w:val="Estilo13"/>
    <w:rsid w:val="007E22A9"/>
    <w:pPr>
      <w:numPr>
        <w:numId w:val="9"/>
      </w:numPr>
    </w:pPr>
  </w:style>
  <w:style w:type="numbering" w:customStyle="1" w:styleId="1113">
    <w:name w:val="1.1.13"/>
    <w:rsid w:val="007E22A9"/>
    <w:pPr>
      <w:numPr>
        <w:numId w:val="8"/>
      </w:numPr>
    </w:pPr>
  </w:style>
  <w:style w:type="table" w:customStyle="1" w:styleId="Tablaconcolumnas211">
    <w:name w:val="Tabla con columnas 211"/>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7E22A9"/>
  </w:style>
  <w:style w:type="numbering" w:customStyle="1" w:styleId="11111111">
    <w:name w:val="1 / 1.1 / 1.1.111"/>
    <w:basedOn w:val="Sinlista"/>
    <w:next w:val="111111"/>
    <w:semiHidden/>
    <w:unhideWhenUsed/>
    <w:rsid w:val="007E22A9"/>
  </w:style>
  <w:style w:type="numbering" w:customStyle="1" w:styleId="11111">
    <w:name w:val="1.1.111"/>
    <w:rsid w:val="007E22A9"/>
  </w:style>
  <w:style w:type="table" w:customStyle="1" w:styleId="Tablaconcolumnas221">
    <w:name w:val="Tabla con columnas 221"/>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7E22A9"/>
    <w:pPr>
      <w:numPr>
        <w:numId w:val="4"/>
      </w:numPr>
    </w:pPr>
  </w:style>
  <w:style w:type="numbering" w:customStyle="1" w:styleId="11111121">
    <w:name w:val="1 / 1.1 / 1.1.121"/>
    <w:basedOn w:val="Sinlista"/>
    <w:next w:val="111111"/>
    <w:semiHidden/>
    <w:unhideWhenUsed/>
    <w:rsid w:val="007E22A9"/>
  </w:style>
  <w:style w:type="numbering" w:customStyle="1" w:styleId="11121">
    <w:name w:val="1.1.121"/>
    <w:rsid w:val="007E22A9"/>
  </w:style>
  <w:style w:type="table" w:customStyle="1" w:styleId="Tablaconcuadrcula11">
    <w:name w:val="Tabla con cuadrícula11"/>
    <w:basedOn w:val="Tablanormal"/>
    <w:next w:val="Tablaconcuadrcula"/>
    <w:uiPriority w:val="59"/>
    <w:rsid w:val="007E22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7E22A9"/>
  </w:style>
  <w:style w:type="numbering" w:customStyle="1" w:styleId="Sinlista21">
    <w:name w:val="Sin lista21"/>
    <w:next w:val="Sinlista"/>
    <w:uiPriority w:val="99"/>
    <w:semiHidden/>
    <w:unhideWhenUsed/>
    <w:rsid w:val="007E22A9"/>
  </w:style>
  <w:style w:type="numbering" w:customStyle="1" w:styleId="Sinlista4">
    <w:name w:val="Sin lista4"/>
    <w:next w:val="Sinlista"/>
    <w:uiPriority w:val="99"/>
    <w:semiHidden/>
    <w:unhideWhenUsed/>
    <w:rsid w:val="007E22A9"/>
  </w:style>
  <w:style w:type="numbering" w:customStyle="1" w:styleId="1111114">
    <w:name w:val="1 / 1.1 / 1.1.14"/>
    <w:basedOn w:val="Sinlista"/>
    <w:next w:val="111111"/>
    <w:rsid w:val="007E22A9"/>
  </w:style>
  <w:style w:type="numbering" w:customStyle="1" w:styleId="Estilo14">
    <w:name w:val="Estilo14"/>
    <w:rsid w:val="007E22A9"/>
  </w:style>
  <w:style w:type="numbering" w:customStyle="1" w:styleId="1114">
    <w:name w:val="1.1.14"/>
    <w:rsid w:val="007E22A9"/>
  </w:style>
  <w:style w:type="numbering" w:customStyle="1" w:styleId="Estilo112">
    <w:name w:val="Estilo112"/>
    <w:rsid w:val="007E22A9"/>
  </w:style>
  <w:style w:type="numbering" w:customStyle="1" w:styleId="11111112">
    <w:name w:val="1 / 1.1 / 1.1.112"/>
    <w:basedOn w:val="Sinlista"/>
    <w:next w:val="111111"/>
    <w:semiHidden/>
    <w:unhideWhenUsed/>
    <w:rsid w:val="007E22A9"/>
  </w:style>
  <w:style w:type="numbering" w:customStyle="1" w:styleId="11112">
    <w:name w:val="1.1.112"/>
    <w:rsid w:val="007E22A9"/>
  </w:style>
  <w:style w:type="numbering" w:customStyle="1" w:styleId="Estilo122">
    <w:name w:val="Estilo122"/>
    <w:rsid w:val="007E22A9"/>
  </w:style>
  <w:style w:type="numbering" w:customStyle="1" w:styleId="11111122">
    <w:name w:val="1 / 1.1 / 1.1.122"/>
    <w:basedOn w:val="Sinlista"/>
    <w:next w:val="111111"/>
    <w:semiHidden/>
    <w:unhideWhenUsed/>
    <w:rsid w:val="007E22A9"/>
  </w:style>
  <w:style w:type="numbering" w:customStyle="1" w:styleId="11122">
    <w:name w:val="1.1.122"/>
    <w:rsid w:val="007E22A9"/>
  </w:style>
  <w:style w:type="numbering" w:customStyle="1" w:styleId="Sinlista13">
    <w:name w:val="Sin lista13"/>
    <w:next w:val="Sinlista"/>
    <w:uiPriority w:val="99"/>
    <w:semiHidden/>
    <w:unhideWhenUsed/>
    <w:rsid w:val="007E22A9"/>
  </w:style>
  <w:style w:type="numbering" w:customStyle="1" w:styleId="Sinlista22">
    <w:name w:val="Sin lista22"/>
    <w:next w:val="Sinlista"/>
    <w:uiPriority w:val="99"/>
    <w:semiHidden/>
    <w:unhideWhenUsed/>
    <w:rsid w:val="007E22A9"/>
  </w:style>
  <w:style w:type="numbering" w:customStyle="1" w:styleId="Sinlista5">
    <w:name w:val="Sin lista5"/>
    <w:next w:val="Sinlista"/>
    <w:uiPriority w:val="99"/>
    <w:semiHidden/>
    <w:unhideWhenUsed/>
    <w:rsid w:val="007E22A9"/>
  </w:style>
  <w:style w:type="numbering" w:customStyle="1" w:styleId="1111115">
    <w:name w:val="1 / 1.1 / 1.1.15"/>
    <w:basedOn w:val="Sinlista"/>
    <w:next w:val="111111"/>
    <w:rsid w:val="007E22A9"/>
    <w:pPr>
      <w:numPr>
        <w:numId w:val="10"/>
      </w:numPr>
    </w:pPr>
  </w:style>
  <w:style w:type="numbering" w:customStyle="1" w:styleId="Estilo15">
    <w:name w:val="Estilo15"/>
    <w:rsid w:val="007E22A9"/>
    <w:pPr>
      <w:numPr>
        <w:numId w:val="12"/>
      </w:numPr>
    </w:pPr>
  </w:style>
  <w:style w:type="numbering" w:customStyle="1" w:styleId="1115">
    <w:name w:val="1.1.15"/>
    <w:rsid w:val="007E22A9"/>
    <w:pPr>
      <w:numPr>
        <w:numId w:val="11"/>
      </w:numPr>
    </w:pPr>
  </w:style>
  <w:style w:type="numbering" w:customStyle="1" w:styleId="Estilo113">
    <w:name w:val="Estilo113"/>
    <w:rsid w:val="007E22A9"/>
  </w:style>
  <w:style w:type="numbering" w:customStyle="1" w:styleId="11111113">
    <w:name w:val="1 / 1.1 / 1.1.113"/>
    <w:basedOn w:val="Sinlista"/>
    <w:next w:val="111111"/>
    <w:semiHidden/>
    <w:unhideWhenUsed/>
    <w:rsid w:val="007E22A9"/>
  </w:style>
  <w:style w:type="numbering" w:customStyle="1" w:styleId="11113">
    <w:name w:val="1.1.113"/>
    <w:rsid w:val="007E22A9"/>
  </w:style>
  <w:style w:type="numbering" w:customStyle="1" w:styleId="Estilo123">
    <w:name w:val="Estilo123"/>
    <w:rsid w:val="007E22A9"/>
    <w:pPr>
      <w:numPr>
        <w:numId w:val="5"/>
      </w:numPr>
    </w:pPr>
  </w:style>
  <w:style w:type="numbering" w:customStyle="1" w:styleId="11111123">
    <w:name w:val="1 / 1.1 / 1.1.123"/>
    <w:basedOn w:val="Sinlista"/>
    <w:next w:val="111111"/>
    <w:semiHidden/>
    <w:unhideWhenUsed/>
    <w:rsid w:val="007E22A9"/>
    <w:pPr>
      <w:numPr>
        <w:numId w:val="13"/>
      </w:numPr>
    </w:pPr>
  </w:style>
  <w:style w:type="numbering" w:customStyle="1" w:styleId="11123">
    <w:name w:val="1.1.123"/>
    <w:rsid w:val="007E22A9"/>
    <w:pPr>
      <w:numPr>
        <w:numId w:val="14"/>
      </w:numPr>
    </w:pPr>
  </w:style>
  <w:style w:type="numbering" w:customStyle="1" w:styleId="Sinlista14">
    <w:name w:val="Sin lista14"/>
    <w:next w:val="Sinlista"/>
    <w:uiPriority w:val="99"/>
    <w:semiHidden/>
    <w:unhideWhenUsed/>
    <w:rsid w:val="007E22A9"/>
  </w:style>
  <w:style w:type="numbering" w:customStyle="1" w:styleId="Sinlista23">
    <w:name w:val="Sin lista23"/>
    <w:next w:val="Sinlista"/>
    <w:uiPriority w:val="99"/>
    <w:semiHidden/>
    <w:unhideWhenUsed/>
    <w:rsid w:val="007E22A9"/>
  </w:style>
  <w:style w:type="character" w:customStyle="1" w:styleId="Ttulo5Car1">
    <w:name w:val="Título 5 Car1"/>
    <w:basedOn w:val="Fuentedeprrafopredeter"/>
    <w:locked/>
    <w:rsid w:val="007E22A9"/>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7E22A9"/>
    <w:rPr>
      <w:rFonts w:ascii="Arial" w:eastAsia="Times New Roman" w:hAnsi="Arial" w:cs="Arial"/>
      <w:i/>
      <w:sz w:val="20"/>
      <w:szCs w:val="20"/>
      <w:lang w:val="es-ES_tradnl" w:eastAsia="ar-SA"/>
    </w:rPr>
  </w:style>
  <w:style w:type="character" w:customStyle="1" w:styleId="WW8Num27z4">
    <w:name w:val="WW8Num27z4"/>
    <w:uiPriority w:val="99"/>
    <w:rsid w:val="007E22A9"/>
    <w:rPr>
      <w:rFonts w:ascii="Courier New" w:hAnsi="Courier New"/>
    </w:rPr>
  </w:style>
  <w:style w:type="character" w:customStyle="1" w:styleId="WW8Num47z5">
    <w:name w:val="WW8Num47z5"/>
    <w:uiPriority w:val="99"/>
    <w:rsid w:val="007E22A9"/>
    <w:rPr>
      <w:rFonts w:ascii="Wingdings" w:hAnsi="Wingdings"/>
    </w:rPr>
  </w:style>
  <w:style w:type="character" w:customStyle="1" w:styleId="WW8Num50z3">
    <w:name w:val="WW8Num50z3"/>
    <w:uiPriority w:val="99"/>
    <w:rsid w:val="007E22A9"/>
    <w:rPr>
      <w:rFonts w:ascii="Symbol" w:hAnsi="Symbol"/>
    </w:rPr>
  </w:style>
  <w:style w:type="character" w:customStyle="1" w:styleId="WW8Num54z2">
    <w:name w:val="WW8Num54z2"/>
    <w:uiPriority w:val="99"/>
    <w:rsid w:val="007E22A9"/>
    <w:rPr>
      <w:rFonts w:ascii="Wingdings" w:hAnsi="Wingdings"/>
    </w:rPr>
  </w:style>
  <w:style w:type="character" w:customStyle="1" w:styleId="WW8Num54z4">
    <w:name w:val="WW8Num54z4"/>
    <w:uiPriority w:val="99"/>
    <w:rsid w:val="007E22A9"/>
    <w:rPr>
      <w:rFonts w:ascii="Courier New" w:hAnsi="Courier New"/>
    </w:rPr>
  </w:style>
  <w:style w:type="character" w:customStyle="1" w:styleId="WW8Num63z0">
    <w:name w:val="WW8Num63z0"/>
    <w:uiPriority w:val="99"/>
    <w:rsid w:val="007E22A9"/>
    <w:rPr>
      <w:rFonts w:ascii="Arial" w:hAnsi="Arial"/>
    </w:rPr>
  </w:style>
  <w:style w:type="character" w:customStyle="1" w:styleId="WW8Num65z0">
    <w:name w:val="WW8Num65z0"/>
    <w:uiPriority w:val="99"/>
    <w:rsid w:val="007E22A9"/>
    <w:rPr>
      <w:u w:val="none"/>
    </w:rPr>
  </w:style>
  <w:style w:type="character" w:customStyle="1" w:styleId="WW8Num66z0">
    <w:name w:val="WW8Num66z0"/>
    <w:uiPriority w:val="99"/>
    <w:rsid w:val="007E22A9"/>
    <w:rPr>
      <w:sz w:val="24"/>
    </w:rPr>
  </w:style>
  <w:style w:type="character" w:customStyle="1" w:styleId="WW8NumSt29z0">
    <w:name w:val="WW8NumSt29z0"/>
    <w:uiPriority w:val="99"/>
    <w:rsid w:val="007E22A9"/>
    <w:rPr>
      <w:rFonts w:ascii="Arial" w:hAnsi="Arial"/>
    </w:rPr>
  </w:style>
  <w:style w:type="character" w:customStyle="1" w:styleId="WW8NumSt30z0">
    <w:name w:val="WW8NumSt30z0"/>
    <w:uiPriority w:val="99"/>
    <w:rsid w:val="007E22A9"/>
    <w:rPr>
      <w:rFonts w:ascii="Arial" w:hAnsi="Arial"/>
    </w:rPr>
  </w:style>
  <w:style w:type="character" w:customStyle="1" w:styleId="WW8NumSt31z0">
    <w:name w:val="WW8NumSt31z0"/>
    <w:uiPriority w:val="99"/>
    <w:rsid w:val="007E22A9"/>
    <w:rPr>
      <w:rFonts w:ascii="Arial" w:hAnsi="Arial"/>
    </w:rPr>
  </w:style>
  <w:style w:type="character" w:customStyle="1" w:styleId="Definition">
    <w:name w:val="Definition"/>
    <w:uiPriority w:val="99"/>
    <w:rsid w:val="007E22A9"/>
    <w:rPr>
      <w:rFonts w:ascii="Arial" w:hAnsi="Arial"/>
      <w:sz w:val="17"/>
      <w:lang w:val="en-US"/>
    </w:rPr>
  </w:style>
  <w:style w:type="character" w:customStyle="1" w:styleId="tx1">
    <w:name w:val="tx1"/>
    <w:uiPriority w:val="99"/>
    <w:rsid w:val="007E22A9"/>
    <w:rPr>
      <w:b/>
    </w:rPr>
  </w:style>
  <w:style w:type="character" w:customStyle="1" w:styleId="TextoindependienteCar1">
    <w:name w:val="Texto independiente Car1"/>
    <w:basedOn w:val="Fuentedeprrafopredeter"/>
    <w:locked/>
    <w:rsid w:val="007E22A9"/>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7E22A9"/>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7E22A9"/>
    <w:rPr>
      <w:rFonts w:ascii="Times New Roman" w:eastAsia="Times New Roman" w:hAnsi="Times New Roman" w:cs="Times New Roman"/>
      <w:sz w:val="24"/>
      <w:szCs w:val="20"/>
      <w:lang w:eastAsia="ar-SA"/>
    </w:rPr>
  </w:style>
  <w:style w:type="paragraph" w:customStyle="1" w:styleId="Textoindependiente321">
    <w:name w:val="Texto independiente 321"/>
    <w:basedOn w:val="Normal"/>
    <w:rsid w:val="007E22A9"/>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7E22A9"/>
    <w:pPr>
      <w:autoSpaceDE w:val="0"/>
      <w:spacing w:after="0" w:line="240" w:lineRule="auto"/>
      <w:jc w:val="both"/>
    </w:pPr>
    <w:rPr>
      <w:rFonts w:ascii="Arial Narrow" w:eastAsia="Times New Roman" w:hAnsi="Arial Narrow" w:cs="Times New Roman"/>
      <w:sz w:val="24"/>
      <w:szCs w:val="24"/>
      <w:lang w:val="es-ES_tradnl" w:eastAsia="ar-SA"/>
    </w:rPr>
  </w:style>
  <w:style w:type="character" w:customStyle="1" w:styleId="TextodegloboCar1">
    <w:name w:val="Texto de globo Car1"/>
    <w:basedOn w:val="Fuentedeprrafopredeter"/>
    <w:uiPriority w:val="99"/>
    <w:locked/>
    <w:rsid w:val="007E22A9"/>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7E22A9"/>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7E22A9"/>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7E22A9"/>
    <w:pPr>
      <w:tabs>
        <w:tab w:val="left" w:pos="1440"/>
      </w:tabs>
      <w:spacing w:after="0" w:line="240" w:lineRule="auto"/>
      <w:ind w:left="720" w:hanging="360"/>
      <w:jc w:val="both"/>
    </w:pPr>
    <w:rPr>
      <w:rFonts w:ascii="Arial" w:eastAsia="Times New Roman" w:hAnsi="Arial" w:cs="Times New Roman"/>
      <w:kern w:val="1"/>
      <w:sz w:val="24"/>
      <w:szCs w:val="20"/>
      <w:lang w:val="es-ES" w:eastAsia="ar-SA"/>
    </w:rPr>
  </w:style>
  <w:style w:type="paragraph" w:customStyle="1" w:styleId="TDC41">
    <w:name w:val="TDC 41"/>
    <w:basedOn w:val="Normal"/>
    <w:next w:val="Normal"/>
    <w:uiPriority w:val="99"/>
    <w:rsid w:val="007E22A9"/>
    <w:pPr>
      <w:spacing w:after="0" w:line="240" w:lineRule="auto"/>
      <w:ind w:left="720"/>
    </w:pPr>
    <w:rPr>
      <w:rFonts w:ascii="Times New Roman" w:eastAsia="Times New Roman" w:hAnsi="Times New Roman" w:cs="Times New Roman"/>
      <w:sz w:val="24"/>
      <w:szCs w:val="24"/>
      <w:lang w:val="es-ES" w:eastAsia="ar-SA"/>
    </w:rPr>
  </w:style>
  <w:style w:type="paragraph" w:customStyle="1" w:styleId="TDC51">
    <w:name w:val="TDC 51"/>
    <w:basedOn w:val="Normal"/>
    <w:next w:val="Normal"/>
    <w:uiPriority w:val="99"/>
    <w:rsid w:val="007E22A9"/>
    <w:pPr>
      <w:spacing w:after="0" w:line="240" w:lineRule="auto"/>
      <w:ind w:left="960"/>
    </w:pPr>
    <w:rPr>
      <w:rFonts w:ascii="Times New Roman" w:eastAsia="Times New Roman" w:hAnsi="Times New Roman" w:cs="Times New Roman"/>
      <w:sz w:val="24"/>
      <w:szCs w:val="24"/>
      <w:lang w:val="es-ES" w:eastAsia="ar-SA"/>
    </w:rPr>
  </w:style>
  <w:style w:type="paragraph" w:customStyle="1" w:styleId="TDC61">
    <w:name w:val="TDC 61"/>
    <w:basedOn w:val="Normal"/>
    <w:next w:val="Normal"/>
    <w:uiPriority w:val="99"/>
    <w:rsid w:val="007E22A9"/>
    <w:pPr>
      <w:spacing w:after="0" w:line="240" w:lineRule="auto"/>
      <w:ind w:left="1200"/>
    </w:pPr>
    <w:rPr>
      <w:rFonts w:ascii="Times New Roman" w:eastAsia="Times New Roman" w:hAnsi="Times New Roman" w:cs="Times New Roman"/>
      <w:sz w:val="24"/>
      <w:szCs w:val="24"/>
      <w:lang w:val="es-ES" w:eastAsia="ar-SA"/>
    </w:rPr>
  </w:style>
  <w:style w:type="paragraph" w:customStyle="1" w:styleId="TDC71">
    <w:name w:val="TDC 71"/>
    <w:basedOn w:val="Normal"/>
    <w:next w:val="Normal"/>
    <w:uiPriority w:val="99"/>
    <w:rsid w:val="007E22A9"/>
    <w:pPr>
      <w:spacing w:after="0" w:line="240" w:lineRule="auto"/>
      <w:ind w:left="1440"/>
    </w:pPr>
    <w:rPr>
      <w:rFonts w:ascii="Times New Roman" w:eastAsia="Times New Roman" w:hAnsi="Times New Roman" w:cs="Times New Roman"/>
      <w:sz w:val="24"/>
      <w:szCs w:val="24"/>
      <w:lang w:val="es-ES" w:eastAsia="ar-SA"/>
    </w:rPr>
  </w:style>
  <w:style w:type="paragraph" w:customStyle="1" w:styleId="TDC81">
    <w:name w:val="TDC 81"/>
    <w:basedOn w:val="Normal"/>
    <w:next w:val="Normal"/>
    <w:uiPriority w:val="99"/>
    <w:rsid w:val="007E22A9"/>
    <w:pPr>
      <w:spacing w:after="0" w:line="240" w:lineRule="auto"/>
      <w:ind w:left="1680"/>
    </w:pPr>
    <w:rPr>
      <w:rFonts w:ascii="Times New Roman" w:eastAsia="Times New Roman" w:hAnsi="Times New Roman" w:cs="Times New Roman"/>
      <w:sz w:val="24"/>
      <w:szCs w:val="24"/>
      <w:lang w:val="es-ES" w:eastAsia="ar-SA"/>
    </w:rPr>
  </w:style>
  <w:style w:type="paragraph" w:customStyle="1" w:styleId="TDC91">
    <w:name w:val="TDC 91"/>
    <w:basedOn w:val="Normal"/>
    <w:next w:val="Normal"/>
    <w:uiPriority w:val="99"/>
    <w:rsid w:val="007E22A9"/>
    <w:pPr>
      <w:spacing w:after="0" w:line="240" w:lineRule="auto"/>
      <w:ind w:left="1920"/>
    </w:pPr>
    <w:rPr>
      <w:rFonts w:ascii="Times New Roman" w:eastAsia="Times New Roman" w:hAnsi="Times New Roman" w:cs="Times New Roman"/>
      <w:sz w:val="24"/>
      <w:szCs w:val="24"/>
      <w:lang w:val="es-ES" w:eastAsia="ar-SA"/>
    </w:rPr>
  </w:style>
  <w:style w:type="paragraph" w:customStyle="1" w:styleId="BodyText26">
    <w:name w:val="Body Text 26"/>
    <w:basedOn w:val="Normal"/>
    <w:uiPriority w:val="99"/>
    <w:rsid w:val="007E22A9"/>
    <w:pPr>
      <w:widowControl w:val="0"/>
      <w:tabs>
        <w:tab w:val="left" w:pos="-284"/>
        <w:tab w:val="left" w:pos="9498"/>
      </w:tabs>
      <w:spacing w:after="0" w:line="240" w:lineRule="auto"/>
      <w:ind w:right="51"/>
      <w:jc w:val="center"/>
    </w:pPr>
    <w:rPr>
      <w:rFonts w:ascii="Arial" w:eastAsia="Times New Roman" w:hAnsi="Arial" w:cs="Times New Roman"/>
      <w:b/>
      <w:sz w:val="24"/>
      <w:szCs w:val="20"/>
      <w:lang w:val="es-ES" w:eastAsia="ar-SA"/>
    </w:rPr>
  </w:style>
  <w:style w:type="paragraph" w:customStyle="1" w:styleId="Listaconvietas1">
    <w:name w:val="Lista con viñetas1"/>
    <w:basedOn w:val="Normal"/>
    <w:uiPriority w:val="99"/>
    <w:rsid w:val="007E22A9"/>
    <w:pPr>
      <w:tabs>
        <w:tab w:val="left" w:pos="720"/>
      </w:tabs>
      <w:spacing w:after="0" w:line="240" w:lineRule="auto"/>
      <w:ind w:left="360" w:hanging="360"/>
    </w:pPr>
    <w:rPr>
      <w:rFonts w:ascii="Times New Roman" w:eastAsia="Times New Roman" w:hAnsi="Times New Roman" w:cs="Times New Roman"/>
      <w:sz w:val="24"/>
      <w:szCs w:val="24"/>
      <w:lang w:val="es-ES" w:eastAsia="ar-SA"/>
    </w:rPr>
  </w:style>
  <w:style w:type="paragraph" w:customStyle="1" w:styleId="Listaconvietas51">
    <w:name w:val="Lista con viñetas 51"/>
    <w:basedOn w:val="Normal"/>
    <w:uiPriority w:val="99"/>
    <w:rsid w:val="007E22A9"/>
    <w:pPr>
      <w:tabs>
        <w:tab w:val="left" w:pos="2984"/>
      </w:tabs>
      <w:spacing w:after="0" w:line="240" w:lineRule="auto"/>
      <w:ind w:left="1492" w:hanging="360"/>
    </w:pPr>
    <w:rPr>
      <w:rFonts w:ascii="Times New Roman" w:eastAsia="Times New Roman" w:hAnsi="Times New Roman" w:cs="Times New Roman"/>
      <w:sz w:val="24"/>
      <w:szCs w:val="24"/>
      <w:lang w:val="es-ES" w:eastAsia="ar-SA"/>
    </w:rPr>
  </w:style>
  <w:style w:type="paragraph" w:customStyle="1" w:styleId="Arial">
    <w:name w:val="Arial"/>
    <w:basedOn w:val="Normal"/>
    <w:uiPriority w:val="99"/>
    <w:rsid w:val="007E22A9"/>
    <w:pPr>
      <w:spacing w:before="120" w:after="0" w:line="240" w:lineRule="auto"/>
      <w:jc w:val="both"/>
    </w:pPr>
    <w:rPr>
      <w:rFonts w:ascii="Verdana" w:eastAsia="Times New Roman" w:hAnsi="Verdana" w:cs="Times New Roman"/>
      <w:sz w:val="24"/>
      <w:szCs w:val="24"/>
      <w:lang w:val="es-ES" w:eastAsia="ar-SA"/>
    </w:rPr>
  </w:style>
  <w:style w:type="paragraph" w:customStyle="1" w:styleId="TableMediumHeader">
    <w:name w:val="TableMediumHeader"/>
    <w:basedOn w:val="Normal"/>
    <w:next w:val="Normal"/>
    <w:uiPriority w:val="99"/>
    <w:rsid w:val="007E22A9"/>
    <w:pPr>
      <w:widowControl w:val="0"/>
      <w:autoSpaceDE w:val="0"/>
      <w:spacing w:before="20" w:after="20" w:line="240" w:lineRule="auto"/>
    </w:pPr>
    <w:rPr>
      <w:rFonts w:ascii="Arial" w:eastAsia="Times New Roman" w:hAnsi="Arial" w:cs="Times New Roman"/>
      <w:sz w:val="24"/>
      <w:szCs w:val="24"/>
      <w:lang w:val="es-ES" w:eastAsia="ar-SA"/>
    </w:rPr>
  </w:style>
  <w:style w:type="paragraph" w:customStyle="1" w:styleId="TableMedium">
    <w:name w:val="TableMedium"/>
    <w:basedOn w:val="Normal"/>
    <w:next w:val="Normal"/>
    <w:uiPriority w:val="99"/>
    <w:rsid w:val="007E22A9"/>
    <w:pPr>
      <w:widowControl w:val="0"/>
      <w:autoSpaceDE w:val="0"/>
      <w:spacing w:before="20" w:after="0" w:line="240" w:lineRule="auto"/>
    </w:pPr>
    <w:rPr>
      <w:rFonts w:ascii="Arial" w:eastAsia="Times New Roman" w:hAnsi="Arial" w:cs="Times New Roman"/>
      <w:sz w:val="24"/>
      <w:szCs w:val="24"/>
      <w:lang w:val="es-ES" w:eastAsia="ar-SA"/>
    </w:rPr>
  </w:style>
  <w:style w:type="paragraph" w:customStyle="1" w:styleId="L3N">
    <w:name w:val="L3N"/>
    <w:basedOn w:val="Normal"/>
    <w:next w:val="Normal"/>
    <w:uiPriority w:val="99"/>
    <w:rsid w:val="007E22A9"/>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7E22A9"/>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7E22A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7E22A9"/>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7E22A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7E22A9"/>
    <w:pPr>
      <w:tabs>
        <w:tab w:val="left" w:pos="8280"/>
      </w:tabs>
    </w:pPr>
    <w:rPr>
      <w:u w:val="single"/>
    </w:rPr>
  </w:style>
  <w:style w:type="paragraph" w:styleId="HTMLconformatoprevio">
    <w:name w:val="HTML Preformatted"/>
    <w:basedOn w:val="Normal"/>
    <w:link w:val="HTMLconformatoprevioCar"/>
    <w:uiPriority w:val="99"/>
    <w:rsid w:val="007E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ar-SA"/>
    </w:rPr>
  </w:style>
  <w:style w:type="character" w:customStyle="1" w:styleId="HTMLconformatoprevioCar">
    <w:name w:val="HTML con formato previo Car"/>
    <w:basedOn w:val="Fuentedeprrafopredeter"/>
    <w:link w:val="HTMLconformatoprevio"/>
    <w:uiPriority w:val="99"/>
    <w:rsid w:val="007E22A9"/>
    <w:rPr>
      <w:rFonts w:ascii="Arial Unicode MS" w:eastAsia="Arial Unicode MS" w:hAnsi="Arial Unicode MS" w:cs="Arial Unicode MS"/>
      <w:sz w:val="20"/>
      <w:szCs w:val="20"/>
      <w:lang w:val="es-ES" w:eastAsia="ar-SA"/>
    </w:rPr>
  </w:style>
  <w:style w:type="paragraph" w:customStyle="1" w:styleId="xl23">
    <w:name w:val="xl23"/>
    <w:basedOn w:val="Normal"/>
    <w:rsid w:val="007E22A9"/>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val="es-ES" w:eastAsia="ar-SA"/>
    </w:rPr>
  </w:style>
  <w:style w:type="paragraph" w:customStyle="1" w:styleId="Lista31">
    <w:name w:val="Lista 31"/>
    <w:basedOn w:val="Normal"/>
    <w:uiPriority w:val="99"/>
    <w:rsid w:val="007E22A9"/>
    <w:pPr>
      <w:spacing w:after="0" w:line="240" w:lineRule="auto"/>
      <w:ind w:left="849" w:hanging="283"/>
    </w:pPr>
    <w:rPr>
      <w:rFonts w:ascii="Times New Roman" w:eastAsia="Times New Roman" w:hAnsi="Times New Roman" w:cs="Times New Roman"/>
      <w:sz w:val="24"/>
      <w:szCs w:val="24"/>
      <w:lang w:val="es-ES" w:eastAsia="ar-SA"/>
    </w:rPr>
  </w:style>
  <w:style w:type="paragraph" w:customStyle="1" w:styleId="Encabezadodemensaje1">
    <w:name w:val="Encabezado de mensaje1"/>
    <w:basedOn w:val="Normal"/>
    <w:uiPriority w:val="99"/>
    <w:rsid w:val="007E22A9"/>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val="es-ES" w:eastAsia="ar-SA"/>
    </w:rPr>
  </w:style>
  <w:style w:type="paragraph" w:customStyle="1" w:styleId="Saludo1">
    <w:name w:val="Saludo1"/>
    <w:basedOn w:val="Normal"/>
    <w:next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Listaconvietas31">
    <w:name w:val="Lista con viñetas 31"/>
    <w:basedOn w:val="Normal"/>
    <w:uiPriority w:val="99"/>
    <w:rsid w:val="007E22A9"/>
    <w:pPr>
      <w:tabs>
        <w:tab w:val="num" w:pos="926"/>
      </w:tabs>
      <w:spacing w:after="0" w:line="240" w:lineRule="auto"/>
      <w:ind w:left="926" w:hanging="360"/>
    </w:pPr>
    <w:rPr>
      <w:rFonts w:ascii="Times New Roman" w:eastAsia="Times New Roman" w:hAnsi="Times New Roman" w:cs="Times New Roman"/>
      <w:sz w:val="24"/>
      <w:szCs w:val="24"/>
      <w:lang w:val="es-ES" w:eastAsia="ar-SA"/>
    </w:rPr>
  </w:style>
  <w:style w:type="paragraph" w:customStyle="1" w:styleId="Continuarlista21">
    <w:name w:val="Continuar lista 21"/>
    <w:basedOn w:val="Normal"/>
    <w:uiPriority w:val="99"/>
    <w:rsid w:val="007E22A9"/>
    <w:pPr>
      <w:spacing w:after="120" w:line="240" w:lineRule="auto"/>
      <w:ind w:left="566"/>
    </w:pPr>
    <w:rPr>
      <w:rFonts w:ascii="Times New Roman" w:eastAsia="Times New Roman" w:hAnsi="Times New Roman" w:cs="Times New Roman"/>
      <w:sz w:val="24"/>
      <w:szCs w:val="24"/>
      <w:lang w:val="es-ES" w:eastAsia="ar-SA"/>
    </w:rPr>
  </w:style>
  <w:style w:type="paragraph" w:customStyle="1" w:styleId="Remiteabreviado">
    <w:name w:val="Remite abreviado"/>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Fecha1">
    <w:name w:val="Fecha1"/>
    <w:basedOn w:val="Normal"/>
    <w:next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CharCharCarCarCharCharCarCarCharCharCarCarCharChar1">
    <w:name w:val="Char Char Car Car Char Char Car Car Char Char Car Car Char Char1"/>
    <w:basedOn w:val="Normal"/>
    <w:rsid w:val="007E22A9"/>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7E22A9"/>
    <w:pPr>
      <w:spacing w:after="0" w:line="240" w:lineRule="auto"/>
      <w:ind w:left="1132" w:hanging="283"/>
    </w:pPr>
    <w:rPr>
      <w:rFonts w:ascii="Times New Roman" w:eastAsia="Times New Roman" w:hAnsi="Times New Roman" w:cs="Times New Roman"/>
      <w:sz w:val="24"/>
      <w:szCs w:val="24"/>
      <w:lang w:val="es-ES" w:eastAsia="ar-SA"/>
    </w:rPr>
  </w:style>
  <w:style w:type="paragraph" w:customStyle="1" w:styleId="ListaCC">
    <w:name w:val="Lista CC."/>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Continuarlista1">
    <w:name w:val="Continuar lista1"/>
    <w:basedOn w:val="Normal"/>
    <w:uiPriority w:val="99"/>
    <w:rsid w:val="007E22A9"/>
    <w:pPr>
      <w:spacing w:after="120" w:line="240" w:lineRule="auto"/>
      <w:ind w:left="283"/>
    </w:pPr>
    <w:rPr>
      <w:rFonts w:ascii="Times New Roman" w:eastAsia="Times New Roman" w:hAnsi="Times New Roman" w:cs="Times New Roman"/>
      <w:sz w:val="24"/>
      <w:szCs w:val="24"/>
      <w:lang w:val="es-ES" w:eastAsia="ar-SA"/>
    </w:rPr>
  </w:style>
  <w:style w:type="paragraph" w:customStyle="1" w:styleId="Continuarlista31">
    <w:name w:val="Continuar lista 31"/>
    <w:basedOn w:val="Normal"/>
    <w:uiPriority w:val="99"/>
    <w:rsid w:val="007E22A9"/>
    <w:pPr>
      <w:spacing w:after="120" w:line="240" w:lineRule="auto"/>
      <w:ind w:left="849"/>
    </w:pPr>
    <w:rPr>
      <w:rFonts w:ascii="Times New Roman" w:eastAsia="Times New Roman" w:hAnsi="Times New Roman" w:cs="Times New Roman"/>
      <w:sz w:val="24"/>
      <w:szCs w:val="24"/>
      <w:lang w:val="es-ES" w:eastAsia="ar-SA"/>
    </w:rPr>
  </w:style>
  <w:style w:type="paragraph" w:customStyle="1" w:styleId="Continuarlista41">
    <w:name w:val="Continuar lista 41"/>
    <w:basedOn w:val="Normal"/>
    <w:uiPriority w:val="99"/>
    <w:rsid w:val="007E22A9"/>
    <w:pPr>
      <w:spacing w:after="120" w:line="240" w:lineRule="auto"/>
      <w:ind w:left="1132"/>
    </w:pPr>
    <w:rPr>
      <w:rFonts w:ascii="Times New Roman" w:eastAsia="Times New Roman" w:hAnsi="Times New Roman" w:cs="Times New Roman"/>
      <w:sz w:val="24"/>
      <w:szCs w:val="24"/>
      <w:lang w:val="es-ES" w:eastAsia="ar-SA"/>
    </w:rPr>
  </w:style>
  <w:style w:type="paragraph" w:customStyle="1" w:styleId="Continuarlista51">
    <w:name w:val="Continuar lista 51"/>
    <w:basedOn w:val="Normal"/>
    <w:uiPriority w:val="99"/>
    <w:rsid w:val="007E22A9"/>
    <w:pPr>
      <w:spacing w:after="120" w:line="240" w:lineRule="auto"/>
      <w:ind w:left="1415"/>
    </w:pPr>
    <w:rPr>
      <w:rFonts w:ascii="Times New Roman" w:eastAsia="Times New Roman" w:hAnsi="Times New Roman" w:cs="Times New Roman"/>
      <w:sz w:val="24"/>
      <w:szCs w:val="24"/>
      <w:lang w:val="es-ES" w:eastAsia="ar-SA"/>
    </w:rPr>
  </w:style>
  <w:style w:type="paragraph" w:customStyle="1" w:styleId="Direccininterior">
    <w:name w:val="Dirección interior"/>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Lneadeasunto">
    <w:name w:val="Línea de asunto"/>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Infodocumentosadjuntos">
    <w:name w:val="Info documentos adjuntos"/>
    <w:basedOn w:val="Normal"/>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Textoindependienteprimerasangra1">
    <w:name w:val="Texto independiente primera sangría1"/>
    <w:basedOn w:val="Textoindependiente"/>
    <w:uiPriority w:val="99"/>
    <w:rsid w:val="007E22A9"/>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7E22A9"/>
    <w:pPr>
      <w:suppressAutoHyphens w:val="0"/>
      <w:ind w:firstLine="210"/>
    </w:pPr>
    <w:rPr>
      <w:szCs w:val="24"/>
      <w:lang w:val="es-MX"/>
    </w:rPr>
  </w:style>
  <w:style w:type="paragraph" w:customStyle="1" w:styleId="Car1">
    <w:name w:val="Car1"/>
    <w:basedOn w:val="Normal"/>
    <w:rsid w:val="007E22A9"/>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7E22A9"/>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rsid w:val="007E22A9"/>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7E22A9"/>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eastAsia="es-ES"/>
    </w:rPr>
  </w:style>
  <w:style w:type="paragraph" w:customStyle="1" w:styleId="WW-BodyText212">
    <w:name w:val="WW-Body Text 212"/>
    <w:basedOn w:val="Normal"/>
    <w:uiPriority w:val="99"/>
    <w:rsid w:val="007E22A9"/>
    <w:pPr>
      <w:suppressAutoHyphens/>
      <w:spacing w:after="0" w:line="240" w:lineRule="auto"/>
      <w:jc w:val="both"/>
    </w:pPr>
    <w:rPr>
      <w:rFonts w:ascii="Arial Narrow" w:eastAsia="Times New Roman" w:hAnsi="Arial Narrow" w:cs="Times New Roman"/>
      <w:sz w:val="24"/>
      <w:szCs w:val="20"/>
      <w:lang w:val="es-ES_tradnl" w:eastAsia="ar-SA"/>
    </w:rPr>
  </w:style>
  <w:style w:type="character" w:customStyle="1" w:styleId="WW8Num24z3">
    <w:name w:val="WW8Num24z3"/>
    <w:uiPriority w:val="99"/>
    <w:rsid w:val="007E22A9"/>
    <w:rPr>
      <w:rFonts w:ascii="Symbol" w:hAnsi="Symbol"/>
    </w:rPr>
  </w:style>
  <w:style w:type="character" w:customStyle="1" w:styleId="Fuentedeprrafopredeter5">
    <w:name w:val="Fuente de párrafo predeter.5"/>
    <w:uiPriority w:val="99"/>
    <w:rsid w:val="007E22A9"/>
  </w:style>
  <w:style w:type="character" w:customStyle="1" w:styleId="WW8Num33z1">
    <w:name w:val="WW8Num33z1"/>
    <w:uiPriority w:val="99"/>
    <w:rsid w:val="007E22A9"/>
    <w:rPr>
      <w:rFonts w:ascii="OpenSymbol" w:hAnsi="OpenSymbol"/>
    </w:rPr>
  </w:style>
  <w:style w:type="character" w:customStyle="1" w:styleId="WW8Num28z3">
    <w:name w:val="WW8Num28z3"/>
    <w:uiPriority w:val="99"/>
    <w:rsid w:val="007E22A9"/>
    <w:rPr>
      <w:rFonts w:ascii="Symbol" w:hAnsi="Symbol"/>
    </w:rPr>
  </w:style>
  <w:style w:type="character" w:customStyle="1" w:styleId="WW8Num30z3">
    <w:name w:val="WW8Num30z3"/>
    <w:uiPriority w:val="99"/>
    <w:rsid w:val="007E22A9"/>
    <w:rPr>
      <w:rFonts w:ascii="Symbol" w:hAnsi="Symbol"/>
    </w:rPr>
  </w:style>
  <w:style w:type="character" w:customStyle="1" w:styleId="WW8Num30z4">
    <w:name w:val="WW8Num30z4"/>
    <w:uiPriority w:val="99"/>
    <w:rsid w:val="007E22A9"/>
    <w:rPr>
      <w:rFonts w:ascii="Courier New" w:hAnsi="Courier New"/>
    </w:rPr>
  </w:style>
  <w:style w:type="character" w:customStyle="1" w:styleId="WW-Absatz-Standardschriftart11111111111111">
    <w:name w:val="WW-Absatz-Standardschriftart11111111111111"/>
    <w:uiPriority w:val="99"/>
    <w:rsid w:val="007E22A9"/>
  </w:style>
  <w:style w:type="character" w:customStyle="1" w:styleId="WW-Absatz-Standardschriftart111111111111111">
    <w:name w:val="WW-Absatz-Standardschriftart111111111111111"/>
    <w:uiPriority w:val="99"/>
    <w:rsid w:val="007E22A9"/>
  </w:style>
  <w:style w:type="character" w:customStyle="1" w:styleId="WW-Absatz-Standardschriftart1111111111111111">
    <w:name w:val="WW-Absatz-Standardschriftart1111111111111111"/>
    <w:uiPriority w:val="99"/>
    <w:rsid w:val="007E22A9"/>
  </w:style>
  <w:style w:type="character" w:customStyle="1" w:styleId="WW-Absatz-Standardschriftart11111111111111111">
    <w:name w:val="WW-Absatz-Standardschriftart11111111111111111"/>
    <w:uiPriority w:val="99"/>
    <w:rsid w:val="007E22A9"/>
  </w:style>
  <w:style w:type="character" w:customStyle="1" w:styleId="WW8Num31z3">
    <w:name w:val="WW8Num31z3"/>
    <w:uiPriority w:val="99"/>
    <w:rsid w:val="007E22A9"/>
    <w:rPr>
      <w:rFonts w:ascii="Symbol" w:hAnsi="Symbol"/>
    </w:rPr>
  </w:style>
  <w:style w:type="character" w:customStyle="1" w:styleId="WW8Num31z4">
    <w:name w:val="WW8Num31z4"/>
    <w:uiPriority w:val="99"/>
    <w:rsid w:val="007E22A9"/>
    <w:rPr>
      <w:rFonts w:ascii="Courier New" w:hAnsi="Courier New"/>
    </w:rPr>
  </w:style>
  <w:style w:type="character" w:customStyle="1" w:styleId="WW-Absatz-Standardschriftart111111111111111111">
    <w:name w:val="WW-Absatz-Standardschriftart111111111111111111"/>
    <w:uiPriority w:val="99"/>
    <w:rsid w:val="007E22A9"/>
  </w:style>
  <w:style w:type="character" w:customStyle="1" w:styleId="WW8Num32z4">
    <w:name w:val="WW8Num32z4"/>
    <w:uiPriority w:val="99"/>
    <w:rsid w:val="007E22A9"/>
    <w:rPr>
      <w:rFonts w:ascii="Courier New" w:hAnsi="Courier New"/>
    </w:rPr>
  </w:style>
  <w:style w:type="character" w:customStyle="1" w:styleId="WW-Absatz-Standardschriftart1111111111111111111">
    <w:name w:val="WW-Absatz-Standardschriftart1111111111111111111"/>
    <w:uiPriority w:val="99"/>
    <w:rsid w:val="007E22A9"/>
  </w:style>
  <w:style w:type="character" w:customStyle="1" w:styleId="WW-Absatz-Standardschriftart11111111111111111111">
    <w:name w:val="WW-Absatz-Standardschriftart11111111111111111111"/>
    <w:uiPriority w:val="99"/>
    <w:rsid w:val="007E22A9"/>
  </w:style>
  <w:style w:type="character" w:customStyle="1" w:styleId="WW-Absatz-Standardschriftart111111111111111111111">
    <w:name w:val="WW-Absatz-Standardschriftart111111111111111111111"/>
    <w:uiPriority w:val="99"/>
    <w:rsid w:val="007E22A9"/>
  </w:style>
  <w:style w:type="character" w:customStyle="1" w:styleId="WW-Absatz-Standardschriftart1111111111111111111111">
    <w:name w:val="WW-Absatz-Standardschriftart1111111111111111111111"/>
    <w:uiPriority w:val="99"/>
    <w:rsid w:val="007E22A9"/>
  </w:style>
  <w:style w:type="character" w:customStyle="1" w:styleId="WW-Absatz-Standardschriftart11111111111111111111111">
    <w:name w:val="WW-Absatz-Standardschriftart11111111111111111111111"/>
    <w:uiPriority w:val="99"/>
    <w:rsid w:val="007E22A9"/>
  </w:style>
  <w:style w:type="character" w:customStyle="1" w:styleId="WW8Num41z1">
    <w:name w:val="WW8Num41z1"/>
    <w:uiPriority w:val="99"/>
    <w:rsid w:val="007E22A9"/>
    <w:rPr>
      <w:rFonts w:ascii="Times New Roman" w:hAnsi="Times New Roman"/>
    </w:rPr>
  </w:style>
  <w:style w:type="character" w:customStyle="1" w:styleId="WW8Num41z2">
    <w:name w:val="WW8Num41z2"/>
    <w:rsid w:val="007E22A9"/>
    <w:rPr>
      <w:b/>
    </w:rPr>
  </w:style>
  <w:style w:type="character" w:customStyle="1" w:styleId="WW8Num42z2">
    <w:name w:val="WW8Num42z2"/>
    <w:uiPriority w:val="99"/>
    <w:rsid w:val="007E22A9"/>
    <w:rPr>
      <w:rFonts w:ascii="Wingdings" w:hAnsi="Wingdings"/>
    </w:rPr>
  </w:style>
  <w:style w:type="character" w:customStyle="1" w:styleId="WW8Num42z4">
    <w:name w:val="WW8Num42z4"/>
    <w:uiPriority w:val="99"/>
    <w:rsid w:val="007E22A9"/>
    <w:rPr>
      <w:rFonts w:ascii="Courier New" w:hAnsi="Courier New"/>
    </w:rPr>
  </w:style>
  <w:style w:type="character" w:customStyle="1" w:styleId="WW8Num45z3">
    <w:name w:val="WW8Num45z3"/>
    <w:uiPriority w:val="99"/>
    <w:rsid w:val="007E22A9"/>
    <w:rPr>
      <w:rFonts w:ascii="Symbol" w:hAnsi="Symbol"/>
    </w:rPr>
  </w:style>
  <w:style w:type="character" w:customStyle="1" w:styleId="WW8Num45z4">
    <w:name w:val="WW8Num45z4"/>
    <w:uiPriority w:val="99"/>
    <w:rsid w:val="007E22A9"/>
    <w:rPr>
      <w:rFonts w:ascii="Courier New" w:hAnsi="Courier New"/>
    </w:rPr>
  </w:style>
  <w:style w:type="character" w:customStyle="1" w:styleId="WW-Absatz-Standardschriftart111111111111111111111111">
    <w:name w:val="WW-Absatz-Standardschriftart111111111111111111111111"/>
    <w:uiPriority w:val="99"/>
    <w:rsid w:val="007E22A9"/>
  </w:style>
  <w:style w:type="character" w:customStyle="1" w:styleId="CarCarCar2">
    <w:name w:val="Car Car Car2"/>
    <w:uiPriority w:val="99"/>
    <w:rsid w:val="007E22A9"/>
    <w:rPr>
      <w:rFonts w:ascii="Arial" w:hAnsi="Arial"/>
      <w:b/>
      <w:sz w:val="24"/>
      <w:lang w:val="es-ES_tradnl"/>
    </w:rPr>
  </w:style>
  <w:style w:type="character" w:customStyle="1" w:styleId="2Car">
    <w:name w:val="2 Car"/>
    <w:uiPriority w:val="99"/>
    <w:rsid w:val="007E22A9"/>
    <w:rPr>
      <w:rFonts w:ascii="Arial Narrow" w:hAnsi="Arial Narrow"/>
      <w:sz w:val="22"/>
      <w:lang w:val="es-ES_tradnl"/>
    </w:rPr>
  </w:style>
  <w:style w:type="paragraph" w:customStyle="1" w:styleId="Encabezado7">
    <w:name w:val="Encabezado7"/>
    <w:basedOn w:val="Normal"/>
    <w:next w:val="Textoindependiente"/>
    <w:uiPriority w:val="99"/>
    <w:rsid w:val="007E22A9"/>
    <w:pPr>
      <w:keepNext/>
      <w:suppressAutoHyphens/>
      <w:spacing w:before="240" w:after="120" w:line="240" w:lineRule="auto"/>
    </w:pPr>
    <w:rPr>
      <w:rFonts w:ascii="Arial" w:eastAsia="MS Mincho" w:hAnsi="Arial" w:cs="Tahoma"/>
      <w:sz w:val="28"/>
      <w:szCs w:val="28"/>
      <w:lang w:val="es-ES" w:eastAsia="ar-SA"/>
    </w:rPr>
  </w:style>
  <w:style w:type="paragraph" w:customStyle="1" w:styleId="BodyText27">
    <w:name w:val="Body Text 27"/>
    <w:basedOn w:val="Normal"/>
    <w:uiPriority w:val="99"/>
    <w:rsid w:val="007E22A9"/>
    <w:pPr>
      <w:overflowPunct w:val="0"/>
      <w:autoSpaceDE w:val="0"/>
      <w:spacing w:after="0" w:line="240" w:lineRule="auto"/>
      <w:ind w:firstLine="360"/>
      <w:jc w:val="both"/>
      <w:textAlignment w:val="baseline"/>
    </w:pPr>
    <w:rPr>
      <w:rFonts w:ascii="Arial" w:eastAsia="Times New Roman" w:hAnsi="Arial" w:cs="Times New Roman"/>
      <w:sz w:val="24"/>
      <w:szCs w:val="20"/>
      <w:lang w:val="es-ES" w:eastAsia="ar-SA"/>
    </w:rPr>
  </w:style>
  <w:style w:type="paragraph" w:customStyle="1" w:styleId="BlockText3">
    <w:name w:val="Block Text3"/>
    <w:basedOn w:val="Normal"/>
    <w:uiPriority w:val="99"/>
    <w:rsid w:val="007E22A9"/>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7E22A9"/>
    <w:pPr>
      <w:overflowPunct w:val="0"/>
      <w:autoSpaceDE w:val="0"/>
      <w:spacing w:after="0" w:line="240" w:lineRule="auto"/>
      <w:ind w:left="1418" w:hanging="567"/>
      <w:jc w:val="both"/>
      <w:textAlignment w:val="baseline"/>
    </w:pPr>
    <w:rPr>
      <w:rFonts w:ascii="Arial" w:eastAsia="Times New Roman" w:hAnsi="Arial" w:cs="Times New Roman"/>
      <w:sz w:val="24"/>
      <w:szCs w:val="20"/>
      <w:lang w:val="es-ES_tradnl" w:eastAsia="ar-SA"/>
    </w:rPr>
  </w:style>
  <w:style w:type="paragraph" w:customStyle="1" w:styleId="CharChar1">
    <w:name w:val="Char Char1"/>
    <w:basedOn w:val="Normal"/>
    <w:uiPriority w:val="99"/>
    <w:rsid w:val="007E22A9"/>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7E22A9"/>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7E22A9"/>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7E22A9"/>
    <w:pPr>
      <w:overflowPunct w:val="0"/>
      <w:autoSpaceDE w:val="0"/>
      <w:spacing w:before="120" w:after="0" w:line="240" w:lineRule="auto"/>
      <w:jc w:val="both"/>
      <w:textAlignment w:val="baseline"/>
    </w:pPr>
    <w:rPr>
      <w:rFonts w:ascii="Arial" w:eastAsia="Times New Roman" w:hAnsi="Arial" w:cs="Times New Roman"/>
      <w:sz w:val="20"/>
      <w:szCs w:val="20"/>
      <w:lang w:val="es-ES" w:eastAsia="ar-SA"/>
    </w:rPr>
  </w:style>
  <w:style w:type="paragraph" w:customStyle="1" w:styleId="p8">
    <w:name w:val="p8"/>
    <w:basedOn w:val="Normal"/>
    <w:uiPriority w:val="99"/>
    <w:rsid w:val="007E22A9"/>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val="es-ES" w:eastAsia="ar-SA"/>
    </w:rPr>
  </w:style>
  <w:style w:type="paragraph" w:customStyle="1" w:styleId="HTMLconformatoprevio1">
    <w:name w:val="HTML con formato previo1"/>
    <w:basedOn w:val="Normal"/>
    <w:uiPriority w:val="99"/>
    <w:rsid w:val="007E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val="es-ES" w:eastAsia="ar-SA"/>
    </w:rPr>
  </w:style>
  <w:style w:type="paragraph" w:customStyle="1" w:styleId="m">
    <w:name w:val="m"/>
    <w:basedOn w:val="Normal"/>
    <w:uiPriority w:val="99"/>
    <w:rsid w:val="007E22A9"/>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val="es-ES" w:eastAsia="ar-SA"/>
    </w:rPr>
  </w:style>
  <w:style w:type="paragraph" w:customStyle="1" w:styleId="b">
    <w:name w:val="b"/>
    <w:basedOn w:val="Normal"/>
    <w:uiPriority w:val="99"/>
    <w:rsid w:val="007E22A9"/>
    <w:pPr>
      <w:overflowPunct w:val="0"/>
      <w:autoSpaceDE w:val="0"/>
      <w:spacing w:before="100" w:after="100" w:line="240" w:lineRule="auto"/>
      <w:textAlignment w:val="baseline"/>
    </w:pPr>
    <w:rPr>
      <w:rFonts w:ascii="Courier New" w:eastAsia="Times New Roman" w:hAnsi="Courier New" w:cs="Times New Roman"/>
      <w:b/>
      <w:color w:val="FF0000"/>
      <w:sz w:val="24"/>
      <w:szCs w:val="20"/>
      <w:lang w:val="es-ES" w:eastAsia="ar-SA"/>
    </w:rPr>
  </w:style>
  <w:style w:type="paragraph" w:customStyle="1" w:styleId="e">
    <w:name w:val="e"/>
    <w:basedOn w:val="Normal"/>
    <w:uiPriority w:val="99"/>
    <w:rsid w:val="007E22A9"/>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val="es-ES" w:eastAsia="ar-SA"/>
    </w:rPr>
  </w:style>
  <w:style w:type="paragraph" w:customStyle="1" w:styleId="BlockText4">
    <w:name w:val="Block Text4"/>
    <w:basedOn w:val="Normal"/>
    <w:uiPriority w:val="99"/>
    <w:rsid w:val="007E22A9"/>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7E22A9"/>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val="es-ES" w:eastAsia="ar-SA"/>
    </w:rPr>
  </w:style>
  <w:style w:type="paragraph" w:customStyle="1" w:styleId="intro">
    <w:name w:val="intro"/>
    <w:basedOn w:val="Normal"/>
    <w:uiPriority w:val="99"/>
    <w:rsid w:val="007E22A9"/>
    <w:pPr>
      <w:overflowPunct w:val="0"/>
      <w:autoSpaceDE w:val="0"/>
      <w:spacing w:after="240" w:line="240" w:lineRule="auto"/>
      <w:ind w:left="-300"/>
      <w:textAlignment w:val="baseline"/>
    </w:pPr>
    <w:rPr>
      <w:rFonts w:ascii="Verdana" w:eastAsia="Times New Roman" w:hAnsi="Verdana" w:cs="Times New Roman"/>
      <w:color w:val="000000"/>
      <w:sz w:val="24"/>
      <w:szCs w:val="20"/>
      <w:lang w:val="es-ES" w:eastAsia="ar-SA"/>
    </w:rPr>
  </w:style>
  <w:style w:type="paragraph" w:customStyle="1" w:styleId="p9">
    <w:name w:val="p9"/>
    <w:basedOn w:val="Normal"/>
    <w:uiPriority w:val="99"/>
    <w:rsid w:val="007E22A9"/>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val="es-ES" w:eastAsia="ar-SA"/>
    </w:rPr>
  </w:style>
  <w:style w:type="paragraph" w:customStyle="1" w:styleId="NormalARIAL0">
    <w:name w:val="Normal+ARIAL"/>
    <w:basedOn w:val="Normal"/>
    <w:uiPriority w:val="99"/>
    <w:rsid w:val="007E22A9"/>
    <w:pPr>
      <w:spacing w:after="0" w:line="240" w:lineRule="auto"/>
      <w:jc w:val="both"/>
    </w:pPr>
    <w:rPr>
      <w:rFonts w:ascii="Arial" w:eastAsia="Times New Roman" w:hAnsi="Arial" w:cs="Times New Roman"/>
      <w:sz w:val="18"/>
      <w:szCs w:val="20"/>
      <w:lang w:val="es-ES" w:eastAsia="ar-SA"/>
    </w:rPr>
  </w:style>
  <w:style w:type="paragraph" w:customStyle="1" w:styleId="WW-BodyText21">
    <w:name w:val="WW-Body Text 21"/>
    <w:basedOn w:val="Normal"/>
    <w:uiPriority w:val="99"/>
    <w:rsid w:val="007E22A9"/>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WW-BodyText3">
    <w:name w:val="WW-Body Text 3"/>
    <w:basedOn w:val="Normal"/>
    <w:uiPriority w:val="99"/>
    <w:rsid w:val="007E22A9"/>
    <w:pPr>
      <w:suppressAutoHyphens/>
      <w:spacing w:after="0" w:line="240" w:lineRule="auto"/>
      <w:jc w:val="both"/>
    </w:pPr>
    <w:rPr>
      <w:rFonts w:ascii="Times New Roman" w:eastAsia="Times New Roman" w:hAnsi="Times New Roman" w:cs="Times New Roman"/>
      <w:sz w:val="24"/>
      <w:szCs w:val="20"/>
      <w:lang w:val="es-ES" w:eastAsia="ar-SA"/>
    </w:rPr>
  </w:style>
  <w:style w:type="character" w:customStyle="1" w:styleId="CarCar28">
    <w:name w:val="Car Car28"/>
    <w:basedOn w:val="Fuentedeprrafopredeter"/>
    <w:uiPriority w:val="99"/>
    <w:rsid w:val="007E22A9"/>
    <w:rPr>
      <w:rFonts w:cs="Times New Roman"/>
      <w:sz w:val="24"/>
      <w:lang w:val="es-ES" w:eastAsia="ar-SA" w:bidi="ar-SA"/>
    </w:rPr>
  </w:style>
  <w:style w:type="character" w:customStyle="1" w:styleId="CarCar23">
    <w:name w:val="Car Car23"/>
    <w:basedOn w:val="Fuentedeprrafopredeter"/>
    <w:uiPriority w:val="99"/>
    <w:rsid w:val="007E22A9"/>
    <w:rPr>
      <w:rFonts w:ascii="Arial" w:hAnsi="Arial" w:cs="Times New Roman"/>
      <w:sz w:val="18"/>
      <w:lang w:eastAsia="es-ES"/>
    </w:rPr>
  </w:style>
  <w:style w:type="character" w:customStyle="1" w:styleId="WW8Num8z2">
    <w:name w:val="WW8Num8z2"/>
    <w:uiPriority w:val="99"/>
    <w:rsid w:val="007E22A9"/>
    <w:rPr>
      <w:rFonts w:ascii="Wingdings" w:hAnsi="Wingdings"/>
    </w:rPr>
  </w:style>
  <w:style w:type="character" w:customStyle="1" w:styleId="WW8Num11z1">
    <w:name w:val="WW8Num11z1"/>
    <w:uiPriority w:val="99"/>
    <w:rsid w:val="007E22A9"/>
    <w:rPr>
      <w:rFonts w:ascii="Courier New" w:hAnsi="Courier New"/>
    </w:rPr>
  </w:style>
  <w:style w:type="character" w:customStyle="1" w:styleId="WW8Num11z2">
    <w:name w:val="WW8Num11z2"/>
    <w:uiPriority w:val="99"/>
    <w:rsid w:val="007E22A9"/>
    <w:rPr>
      <w:rFonts w:ascii="Wingdings" w:hAnsi="Wingdings"/>
    </w:rPr>
  </w:style>
  <w:style w:type="character" w:customStyle="1" w:styleId="WW8Num6z4">
    <w:name w:val="WW8Num6z4"/>
    <w:uiPriority w:val="99"/>
    <w:rsid w:val="007E22A9"/>
    <w:rPr>
      <w:rFonts w:ascii="Courier New" w:hAnsi="Courier New"/>
    </w:rPr>
  </w:style>
  <w:style w:type="paragraph" w:customStyle="1" w:styleId="CarCarCarCar2">
    <w:name w:val="Car Car Car Car2"/>
    <w:basedOn w:val="Normal"/>
    <w:uiPriority w:val="99"/>
    <w:rsid w:val="007E22A9"/>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7E22A9"/>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7E22A9"/>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7E22A9"/>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paragraph" w:customStyle="1" w:styleId="Sangra2detindependiente5">
    <w:name w:val="Sangría 2 de t. independiente5"/>
    <w:basedOn w:val="Normal"/>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numbering" w:customStyle="1" w:styleId="Sinlista6">
    <w:name w:val="Sin lista6"/>
    <w:next w:val="Sinlista"/>
    <w:uiPriority w:val="99"/>
    <w:semiHidden/>
    <w:rsid w:val="007E22A9"/>
  </w:style>
  <w:style w:type="character" w:customStyle="1" w:styleId="CarCar">
    <w:name w:val="Car Car"/>
    <w:locked/>
    <w:rsid w:val="007E22A9"/>
    <w:rPr>
      <w:rFonts w:ascii="Arial Narrow" w:hAnsi="Arial Narrow"/>
      <w:sz w:val="22"/>
      <w:szCs w:val="22"/>
      <w:lang w:val="es-ES_tradnl" w:eastAsia="es-ES" w:bidi="ar-SA"/>
    </w:rPr>
  </w:style>
  <w:style w:type="paragraph" w:customStyle="1" w:styleId="MMNotes">
    <w:name w:val="MM Notes"/>
    <w:basedOn w:val="Textoindependiente"/>
    <w:link w:val="MMNotesCar"/>
    <w:rsid w:val="007E22A9"/>
    <w:pPr>
      <w:suppressAutoHyphens w:val="0"/>
      <w:spacing w:line="259" w:lineRule="auto"/>
    </w:pPr>
  </w:style>
  <w:style w:type="character" w:customStyle="1" w:styleId="MMNotesCar">
    <w:name w:val="MM Notes Car"/>
    <w:basedOn w:val="TextoindependienteCar"/>
    <w:link w:val="MMNotes"/>
    <w:rsid w:val="007E22A9"/>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7E22A9"/>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7E22A9"/>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7E22A9"/>
    <w:rPr>
      <w:rFonts w:ascii="Arial" w:hAnsi="Arial" w:cs="Arial"/>
      <w:b/>
    </w:rPr>
  </w:style>
  <w:style w:type="paragraph" w:customStyle="1" w:styleId="MMTopic3">
    <w:name w:val="MM Topic 3"/>
    <w:basedOn w:val="ndice3"/>
    <w:link w:val="MMTopic3Car"/>
    <w:autoRedefine/>
    <w:qFormat/>
    <w:rsid w:val="007E22A9"/>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7E22A9"/>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7E22A9"/>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7E22A9"/>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7E22A9"/>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7E22A9"/>
    <w:rPr>
      <w:rFonts w:asciiTheme="majorHAnsi" w:eastAsiaTheme="majorEastAsia" w:hAnsiTheme="majorHAnsi" w:cstheme="majorBidi"/>
      <w:b w:val="0"/>
      <w:spacing w:val="-10"/>
      <w:kern w:val="28"/>
      <w:sz w:val="56"/>
      <w:szCs w:val="56"/>
      <w:lang w:val="es-ES" w:eastAsia="ar-SA"/>
    </w:rPr>
  </w:style>
  <w:style w:type="character" w:customStyle="1" w:styleId="TtulodeTDCCar">
    <w:name w:val="Título de TDC Car"/>
    <w:basedOn w:val="Ttulo1Car"/>
    <w:link w:val="TtulodeTDC"/>
    <w:rsid w:val="007E22A9"/>
    <w:rPr>
      <w:rFonts w:ascii="Cambria" w:eastAsia="Times New Roman" w:hAnsi="Cambria" w:cs="Times New Roman"/>
      <w:b/>
      <w:bCs/>
      <w:color w:val="365F91"/>
      <w:kern w:val="1"/>
      <w:sz w:val="28"/>
      <w:szCs w:val="28"/>
      <w:lang w:val="es-ES" w:eastAsia="ar-SA"/>
    </w:rPr>
  </w:style>
  <w:style w:type="character" w:customStyle="1" w:styleId="MMTopic1Car">
    <w:name w:val="MM Topic 1 Car"/>
    <w:basedOn w:val="TtulodeTDCCar"/>
    <w:link w:val="MMTopic1"/>
    <w:rsid w:val="007E22A9"/>
    <w:rPr>
      <w:rFonts w:asciiTheme="majorHAnsi" w:eastAsiaTheme="majorEastAsia" w:hAnsiTheme="majorHAnsi" w:cstheme="majorBidi"/>
      <w:b w:val="0"/>
      <w:bCs w:val="0"/>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7E22A9"/>
    <w:rPr>
      <w:rFonts w:ascii="CG Times" w:eastAsia="Times New Roman" w:hAnsi="CG Times" w:cs="LinePrinter"/>
      <w:sz w:val="20"/>
      <w:szCs w:val="20"/>
      <w:lang w:val="es-ES_tradnl" w:eastAsia="ar-SA"/>
    </w:rPr>
  </w:style>
  <w:style w:type="character" w:customStyle="1" w:styleId="ndice2Car">
    <w:name w:val="Índice 2 Car"/>
    <w:basedOn w:val="Fuentedeprrafopredeter"/>
    <w:link w:val="ndice2"/>
    <w:uiPriority w:val="99"/>
    <w:rsid w:val="007E22A9"/>
    <w:rPr>
      <w:rFonts w:ascii="CG Times" w:eastAsia="Times New Roman" w:hAnsi="CG Times" w:cs="LinePrinter"/>
      <w:sz w:val="20"/>
      <w:szCs w:val="20"/>
      <w:lang w:val="es-ES_tradnl" w:eastAsia="ar-SA"/>
    </w:rPr>
  </w:style>
  <w:style w:type="character" w:customStyle="1" w:styleId="ndice3Car">
    <w:name w:val="Índice 3 Car"/>
    <w:basedOn w:val="Fuentedeprrafopredeter"/>
    <w:link w:val="ndice3"/>
    <w:uiPriority w:val="99"/>
    <w:rsid w:val="007E22A9"/>
    <w:rPr>
      <w:rFonts w:ascii="CG Times" w:eastAsia="Times New Roman" w:hAnsi="CG Times" w:cs="LinePrinter"/>
      <w:sz w:val="20"/>
      <w:szCs w:val="20"/>
      <w:lang w:val="es-ES_tradnl" w:eastAsia="ar-SA"/>
    </w:rPr>
  </w:style>
  <w:style w:type="character" w:customStyle="1" w:styleId="MMTopic3Car">
    <w:name w:val="MM Topic 3 Car"/>
    <w:basedOn w:val="Fuentedeprrafopredeter"/>
    <w:link w:val="MMTopic3"/>
    <w:rsid w:val="007E22A9"/>
    <w:rPr>
      <w:color w:val="984806" w:themeColor="accent6" w:themeShade="80"/>
      <w:sz w:val="28"/>
    </w:rPr>
  </w:style>
  <w:style w:type="character" w:customStyle="1" w:styleId="MMTopic4Car">
    <w:name w:val="MM Topic 4 Car"/>
    <w:basedOn w:val="ndice3Car"/>
    <w:link w:val="MMTopic4"/>
    <w:rsid w:val="007E22A9"/>
    <w:rPr>
      <w:rFonts w:ascii="CG Times" w:eastAsia="Times New Roman" w:hAnsi="CG Times" w:cs="LinePrinter"/>
      <w:b/>
      <w:color w:val="984806" w:themeColor="accent6" w:themeShade="80"/>
      <w:sz w:val="24"/>
      <w:szCs w:val="20"/>
      <w:lang w:val="es-ES_tradnl" w:eastAsia="ar-SA"/>
    </w:rPr>
  </w:style>
  <w:style w:type="paragraph" w:customStyle="1" w:styleId="MMEmpty">
    <w:name w:val="MM Empty"/>
    <w:basedOn w:val="Normal"/>
    <w:link w:val="MMEmptyCar"/>
    <w:rsid w:val="007E22A9"/>
    <w:pPr>
      <w:spacing w:after="160" w:line="259" w:lineRule="auto"/>
    </w:pPr>
    <w:rPr>
      <w:rFonts w:ascii="Times New Roman" w:eastAsia="Times New Roman" w:hAnsi="Times New Roman" w:cs="Times New Roman"/>
      <w:sz w:val="24"/>
      <w:szCs w:val="24"/>
      <w:lang w:val="es-ES" w:eastAsia="es-ES"/>
    </w:rPr>
  </w:style>
  <w:style w:type="character" w:customStyle="1" w:styleId="MMEmptyCar">
    <w:name w:val="MM Empty Car"/>
    <w:basedOn w:val="Fuentedeprrafopredeter"/>
    <w:link w:val="MMEmpty"/>
    <w:rsid w:val="007E22A9"/>
    <w:rPr>
      <w:rFonts w:ascii="Times New Roman" w:eastAsia="Times New Roman" w:hAnsi="Times New Roman" w:cs="Times New Roman"/>
      <w:sz w:val="24"/>
      <w:szCs w:val="24"/>
      <w:lang w:val="es-ES" w:eastAsia="es-ES"/>
    </w:rPr>
  </w:style>
  <w:style w:type="paragraph" w:styleId="ndice4">
    <w:name w:val="index 4"/>
    <w:basedOn w:val="Normal"/>
    <w:next w:val="Normal"/>
    <w:link w:val="ndice4Car"/>
    <w:autoRedefine/>
    <w:uiPriority w:val="99"/>
    <w:unhideWhenUsed/>
    <w:rsid w:val="007E22A9"/>
    <w:pPr>
      <w:spacing w:after="0" w:line="240" w:lineRule="auto"/>
      <w:ind w:left="880" w:hanging="220"/>
    </w:pPr>
    <w:rPr>
      <w:rFonts w:ascii="Times New Roman" w:eastAsia="Times New Roman" w:hAnsi="Times New Roman" w:cs="Times New Roman"/>
      <w:sz w:val="24"/>
      <w:szCs w:val="24"/>
      <w:lang w:val="es-ES" w:eastAsia="es-ES"/>
    </w:rPr>
  </w:style>
  <w:style w:type="character" w:customStyle="1" w:styleId="ndice4Car">
    <w:name w:val="Índice 4 Car"/>
    <w:basedOn w:val="Fuentedeprrafopredeter"/>
    <w:link w:val="ndice4"/>
    <w:uiPriority w:val="99"/>
    <w:rsid w:val="007E22A9"/>
    <w:rPr>
      <w:rFonts w:ascii="Times New Roman" w:eastAsia="Times New Roman" w:hAnsi="Times New Roman" w:cs="Times New Roman"/>
      <w:sz w:val="24"/>
      <w:szCs w:val="24"/>
      <w:lang w:val="es-ES" w:eastAsia="es-ES"/>
    </w:rPr>
  </w:style>
  <w:style w:type="paragraph" w:customStyle="1" w:styleId="MMTopic5">
    <w:name w:val="MM Topic 5"/>
    <w:basedOn w:val="ndice4"/>
    <w:link w:val="MMTopic5Car"/>
    <w:rsid w:val="007E22A9"/>
  </w:style>
  <w:style w:type="character" w:customStyle="1" w:styleId="MMTopic5Car">
    <w:name w:val="MM Topic 5 Car"/>
    <w:basedOn w:val="ndice4Car"/>
    <w:link w:val="MMTopic5"/>
    <w:rsid w:val="007E22A9"/>
    <w:rPr>
      <w:rFonts w:ascii="Times New Roman" w:eastAsia="Times New Roman" w:hAnsi="Times New Roman" w:cs="Times New Roman"/>
      <w:sz w:val="24"/>
      <w:szCs w:val="24"/>
      <w:lang w:val="es-ES" w:eastAsia="es-ES"/>
    </w:rPr>
  </w:style>
  <w:style w:type="paragraph" w:styleId="ndice5">
    <w:name w:val="index 5"/>
    <w:basedOn w:val="Normal"/>
    <w:next w:val="Normal"/>
    <w:link w:val="ndice5Car"/>
    <w:autoRedefine/>
    <w:uiPriority w:val="99"/>
    <w:unhideWhenUsed/>
    <w:rsid w:val="007E22A9"/>
    <w:pPr>
      <w:spacing w:after="0" w:line="240" w:lineRule="auto"/>
      <w:ind w:left="1100" w:hanging="220"/>
    </w:pPr>
    <w:rPr>
      <w:rFonts w:ascii="Times New Roman" w:eastAsia="Times New Roman" w:hAnsi="Times New Roman" w:cs="Times New Roman"/>
      <w:sz w:val="24"/>
      <w:szCs w:val="24"/>
      <w:lang w:val="es-ES" w:eastAsia="es-ES"/>
    </w:rPr>
  </w:style>
  <w:style w:type="character" w:customStyle="1" w:styleId="ndice5Car">
    <w:name w:val="Índice 5 Car"/>
    <w:basedOn w:val="Fuentedeprrafopredeter"/>
    <w:link w:val="ndice5"/>
    <w:uiPriority w:val="99"/>
    <w:rsid w:val="007E22A9"/>
    <w:rPr>
      <w:rFonts w:ascii="Times New Roman" w:eastAsia="Times New Roman" w:hAnsi="Times New Roman" w:cs="Times New Roman"/>
      <w:sz w:val="24"/>
      <w:szCs w:val="24"/>
      <w:lang w:val="es-ES" w:eastAsia="es-ES"/>
    </w:rPr>
  </w:style>
  <w:style w:type="paragraph" w:customStyle="1" w:styleId="MMTopic6">
    <w:name w:val="MM Topic 6"/>
    <w:basedOn w:val="ndice5"/>
    <w:link w:val="MMTopic6Car"/>
    <w:rsid w:val="007E22A9"/>
  </w:style>
  <w:style w:type="character" w:customStyle="1" w:styleId="MMTopic6Car">
    <w:name w:val="MM Topic 6 Car"/>
    <w:basedOn w:val="ndice5Car"/>
    <w:link w:val="MMTopic6"/>
    <w:rsid w:val="007E22A9"/>
    <w:rPr>
      <w:rFonts w:ascii="Times New Roman" w:eastAsia="Times New Roman" w:hAnsi="Times New Roman" w:cs="Times New Roman"/>
      <w:sz w:val="24"/>
      <w:szCs w:val="24"/>
      <w:lang w:val="es-ES" w:eastAsia="es-ES"/>
    </w:rPr>
  </w:style>
  <w:style w:type="paragraph" w:customStyle="1" w:styleId="Tabletext">
    <w:name w:val="Tabletext"/>
    <w:basedOn w:val="Normal"/>
    <w:rsid w:val="007E22A9"/>
    <w:pPr>
      <w:keepLines/>
      <w:widowControl w:val="0"/>
      <w:spacing w:after="120" w:line="240" w:lineRule="atLeast"/>
    </w:pPr>
    <w:rPr>
      <w:rFonts w:ascii="Times New Roman" w:eastAsia="Times New Roman" w:hAnsi="Times New Roman" w:cs="Times New Roman"/>
      <w:sz w:val="20"/>
      <w:szCs w:val="20"/>
      <w:lang w:val="es-ES" w:eastAsia="es-ES"/>
    </w:rPr>
  </w:style>
  <w:style w:type="paragraph" w:customStyle="1" w:styleId="Cuerpo">
    <w:name w:val="Cuerpo"/>
    <w:rsid w:val="007E22A9"/>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7E22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7E22A9"/>
    <w:pPr>
      <w:numPr>
        <w:numId w:val="16"/>
      </w:numPr>
    </w:pPr>
  </w:style>
  <w:style w:type="numbering" w:customStyle="1" w:styleId="List11">
    <w:name w:val="List 11"/>
    <w:basedOn w:val="Sinlista"/>
    <w:rsid w:val="007E22A9"/>
    <w:pPr>
      <w:numPr>
        <w:numId w:val="17"/>
      </w:numPr>
    </w:pPr>
  </w:style>
  <w:style w:type="numbering" w:customStyle="1" w:styleId="List12">
    <w:name w:val="List 12"/>
    <w:basedOn w:val="Sinlista"/>
    <w:rsid w:val="007E22A9"/>
    <w:pPr>
      <w:numPr>
        <w:numId w:val="18"/>
      </w:numPr>
    </w:pPr>
  </w:style>
  <w:style w:type="character" w:customStyle="1" w:styleId="SinespaciadoCar">
    <w:name w:val="Sin espaciado Car"/>
    <w:link w:val="Sinespaciado"/>
    <w:uiPriority w:val="1"/>
    <w:rsid w:val="007E22A9"/>
    <w:rPr>
      <w:rFonts w:ascii="Cambria" w:eastAsia="Calibri" w:hAnsi="Cambria" w:cs="Cambria"/>
      <w:sz w:val="24"/>
      <w:szCs w:val="24"/>
      <w:lang w:val="es-ES" w:eastAsia="ar-SA"/>
    </w:rPr>
  </w:style>
  <w:style w:type="paragraph" w:customStyle="1" w:styleId="Style6">
    <w:name w:val="Style6"/>
    <w:basedOn w:val="Normal"/>
    <w:uiPriority w:val="99"/>
    <w:rsid w:val="007E22A9"/>
    <w:pPr>
      <w:widowControl w:val="0"/>
      <w:autoSpaceDE w:val="0"/>
      <w:autoSpaceDN w:val="0"/>
      <w:adjustRightInd w:val="0"/>
      <w:spacing w:after="0" w:line="173" w:lineRule="exact"/>
      <w:jc w:val="both"/>
    </w:pPr>
    <w:rPr>
      <w:rFonts w:ascii="Arial" w:eastAsiaTheme="minorEastAsia" w:hAnsi="Arial" w:cs="Arial"/>
      <w:sz w:val="24"/>
      <w:szCs w:val="24"/>
      <w:lang w:val="es-ES" w:eastAsia="es-MX"/>
    </w:rPr>
  </w:style>
  <w:style w:type="paragraph" w:customStyle="1" w:styleId="Style4">
    <w:name w:val="Style4"/>
    <w:basedOn w:val="Normal"/>
    <w:uiPriority w:val="99"/>
    <w:rsid w:val="007E22A9"/>
    <w:pPr>
      <w:widowControl w:val="0"/>
      <w:autoSpaceDE w:val="0"/>
      <w:autoSpaceDN w:val="0"/>
      <w:adjustRightInd w:val="0"/>
      <w:spacing w:after="0" w:line="192" w:lineRule="exact"/>
      <w:jc w:val="both"/>
    </w:pPr>
    <w:rPr>
      <w:rFonts w:ascii="Arial" w:eastAsiaTheme="minorEastAsia" w:hAnsi="Arial" w:cs="Arial"/>
      <w:sz w:val="24"/>
      <w:szCs w:val="24"/>
      <w:lang w:val="es-ES" w:eastAsia="es-MX"/>
    </w:rPr>
  </w:style>
  <w:style w:type="character" w:customStyle="1" w:styleId="FontStyle13">
    <w:name w:val="Font Style13"/>
    <w:basedOn w:val="Fuentedeprrafopredeter"/>
    <w:uiPriority w:val="99"/>
    <w:rsid w:val="007E22A9"/>
    <w:rPr>
      <w:rFonts w:ascii="Arial" w:hAnsi="Arial" w:cs="Arial"/>
      <w:sz w:val="18"/>
      <w:szCs w:val="18"/>
    </w:rPr>
  </w:style>
  <w:style w:type="character" w:customStyle="1" w:styleId="FontStyle14">
    <w:name w:val="Font Style14"/>
    <w:basedOn w:val="Fuentedeprrafopredeter"/>
    <w:uiPriority w:val="99"/>
    <w:rsid w:val="007E22A9"/>
    <w:rPr>
      <w:rFonts w:ascii="Arial" w:hAnsi="Arial" w:cs="Arial"/>
      <w:b/>
      <w:bCs/>
      <w:sz w:val="18"/>
      <w:szCs w:val="18"/>
    </w:rPr>
  </w:style>
  <w:style w:type="paragraph" w:customStyle="1" w:styleId="Style7">
    <w:name w:val="Style7"/>
    <w:basedOn w:val="Normal"/>
    <w:uiPriority w:val="99"/>
    <w:rsid w:val="007E22A9"/>
    <w:pPr>
      <w:widowControl w:val="0"/>
      <w:autoSpaceDE w:val="0"/>
      <w:autoSpaceDN w:val="0"/>
      <w:adjustRightInd w:val="0"/>
      <w:spacing w:after="0" w:line="265" w:lineRule="exact"/>
      <w:jc w:val="both"/>
    </w:pPr>
    <w:rPr>
      <w:rFonts w:ascii="Calibri" w:eastAsiaTheme="minorEastAsia" w:hAnsi="Calibri" w:cs="Times New Roman"/>
      <w:sz w:val="24"/>
      <w:szCs w:val="24"/>
      <w:lang w:val="es-ES" w:eastAsia="es-MX"/>
    </w:rPr>
  </w:style>
  <w:style w:type="character" w:customStyle="1" w:styleId="FontStyle17">
    <w:name w:val="Font Style17"/>
    <w:basedOn w:val="Fuentedeprrafopredeter"/>
    <w:uiPriority w:val="99"/>
    <w:rsid w:val="007E22A9"/>
    <w:rPr>
      <w:rFonts w:ascii="Arial" w:hAnsi="Arial" w:cs="Arial"/>
      <w:sz w:val="18"/>
      <w:szCs w:val="18"/>
    </w:rPr>
  </w:style>
  <w:style w:type="character" w:customStyle="1" w:styleId="NormalWebCar">
    <w:name w:val="Normal (Web) Car"/>
    <w:link w:val="NormalWeb"/>
    <w:locked/>
    <w:rsid w:val="007E22A9"/>
    <w:rPr>
      <w:rFonts w:ascii="Arial Unicode MS" w:eastAsia="Times New Roman" w:hAnsi="Arial Unicode MS" w:cs="Arial Unicode MS"/>
      <w:sz w:val="24"/>
      <w:szCs w:val="24"/>
      <w:lang w:val="es-ES" w:eastAsia="ar-SA"/>
    </w:rPr>
  </w:style>
  <w:style w:type="paragraph" w:customStyle="1" w:styleId="pcstexto">
    <w:name w:val="pcstexto"/>
    <w:basedOn w:val="Normal"/>
    <w:rsid w:val="007E22A9"/>
    <w:pPr>
      <w:suppressAutoHyphens/>
      <w:spacing w:after="0" w:line="240" w:lineRule="exact"/>
      <w:ind w:firstLine="288"/>
      <w:jc w:val="both"/>
    </w:pPr>
    <w:rPr>
      <w:rFonts w:ascii="Univers (W1)" w:eastAsia="Times New Roman" w:hAnsi="Univers (W1)" w:cs="Univers (W1)"/>
      <w:sz w:val="18"/>
      <w:szCs w:val="20"/>
      <w:lang w:val="es-ES" w:eastAsia="ar-SA"/>
    </w:rPr>
  </w:style>
  <w:style w:type="table" w:customStyle="1" w:styleId="Tablaconcuadrcula3">
    <w:name w:val="Tabla con cuadrícula3"/>
    <w:basedOn w:val="Tablanormal"/>
    <w:next w:val="Tablaconcuadrcula"/>
    <w:uiPriority w:val="99"/>
    <w:rsid w:val="007E22A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7E22A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41">
    <w:name w:val="xl141"/>
    <w:basedOn w:val="Normal"/>
    <w:rsid w:val="007E22A9"/>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42">
    <w:name w:val="xl142"/>
    <w:basedOn w:val="Normal"/>
    <w:rsid w:val="007E22A9"/>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43">
    <w:name w:val="xl143"/>
    <w:basedOn w:val="Normal"/>
    <w:rsid w:val="007E22A9"/>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44">
    <w:name w:val="xl144"/>
    <w:basedOn w:val="Normal"/>
    <w:rsid w:val="007E22A9"/>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45">
    <w:name w:val="xl145"/>
    <w:basedOn w:val="Normal"/>
    <w:rsid w:val="007E22A9"/>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46">
    <w:name w:val="xl146"/>
    <w:basedOn w:val="Normal"/>
    <w:rsid w:val="007E22A9"/>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47">
    <w:name w:val="xl147"/>
    <w:basedOn w:val="Normal"/>
    <w:rsid w:val="007E22A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48">
    <w:name w:val="xl148"/>
    <w:basedOn w:val="Normal"/>
    <w:rsid w:val="007E22A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49">
    <w:name w:val="xl149"/>
    <w:basedOn w:val="Normal"/>
    <w:rsid w:val="007E22A9"/>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50">
    <w:name w:val="xl150"/>
    <w:basedOn w:val="Normal"/>
    <w:rsid w:val="007E22A9"/>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1">
    <w:name w:val="xl151"/>
    <w:basedOn w:val="Normal"/>
    <w:rsid w:val="007E22A9"/>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2">
    <w:name w:val="xl152"/>
    <w:basedOn w:val="Normal"/>
    <w:rsid w:val="007E22A9"/>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3">
    <w:name w:val="xl153"/>
    <w:basedOn w:val="Normal"/>
    <w:rsid w:val="007E22A9"/>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4">
    <w:name w:val="xl154"/>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s-ES" w:eastAsia="es-MX"/>
    </w:rPr>
  </w:style>
  <w:style w:type="paragraph" w:customStyle="1" w:styleId="xl155">
    <w:name w:val="xl155"/>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s-ES" w:eastAsia="es-MX"/>
    </w:rPr>
  </w:style>
  <w:style w:type="paragraph" w:customStyle="1" w:styleId="xl156">
    <w:name w:val="xl156"/>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s-ES" w:eastAsia="es-MX"/>
    </w:rPr>
  </w:style>
  <w:style w:type="paragraph" w:customStyle="1" w:styleId="xl157">
    <w:name w:val="xl157"/>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58">
    <w:name w:val="xl158"/>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59">
    <w:name w:val="xl159"/>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0">
    <w:name w:val="xl160"/>
    <w:basedOn w:val="Normal"/>
    <w:rsid w:val="007E22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61">
    <w:name w:val="xl161"/>
    <w:basedOn w:val="Normal"/>
    <w:rsid w:val="007E22A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62">
    <w:name w:val="xl162"/>
    <w:basedOn w:val="Normal"/>
    <w:rsid w:val="007E22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63">
    <w:name w:val="xl163"/>
    <w:basedOn w:val="Normal"/>
    <w:rsid w:val="007E22A9"/>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4">
    <w:name w:val="xl164"/>
    <w:basedOn w:val="Normal"/>
    <w:rsid w:val="007E22A9"/>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5">
    <w:name w:val="xl165"/>
    <w:basedOn w:val="Normal"/>
    <w:rsid w:val="007E22A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6">
    <w:name w:val="xl166"/>
    <w:basedOn w:val="Normal"/>
    <w:rsid w:val="007E22A9"/>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67">
    <w:name w:val="xl167"/>
    <w:basedOn w:val="Normal"/>
    <w:rsid w:val="007E22A9"/>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68">
    <w:name w:val="xl168"/>
    <w:basedOn w:val="Normal"/>
    <w:rsid w:val="007E22A9"/>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69">
    <w:name w:val="xl169"/>
    <w:basedOn w:val="Normal"/>
    <w:rsid w:val="007E22A9"/>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val="es-ES" w:eastAsia="es-MX"/>
    </w:rPr>
  </w:style>
  <w:style w:type="paragraph" w:customStyle="1" w:styleId="xl170">
    <w:name w:val="xl170"/>
    <w:basedOn w:val="Normal"/>
    <w:rsid w:val="007E22A9"/>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val="es-ES" w:eastAsia="es-MX"/>
    </w:rPr>
  </w:style>
  <w:style w:type="paragraph" w:customStyle="1" w:styleId="xl171">
    <w:name w:val="xl171"/>
    <w:basedOn w:val="Normal"/>
    <w:rsid w:val="007E22A9"/>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val="es-ES" w:eastAsia="es-MX"/>
    </w:rPr>
  </w:style>
  <w:style w:type="paragraph" w:customStyle="1" w:styleId="xl172">
    <w:name w:val="xl172"/>
    <w:basedOn w:val="Normal"/>
    <w:rsid w:val="007E22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3">
    <w:name w:val="xl173"/>
    <w:basedOn w:val="Normal"/>
    <w:rsid w:val="007E22A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4">
    <w:name w:val="xl174"/>
    <w:basedOn w:val="Normal"/>
    <w:rsid w:val="007E22A9"/>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5">
    <w:name w:val="xl175"/>
    <w:basedOn w:val="Normal"/>
    <w:rsid w:val="007E22A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6">
    <w:name w:val="xl176"/>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s-ES" w:eastAsia="es-MX"/>
    </w:rPr>
  </w:style>
  <w:style w:type="paragraph" w:customStyle="1" w:styleId="xl177">
    <w:name w:val="xl177"/>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s-ES" w:eastAsia="es-MX"/>
    </w:rPr>
  </w:style>
  <w:style w:type="paragraph" w:customStyle="1" w:styleId="xl178">
    <w:name w:val="xl178"/>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s-ES" w:eastAsia="es-MX"/>
    </w:rPr>
  </w:style>
  <w:style w:type="paragraph" w:customStyle="1" w:styleId="xl179">
    <w:name w:val="xl179"/>
    <w:basedOn w:val="Normal"/>
    <w:rsid w:val="007E22A9"/>
    <w:pP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80">
    <w:name w:val="xl180"/>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s-ES" w:eastAsia="es-MX"/>
    </w:rPr>
  </w:style>
  <w:style w:type="paragraph" w:customStyle="1" w:styleId="xl181">
    <w:name w:val="xl181"/>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s-ES" w:eastAsia="es-MX"/>
    </w:rPr>
  </w:style>
  <w:style w:type="paragraph" w:customStyle="1" w:styleId="xl182">
    <w:name w:val="xl182"/>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s-ES" w:eastAsia="es-MX"/>
    </w:rPr>
  </w:style>
  <w:style w:type="paragraph" w:customStyle="1" w:styleId="xl183">
    <w:name w:val="xl183"/>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84">
    <w:name w:val="xl184"/>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85">
    <w:name w:val="xl185"/>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86">
    <w:name w:val="xl186"/>
    <w:basedOn w:val="Normal"/>
    <w:rsid w:val="007E22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s-ES" w:eastAsia="es-MX"/>
    </w:rPr>
  </w:style>
  <w:style w:type="paragraph" w:customStyle="1" w:styleId="xl187">
    <w:name w:val="xl187"/>
    <w:basedOn w:val="Normal"/>
    <w:rsid w:val="007E22A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s-ES" w:eastAsia="es-MX"/>
    </w:rPr>
  </w:style>
  <w:style w:type="paragraph" w:customStyle="1" w:styleId="xl188">
    <w:name w:val="xl188"/>
    <w:basedOn w:val="Normal"/>
    <w:rsid w:val="007E22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s-ES" w:eastAsia="es-MX"/>
    </w:rPr>
  </w:style>
  <w:style w:type="paragraph" w:customStyle="1" w:styleId="xl189">
    <w:name w:val="xl189"/>
    <w:basedOn w:val="Normal"/>
    <w:rsid w:val="007E22A9"/>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90">
    <w:name w:val="xl190"/>
    <w:basedOn w:val="Normal"/>
    <w:rsid w:val="007E22A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91">
    <w:name w:val="xl191"/>
    <w:basedOn w:val="Normal"/>
    <w:rsid w:val="007E22A9"/>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2">
    <w:name w:val="xl192"/>
    <w:basedOn w:val="Normal"/>
    <w:rsid w:val="007E22A9"/>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3">
    <w:name w:val="xl193"/>
    <w:basedOn w:val="Normal"/>
    <w:rsid w:val="007E22A9"/>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4">
    <w:name w:val="xl194"/>
    <w:basedOn w:val="Normal"/>
    <w:rsid w:val="007E22A9"/>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5">
    <w:name w:val="xl195"/>
    <w:basedOn w:val="Normal"/>
    <w:rsid w:val="007E22A9"/>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6">
    <w:name w:val="xl196"/>
    <w:basedOn w:val="Normal"/>
    <w:rsid w:val="007E22A9"/>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7">
    <w:name w:val="xl197"/>
    <w:basedOn w:val="Normal"/>
    <w:rsid w:val="007E22A9"/>
    <w:pPr>
      <w:spacing w:before="100" w:beforeAutospacing="1" w:after="100" w:afterAutospacing="1" w:line="240" w:lineRule="auto"/>
      <w:jc w:val="center"/>
    </w:pPr>
    <w:rPr>
      <w:rFonts w:ascii="Arial" w:eastAsia="Times New Roman" w:hAnsi="Arial" w:cs="Arial"/>
      <w:b/>
      <w:bCs/>
      <w:sz w:val="24"/>
      <w:szCs w:val="24"/>
      <w:lang w:val="es-ES" w:eastAsia="es-MX"/>
    </w:rPr>
  </w:style>
  <w:style w:type="paragraph" w:customStyle="1" w:styleId="xl198">
    <w:name w:val="xl198"/>
    <w:basedOn w:val="Normal"/>
    <w:rsid w:val="007E22A9"/>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val="es-ES" w:eastAsia="es-MX"/>
    </w:rPr>
  </w:style>
  <w:style w:type="character" w:styleId="Refdenotaalfinal">
    <w:name w:val="endnote reference"/>
    <w:basedOn w:val="Fuentedeprrafopredeter"/>
    <w:uiPriority w:val="99"/>
    <w:semiHidden/>
    <w:unhideWhenUsed/>
    <w:rsid w:val="007E22A9"/>
    <w:rPr>
      <w:vertAlign w:val="superscript"/>
    </w:rPr>
  </w:style>
  <w:style w:type="character" w:customStyle="1" w:styleId="EstiloCar">
    <w:name w:val="Estilo Car"/>
    <w:basedOn w:val="Fuentedeprrafopredeter"/>
    <w:link w:val="Estilo"/>
    <w:rsid w:val="007E22A9"/>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7E22A9"/>
    <w:pPr>
      <w:spacing w:after="0" w:line="240" w:lineRule="auto"/>
    </w:pPr>
    <w:rPr>
      <w:rFonts w:ascii="Times New Roman" w:eastAsia="Times New Roman" w:hAnsi="Times New Roman" w:cs="Times New Roman"/>
      <w:i/>
      <w:iCs/>
      <w:color w:val="000000" w:themeColor="text1"/>
      <w:sz w:val="24"/>
      <w:szCs w:val="24"/>
      <w:lang w:val="es-ES" w:eastAsia="es-ES"/>
    </w:rPr>
  </w:style>
  <w:style w:type="character" w:customStyle="1" w:styleId="CitaCar">
    <w:name w:val="Cita Car"/>
    <w:basedOn w:val="Fuentedeprrafopredeter"/>
    <w:link w:val="Cita"/>
    <w:uiPriority w:val="29"/>
    <w:rsid w:val="007E22A9"/>
    <w:rPr>
      <w:rFonts w:ascii="Times New Roman" w:eastAsia="Times New Roman" w:hAnsi="Times New Roman" w:cs="Times New Roman"/>
      <w:i/>
      <w:iCs/>
      <w:color w:val="000000" w:themeColor="text1"/>
      <w:sz w:val="24"/>
      <w:szCs w:val="24"/>
      <w:lang w:val="es-ES" w:eastAsia="es-ES"/>
    </w:rPr>
  </w:style>
  <w:style w:type="table" w:customStyle="1" w:styleId="TableNormal">
    <w:name w:val="Table Normal"/>
    <w:rsid w:val="007E22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59"/>
    <w:rsid w:val="007E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7E22A9"/>
  </w:style>
  <w:style w:type="character" w:customStyle="1" w:styleId="ROMANOSCar">
    <w:name w:val="ROMANOS Car"/>
    <w:link w:val="ROMANOS"/>
    <w:locked/>
    <w:rsid w:val="007E22A9"/>
    <w:rPr>
      <w:rFonts w:ascii="Arial" w:eastAsia="Times New Roman" w:hAnsi="Arial" w:cs="Times New Roman"/>
      <w:sz w:val="18"/>
      <w:szCs w:val="20"/>
      <w:lang w:val="es-ES_tradnl" w:eastAsia="ar-SA"/>
    </w:rPr>
  </w:style>
  <w:style w:type="paragraph" w:customStyle="1" w:styleId="Textoindependiente212">
    <w:name w:val="Texto independiente 212"/>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1">
    <w:name w:val="Párrafo de lista11"/>
    <w:basedOn w:val="Normal"/>
    <w:uiPriority w:val="99"/>
    <w:rsid w:val="007E22A9"/>
    <w:pPr>
      <w:spacing w:after="0" w:line="240" w:lineRule="auto"/>
      <w:ind w:left="708"/>
    </w:pPr>
    <w:rPr>
      <w:rFonts w:ascii="Arial" w:eastAsia="Times New Roman" w:hAnsi="Arial" w:cs="Times New Roman"/>
      <w:spacing w:val="-5"/>
      <w:sz w:val="20"/>
      <w:szCs w:val="20"/>
      <w:lang w:val="es-ES" w:eastAsia="es-ES"/>
    </w:rPr>
  </w:style>
  <w:style w:type="paragraph" w:customStyle="1" w:styleId="WW-Textoindependiente2">
    <w:name w:val="WW-Texto independiente 2"/>
    <w:basedOn w:val="Normal"/>
    <w:rsid w:val="007E22A9"/>
    <w:pPr>
      <w:widowControl w:val="0"/>
      <w:suppressLineNumbers/>
      <w:tabs>
        <w:tab w:val="left" w:pos="3261"/>
        <w:tab w:val="left" w:pos="3544"/>
      </w:tabs>
      <w:suppressAutoHyphens/>
      <w:spacing w:after="0" w:line="240" w:lineRule="auto"/>
      <w:jc w:val="both"/>
    </w:pPr>
    <w:rPr>
      <w:rFonts w:ascii="Arial" w:eastAsia="HG Mincho Light J" w:hAnsi="Arial" w:cs="Times New Roman"/>
      <w:color w:val="000000"/>
      <w:sz w:val="24"/>
      <w:szCs w:val="24"/>
      <w:lang w:val="es-ES" w:eastAsia="es-ES"/>
    </w:rPr>
  </w:style>
  <w:style w:type="character" w:customStyle="1" w:styleId="WW8Num1z2">
    <w:name w:val="WW8Num1z2"/>
    <w:rsid w:val="007E22A9"/>
    <w:rPr>
      <w:rFonts w:ascii="Wingdings" w:hAnsi="Wingdings" w:hint="default"/>
    </w:rPr>
  </w:style>
  <w:style w:type="paragraph" w:customStyle="1" w:styleId="MMTopic2">
    <w:name w:val="MM Topic 2"/>
    <w:basedOn w:val="Ttulo2"/>
    <w:rsid w:val="007E22A9"/>
    <w:pPr>
      <w:numPr>
        <w:ilvl w:val="0"/>
        <w:numId w:val="0"/>
      </w:numPr>
      <w:tabs>
        <w:tab w:val="num" w:pos="0"/>
        <w:tab w:val="left" w:pos="4608"/>
      </w:tabs>
      <w:suppressAutoHyphens w:val="0"/>
      <w:ind w:left="180"/>
    </w:pPr>
    <w:rPr>
      <w:bCs/>
      <w:iCs/>
      <w:color w:val="000000"/>
      <w:szCs w:val="28"/>
      <w:lang w:val="es-ES"/>
    </w:rPr>
  </w:style>
  <w:style w:type="character" w:styleId="Ttulodellibro">
    <w:name w:val="Book Title"/>
    <w:basedOn w:val="Fuentedeprrafopredeter"/>
    <w:uiPriority w:val="33"/>
    <w:qFormat/>
    <w:rsid w:val="007E22A9"/>
    <w:rPr>
      <w:b/>
      <w:bCs/>
      <w:smallCaps/>
      <w:spacing w:val="5"/>
    </w:rPr>
  </w:style>
  <w:style w:type="numbering" w:customStyle="1" w:styleId="Sinlista7">
    <w:name w:val="Sin lista7"/>
    <w:next w:val="Sinlista"/>
    <w:semiHidden/>
    <w:rsid w:val="007E22A9"/>
  </w:style>
  <w:style w:type="character" w:customStyle="1" w:styleId="WW8NumSt2z0">
    <w:name w:val="WW8NumSt2z0"/>
    <w:rsid w:val="007E22A9"/>
    <w:rPr>
      <w:rFonts w:ascii="Symbol" w:hAnsi="Symbol"/>
    </w:rPr>
  </w:style>
  <w:style w:type="paragraph" w:customStyle="1" w:styleId="Textoindependiente27">
    <w:name w:val="Texto independiente 27"/>
    <w:basedOn w:val="Normal"/>
    <w:rsid w:val="007E22A9"/>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7E22A9"/>
    <w:pPr>
      <w:spacing w:after="0" w:line="240" w:lineRule="auto"/>
      <w:ind w:left="720"/>
    </w:pPr>
    <w:rPr>
      <w:rFonts w:ascii="Arial" w:eastAsia="Calibri" w:hAnsi="Arial" w:cs="Arial"/>
      <w:sz w:val="24"/>
      <w:szCs w:val="24"/>
      <w:lang w:val="es-ES" w:eastAsia="ar-SA"/>
    </w:rPr>
  </w:style>
  <w:style w:type="table" w:customStyle="1" w:styleId="Tablaconcuadrcula4">
    <w:name w:val="Tabla con cuadrícula4"/>
    <w:basedOn w:val="Tablanormal"/>
    <w:next w:val="Tablaconcuadrcula"/>
    <w:rsid w:val="007E22A9"/>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character" w:customStyle="1" w:styleId="FontStyle50">
    <w:name w:val="Font Style50"/>
    <w:uiPriority w:val="99"/>
    <w:rsid w:val="007E22A9"/>
    <w:rPr>
      <w:rFonts w:ascii="Arial" w:hAnsi="Arial" w:cs="Arial" w:hint="default"/>
      <w:sz w:val="18"/>
      <w:szCs w:val="18"/>
    </w:rPr>
  </w:style>
  <w:style w:type="character" w:customStyle="1" w:styleId="FontStyle53">
    <w:name w:val="Font Style53"/>
    <w:uiPriority w:val="99"/>
    <w:rsid w:val="007E22A9"/>
    <w:rPr>
      <w:rFonts w:ascii="Arial" w:hAnsi="Arial" w:cs="Arial" w:hint="default"/>
      <w:b/>
      <w:bCs/>
      <w:sz w:val="18"/>
      <w:szCs w:val="18"/>
    </w:rPr>
  </w:style>
  <w:style w:type="character" w:customStyle="1" w:styleId="FontStyle58">
    <w:name w:val="Font Style58"/>
    <w:uiPriority w:val="99"/>
    <w:rsid w:val="007E22A9"/>
    <w:rPr>
      <w:rFonts w:ascii="Arial" w:hAnsi="Arial" w:cs="Arial" w:hint="default"/>
      <w:sz w:val="20"/>
      <w:szCs w:val="20"/>
    </w:rPr>
  </w:style>
  <w:style w:type="paragraph" w:customStyle="1" w:styleId="Style3">
    <w:name w:val="Style3"/>
    <w:basedOn w:val="Normal"/>
    <w:uiPriority w:val="99"/>
    <w:rsid w:val="007E22A9"/>
    <w:pPr>
      <w:widowControl w:val="0"/>
      <w:autoSpaceDE w:val="0"/>
      <w:autoSpaceDN w:val="0"/>
      <w:adjustRightInd w:val="0"/>
      <w:spacing w:after="0" w:line="240" w:lineRule="auto"/>
    </w:pPr>
    <w:rPr>
      <w:rFonts w:ascii="Georgia" w:eastAsia="Times New Roman" w:hAnsi="Georgia" w:cs="Times New Roman"/>
      <w:sz w:val="24"/>
      <w:szCs w:val="24"/>
      <w:lang w:val="es-ES" w:eastAsia="es-MX"/>
    </w:rPr>
  </w:style>
  <w:style w:type="paragraph" w:customStyle="1" w:styleId="Style9">
    <w:name w:val="Style9"/>
    <w:basedOn w:val="Normal"/>
    <w:uiPriority w:val="99"/>
    <w:rsid w:val="007E22A9"/>
    <w:pPr>
      <w:widowControl w:val="0"/>
      <w:autoSpaceDE w:val="0"/>
      <w:autoSpaceDN w:val="0"/>
      <w:adjustRightInd w:val="0"/>
      <w:spacing w:after="0" w:line="253" w:lineRule="exact"/>
      <w:jc w:val="both"/>
    </w:pPr>
    <w:rPr>
      <w:rFonts w:ascii="Georgia" w:eastAsia="Times New Roman" w:hAnsi="Georgia" w:cs="Times New Roman"/>
      <w:sz w:val="24"/>
      <w:szCs w:val="24"/>
      <w:lang w:val="es-ES" w:eastAsia="es-MX"/>
    </w:rPr>
  </w:style>
  <w:style w:type="numbering" w:customStyle="1" w:styleId="1116">
    <w:name w:val="1.1.16"/>
    <w:rsid w:val="007E22A9"/>
    <w:pPr>
      <w:numPr>
        <w:numId w:val="2"/>
      </w:numPr>
    </w:pPr>
  </w:style>
  <w:style w:type="character" w:customStyle="1" w:styleId="FontStyle15">
    <w:name w:val="Font Style15"/>
    <w:uiPriority w:val="99"/>
    <w:rsid w:val="007E22A9"/>
    <w:rPr>
      <w:rFonts w:ascii="Arial" w:hAnsi="Arial" w:cs="Arial"/>
      <w:b/>
      <w:bCs/>
      <w:sz w:val="18"/>
      <w:szCs w:val="18"/>
    </w:rPr>
  </w:style>
  <w:style w:type="paragraph" w:customStyle="1" w:styleId="Sinespaciado1">
    <w:name w:val="Sin espaciado1"/>
    <w:link w:val="NoSpacingChar"/>
    <w:rsid w:val="007E22A9"/>
    <w:pPr>
      <w:spacing w:after="0" w:line="240" w:lineRule="auto"/>
    </w:pPr>
    <w:rPr>
      <w:rFonts w:ascii="Calibri" w:eastAsia="Times New Roman" w:hAnsi="Calibri" w:cs="Times New Roman"/>
    </w:rPr>
  </w:style>
  <w:style w:type="character" w:customStyle="1" w:styleId="NoSpacingChar">
    <w:name w:val="No Spacing Char"/>
    <w:link w:val="Sinespaciado1"/>
    <w:locked/>
    <w:rsid w:val="007E22A9"/>
    <w:rPr>
      <w:rFonts w:ascii="Calibri" w:eastAsia="Times New Roman" w:hAnsi="Calibri" w:cs="Times New Roman"/>
    </w:rPr>
  </w:style>
  <w:style w:type="paragraph" w:customStyle="1" w:styleId="listparagraph">
    <w:name w:val="listparagraph"/>
    <w:basedOn w:val="Normal"/>
    <w:rsid w:val="007E22A9"/>
    <w:pPr>
      <w:spacing w:after="0" w:line="240" w:lineRule="auto"/>
      <w:ind w:left="708"/>
    </w:pPr>
    <w:rPr>
      <w:rFonts w:ascii="Times New Roman" w:eastAsia="Times New Roman" w:hAnsi="Times New Roman" w:cs="Times New Roman"/>
      <w:sz w:val="20"/>
      <w:szCs w:val="20"/>
      <w:lang w:val="es-ES" w:eastAsia="es-ES"/>
    </w:rPr>
  </w:style>
  <w:style w:type="paragraph" w:customStyle="1" w:styleId="Prrafodelista4">
    <w:name w:val="Párrafo de lista4"/>
    <w:basedOn w:val="Normal"/>
    <w:link w:val="ListParagraphChar"/>
    <w:rsid w:val="007E22A9"/>
    <w:pPr>
      <w:suppressAutoHyphens/>
      <w:spacing w:after="0" w:line="240" w:lineRule="auto"/>
      <w:ind w:left="708"/>
    </w:pPr>
    <w:rPr>
      <w:rFonts w:ascii="Times New Roman" w:eastAsia="Times New Roman" w:hAnsi="Times New Roman" w:cs="Times New Roman"/>
      <w:sz w:val="24"/>
      <w:szCs w:val="20"/>
      <w:lang w:val="x-none" w:eastAsia="ar-SA"/>
    </w:rPr>
  </w:style>
  <w:style w:type="character" w:customStyle="1" w:styleId="ListParagraphChar">
    <w:name w:val="List Paragraph Char"/>
    <w:link w:val="Prrafodelista4"/>
    <w:locked/>
    <w:rsid w:val="007E22A9"/>
    <w:rPr>
      <w:rFonts w:ascii="Times New Roman" w:eastAsia="Times New Roman" w:hAnsi="Times New Roman" w:cs="Times New Roman"/>
      <w:sz w:val="24"/>
      <w:szCs w:val="20"/>
      <w:lang w:val="x-none" w:eastAsia="ar-SA"/>
    </w:rPr>
  </w:style>
  <w:style w:type="character" w:customStyle="1" w:styleId="hps">
    <w:name w:val="hps"/>
    <w:rsid w:val="007E22A9"/>
  </w:style>
  <w:style w:type="paragraph" w:customStyle="1" w:styleId="BodyTextIndent23">
    <w:name w:val="Body Text Indent 23"/>
    <w:basedOn w:val="Normal"/>
    <w:rsid w:val="007E22A9"/>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character" w:customStyle="1" w:styleId="FontStyle19">
    <w:name w:val="Font Style19"/>
    <w:uiPriority w:val="99"/>
    <w:rsid w:val="007E22A9"/>
    <w:rPr>
      <w:rFonts w:ascii="Arial" w:hAnsi="Arial" w:cs="Arial"/>
      <w:b/>
      <w:bCs/>
      <w:sz w:val="20"/>
      <w:szCs w:val="20"/>
    </w:rPr>
  </w:style>
  <w:style w:type="paragraph" w:customStyle="1" w:styleId="Style1">
    <w:name w:val="Style1"/>
    <w:basedOn w:val="Normal"/>
    <w:uiPriority w:val="99"/>
    <w:rsid w:val="007E22A9"/>
    <w:pPr>
      <w:widowControl w:val="0"/>
      <w:autoSpaceDE w:val="0"/>
      <w:autoSpaceDN w:val="0"/>
      <w:adjustRightInd w:val="0"/>
      <w:spacing w:after="0" w:line="230" w:lineRule="exact"/>
      <w:ind w:hanging="557"/>
      <w:jc w:val="both"/>
    </w:pPr>
    <w:rPr>
      <w:rFonts w:ascii="Arial" w:eastAsia="Times New Roman" w:hAnsi="Arial" w:cs="Arial"/>
      <w:sz w:val="24"/>
      <w:szCs w:val="24"/>
      <w:lang w:eastAsia="es-MX"/>
    </w:rPr>
  </w:style>
  <w:style w:type="paragraph" w:customStyle="1" w:styleId="bodytext2">
    <w:name w:val="bodytext2"/>
    <w:basedOn w:val="Normal"/>
    <w:rsid w:val="007E22A9"/>
    <w:pPr>
      <w:overflowPunct w:val="0"/>
      <w:autoSpaceDE w:val="0"/>
      <w:spacing w:after="0" w:line="240" w:lineRule="auto"/>
      <w:ind w:left="708" w:firstLine="348"/>
      <w:jc w:val="both"/>
    </w:pPr>
    <w:rPr>
      <w:rFonts w:ascii="Arial" w:eastAsia="Times New Roman" w:hAnsi="Arial" w:cs="Arial"/>
      <w:sz w:val="24"/>
      <w:szCs w:val="24"/>
      <w:lang w:val="es-ES" w:eastAsia="es-ES"/>
    </w:rPr>
  </w:style>
  <w:style w:type="paragraph" w:customStyle="1" w:styleId="Prrafodelista5">
    <w:name w:val="Párrafo de lista5"/>
    <w:basedOn w:val="Normal"/>
    <w:rsid w:val="007E22A9"/>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2">
    <w:name w:val="Sin espaciado2"/>
    <w:rsid w:val="007E22A9"/>
    <w:pPr>
      <w:spacing w:after="0" w:line="240" w:lineRule="auto"/>
    </w:pPr>
    <w:rPr>
      <w:rFonts w:ascii="Calibri" w:eastAsia="Times New Roman" w:hAnsi="Calibri" w:cs="Times New Roman"/>
    </w:rPr>
  </w:style>
  <w:style w:type="character" w:customStyle="1" w:styleId="ListLabel3">
    <w:name w:val="ListLabel 3"/>
    <w:rsid w:val="007E22A9"/>
    <w:rPr>
      <w:b/>
      <w:i/>
      <w:sz w:val="24"/>
      <w:szCs w:val="24"/>
    </w:rPr>
  </w:style>
  <w:style w:type="paragraph" w:customStyle="1" w:styleId="Textoindependiente28">
    <w:name w:val="Texto independiente 28"/>
    <w:basedOn w:val="Normal"/>
    <w:rsid w:val="007E22A9"/>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s-ES"/>
    </w:rPr>
  </w:style>
  <w:style w:type="paragraph" w:customStyle="1" w:styleId="paragraph">
    <w:name w:val="paragraph"/>
    <w:basedOn w:val="Normal"/>
    <w:rsid w:val="007E22A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rsid w:val="007E2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E22A9"/>
  </w:style>
  <w:style w:type="paragraph" w:styleId="Ttulo1">
    <w:name w:val="heading 1"/>
    <w:aliases w:val="Headline,H1,h1,II+,I,Document Header1,Chapter,heading 1,Titulo 1,Section Heading,Part"/>
    <w:basedOn w:val="Normal"/>
    <w:next w:val="Normal"/>
    <w:link w:val="Ttulo1Car"/>
    <w:qFormat/>
    <w:rsid w:val="007E22A9"/>
    <w:pPr>
      <w:keepNext/>
      <w:numPr>
        <w:numId w:val="1"/>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7E22A9"/>
    <w:pPr>
      <w:keepNext/>
      <w:numPr>
        <w:ilvl w:val="1"/>
        <w:numId w:val="1"/>
      </w:numPr>
      <w:tabs>
        <w:tab w:val="clear" w:pos="576"/>
        <w:tab w:val="num" w:pos="709"/>
      </w:tabs>
      <w:suppressAutoHyphens/>
      <w:spacing w:after="0" w:line="240" w:lineRule="auto"/>
      <w:ind w:left="0" w:right="-142" w:firstLine="0"/>
      <w:jc w:val="both"/>
      <w:outlineLvl w:val="1"/>
    </w:pPr>
    <w:rPr>
      <w:rFonts w:ascii="Arial" w:eastAsia="Times New Roman" w:hAnsi="Arial" w:cs="Arial"/>
      <w:sz w:val="20"/>
      <w:szCs w:val="20"/>
      <w:lang w:val="es-ES_tradnl" w:eastAsia="es-ES"/>
    </w:rPr>
  </w:style>
  <w:style w:type="paragraph" w:styleId="Ttulo3">
    <w:name w:val="heading 3"/>
    <w:aliases w:val="H3,Titulo 3,Level 1 - 1,h3,Level 3 Topic Heading,Section"/>
    <w:basedOn w:val="Normal"/>
    <w:next w:val="Normal"/>
    <w:link w:val="Ttulo3Car"/>
    <w:qFormat/>
    <w:rsid w:val="007E22A9"/>
    <w:pPr>
      <w:keepNext/>
      <w:numPr>
        <w:ilvl w:val="2"/>
        <w:numId w:val="1"/>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7E22A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7E22A9"/>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7E22A9"/>
    <w:pPr>
      <w:numPr>
        <w:ilvl w:val="5"/>
        <w:numId w:val="1"/>
      </w:numPr>
      <w:suppressAutoHyphens/>
      <w:spacing w:before="240" w:after="60" w:line="240" w:lineRule="auto"/>
      <w:outlineLvl w:val="5"/>
    </w:pPr>
    <w:rPr>
      <w:rFonts w:ascii="Times New Roman" w:eastAsia="Times New Roman" w:hAnsi="Times New Roman" w:cs="Times New Roman"/>
      <w:b/>
      <w:bCs/>
      <w:sz w:val="24"/>
      <w:szCs w:val="24"/>
      <w:lang w:val="es-ES" w:eastAsia="ar-SA"/>
    </w:rPr>
  </w:style>
  <w:style w:type="paragraph" w:styleId="Ttulo7">
    <w:name w:val="heading 7"/>
    <w:basedOn w:val="Normal"/>
    <w:next w:val="Normal"/>
    <w:link w:val="Ttulo7Car"/>
    <w:qFormat/>
    <w:rsid w:val="007E22A9"/>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7E22A9"/>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7E22A9"/>
    <w:pPr>
      <w:numPr>
        <w:ilvl w:val="8"/>
        <w:numId w:val="1"/>
      </w:numPr>
      <w:suppressAutoHyphens/>
      <w:spacing w:before="240" w:after="60" w:line="240" w:lineRule="auto"/>
      <w:outlineLvl w:val="8"/>
    </w:pPr>
    <w:rPr>
      <w:rFonts w:ascii="Arial" w:eastAsia="Times New Roman" w:hAnsi="Arial" w:cs="Times New Roman"/>
      <w:sz w:val="24"/>
      <w:szCs w:val="24"/>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E22A9"/>
    <w:rPr>
      <w:rFonts w:ascii="Arial" w:eastAsia="Times New Roman" w:hAnsi="Arial" w:cs="Times New Roman"/>
      <w:b/>
      <w:bCs/>
      <w:kern w:val="1"/>
      <w:sz w:val="32"/>
      <w:szCs w:val="32"/>
      <w:lang w:val="es-ES" w:eastAsia="ar-SA"/>
    </w:rPr>
  </w:style>
  <w:style w:type="character" w:customStyle="1" w:styleId="Ttulo2Car">
    <w:name w:val="Título 2 Car"/>
    <w:aliases w:val="h2 Car"/>
    <w:basedOn w:val="Fuentedeprrafopredeter"/>
    <w:rsid w:val="007E22A9"/>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7E22A9"/>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7E22A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7E22A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7E22A9"/>
    <w:rPr>
      <w:rFonts w:ascii="Times New Roman" w:eastAsia="Times New Roman" w:hAnsi="Times New Roman" w:cs="Times New Roman"/>
      <w:b/>
      <w:bCs/>
      <w:sz w:val="24"/>
      <w:szCs w:val="24"/>
      <w:lang w:val="es-ES" w:eastAsia="ar-SA"/>
    </w:rPr>
  </w:style>
  <w:style w:type="character" w:customStyle="1" w:styleId="Ttulo7Car">
    <w:name w:val="Título 7 Car"/>
    <w:basedOn w:val="Fuentedeprrafopredeter"/>
    <w:link w:val="Ttulo7"/>
    <w:rsid w:val="007E22A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7E22A9"/>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7E22A9"/>
    <w:rPr>
      <w:rFonts w:ascii="Arial" w:eastAsia="Times New Roman" w:hAnsi="Arial" w:cs="Times New Roman"/>
      <w:sz w:val="24"/>
      <w:szCs w:val="24"/>
      <w:lang w:val="es-ES" w:eastAsia="ar-SA"/>
    </w:rPr>
  </w:style>
  <w:style w:type="numbering" w:customStyle="1" w:styleId="Sinlista1">
    <w:name w:val="Sin lista1"/>
    <w:next w:val="Sinlista"/>
    <w:uiPriority w:val="99"/>
    <w:semiHidden/>
    <w:unhideWhenUsed/>
    <w:rsid w:val="007E22A9"/>
  </w:style>
  <w:style w:type="numbering" w:customStyle="1" w:styleId="Sinlista11">
    <w:name w:val="Sin lista11"/>
    <w:next w:val="Sinlista"/>
    <w:uiPriority w:val="99"/>
    <w:semiHidden/>
    <w:unhideWhenUsed/>
    <w:rsid w:val="007E22A9"/>
  </w:style>
  <w:style w:type="paragraph" w:styleId="Encabezado">
    <w:name w:val="header"/>
    <w:aliases w:val="ITT i,LetterHeader,Cover Page,encabezado,En-tête SQ,ContentsHeader,aria,*Header"/>
    <w:basedOn w:val="Normal"/>
    <w:link w:val="EncabezadoCar"/>
    <w:uiPriority w:val="99"/>
    <w:unhideWhenUsed/>
    <w:rsid w:val="007E22A9"/>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7E22A9"/>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7E22A9"/>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7E22A9"/>
    <w:rPr>
      <w:rFonts w:ascii="Times New Roman" w:eastAsia="Times New Roman" w:hAnsi="Times New Roman" w:cs="Times New Roman"/>
      <w:sz w:val="24"/>
      <w:szCs w:val="20"/>
      <w:lang w:val="es-ES" w:eastAsia="ar-SA"/>
    </w:rPr>
  </w:style>
  <w:style w:type="character" w:customStyle="1" w:styleId="WW8Num1z0">
    <w:name w:val="WW8Num1z0"/>
    <w:rsid w:val="007E22A9"/>
    <w:rPr>
      <w:rFonts w:ascii="Arial" w:hAnsi="Arial"/>
      <w:b/>
      <w:sz w:val="24"/>
    </w:rPr>
  </w:style>
  <w:style w:type="character" w:customStyle="1" w:styleId="WW8Num2z0">
    <w:name w:val="WW8Num2z0"/>
    <w:rsid w:val="007E22A9"/>
    <w:rPr>
      <w:rFonts w:ascii="Arial" w:hAnsi="Arial"/>
      <w:b/>
      <w:sz w:val="24"/>
    </w:rPr>
  </w:style>
  <w:style w:type="character" w:customStyle="1" w:styleId="WW8Num3z0">
    <w:name w:val="WW8Num3z0"/>
    <w:rsid w:val="007E22A9"/>
    <w:rPr>
      <w:rFonts w:ascii="Arial" w:hAnsi="Arial"/>
      <w:sz w:val="24"/>
      <w:u w:val="none"/>
    </w:rPr>
  </w:style>
  <w:style w:type="character" w:customStyle="1" w:styleId="WW8Num3z1">
    <w:name w:val="WW8Num3z1"/>
    <w:rsid w:val="007E22A9"/>
  </w:style>
  <w:style w:type="character" w:customStyle="1" w:styleId="WW8Num4z0">
    <w:name w:val="WW8Num4z0"/>
    <w:rsid w:val="007E22A9"/>
  </w:style>
  <w:style w:type="character" w:customStyle="1" w:styleId="WW8Num4z1">
    <w:name w:val="WW8Num4z1"/>
    <w:rsid w:val="007E22A9"/>
    <w:rPr>
      <w:rFonts w:ascii="Courier New" w:hAnsi="Courier New"/>
    </w:rPr>
  </w:style>
  <w:style w:type="character" w:customStyle="1" w:styleId="WW8Num5z0">
    <w:name w:val="WW8Num5z0"/>
    <w:rsid w:val="007E22A9"/>
    <w:rPr>
      <w:rFonts w:ascii="Symbol" w:hAnsi="Symbol"/>
    </w:rPr>
  </w:style>
  <w:style w:type="character" w:customStyle="1" w:styleId="WW8Num5z1">
    <w:name w:val="WW8Num5z1"/>
    <w:rsid w:val="007E22A9"/>
    <w:rPr>
      <w:rFonts w:ascii="Courier New" w:hAnsi="Courier New"/>
    </w:rPr>
  </w:style>
  <w:style w:type="character" w:customStyle="1" w:styleId="WW8Num6z0">
    <w:name w:val="WW8Num6z0"/>
    <w:rsid w:val="007E22A9"/>
    <w:rPr>
      <w:rFonts w:ascii="Symbol" w:hAnsi="Symbol"/>
    </w:rPr>
  </w:style>
  <w:style w:type="character" w:customStyle="1" w:styleId="WW8Num7z0">
    <w:name w:val="WW8Num7z0"/>
    <w:rsid w:val="007E22A9"/>
    <w:rPr>
      <w:b/>
    </w:rPr>
  </w:style>
  <w:style w:type="character" w:customStyle="1" w:styleId="WW8Num8z0">
    <w:name w:val="WW8Num8z0"/>
    <w:rsid w:val="007E22A9"/>
    <w:rPr>
      <w:rFonts w:ascii="Wingdings" w:hAnsi="Wingdings"/>
    </w:rPr>
  </w:style>
  <w:style w:type="character" w:customStyle="1" w:styleId="WW8Num9z0">
    <w:name w:val="WW8Num9z0"/>
    <w:rsid w:val="007E22A9"/>
    <w:rPr>
      <w:b/>
    </w:rPr>
  </w:style>
  <w:style w:type="character" w:customStyle="1" w:styleId="WW8Num10z0">
    <w:name w:val="WW8Num10z0"/>
    <w:rsid w:val="007E22A9"/>
    <w:rPr>
      <w:rFonts w:ascii="Symbol" w:hAnsi="Symbol"/>
    </w:rPr>
  </w:style>
  <w:style w:type="character" w:customStyle="1" w:styleId="WW8Num11z0">
    <w:name w:val="WW8Num11z0"/>
    <w:rsid w:val="007E22A9"/>
    <w:rPr>
      <w:b/>
    </w:rPr>
  </w:style>
  <w:style w:type="character" w:customStyle="1" w:styleId="WW8Num12z0">
    <w:name w:val="WW8Num12z0"/>
    <w:rsid w:val="007E22A9"/>
    <w:rPr>
      <w:rFonts w:ascii="Symbol" w:hAnsi="Symbol"/>
    </w:rPr>
  </w:style>
  <w:style w:type="character" w:customStyle="1" w:styleId="WW8Num13z0">
    <w:name w:val="WW8Num13z0"/>
    <w:rsid w:val="007E22A9"/>
    <w:rPr>
      <w:rFonts w:ascii="Symbol" w:hAnsi="Symbol"/>
    </w:rPr>
  </w:style>
  <w:style w:type="character" w:customStyle="1" w:styleId="WW8Num14z0">
    <w:name w:val="WW8Num14z0"/>
    <w:rsid w:val="007E22A9"/>
  </w:style>
  <w:style w:type="character" w:customStyle="1" w:styleId="WW8Num14z1">
    <w:name w:val="WW8Num14z1"/>
    <w:rsid w:val="007E22A9"/>
    <w:rPr>
      <w:rFonts w:ascii="Symbol" w:hAnsi="Symbol"/>
      <w:b w:val="0"/>
      <w:i w:val="0"/>
    </w:rPr>
  </w:style>
  <w:style w:type="character" w:customStyle="1" w:styleId="WW8Num14z2">
    <w:name w:val="WW8Num14z2"/>
    <w:rsid w:val="007E22A9"/>
    <w:rPr>
      <w:rFonts w:cs="Times New Roman"/>
      <w:b w:val="0"/>
      <w:i w:val="0"/>
    </w:rPr>
  </w:style>
  <w:style w:type="character" w:customStyle="1" w:styleId="WW8Num15z0">
    <w:name w:val="WW8Num15z0"/>
    <w:rsid w:val="007E22A9"/>
    <w:rPr>
      <w:rFonts w:ascii="Symbol" w:hAnsi="Symbol"/>
    </w:rPr>
  </w:style>
  <w:style w:type="character" w:customStyle="1" w:styleId="WW8Num16z0">
    <w:name w:val="WW8Num16z0"/>
    <w:rsid w:val="007E22A9"/>
  </w:style>
  <w:style w:type="character" w:customStyle="1" w:styleId="WW8Num17z0">
    <w:name w:val="WW8Num17z0"/>
    <w:rsid w:val="007E22A9"/>
    <w:rPr>
      <w:rFonts w:ascii="Symbol" w:hAnsi="Symbol"/>
    </w:rPr>
  </w:style>
  <w:style w:type="character" w:customStyle="1" w:styleId="WW8Num18z0">
    <w:name w:val="WW8Num18z0"/>
    <w:rsid w:val="007E22A9"/>
    <w:rPr>
      <w:rFonts w:ascii="Symbol" w:hAnsi="Symbol"/>
    </w:rPr>
  </w:style>
  <w:style w:type="character" w:customStyle="1" w:styleId="WW8Num19z0">
    <w:name w:val="WW8Num19z0"/>
    <w:rsid w:val="007E22A9"/>
    <w:rPr>
      <w:rFonts w:ascii="Symbol" w:hAnsi="Symbol"/>
    </w:rPr>
  </w:style>
  <w:style w:type="character" w:customStyle="1" w:styleId="WW8Num20z0">
    <w:name w:val="WW8Num20z0"/>
    <w:rsid w:val="007E22A9"/>
    <w:rPr>
      <w:rFonts w:ascii="Symbol" w:hAnsi="Symbol"/>
    </w:rPr>
  </w:style>
  <w:style w:type="character" w:customStyle="1" w:styleId="WW8Num21z0">
    <w:name w:val="WW8Num21z0"/>
    <w:rsid w:val="007E22A9"/>
    <w:rPr>
      <w:rFonts w:ascii="Wingdings" w:hAnsi="Wingdings"/>
    </w:rPr>
  </w:style>
  <w:style w:type="character" w:customStyle="1" w:styleId="WW8Num22z0">
    <w:name w:val="WW8Num22z0"/>
    <w:rsid w:val="007E22A9"/>
    <w:rPr>
      <w:b/>
    </w:rPr>
  </w:style>
  <w:style w:type="character" w:customStyle="1" w:styleId="WW8Num23z0">
    <w:name w:val="WW8Num23z0"/>
    <w:rsid w:val="007E22A9"/>
    <w:rPr>
      <w:rFonts w:ascii="Wingdings" w:hAnsi="Wingdings"/>
    </w:rPr>
  </w:style>
  <w:style w:type="character" w:customStyle="1" w:styleId="WW8Num23z2">
    <w:name w:val="WW8Num23z2"/>
    <w:rsid w:val="007E22A9"/>
    <w:rPr>
      <w:rFonts w:ascii="Arial" w:eastAsia="Times New Roman" w:hAnsi="Arial" w:cs="Arial"/>
    </w:rPr>
  </w:style>
  <w:style w:type="character" w:customStyle="1" w:styleId="WW8Num24z0">
    <w:name w:val="WW8Num24z0"/>
    <w:rsid w:val="007E22A9"/>
    <w:rPr>
      <w:rFonts w:ascii="Symbol" w:hAnsi="Symbol"/>
    </w:rPr>
  </w:style>
  <w:style w:type="character" w:customStyle="1" w:styleId="WW8Num25z0">
    <w:name w:val="WW8Num25z0"/>
    <w:rsid w:val="007E22A9"/>
    <w:rPr>
      <w:rFonts w:ascii="Wingdings" w:hAnsi="Wingdings"/>
    </w:rPr>
  </w:style>
  <w:style w:type="character" w:customStyle="1" w:styleId="WW8Num26z0">
    <w:name w:val="WW8Num26z0"/>
    <w:rsid w:val="007E22A9"/>
    <w:rPr>
      <w:rFonts w:ascii="Symbol" w:hAnsi="Symbol"/>
    </w:rPr>
  </w:style>
  <w:style w:type="character" w:customStyle="1" w:styleId="WW8Num27z0">
    <w:name w:val="WW8Num27z0"/>
    <w:rsid w:val="007E22A9"/>
    <w:rPr>
      <w:rFonts w:ascii="Wingdings" w:hAnsi="Wingdings"/>
    </w:rPr>
  </w:style>
  <w:style w:type="character" w:customStyle="1" w:styleId="WW8Num28z0">
    <w:name w:val="WW8Num28z0"/>
    <w:rsid w:val="007E22A9"/>
    <w:rPr>
      <w:b/>
    </w:rPr>
  </w:style>
  <w:style w:type="character" w:customStyle="1" w:styleId="WW8Num29z0">
    <w:name w:val="WW8Num29z0"/>
    <w:rsid w:val="007E22A9"/>
    <w:rPr>
      <w:b/>
    </w:rPr>
  </w:style>
  <w:style w:type="character" w:customStyle="1" w:styleId="WW8Num30z0">
    <w:name w:val="WW8Num30z0"/>
    <w:rsid w:val="007E22A9"/>
  </w:style>
  <w:style w:type="character" w:customStyle="1" w:styleId="WW8Num31z0">
    <w:name w:val="WW8Num31z0"/>
    <w:rsid w:val="007E22A9"/>
    <w:rPr>
      <w:rFonts w:ascii="Symbol" w:hAnsi="Symbol"/>
    </w:rPr>
  </w:style>
  <w:style w:type="character" w:customStyle="1" w:styleId="WW8Num32z0">
    <w:name w:val="WW8Num32z0"/>
    <w:rsid w:val="007E22A9"/>
    <w:rPr>
      <w:rFonts w:ascii="Symbol" w:hAnsi="Symbol"/>
    </w:rPr>
  </w:style>
  <w:style w:type="character" w:customStyle="1" w:styleId="WW8Num33z0">
    <w:name w:val="WW8Num33z0"/>
    <w:rsid w:val="007E22A9"/>
  </w:style>
  <w:style w:type="character" w:customStyle="1" w:styleId="WW8Num34z0">
    <w:name w:val="WW8Num34z0"/>
    <w:rsid w:val="007E22A9"/>
    <w:rPr>
      <w:rFonts w:ascii="Symbol" w:hAnsi="Symbol"/>
      <w:b/>
    </w:rPr>
  </w:style>
  <w:style w:type="character" w:customStyle="1" w:styleId="WW8Num35z0">
    <w:name w:val="WW8Num35z0"/>
    <w:rsid w:val="007E22A9"/>
    <w:rPr>
      <w:rFonts w:ascii="Symbol" w:hAnsi="Symbol"/>
    </w:rPr>
  </w:style>
  <w:style w:type="character" w:customStyle="1" w:styleId="WW8Num36z0">
    <w:name w:val="WW8Num36z0"/>
    <w:rsid w:val="007E22A9"/>
    <w:rPr>
      <w:b/>
    </w:rPr>
  </w:style>
  <w:style w:type="character" w:customStyle="1" w:styleId="WW8Num37z0">
    <w:name w:val="WW8Num37z0"/>
    <w:rsid w:val="007E22A9"/>
    <w:rPr>
      <w:b/>
    </w:rPr>
  </w:style>
  <w:style w:type="character" w:customStyle="1" w:styleId="WW8Num38z0">
    <w:name w:val="WW8Num38z0"/>
    <w:rsid w:val="007E22A9"/>
    <w:rPr>
      <w:rFonts w:ascii="Symbol" w:hAnsi="Symbol"/>
    </w:rPr>
  </w:style>
  <w:style w:type="character" w:customStyle="1" w:styleId="WW8Num39z0">
    <w:name w:val="WW8Num39z0"/>
    <w:uiPriority w:val="99"/>
    <w:rsid w:val="007E22A9"/>
    <w:rPr>
      <w:rFonts w:ascii="Times New Roman" w:hAnsi="Times New Roman"/>
    </w:rPr>
  </w:style>
  <w:style w:type="character" w:customStyle="1" w:styleId="WW8Num39z1">
    <w:name w:val="WW8Num39z1"/>
    <w:uiPriority w:val="99"/>
    <w:rsid w:val="007E22A9"/>
    <w:rPr>
      <w:rFonts w:ascii="Courier New" w:hAnsi="Courier New"/>
    </w:rPr>
  </w:style>
  <w:style w:type="character" w:customStyle="1" w:styleId="WW8Num40z0">
    <w:name w:val="WW8Num40z0"/>
    <w:rsid w:val="007E22A9"/>
    <w:rPr>
      <w:b/>
    </w:rPr>
  </w:style>
  <w:style w:type="character" w:customStyle="1" w:styleId="WW8Num41z0">
    <w:name w:val="WW8Num41z0"/>
    <w:rsid w:val="007E22A9"/>
  </w:style>
  <w:style w:type="character" w:customStyle="1" w:styleId="WW8Num42z0">
    <w:name w:val="WW8Num42z0"/>
    <w:rsid w:val="007E22A9"/>
    <w:rPr>
      <w:rFonts w:cs="Times New Roman"/>
      <w:b/>
      <w:i w:val="0"/>
    </w:rPr>
  </w:style>
  <w:style w:type="character" w:customStyle="1" w:styleId="WW8Num42z1">
    <w:name w:val="WW8Num42z1"/>
    <w:uiPriority w:val="99"/>
    <w:rsid w:val="007E22A9"/>
    <w:rPr>
      <w:rFonts w:cs="Times New Roman"/>
    </w:rPr>
  </w:style>
  <w:style w:type="character" w:customStyle="1" w:styleId="WW8Num43z0">
    <w:name w:val="WW8Num43z0"/>
    <w:rsid w:val="007E22A9"/>
    <w:rPr>
      <w:rFonts w:cs="Times New Roman"/>
      <w:b/>
      <w:i w:val="0"/>
      <w:sz w:val="24"/>
      <w:szCs w:val="24"/>
    </w:rPr>
  </w:style>
  <w:style w:type="character" w:customStyle="1" w:styleId="WW8Num43z1">
    <w:name w:val="WW8Num43z1"/>
    <w:uiPriority w:val="99"/>
    <w:rsid w:val="007E22A9"/>
    <w:rPr>
      <w:rFonts w:cs="Times New Roman"/>
    </w:rPr>
  </w:style>
  <w:style w:type="character" w:customStyle="1" w:styleId="WW8Num44z0">
    <w:name w:val="WW8Num44z0"/>
    <w:rsid w:val="007E22A9"/>
    <w:rPr>
      <w:rFonts w:cs="Times New Roman"/>
    </w:rPr>
  </w:style>
  <w:style w:type="character" w:customStyle="1" w:styleId="WW8Num45z0">
    <w:name w:val="WW8Num45z0"/>
    <w:rsid w:val="007E22A9"/>
  </w:style>
  <w:style w:type="character" w:customStyle="1" w:styleId="WW8Num45z1">
    <w:name w:val="WW8Num45z1"/>
    <w:rsid w:val="007E22A9"/>
    <w:rPr>
      <w:rFonts w:cs="Times New Roman"/>
    </w:rPr>
  </w:style>
  <w:style w:type="character" w:customStyle="1" w:styleId="WW8Num46z0">
    <w:name w:val="WW8Num46z0"/>
    <w:rsid w:val="007E22A9"/>
  </w:style>
  <w:style w:type="character" w:customStyle="1" w:styleId="WW8Num47z0">
    <w:name w:val="WW8Num47z0"/>
    <w:rsid w:val="007E22A9"/>
    <w:rPr>
      <w:rFonts w:cs="Times New Roman"/>
      <w:b/>
    </w:rPr>
  </w:style>
  <w:style w:type="character" w:customStyle="1" w:styleId="WW8Num47z1">
    <w:name w:val="WW8Num47z1"/>
    <w:uiPriority w:val="99"/>
    <w:rsid w:val="007E22A9"/>
    <w:rPr>
      <w:rFonts w:ascii="Wingdings" w:hAnsi="Wingdings"/>
      <w:b/>
    </w:rPr>
  </w:style>
  <w:style w:type="character" w:customStyle="1" w:styleId="WW8Num47z2">
    <w:name w:val="WW8Num47z2"/>
    <w:uiPriority w:val="99"/>
    <w:rsid w:val="007E22A9"/>
    <w:rPr>
      <w:rFonts w:cs="Times New Roman"/>
    </w:rPr>
  </w:style>
  <w:style w:type="character" w:customStyle="1" w:styleId="WW8Num48z0">
    <w:name w:val="WW8Num48z0"/>
    <w:rsid w:val="007E22A9"/>
    <w:rPr>
      <w:rFonts w:ascii="Symbol" w:hAnsi="Symbol"/>
      <w:b/>
    </w:rPr>
  </w:style>
  <w:style w:type="character" w:customStyle="1" w:styleId="WW8Num49z0">
    <w:name w:val="WW8Num49z0"/>
    <w:uiPriority w:val="99"/>
    <w:rsid w:val="007E22A9"/>
    <w:rPr>
      <w:rFonts w:ascii="Symbol" w:hAnsi="Symbol"/>
    </w:rPr>
  </w:style>
  <w:style w:type="character" w:customStyle="1" w:styleId="WW8Num49z1">
    <w:name w:val="WW8Num49z1"/>
    <w:rsid w:val="007E22A9"/>
    <w:rPr>
      <w:rFonts w:ascii="Courier New" w:hAnsi="Courier New"/>
    </w:rPr>
  </w:style>
  <w:style w:type="character" w:customStyle="1" w:styleId="WW8Num49z2">
    <w:name w:val="WW8Num49z2"/>
    <w:rsid w:val="007E22A9"/>
    <w:rPr>
      <w:rFonts w:ascii="Wingdings" w:hAnsi="Wingdings"/>
    </w:rPr>
  </w:style>
  <w:style w:type="character" w:customStyle="1" w:styleId="WW8Num50z0">
    <w:name w:val="WW8Num50z0"/>
    <w:uiPriority w:val="99"/>
    <w:rsid w:val="007E22A9"/>
    <w:rPr>
      <w:rFonts w:ascii="Symbol" w:hAnsi="Symbol"/>
    </w:rPr>
  </w:style>
  <w:style w:type="character" w:customStyle="1" w:styleId="WW8Num50z1">
    <w:name w:val="WW8Num50z1"/>
    <w:uiPriority w:val="99"/>
    <w:rsid w:val="007E22A9"/>
    <w:rPr>
      <w:rFonts w:ascii="Courier New" w:hAnsi="Courier New"/>
    </w:rPr>
  </w:style>
  <w:style w:type="character" w:customStyle="1" w:styleId="WW8Num50z2">
    <w:name w:val="WW8Num50z2"/>
    <w:rsid w:val="007E22A9"/>
    <w:rPr>
      <w:rFonts w:ascii="Wingdings" w:hAnsi="Wingdings"/>
    </w:rPr>
  </w:style>
  <w:style w:type="character" w:customStyle="1" w:styleId="WW8Num51z0">
    <w:name w:val="WW8Num51z0"/>
    <w:rsid w:val="007E22A9"/>
    <w:rPr>
      <w:rFonts w:cs="Times New Roman"/>
      <w:b/>
    </w:rPr>
  </w:style>
  <w:style w:type="character" w:customStyle="1" w:styleId="WW8Num51z1">
    <w:name w:val="WW8Num51z1"/>
    <w:rsid w:val="007E22A9"/>
    <w:rPr>
      <w:rFonts w:cs="Times New Roman"/>
    </w:rPr>
  </w:style>
  <w:style w:type="character" w:customStyle="1" w:styleId="WW8Num52z0">
    <w:name w:val="WW8Num52z0"/>
    <w:rsid w:val="007E22A9"/>
    <w:rPr>
      <w:rFonts w:cs="Times New Roman"/>
      <w:b/>
      <w:i w:val="0"/>
    </w:rPr>
  </w:style>
  <w:style w:type="character" w:customStyle="1" w:styleId="WW8Num52z1">
    <w:name w:val="WW8Num52z1"/>
    <w:rsid w:val="007E22A9"/>
    <w:rPr>
      <w:rFonts w:cs="Times New Roman"/>
    </w:rPr>
  </w:style>
  <w:style w:type="character" w:customStyle="1" w:styleId="WW8Num53z0">
    <w:name w:val="WW8Num53z0"/>
    <w:rsid w:val="007E22A9"/>
    <w:rPr>
      <w:rFonts w:ascii="Wingdings" w:hAnsi="Wingdings"/>
      <w:color w:val="000000"/>
    </w:rPr>
  </w:style>
  <w:style w:type="character" w:customStyle="1" w:styleId="WW8Num53z1">
    <w:name w:val="WW8Num53z1"/>
    <w:rsid w:val="007E22A9"/>
    <w:rPr>
      <w:rFonts w:ascii="Courier New" w:hAnsi="Courier New"/>
    </w:rPr>
  </w:style>
  <w:style w:type="character" w:customStyle="1" w:styleId="WW8Num53z2">
    <w:name w:val="WW8Num53z2"/>
    <w:rsid w:val="007E22A9"/>
    <w:rPr>
      <w:rFonts w:ascii="Wingdings" w:hAnsi="Wingdings"/>
    </w:rPr>
  </w:style>
  <w:style w:type="character" w:customStyle="1" w:styleId="WW8Num53z3">
    <w:name w:val="WW8Num53z3"/>
    <w:rsid w:val="007E22A9"/>
    <w:rPr>
      <w:rFonts w:ascii="Symbol" w:hAnsi="Symbol"/>
    </w:rPr>
  </w:style>
  <w:style w:type="character" w:customStyle="1" w:styleId="WW8Num54z0">
    <w:name w:val="WW8Num54z0"/>
    <w:uiPriority w:val="99"/>
    <w:rsid w:val="007E22A9"/>
    <w:rPr>
      <w:rFonts w:cs="Times New Roman"/>
      <w:b/>
      <w:i w:val="0"/>
      <w:sz w:val="24"/>
      <w:szCs w:val="24"/>
    </w:rPr>
  </w:style>
  <w:style w:type="character" w:customStyle="1" w:styleId="WW8Num54z1">
    <w:name w:val="WW8Num54z1"/>
    <w:uiPriority w:val="99"/>
    <w:rsid w:val="007E22A9"/>
    <w:rPr>
      <w:rFonts w:cs="Times New Roman"/>
    </w:rPr>
  </w:style>
  <w:style w:type="character" w:customStyle="1" w:styleId="WW8Num55z0">
    <w:name w:val="WW8Num55z0"/>
    <w:rsid w:val="007E22A9"/>
    <w:rPr>
      <w:rFonts w:cs="Times New Roman"/>
    </w:rPr>
  </w:style>
  <w:style w:type="character" w:customStyle="1" w:styleId="WW8Num56z0">
    <w:name w:val="WW8Num56z0"/>
    <w:uiPriority w:val="99"/>
    <w:rsid w:val="007E22A9"/>
    <w:rPr>
      <w:rFonts w:cs="Times New Roman"/>
    </w:rPr>
  </w:style>
  <w:style w:type="character" w:customStyle="1" w:styleId="WW8Num57z0">
    <w:name w:val="WW8Num57z0"/>
    <w:rsid w:val="007E22A9"/>
    <w:rPr>
      <w:rFonts w:cs="Times New Roman"/>
      <w:b/>
      <w:i w:val="0"/>
      <w:sz w:val="24"/>
      <w:szCs w:val="24"/>
    </w:rPr>
  </w:style>
  <w:style w:type="character" w:customStyle="1" w:styleId="WW8Num57z1">
    <w:name w:val="WW8Num57z1"/>
    <w:rsid w:val="007E22A9"/>
    <w:rPr>
      <w:rFonts w:cs="Times New Roman"/>
    </w:rPr>
  </w:style>
  <w:style w:type="character" w:customStyle="1" w:styleId="WW8Num58z0">
    <w:name w:val="WW8Num58z0"/>
    <w:rsid w:val="007E22A9"/>
    <w:rPr>
      <w:rFonts w:cs="Times New Roman"/>
      <w:b/>
      <w:i w:val="0"/>
    </w:rPr>
  </w:style>
  <w:style w:type="character" w:customStyle="1" w:styleId="WW8Num58z1">
    <w:name w:val="WW8Num58z1"/>
    <w:rsid w:val="007E22A9"/>
    <w:rPr>
      <w:rFonts w:cs="Times New Roman"/>
    </w:rPr>
  </w:style>
  <w:style w:type="character" w:customStyle="1" w:styleId="WW8Num59z0">
    <w:name w:val="WW8Num59z0"/>
    <w:uiPriority w:val="99"/>
    <w:rsid w:val="007E22A9"/>
    <w:rPr>
      <w:rFonts w:ascii="Wingdings" w:hAnsi="Wingdings"/>
    </w:rPr>
  </w:style>
  <w:style w:type="character" w:customStyle="1" w:styleId="WW8Num59z1">
    <w:name w:val="WW8Num59z1"/>
    <w:uiPriority w:val="99"/>
    <w:rsid w:val="007E22A9"/>
    <w:rPr>
      <w:rFonts w:ascii="Courier New" w:hAnsi="Courier New"/>
    </w:rPr>
  </w:style>
  <w:style w:type="character" w:customStyle="1" w:styleId="WW8Num59z3">
    <w:name w:val="WW8Num59z3"/>
    <w:rsid w:val="007E22A9"/>
    <w:rPr>
      <w:rFonts w:ascii="Symbol" w:hAnsi="Symbol"/>
    </w:rPr>
  </w:style>
  <w:style w:type="character" w:customStyle="1" w:styleId="WW8Num60z0">
    <w:name w:val="WW8Num60z0"/>
    <w:rsid w:val="007E22A9"/>
    <w:rPr>
      <w:rFonts w:cs="Times New Roman"/>
      <w:b/>
      <w:i w:val="0"/>
      <w:sz w:val="24"/>
      <w:szCs w:val="24"/>
    </w:rPr>
  </w:style>
  <w:style w:type="character" w:customStyle="1" w:styleId="WW8Num60z1">
    <w:name w:val="WW8Num60z1"/>
    <w:rsid w:val="007E22A9"/>
    <w:rPr>
      <w:rFonts w:cs="Times New Roman"/>
    </w:rPr>
  </w:style>
  <w:style w:type="character" w:customStyle="1" w:styleId="DefaultParagraphFont1">
    <w:name w:val="Default Paragraph Font1"/>
    <w:rsid w:val="007E22A9"/>
  </w:style>
  <w:style w:type="character" w:customStyle="1" w:styleId="Fuentedeprrafopredeter4">
    <w:name w:val="Fuente de párrafo predeter.4"/>
    <w:uiPriority w:val="99"/>
    <w:rsid w:val="007E22A9"/>
  </w:style>
  <w:style w:type="character" w:customStyle="1" w:styleId="Heading1Char">
    <w:name w:val="Heading 1 Char"/>
    <w:rsid w:val="007E22A9"/>
    <w:rPr>
      <w:rFonts w:ascii="Cambria" w:hAnsi="Cambria" w:cs="Times New Roman"/>
      <w:b/>
      <w:bCs/>
      <w:kern w:val="1"/>
      <w:sz w:val="32"/>
      <w:szCs w:val="32"/>
      <w:lang w:val="es-MX"/>
    </w:rPr>
  </w:style>
  <w:style w:type="character" w:customStyle="1" w:styleId="Heading2Char">
    <w:name w:val="Heading 2 Char"/>
    <w:rsid w:val="007E22A9"/>
    <w:rPr>
      <w:rFonts w:ascii="Arial" w:hAnsi="Arial" w:cs="Arial"/>
      <w:b/>
      <w:i/>
      <w:sz w:val="28"/>
    </w:rPr>
  </w:style>
  <w:style w:type="character" w:customStyle="1" w:styleId="Heading3Char">
    <w:name w:val="Heading 3 Char"/>
    <w:rsid w:val="007E22A9"/>
    <w:rPr>
      <w:rFonts w:ascii="Arial" w:hAnsi="Arial"/>
      <w:b/>
      <w:bCs/>
      <w:sz w:val="26"/>
      <w:szCs w:val="26"/>
    </w:rPr>
  </w:style>
  <w:style w:type="character" w:customStyle="1" w:styleId="Heading4Char">
    <w:name w:val="Heading 4 Char"/>
    <w:rsid w:val="007E22A9"/>
    <w:rPr>
      <w:b/>
      <w:bCs/>
      <w:sz w:val="28"/>
      <w:szCs w:val="28"/>
    </w:rPr>
  </w:style>
  <w:style w:type="character" w:customStyle="1" w:styleId="Heading5Char">
    <w:name w:val="Heading 5 Char"/>
    <w:rsid w:val="007E22A9"/>
    <w:rPr>
      <w:b/>
      <w:bCs/>
      <w:i/>
      <w:iCs/>
      <w:sz w:val="26"/>
      <w:szCs w:val="26"/>
    </w:rPr>
  </w:style>
  <w:style w:type="character" w:customStyle="1" w:styleId="Heading6Char">
    <w:name w:val="Heading 6 Char"/>
    <w:rsid w:val="007E22A9"/>
    <w:rPr>
      <w:b/>
      <w:bCs/>
      <w:sz w:val="22"/>
      <w:szCs w:val="22"/>
    </w:rPr>
  </w:style>
  <w:style w:type="character" w:customStyle="1" w:styleId="Heading7Char">
    <w:name w:val="Heading 7 Char"/>
    <w:rsid w:val="007E22A9"/>
    <w:rPr>
      <w:sz w:val="24"/>
      <w:szCs w:val="24"/>
    </w:rPr>
  </w:style>
  <w:style w:type="character" w:customStyle="1" w:styleId="Heading8Char">
    <w:name w:val="Heading 8 Char"/>
    <w:rsid w:val="007E22A9"/>
    <w:rPr>
      <w:rFonts w:ascii="Arial" w:hAnsi="Arial" w:cs="Arial"/>
      <w:i/>
      <w:lang w:val="es-ES_tradnl"/>
    </w:rPr>
  </w:style>
  <w:style w:type="character" w:customStyle="1" w:styleId="Heading9Char">
    <w:name w:val="Heading 9 Char"/>
    <w:rsid w:val="007E22A9"/>
    <w:rPr>
      <w:rFonts w:ascii="Arial" w:hAnsi="Arial"/>
      <w:sz w:val="22"/>
      <w:szCs w:val="22"/>
    </w:rPr>
  </w:style>
  <w:style w:type="character" w:customStyle="1" w:styleId="Heading1Char1">
    <w:name w:val="Heading 1 Char1"/>
    <w:rsid w:val="007E22A9"/>
    <w:rPr>
      <w:rFonts w:ascii="Arial" w:hAnsi="Arial"/>
      <w:b/>
      <w:bCs/>
      <w:kern w:val="1"/>
      <w:sz w:val="32"/>
      <w:szCs w:val="32"/>
    </w:rPr>
  </w:style>
  <w:style w:type="character" w:customStyle="1" w:styleId="Absatz-Standardschriftart">
    <w:name w:val="Absatz-Standardschriftart"/>
    <w:rsid w:val="007E22A9"/>
  </w:style>
  <w:style w:type="character" w:customStyle="1" w:styleId="WW8Num2z1">
    <w:name w:val="WW8Num2z1"/>
    <w:rsid w:val="007E22A9"/>
  </w:style>
  <w:style w:type="character" w:customStyle="1" w:styleId="WW8Num4z2">
    <w:name w:val="WW8Num4z2"/>
    <w:rsid w:val="007E22A9"/>
    <w:rPr>
      <w:rFonts w:ascii="Wingdings" w:hAnsi="Wingdings"/>
    </w:rPr>
  </w:style>
  <w:style w:type="character" w:customStyle="1" w:styleId="WW8Num4z3">
    <w:name w:val="WW8Num4z3"/>
    <w:rsid w:val="007E22A9"/>
    <w:rPr>
      <w:rFonts w:ascii="Symbol" w:hAnsi="Symbol"/>
    </w:rPr>
  </w:style>
  <w:style w:type="character" w:customStyle="1" w:styleId="WW8Num5z2">
    <w:name w:val="WW8Num5z2"/>
    <w:rsid w:val="007E22A9"/>
    <w:rPr>
      <w:rFonts w:ascii="Wingdings" w:hAnsi="Wingdings"/>
    </w:rPr>
  </w:style>
  <w:style w:type="character" w:customStyle="1" w:styleId="WW8Num6z1">
    <w:name w:val="WW8Num6z1"/>
    <w:rsid w:val="007E22A9"/>
    <w:rPr>
      <w:rFonts w:ascii="Courier New" w:hAnsi="Courier New"/>
    </w:rPr>
  </w:style>
  <w:style w:type="character" w:customStyle="1" w:styleId="WW8Num6z2">
    <w:name w:val="WW8Num6z2"/>
    <w:rsid w:val="007E22A9"/>
    <w:rPr>
      <w:rFonts w:ascii="Wingdings" w:hAnsi="Wingdings"/>
    </w:rPr>
  </w:style>
  <w:style w:type="character" w:customStyle="1" w:styleId="WW8Num8z1">
    <w:name w:val="WW8Num8z1"/>
    <w:rsid w:val="007E22A9"/>
    <w:rPr>
      <w:rFonts w:ascii="Courier New" w:hAnsi="Courier New"/>
    </w:rPr>
  </w:style>
  <w:style w:type="character" w:customStyle="1" w:styleId="WW8Num8z3">
    <w:name w:val="WW8Num8z3"/>
    <w:rsid w:val="007E22A9"/>
    <w:rPr>
      <w:rFonts w:ascii="Symbol" w:hAnsi="Symbol"/>
    </w:rPr>
  </w:style>
  <w:style w:type="character" w:customStyle="1" w:styleId="WW8Num10z1">
    <w:name w:val="WW8Num10z1"/>
    <w:rsid w:val="007E22A9"/>
    <w:rPr>
      <w:rFonts w:ascii="Courier New" w:hAnsi="Courier New"/>
    </w:rPr>
  </w:style>
  <w:style w:type="character" w:customStyle="1" w:styleId="WW8Num10z2">
    <w:name w:val="WW8Num10z2"/>
    <w:rsid w:val="007E22A9"/>
    <w:rPr>
      <w:rFonts w:ascii="Wingdings" w:hAnsi="Wingdings"/>
    </w:rPr>
  </w:style>
  <w:style w:type="character" w:customStyle="1" w:styleId="WW8Num12z1">
    <w:name w:val="WW8Num12z1"/>
    <w:rsid w:val="007E22A9"/>
    <w:rPr>
      <w:rFonts w:ascii="Courier New" w:hAnsi="Courier New"/>
    </w:rPr>
  </w:style>
  <w:style w:type="character" w:customStyle="1" w:styleId="WW8Num12z2">
    <w:name w:val="WW8Num12z2"/>
    <w:rsid w:val="007E22A9"/>
    <w:rPr>
      <w:rFonts w:ascii="Wingdings" w:hAnsi="Wingdings"/>
    </w:rPr>
  </w:style>
  <w:style w:type="character" w:customStyle="1" w:styleId="WW8Num15z1">
    <w:name w:val="WW8Num15z1"/>
    <w:rsid w:val="007E22A9"/>
    <w:rPr>
      <w:rFonts w:ascii="Courier New" w:hAnsi="Courier New"/>
    </w:rPr>
  </w:style>
  <w:style w:type="character" w:customStyle="1" w:styleId="WW8Num15z2">
    <w:name w:val="WW8Num15z2"/>
    <w:rsid w:val="007E22A9"/>
    <w:rPr>
      <w:rFonts w:ascii="Wingdings" w:hAnsi="Wingdings"/>
    </w:rPr>
  </w:style>
  <w:style w:type="character" w:customStyle="1" w:styleId="WW8Num17z1">
    <w:name w:val="WW8Num17z1"/>
    <w:rsid w:val="007E22A9"/>
    <w:rPr>
      <w:rFonts w:ascii="Courier New" w:hAnsi="Courier New"/>
    </w:rPr>
  </w:style>
  <w:style w:type="character" w:customStyle="1" w:styleId="WW8Num17z2">
    <w:name w:val="WW8Num17z2"/>
    <w:rsid w:val="007E22A9"/>
    <w:rPr>
      <w:rFonts w:ascii="Wingdings" w:hAnsi="Wingdings"/>
    </w:rPr>
  </w:style>
  <w:style w:type="character" w:customStyle="1" w:styleId="WW8Num18z1">
    <w:name w:val="WW8Num18z1"/>
    <w:rsid w:val="007E22A9"/>
    <w:rPr>
      <w:rFonts w:ascii="Courier New" w:hAnsi="Courier New"/>
    </w:rPr>
  </w:style>
  <w:style w:type="character" w:customStyle="1" w:styleId="WW8Num18z2">
    <w:name w:val="WW8Num18z2"/>
    <w:rsid w:val="007E22A9"/>
    <w:rPr>
      <w:rFonts w:ascii="Wingdings" w:hAnsi="Wingdings"/>
    </w:rPr>
  </w:style>
  <w:style w:type="character" w:customStyle="1" w:styleId="WW8Num19z1">
    <w:name w:val="WW8Num19z1"/>
    <w:rsid w:val="007E22A9"/>
    <w:rPr>
      <w:rFonts w:ascii="Courier New" w:hAnsi="Courier New"/>
    </w:rPr>
  </w:style>
  <w:style w:type="character" w:customStyle="1" w:styleId="WW8Num19z2">
    <w:name w:val="WW8Num19z2"/>
    <w:rsid w:val="007E22A9"/>
    <w:rPr>
      <w:rFonts w:ascii="Wingdings" w:hAnsi="Wingdings"/>
    </w:rPr>
  </w:style>
  <w:style w:type="character" w:customStyle="1" w:styleId="WW8Num20z1">
    <w:name w:val="WW8Num20z1"/>
    <w:rsid w:val="007E22A9"/>
    <w:rPr>
      <w:rFonts w:ascii="Courier New" w:hAnsi="Courier New"/>
    </w:rPr>
  </w:style>
  <w:style w:type="character" w:customStyle="1" w:styleId="WW8Num20z2">
    <w:name w:val="WW8Num20z2"/>
    <w:rsid w:val="007E22A9"/>
    <w:rPr>
      <w:rFonts w:ascii="Wingdings" w:hAnsi="Wingdings"/>
    </w:rPr>
  </w:style>
  <w:style w:type="character" w:customStyle="1" w:styleId="WW8Num23z1">
    <w:name w:val="WW8Num23z1"/>
    <w:rsid w:val="007E22A9"/>
    <w:rPr>
      <w:b/>
    </w:rPr>
  </w:style>
  <w:style w:type="character" w:customStyle="1" w:styleId="WW8Num24z1">
    <w:name w:val="WW8Num24z1"/>
    <w:rsid w:val="007E22A9"/>
    <w:rPr>
      <w:rFonts w:ascii="Courier New" w:hAnsi="Courier New"/>
    </w:rPr>
  </w:style>
  <w:style w:type="character" w:customStyle="1" w:styleId="WW8Num24z2">
    <w:name w:val="WW8Num24z2"/>
    <w:rsid w:val="007E22A9"/>
    <w:rPr>
      <w:rFonts w:ascii="Wingdings" w:hAnsi="Wingdings"/>
    </w:rPr>
  </w:style>
  <w:style w:type="character" w:customStyle="1" w:styleId="WW8Num25z1">
    <w:name w:val="WW8Num25z1"/>
    <w:rsid w:val="007E22A9"/>
    <w:rPr>
      <w:rFonts w:ascii="Courier New" w:hAnsi="Courier New"/>
    </w:rPr>
  </w:style>
  <w:style w:type="character" w:customStyle="1" w:styleId="WW8Num25z3">
    <w:name w:val="WW8Num25z3"/>
    <w:rsid w:val="007E22A9"/>
    <w:rPr>
      <w:rFonts w:ascii="Symbol" w:hAnsi="Symbol"/>
    </w:rPr>
  </w:style>
  <w:style w:type="character" w:customStyle="1" w:styleId="WW8Num26z1">
    <w:name w:val="WW8Num26z1"/>
    <w:rsid w:val="007E22A9"/>
    <w:rPr>
      <w:rFonts w:ascii="Courier New" w:hAnsi="Courier New"/>
    </w:rPr>
  </w:style>
  <w:style w:type="character" w:customStyle="1" w:styleId="WW8Num26z2">
    <w:name w:val="WW8Num26z2"/>
    <w:rsid w:val="007E22A9"/>
    <w:rPr>
      <w:rFonts w:ascii="Wingdings" w:hAnsi="Wingdings"/>
    </w:rPr>
  </w:style>
  <w:style w:type="character" w:customStyle="1" w:styleId="Fuentedeprrafopredeter1">
    <w:name w:val="Fuente de párrafo predeter.1"/>
    <w:rsid w:val="007E22A9"/>
  </w:style>
  <w:style w:type="character" w:styleId="Hipervnculo">
    <w:name w:val="Hyperlink"/>
    <w:aliases w:val="Hipervínculo1,Hipervínculo11,Hipervínculo12,Hipervínculo13,Hipervínculo14,Hipervínculo15"/>
    <w:uiPriority w:val="99"/>
    <w:rsid w:val="007E22A9"/>
    <w:rPr>
      <w:color w:val="0000FF"/>
      <w:u w:val="single"/>
    </w:rPr>
  </w:style>
  <w:style w:type="character" w:customStyle="1" w:styleId="DeltaViewInsertion">
    <w:name w:val="DeltaView Insertion"/>
    <w:rsid w:val="007E22A9"/>
    <w:rPr>
      <w:color w:val="0000FF"/>
      <w:spacing w:val="0"/>
      <w:u w:val="double"/>
    </w:rPr>
  </w:style>
  <w:style w:type="character" w:styleId="Nmerodepgina">
    <w:name w:val="page number"/>
    <w:rsid w:val="007E22A9"/>
    <w:rPr>
      <w:rFonts w:cs="Times New Roman"/>
    </w:rPr>
  </w:style>
  <w:style w:type="character" w:styleId="Textoennegrita">
    <w:name w:val="Strong"/>
    <w:qFormat/>
    <w:rsid w:val="007E22A9"/>
    <w:rPr>
      <w:b/>
    </w:rPr>
  </w:style>
  <w:style w:type="character" w:customStyle="1" w:styleId="Carcterdenumeracin">
    <w:name w:val="Carácter de numeración"/>
    <w:rsid w:val="007E22A9"/>
  </w:style>
  <w:style w:type="character" w:customStyle="1" w:styleId="BodyTextChar">
    <w:name w:val="Body Text Char"/>
    <w:rsid w:val="007E22A9"/>
    <w:rPr>
      <w:rFonts w:cs="Times New Roman"/>
      <w:kern w:val="1"/>
      <w:sz w:val="24"/>
      <w:szCs w:val="24"/>
      <w:lang w:val="es-MX"/>
    </w:rPr>
  </w:style>
  <w:style w:type="character" w:customStyle="1" w:styleId="BodyTextChar1">
    <w:name w:val="Body Text Char1"/>
    <w:rsid w:val="007E22A9"/>
    <w:rPr>
      <w:sz w:val="24"/>
      <w:lang w:val="es-ES" w:eastAsia="ar-SA" w:bidi="ar-SA"/>
    </w:rPr>
  </w:style>
  <w:style w:type="character" w:customStyle="1" w:styleId="FooterChar">
    <w:name w:val="Footer Char"/>
    <w:rsid w:val="007E22A9"/>
    <w:rPr>
      <w:lang w:val="es-MX"/>
    </w:rPr>
  </w:style>
  <w:style w:type="character" w:customStyle="1" w:styleId="FooterChar1">
    <w:name w:val="Footer Char1"/>
    <w:rsid w:val="007E22A9"/>
    <w:rPr>
      <w:sz w:val="24"/>
      <w:lang w:val="es-ES" w:eastAsia="ar-SA" w:bidi="ar-SA"/>
    </w:rPr>
  </w:style>
  <w:style w:type="character" w:customStyle="1" w:styleId="HeaderChar">
    <w:name w:val="Header Char"/>
    <w:rsid w:val="007E22A9"/>
    <w:rPr>
      <w:rFonts w:ascii="Arial" w:hAnsi="Arial"/>
      <w:sz w:val="20"/>
      <w:lang w:val="es-ES_tradnl"/>
    </w:rPr>
  </w:style>
  <w:style w:type="character" w:customStyle="1" w:styleId="HeaderChar1">
    <w:name w:val="Header Char1"/>
    <w:rsid w:val="007E22A9"/>
    <w:rPr>
      <w:rFonts w:ascii="Arial" w:hAnsi="Arial"/>
      <w:lang w:val="es-ES_tradnl" w:eastAsia="ar-SA" w:bidi="ar-SA"/>
    </w:rPr>
  </w:style>
  <w:style w:type="character" w:customStyle="1" w:styleId="TitleChar">
    <w:name w:val="Title Char"/>
    <w:rsid w:val="007E22A9"/>
    <w:rPr>
      <w:rFonts w:ascii="Cambria" w:hAnsi="Cambria" w:cs="Times New Roman"/>
      <w:b/>
      <w:bCs/>
      <w:kern w:val="1"/>
      <w:sz w:val="32"/>
      <w:szCs w:val="32"/>
      <w:lang w:val="es-MX"/>
    </w:rPr>
  </w:style>
  <w:style w:type="character" w:customStyle="1" w:styleId="SubtitleChar">
    <w:name w:val="Subtitle Char"/>
    <w:rsid w:val="007E22A9"/>
    <w:rPr>
      <w:rFonts w:ascii="Cambria" w:hAnsi="Cambria" w:cs="Times New Roman"/>
      <w:kern w:val="1"/>
      <w:sz w:val="24"/>
      <w:szCs w:val="24"/>
      <w:lang w:val="es-MX"/>
    </w:rPr>
  </w:style>
  <w:style w:type="character" w:customStyle="1" w:styleId="BodyTextIndentChar">
    <w:name w:val="Body Text Indent Char"/>
    <w:rsid w:val="007E22A9"/>
    <w:rPr>
      <w:rFonts w:cs="Times New Roman"/>
      <w:kern w:val="1"/>
      <w:sz w:val="24"/>
      <w:szCs w:val="24"/>
      <w:lang w:val="es-MX"/>
    </w:rPr>
  </w:style>
  <w:style w:type="character" w:customStyle="1" w:styleId="BodyTextIndent3Char">
    <w:name w:val="Body Text Indent 3 Char"/>
    <w:rsid w:val="007E22A9"/>
    <w:rPr>
      <w:sz w:val="16"/>
      <w:szCs w:val="16"/>
    </w:rPr>
  </w:style>
  <w:style w:type="character" w:customStyle="1" w:styleId="WW8Num26z3">
    <w:name w:val="WW8Num26z3"/>
    <w:rsid w:val="007E22A9"/>
    <w:rPr>
      <w:rFonts w:ascii="Symbol" w:hAnsi="Symbol"/>
    </w:rPr>
  </w:style>
  <w:style w:type="character" w:customStyle="1" w:styleId="WW8Num29z2">
    <w:name w:val="WW8Num29z2"/>
    <w:rsid w:val="007E22A9"/>
  </w:style>
  <w:style w:type="character" w:customStyle="1" w:styleId="WW8Num31z1">
    <w:name w:val="WW8Num31z1"/>
    <w:rsid w:val="007E22A9"/>
    <w:rPr>
      <w:rFonts w:ascii="Courier New" w:hAnsi="Courier New"/>
    </w:rPr>
  </w:style>
  <w:style w:type="character" w:customStyle="1" w:styleId="WW8Num31z2">
    <w:name w:val="WW8Num31z2"/>
    <w:rsid w:val="007E22A9"/>
    <w:rPr>
      <w:rFonts w:ascii="Wingdings" w:hAnsi="Wingdings"/>
    </w:rPr>
  </w:style>
  <w:style w:type="character" w:customStyle="1" w:styleId="WW8Num32z1">
    <w:name w:val="WW8Num32z1"/>
    <w:rsid w:val="007E22A9"/>
    <w:rPr>
      <w:rFonts w:ascii="Courier New" w:hAnsi="Courier New"/>
    </w:rPr>
  </w:style>
  <w:style w:type="character" w:customStyle="1" w:styleId="WW8Num32z2">
    <w:name w:val="WW8Num32z2"/>
    <w:rsid w:val="007E22A9"/>
    <w:rPr>
      <w:rFonts w:ascii="Wingdings" w:hAnsi="Wingdings"/>
    </w:rPr>
  </w:style>
  <w:style w:type="character" w:customStyle="1" w:styleId="WW8Num34z1">
    <w:name w:val="WW8Num34z1"/>
    <w:rsid w:val="007E22A9"/>
    <w:rPr>
      <w:rFonts w:ascii="Courier New" w:hAnsi="Courier New"/>
    </w:rPr>
  </w:style>
  <w:style w:type="character" w:customStyle="1" w:styleId="WW8Num34z2">
    <w:name w:val="WW8Num34z2"/>
    <w:rsid w:val="007E22A9"/>
    <w:rPr>
      <w:rFonts w:ascii="Wingdings" w:hAnsi="Wingdings"/>
    </w:rPr>
  </w:style>
  <w:style w:type="character" w:customStyle="1" w:styleId="WW8Num34z3">
    <w:name w:val="WW8Num34z3"/>
    <w:rsid w:val="007E22A9"/>
    <w:rPr>
      <w:rFonts w:ascii="Symbol" w:hAnsi="Symbol"/>
    </w:rPr>
  </w:style>
  <w:style w:type="character" w:customStyle="1" w:styleId="WW8Num35z1">
    <w:name w:val="WW8Num35z1"/>
    <w:rsid w:val="007E22A9"/>
    <w:rPr>
      <w:rFonts w:ascii="Courier New" w:hAnsi="Courier New"/>
    </w:rPr>
  </w:style>
  <w:style w:type="character" w:customStyle="1" w:styleId="WW8Num35z2">
    <w:name w:val="WW8Num35z2"/>
    <w:rsid w:val="007E22A9"/>
    <w:rPr>
      <w:rFonts w:ascii="Wingdings" w:hAnsi="Wingdings"/>
    </w:rPr>
  </w:style>
  <w:style w:type="character" w:customStyle="1" w:styleId="WW8Num38z1">
    <w:name w:val="WW8Num38z1"/>
    <w:rsid w:val="007E22A9"/>
    <w:rPr>
      <w:rFonts w:ascii="Courier New" w:hAnsi="Courier New"/>
    </w:rPr>
  </w:style>
  <w:style w:type="character" w:customStyle="1" w:styleId="WW8Num38z2">
    <w:name w:val="WW8Num38z2"/>
    <w:rsid w:val="007E22A9"/>
    <w:rPr>
      <w:rFonts w:ascii="Wingdings" w:hAnsi="Wingdings"/>
    </w:rPr>
  </w:style>
  <w:style w:type="character" w:customStyle="1" w:styleId="WW8Num48z1">
    <w:name w:val="WW8Num48z1"/>
    <w:rsid w:val="007E22A9"/>
    <w:rPr>
      <w:rFonts w:ascii="Courier New" w:hAnsi="Courier New"/>
    </w:rPr>
  </w:style>
  <w:style w:type="character" w:customStyle="1" w:styleId="WW8Num48z2">
    <w:name w:val="WW8Num48z2"/>
    <w:rsid w:val="007E22A9"/>
    <w:rPr>
      <w:rFonts w:ascii="Wingdings" w:hAnsi="Wingdings"/>
    </w:rPr>
  </w:style>
  <w:style w:type="character" w:customStyle="1" w:styleId="WW8Num48z3">
    <w:name w:val="WW8Num48z3"/>
    <w:rsid w:val="007E22A9"/>
    <w:rPr>
      <w:rFonts w:ascii="Symbol" w:hAnsi="Symbol"/>
    </w:rPr>
  </w:style>
  <w:style w:type="character" w:customStyle="1" w:styleId="Fuentedeprrafopredeter2">
    <w:name w:val="Fuente de párrafo predeter.2"/>
    <w:rsid w:val="007E22A9"/>
  </w:style>
  <w:style w:type="character" w:customStyle="1" w:styleId="BalloonTextChar">
    <w:name w:val="Balloon Text Char"/>
    <w:rsid w:val="007E22A9"/>
    <w:rPr>
      <w:rFonts w:ascii="Tahoma" w:hAnsi="Tahoma"/>
      <w:sz w:val="16"/>
      <w:lang w:val="es-ES" w:eastAsia="ar-SA" w:bidi="ar-SA"/>
    </w:rPr>
  </w:style>
  <w:style w:type="character" w:customStyle="1" w:styleId="BodyText2Char">
    <w:name w:val="Body Text 2 Char"/>
    <w:rsid w:val="007E22A9"/>
    <w:rPr>
      <w:sz w:val="24"/>
      <w:lang w:val="es-ES" w:eastAsia="ar-SA" w:bidi="ar-SA"/>
    </w:rPr>
  </w:style>
  <w:style w:type="character" w:customStyle="1" w:styleId="BodyText3Char">
    <w:name w:val="Body Text 3 Char"/>
    <w:rsid w:val="007E22A9"/>
    <w:rPr>
      <w:sz w:val="16"/>
      <w:szCs w:val="16"/>
    </w:rPr>
  </w:style>
  <w:style w:type="character" w:customStyle="1" w:styleId="BodyTextIndent2Char">
    <w:name w:val="Body Text Indent 2 Char"/>
    <w:rsid w:val="007E22A9"/>
    <w:rPr>
      <w:sz w:val="24"/>
      <w:lang w:val="es-MX"/>
    </w:rPr>
  </w:style>
  <w:style w:type="character" w:customStyle="1" w:styleId="CommentTextChar">
    <w:name w:val="Comment Text Char"/>
    <w:rsid w:val="007E22A9"/>
    <w:rPr>
      <w:lang w:val="es-MX"/>
    </w:rPr>
  </w:style>
  <w:style w:type="character" w:customStyle="1" w:styleId="CarCar5">
    <w:name w:val="Car Car5"/>
    <w:rsid w:val="007E22A9"/>
    <w:rPr>
      <w:rFonts w:ascii="Arial Narrow" w:hAnsi="Arial Narrow"/>
      <w:sz w:val="22"/>
      <w:lang w:val="es-ES_tradnl"/>
    </w:rPr>
  </w:style>
  <w:style w:type="character" w:styleId="Hipervnculovisitado">
    <w:name w:val="FollowedHyperlink"/>
    <w:rsid w:val="007E22A9"/>
    <w:rPr>
      <w:color w:val="800080"/>
      <w:u w:val="single"/>
    </w:rPr>
  </w:style>
  <w:style w:type="character" w:customStyle="1" w:styleId="CommentReference1">
    <w:name w:val="Comment Reference1"/>
    <w:rsid w:val="007E22A9"/>
    <w:rPr>
      <w:sz w:val="16"/>
    </w:rPr>
  </w:style>
  <w:style w:type="character" w:customStyle="1" w:styleId="DocumentMapChar">
    <w:name w:val="Document Map Char"/>
    <w:rsid w:val="007E22A9"/>
    <w:rPr>
      <w:sz w:val="0"/>
      <w:szCs w:val="0"/>
    </w:rPr>
  </w:style>
  <w:style w:type="character" w:customStyle="1" w:styleId="ITTiCar">
    <w:name w:val="ITT i Car"/>
    <w:aliases w:val="Encabezado Car1,LetterHeader Car3,Cover Page Car1,encabezado Car1,En-tête SQ Car1,ContentsHeader Car1,aria Car1,*Header Car1,*Header Car Car"/>
    <w:rsid w:val="007E22A9"/>
    <w:rPr>
      <w:rFonts w:ascii="Arial" w:hAnsi="Arial"/>
      <w:b/>
      <w:sz w:val="24"/>
    </w:rPr>
  </w:style>
  <w:style w:type="character" w:customStyle="1" w:styleId="CommentSubjectChar">
    <w:name w:val="Comment Subject Char"/>
    <w:rsid w:val="007E22A9"/>
    <w:rPr>
      <w:b/>
      <w:lang w:val="es-ES" w:eastAsia="ar-SA" w:bidi="ar-SA"/>
    </w:rPr>
  </w:style>
  <w:style w:type="character" w:customStyle="1" w:styleId="FootnoteTextChar">
    <w:name w:val="Footnote Text Char"/>
    <w:basedOn w:val="DefaultParagraphFont1"/>
    <w:rsid w:val="007E22A9"/>
  </w:style>
  <w:style w:type="character" w:customStyle="1" w:styleId="EndnoteTextChar">
    <w:name w:val="Endnote Text Char"/>
    <w:basedOn w:val="DefaultParagraphFont1"/>
    <w:rsid w:val="007E22A9"/>
  </w:style>
  <w:style w:type="character" w:customStyle="1" w:styleId="WW-Absatz-Standardschriftart">
    <w:name w:val="WW-Absatz-Standardschriftart"/>
    <w:rsid w:val="007E22A9"/>
  </w:style>
  <w:style w:type="character" w:customStyle="1" w:styleId="WW-Absatz-Standardschriftart1">
    <w:name w:val="WW-Absatz-Standardschriftart1"/>
    <w:rsid w:val="007E22A9"/>
  </w:style>
  <w:style w:type="character" w:customStyle="1" w:styleId="WW-Absatz-Standardschriftart11">
    <w:name w:val="WW-Absatz-Standardschriftart11"/>
    <w:rsid w:val="007E22A9"/>
  </w:style>
  <w:style w:type="character" w:customStyle="1" w:styleId="WW-Absatz-Standardschriftart111">
    <w:name w:val="WW-Absatz-Standardschriftart111"/>
    <w:rsid w:val="007E22A9"/>
  </w:style>
  <w:style w:type="character" w:customStyle="1" w:styleId="WW-Absatz-Standardschriftart1111">
    <w:name w:val="WW-Absatz-Standardschriftart1111"/>
    <w:rsid w:val="007E22A9"/>
  </w:style>
  <w:style w:type="character" w:customStyle="1" w:styleId="WW-Absatz-Standardschriftart11111">
    <w:name w:val="WW-Absatz-Standardschriftart11111"/>
    <w:uiPriority w:val="99"/>
    <w:rsid w:val="007E22A9"/>
  </w:style>
  <w:style w:type="character" w:customStyle="1" w:styleId="WW-Absatz-Standardschriftart111111">
    <w:name w:val="WW-Absatz-Standardschriftart111111"/>
    <w:rsid w:val="007E22A9"/>
  </w:style>
  <w:style w:type="character" w:customStyle="1" w:styleId="WW-Absatz-Standardschriftart1111111">
    <w:name w:val="WW-Absatz-Standardschriftart1111111"/>
    <w:uiPriority w:val="99"/>
    <w:rsid w:val="007E22A9"/>
  </w:style>
  <w:style w:type="character" w:customStyle="1" w:styleId="WW-Absatz-Standardschriftart11111111">
    <w:name w:val="WW-Absatz-Standardschriftart11111111"/>
    <w:uiPriority w:val="99"/>
    <w:rsid w:val="007E22A9"/>
  </w:style>
  <w:style w:type="character" w:customStyle="1" w:styleId="WW-Absatz-Standardschriftart111111111">
    <w:name w:val="WW-Absatz-Standardschriftart111111111"/>
    <w:uiPriority w:val="99"/>
    <w:rsid w:val="007E22A9"/>
  </w:style>
  <w:style w:type="character" w:customStyle="1" w:styleId="Vietas">
    <w:name w:val="Viñetas"/>
    <w:rsid w:val="007E22A9"/>
    <w:rPr>
      <w:rFonts w:ascii="OpenSymbol" w:eastAsia="Times New Roman" w:hAnsi="OpenSymbol"/>
    </w:rPr>
  </w:style>
  <w:style w:type="character" w:customStyle="1" w:styleId="Fuentedeprrafopredeter3">
    <w:name w:val="Fuente de párrafo predeter.3"/>
    <w:uiPriority w:val="99"/>
    <w:rsid w:val="007E22A9"/>
  </w:style>
  <w:style w:type="character" w:customStyle="1" w:styleId="WW-Absatz-Standardschriftart1111111111">
    <w:name w:val="WW-Absatz-Standardschriftart1111111111"/>
    <w:uiPriority w:val="99"/>
    <w:rsid w:val="007E22A9"/>
  </w:style>
  <w:style w:type="character" w:customStyle="1" w:styleId="WW-Absatz-Standardschriftart11111111111">
    <w:name w:val="WW-Absatz-Standardschriftart11111111111"/>
    <w:uiPriority w:val="99"/>
    <w:rsid w:val="007E22A9"/>
  </w:style>
  <w:style w:type="character" w:customStyle="1" w:styleId="WW-Absatz-Standardschriftart111111111111">
    <w:name w:val="WW-Absatz-Standardschriftart111111111111"/>
    <w:uiPriority w:val="99"/>
    <w:rsid w:val="007E22A9"/>
  </w:style>
  <w:style w:type="character" w:customStyle="1" w:styleId="WW-Absatz-Standardschriftart1111111111111">
    <w:name w:val="WW-Absatz-Standardschriftart1111111111111"/>
    <w:uiPriority w:val="99"/>
    <w:rsid w:val="007E22A9"/>
  </w:style>
  <w:style w:type="character" w:customStyle="1" w:styleId="WW8Num1z1">
    <w:name w:val="WW8Num1z1"/>
    <w:rsid w:val="007E22A9"/>
    <w:rPr>
      <w:rFonts w:ascii="Courier New" w:hAnsi="Courier New"/>
    </w:rPr>
  </w:style>
  <w:style w:type="character" w:customStyle="1" w:styleId="WW8Num1z3">
    <w:name w:val="WW8Num1z3"/>
    <w:rsid w:val="007E22A9"/>
    <w:rPr>
      <w:rFonts w:ascii="Symbol" w:hAnsi="Symbol"/>
    </w:rPr>
  </w:style>
  <w:style w:type="character" w:customStyle="1" w:styleId="WW8Num2z3">
    <w:name w:val="WW8Num2z3"/>
    <w:rsid w:val="007E22A9"/>
    <w:rPr>
      <w:rFonts w:ascii="Symbol" w:hAnsi="Symbol"/>
    </w:rPr>
  </w:style>
  <w:style w:type="character" w:customStyle="1" w:styleId="WW8Num3z3">
    <w:name w:val="WW8Num3z3"/>
    <w:rsid w:val="007E22A9"/>
    <w:rPr>
      <w:rFonts w:ascii="Symbol" w:hAnsi="Symbol"/>
    </w:rPr>
  </w:style>
  <w:style w:type="character" w:customStyle="1" w:styleId="WW8Num3z2">
    <w:name w:val="WW8Num3z2"/>
    <w:rsid w:val="007E22A9"/>
    <w:rPr>
      <w:rFonts w:ascii="Wingdings" w:hAnsi="Wingdings"/>
    </w:rPr>
  </w:style>
  <w:style w:type="character" w:customStyle="1" w:styleId="WW8Num3z6">
    <w:name w:val="WW8Num3z6"/>
    <w:rsid w:val="007E22A9"/>
    <w:rPr>
      <w:rFonts w:ascii="Symbol" w:hAnsi="Symbol"/>
    </w:rPr>
  </w:style>
  <w:style w:type="character" w:customStyle="1" w:styleId="WW8Num9z1">
    <w:name w:val="WW8Num9z1"/>
    <w:uiPriority w:val="99"/>
    <w:rsid w:val="007E22A9"/>
    <w:rPr>
      <w:rFonts w:ascii="Courier New" w:hAnsi="Courier New"/>
      <w:color w:val="auto"/>
    </w:rPr>
  </w:style>
  <w:style w:type="character" w:customStyle="1" w:styleId="WW8Num16z1">
    <w:name w:val="WW8Num16z1"/>
    <w:uiPriority w:val="99"/>
    <w:rsid w:val="007E22A9"/>
    <w:rPr>
      <w:rFonts w:ascii="Wingdings 2" w:hAnsi="Wingdings 2"/>
      <w:sz w:val="18"/>
    </w:rPr>
  </w:style>
  <w:style w:type="character" w:customStyle="1" w:styleId="WW8Num16z2">
    <w:name w:val="WW8Num16z2"/>
    <w:rsid w:val="007E22A9"/>
    <w:rPr>
      <w:rFonts w:ascii="StarSymbol" w:hAnsi="StarSymbol"/>
      <w:sz w:val="18"/>
    </w:rPr>
  </w:style>
  <w:style w:type="character" w:customStyle="1" w:styleId="WW8Num27z1">
    <w:name w:val="WW8Num27z1"/>
    <w:uiPriority w:val="99"/>
    <w:rsid w:val="007E22A9"/>
    <w:rPr>
      <w:rFonts w:ascii="Courier New" w:hAnsi="Courier New"/>
    </w:rPr>
  </w:style>
  <w:style w:type="character" w:customStyle="1" w:styleId="WW8Num27z3">
    <w:name w:val="WW8Num27z3"/>
    <w:rsid w:val="007E22A9"/>
    <w:rPr>
      <w:rFonts w:ascii="Symbol" w:hAnsi="Symbol"/>
    </w:rPr>
  </w:style>
  <w:style w:type="character" w:customStyle="1" w:styleId="WW8Num29z1">
    <w:name w:val="WW8Num29z1"/>
    <w:uiPriority w:val="99"/>
    <w:rsid w:val="007E22A9"/>
    <w:rPr>
      <w:rFonts w:ascii="Courier New" w:hAnsi="Courier New"/>
    </w:rPr>
  </w:style>
  <w:style w:type="character" w:customStyle="1" w:styleId="WW8Num29z3">
    <w:name w:val="WW8Num29z3"/>
    <w:uiPriority w:val="99"/>
    <w:rsid w:val="007E22A9"/>
    <w:rPr>
      <w:rFonts w:ascii="Symbol" w:hAnsi="Symbol"/>
    </w:rPr>
  </w:style>
  <w:style w:type="character" w:customStyle="1" w:styleId="WW8Num32z3">
    <w:name w:val="WW8Num32z3"/>
    <w:uiPriority w:val="99"/>
    <w:rsid w:val="007E22A9"/>
    <w:rPr>
      <w:rFonts w:ascii="Symbol" w:hAnsi="Symbol"/>
    </w:rPr>
  </w:style>
  <w:style w:type="character" w:customStyle="1" w:styleId="WW8Num36z1">
    <w:name w:val="WW8Num36z1"/>
    <w:uiPriority w:val="99"/>
    <w:rsid w:val="007E22A9"/>
    <w:rPr>
      <w:rFonts w:ascii="Courier New" w:hAnsi="Courier New"/>
    </w:rPr>
  </w:style>
  <w:style w:type="character" w:customStyle="1" w:styleId="WW8Num36z2">
    <w:name w:val="WW8Num36z2"/>
    <w:uiPriority w:val="99"/>
    <w:rsid w:val="007E22A9"/>
    <w:rPr>
      <w:rFonts w:ascii="Wingdings" w:hAnsi="Wingdings"/>
    </w:rPr>
  </w:style>
  <w:style w:type="character" w:customStyle="1" w:styleId="WW8Num36z3">
    <w:name w:val="WW8Num36z3"/>
    <w:uiPriority w:val="99"/>
    <w:rsid w:val="007E22A9"/>
    <w:rPr>
      <w:rFonts w:ascii="Symbol" w:hAnsi="Symbol"/>
    </w:rPr>
  </w:style>
  <w:style w:type="character" w:customStyle="1" w:styleId="WW8Num39z2">
    <w:name w:val="WW8Num39z2"/>
    <w:rsid w:val="007E22A9"/>
    <w:rPr>
      <w:rFonts w:ascii="Wingdings" w:hAnsi="Wingdings"/>
    </w:rPr>
  </w:style>
  <w:style w:type="character" w:customStyle="1" w:styleId="WW8Num39z3">
    <w:name w:val="WW8Num39z3"/>
    <w:rsid w:val="007E22A9"/>
    <w:rPr>
      <w:rFonts w:ascii="Symbol" w:hAnsi="Symbol"/>
    </w:rPr>
  </w:style>
  <w:style w:type="character" w:customStyle="1" w:styleId="WW8Num40z1">
    <w:name w:val="WW8Num40z1"/>
    <w:rsid w:val="007E22A9"/>
    <w:rPr>
      <w:rFonts w:ascii="Courier New" w:hAnsi="Courier New"/>
    </w:rPr>
  </w:style>
  <w:style w:type="character" w:customStyle="1" w:styleId="WW8Num40z3">
    <w:name w:val="WW8Num40z3"/>
    <w:rsid w:val="007E22A9"/>
    <w:rPr>
      <w:rFonts w:ascii="Symbol" w:hAnsi="Symbol"/>
    </w:rPr>
  </w:style>
  <w:style w:type="character" w:customStyle="1" w:styleId="WW8Num4z6">
    <w:name w:val="WW8Num4z6"/>
    <w:rsid w:val="007E22A9"/>
    <w:rPr>
      <w:rFonts w:ascii="Symbol" w:hAnsi="Symbol"/>
    </w:rPr>
  </w:style>
  <w:style w:type="character" w:customStyle="1" w:styleId="WW8Num21z1">
    <w:name w:val="WW8Num21z1"/>
    <w:rsid w:val="007E22A9"/>
    <w:rPr>
      <w:rFonts w:ascii="Wingdings 2" w:hAnsi="Wingdings 2"/>
      <w:sz w:val="18"/>
    </w:rPr>
  </w:style>
  <w:style w:type="character" w:customStyle="1" w:styleId="WW8Num21z2">
    <w:name w:val="WW8Num21z2"/>
    <w:rsid w:val="007E22A9"/>
    <w:rPr>
      <w:rFonts w:ascii="StarSymbol" w:hAnsi="StarSymbol"/>
      <w:sz w:val="18"/>
    </w:rPr>
  </w:style>
  <w:style w:type="character" w:customStyle="1" w:styleId="WW8Num22z1">
    <w:name w:val="WW8Num22z1"/>
    <w:rsid w:val="007E22A9"/>
    <w:rPr>
      <w:rFonts w:ascii="Wingdings 2" w:hAnsi="Wingdings 2"/>
      <w:sz w:val="18"/>
    </w:rPr>
  </w:style>
  <w:style w:type="character" w:customStyle="1" w:styleId="WW8Num22z2">
    <w:name w:val="WW8Num22z2"/>
    <w:rsid w:val="007E22A9"/>
    <w:rPr>
      <w:rFonts w:ascii="StarSymbol" w:hAnsi="StarSymbol"/>
      <w:sz w:val="18"/>
    </w:rPr>
  </w:style>
  <w:style w:type="paragraph" w:customStyle="1" w:styleId="Encabezado5">
    <w:name w:val="Encabezado5"/>
    <w:basedOn w:val="Normal"/>
    <w:next w:val="Textoindependiente"/>
    <w:uiPriority w:val="99"/>
    <w:rsid w:val="007E22A9"/>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7E22A9"/>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7E22A9"/>
    <w:rPr>
      <w:rFonts w:ascii="Times New Roman" w:eastAsia="Times New Roman" w:hAnsi="Times New Roman" w:cs="Times New Roman"/>
      <w:sz w:val="24"/>
      <w:szCs w:val="20"/>
      <w:lang w:val="es-ES" w:eastAsia="ar-SA"/>
    </w:rPr>
  </w:style>
  <w:style w:type="paragraph" w:styleId="Lista">
    <w:name w:val="List"/>
    <w:basedOn w:val="Textoindependiente"/>
    <w:rsid w:val="007E22A9"/>
    <w:rPr>
      <w:rFonts w:cs="Tahoma"/>
    </w:rPr>
  </w:style>
  <w:style w:type="paragraph" w:customStyle="1" w:styleId="Etiqueta">
    <w:name w:val="Etiqueta"/>
    <w:basedOn w:val="Normal"/>
    <w:rsid w:val="007E22A9"/>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7E22A9"/>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7E22A9"/>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7E22A9"/>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7E22A9"/>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7E22A9"/>
  </w:style>
  <w:style w:type="paragraph" w:customStyle="1" w:styleId="Encabezado1">
    <w:name w:val="Encabezado1"/>
    <w:basedOn w:val="Normal"/>
    <w:next w:val="Textonormal"/>
    <w:rsid w:val="007E22A9"/>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aliases w:val="Puesto,Title"/>
    <w:basedOn w:val="Normal"/>
    <w:next w:val="Subttulo"/>
    <w:link w:val="TtuloCar"/>
    <w:qFormat/>
    <w:rsid w:val="007E22A9"/>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7E22A9"/>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7E22A9"/>
    <w:pPr>
      <w:jc w:val="center"/>
    </w:pPr>
    <w:rPr>
      <w:rFonts w:cs="Times New Roman"/>
      <w:i/>
    </w:rPr>
  </w:style>
  <w:style w:type="character" w:customStyle="1" w:styleId="SubttuloCar">
    <w:name w:val="Subtítulo Car"/>
    <w:basedOn w:val="Fuentedeprrafopredeter"/>
    <w:link w:val="Subttulo"/>
    <w:uiPriority w:val="11"/>
    <w:rsid w:val="007E22A9"/>
    <w:rPr>
      <w:rFonts w:ascii="Arial" w:eastAsia="Times New Roman" w:hAnsi="Arial" w:cs="Times New Roman"/>
      <w:i/>
      <w:sz w:val="28"/>
      <w:szCs w:val="20"/>
      <w:lang w:val="es-ES" w:eastAsia="ar-SA"/>
    </w:rPr>
  </w:style>
  <w:style w:type="paragraph" w:customStyle="1" w:styleId="Textodeglobo1">
    <w:name w:val="Texto de globo1"/>
    <w:basedOn w:val="Normal"/>
    <w:rsid w:val="007E22A9"/>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7E22A9"/>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7E22A9"/>
    <w:pPr>
      <w:jc w:val="center"/>
    </w:pPr>
    <w:rPr>
      <w:b/>
    </w:rPr>
  </w:style>
  <w:style w:type="paragraph" w:customStyle="1" w:styleId="Sangra3detindependiente1">
    <w:name w:val="Sangría 3 de t. independiente1"/>
    <w:basedOn w:val="Normal"/>
    <w:rsid w:val="007E22A9"/>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7E22A9"/>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7E22A9"/>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paragraph" w:customStyle="1" w:styleId="TextoCar">
    <w:name w:val="Texto Car"/>
    <w:basedOn w:val="Normal"/>
    <w:rsid w:val="007E22A9"/>
    <w:pPr>
      <w:suppressAutoHyphens/>
      <w:spacing w:after="101" w:line="216" w:lineRule="exact"/>
      <w:ind w:firstLine="288"/>
      <w:jc w:val="both"/>
    </w:pPr>
    <w:rPr>
      <w:rFonts w:ascii="Arial" w:eastAsia="Times New Roman" w:hAnsi="Arial" w:cs="Times New Roman"/>
      <w:sz w:val="18"/>
      <w:szCs w:val="20"/>
      <w:lang w:val="es-ES" w:eastAsia="ar-SA"/>
    </w:rPr>
  </w:style>
  <w:style w:type="paragraph" w:customStyle="1" w:styleId="ROMANOS">
    <w:name w:val="ROMANOS"/>
    <w:basedOn w:val="Normal"/>
    <w:link w:val="ROMANOSCar"/>
    <w:rsid w:val="007E22A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7E22A9"/>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7E22A9"/>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7E22A9"/>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7E22A9"/>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E22A9"/>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7E22A9"/>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7E22A9"/>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7E22A9"/>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7E22A9"/>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7E22A9"/>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7E22A9"/>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7E22A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7E22A9"/>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7E22A9"/>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7E22A9"/>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7E22A9"/>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7E22A9"/>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7E22A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7E22A9"/>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7E22A9"/>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7E22A9"/>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7E22A9"/>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7E22A9"/>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7E22A9"/>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7E22A9"/>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7E22A9"/>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7E22A9"/>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7E22A9"/>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7E22A9"/>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7E22A9"/>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7E22A9"/>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7E22A9"/>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7E22A9"/>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7E22A9"/>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7E22A9"/>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7E22A9"/>
    <w:pP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68">
    <w:name w:val="xl68"/>
    <w:basedOn w:val="Normal"/>
    <w:rsid w:val="007E22A9"/>
    <w:pPr>
      <w:pBdr>
        <w:bottom w:val="single" w:sz="4" w:space="0" w:color="000000"/>
      </w:pBd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69">
    <w:name w:val="xl69"/>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7E22A9"/>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7E22A9"/>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7E22A9"/>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7E22A9"/>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7E22A9"/>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7E22A9"/>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7E22A9"/>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7E22A9"/>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7E22A9"/>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7E22A9"/>
    <w:pP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83">
    <w:name w:val="xl83"/>
    <w:basedOn w:val="Normal"/>
    <w:rsid w:val="007E22A9"/>
    <w:pPr>
      <w:pBdr>
        <w:bottom w:val="single" w:sz="4" w:space="0" w:color="000000"/>
      </w:pBdr>
      <w:suppressAutoHyphens/>
      <w:spacing w:before="100" w:after="100" w:line="240" w:lineRule="auto"/>
      <w:jc w:val="center"/>
    </w:pPr>
    <w:rPr>
      <w:rFonts w:ascii="Arial" w:eastAsia="Times New Roman" w:hAnsi="Arial" w:cs="Arial"/>
      <w:b/>
      <w:bCs/>
      <w:sz w:val="24"/>
      <w:szCs w:val="24"/>
      <w:lang w:val="es-ES" w:eastAsia="ar-SA"/>
    </w:rPr>
  </w:style>
  <w:style w:type="paragraph" w:customStyle="1" w:styleId="xl84">
    <w:name w:val="xl84"/>
    <w:basedOn w:val="Normal"/>
    <w:rsid w:val="007E22A9"/>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7E22A9"/>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7E22A9"/>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7E22A9"/>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7E22A9"/>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7E22A9"/>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7E22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7E22A9"/>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7E22A9"/>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7E22A9"/>
    <w:pPr>
      <w:suppressAutoHyphens/>
      <w:spacing w:after="101" w:line="216" w:lineRule="exact"/>
      <w:ind w:firstLine="288"/>
      <w:jc w:val="both"/>
    </w:pPr>
    <w:rPr>
      <w:rFonts w:ascii="Arial" w:eastAsia="Times New Roman" w:hAnsi="Arial" w:cs="Times New Roman"/>
      <w:sz w:val="18"/>
      <w:szCs w:val="20"/>
      <w:lang w:val="es-ES" w:eastAsia="ar-SA"/>
    </w:rPr>
  </w:style>
  <w:style w:type="paragraph" w:customStyle="1" w:styleId="Car">
    <w:name w:val="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E22A9"/>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E22A9"/>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7E22A9"/>
  </w:style>
  <w:style w:type="paragraph" w:customStyle="1" w:styleId="BodyTextIndent31">
    <w:name w:val="Body Text Indent 31"/>
    <w:basedOn w:val="Normal"/>
    <w:rsid w:val="007E22A9"/>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7E22A9"/>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7E22A9"/>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7E22A9"/>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7E22A9"/>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7E22A9"/>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7E22A9"/>
    <w:pPr>
      <w:tabs>
        <w:tab w:val="left" w:pos="1584"/>
      </w:tabs>
      <w:ind w:left="1584" w:hanging="1584"/>
    </w:pPr>
    <w:rPr>
      <w:b/>
      <w:bCs/>
      <w:sz w:val="21"/>
      <w:szCs w:val="21"/>
    </w:rPr>
  </w:style>
  <w:style w:type="paragraph" w:customStyle="1" w:styleId="BodyText25">
    <w:name w:val="Body Text 25"/>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7E22A9"/>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7E22A9"/>
    <w:pPr>
      <w:spacing w:after="120" w:line="480" w:lineRule="auto"/>
      <w:ind w:left="283"/>
    </w:pPr>
    <w:rPr>
      <w:rFonts w:ascii="Times New Roman" w:eastAsia="Times New Roman" w:hAnsi="Times New Roman" w:cs="Times New Roman"/>
      <w:sz w:val="24"/>
      <w:szCs w:val="24"/>
      <w:lang w:val="es-ES" w:eastAsia="ar-SA"/>
    </w:rPr>
  </w:style>
  <w:style w:type="paragraph" w:customStyle="1" w:styleId="ListParagraph1">
    <w:name w:val="List Paragraph1"/>
    <w:basedOn w:val="Normal"/>
    <w:rsid w:val="007E22A9"/>
    <w:pPr>
      <w:spacing w:after="0" w:line="240" w:lineRule="auto"/>
      <w:ind w:left="708"/>
    </w:pPr>
    <w:rPr>
      <w:rFonts w:ascii="Times New Roman" w:eastAsia="Times New Roman" w:hAnsi="Times New Roman" w:cs="Times New Roman"/>
      <w:sz w:val="24"/>
      <w:szCs w:val="24"/>
      <w:lang w:val="es-ES" w:eastAsia="ar-SA"/>
    </w:rPr>
  </w:style>
  <w:style w:type="paragraph" w:customStyle="1" w:styleId="ListBullet1">
    <w:name w:val="List Bullet1"/>
    <w:basedOn w:val="Normal"/>
    <w:rsid w:val="007E22A9"/>
    <w:pPr>
      <w:numPr>
        <w:numId w:val="2"/>
      </w:numPr>
      <w:spacing w:after="0" w:line="360" w:lineRule="auto"/>
      <w:jc w:val="both"/>
    </w:pPr>
    <w:rPr>
      <w:rFonts w:ascii="Arial" w:eastAsia="Times New Roman" w:hAnsi="Arial" w:cs="Times New Roman"/>
      <w:sz w:val="20"/>
      <w:szCs w:val="20"/>
      <w:lang w:val="es-ES" w:eastAsia="ar-SA"/>
    </w:rPr>
  </w:style>
  <w:style w:type="paragraph" w:customStyle="1" w:styleId="font6">
    <w:name w:val="font6"/>
    <w:basedOn w:val="Normal"/>
    <w:rsid w:val="007E22A9"/>
    <w:pPr>
      <w:spacing w:before="280" w:after="280" w:line="240" w:lineRule="auto"/>
    </w:pPr>
    <w:rPr>
      <w:rFonts w:ascii="Arial" w:eastAsia="Times New Roman" w:hAnsi="Arial" w:cs="Arial"/>
      <w:sz w:val="24"/>
      <w:szCs w:val="24"/>
      <w:lang w:val="es-ES" w:eastAsia="ar-SA"/>
    </w:rPr>
  </w:style>
  <w:style w:type="paragraph" w:customStyle="1" w:styleId="BodyText31">
    <w:name w:val="Body Text 31"/>
    <w:basedOn w:val="Normal"/>
    <w:rsid w:val="007E22A9"/>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7E22A9"/>
    <w:pPr>
      <w:spacing w:after="0" w:line="240" w:lineRule="auto"/>
    </w:pPr>
    <w:rPr>
      <w:rFonts w:ascii="Times New Roman" w:eastAsia="Times New Roman" w:hAnsi="Times New Roman" w:cs="Times New Roman"/>
      <w:sz w:val="20"/>
      <w:szCs w:val="20"/>
      <w:lang w:val="es-ES" w:eastAsia="ar-SA"/>
    </w:rPr>
  </w:style>
  <w:style w:type="paragraph" w:customStyle="1" w:styleId="Titulo">
    <w:name w:val="Titulo"/>
    <w:basedOn w:val="Normal"/>
    <w:rsid w:val="007E22A9"/>
    <w:pPr>
      <w:numPr>
        <w:numId w:val="3"/>
      </w:numPr>
      <w:tabs>
        <w:tab w:val="left" w:pos="1080"/>
      </w:tabs>
      <w:suppressAutoHyphens/>
      <w:spacing w:after="0" w:line="240" w:lineRule="auto"/>
      <w:ind w:right="51" w:firstLine="0"/>
      <w:jc w:val="both"/>
    </w:pPr>
    <w:rPr>
      <w:rFonts w:ascii="Arial" w:eastAsia="Times New Roman" w:hAnsi="Arial" w:cs="Arial"/>
      <w:b/>
      <w:spacing w:val="-2"/>
      <w:sz w:val="24"/>
      <w:szCs w:val="24"/>
      <w:lang w:val="es-ES" w:eastAsia="ar-SA"/>
    </w:rPr>
  </w:style>
  <w:style w:type="paragraph" w:customStyle="1" w:styleId="msolistparagraph0">
    <w:name w:val="msolistparagraph"/>
    <w:basedOn w:val="Normal"/>
    <w:rsid w:val="007E22A9"/>
    <w:pPr>
      <w:spacing w:after="0" w:line="240" w:lineRule="auto"/>
      <w:ind w:left="720"/>
    </w:pPr>
    <w:rPr>
      <w:rFonts w:ascii="Calibri" w:eastAsia="Times New Roman" w:hAnsi="Calibri" w:cs="Times New Roman"/>
      <w:sz w:val="24"/>
      <w:szCs w:val="24"/>
      <w:lang w:val="es-ES" w:eastAsia="ar-SA"/>
    </w:rPr>
  </w:style>
  <w:style w:type="paragraph" w:customStyle="1" w:styleId="ecxmsonormal">
    <w:name w:val="ecxmsonormal"/>
    <w:basedOn w:val="Normal"/>
    <w:rsid w:val="007E22A9"/>
    <w:pPr>
      <w:spacing w:after="324" w:line="240" w:lineRule="auto"/>
    </w:pPr>
    <w:rPr>
      <w:rFonts w:ascii="Times New Roman" w:eastAsia="Times New Roman" w:hAnsi="Times New Roman" w:cs="Times New Roman"/>
      <w:sz w:val="24"/>
      <w:szCs w:val="24"/>
      <w:lang w:val="es-ES" w:eastAsia="ar-SA"/>
    </w:rPr>
  </w:style>
  <w:style w:type="paragraph" w:customStyle="1" w:styleId="Prrafodelista1">
    <w:name w:val="Párrafo de lista1"/>
    <w:basedOn w:val="Normal"/>
    <w:rsid w:val="007E22A9"/>
    <w:pPr>
      <w:spacing w:after="0" w:line="240" w:lineRule="auto"/>
      <w:ind w:left="720"/>
      <w:jc w:val="both"/>
    </w:pPr>
    <w:rPr>
      <w:rFonts w:ascii="Calibri" w:eastAsia="Times New Roman" w:hAnsi="Calibri" w:cs="Times New Roman"/>
      <w:sz w:val="24"/>
      <w:szCs w:val="24"/>
      <w:lang w:val="es-ES" w:eastAsia="ar-SA"/>
    </w:rPr>
  </w:style>
  <w:style w:type="paragraph" w:customStyle="1" w:styleId="DocumentMap1">
    <w:name w:val="Document Map1"/>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mmentSubject1">
    <w:name w:val="Comment Subject1"/>
    <w:basedOn w:val="CommentText1"/>
    <w:next w:val="CommentText1"/>
    <w:uiPriority w:val="99"/>
    <w:rsid w:val="007E22A9"/>
    <w:pPr>
      <w:suppressAutoHyphens/>
    </w:pPr>
    <w:rPr>
      <w:b/>
      <w:bCs/>
    </w:rPr>
  </w:style>
  <w:style w:type="paragraph" w:customStyle="1" w:styleId="Textodebloque2">
    <w:name w:val="Texto de bloque2"/>
    <w:basedOn w:val="Normal"/>
    <w:rsid w:val="007E22A9"/>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7E22A9"/>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7E22A9"/>
    <w:pPr>
      <w:spacing w:after="0" w:line="240" w:lineRule="auto"/>
      <w:ind w:left="1540"/>
    </w:pPr>
    <w:rPr>
      <w:rFonts w:ascii="Times New Roman" w:eastAsia="Times New Roman" w:hAnsi="Times New Roman" w:cs="Times New Roman"/>
      <w:sz w:val="18"/>
      <w:szCs w:val="18"/>
      <w:lang w:val="es-ES" w:eastAsia="es-ES"/>
    </w:rPr>
  </w:style>
  <w:style w:type="paragraph" w:styleId="TDC7">
    <w:name w:val="toc 7"/>
    <w:basedOn w:val="Normal"/>
    <w:next w:val="Normal"/>
    <w:rsid w:val="007E22A9"/>
    <w:pPr>
      <w:spacing w:after="0" w:line="240" w:lineRule="auto"/>
      <w:ind w:left="1320"/>
    </w:pPr>
    <w:rPr>
      <w:rFonts w:ascii="Times New Roman" w:eastAsia="Times New Roman" w:hAnsi="Times New Roman" w:cs="Times New Roman"/>
      <w:sz w:val="18"/>
      <w:szCs w:val="18"/>
      <w:lang w:val="es-ES" w:eastAsia="es-ES"/>
    </w:rPr>
  </w:style>
  <w:style w:type="paragraph" w:styleId="TDC6">
    <w:name w:val="toc 6"/>
    <w:basedOn w:val="Normal"/>
    <w:next w:val="Normal"/>
    <w:rsid w:val="007E22A9"/>
    <w:pPr>
      <w:spacing w:after="0" w:line="240" w:lineRule="auto"/>
      <w:ind w:left="1100"/>
    </w:pPr>
    <w:rPr>
      <w:rFonts w:ascii="Times New Roman" w:eastAsia="Times New Roman" w:hAnsi="Times New Roman" w:cs="Times New Roman"/>
      <w:sz w:val="18"/>
      <w:szCs w:val="18"/>
      <w:lang w:val="es-ES" w:eastAsia="es-ES"/>
    </w:rPr>
  </w:style>
  <w:style w:type="paragraph" w:styleId="TDC5">
    <w:name w:val="toc 5"/>
    <w:basedOn w:val="Normal"/>
    <w:next w:val="Normal"/>
    <w:rsid w:val="007E22A9"/>
    <w:pPr>
      <w:spacing w:after="0" w:line="240" w:lineRule="auto"/>
      <w:ind w:left="880"/>
    </w:pPr>
    <w:rPr>
      <w:rFonts w:ascii="Times New Roman" w:eastAsia="Times New Roman" w:hAnsi="Times New Roman" w:cs="Times New Roman"/>
      <w:sz w:val="18"/>
      <w:szCs w:val="18"/>
      <w:lang w:val="es-ES" w:eastAsia="es-ES"/>
    </w:rPr>
  </w:style>
  <w:style w:type="paragraph" w:styleId="TDC4">
    <w:name w:val="toc 4"/>
    <w:basedOn w:val="Normal"/>
    <w:next w:val="Normal"/>
    <w:rsid w:val="007E22A9"/>
    <w:pPr>
      <w:spacing w:after="0" w:line="240" w:lineRule="auto"/>
      <w:ind w:left="660"/>
    </w:pPr>
    <w:rPr>
      <w:rFonts w:ascii="Times New Roman" w:eastAsia="Times New Roman" w:hAnsi="Times New Roman" w:cs="Times New Roman"/>
      <w:sz w:val="18"/>
      <w:szCs w:val="18"/>
      <w:lang w:val="es-ES" w:eastAsia="es-ES"/>
    </w:rPr>
  </w:style>
  <w:style w:type="paragraph" w:styleId="TDC3">
    <w:name w:val="toc 3"/>
    <w:basedOn w:val="Normal"/>
    <w:next w:val="Normal"/>
    <w:uiPriority w:val="39"/>
    <w:qFormat/>
    <w:rsid w:val="007E22A9"/>
    <w:pPr>
      <w:spacing w:after="0" w:line="240" w:lineRule="auto"/>
      <w:ind w:left="440"/>
    </w:pPr>
    <w:rPr>
      <w:rFonts w:ascii="Times New Roman" w:eastAsia="Times New Roman" w:hAnsi="Times New Roman" w:cs="Times New Roman"/>
      <w:i/>
      <w:iCs/>
      <w:sz w:val="20"/>
      <w:szCs w:val="20"/>
      <w:lang w:val="es-ES" w:eastAsia="es-ES"/>
    </w:rPr>
  </w:style>
  <w:style w:type="paragraph" w:styleId="TDC2">
    <w:name w:val="toc 2"/>
    <w:basedOn w:val="Normal"/>
    <w:next w:val="Normal"/>
    <w:uiPriority w:val="39"/>
    <w:qFormat/>
    <w:rsid w:val="007E22A9"/>
    <w:pPr>
      <w:spacing w:after="0" w:line="240" w:lineRule="auto"/>
      <w:ind w:left="220"/>
    </w:pPr>
    <w:rPr>
      <w:rFonts w:ascii="Times New Roman" w:eastAsia="Times New Roman" w:hAnsi="Times New Roman" w:cs="Times New Roman"/>
      <w:smallCaps/>
      <w:sz w:val="20"/>
      <w:szCs w:val="20"/>
      <w:lang w:val="es-ES" w:eastAsia="es-ES"/>
    </w:rPr>
  </w:style>
  <w:style w:type="paragraph" w:styleId="TDC1">
    <w:name w:val="toc 1"/>
    <w:basedOn w:val="Normal"/>
    <w:next w:val="Normal"/>
    <w:uiPriority w:val="39"/>
    <w:qFormat/>
    <w:rsid w:val="007E22A9"/>
    <w:pPr>
      <w:spacing w:before="120" w:after="120" w:line="240" w:lineRule="auto"/>
    </w:pPr>
    <w:rPr>
      <w:rFonts w:ascii="Times New Roman" w:eastAsia="Times New Roman" w:hAnsi="Times New Roman" w:cs="Times New Roman"/>
      <w:b/>
      <w:bCs/>
      <w:caps/>
      <w:sz w:val="20"/>
      <w:szCs w:val="20"/>
      <w:lang w:val="es-ES" w:eastAsia="es-ES"/>
    </w:rPr>
  </w:style>
  <w:style w:type="paragraph" w:customStyle="1" w:styleId="WW-ndice7">
    <w:name w:val="WW-Índice 7"/>
    <w:basedOn w:val="Normal"/>
    <w:next w:val="Normal"/>
    <w:rsid w:val="007E22A9"/>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7E22A9"/>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7E22A9"/>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7E22A9"/>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7E22A9"/>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7E22A9"/>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7E22A9"/>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7E22A9"/>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7E22A9"/>
    <w:rPr>
      <w:rFonts w:ascii="CG Times" w:eastAsia="Times New Roman" w:hAnsi="CG Times" w:cs="LinePrinter"/>
      <w:sz w:val="20"/>
      <w:szCs w:val="20"/>
      <w:lang w:val="es-ES_tradnl" w:eastAsia="ar-SA"/>
    </w:rPr>
  </w:style>
  <w:style w:type="paragraph" w:customStyle="1" w:styleId="numerdic">
    <w:name w:val="numerdic"/>
    <w:basedOn w:val="Normal"/>
    <w:rsid w:val="007E22A9"/>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7E22A9"/>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7E22A9"/>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7E22A9"/>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7E22A9"/>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7E22A9"/>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paragraph" w:customStyle="1" w:styleId="Textodebloque1">
    <w:name w:val="Texto de bloque1"/>
    <w:basedOn w:val="Normal"/>
    <w:rsid w:val="007E22A9"/>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7E22A9"/>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7E22A9"/>
    <w:pPr>
      <w:widowControl w:val="0"/>
      <w:suppressAutoHyphens/>
      <w:spacing w:after="0" w:line="240" w:lineRule="auto"/>
      <w:jc w:val="both"/>
    </w:pPr>
    <w:rPr>
      <w:rFonts w:ascii="Arial" w:eastAsia="Times New Roman" w:hAnsi="Arial" w:cs="Arial"/>
      <w:bCs/>
      <w:kern w:val="1"/>
      <w:sz w:val="20"/>
      <w:szCs w:val="24"/>
      <w:lang w:val="es-ES" w:eastAsia="ar-SA"/>
    </w:rPr>
  </w:style>
  <w:style w:type="paragraph" w:customStyle="1" w:styleId="aTexto">
    <w:name w:val="aTexto"/>
    <w:basedOn w:val="Normal"/>
    <w:rsid w:val="007E22A9"/>
    <w:pPr>
      <w:widowControl w:val="0"/>
      <w:suppressAutoHyphens/>
      <w:spacing w:after="0" w:line="240" w:lineRule="auto"/>
      <w:jc w:val="both"/>
    </w:pPr>
    <w:rPr>
      <w:rFonts w:ascii="Arial" w:eastAsia="Times New Roman" w:hAnsi="Arial" w:cs="Times New Roman"/>
      <w:kern w:val="1"/>
      <w:sz w:val="24"/>
      <w:szCs w:val="20"/>
      <w:lang w:val="en-US" w:eastAsia="ar-SA"/>
    </w:rPr>
  </w:style>
  <w:style w:type="table" w:styleId="Tablaconcuadrcula">
    <w:name w:val="Table Grid"/>
    <w:basedOn w:val="Tablanormal"/>
    <w:uiPriority w:val="59"/>
    <w:rsid w:val="007E22A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E22A9"/>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7E22A9"/>
    <w:rPr>
      <w:rFonts w:ascii="Tahoma" w:eastAsia="Times New Roman" w:hAnsi="Tahoma" w:cs="Times New Roman"/>
      <w:sz w:val="16"/>
      <w:szCs w:val="16"/>
      <w:lang w:val="es-ES" w:eastAsia="es-ES"/>
    </w:rPr>
  </w:style>
  <w:style w:type="character" w:styleId="Refdecomentario">
    <w:name w:val="annotation reference"/>
    <w:rsid w:val="007E22A9"/>
    <w:rPr>
      <w:sz w:val="16"/>
      <w:szCs w:val="16"/>
    </w:rPr>
  </w:style>
  <w:style w:type="paragraph" w:styleId="Textocomentario">
    <w:name w:val="annotation text"/>
    <w:basedOn w:val="Normal"/>
    <w:link w:val="TextocomentarioCar"/>
    <w:rsid w:val="007E22A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7E22A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7E22A9"/>
    <w:rPr>
      <w:b/>
      <w:bCs/>
    </w:rPr>
  </w:style>
  <w:style w:type="character" w:customStyle="1" w:styleId="AsuntodelcomentarioCar">
    <w:name w:val="Asunto del comentario Car"/>
    <w:basedOn w:val="TextocomentarioCar"/>
    <w:link w:val="Asuntodelcomentario"/>
    <w:uiPriority w:val="99"/>
    <w:rsid w:val="007E22A9"/>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7E22A9"/>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7E22A9"/>
    <w:rPr>
      <w:rFonts w:ascii="Arial" w:eastAsia="Times New Roman" w:hAnsi="Arial" w:cs="Times New Roman"/>
      <w:b/>
      <w:sz w:val="24"/>
      <w:szCs w:val="20"/>
      <w:lang w:val="es-ES_tradnl" w:eastAsia="es-ES"/>
    </w:rPr>
  </w:style>
  <w:style w:type="table" w:styleId="Tablaconcuadrcula8">
    <w:name w:val="Table Grid 8"/>
    <w:basedOn w:val="Tablanormal"/>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7E22A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7E22A9"/>
    <w:rPr>
      <w:rFonts w:cs="Times New Roman"/>
    </w:rPr>
  </w:style>
  <w:style w:type="paragraph" w:customStyle="1" w:styleId="noparagraphstyle">
    <w:name w:val="noparagraphstyle"/>
    <w:basedOn w:val="Normal"/>
    <w:rsid w:val="007E22A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7E22A9"/>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99"/>
    <w:qFormat/>
    <w:rsid w:val="007E22A9"/>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7E22A9"/>
    <w:pPr>
      <w:spacing w:after="160" w:line="240" w:lineRule="exact"/>
    </w:pPr>
    <w:rPr>
      <w:rFonts w:ascii="Tahoma" w:eastAsia="MS Mincho" w:hAnsi="Tahoma" w:cs="Tahoma"/>
      <w:sz w:val="20"/>
      <w:szCs w:val="20"/>
      <w:lang w:val="en-US" w:eastAsia="es-ES"/>
    </w:rPr>
  </w:style>
  <w:style w:type="paragraph" w:customStyle="1" w:styleId="CharCharCharChar">
    <w:name w:val="Char Char Char Char"/>
    <w:basedOn w:val="Normal"/>
    <w:rsid w:val="007E22A9"/>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7E22A9"/>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7E22A9"/>
    <w:rPr>
      <w:i/>
      <w:iCs/>
      <w:color w:val="808080"/>
    </w:rPr>
  </w:style>
  <w:style w:type="character" w:styleId="nfasisintenso">
    <w:name w:val="Intense Emphasis"/>
    <w:uiPriority w:val="21"/>
    <w:qFormat/>
    <w:rsid w:val="007E22A9"/>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7E22A9"/>
    <w:rPr>
      <w:rFonts w:ascii="Arial" w:eastAsia="Times New Roman" w:hAnsi="Arial" w:cs="Arial"/>
      <w:sz w:val="20"/>
      <w:szCs w:val="20"/>
      <w:lang w:val="es-ES_tradnl" w:eastAsia="es-ES"/>
    </w:rPr>
  </w:style>
  <w:style w:type="paragraph" w:customStyle="1" w:styleId="Sangra3detNormal">
    <w:name w:val="Sangría 3 de t. Normal"/>
    <w:basedOn w:val="Normal"/>
    <w:rsid w:val="007E22A9"/>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7E22A9"/>
    <w:rPr>
      <w:rFonts w:cs="Times New Roman"/>
      <w:sz w:val="16"/>
      <w:szCs w:val="16"/>
    </w:rPr>
  </w:style>
  <w:style w:type="paragraph" w:customStyle="1" w:styleId="Ttulo3Anexo">
    <w:name w:val="Título 3 Anexo"/>
    <w:basedOn w:val="Normal"/>
    <w:rsid w:val="007E22A9"/>
    <w:pPr>
      <w:keepNext/>
      <w:tabs>
        <w:tab w:val="num" w:pos="1260"/>
      </w:tabs>
      <w:suppressAutoHyphens/>
      <w:spacing w:before="240" w:after="60" w:line="240" w:lineRule="auto"/>
      <w:ind w:left="1260" w:hanging="1260"/>
      <w:jc w:val="both"/>
      <w:outlineLvl w:val="0"/>
    </w:pPr>
    <w:rPr>
      <w:rFonts w:ascii="Arial" w:eastAsia="Calibri" w:hAnsi="Arial" w:cs="Arial"/>
      <w:b/>
      <w:bCs/>
      <w:kern w:val="1"/>
      <w:sz w:val="24"/>
      <w:szCs w:val="24"/>
      <w:lang w:val="es-ES" w:eastAsia="ar-SA"/>
    </w:rPr>
  </w:style>
  <w:style w:type="paragraph" w:styleId="Sinespaciado">
    <w:name w:val="No Spacing"/>
    <w:link w:val="SinespaciadoCar"/>
    <w:uiPriority w:val="1"/>
    <w:qFormat/>
    <w:rsid w:val="007E22A9"/>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7E22A9"/>
    <w:pPr>
      <w:numPr>
        <w:numId w:val="0"/>
      </w:numPr>
      <w:tabs>
        <w:tab w:val="num" w:pos="1260"/>
      </w:tabs>
      <w:suppressAutoHyphens w:val="0"/>
      <w:ind w:left="1260" w:hanging="1260"/>
      <w:jc w:val="both"/>
    </w:pPr>
    <w:rPr>
      <w:rFonts w:cs="Arial"/>
      <w:kern w:val="0"/>
      <w:sz w:val="22"/>
      <w:szCs w:val="22"/>
      <w:lang w:eastAsia="es-ES"/>
    </w:rPr>
  </w:style>
  <w:style w:type="paragraph" w:styleId="Sangra3detindependiente">
    <w:name w:val="Body Text Indent 3"/>
    <w:basedOn w:val="Normal"/>
    <w:link w:val="Sangra3detindependienteCar"/>
    <w:rsid w:val="007E22A9"/>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7E22A9"/>
    <w:rPr>
      <w:rFonts w:ascii="Times New Roman" w:eastAsia="Times New Roman" w:hAnsi="Times New Roman" w:cs="Times New Roman"/>
      <w:sz w:val="16"/>
      <w:szCs w:val="16"/>
      <w:lang w:val="es-ES" w:eastAsia="ar-SA"/>
    </w:rPr>
  </w:style>
  <w:style w:type="character" w:customStyle="1" w:styleId="WW8Num9z2">
    <w:name w:val="WW8Num9z2"/>
    <w:rsid w:val="007E22A9"/>
    <w:rPr>
      <w:rFonts w:ascii="Wingdings" w:hAnsi="Wingdings"/>
    </w:rPr>
  </w:style>
  <w:style w:type="character" w:customStyle="1" w:styleId="WW8Num9z6">
    <w:name w:val="WW8Num9z6"/>
    <w:rsid w:val="007E22A9"/>
    <w:rPr>
      <w:rFonts w:ascii="Symbol" w:hAnsi="Symbol"/>
    </w:rPr>
  </w:style>
  <w:style w:type="character" w:customStyle="1" w:styleId="WW8Num30z1">
    <w:name w:val="WW8Num30z1"/>
    <w:rsid w:val="007E22A9"/>
    <w:rPr>
      <w:b/>
      <w:color w:val="auto"/>
    </w:rPr>
  </w:style>
  <w:style w:type="character" w:customStyle="1" w:styleId="WW8Num7z2">
    <w:name w:val="WW8Num7z2"/>
    <w:rsid w:val="007E22A9"/>
    <w:rPr>
      <w:rFonts w:ascii="Wingdings" w:hAnsi="Wingdings"/>
    </w:rPr>
  </w:style>
  <w:style w:type="character" w:customStyle="1" w:styleId="WW8Num7z6">
    <w:name w:val="WW8Num7z6"/>
    <w:rsid w:val="007E22A9"/>
    <w:rPr>
      <w:rFonts w:ascii="Symbol" w:hAnsi="Symbol"/>
    </w:rPr>
  </w:style>
  <w:style w:type="character" w:customStyle="1" w:styleId="WW8Num26z4">
    <w:name w:val="WW8Num26z4"/>
    <w:rsid w:val="007E22A9"/>
    <w:rPr>
      <w:rFonts w:ascii="Courier New" w:hAnsi="Courier New" w:cs="Courier New"/>
    </w:rPr>
  </w:style>
  <w:style w:type="character" w:customStyle="1" w:styleId="WW8Num27z2">
    <w:name w:val="WW8Num27z2"/>
    <w:rsid w:val="007E22A9"/>
    <w:rPr>
      <w:rFonts w:ascii="Wingdings" w:hAnsi="Wingdings"/>
    </w:rPr>
  </w:style>
  <w:style w:type="character" w:customStyle="1" w:styleId="WW8Num27z6">
    <w:name w:val="WW8Num27z6"/>
    <w:rsid w:val="007E22A9"/>
    <w:rPr>
      <w:rFonts w:ascii="Symbol" w:hAnsi="Symbol"/>
    </w:rPr>
  </w:style>
  <w:style w:type="character" w:customStyle="1" w:styleId="WW8Num28z1">
    <w:name w:val="WW8Num28z1"/>
    <w:rsid w:val="007E22A9"/>
    <w:rPr>
      <w:rFonts w:ascii="Courier New" w:hAnsi="Courier New" w:cs="Courier New"/>
    </w:rPr>
  </w:style>
  <w:style w:type="character" w:customStyle="1" w:styleId="WW8Num28z2">
    <w:name w:val="WW8Num28z2"/>
    <w:rsid w:val="007E22A9"/>
    <w:rPr>
      <w:rFonts w:ascii="Wingdings" w:hAnsi="Wingdings"/>
    </w:rPr>
  </w:style>
  <w:style w:type="character" w:customStyle="1" w:styleId="WW8Num43z2">
    <w:name w:val="WW8Num43z2"/>
    <w:rsid w:val="007E22A9"/>
    <w:rPr>
      <w:rFonts w:ascii="Wingdings" w:hAnsi="Wingdings"/>
    </w:rPr>
  </w:style>
  <w:style w:type="character" w:customStyle="1" w:styleId="WW8Num43z3">
    <w:name w:val="WW8Num43z3"/>
    <w:rsid w:val="007E22A9"/>
    <w:rPr>
      <w:rFonts w:ascii="Symbol" w:hAnsi="Symbol"/>
    </w:rPr>
  </w:style>
  <w:style w:type="character" w:customStyle="1" w:styleId="WW8Num44z1">
    <w:name w:val="WW8Num44z1"/>
    <w:rsid w:val="007E22A9"/>
    <w:rPr>
      <w:rFonts w:ascii="Symbol" w:hAnsi="Symbol"/>
      <w:b/>
    </w:rPr>
  </w:style>
  <w:style w:type="character" w:customStyle="1" w:styleId="WW8Num51z2">
    <w:name w:val="WW8Num51z2"/>
    <w:rsid w:val="007E22A9"/>
    <w:rPr>
      <w:rFonts w:ascii="Wingdings" w:hAnsi="Wingdings"/>
    </w:rPr>
  </w:style>
  <w:style w:type="character" w:customStyle="1" w:styleId="WW8Num52z2">
    <w:name w:val="WW8Num52z2"/>
    <w:rsid w:val="007E22A9"/>
    <w:rPr>
      <w:rFonts w:ascii="Wingdings" w:hAnsi="Wingdings"/>
    </w:rPr>
  </w:style>
  <w:style w:type="character" w:customStyle="1" w:styleId="CarCar1">
    <w:name w:val="Car Car1"/>
    <w:rsid w:val="007E22A9"/>
    <w:rPr>
      <w:rFonts w:ascii="Arial" w:hAnsi="Arial"/>
      <w:b/>
      <w:kern w:val="1"/>
      <w:sz w:val="28"/>
      <w:lang w:val="es-ES_tradnl" w:eastAsia="ar-SA" w:bidi="ar-SA"/>
    </w:rPr>
  </w:style>
  <w:style w:type="character" w:customStyle="1" w:styleId="CarCar2">
    <w:name w:val="Car Car2"/>
    <w:rsid w:val="007E22A9"/>
    <w:rPr>
      <w:sz w:val="24"/>
      <w:szCs w:val="24"/>
      <w:lang w:val="es-ES" w:eastAsia="ar-SA" w:bidi="ar-SA"/>
    </w:rPr>
  </w:style>
  <w:style w:type="character" w:customStyle="1" w:styleId="TextosinformatoCar">
    <w:name w:val="Texto sin formato Car"/>
    <w:link w:val="Textosinformato"/>
    <w:uiPriority w:val="99"/>
    <w:rsid w:val="007E22A9"/>
    <w:rPr>
      <w:lang w:val="es-ES" w:eastAsia="ar-SA"/>
    </w:rPr>
  </w:style>
  <w:style w:type="character" w:customStyle="1" w:styleId="BodyText21Car">
    <w:name w:val="Body Text 21 Car"/>
    <w:rsid w:val="007E22A9"/>
    <w:rPr>
      <w:rFonts w:ascii="Arial" w:hAnsi="Arial"/>
      <w:sz w:val="24"/>
      <w:lang w:val="es-ES_tradnl" w:eastAsia="ar-SA" w:bidi="ar-SA"/>
    </w:rPr>
  </w:style>
  <w:style w:type="paragraph" w:customStyle="1" w:styleId="xl22">
    <w:name w:val="xl22"/>
    <w:basedOn w:val="Normal"/>
    <w:rsid w:val="007E22A9"/>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7E22A9"/>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7E22A9"/>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7E22A9"/>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7E22A9"/>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7E22A9"/>
    <w:pPr>
      <w:suppressAutoHyphens/>
      <w:autoSpaceDE w:val="0"/>
      <w:spacing w:after="0" w:line="240" w:lineRule="auto"/>
      <w:jc w:val="both"/>
    </w:pPr>
    <w:rPr>
      <w:rFonts w:ascii="Arial Narrow" w:eastAsia="Times New Roman" w:hAnsi="Arial Narrow" w:cs="Times New Roman"/>
      <w:sz w:val="24"/>
      <w:szCs w:val="24"/>
      <w:lang w:val="es-ES_tradnl" w:eastAsia="ar-SA"/>
    </w:rPr>
  </w:style>
  <w:style w:type="paragraph" w:customStyle="1" w:styleId="BlockText1">
    <w:name w:val="Block Text1"/>
    <w:basedOn w:val="Normal"/>
    <w:uiPriority w:val="99"/>
    <w:rsid w:val="007E22A9"/>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7E22A9"/>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7E22A9"/>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7E22A9"/>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7E22A9"/>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7E22A9"/>
    <w:pPr>
      <w:widowControl w:val="0"/>
      <w:suppressAutoHyphens/>
      <w:overflowPunct w:val="0"/>
      <w:autoSpaceDE w:val="0"/>
      <w:spacing w:after="0" w:line="240" w:lineRule="auto"/>
      <w:ind w:left="992"/>
      <w:jc w:val="both"/>
      <w:textAlignment w:val="baseline"/>
    </w:pPr>
    <w:rPr>
      <w:rFonts w:ascii="Arial" w:eastAsia="Times New Roman" w:hAnsi="Arial" w:cs="Times New Roman"/>
      <w:sz w:val="24"/>
      <w:szCs w:val="20"/>
      <w:lang w:val="es-ES_tradnl" w:eastAsia="ar-SA"/>
    </w:rPr>
  </w:style>
  <w:style w:type="paragraph" w:customStyle="1" w:styleId="TextoVietas">
    <w:name w:val="Texto Viñetas"/>
    <w:basedOn w:val="Texto0"/>
    <w:rsid w:val="007E22A9"/>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7E22A9"/>
    <w:pPr>
      <w:tabs>
        <w:tab w:val="left" w:pos="1985"/>
      </w:tabs>
      <w:suppressAutoHyphens/>
      <w:spacing w:after="0" w:line="240" w:lineRule="auto"/>
      <w:ind w:left="397" w:hanging="397"/>
    </w:pPr>
    <w:rPr>
      <w:rFonts w:ascii="Arial" w:eastAsia="Times New Roman" w:hAnsi="Arial" w:cs="Times New Roman"/>
      <w:sz w:val="24"/>
      <w:szCs w:val="20"/>
      <w:lang w:val="en-US" w:eastAsia="ar-SA"/>
    </w:rPr>
  </w:style>
  <w:style w:type="paragraph" w:customStyle="1" w:styleId="Option">
    <w:name w:val="Option"/>
    <w:basedOn w:val="Bullet"/>
    <w:rsid w:val="007E22A9"/>
  </w:style>
  <w:style w:type="paragraph" w:customStyle="1" w:styleId="RenglondeTabla">
    <w:name w:val="Renglon de Tabla"/>
    <w:basedOn w:val="Normal"/>
    <w:rsid w:val="007E22A9"/>
    <w:pPr>
      <w:widowControl w:val="0"/>
      <w:suppressAutoHyphens/>
      <w:spacing w:before="60" w:after="60" w:line="240" w:lineRule="auto"/>
      <w:jc w:val="both"/>
    </w:pPr>
    <w:rPr>
      <w:rFonts w:ascii="Arial" w:eastAsia="Times New Roman" w:hAnsi="Arial" w:cs="Times New Roman"/>
      <w:sz w:val="24"/>
      <w:szCs w:val="20"/>
      <w:lang w:val="es-ES" w:eastAsia="ar-SA"/>
    </w:rPr>
  </w:style>
  <w:style w:type="paragraph" w:customStyle="1" w:styleId="Normal2">
    <w:name w:val="Normal+2"/>
    <w:basedOn w:val="Normal"/>
    <w:next w:val="Normal"/>
    <w:rsid w:val="007E22A9"/>
    <w:pPr>
      <w:suppressAutoHyphens/>
      <w:autoSpaceDE w:val="0"/>
      <w:spacing w:after="0" w:line="240" w:lineRule="auto"/>
    </w:pPr>
    <w:rPr>
      <w:rFonts w:ascii="Arial" w:eastAsia="Times New Roman" w:hAnsi="Arial" w:cs="Times New Roman"/>
      <w:sz w:val="24"/>
      <w:szCs w:val="24"/>
      <w:lang w:val="es-ES" w:eastAsia="ar-SA"/>
    </w:rPr>
  </w:style>
  <w:style w:type="paragraph" w:customStyle="1" w:styleId="n1Car">
    <w:name w:val="n1 Car"/>
    <w:basedOn w:val="Normal"/>
    <w:rsid w:val="007E22A9"/>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7E22A9"/>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7E22A9"/>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7E22A9"/>
    <w:pPr>
      <w:tabs>
        <w:tab w:val="right" w:leader="dot" w:pos="17613"/>
      </w:tabs>
      <w:ind w:left="2547"/>
    </w:pPr>
    <w:rPr>
      <w:rFonts w:cs="Tahoma"/>
      <w:szCs w:val="24"/>
    </w:rPr>
  </w:style>
  <w:style w:type="character" w:customStyle="1" w:styleId="CarCar6">
    <w:name w:val="Car Car6"/>
    <w:rsid w:val="007E22A9"/>
    <w:rPr>
      <w:sz w:val="24"/>
      <w:szCs w:val="24"/>
      <w:lang w:val="es-ES" w:eastAsia="ar-SA"/>
    </w:rPr>
  </w:style>
  <w:style w:type="paragraph" w:styleId="Textoindependiente3">
    <w:name w:val="Body Text 3"/>
    <w:basedOn w:val="Normal"/>
    <w:link w:val="Textoindependiente3Car"/>
    <w:rsid w:val="007E22A9"/>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7E22A9"/>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7E22A9"/>
    <w:pPr>
      <w:keepLines/>
      <w:numPr>
        <w:numId w:val="0"/>
      </w:numPr>
      <w:suppressAutoHyphens w:val="0"/>
      <w:spacing w:before="480" w:after="0" w:line="276" w:lineRule="auto"/>
      <w:outlineLvl w:val="9"/>
    </w:pPr>
    <w:rPr>
      <w:rFonts w:ascii="Cambria" w:hAnsi="Cambria"/>
      <w:color w:val="365F91"/>
      <w:sz w:val="28"/>
      <w:szCs w:val="28"/>
    </w:rPr>
  </w:style>
  <w:style w:type="paragraph" w:styleId="Textodebloque">
    <w:name w:val="Block Text"/>
    <w:basedOn w:val="Normal"/>
    <w:rsid w:val="007E22A9"/>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7E22A9"/>
    <w:pPr>
      <w:autoSpaceDE w:val="0"/>
      <w:spacing w:after="0" w:line="240" w:lineRule="auto"/>
      <w:jc w:val="both"/>
    </w:pPr>
    <w:rPr>
      <w:rFonts w:ascii="Arial Narrow" w:eastAsia="Times New Roman" w:hAnsi="Arial Narrow" w:cs="Times New Roman"/>
      <w:sz w:val="24"/>
      <w:szCs w:val="24"/>
      <w:lang w:val="es-ES" w:eastAsia="ar-SA"/>
    </w:rPr>
  </w:style>
  <w:style w:type="paragraph" w:customStyle="1" w:styleId="p25">
    <w:name w:val="p25"/>
    <w:basedOn w:val="Normal"/>
    <w:rsid w:val="007E22A9"/>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7E22A9"/>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7E22A9"/>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7E22A9"/>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7E22A9"/>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7E22A9"/>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7E22A9"/>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E22A9"/>
    <w:rPr>
      <w:rFonts w:ascii="Times New Roman" w:eastAsia="Times New Roman" w:hAnsi="Times New Roman" w:cs="Times New Roman"/>
      <w:sz w:val="24"/>
      <w:szCs w:val="24"/>
      <w:lang w:val="es-ES" w:eastAsia="es-ES"/>
    </w:rPr>
  </w:style>
  <w:style w:type="paragraph" w:styleId="Lista2">
    <w:name w:val="List 2"/>
    <w:basedOn w:val="Normal"/>
    <w:rsid w:val="007E22A9"/>
    <w:pPr>
      <w:spacing w:after="0" w:line="240" w:lineRule="auto"/>
      <w:ind w:left="566" w:hanging="283"/>
    </w:pPr>
    <w:rPr>
      <w:rFonts w:ascii="Times New Roman" w:eastAsia="Times New Roman" w:hAnsi="Times New Roman" w:cs="Times New Roman"/>
      <w:sz w:val="24"/>
      <w:szCs w:val="24"/>
      <w:lang w:val="es-ES" w:eastAsia="es-ES"/>
    </w:rPr>
  </w:style>
  <w:style w:type="paragraph" w:styleId="Epgrafe">
    <w:name w:val="caption"/>
    <w:basedOn w:val="Normal"/>
    <w:next w:val="Normal"/>
    <w:qFormat/>
    <w:rsid w:val="007E22A9"/>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7E22A9"/>
    <w:pPr>
      <w:spacing w:after="0" w:line="240" w:lineRule="auto"/>
      <w:jc w:val="both"/>
    </w:pPr>
    <w:rPr>
      <w:rFonts w:ascii="Arial" w:eastAsia="Times New Roman" w:hAnsi="Arial" w:cs="Arial"/>
      <w:sz w:val="24"/>
      <w:szCs w:val="24"/>
      <w:lang w:val="en-US" w:eastAsia="es-ES"/>
    </w:rPr>
  </w:style>
  <w:style w:type="paragraph" w:styleId="Listaconvietas4">
    <w:name w:val="List Bullet 4"/>
    <w:basedOn w:val="Normal"/>
    <w:rsid w:val="007E22A9"/>
    <w:pPr>
      <w:numPr>
        <w:numId w:val="6"/>
      </w:numPr>
      <w:spacing w:after="0" w:line="240" w:lineRule="auto"/>
    </w:pPr>
    <w:rPr>
      <w:rFonts w:ascii="Times New Roman" w:eastAsia="Times New Roman" w:hAnsi="Times New Roman" w:cs="Times New Roman"/>
      <w:sz w:val="20"/>
      <w:szCs w:val="20"/>
      <w:lang w:val="es-ES" w:eastAsia="es-ES"/>
    </w:rPr>
  </w:style>
  <w:style w:type="paragraph" w:styleId="Lista5">
    <w:name w:val="List 5"/>
    <w:basedOn w:val="Normal"/>
    <w:rsid w:val="007E22A9"/>
    <w:pPr>
      <w:spacing w:after="0" w:line="240" w:lineRule="auto"/>
      <w:ind w:left="1415" w:hanging="283"/>
    </w:pPr>
    <w:rPr>
      <w:rFonts w:ascii="Times New Roman" w:eastAsia="Times New Roman" w:hAnsi="Times New Roman" w:cs="Times New Roman"/>
      <w:sz w:val="24"/>
      <w:szCs w:val="24"/>
      <w:lang w:val="en-US" w:eastAsia="es-ES"/>
    </w:rPr>
  </w:style>
  <w:style w:type="numbering" w:styleId="111111">
    <w:name w:val="Outline List 2"/>
    <w:basedOn w:val="Sinlista"/>
    <w:rsid w:val="007E22A9"/>
  </w:style>
  <w:style w:type="paragraph" w:customStyle="1" w:styleId="p15">
    <w:name w:val="p15"/>
    <w:basedOn w:val="Normal"/>
    <w:rsid w:val="007E22A9"/>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7E22A9"/>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7E22A9"/>
    <w:rPr>
      <w:sz w:val="16"/>
      <w:szCs w:val="16"/>
    </w:rPr>
  </w:style>
  <w:style w:type="character" w:customStyle="1" w:styleId="WW8Num6z3">
    <w:name w:val="WW8Num6z3"/>
    <w:rsid w:val="007E22A9"/>
    <w:rPr>
      <w:rFonts w:ascii="Symbol" w:hAnsi="Symbol"/>
    </w:rPr>
  </w:style>
  <w:style w:type="paragraph" w:customStyle="1" w:styleId="Textoindependiente23">
    <w:name w:val="Texto independiente 23"/>
    <w:basedOn w:val="Normal"/>
    <w:uiPriority w:val="99"/>
    <w:rsid w:val="007E22A9"/>
    <w:pPr>
      <w:suppressAutoHyphens/>
      <w:autoSpaceDE w:val="0"/>
      <w:spacing w:after="0" w:line="240" w:lineRule="auto"/>
      <w:jc w:val="both"/>
    </w:pPr>
    <w:rPr>
      <w:rFonts w:ascii="Arial Narrow" w:eastAsia="Times New Roman" w:hAnsi="Arial Narrow" w:cs="Times New Roman"/>
      <w:sz w:val="24"/>
      <w:szCs w:val="24"/>
      <w:lang w:val="es-ES_tradnl" w:eastAsia="ar-SA"/>
    </w:rPr>
  </w:style>
  <w:style w:type="paragraph" w:customStyle="1" w:styleId="Sangra2detindependiente2">
    <w:name w:val="Sangría 2 de t. independiente2"/>
    <w:basedOn w:val="Normal"/>
    <w:rsid w:val="007E22A9"/>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Lista22">
    <w:name w:val="Lista 22"/>
    <w:basedOn w:val="Normal"/>
    <w:uiPriority w:val="99"/>
    <w:rsid w:val="007E22A9"/>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Epgrafe2">
    <w:name w:val="Epígrafe2"/>
    <w:basedOn w:val="Normal"/>
    <w:next w:val="Normal"/>
    <w:rsid w:val="007E22A9"/>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7E22A9"/>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7E22A9"/>
    <w:pPr>
      <w:suppressAutoHyphens/>
      <w:spacing w:after="0" w:line="240" w:lineRule="auto"/>
      <w:jc w:val="both"/>
    </w:pPr>
    <w:rPr>
      <w:rFonts w:ascii="Arial" w:eastAsia="Times New Roman" w:hAnsi="Arial" w:cs="Arial"/>
      <w:sz w:val="24"/>
      <w:szCs w:val="24"/>
      <w:lang w:val="en-US" w:eastAsia="ar-SA"/>
    </w:rPr>
  </w:style>
  <w:style w:type="paragraph" w:customStyle="1" w:styleId="Listaconvietas42">
    <w:name w:val="Lista con viñetas 42"/>
    <w:basedOn w:val="Normal"/>
    <w:rsid w:val="007E22A9"/>
    <w:pPr>
      <w:tabs>
        <w:tab w:val="num" w:pos="1200"/>
      </w:tabs>
      <w:suppressAutoHyphens/>
      <w:spacing w:after="0" w:line="240" w:lineRule="auto"/>
      <w:ind w:left="1200" w:hanging="840"/>
    </w:pPr>
    <w:rPr>
      <w:rFonts w:ascii="Times New Roman" w:eastAsia="Times New Roman" w:hAnsi="Times New Roman" w:cs="Times New Roman"/>
      <w:sz w:val="20"/>
      <w:szCs w:val="20"/>
      <w:lang w:val="es-ES" w:eastAsia="ar-SA"/>
    </w:rPr>
  </w:style>
  <w:style w:type="paragraph" w:customStyle="1" w:styleId="Lista52">
    <w:name w:val="Lista 52"/>
    <w:basedOn w:val="Normal"/>
    <w:rsid w:val="007E22A9"/>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7E22A9"/>
    <w:pPr>
      <w:suppressAutoHyphens/>
      <w:spacing w:after="0" w:line="240" w:lineRule="auto"/>
      <w:jc w:val="both"/>
    </w:pPr>
    <w:rPr>
      <w:rFonts w:ascii="Arial" w:eastAsia="Times New Roman" w:hAnsi="Arial" w:cs="Arial"/>
      <w:sz w:val="24"/>
      <w:szCs w:val="24"/>
      <w:lang w:val="en-US" w:eastAsia="ar-SA"/>
    </w:rPr>
  </w:style>
  <w:style w:type="paragraph" w:customStyle="1" w:styleId="Listaconvietas41">
    <w:name w:val="Lista con viñetas 41"/>
    <w:basedOn w:val="Normal"/>
    <w:uiPriority w:val="99"/>
    <w:rsid w:val="007E22A9"/>
    <w:pPr>
      <w:tabs>
        <w:tab w:val="left" w:pos="6045"/>
      </w:tabs>
      <w:suppressAutoHyphens/>
      <w:spacing w:after="0" w:line="240" w:lineRule="auto"/>
      <w:ind w:left="1209" w:hanging="360"/>
    </w:pPr>
    <w:rPr>
      <w:rFonts w:ascii="Times New Roman" w:eastAsia="Times New Roman" w:hAnsi="Times New Roman" w:cs="Times New Roman"/>
      <w:sz w:val="20"/>
      <w:szCs w:val="20"/>
      <w:lang w:val="es-ES" w:eastAsia="ar-SA"/>
    </w:rPr>
  </w:style>
  <w:style w:type="paragraph" w:customStyle="1" w:styleId="Lista51">
    <w:name w:val="Lista 51"/>
    <w:basedOn w:val="Normal"/>
    <w:uiPriority w:val="99"/>
    <w:rsid w:val="007E22A9"/>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7E22A9"/>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7E22A9"/>
    <w:pPr>
      <w:shd w:val="clear" w:color="auto" w:fill="000080"/>
      <w:suppressAutoHyphens/>
      <w:spacing w:after="0" w:line="240" w:lineRule="auto"/>
    </w:pPr>
    <w:rPr>
      <w:rFonts w:ascii="Tahoma" w:eastAsia="Times New Roman" w:hAnsi="Tahoma" w:cs="Tahoma"/>
      <w:sz w:val="20"/>
      <w:szCs w:val="20"/>
      <w:lang w:val="es-ES" w:eastAsia="ar-SA"/>
    </w:rPr>
  </w:style>
  <w:style w:type="character" w:customStyle="1" w:styleId="WW8Num7z1">
    <w:name w:val="WW8Num7z1"/>
    <w:uiPriority w:val="99"/>
    <w:rsid w:val="007E22A9"/>
    <w:rPr>
      <w:b/>
    </w:rPr>
  </w:style>
  <w:style w:type="character" w:customStyle="1" w:styleId="WW8Num10z3">
    <w:name w:val="WW8Num10z3"/>
    <w:uiPriority w:val="99"/>
    <w:rsid w:val="007E22A9"/>
    <w:rPr>
      <w:rFonts w:ascii="Symbol" w:hAnsi="Symbol"/>
    </w:rPr>
  </w:style>
  <w:style w:type="character" w:customStyle="1" w:styleId="WW8Num20z3">
    <w:name w:val="WW8Num20z3"/>
    <w:rsid w:val="007E22A9"/>
    <w:rPr>
      <w:rFonts w:ascii="Symbol" w:hAnsi="Symbol"/>
    </w:rPr>
  </w:style>
  <w:style w:type="character" w:styleId="nfasis">
    <w:name w:val="Emphasis"/>
    <w:qFormat/>
    <w:rsid w:val="007E22A9"/>
    <w:rPr>
      <w:rFonts w:cs="Times New Roman"/>
      <w:i/>
      <w:iCs/>
    </w:rPr>
  </w:style>
  <w:style w:type="character" w:customStyle="1" w:styleId="eacep1">
    <w:name w:val="eacep1"/>
    <w:rsid w:val="007E22A9"/>
    <w:rPr>
      <w:color w:val="000000"/>
    </w:rPr>
  </w:style>
  <w:style w:type="character" w:customStyle="1" w:styleId="WW8NumSt3z0">
    <w:name w:val="WW8NumSt3z0"/>
    <w:rsid w:val="007E22A9"/>
    <w:rPr>
      <w:rFonts w:ascii="Symbol" w:hAnsi="Symbol"/>
    </w:rPr>
  </w:style>
  <w:style w:type="character" w:customStyle="1" w:styleId="WW8NumSt4z0">
    <w:name w:val="WW8NumSt4z0"/>
    <w:rsid w:val="007E22A9"/>
    <w:rPr>
      <w:rFonts w:ascii="Symbol" w:hAnsi="Symbol"/>
    </w:rPr>
  </w:style>
  <w:style w:type="paragraph" w:styleId="Listaconvietas5">
    <w:name w:val="List Bullet 5"/>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7E22A9"/>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7E22A9"/>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7E22A9"/>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7E22A9"/>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7E22A9"/>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7E22A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7E22A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7E22A9"/>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7E22A9"/>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7E22A9"/>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7E22A9"/>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7E22A9"/>
    <w:rPr>
      <w:szCs w:val="20"/>
    </w:rPr>
  </w:style>
  <w:style w:type="paragraph" w:customStyle="1" w:styleId="Bullet2">
    <w:name w:val="Bullet 2"/>
    <w:basedOn w:val="Normal"/>
    <w:rsid w:val="007E22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7E22A9"/>
    <w:pPr>
      <w:keepNext/>
      <w:tabs>
        <w:tab w:val="center" w:pos="4513"/>
      </w:tabs>
      <w:spacing w:after="480" w:line="600" w:lineRule="exact"/>
    </w:pPr>
    <w:rPr>
      <w:rFonts w:ascii="Times New Roman" w:eastAsia="Times New Roman" w:hAnsi="Times New Roman" w:cs="Times New Roman"/>
      <w:b/>
      <w:i/>
      <w:sz w:val="60"/>
      <w:szCs w:val="20"/>
      <w:lang w:val="es-ES_tradnl" w:eastAsia="es-ES"/>
    </w:rPr>
  </w:style>
  <w:style w:type="paragraph" w:customStyle="1" w:styleId="GREEN4">
    <w:name w:val="GREEN4"/>
    <w:basedOn w:val="Normal"/>
    <w:uiPriority w:val="99"/>
    <w:rsid w:val="007E22A9"/>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7E22A9"/>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7E22A9"/>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eastAsia="es-ES"/>
    </w:rPr>
  </w:style>
  <w:style w:type="paragraph" w:customStyle="1" w:styleId="Ttulos">
    <w:name w:val="Títulos"/>
    <w:basedOn w:val="Normal"/>
    <w:rsid w:val="007E22A9"/>
    <w:pPr>
      <w:spacing w:after="0" w:line="240" w:lineRule="auto"/>
      <w:jc w:val="both"/>
    </w:pPr>
    <w:rPr>
      <w:rFonts w:ascii="Arial" w:eastAsia="Times New Roman" w:hAnsi="Arial" w:cs="Times New Roman"/>
      <w:sz w:val="24"/>
      <w:szCs w:val="20"/>
      <w:lang w:val="es-ES_tradnl" w:eastAsia="es-ES"/>
    </w:rPr>
  </w:style>
  <w:style w:type="paragraph" w:styleId="Textosinformato">
    <w:name w:val="Plain Text"/>
    <w:basedOn w:val="Normal"/>
    <w:link w:val="TextosinformatoCar"/>
    <w:uiPriority w:val="99"/>
    <w:rsid w:val="007E22A9"/>
    <w:pPr>
      <w:spacing w:after="0" w:line="240" w:lineRule="auto"/>
    </w:pPr>
    <w:rPr>
      <w:lang w:val="es-ES" w:eastAsia="ar-SA"/>
    </w:rPr>
  </w:style>
  <w:style w:type="character" w:customStyle="1" w:styleId="TextosinformatoCar1">
    <w:name w:val="Texto sin formato Car1"/>
    <w:basedOn w:val="Fuentedeprrafopredeter"/>
    <w:semiHidden/>
    <w:rsid w:val="007E22A9"/>
    <w:rPr>
      <w:rFonts w:ascii="Consolas" w:hAnsi="Consolas" w:cs="Consolas"/>
      <w:sz w:val="21"/>
      <w:szCs w:val="21"/>
    </w:rPr>
  </w:style>
  <w:style w:type="paragraph" w:customStyle="1" w:styleId="Level1">
    <w:name w:val="Level 1"/>
    <w:basedOn w:val="Normal"/>
    <w:rsid w:val="007E22A9"/>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eastAsia="es-ES"/>
    </w:rPr>
  </w:style>
  <w:style w:type="paragraph" w:customStyle="1" w:styleId="Indent1">
    <w:name w:val="Indent1"/>
    <w:basedOn w:val="Normal"/>
    <w:rsid w:val="007E22A9"/>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7E22A9"/>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7E22A9"/>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 w:val="24"/>
      <w:szCs w:val="20"/>
      <w:lang w:val="en-GB" w:eastAsia="es-ES"/>
    </w:rPr>
  </w:style>
  <w:style w:type="paragraph" w:customStyle="1" w:styleId="indent3">
    <w:name w:val="indent3"/>
    <w:basedOn w:val="Normal"/>
    <w:rsid w:val="007E22A9"/>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7E22A9"/>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7E22A9"/>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7E22A9"/>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7E22A9"/>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7E22A9"/>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7E22A9"/>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7E22A9"/>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7E22A9"/>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7E22A9"/>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7E22A9"/>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7E22A9"/>
    <w:pPr>
      <w:spacing w:after="160" w:line="240" w:lineRule="exact"/>
    </w:pPr>
    <w:rPr>
      <w:rFonts w:ascii="Tahoma" w:eastAsia="Times New Roman" w:hAnsi="Tahoma" w:cs="Times New Roman"/>
      <w:sz w:val="20"/>
      <w:szCs w:val="20"/>
      <w:lang w:val="en-US" w:eastAsia="es-ES"/>
    </w:rPr>
  </w:style>
  <w:style w:type="numbering" w:customStyle="1" w:styleId="Estilo1">
    <w:name w:val="Estilo1"/>
    <w:rsid w:val="007E22A9"/>
  </w:style>
  <w:style w:type="numbering" w:customStyle="1" w:styleId="111">
    <w:name w:val="1.1.1"/>
    <w:rsid w:val="007E22A9"/>
  </w:style>
  <w:style w:type="character" w:customStyle="1" w:styleId="CarCar13">
    <w:name w:val="Car Car13"/>
    <w:rsid w:val="007E22A9"/>
    <w:rPr>
      <w:rFonts w:ascii="Arial" w:hAnsi="Arial" w:cs="Arial"/>
      <w:lang w:val="es-ES_tradnl" w:eastAsia="ar-SA" w:bidi="ar-SA"/>
    </w:rPr>
  </w:style>
  <w:style w:type="character" w:customStyle="1" w:styleId="CarCar14">
    <w:name w:val="Car Car14"/>
    <w:rsid w:val="007E22A9"/>
    <w:rPr>
      <w:sz w:val="24"/>
      <w:lang w:val="es-ES" w:eastAsia="ar-SA" w:bidi="ar-SA"/>
    </w:rPr>
  </w:style>
  <w:style w:type="character" w:customStyle="1" w:styleId="CarCar12">
    <w:name w:val="Car Car12"/>
    <w:rsid w:val="007E22A9"/>
    <w:rPr>
      <w:b/>
      <w:sz w:val="28"/>
      <w:lang w:val="es-ES" w:eastAsia="ar-SA" w:bidi="ar-SA"/>
    </w:rPr>
  </w:style>
  <w:style w:type="character" w:customStyle="1" w:styleId="CarCar17">
    <w:name w:val="Car Car17"/>
    <w:rsid w:val="007E22A9"/>
    <w:rPr>
      <w:rFonts w:ascii="Times New Roman" w:eastAsia="Times New Roman" w:hAnsi="Times New Roman" w:cs="Times New Roman"/>
      <w:sz w:val="24"/>
      <w:szCs w:val="20"/>
      <w:lang w:eastAsia="ar-SA"/>
    </w:rPr>
  </w:style>
  <w:style w:type="character" w:customStyle="1" w:styleId="CarCar16">
    <w:name w:val="Car Car16"/>
    <w:rsid w:val="007E22A9"/>
    <w:rPr>
      <w:rFonts w:ascii="Arial" w:eastAsia="Times New Roman" w:hAnsi="Arial" w:cs="Arial"/>
      <w:sz w:val="20"/>
      <w:szCs w:val="20"/>
      <w:lang w:val="es-ES_tradnl" w:eastAsia="ar-SA"/>
    </w:rPr>
  </w:style>
  <w:style w:type="character" w:customStyle="1" w:styleId="CarCar15">
    <w:name w:val="Car Car15"/>
    <w:rsid w:val="007E22A9"/>
    <w:rPr>
      <w:rFonts w:ascii="Times New Roman" w:eastAsia="Times New Roman" w:hAnsi="Times New Roman" w:cs="Times New Roman"/>
      <w:b/>
      <w:sz w:val="28"/>
      <w:szCs w:val="20"/>
      <w:lang w:eastAsia="ar-SA"/>
    </w:rPr>
  </w:style>
  <w:style w:type="character" w:customStyle="1" w:styleId="CarCar10">
    <w:name w:val="Car Car10"/>
    <w:semiHidden/>
    <w:rsid w:val="007E22A9"/>
    <w:rPr>
      <w:rFonts w:ascii="Times New Roman" w:eastAsia="Times New Roman" w:hAnsi="Times New Roman" w:cs="Times New Roman"/>
      <w:sz w:val="20"/>
      <w:szCs w:val="20"/>
      <w:lang w:eastAsia="ar-SA"/>
    </w:rPr>
  </w:style>
  <w:style w:type="character" w:customStyle="1" w:styleId="CarCar8">
    <w:name w:val="Car Car8"/>
    <w:rsid w:val="007E22A9"/>
    <w:rPr>
      <w:sz w:val="24"/>
      <w:lang w:val="es-ES" w:eastAsia="ar-SA" w:bidi="ar-SA"/>
    </w:rPr>
  </w:style>
  <w:style w:type="paragraph" w:customStyle="1" w:styleId="Textoindependiente26">
    <w:name w:val="Texto independiente 26"/>
    <w:basedOn w:val="Normal"/>
    <w:rsid w:val="007E22A9"/>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7E22A9"/>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1">
    <w:name w:val="xl9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2">
    <w:name w:val="xl9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93">
    <w:name w:val="xl9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4">
    <w:name w:val="xl9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MX"/>
    </w:rPr>
  </w:style>
  <w:style w:type="paragraph" w:customStyle="1" w:styleId="xl95">
    <w:name w:val="xl9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96">
    <w:name w:val="xl9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97">
    <w:name w:val="xl9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98">
    <w:name w:val="xl9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99">
    <w:name w:val="xl9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00">
    <w:name w:val="xl10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1">
    <w:name w:val="xl10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2">
    <w:name w:val="xl10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03">
    <w:name w:val="xl10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104">
    <w:name w:val="xl10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5">
    <w:name w:val="xl10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6">
    <w:name w:val="xl10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7">
    <w:name w:val="xl10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08">
    <w:name w:val="xl10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09">
    <w:name w:val="xl10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s-ES" w:eastAsia="es-MX"/>
    </w:rPr>
  </w:style>
  <w:style w:type="paragraph" w:customStyle="1" w:styleId="xl110">
    <w:name w:val="xl11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11">
    <w:name w:val="xl11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val="es-ES" w:eastAsia="es-MX"/>
    </w:rPr>
  </w:style>
  <w:style w:type="paragraph" w:customStyle="1" w:styleId="xl112">
    <w:name w:val="xl11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13">
    <w:name w:val="xl11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114">
    <w:name w:val="xl11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val="es-ES" w:eastAsia="es-MX"/>
    </w:rPr>
  </w:style>
  <w:style w:type="paragraph" w:customStyle="1" w:styleId="xl115">
    <w:name w:val="xl11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val="es-ES" w:eastAsia="es-MX"/>
    </w:rPr>
  </w:style>
  <w:style w:type="paragraph" w:customStyle="1" w:styleId="xl116">
    <w:name w:val="xl11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val="es-ES" w:eastAsia="es-MX"/>
    </w:rPr>
  </w:style>
  <w:style w:type="paragraph" w:customStyle="1" w:styleId="xl117">
    <w:name w:val="xl11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18">
    <w:name w:val="xl11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val="es-ES" w:eastAsia="es-MX"/>
    </w:rPr>
  </w:style>
  <w:style w:type="paragraph" w:customStyle="1" w:styleId="xl119">
    <w:name w:val="xl11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20">
    <w:name w:val="xl120"/>
    <w:basedOn w:val="Normal"/>
    <w:rsid w:val="007E22A9"/>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val="es-ES" w:eastAsia="es-MX"/>
    </w:rPr>
  </w:style>
  <w:style w:type="paragraph" w:customStyle="1" w:styleId="xl121">
    <w:name w:val="xl12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MX"/>
    </w:rPr>
  </w:style>
  <w:style w:type="paragraph" w:customStyle="1" w:styleId="xl122">
    <w:name w:val="xl12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3">
    <w:name w:val="xl123"/>
    <w:basedOn w:val="Normal"/>
    <w:rsid w:val="007E22A9"/>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paragraph" w:customStyle="1" w:styleId="xl124">
    <w:name w:val="xl12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5">
    <w:name w:val="xl125"/>
    <w:basedOn w:val="Normal"/>
    <w:rsid w:val="007E22A9"/>
    <w:pPr>
      <w:spacing w:before="100" w:beforeAutospacing="1" w:after="100" w:afterAutospacing="1" w:line="240" w:lineRule="auto"/>
    </w:pPr>
    <w:rPr>
      <w:rFonts w:ascii="Arial" w:eastAsia="Times New Roman" w:hAnsi="Arial" w:cs="Arial"/>
      <w:sz w:val="24"/>
      <w:szCs w:val="24"/>
      <w:lang w:val="es-ES" w:eastAsia="es-MX"/>
    </w:rPr>
  </w:style>
  <w:style w:type="paragraph" w:customStyle="1" w:styleId="xl126">
    <w:name w:val="xl12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27">
    <w:name w:val="xl12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8">
    <w:name w:val="xl12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29">
    <w:name w:val="xl12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0">
    <w:name w:val="xl130"/>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s-ES" w:eastAsia="es-MX"/>
    </w:rPr>
  </w:style>
  <w:style w:type="paragraph" w:customStyle="1" w:styleId="xl131">
    <w:name w:val="xl131"/>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2">
    <w:name w:val="xl132"/>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val="es-ES" w:eastAsia="es-MX"/>
    </w:rPr>
  </w:style>
  <w:style w:type="paragraph" w:customStyle="1" w:styleId="xl133">
    <w:name w:val="xl133"/>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4">
    <w:name w:val="xl134"/>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35">
    <w:name w:val="xl135"/>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6">
    <w:name w:val="xl136"/>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37">
    <w:name w:val="xl137"/>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val="es-ES" w:eastAsia="es-MX"/>
    </w:rPr>
  </w:style>
  <w:style w:type="paragraph" w:customStyle="1" w:styleId="xl138">
    <w:name w:val="xl138"/>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xl139">
    <w:name w:val="xl139"/>
    <w:basedOn w:val="Normal"/>
    <w:rsid w:val="007E2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val="es-ES" w:eastAsia="es-MX"/>
    </w:rPr>
  </w:style>
  <w:style w:type="paragraph" w:customStyle="1" w:styleId="Textodeglobo2">
    <w:name w:val="Texto de globo2"/>
    <w:basedOn w:val="Normal"/>
    <w:uiPriority w:val="99"/>
    <w:rsid w:val="007E22A9"/>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7E22A9"/>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7E22A9"/>
    <w:pPr>
      <w:suppressAutoHyphens w:val="0"/>
      <w:ind w:left="1670" w:hanging="432"/>
    </w:pPr>
    <w:rPr>
      <w:rFonts w:cs="Arial"/>
      <w:szCs w:val="18"/>
      <w:lang w:eastAsia="es-ES"/>
    </w:rPr>
  </w:style>
  <w:style w:type="character" w:customStyle="1" w:styleId="WW8Num13z1">
    <w:name w:val="WW8Num13z1"/>
    <w:rsid w:val="007E22A9"/>
    <w:rPr>
      <w:rFonts w:ascii="Courier New" w:hAnsi="Courier New" w:cs="Courier New"/>
    </w:rPr>
  </w:style>
  <w:style w:type="character" w:customStyle="1" w:styleId="WW8Num13z2">
    <w:name w:val="WW8Num13z2"/>
    <w:rsid w:val="007E22A9"/>
    <w:rPr>
      <w:rFonts w:ascii="Wingdings" w:hAnsi="Wingdings"/>
    </w:rPr>
  </w:style>
  <w:style w:type="character" w:customStyle="1" w:styleId="WW8Num14z3">
    <w:name w:val="WW8Num14z3"/>
    <w:rsid w:val="007E22A9"/>
    <w:rPr>
      <w:rFonts w:ascii="Symbol" w:hAnsi="Symbol"/>
    </w:rPr>
  </w:style>
  <w:style w:type="character" w:customStyle="1" w:styleId="WW8Num16z3">
    <w:name w:val="WW8Num16z3"/>
    <w:rsid w:val="007E22A9"/>
    <w:rPr>
      <w:rFonts w:ascii="Symbol" w:hAnsi="Symbol"/>
    </w:rPr>
  </w:style>
  <w:style w:type="character" w:customStyle="1" w:styleId="WW8Num18z3">
    <w:name w:val="WW8Num18z3"/>
    <w:rsid w:val="007E22A9"/>
    <w:rPr>
      <w:rFonts w:ascii="Symbol" w:hAnsi="Symbol"/>
    </w:rPr>
  </w:style>
  <w:style w:type="character" w:customStyle="1" w:styleId="WW8Num18z4">
    <w:name w:val="WW8Num18z4"/>
    <w:rsid w:val="007E22A9"/>
    <w:rPr>
      <w:rFonts w:ascii="Courier New" w:hAnsi="Courier New" w:cs="Courier New"/>
    </w:rPr>
  </w:style>
  <w:style w:type="character" w:styleId="Nmerodelnea">
    <w:name w:val="line number"/>
    <w:rsid w:val="007E22A9"/>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E22A9"/>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7E22A9"/>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7E22A9"/>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7E22A9"/>
    <w:pPr>
      <w:jc w:val="center"/>
    </w:pPr>
    <w:rPr>
      <w:b/>
      <w:bCs/>
    </w:rPr>
  </w:style>
  <w:style w:type="paragraph" w:customStyle="1" w:styleId="font5">
    <w:name w:val="font5"/>
    <w:basedOn w:val="Normal"/>
    <w:rsid w:val="007E22A9"/>
    <w:pPr>
      <w:spacing w:before="100" w:beforeAutospacing="1" w:after="100" w:afterAutospacing="1" w:line="240" w:lineRule="auto"/>
    </w:pPr>
    <w:rPr>
      <w:rFonts w:ascii="Arial Narrow" w:eastAsia="Times New Roman" w:hAnsi="Arial Narrow" w:cs="Times New Roman"/>
      <w:sz w:val="16"/>
      <w:szCs w:val="16"/>
      <w:lang w:val="es-ES" w:eastAsia="es-MX"/>
    </w:rPr>
  </w:style>
  <w:style w:type="character" w:customStyle="1" w:styleId="searchmatch">
    <w:name w:val="searchmatch"/>
    <w:rsid w:val="007E22A9"/>
  </w:style>
  <w:style w:type="character" w:customStyle="1" w:styleId="Ttulo1Car1">
    <w:name w:val="Título 1 Car1"/>
    <w:aliases w:val="Headline Car1,H1 Car,h1 Car,II+ Car,I Car,Document Header1 Car,Chapter Car,heading 1 Car,Titulo 1 Car,Section Heading Car,Part Car"/>
    <w:rsid w:val="007E22A9"/>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7E22A9"/>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7E22A9"/>
  </w:style>
  <w:style w:type="numbering" w:customStyle="1" w:styleId="1111111">
    <w:name w:val="1 / 1.1 / 1.1.11"/>
    <w:basedOn w:val="Sinlista"/>
    <w:next w:val="111111"/>
    <w:semiHidden/>
    <w:unhideWhenUsed/>
    <w:rsid w:val="007E22A9"/>
  </w:style>
  <w:style w:type="numbering" w:customStyle="1" w:styleId="1111">
    <w:name w:val="1.1.11"/>
    <w:rsid w:val="007E22A9"/>
  </w:style>
  <w:style w:type="table" w:customStyle="1" w:styleId="Tablaconcolumnas22">
    <w:name w:val="Tabla con columnas 22"/>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7E22A9"/>
  </w:style>
  <w:style w:type="numbering" w:customStyle="1" w:styleId="1111112">
    <w:name w:val="1 / 1.1 / 1.1.12"/>
    <w:basedOn w:val="Sinlista"/>
    <w:next w:val="111111"/>
    <w:semiHidden/>
    <w:unhideWhenUsed/>
    <w:rsid w:val="007E22A9"/>
  </w:style>
  <w:style w:type="numbering" w:customStyle="1" w:styleId="1112">
    <w:name w:val="1.1.12"/>
    <w:rsid w:val="007E22A9"/>
  </w:style>
  <w:style w:type="character" w:customStyle="1" w:styleId="WW8Num37z1">
    <w:name w:val="WW8Num37z1"/>
    <w:uiPriority w:val="99"/>
    <w:rsid w:val="007E22A9"/>
    <w:rPr>
      <w:rFonts w:ascii="Courier New" w:hAnsi="Courier New" w:cs="Courier New"/>
    </w:rPr>
  </w:style>
  <w:style w:type="character" w:customStyle="1" w:styleId="WW8Num37z2">
    <w:name w:val="WW8Num37z2"/>
    <w:uiPriority w:val="99"/>
    <w:rsid w:val="007E22A9"/>
    <w:rPr>
      <w:rFonts w:ascii="Wingdings" w:hAnsi="Wingdings"/>
    </w:rPr>
  </w:style>
  <w:style w:type="paragraph" w:customStyle="1" w:styleId="Encabezado6">
    <w:name w:val="Encabezado6"/>
    <w:basedOn w:val="Normal"/>
    <w:next w:val="Textoindependiente"/>
    <w:uiPriority w:val="99"/>
    <w:rsid w:val="007E22A9"/>
    <w:pPr>
      <w:keepNext/>
      <w:suppressAutoHyphens/>
      <w:spacing w:before="240" w:after="120" w:line="240" w:lineRule="auto"/>
    </w:pPr>
    <w:rPr>
      <w:rFonts w:ascii="Arial" w:eastAsia="MS Mincho" w:hAnsi="Arial" w:cs="Tahoma"/>
      <w:sz w:val="28"/>
      <w:szCs w:val="28"/>
      <w:lang w:val="es-ES" w:eastAsia="ar-SA"/>
    </w:rPr>
  </w:style>
  <w:style w:type="table" w:customStyle="1" w:styleId="Tablaconcuadrcula1">
    <w:name w:val="Tabla con cuadrícula1"/>
    <w:basedOn w:val="Tablanormal"/>
    <w:next w:val="Tablaconcuadrcula"/>
    <w:uiPriority w:val="99"/>
    <w:rsid w:val="007E22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99"/>
    <w:rsid w:val="007E22A9"/>
    <w:rPr>
      <w:rFonts w:ascii="Times New Roman" w:eastAsia="Times New Roman" w:hAnsi="Times New Roman" w:cs="Times New Roman"/>
      <w:sz w:val="24"/>
      <w:szCs w:val="24"/>
      <w:lang w:val="es-ES" w:eastAsia="es-ES"/>
    </w:rPr>
  </w:style>
  <w:style w:type="paragraph" w:customStyle="1" w:styleId="Default">
    <w:name w:val="Default"/>
    <w:rsid w:val="007E22A9"/>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7E22A9"/>
    <w:pPr>
      <w:spacing w:after="0" w:line="240" w:lineRule="auto"/>
      <w:ind w:left="720"/>
      <w:jc w:val="both"/>
    </w:pPr>
    <w:rPr>
      <w:rFonts w:ascii="Calibri" w:eastAsia="Times New Roman" w:hAnsi="Calibri" w:cs="Times New Roman"/>
      <w:sz w:val="24"/>
      <w:szCs w:val="24"/>
      <w:lang w:val="es-ES" w:eastAsia="ar-SA"/>
    </w:rPr>
  </w:style>
  <w:style w:type="paragraph" w:styleId="Listaconvietas">
    <w:name w:val="List Bullet"/>
    <w:basedOn w:val="Normal"/>
    <w:uiPriority w:val="99"/>
    <w:rsid w:val="007E22A9"/>
    <w:pPr>
      <w:tabs>
        <w:tab w:val="num" w:pos="420"/>
      </w:tabs>
      <w:spacing w:after="0" w:line="360" w:lineRule="auto"/>
      <w:ind w:left="420" w:hanging="420"/>
      <w:jc w:val="both"/>
    </w:pPr>
    <w:rPr>
      <w:rFonts w:ascii="Arial" w:eastAsia="Times New Roman" w:hAnsi="Arial" w:cs="Times New Roman"/>
      <w:sz w:val="20"/>
      <w:szCs w:val="20"/>
      <w:lang w:val="es-ES" w:eastAsia="es-ES"/>
    </w:rPr>
  </w:style>
  <w:style w:type="paragraph" w:styleId="Revisin">
    <w:name w:val="Revision"/>
    <w:hidden/>
    <w:semiHidden/>
    <w:rsid w:val="007E22A9"/>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7E22A9"/>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7E22A9"/>
    <w:pPr>
      <w:spacing w:after="0" w:line="240" w:lineRule="auto"/>
      <w:ind w:right="45"/>
      <w:jc w:val="both"/>
    </w:pPr>
    <w:rPr>
      <w:rFonts w:ascii="Arial" w:eastAsia="Times New Roman" w:hAnsi="Arial" w:cs="Times New Roman"/>
      <w:bCs/>
      <w:color w:val="000000"/>
      <w:sz w:val="24"/>
      <w:szCs w:val="24"/>
      <w:lang w:val="es-ES" w:eastAsia="es-ES"/>
    </w:rPr>
  </w:style>
  <w:style w:type="numbering" w:customStyle="1" w:styleId="Sinlista111">
    <w:name w:val="Sin lista111"/>
    <w:next w:val="Sinlista"/>
    <w:uiPriority w:val="99"/>
    <w:semiHidden/>
    <w:unhideWhenUsed/>
    <w:rsid w:val="007E22A9"/>
  </w:style>
  <w:style w:type="paragraph" w:customStyle="1" w:styleId="p0">
    <w:name w:val="p0"/>
    <w:basedOn w:val="Normal"/>
    <w:rsid w:val="007E22A9"/>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val="es-ES" w:eastAsia="es-MX"/>
    </w:rPr>
  </w:style>
  <w:style w:type="paragraph" w:customStyle="1" w:styleId="c2">
    <w:name w:val="c2"/>
    <w:basedOn w:val="Normal"/>
    <w:rsid w:val="007E22A9"/>
    <w:pPr>
      <w:widowControl w:val="0"/>
      <w:autoSpaceDE w:val="0"/>
      <w:autoSpaceDN w:val="0"/>
      <w:adjustRightInd w:val="0"/>
      <w:spacing w:after="0" w:line="240" w:lineRule="atLeast"/>
      <w:jc w:val="center"/>
    </w:pPr>
    <w:rPr>
      <w:rFonts w:ascii="Arial" w:eastAsia="Times New Roman" w:hAnsi="Arial" w:cs="Arial"/>
      <w:sz w:val="24"/>
      <w:szCs w:val="24"/>
      <w:lang w:val="es-ES" w:eastAsia="es-MX"/>
    </w:rPr>
  </w:style>
  <w:style w:type="numbering" w:customStyle="1" w:styleId="Sinlista2">
    <w:name w:val="Sin lista2"/>
    <w:next w:val="Sinlista"/>
    <w:uiPriority w:val="99"/>
    <w:semiHidden/>
    <w:unhideWhenUsed/>
    <w:rsid w:val="007E22A9"/>
  </w:style>
  <w:style w:type="numbering" w:customStyle="1" w:styleId="Sinlista3">
    <w:name w:val="Sin lista3"/>
    <w:next w:val="Sinlista"/>
    <w:uiPriority w:val="99"/>
    <w:semiHidden/>
    <w:unhideWhenUsed/>
    <w:rsid w:val="007E22A9"/>
  </w:style>
  <w:style w:type="table" w:customStyle="1" w:styleId="Tablaconcuadrcula2">
    <w:name w:val="Tabla con cuadrícula2"/>
    <w:basedOn w:val="Tablanormal"/>
    <w:next w:val="Tablaconcuadrcula"/>
    <w:uiPriority w:val="59"/>
    <w:rsid w:val="007E22A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7E22A9"/>
    <w:pPr>
      <w:numPr>
        <w:numId w:val="7"/>
      </w:numPr>
    </w:pPr>
  </w:style>
  <w:style w:type="numbering" w:customStyle="1" w:styleId="Estilo13">
    <w:name w:val="Estilo13"/>
    <w:rsid w:val="007E22A9"/>
    <w:pPr>
      <w:numPr>
        <w:numId w:val="9"/>
      </w:numPr>
    </w:pPr>
  </w:style>
  <w:style w:type="numbering" w:customStyle="1" w:styleId="1113">
    <w:name w:val="1.1.13"/>
    <w:rsid w:val="007E22A9"/>
    <w:pPr>
      <w:numPr>
        <w:numId w:val="8"/>
      </w:numPr>
    </w:pPr>
  </w:style>
  <w:style w:type="table" w:customStyle="1" w:styleId="Tablaconcolumnas211">
    <w:name w:val="Tabla con columnas 211"/>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7E22A9"/>
  </w:style>
  <w:style w:type="numbering" w:customStyle="1" w:styleId="11111111">
    <w:name w:val="1 / 1.1 / 1.1.111"/>
    <w:basedOn w:val="Sinlista"/>
    <w:next w:val="111111"/>
    <w:semiHidden/>
    <w:unhideWhenUsed/>
    <w:rsid w:val="007E22A9"/>
  </w:style>
  <w:style w:type="numbering" w:customStyle="1" w:styleId="11111">
    <w:name w:val="1.1.111"/>
    <w:rsid w:val="007E22A9"/>
  </w:style>
  <w:style w:type="table" w:customStyle="1" w:styleId="Tablaconcolumnas221">
    <w:name w:val="Tabla con columnas 221"/>
    <w:basedOn w:val="Tablanormal"/>
    <w:next w:val="Tablaconcolumnas2"/>
    <w:semiHidden/>
    <w:unhideWhenUsed/>
    <w:rsid w:val="007E22A9"/>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7E22A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7E22A9"/>
    <w:pPr>
      <w:numPr>
        <w:numId w:val="4"/>
      </w:numPr>
    </w:pPr>
  </w:style>
  <w:style w:type="numbering" w:customStyle="1" w:styleId="11111121">
    <w:name w:val="1 / 1.1 / 1.1.121"/>
    <w:basedOn w:val="Sinlista"/>
    <w:next w:val="111111"/>
    <w:semiHidden/>
    <w:unhideWhenUsed/>
    <w:rsid w:val="007E22A9"/>
  </w:style>
  <w:style w:type="numbering" w:customStyle="1" w:styleId="11121">
    <w:name w:val="1.1.121"/>
    <w:rsid w:val="007E22A9"/>
  </w:style>
  <w:style w:type="table" w:customStyle="1" w:styleId="Tablaconcuadrcula11">
    <w:name w:val="Tabla con cuadrícula11"/>
    <w:basedOn w:val="Tablanormal"/>
    <w:next w:val="Tablaconcuadrcula"/>
    <w:uiPriority w:val="59"/>
    <w:rsid w:val="007E22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7E22A9"/>
  </w:style>
  <w:style w:type="numbering" w:customStyle="1" w:styleId="Sinlista21">
    <w:name w:val="Sin lista21"/>
    <w:next w:val="Sinlista"/>
    <w:uiPriority w:val="99"/>
    <w:semiHidden/>
    <w:unhideWhenUsed/>
    <w:rsid w:val="007E22A9"/>
  </w:style>
  <w:style w:type="numbering" w:customStyle="1" w:styleId="Sinlista4">
    <w:name w:val="Sin lista4"/>
    <w:next w:val="Sinlista"/>
    <w:uiPriority w:val="99"/>
    <w:semiHidden/>
    <w:unhideWhenUsed/>
    <w:rsid w:val="007E22A9"/>
  </w:style>
  <w:style w:type="numbering" w:customStyle="1" w:styleId="1111114">
    <w:name w:val="1 / 1.1 / 1.1.14"/>
    <w:basedOn w:val="Sinlista"/>
    <w:next w:val="111111"/>
    <w:rsid w:val="007E22A9"/>
  </w:style>
  <w:style w:type="numbering" w:customStyle="1" w:styleId="Estilo14">
    <w:name w:val="Estilo14"/>
    <w:rsid w:val="007E22A9"/>
  </w:style>
  <w:style w:type="numbering" w:customStyle="1" w:styleId="1114">
    <w:name w:val="1.1.14"/>
    <w:rsid w:val="007E22A9"/>
  </w:style>
  <w:style w:type="numbering" w:customStyle="1" w:styleId="Estilo112">
    <w:name w:val="Estilo112"/>
    <w:rsid w:val="007E22A9"/>
  </w:style>
  <w:style w:type="numbering" w:customStyle="1" w:styleId="11111112">
    <w:name w:val="1 / 1.1 / 1.1.112"/>
    <w:basedOn w:val="Sinlista"/>
    <w:next w:val="111111"/>
    <w:semiHidden/>
    <w:unhideWhenUsed/>
    <w:rsid w:val="007E22A9"/>
  </w:style>
  <w:style w:type="numbering" w:customStyle="1" w:styleId="11112">
    <w:name w:val="1.1.112"/>
    <w:rsid w:val="007E22A9"/>
  </w:style>
  <w:style w:type="numbering" w:customStyle="1" w:styleId="Estilo122">
    <w:name w:val="Estilo122"/>
    <w:rsid w:val="007E22A9"/>
  </w:style>
  <w:style w:type="numbering" w:customStyle="1" w:styleId="11111122">
    <w:name w:val="1 / 1.1 / 1.1.122"/>
    <w:basedOn w:val="Sinlista"/>
    <w:next w:val="111111"/>
    <w:semiHidden/>
    <w:unhideWhenUsed/>
    <w:rsid w:val="007E22A9"/>
  </w:style>
  <w:style w:type="numbering" w:customStyle="1" w:styleId="11122">
    <w:name w:val="1.1.122"/>
    <w:rsid w:val="007E22A9"/>
  </w:style>
  <w:style w:type="numbering" w:customStyle="1" w:styleId="Sinlista13">
    <w:name w:val="Sin lista13"/>
    <w:next w:val="Sinlista"/>
    <w:uiPriority w:val="99"/>
    <w:semiHidden/>
    <w:unhideWhenUsed/>
    <w:rsid w:val="007E22A9"/>
  </w:style>
  <w:style w:type="numbering" w:customStyle="1" w:styleId="Sinlista22">
    <w:name w:val="Sin lista22"/>
    <w:next w:val="Sinlista"/>
    <w:uiPriority w:val="99"/>
    <w:semiHidden/>
    <w:unhideWhenUsed/>
    <w:rsid w:val="007E22A9"/>
  </w:style>
  <w:style w:type="numbering" w:customStyle="1" w:styleId="Sinlista5">
    <w:name w:val="Sin lista5"/>
    <w:next w:val="Sinlista"/>
    <w:uiPriority w:val="99"/>
    <w:semiHidden/>
    <w:unhideWhenUsed/>
    <w:rsid w:val="007E22A9"/>
  </w:style>
  <w:style w:type="numbering" w:customStyle="1" w:styleId="1111115">
    <w:name w:val="1 / 1.1 / 1.1.15"/>
    <w:basedOn w:val="Sinlista"/>
    <w:next w:val="111111"/>
    <w:rsid w:val="007E22A9"/>
    <w:pPr>
      <w:numPr>
        <w:numId w:val="10"/>
      </w:numPr>
    </w:pPr>
  </w:style>
  <w:style w:type="numbering" w:customStyle="1" w:styleId="Estilo15">
    <w:name w:val="Estilo15"/>
    <w:rsid w:val="007E22A9"/>
    <w:pPr>
      <w:numPr>
        <w:numId w:val="12"/>
      </w:numPr>
    </w:pPr>
  </w:style>
  <w:style w:type="numbering" w:customStyle="1" w:styleId="1115">
    <w:name w:val="1.1.15"/>
    <w:rsid w:val="007E22A9"/>
    <w:pPr>
      <w:numPr>
        <w:numId w:val="11"/>
      </w:numPr>
    </w:pPr>
  </w:style>
  <w:style w:type="numbering" w:customStyle="1" w:styleId="Estilo113">
    <w:name w:val="Estilo113"/>
    <w:rsid w:val="007E22A9"/>
  </w:style>
  <w:style w:type="numbering" w:customStyle="1" w:styleId="11111113">
    <w:name w:val="1 / 1.1 / 1.1.113"/>
    <w:basedOn w:val="Sinlista"/>
    <w:next w:val="111111"/>
    <w:semiHidden/>
    <w:unhideWhenUsed/>
    <w:rsid w:val="007E22A9"/>
  </w:style>
  <w:style w:type="numbering" w:customStyle="1" w:styleId="11113">
    <w:name w:val="1.1.113"/>
    <w:rsid w:val="007E22A9"/>
  </w:style>
  <w:style w:type="numbering" w:customStyle="1" w:styleId="Estilo123">
    <w:name w:val="Estilo123"/>
    <w:rsid w:val="007E22A9"/>
    <w:pPr>
      <w:numPr>
        <w:numId w:val="5"/>
      </w:numPr>
    </w:pPr>
  </w:style>
  <w:style w:type="numbering" w:customStyle="1" w:styleId="11111123">
    <w:name w:val="1 / 1.1 / 1.1.123"/>
    <w:basedOn w:val="Sinlista"/>
    <w:next w:val="111111"/>
    <w:semiHidden/>
    <w:unhideWhenUsed/>
    <w:rsid w:val="007E22A9"/>
    <w:pPr>
      <w:numPr>
        <w:numId w:val="13"/>
      </w:numPr>
    </w:pPr>
  </w:style>
  <w:style w:type="numbering" w:customStyle="1" w:styleId="11123">
    <w:name w:val="1.1.123"/>
    <w:rsid w:val="007E22A9"/>
    <w:pPr>
      <w:numPr>
        <w:numId w:val="14"/>
      </w:numPr>
    </w:pPr>
  </w:style>
  <w:style w:type="numbering" w:customStyle="1" w:styleId="Sinlista14">
    <w:name w:val="Sin lista14"/>
    <w:next w:val="Sinlista"/>
    <w:uiPriority w:val="99"/>
    <w:semiHidden/>
    <w:unhideWhenUsed/>
    <w:rsid w:val="007E22A9"/>
  </w:style>
  <w:style w:type="numbering" w:customStyle="1" w:styleId="Sinlista23">
    <w:name w:val="Sin lista23"/>
    <w:next w:val="Sinlista"/>
    <w:uiPriority w:val="99"/>
    <w:semiHidden/>
    <w:unhideWhenUsed/>
    <w:rsid w:val="007E22A9"/>
  </w:style>
  <w:style w:type="character" w:customStyle="1" w:styleId="Ttulo5Car1">
    <w:name w:val="Título 5 Car1"/>
    <w:basedOn w:val="Fuentedeprrafopredeter"/>
    <w:locked/>
    <w:rsid w:val="007E22A9"/>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7E22A9"/>
    <w:rPr>
      <w:rFonts w:ascii="Arial" w:eastAsia="Times New Roman" w:hAnsi="Arial" w:cs="Arial"/>
      <w:i/>
      <w:sz w:val="20"/>
      <w:szCs w:val="20"/>
      <w:lang w:val="es-ES_tradnl" w:eastAsia="ar-SA"/>
    </w:rPr>
  </w:style>
  <w:style w:type="character" w:customStyle="1" w:styleId="WW8Num27z4">
    <w:name w:val="WW8Num27z4"/>
    <w:uiPriority w:val="99"/>
    <w:rsid w:val="007E22A9"/>
    <w:rPr>
      <w:rFonts w:ascii="Courier New" w:hAnsi="Courier New"/>
    </w:rPr>
  </w:style>
  <w:style w:type="character" w:customStyle="1" w:styleId="WW8Num47z5">
    <w:name w:val="WW8Num47z5"/>
    <w:uiPriority w:val="99"/>
    <w:rsid w:val="007E22A9"/>
    <w:rPr>
      <w:rFonts w:ascii="Wingdings" w:hAnsi="Wingdings"/>
    </w:rPr>
  </w:style>
  <w:style w:type="character" w:customStyle="1" w:styleId="WW8Num50z3">
    <w:name w:val="WW8Num50z3"/>
    <w:uiPriority w:val="99"/>
    <w:rsid w:val="007E22A9"/>
    <w:rPr>
      <w:rFonts w:ascii="Symbol" w:hAnsi="Symbol"/>
    </w:rPr>
  </w:style>
  <w:style w:type="character" w:customStyle="1" w:styleId="WW8Num54z2">
    <w:name w:val="WW8Num54z2"/>
    <w:uiPriority w:val="99"/>
    <w:rsid w:val="007E22A9"/>
    <w:rPr>
      <w:rFonts w:ascii="Wingdings" w:hAnsi="Wingdings"/>
    </w:rPr>
  </w:style>
  <w:style w:type="character" w:customStyle="1" w:styleId="WW8Num54z4">
    <w:name w:val="WW8Num54z4"/>
    <w:uiPriority w:val="99"/>
    <w:rsid w:val="007E22A9"/>
    <w:rPr>
      <w:rFonts w:ascii="Courier New" w:hAnsi="Courier New"/>
    </w:rPr>
  </w:style>
  <w:style w:type="character" w:customStyle="1" w:styleId="WW8Num63z0">
    <w:name w:val="WW8Num63z0"/>
    <w:uiPriority w:val="99"/>
    <w:rsid w:val="007E22A9"/>
    <w:rPr>
      <w:rFonts w:ascii="Arial" w:hAnsi="Arial"/>
    </w:rPr>
  </w:style>
  <w:style w:type="character" w:customStyle="1" w:styleId="WW8Num65z0">
    <w:name w:val="WW8Num65z0"/>
    <w:uiPriority w:val="99"/>
    <w:rsid w:val="007E22A9"/>
    <w:rPr>
      <w:u w:val="none"/>
    </w:rPr>
  </w:style>
  <w:style w:type="character" w:customStyle="1" w:styleId="WW8Num66z0">
    <w:name w:val="WW8Num66z0"/>
    <w:uiPriority w:val="99"/>
    <w:rsid w:val="007E22A9"/>
    <w:rPr>
      <w:sz w:val="24"/>
    </w:rPr>
  </w:style>
  <w:style w:type="character" w:customStyle="1" w:styleId="WW8NumSt29z0">
    <w:name w:val="WW8NumSt29z0"/>
    <w:uiPriority w:val="99"/>
    <w:rsid w:val="007E22A9"/>
    <w:rPr>
      <w:rFonts w:ascii="Arial" w:hAnsi="Arial"/>
    </w:rPr>
  </w:style>
  <w:style w:type="character" w:customStyle="1" w:styleId="WW8NumSt30z0">
    <w:name w:val="WW8NumSt30z0"/>
    <w:uiPriority w:val="99"/>
    <w:rsid w:val="007E22A9"/>
    <w:rPr>
      <w:rFonts w:ascii="Arial" w:hAnsi="Arial"/>
    </w:rPr>
  </w:style>
  <w:style w:type="character" w:customStyle="1" w:styleId="WW8NumSt31z0">
    <w:name w:val="WW8NumSt31z0"/>
    <w:uiPriority w:val="99"/>
    <w:rsid w:val="007E22A9"/>
    <w:rPr>
      <w:rFonts w:ascii="Arial" w:hAnsi="Arial"/>
    </w:rPr>
  </w:style>
  <w:style w:type="character" w:customStyle="1" w:styleId="Definition">
    <w:name w:val="Definition"/>
    <w:uiPriority w:val="99"/>
    <w:rsid w:val="007E22A9"/>
    <w:rPr>
      <w:rFonts w:ascii="Arial" w:hAnsi="Arial"/>
      <w:sz w:val="17"/>
      <w:lang w:val="en-US"/>
    </w:rPr>
  </w:style>
  <w:style w:type="character" w:customStyle="1" w:styleId="tx1">
    <w:name w:val="tx1"/>
    <w:uiPriority w:val="99"/>
    <w:rsid w:val="007E22A9"/>
    <w:rPr>
      <w:b/>
    </w:rPr>
  </w:style>
  <w:style w:type="character" w:customStyle="1" w:styleId="TextoindependienteCar1">
    <w:name w:val="Texto independiente Car1"/>
    <w:basedOn w:val="Fuentedeprrafopredeter"/>
    <w:locked/>
    <w:rsid w:val="007E22A9"/>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7E22A9"/>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7E22A9"/>
    <w:rPr>
      <w:rFonts w:ascii="Times New Roman" w:eastAsia="Times New Roman" w:hAnsi="Times New Roman" w:cs="Times New Roman"/>
      <w:sz w:val="24"/>
      <w:szCs w:val="20"/>
      <w:lang w:eastAsia="ar-SA"/>
    </w:rPr>
  </w:style>
  <w:style w:type="paragraph" w:customStyle="1" w:styleId="Textoindependiente321">
    <w:name w:val="Texto independiente 321"/>
    <w:basedOn w:val="Normal"/>
    <w:rsid w:val="007E22A9"/>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7E22A9"/>
    <w:pPr>
      <w:autoSpaceDE w:val="0"/>
      <w:spacing w:after="0" w:line="240" w:lineRule="auto"/>
      <w:jc w:val="both"/>
    </w:pPr>
    <w:rPr>
      <w:rFonts w:ascii="Arial Narrow" w:eastAsia="Times New Roman" w:hAnsi="Arial Narrow" w:cs="Times New Roman"/>
      <w:sz w:val="24"/>
      <w:szCs w:val="24"/>
      <w:lang w:val="es-ES_tradnl" w:eastAsia="ar-SA"/>
    </w:rPr>
  </w:style>
  <w:style w:type="character" w:customStyle="1" w:styleId="TextodegloboCar1">
    <w:name w:val="Texto de globo Car1"/>
    <w:basedOn w:val="Fuentedeprrafopredeter"/>
    <w:uiPriority w:val="99"/>
    <w:locked/>
    <w:rsid w:val="007E22A9"/>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7E22A9"/>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7E22A9"/>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7E22A9"/>
    <w:pPr>
      <w:tabs>
        <w:tab w:val="left" w:pos="1440"/>
      </w:tabs>
      <w:spacing w:after="0" w:line="240" w:lineRule="auto"/>
      <w:ind w:left="720" w:hanging="360"/>
      <w:jc w:val="both"/>
    </w:pPr>
    <w:rPr>
      <w:rFonts w:ascii="Arial" w:eastAsia="Times New Roman" w:hAnsi="Arial" w:cs="Times New Roman"/>
      <w:kern w:val="1"/>
      <w:sz w:val="24"/>
      <w:szCs w:val="20"/>
      <w:lang w:val="es-ES" w:eastAsia="ar-SA"/>
    </w:rPr>
  </w:style>
  <w:style w:type="paragraph" w:customStyle="1" w:styleId="TDC41">
    <w:name w:val="TDC 41"/>
    <w:basedOn w:val="Normal"/>
    <w:next w:val="Normal"/>
    <w:uiPriority w:val="99"/>
    <w:rsid w:val="007E22A9"/>
    <w:pPr>
      <w:spacing w:after="0" w:line="240" w:lineRule="auto"/>
      <w:ind w:left="720"/>
    </w:pPr>
    <w:rPr>
      <w:rFonts w:ascii="Times New Roman" w:eastAsia="Times New Roman" w:hAnsi="Times New Roman" w:cs="Times New Roman"/>
      <w:sz w:val="24"/>
      <w:szCs w:val="24"/>
      <w:lang w:val="es-ES" w:eastAsia="ar-SA"/>
    </w:rPr>
  </w:style>
  <w:style w:type="paragraph" w:customStyle="1" w:styleId="TDC51">
    <w:name w:val="TDC 51"/>
    <w:basedOn w:val="Normal"/>
    <w:next w:val="Normal"/>
    <w:uiPriority w:val="99"/>
    <w:rsid w:val="007E22A9"/>
    <w:pPr>
      <w:spacing w:after="0" w:line="240" w:lineRule="auto"/>
      <w:ind w:left="960"/>
    </w:pPr>
    <w:rPr>
      <w:rFonts w:ascii="Times New Roman" w:eastAsia="Times New Roman" w:hAnsi="Times New Roman" w:cs="Times New Roman"/>
      <w:sz w:val="24"/>
      <w:szCs w:val="24"/>
      <w:lang w:val="es-ES" w:eastAsia="ar-SA"/>
    </w:rPr>
  </w:style>
  <w:style w:type="paragraph" w:customStyle="1" w:styleId="TDC61">
    <w:name w:val="TDC 61"/>
    <w:basedOn w:val="Normal"/>
    <w:next w:val="Normal"/>
    <w:uiPriority w:val="99"/>
    <w:rsid w:val="007E22A9"/>
    <w:pPr>
      <w:spacing w:after="0" w:line="240" w:lineRule="auto"/>
      <w:ind w:left="1200"/>
    </w:pPr>
    <w:rPr>
      <w:rFonts w:ascii="Times New Roman" w:eastAsia="Times New Roman" w:hAnsi="Times New Roman" w:cs="Times New Roman"/>
      <w:sz w:val="24"/>
      <w:szCs w:val="24"/>
      <w:lang w:val="es-ES" w:eastAsia="ar-SA"/>
    </w:rPr>
  </w:style>
  <w:style w:type="paragraph" w:customStyle="1" w:styleId="TDC71">
    <w:name w:val="TDC 71"/>
    <w:basedOn w:val="Normal"/>
    <w:next w:val="Normal"/>
    <w:uiPriority w:val="99"/>
    <w:rsid w:val="007E22A9"/>
    <w:pPr>
      <w:spacing w:after="0" w:line="240" w:lineRule="auto"/>
      <w:ind w:left="1440"/>
    </w:pPr>
    <w:rPr>
      <w:rFonts w:ascii="Times New Roman" w:eastAsia="Times New Roman" w:hAnsi="Times New Roman" w:cs="Times New Roman"/>
      <w:sz w:val="24"/>
      <w:szCs w:val="24"/>
      <w:lang w:val="es-ES" w:eastAsia="ar-SA"/>
    </w:rPr>
  </w:style>
  <w:style w:type="paragraph" w:customStyle="1" w:styleId="TDC81">
    <w:name w:val="TDC 81"/>
    <w:basedOn w:val="Normal"/>
    <w:next w:val="Normal"/>
    <w:uiPriority w:val="99"/>
    <w:rsid w:val="007E22A9"/>
    <w:pPr>
      <w:spacing w:after="0" w:line="240" w:lineRule="auto"/>
      <w:ind w:left="1680"/>
    </w:pPr>
    <w:rPr>
      <w:rFonts w:ascii="Times New Roman" w:eastAsia="Times New Roman" w:hAnsi="Times New Roman" w:cs="Times New Roman"/>
      <w:sz w:val="24"/>
      <w:szCs w:val="24"/>
      <w:lang w:val="es-ES" w:eastAsia="ar-SA"/>
    </w:rPr>
  </w:style>
  <w:style w:type="paragraph" w:customStyle="1" w:styleId="TDC91">
    <w:name w:val="TDC 91"/>
    <w:basedOn w:val="Normal"/>
    <w:next w:val="Normal"/>
    <w:uiPriority w:val="99"/>
    <w:rsid w:val="007E22A9"/>
    <w:pPr>
      <w:spacing w:after="0" w:line="240" w:lineRule="auto"/>
      <w:ind w:left="1920"/>
    </w:pPr>
    <w:rPr>
      <w:rFonts w:ascii="Times New Roman" w:eastAsia="Times New Roman" w:hAnsi="Times New Roman" w:cs="Times New Roman"/>
      <w:sz w:val="24"/>
      <w:szCs w:val="24"/>
      <w:lang w:val="es-ES" w:eastAsia="ar-SA"/>
    </w:rPr>
  </w:style>
  <w:style w:type="paragraph" w:customStyle="1" w:styleId="BodyText26">
    <w:name w:val="Body Text 26"/>
    <w:basedOn w:val="Normal"/>
    <w:uiPriority w:val="99"/>
    <w:rsid w:val="007E22A9"/>
    <w:pPr>
      <w:widowControl w:val="0"/>
      <w:tabs>
        <w:tab w:val="left" w:pos="-284"/>
        <w:tab w:val="left" w:pos="9498"/>
      </w:tabs>
      <w:spacing w:after="0" w:line="240" w:lineRule="auto"/>
      <w:ind w:right="51"/>
      <w:jc w:val="center"/>
    </w:pPr>
    <w:rPr>
      <w:rFonts w:ascii="Arial" w:eastAsia="Times New Roman" w:hAnsi="Arial" w:cs="Times New Roman"/>
      <w:b/>
      <w:sz w:val="24"/>
      <w:szCs w:val="20"/>
      <w:lang w:val="es-ES" w:eastAsia="ar-SA"/>
    </w:rPr>
  </w:style>
  <w:style w:type="paragraph" w:customStyle="1" w:styleId="Listaconvietas1">
    <w:name w:val="Lista con viñetas1"/>
    <w:basedOn w:val="Normal"/>
    <w:uiPriority w:val="99"/>
    <w:rsid w:val="007E22A9"/>
    <w:pPr>
      <w:tabs>
        <w:tab w:val="left" w:pos="720"/>
      </w:tabs>
      <w:spacing w:after="0" w:line="240" w:lineRule="auto"/>
      <w:ind w:left="360" w:hanging="360"/>
    </w:pPr>
    <w:rPr>
      <w:rFonts w:ascii="Times New Roman" w:eastAsia="Times New Roman" w:hAnsi="Times New Roman" w:cs="Times New Roman"/>
      <w:sz w:val="24"/>
      <w:szCs w:val="24"/>
      <w:lang w:val="es-ES" w:eastAsia="ar-SA"/>
    </w:rPr>
  </w:style>
  <w:style w:type="paragraph" w:customStyle="1" w:styleId="Listaconvietas51">
    <w:name w:val="Lista con viñetas 51"/>
    <w:basedOn w:val="Normal"/>
    <w:uiPriority w:val="99"/>
    <w:rsid w:val="007E22A9"/>
    <w:pPr>
      <w:tabs>
        <w:tab w:val="left" w:pos="2984"/>
      </w:tabs>
      <w:spacing w:after="0" w:line="240" w:lineRule="auto"/>
      <w:ind w:left="1492" w:hanging="360"/>
    </w:pPr>
    <w:rPr>
      <w:rFonts w:ascii="Times New Roman" w:eastAsia="Times New Roman" w:hAnsi="Times New Roman" w:cs="Times New Roman"/>
      <w:sz w:val="24"/>
      <w:szCs w:val="24"/>
      <w:lang w:val="es-ES" w:eastAsia="ar-SA"/>
    </w:rPr>
  </w:style>
  <w:style w:type="paragraph" w:customStyle="1" w:styleId="Arial">
    <w:name w:val="Arial"/>
    <w:basedOn w:val="Normal"/>
    <w:uiPriority w:val="99"/>
    <w:rsid w:val="007E22A9"/>
    <w:pPr>
      <w:spacing w:before="120" w:after="0" w:line="240" w:lineRule="auto"/>
      <w:jc w:val="both"/>
    </w:pPr>
    <w:rPr>
      <w:rFonts w:ascii="Verdana" w:eastAsia="Times New Roman" w:hAnsi="Verdana" w:cs="Times New Roman"/>
      <w:sz w:val="24"/>
      <w:szCs w:val="24"/>
      <w:lang w:val="es-ES" w:eastAsia="ar-SA"/>
    </w:rPr>
  </w:style>
  <w:style w:type="paragraph" w:customStyle="1" w:styleId="TableMediumHeader">
    <w:name w:val="TableMediumHeader"/>
    <w:basedOn w:val="Normal"/>
    <w:next w:val="Normal"/>
    <w:uiPriority w:val="99"/>
    <w:rsid w:val="007E22A9"/>
    <w:pPr>
      <w:widowControl w:val="0"/>
      <w:autoSpaceDE w:val="0"/>
      <w:spacing w:before="20" w:after="20" w:line="240" w:lineRule="auto"/>
    </w:pPr>
    <w:rPr>
      <w:rFonts w:ascii="Arial" w:eastAsia="Times New Roman" w:hAnsi="Arial" w:cs="Times New Roman"/>
      <w:sz w:val="24"/>
      <w:szCs w:val="24"/>
      <w:lang w:val="es-ES" w:eastAsia="ar-SA"/>
    </w:rPr>
  </w:style>
  <w:style w:type="paragraph" w:customStyle="1" w:styleId="TableMedium">
    <w:name w:val="TableMedium"/>
    <w:basedOn w:val="Normal"/>
    <w:next w:val="Normal"/>
    <w:uiPriority w:val="99"/>
    <w:rsid w:val="007E22A9"/>
    <w:pPr>
      <w:widowControl w:val="0"/>
      <w:autoSpaceDE w:val="0"/>
      <w:spacing w:before="20" w:after="0" w:line="240" w:lineRule="auto"/>
    </w:pPr>
    <w:rPr>
      <w:rFonts w:ascii="Arial" w:eastAsia="Times New Roman" w:hAnsi="Arial" w:cs="Times New Roman"/>
      <w:sz w:val="24"/>
      <w:szCs w:val="24"/>
      <w:lang w:val="es-ES" w:eastAsia="ar-SA"/>
    </w:rPr>
  </w:style>
  <w:style w:type="paragraph" w:customStyle="1" w:styleId="L3N">
    <w:name w:val="L3N"/>
    <w:basedOn w:val="Normal"/>
    <w:next w:val="Normal"/>
    <w:uiPriority w:val="99"/>
    <w:rsid w:val="007E22A9"/>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7E22A9"/>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7E22A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7E22A9"/>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7E22A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7E22A9"/>
    <w:pPr>
      <w:tabs>
        <w:tab w:val="left" w:pos="8280"/>
      </w:tabs>
    </w:pPr>
    <w:rPr>
      <w:u w:val="single"/>
    </w:rPr>
  </w:style>
  <w:style w:type="paragraph" w:styleId="HTMLconformatoprevio">
    <w:name w:val="HTML Preformatted"/>
    <w:basedOn w:val="Normal"/>
    <w:link w:val="HTMLconformatoprevioCar"/>
    <w:uiPriority w:val="99"/>
    <w:rsid w:val="007E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ar-SA"/>
    </w:rPr>
  </w:style>
  <w:style w:type="character" w:customStyle="1" w:styleId="HTMLconformatoprevioCar">
    <w:name w:val="HTML con formato previo Car"/>
    <w:basedOn w:val="Fuentedeprrafopredeter"/>
    <w:link w:val="HTMLconformatoprevio"/>
    <w:uiPriority w:val="99"/>
    <w:rsid w:val="007E22A9"/>
    <w:rPr>
      <w:rFonts w:ascii="Arial Unicode MS" w:eastAsia="Arial Unicode MS" w:hAnsi="Arial Unicode MS" w:cs="Arial Unicode MS"/>
      <w:sz w:val="20"/>
      <w:szCs w:val="20"/>
      <w:lang w:val="es-ES" w:eastAsia="ar-SA"/>
    </w:rPr>
  </w:style>
  <w:style w:type="paragraph" w:customStyle="1" w:styleId="xl23">
    <w:name w:val="xl23"/>
    <w:basedOn w:val="Normal"/>
    <w:rsid w:val="007E22A9"/>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val="es-ES" w:eastAsia="ar-SA"/>
    </w:rPr>
  </w:style>
  <w:style w:type="paragraph" w:customStyle="1" w:styleId="Lista31">
    <w:name w:val="Lista 31"/>
    <w:basedOn w:val="Normal"/>
    <w:uiPriority w:val="99"/>
    <w:rsid w:val="007E22A9"/>
    <w:pPr>
      <w:spacing w:after="0" w:line="240" w:lineRule="auto"/>
      <w:ind w:left="849" w:hanging="283"/>
    </w:pPr>
    <w:rPr>
      <w:rFonts w:ascii="Times New Roman" w:eastAsia="Times New Roman" w:hAnsi="Times New Roman" w:cs="Times New Roman"/>
      <w:sz w:val="24"/>
      <w:szCs w:val="24"/>
      <w:lang w:val="es-ES" w:eastAsia="ar-SA"/>
    </w:rPr>
  </w:style>
  <w:style w:type="paragraph" w:customStyle="1" w:styleId="Encabezadodemensaje1">
    <w:name w:val="Encabezado de mensaje1"/>
    <w:basedOn w:val="Normal"/>
    <w:uiPriority w:val="99"/>
    <w:rsid w:val="007E22A9"/>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val="es-ES" w:eastAsia="ar-SA"/>
    </w:rPr>
  </w:style>
  <w:style w:type="paragraph" w:customStyle="1" w:styleId="Saludo1">
    <w:name w:val="Saludo1"/>
    <w:basedOn w:val="Normal"/>
    <w:next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Listaconvietas31">
    <w:name w:val="Lista con viñetas 31"/>
    <w:basedOn w:val="Normal"/>
    <w:uiPriority w:val="99"/>
    <w:rsid w:val="007E22A9"/>
    <w:pPr>
      <w:tabs>
        <w:tab w:val="num" w:pos="926"/>
      </w:tabs>
      <w:spacing w:after="0" w:line="240" w:lineRule="auto"/>
      <w:ind w:left="926" w:hanging="360"/>
    </w:pPr>
    <w:rPr>
      <w:rFonts w:ascii="Times New Roman" w:eastAsia="Times New Roman" w:hAnsi="Times New Roman" w:cs="Times New Roman"/>
      <w:sz w:val="24"/>
      <w:szCs w:val="24"/>
      <w:lang w:val="es-ES" w:eastAsia="ar-SA"/>
    </w:rPr>
  </w:style>
  <w:style w:type="paragraph" w:customStyle="1" w:styleId="Continuarlista21">
    <w:name w:val="Continuar lista 21"/>
    <w:basedOn w:val="Normal"/>
    <w:uiPriority w:val="99"/>
    <w:rsid w:val="007E22A9"/>
    <w:pPr>
      <w:spacing w:after="120" w:line="240" w:lineRule="auto"/>
      <w:ind w:left="566"/>
    </w:pPr>
    <w:rPr>
      <w:rFonts w:ascii="Times New Roman" w:eastAsia="Times New Roman" w:hAnsi="Times New Roman" w:cs="Times New Roman"/>
      <w:sz w:val="24"/>
      <w:szCs w:val="24"/>
      <w:lang w:val="es-ES" w:eastAsia="ar-SA"/>
    </w:rPr>
  </w:style>
  <w:style w:type="paragraph" w:customStyle="1" w:styleId="Remiteabreviado">
    <w:name w:val="Remite abreviado"/>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Fecha1">
    <w:name w:val="Fecha1"/>
    <w:basedOn w:val="Normal"/>
    <w:next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CharCharCarCarCharCharCarCarCharCharCarCarCharChar1">
    <w:name w:val="Char Char Car Car Char Char Car Car Char Char Car Car Char Char1"/>
    <w:basedOn w:val="Normal"/>
    <w:rsid w:val="007E22A9"/>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7E22A9"/>
    <w:pPr>
      <w:spacing w:after="0" w:line="240" w:lineRule="auto"/>
      <w:ind w:left="1132" w:hanging="283"/>
    </w:pPr>
    <w:rPr>
      <w:rFonts w:ascii="Times New Roman" w:eastAsia="Times New Roman" w:hAnsi="Times New Roman" w:cs="Times New Roman"/>
      <w:sz w:val="24"/>
      <w:szCs w:val="24"/>
      <w:lang w:val="es-ES" w:eastAsia="ar-SA"/>
    </w:rPr>
  </w:style>
  <w:style w:type="paragraph" w:customStyle="1" w:styleId="ListaCC">
    <w:name w:val="Lista CC."/>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Continuarlista1">
    <w:name w:val="Continuar lista1"/>
    <w:basedOn w:val="Normal"/>
    <w:uiPriority w:val="99"/>
    <w:rsid w:val="007E22A9"/>
    <w:pPr>
      <w:spacing w:after="120" w:line="240" w:lineRule="auto"/>
      <w:ind w:left="283"/>
    </w:pPr>
    <w:rPr>
      <w:rFonts w:ascii="Times New Roman" w:eastAsia="Times New Roman" w:hAnsi="Times New Roman" w:cs="Times New Roman"/>
      <w:sz w:val="24"/>
      <w:szCs w:val="24"/>
      <w:lang w:val="es-ES" w:eastAsia="ar-SA"/>
    </w:rPr>
  </w:style>
  <w:style w:type="paragraph" w:customStyle="1" w:styleId="Continuarlista31">
    <w:name w:val="Continuar lista 31"/>
    <w:basedOn w:val="Normal"/>
    <w:uiPriority w:val="99"/>
    <w:rsid w:val="007E22A9"/>
    <w:pPr>
      <w:spacing w:after="120" w:line="240" w:lineRule="auto"/>
      <w:ind w:left="849"/>
    </w:pPr>
    <w:rPr>
      <w:rFonts w:ascii="Times New Roman" w:eastAsia="Times New Roman" w:hAnsi="Times New Roman" w:cs="Times New Roman"/>
      <w:sz w:val="24"/>
      <w:szCs w:val="24"/>
      <w:lang w:val="es-ES" w:eastAsia="ar-SA"/>
    </w:rPr>
  </w:style>
  <w:style w:type="paragraph" w:customStyle="1" w:styleId="Continuarlista41">
    <w:name w:val="Continuar lista 41"/>
    <w:basedOn w:val="Normal"/>
    <w:uiPriority w:val="99"/>
    <w:rsid w:val="007E22A9"/>
    <w:pPr>
      <w:spacing w:after="120" w:line="240" w:lineRule="auto"/>
      <w:ind w:left="1132"/>
    </w:pPr>
    <w:rPr>
      <w:rFonts w:ascii="Times New Roman" w:eastAsia="Times New Roman" w:hAnsi="Times New Roman" w:cs="Times New Roman"/>
      <w:sz w:val="24"/>
      <w:szCs w:val="24"/>
      <w:lang w:val="es-ES" w:eastAsia="ar-SA"/>
    </w:rPr>
  </w:style>
  <w:style w:type="paragraph" w:customStyle="1" w:styleId="Continuarlista51">
    <w:name w:val="Continuar lista 51"/>
    <w:basedOn w:val="Normal"/>
    <w:uiPriority w:val="99"/>
    <w:rsid w:val="007E22A9"/>
    <w:pPr>
      <w:spacing w:after="120" w:line="240" w:lineRule="auto"/>
      <w:ind w:left="1415"/>
    </w:pPr>
    <w:rPr>
      <w:rFonts w:ascii="Times New Roman" w:eastAsia="Times New Roman" w:hAnsi="Times New Roman" w:cs="Times New Roman"/>
      <w:sz w:val="24"/>
      <w:szCs w:val="24"/>
      <w:lang w:val="es-ES" w:eastAsia="ar-SA"/>
    </w:rPr>
  </w:style>
  <w:style w:type="paragraph" w:customStyle="1" w:styleId="Direccininterior">
    <w:name w:val="Dirección interior"/>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Lneadeasunto">
    <w:name w:val="Línea de asunto"/>
    <w:basedOn w:val="Normal"/>
    <w:uiPriority w:val="99"/>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Infodocumentosadjuntos">
    <w:name w:val="Info documentos adjuntos"/>
    <w:basedOn w:val="Normal"/>
    <w:rsid w:val="007E22A9"/>
    <w:pPr>
      <w:spacing w:after="0" w:line="240" w:lineRule="auto"/>
    </w:pPr>
    <w:rPr>
      <w:rFonts w:ascii="Times New Roman" w:eastAsia="Times New Roman" w:hAnsi="Times New Roman" w:cs="Times New Roman"/>
      <w:sz w:val="24"/>
      <w:szCs w:val="24"/>
      <w:lang w:val="es-ES" w:eastAsia="ar-SA"/>
    </w:rPr>
  </w:style>
  <w:style w:type="paragraph" w:customStyle="1" w:styleId="Textoindependienteprimerasangra1">
    <w:name w:val="Texto independiente primera sangría1"/>
    <w:basedOn w:val="Textoindependiente"/>
    <w:uiPriority w:val="99"/>
    <w:rsid w:val="007E22A9"/>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7E22A9"/>
    <w:pPr>
      <w:suppressAutoHyphens w:val="0"/>
      <w:ind w:firstLine="210"/>
    </w:pPr>
    <w:rPr>
      <w:szCs w:val="24"/>
      <w:lang w:val="es-MX"/>
    </w:rPr>
  </w:style>
  <w:style w:type="paragraph" w:customStyle="1" w:styleId="Car1">
    <w:name w:val="Car1"/>
    <w:basedOn w:val="Normal"/>
    <w:rsid w:val="007E22A9"/>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7E22A9"/>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rsid w:val="007E22A9"/>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7E22A9"/>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eastAsia="es-ES"/>
    </w:rPr>
  </w:style>
  <w:style w:type="paragraph" w:customStyle="1" w:styleId="WW-BodyText212">
    <w:name w:val="WW-Body Text 212"/>
    <w:basedOn w:val="Normal"/>
    <w:uiPriority w:val="99"/>
    <w:rsid w:val="007E22A9"/>
    <w:pPr>
      <w:suppressAutoHyphens/>
      <w:spacing w:after="0" w:line="240" w:lineRule="auto"/>
      <w:jc w:val="both"/>
    </w:pPr>
    <w:rPr>
      <w:rFonts w:ascii="Arial Narrow" w:eastAsia="Times New Roman" w:hAnsi="Arial Narrow" w:cs="Times New Roman"/>
      <w:sz w:val="24"/>
      <w:szCs w:val="20"/>
      <w:lang w:val="es-ES_tradnl" w:eastAsia="ar-SA"/>
    </w:rPr>
  </w:style>
  <w:style w:type="character" w:customStyle="1" w:styleId="WW8Num24z3">
    <w:name w:val="WW8Num24z3"/>
    <w:uiPriority w:val="99"/>
    <w:rsid w:val="007E22A9"/>
    <w:rPr>
      <w:rFonts w:ascii="Symbol" w:hAnsi="Symbol"/>
    </w:rPr>
  </w:style>
  <w:style w:type="character" w:customStyle="1" w:styleId="Fuentedeprrafopredeter5">
    <w:name w:val="Fuente de párrafo predeter.5"/>
    <w:uiPriority w:val="99"/>
    <w:rsid w:val="007E22A9"/>
  </w:style>
  <w:style w:type="character" w:customStyle="1" w:styleId="WW8Num33z1">
    <w:name w:val="WW8Num33z1"/>
    <w:uiPriority w:val="99"/>
    <w:rsid w:val="007E22A9"/>
    <w:rPr>
      <w:rFonts w:ascii="OpenSymbol" w:hAnsi="OpenSymbol"/>
    </w:rPr>
  </w:style>
  <w:style w:type="character" w:customStyle="1" w:styleId="WW8Num28z3">
    <w:name w:val="WW8Num28z3"/>
    <w:uiPriority w:val="99"/>
    <w:rsid w:val="007E22A9"/>
    <w:rPr>
      <w:rFonts w:ascii="Symbol" w:hAnsi="Symbol"/>
    </w:rPr>
  </w:style>
  <w:style w:type="character" w:customStyle="1" w:styleId="WW8Num30z3">
    <w:name w:val="WW8Num30z3"/>
    <w:uiPriority w:val="99"/>
    <w:rsid w:val="007E22A9"/>
    <w:rPr>
      <w:rFonts w:ascii="Symbol" w:hAnsi="Symbol"/>
    </w:rPr>
  </w:style>
  <w:style w:type="character" w:customStyle="1" w:styleId="WW8Num30z4">
    <w:name w:val="WW8Num30z4"/>
    <w:uiPriority w:val="99"/>
    <w:rsid w:val="007E22A9"/>
    <w:rPr>
      <w:rFonts w:ascii="Courier New" w:hAnsi="Courier New"/>
    </w:rPr>
  </w:style>
  <w:style w:type="character" w:customStyle="1" w:styleId="WW-Absatz-Standardschriftart11111111111111">
    <w:name w:val="WW-Absatz-Standardschriftart11111111111111"/>
    <w:uiPriority w:val="99"/>
    <w:rsid w:val="007E22A9"/>
  </w:style>
  <w:style w:type="character" w:customStyle="1" w:styleId="WW-Absatz-Standardschriftart111111111111111">
    <w:name w:val="WW-Absatz-Standardschriftart111111111111111"/>
    <w:uiPriority w:val="99"/>
    <w:rsid w:val="007E22A9"/>
  </w:style>
  <w:style w:type="character" w:customStyle="1" w:styleId="WW-Absatz-Standardschriftart1111111111111111">
    <w:name w:val="WW-Absatz-Standardschriftart1111111111111111"/>
    <w:uiPriority w:val="99"/>
    <w:rsid w:val="007E22A9"/>
  </w:style>
  <w:style w:type="character" w:customStyle="1" w:styleId="WW-Absatz-Standardschriftart11111111111111111">
    <w:name w:val="WW-Absatz-Standardschriftart11111111111111111"/>
    <w:uiPriority w:val="99"/>
    <w:rsid w:val="007E22A9"/>
  </w:style>
  <w:style w:type="character" w:customStyle="1" w:styleId="WW8Num31z3">
    <w:name w:val="WW8Num31z3"/>
    <w:uiPriority w:val="99"/>
    <w:rsid w:val="007E22A9"/>
    <w:rPr>
      <w:rFonts w:ascii="Symbol" w:hAnsi="Symbol"/>
    </w:rPr>
  </w:style>
  <w:style w:type="character" w:customStyle="1" w:styleId="WW8Num31z4">
    <w:name w:val="WW8Num31z4"/>
    <w:uiPriority w:val="99"/>
    <w:rsid w:val="007E22A9"/>
    <w:rPr>
      <w:rFonts w:ascii="Courier New" w:hAnsi="Courier New"/>
    </w:rPr>
  </w:style>
  <w:style w:type="character" w:customStyle="1" w:styleId="WW-Absatz-Standardschriftart111111111111111111">
    <w:name w:val="WW-Absatz-Standardschriftart111111111111111111"/>
    <w:uiPriority w:val="99"/>
    <w:rsid w:val="007E22A9"/>
  </w:style>
  <w:style w:type="character" w:customStyle="1" w:styleId="WW8Num32z4">
    <w:name w:val="WW8Num32z4"/>
    <w:uiPriority w:val="99"/>
    <w:rsid w:val="007E22A9"/>
    <w:rPr>
      <w:rFonts w:ascii="Courier New" w:hAnsi="Courier New"/>
    </w:rPr>
  </w:style>
  <w:style w:type="character" w:customStyle="1" w:styleId="WW-Absatz-Standardschriftart1111111111111111111">
    <w:name w:val="WW-Absatz-Standardschriftart1111111111111111111"/>
    <w:uiPriority w:val="99"/>
    <w:rsid w:val="007E22A9"/>
  </w:style>
  <w:style w:type="character" w:customStyle="1" w:styleId="WW-Absatz-Standardschriftart11111111111111111111">
    <w:name w:val="WW-Absatz-Standardschriftart11111111111111111111"/>
    <w:uiPriority w:val="99"/>
    <w:rsid w:val="007E22A9"/>
  </w:style>
  <w:style w:type="character" w:customStyle="1" w:styleId="WW-Absatz-Standardschriftart111111111111111111111">
    <w:name w:val="WW-Absatz-Standardschriftart111111111111111111111"/>
    <w:uiPriority w:val="99"/>
    <w:rsid w:val="007E22A9"/>
  </w:style>
  <w:style w:type="character" w:customStyle="1" w:styleId="WW-Absatz-Standardschriftart1111111111111111111111">
    <w:name w:val="WW-Absatz-Standardschriftart1111111111111111111111"/>
    <w:uiPriority w:val="99"/>
    <w:rsid w:val="007E22A9"/>
  </w:style>
  <w:style w:type="character" w:customStyle="1" w:styleId="WW-Absatz-Standardschriftart11111111111111111111111">
    <w:name w:val="WW-Absatz-Standardschriftart11111111111111111111111"/>
    <w:uiPriority w:val="99"/>
    <w:rsid w:val="007E22A9"/>
  </w:style>
  <w:style w:type="character" w:customStyle="1" w:styleId="WW8Num41z1">
    <w:name w:val="WW8Num41z1"/>
    <w:uiPriority w:val="99"/>
    <w:rsid w:val="007E22A9"/>
    <w:rPr>
      <w:rFonts w:ascii="Times New Roman" w:hAnsi="Times New Roman"/>
    </w:rPr>
  </w:style>
  <w:style w:type="character" w:customStyle="1" w:styleId="WW8Num41z2">
    <w:name w:val="WW8Num41z2"/>
    <w:rsid w:val="007E22A9"/>
    <w:rPr>
      <w:b/>
    </w:rPr>
  </w:style>
  <w:style w:type="character" w:customStyle="1" w:styleId="WW8Num42z2">
    <w:name w:val="WW8Num42z2"/>
    <w:uiPriority w:val="99"/>
    <w:rsid w:val="007E22A9"/>
    <w:rPr>
      <w:rFonts w:ascii="Wingdings" w:hAnsi="Wingdings"/>
    </w:rPr>
  </w:style>
  <w:style w:type="character" w:customStyle="1" w:styleId="WW8Num42z4">
    <w:name w:val="WW8Num42z4"/>
    <w:uiPriority w:val="99"/>
    <w:rsid w:val="007E22A9"/>
    <w:rPr>
      <w:rFonts w:ascii="Courier New" w:hAnsi="Courier New"/>
    </w:rPr>
  </w:style>
  <w:style w:type="character" w:customStyle="1" w:styleId="WW8Num45z3">
    <w:name w:val="WW8Num45z3"/>
    <w:uiPriority w:val="99"/>
    <w:rsid w:val="007E22A9"/>
    <w:rPr>
      <w:rFonts w:ascii="Symbol" w:hAnsi="Symbol"/>
    </w:rPr>
  </w:style>
  <w:style w:type="character" w:customStyle="1" w:styleId="WW8Num45z4">
    <w:name w:val="WW8Num45z4"/>
    <w:uiPriority w:val="99"/>
    <w:rsid w:val="007E22A9"/>
    <w:rPr>
      <w:rFonts w:ascii="Courier New" w:hAnsi="Courier New"/>
    </w:rPr>
  </w:style>
  <w:style w:type="character" w:customStyle="1" w:styleId="WW-Absatz-Standardschriftart111111111111111111111111">
    <w:name w:val="WW-Absatz-Standardschriftart111111111111111111111111"/>
    <w:uiPriority w:val="99"/>
    <w:rsid w:val="007E22A9"/>
  </w:style>
  <w:style w:type="character" w:customStyle="1" w:styleId="CarCarCar2">
    <w:name w:val="Car Car Car2"/>
    <w:uiPriority w:val="99"/>
    <w:rsid w:val="007E22A9"/>
    <w:rPr>
      <w:rFonts w:ascii="Arial" w:hAnsi="Arial"/>
      <w:b/>
      <w:sz w:val="24"/>
      <w:lang w:val="es-ES_tradnl"/>
    </w:rPr>
  </w:style>
  <w:style w:type="character" w:customStyle="1" w:styleId="2Car">
    <w:name w:val="2 Car"/>
    <w:uiPriority w:val="99"/>
    <w:rsid w:val="007E22A9"/>
    <w:rPr>
      <w:rFonts w:ascii="Arial Narrow" w:hAnsi="Arial Narrow"/>
      <w:sz w:val="22"/>
      <w:lang w:val="es-ES_tradnl"/>
    </w:rPr>
  </w:style>
  <w:style w:type="paragraph" w:customStyle="1" w:styleId="Encabezado7">
    <w:name w:val="Encabezado7"/>
    <w:basedOn w:val="Normal"/>
    <w:next w:val="Textoindependiente"/>
    <w:uiPriority w:val="99"/>
    <w:rsid w:val="007E22A9"/>
    <w:pPr>
      <w:keepNext/>
      <w:suppressAutoHyphens/>
      <w:spacing w:before="240" w:after="120" w:line="240" w:lineRule="auto"/>
    </w:pPr>
    <w:rPr>
      <w:rFonts w:ascii="Arial" w:eastAsia="MS Mincho" w:hAnsi="Arial" w:cs="Tahoma"/>
      <w:sz w:val="28"/>
      <w:szCs w:val="28"/>
      <w:lang w:val="es-ES" w:eastAsia="ar-SA"/>
    </w:rPr>
  </w:style>
  <w:style w:type="paragraph" w:customStyle="1" w:styleId="BodyText27">
    <w:name w:val="Body Text 27"/>
    <w:basedOn w:val="Normal"/>
    <w:uiPriority w:val="99"/>
    <w:rsid w:val="007E22A9"/>
    <w:pPr>
      <w:overflowPunct w:val="0"/>
      <w:autoSpaceDE w:val="0"/>
      <w:spacing w:after="0" w:line="240" w:lineRule="auto"/>
      <w:ind w:firstLine="360"/>
      <w:jc w:val="both"/>
      <w:textAlignment w:val="baseline"/>
    </w:pPr>
    <w:rPr>
      <w:rFonts w:ascii="Arial" w:eastAsia="Times New Roman" w:hAnsi="Arial" w:cs="Times New Roman"/>
      <w:sz w:val="24"/>
      <w:szCs w:val="20"/>
      <w:lang w:val="es-ES" w:eastAsia="ar-SA"/>
    </w:rPr>
  </w:style>
  <w:style w:type="paragraph" w:customStyle="1" w:styleId="BlockText3">
    <w:name w:val="Block Text3"/>
    <w:basedOn w:val="Normal"/>
    <w:uiPriority w:val="99"/>
    <w:rsid w:val="007E22A9"/>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7E22A9"/>
    <w:pPr>
      <w:overflowPunct w:val="0"/>
      <w:autoSpaceDE w:val="0"/>
      <w:spacing w:after="0" w:line="240" w:lineRule="auto"/>
      <w:ind w:left="1418" w:hanging="567"/>
      <w:jc w:val="both"/>
      <w:textAlignment w:val="baseline"/>
    </w:pPr>
    <w:rPr>
      <w:rFonts w:ascii="Arial" w:eastAsia="Times New Roman" w:hAnsi="Arial" w:cs="Times New Roman"/>
      <w:sz w:val="24"/>
      <w:szCs w:val="20"/>
      <w:lang w:val="es-ES_tradnl" w:eastAsia="ar-SA"/>
    </w:rPr>
  </w:style>
  <w:style w:type="paragraph" w:customStyle="1" w:styleId="CharChar1">
    <w:name w:val="Char Char1"/>
    <w:basedOn w:val="Normal"/>
    <w:uiPriority w:val="99"/>
    <w:rsid w:val="007E22A9"/>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7E22A9"/>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7E22A9"/>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7E22A9"/>
    <w:pPr>
      <w:overflowPunct w:val="0"/>
      <w:autoSpaceDE w:val="0"/>
      <w:spacing w:before="120" w:after="0" w:line="240" w:lineRule="auto"/>
      <w:jc w:val="both"/>
      <w:textAlignment w:val="baseline"/>
    </w:pPr>
    <w:rPr>
      <w:rFonts w:ascii="Arial" w:eastAsia="Times New Roman" w:hAnsi="Arial" w:cs="Times New Roman"/>
      <w:sz w:val="20"/>
      <w:szCs w:val="20"/>
      <w:lang w:val="es-ES" w:eastAsia="ar-SA"/>
    </w:rPr>
  </w:style>
  <w:style w:type="paragraph" w:customStyle="1" w:styleId="p8">
    <w:name w:val="p8"/>
    <w:basedOn w:val="Normal"/>
    <w:uiPriority w:val="99"/>
    <w:rsid w:val="007E22A9"/>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val="es-ES" w:eastAsia="ar-SA"/>
    </w:rPr>
  </w:style>
  <w:style w:type="paragraph" w:customStyle="1" w:styleId="HTMLconformatoprevio1">
    <w:name w:val="HTML con formato previo1"/>
    <w:basedOn w:val="Normal"/>
    <w:uiPriority w:val="99"/>
    <w:rsid w:val="007E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val="es-ES" w:eastAsia="ar-SA"/>
    </w:rPr>
  </w:style>
  <w:style w:type="paragraph" w:customStyle="1" w:styleId="m">
    <w:name w:val="m"/>
    <w:basedOn w:val="Normal"/>
    <w:uiPriority w:val="99"/>
    <w:rsid w:val="007E22A9"/>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val="es-ES" w:eastAsia="ar-SA"/>
    </w:rPr>
  </w:style>
  <w:style w:type="paragraph" w:customStyle="1" w:styleId="b">
    <w:name w:val="b"/>
    <w:basedOn w:val="Normal"/>
    <w:uiPriority w:val="99"/>
    <w:rsid w:val="007E22A9"/>
    <w:pPr>
      <w:overflowPunct w:val="0"/>
      <w:autoSpaceDE w:val="0"/>
      <w:spacing w:before="100" w:after="100" w:line="240" w:lineRule="auto"/>
      <w:textAlignment w:val="baseline"/>
    </w:pPr>
    <w:rPr>
      <w:rFonts w:ascii="Courier New" w:eastAsia="Times New Roman" w:hAnsi="Courier New" w:cs="Times New Roman"/>
      <w:b/>
      <w:color w:val="FF0000"/>
      <w:sz w:val="24"/>
      <w:szCs w:val="20"/>
      <w:lang w:val="es-ES" w:eastAsia="ar-SA"/>
    </w:rPr>
  </w:style>
  <w:style w:type="paragraph" w:customStyle="1" w:styleId="e">
    <w:name w:val="e"/>
    <w:basedOn w:val="Normal"/>
    <w:uiPriority w:val="99"/>
    <w:rsid w:val="007E22A9"/>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val="es-ES" w:eastAsia="ar-SA"/>
    </w:rPr>
  </w:style>
  <w:style w:type="paragraph" w:customStyle="1" w:styleId="BlockText4">
    <w:name w:val="Block Text4"/>
    <w:basedOn w:val="Normal"/>
    <w:uiPriority w:val="99"/>
    <w:rsid w:val="007E22A9"/>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7E22A9"/>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val="es-ES" w:eastAsia="ar-SA"/>
    </w:rPr>
  </w:style>
  <w:style w:type="paragraph" w:customStyle="1" w:styleId="intro">
    <w:name w:val="intro"/>
    <w:basedOn w:val="Normal"/>
    <w:uiPriority w:val="99"/>
    <w:rsid w:val="007E22A9"/>
    <w:pPr>
      <w:overflowPunct w:val="0"/>
      <w:autoSpaceDE w:val="0"/>
      <w:spacing w:after="240" w:line="240" w:lineRule="auto"/>
      <w:ind w:left="-300"/>
      <w:textAlignment w:val="baseline"/>
    </w:pPr>
    <w:rPr>
      <w:rFonts w:ascii="Verdana" w:eastAsia="Times New Roman" w:hAnsi="Verdana" w:cs="Times New Roman"/>
      <w:color w:val="000000"/>
      <w:sz w:val="24"/>
      <w:szCs w:val="20"/>
      <w:lang w:val="es-ES" w:eastAsia="ar-SA"/>
    </w:rPr>
  </w:style>
  <w:style w:type="paragraph" w:customStyle="1" w:styleId="p9">
    <w:name w:val="p9"/>
    <w:basedOn w:val="Normal"/>
    <w:uiPriority w:val="99"/>
    <w:rsid w:val="007E22A9"/>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val="es-ES" w:eastAsia="ar-SA"/>
    </w:rPr>
  </w:style>
  <w:style w:type="paragraph" w:customStyle="1" w:styleId="NormalARIAL0">
    <w:name w:val="Normal+ARIAL"/>
    <w:basedOn w:val="Normal"/>
    <w:uiPriority w:val="99"/>
    <w:rsid w:val="007E22A9"/>
    <w:pPr>
      <w:spacing w:after="0" w:line="240" w:lineRule="auto"/>
      <w:jc w:val="both"/>
    </w:pPr>
    <w:rPr>
      <w:rFonts w:ascii="Arial" w:eastAsia="Times New Roman" w:hAnsi="Arial" w:cs="Times New Roman"/>
      <w:sz w:val="18"/>
      <w:szCs w:val="20"/>
      <w:lang w:val="es-ES" w:eastAsia="ar-SA"/>
    </w:rPr>
  </w:style>
  <w:style w:type="paragraph" w:customStyle="1" w:styleId="WW-BodyText21">
    <w:name w:val="WW-Body Text 21"/>
    <w:basedOn w:val="Normal"/>
    <w:uiPriority w:val="99"/>
    <w:rsid w:val="007E22A9"/>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WW-BodyText3">
    <w:name w:val="WW-Body Text 3"/>
    <w:basedOn w:val="Normal"/>
    <w:uiPriority w:val="99"/>
    <w:rsid w:val="007E22A9"/>
    <w:pPr>
      <w:suppressAutoHyphens/>
      <w:spacing w:after="0" w:line="240" w:lineRule="auto"/>
      <w:jc w:val="both"/>
    </w:pPr>
    <w:rPr>
      <w:rFonts w:ascii="Times New Roman" w:eastAsia="Times New Roman" w:hAnsi="Times New Roman" w:cs="Times New Roman"/>
      <w:sz w:val="24"/>
      <w:szCs w:val="20"/>
      <w:lang w:val="es-ES" w:eastAsia="ar-SA"/>
    </w:rPr>
  </w:style>
  <w:style w:type="character" w:customStyle="1" w:styleId="CarCar28">
    <w:name w:val="Car Car28"/>
    <w:basedOn w:val="Fuentedeprrafopredeter"/>
    <w:uiPriority w:val="99"/>
    <w:rsid w:val="007E22A9"/>
    <w:rPr>
      <w:rFonts w:cs="Times New Roman"/>
      <w:sz w:val="24"/>
      <w:lang w:val="es-ES" w:eastAsia="ar-SA" w:bidi="ar-SA"/>
    </w:rPr>
  </w:style>
  <w:style w:type="character" w:customStyle="1" w:styleId="CarCar23">
    <w:name w:val="Car Car23"/>
    <w:basedOn w:val="Fuentedeprrafopredeter"/>
    <w:uiPriority w:val="99"/>
    <w:rsid w:val="007E22A9"/>
    <w:rPr>
      <w:rFonts w:ascii="Arial" w:hAnsi="Arial" w:cs="Times New Roman"/>
      <w:sz w:val="18"/>
      <w:lang w:eastAsia="es-ES"/>
    </w:rPr>
  </w:style>
  <w:style w:type="character" w:customStyle="1" w:styleId="WW8Num8z2">
    <w:name w:val="WW8Num8z2"/>
    <w:uiPriority w:val="99"/>
    <w:rsid w:val="007E22A9"/>
    <w:rPr>
      <w:rFonts w:ascii="Wingdings" w:hAnsi="Wingdings"/>
    </w:rPr>
  </w:style>
  <w:style w:type="character" w:customStyle="1" w:styleId="WW8Num11z1">
    <w:name w:val="WW8Num11z1"/>
    <w:uiPriority w:val="99"/>
    <w:rsid w:val="007E22A9"/>
    <w:rPr>
      <w:rFonts w:ascii="Courier New" w:hAnsi="Courier New"/>
    </w:rPr>
  </w:style>
  <w:style w:type="character" w:customStyle="1" w:styleId="WW8Num11z2">
    <w:name w:val="WW8Num11z2"/>
    <w:uiPriority w:val="99"/>
    <w:rsid w:val="007E22A9"/>
    <w:rPr>
      <w:rFonts w:ascii="Wingdings" w:hAnsi="Wingdings"/>
    </w:rPr>
  </w:style>
  <w:style w:type="character" w:customStyle="1" w:styleId="WW8Num6z4">
    <w:name w:val="WW8Num6z4"/>
    <w:uiPriority w:val="99"/>
    <w:rsid w:val="007E22A9"/>
    <w:rPr>
      <w:rFonts w:ascii="Courier New" w:hAnsi="Courier New"/>
    </w:rPr>
  </w:style>
  <w:style w:type="paragraph" w:customStyle="1" w:styleId="CarCarCarCar2">
    <w:name w:val="Car Car Car Car2"/>
    <w:basedOn w:val="Normal"/>
    <w:uiPriority w:val="99"/>
    <w:rsid w:val="007E22A9"/>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7E22A9"/>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7E22A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7E22A9"/>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7E22A9"/>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paragraph" w:customStyle="1" w:styleId="Sangra2detindependiente5">
    <w:name w:val="Sangría 2 de t. independiente5"/>
    <w:basedOn w:val="Normal"/>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numbering" w:customStyle="1" w:styleId="Sinlista6">
    <w:name w:val="Sin lista6"/>
    <w:next w:val="Sinlista"/>
    <w:uiPriority w:val="99"/>
    <w:semiHidden/>
    <w:rsid w:val="007E22A9"/>
  </w:style>
  <w:style w:type="character" w:customStyle="1" w:styleId="CarCar">
    <w:name w:val="Car Car"/>
    <w:locked/>
    <w:rsid w:val="007E22A9"/>
    <w:rPr>
      <w:rFonts w:ascii="Arial Narrow" w:hAnsi="Arial Narrow"/>
      <w:sz w:val="22"/>
      <w:szCs w:val="22"/>
      <w:lang w:val="es-ES_tradnl" w:eastAsia="es-ES" w:bidi="ar-SA"/>
    </w:rPr>
  </w:style>
  <w:style w:type="paragraph" w:customStyle="1" w:styleId="MMNotes">
    <w:name w:val="MM Notes"/>
    <w:basedOn w:val="Textoindependiente"/>
    <w:link w:val="MMNotesCar"/>
    <w:rsid w:val="007E22A9"/>
    <w:pPr>
      <w:suppressAutoHyphens w:val="0"/>
      <w:spacing w:line="259" w:lineRule="auto"/>
    </w:pPr>
  </w:style>
  <w:style w:type="character" w:customStyle="1" w:styleId="MMNotesCar">
    <w:name w:val="MM Notes Car"/>
    <w:basedOn w:val="TextoindependienteCar"/>
    <w:link w:val="MMNotes"/>
    <w:rsid w:val="007E22A9"/>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7E22A9"/>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7E22A9"/>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7E22A9"/>
    <w:rPr>
      <w:rFonts w:ascii="Arial" w:hAnsi="Arial" w:cs="Arial"/>
      <w:b/>
    </w:rPr>
  </w:style>
  <w:style w:type="paragraph" w:customStyle="1" w:styleId="MMTopic3">
    <w:name w:val="MM Topic 3"/>
    <w:basedOn w:val="ndice3"/>
    <w:link w:val="MMTopic3Car"/>
    <w:autoRedefine/>
    <w:qFormat/>
    <w:rsid w:val="007E22A9"/>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7E22A9"/>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7E22A9"/>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7E22A9"/>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7E22A9"/>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7E22A9"/>
    <w:rPr>
      <w:rFonts w:asciiTheme="majorHAnsi" w:eastAsiaTheme="majorEastAsia" w:hAnsiTheme="majorHAnsi" w:cstheme="majorBidi"/>
      <w:b w:val="0"/>
      <w:spacing w:val="-10"/>
      <w:kern w:val="28"/>
      <w:sz w:val="56"/>
      <w:szCs w:val="56"/>
      <w:lang w:val="es-ES" w:eastAsia="ar-SA"/>
    </w:rPr>
  </w:style>
  <w:style w:type="character" w:customStyle="1" w:styleId="TtulodeTDCCar">
    <w:name w:val="Título de TDC Car"/>
    <w:basedOn w:val="Ttulo1Car"/>
    <w:link w:val="TtulodeTDC"/>
    <w:rsid w:val="007E22A9"/>
    <w:rPr>
      <w:rFonts w:ascii="Cambria" w:eastAsia="Times New Roman" w:hAnsi="Cambria" w:cs="Times New Roman"/>
      <w:b/>
      <w:bCs/>
      <w:color w:val="365F91"/>
      <w:kern w:val="1"/>
      <w:sz w:val="28"/>
      <w:szCs w:val="28"/>
      <w:lang w:val="es-ES" w:eastAsia="ar-SA"/>
    </w:rPr>
  </w:style>
  <w:style w:type="character" w:customStyle="1" w:styleId="MMTopic1Car">
    <w:name w:val="MM Topic 1 Car"/>
    <w:basedOn w:val="TtulodeTDCCar"/>
    <w:link w:val="MMTopic1"/>
    <w:rsid w:val="007E22A9"/>
    <w:rPr>
      <w:rFonts w:asciiTheme="majorHAnsi" w:eastAsiaTheme="majorEastAsia" w:hAnsiTheme="majorHAnsi" w:cstheme="majorBidi"/>
      <w:b w:val="0"/>
      <w:bCs w:val="0"/>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7E22A9"/>
    <w:rPr>
      <w:rFonts w:ascii="CG Times" w:eastAsia="Times New Roman" w:hAnsi="CG Times" w:cs="LinePrinter"/>
      <w:sz w:val="20"/>
      <w:szCs w:val="20"/>
      <w:lang w:val="es-ES_tradnl" w:eastAsia="ar-SA"/>
    </w:rPr>
  </w:style>
  <w:style w:type="character" w:customStyle="1" w:styleId="ndice2Car">
    <w:name w:val="Índice 2 Car"/>
    <w:basedOn w:val="Fuentedeprrafopredeter"/>
    <w:link w:val="ndice2"/>
    <w:uiPriority w:val="99"/>
    <w:rsid w:val="007E22A9"/>
    <w:rPr>
      <w:rFonts w:ascii="CG Times" w:eastAsia="Times New Roman" w:hAnsi="CG Times" w:cs="LinePrinter"/>
      <w:sz w:val="20"/>
      <w:szCs w:val="20"/>
      <w:lang w:val="es-ES_tradnl" w:eastAsia="ar-SA"/>
    </w:rPr>
  </w:style>
  <w:style w:type="character" w:customStyle="1" w:styleId="ndice3Car">
    <w:name w:val="Índice 3 Car"/>
    <w:basedOn w:val="Fuentedeprrafopredeter"/>
    <w:link w:val="ndice3"/>
    <w:uiPriority w:val="99"/>
    <w:rsid w:val="007E22A9"/>
    <w:rPr>
      <w:rFonts w:ascii="CG Times" w:eastAsia="Times New Roman" w:hAnsi="CG Times" w:cs="LinePrinter"/>
      <w:sz w:val="20"/>
      <w:szCs w:val="20"/>
      <w:lang w:val="es-ES_tradnl" w:eastAsia="ar-SA"/>
    </w:rPr>
  </w:style>
  <w:style w:type="character" w:customStyle="1" w:styleId="MMTopic3Car">
    <w:name w:val="MM Topic 3 Car"/>
    <w:basedOn w:val="Fuentedeprrafopredeter"/>
    <w:link w:val="MMTopic3"/>
    <w:rsid w:val="007E22A9"/>
    <w:rPr>
      <w:color w:val="984806" w:themeColor="accent6" w:themeShade="80"/>
      <w:sz w:val="28"/>
    </w:rPr>
  </w:style>
  <w:style w:type="character" w:customStyle="1" w:styleId="MMTopic4Car">
    <w:name w:val="MM Topic 4 Car"/>
    <w:basedOn w:val="ndice3Car"/>
    <w:link w:val="MMTopic4"/>
    <w:rsid w:val="007E22A9"/>
    <w:rPr>
      <w:rFonts w:ascii="CG Times" w:eastAsia="Times New Roman" w:hAnsi="CG Times" w:cs="LinePrinter"/>
      <w:b/>
      <w:color w:val="984806" w:themeColor="accent6" w:themeShade="80"/>
      <w:sz w:val="24"/>
      <w:szCs w:val="20"/>
      <w:lang w:val="es-ES_tradnl" w:eastAsia="ar-SA"/>
    </w:rPr>
  </w:style>
  <w:style w:type="paragraph" w:customStyle="1" w:styleId="MMEmpty">
    <w:name w:val="MM Empty"/>
    <w:basedOn w:val="Normal"/>
    <w:link w:val="MMEmptyCar"/>
    <w:rsid w:val="007E22A9"/>
    <w:pPr>
      <w:spacing w:after="160" w:line="259" w:lineRule="auto"/>
    </w:pPr>
    <w:rPr>
      <w:rFonts w:ascii="Times New Roman" w:eastAsia="Times New Roman" w:hAnsi="Times New Roman" w:cs="Times New Roman"/>
      <w:sz w:val="24"/>
      <w:szCs w:val="24"/>
      <w:lang w:val="es-ES" w:eastAsia="es-ES"/>
    </w:rPr>
  </w:style>
  <w:style w:type="character" w:customStyle="1" w:styleId="MMEmptyCar">
    <w:name w:val="MM Empty Car"/>
    <w:basedOn w:val="Fuentedeprrafopredeter"/>
    <w:link w:val="MMEmpty"/>
    <w:rsid w:val="007E22A9"/>
    <w:rPr>
      <w:rFonts w:ascii="Times New Roman" w:eastAsia="Times New Roman" w:hAnsi="Times New Roman" w:cs="Times New Roman"/>
      <w:sz w:val="24"/>
      <w:szCs w:val="24"/>
      <w:lang w:val="es-ES" w:eastAsia="es-ES"/>
    </w:rPr>
  </w:style>
  <w:style w:type="paragraph" w:styleId="ndice4">
    <w:name w:val="index 4"/>
    <w:basedOn w:val="Normal"/>
    <w:next w:val="Normal"/>
    <w:link w:val="ndice4Car"/>
    <w:autoRedefine/>
    <w:uiPriority w:val="99"/>
    <w:unhideWhenUsed/>
    <w:rsid w:val="007E22A9"/>
    <w:pPr>
      <w:spacing w:after="0" w:line="240" w:lineRule="auto"/>
      <w:ind w:left="880" w:hanging="220"/>
    </w:pPr>
    <w:rPr>
      <w:rFonts w:ascii="Times New Roman" w:eastAsia="Times New Roman" w:hAnsi="Times New Roman" w:cs="Times New Roman"/>
      <w:sz w:val="24"/>
      <w:szCs w:val="24"/>
      <w:lang w:val="es-ES" w:eastAsia="es-ES"/>
    </w:rPr>
  </w:style>
  <w:style w:type="character" w:customStyle="1" w:styleId="ndice4Car">
    <w:name w:val="Índice 4 Car"/>
    <w:basedOn w:val="Fuentedeprrafopredeter"/>
    <w:link w:val="ndice4"/>
    <w:uiPriority w:val="99"/>
    <w:rsid w:val="007E22A9"/>
    <w:rPr>
      <w:rFonts w:ascii="Times New Roman" w:eastAsia="Times New Roman" w:hAnsi="Times New Roman" w:cs="Times New Roman"/>
      <w:sz w:val="24"/>
      <w:szCs w:val="24"/>
      <w:lang w:val="es-ES" w:eastAsia="es-ES"/>
    </w:rPr>
  </w:style>
  <w:style w:type="paragraph" w:customStyle="1" w:styleId="MMTopic5">
    <w:name w:val="MM Topic 5"/>
    <w:basedOn w:val="ndice4"/>
    <w:link w:val="MMTopic5Car"/>
    <w:rsid w:val="007E22A9"/>
  </w:style>
  <w:style w:type="character" w:customStyle="1" w:styleId="MMTopic5Car">
    <w:name w:val="MM Topic 5 Car"/>
    <w:basedOn w:val="ndice4Car"/>
    <w:link w:val="MMTopic5"/>
    <w:rsid w:val="007E22A9"/>
    <w:rPr>
      <w:rFonts w:ascii="Times New Roman" w:eastAsia="Times New Roman" w:hAnsi="Times New Roman" w:cs="Times New Roman"/>
      <w:sz w:val="24"/>
      <w:szCs w:val="24"/>
      <w:lang w:val="es-ES" w:eastAsia="es-ES"/>
    </w:rPr>
  </w:style>
  <w:style w:type="paragraph" w:styleId="ndice5">
    <w:name w:val="index 5"/>
    <w:basedOn w:val="Normal"/>
    <w:next w:val="Normal"/>
    <w:link w:val="ndice5Car"/>
    <w:autoRedefine/>
    <w:uiPriority w:val="99"/>
    <w:unhideWhenUsed/>
    <w:rsid w:val="007E22A9"/>
    <w:pPr>
      <w:spacing w:after="0" w:line="240" w:lineRule="auto"/>
      <w:ind w:left="1100" w:hanging="220"/>
    </w:pPr>
    <w:rPr>
      <w:rFonts w:ascii="Times New Roman" w:eastAsia="Times New Roman" w:hAnsi="Times New Roman" w:cs="Times New Roman"/>
      <w:sz w:val="24"/>
      <w:szCs w:val="24"/>
      <w:lang w:val="es-ES" w:eastAsia="es-ES"/>
    </w:rPr>
  </w:style>
  <w:style w:type="character" w:customStyle="1" w:styleId="ndice5Car">
    <w:name w:val="Índice 5 Car"/>
    <w:basedOn w:val="Fuentedeprrafopredeter"/>
    <w:link w:val="ndice5"/>
    <w:uiPriority w:val="99"/>
    <w:rsid w:val="007E22A9"/>
    <w:rPr>
      <w:rFonts w:ascii="Times New Roman" w:eastAsia="Times New Roman" w:hAnsi="Times New Roman" w:cs="Times New Roman"/>
      <w:sz w:val="24"/>
      <w:szCs w:val="24"/>
      <w:lang w:val="es-ES" w:eastAsia="es-ES"/>
    </w:rPr>
  </w:style>
  <w:style w:type="paragraph" w:customStyle="1" w:styleId="MMTopic6">
    <w:name w:val="MM Topic 6"/>
    <w:basedOn w:val="ndice5"/>
    <w:link w:val="MMTopic6Car"/>
    <w:rsid w:val="007E22A9"/>
  </w:style>
  <w:style w:type="character" w:customStyle="1" w:styleId="MMTopic6Car">
    <w:name w:val="MM Topic 6 Car"/>
    <w:basedOn w:val="ndice5Car"/>
    <w:link w:val="MMTopic6"/>
    <w:rsid w:val="007E22A9"/>
    <w:rPr>
      <w:rFonts w:ascii="Times New Roman" w:eastAsia="Times New Roman" w:hAnsi="Times New Roman" w:cs="Times New Roman"/>
      <w:sz w:val="24"/>
      <w:szCs w:val="24"/>
      <w:lang w:val="es-ES" w:eastAsia="es-ES"/>
    </w:rPr>
  </w:style>
  <w:style w:type="paragraph" w:customStyle="1" w:styleId="Tabletext">
    <w:name w:val="Tabletext"/>
    <w:basedOn w:val="Normal"/>
    <w:rsid w:val="007E22A9"/>
    <w:pPr>
      <w:keepLines/>
      <w:widowControl w:val="0"/>
      <w:spacing w:after="120" w:line="240" w:lineRule="atLeast"/>
    </w:pPr>
    <w:rPr>
      <w:rFonts w:ascii="Times New Roman" w:eastAsia="Times New Roman" w:hAnsi="Times New Roman" w:cs="Times New Roman"/>
      <w:sz w:val="20"/>
      <w:szCs w:val="20"/>
      <w:lang w:val="es-ES" w:eastAsia="es-ES"/>
    </w:rPr>
  </w:style>
  <w:style w:type="paragraph" w:customStyle="1" w:styleId="Cuerpo">
    <w:name w:val="Cuerpo"/>
    <w:rsid w:val="007E22A9"/>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7E22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7E22A9"/>
    <w:pPr>
      <w:numPr>
        <w:numId w:val="16"/>
      </w:numPr>
    </w:pPr>
  </w:style>
  <w:style w:type="numbering" w:customStyle="1" w:styleId="List11">
    <w:name w:val="List 11"/>
    <w:basedOn w:val="Sinlista"/>
    <w:rsid w:val="007E22A9"/>
    <w:pPr>
      <w:numPr>
        <w:numId w:val="17"/>
      </w:numPr>
    </w:pPr>
  </w:style>
  <w:style w:type="numbering" w:customStyle="1" w:styleId="List12">
    <w:name w:val="List 12"/>
    <w:basedOn w:val="Sinlista"/>
    <w:rsid w:val="007E22A9"/>
    <w:pPr>
      <w:numPr>
        <w:numId w:val="18"/>
      </w:numPr>
    </w:pPr>
  </w:style>
  <w:style w:type="character" w:customStyle="1" w:styleId="SinespaciadoCar">
    <w:name w:val="Sin espaciado Car"/>
    <w:link w:val="Sinespaciado"/>
    <w:uiPriority w:val="1"/>
    <w:rsid w:val="007E22A9"/>
    <w:rPr>
      <w:rFonts w:ascii="Cambria" w:eastAsia="Calibri" w:hAnsi="Cambria" w:cs="Cambria"/>
      <w:sz w:val="24"/>
      <w:szCs w:val="24"/>
      <w:lang w:val="es-ES" w:eastAsia="ar-SA"/>
    </w:rPr>
  </w:style>
  <w:style w:type="paragraph" w:customStyle="1" w:styleId="Style6">
    <w:name w:val="Style6"/>
    <w:basedOn w:val="Normal"/>
    <w:uiPriority w:val="99"/>
    <w:rsid w:val="007E22A9"/>
    <w:pPr>
      <w:widowControl w:val="0"/>
      <w:autoSpaceDE w:val="0"/>
      <w:autoSpaceDN w:val="0"/>
      <w:adjustRightInd w:val="0"/>
      <w:spacing w:after="0" w:line="173" w:lineRule="exact"/>
      <w:jc w:val="both"/>
    </w:pPr>
    <w:rPr>
      <w:rFonts w:ascii="Arial" w:eastAsiaTheme="minorEastAsia" w:hAnsi="Arial" w:cs="Arial"/>
      <w:sz w:val="24"/>
      <w:szCs w:val="24"/>
      <w:lang w:val="es-ES" w:eastAsia="es-MX"/>
    </w:rPr>
  </w:style>
  <w:style w:type="paragraph" w:customStyle="1" w:styleId="Style4">
    <w:name w:val="Style4"/>
    <w:basedOn w:val="Normal"/>
    <w:uiPriority w:val="99"/>
    <w:rsid w:val="007E22A9"/>
    <w:pPr>
      <w:widowControl w:val="0"/>
      <w:autoSpaceDE w:val="0"/>
      <w:autoSpaceDN w:val="0"/>
      <w:adjustRightInd w:val="0"/>
      <w:spacing w:after="0" w:line="192" w:lineRule="exact"/>
      <w:jc w:val="both"/>
    </w:pPr>
    <w:rPr>
      <w:rFonts w:ascii="Arial" w:eastAsiaTheme="minorEastAsia" w:hAnsi="Arial" w:cs="Arial"/>
      <w:sz w:val="24"/>
      <w:szCs w:val="24"/>
      <w:lang w:val="es-ES" w:eastAsia="es-MX"/>
    </w:rPr>
  </w:style>
  <w:style w:type="character" w:customStyle="1" w:styleId="FontStyle13">
    <w:name w:val="Font Style13"/>
    <w:basedOn w:val="Fuentedeprrafopredeter"/>
    <w:uiPriority w:val="99"/>
    <w:rsid w:val="007E22A9"/>
    <w:rPr>
      <w:rFonts w:ascii="Arial" w:hAnsi="Arial" w:cs="Arial"/>
      <w:sz w:val="18"/>
      <w:szCs w:val="18"/>
    </w:rPr>
  </w:style>
  <w:style w:type="character" w:customStyle="1" w:styleId="FontStyle14">
    <w:name w:val="Font Style14"/>
    <w:basedOn w:val="Fuentedeprrafopredeter"/>
    <w:uiPriority w:val="99"/>
    <w:rsid w:val="007E22A9"/>
    <w:rPr>
      <w:rFonts w:ascii="Arial" w:hAnsi="Arial" w:cs="Arial"/>
      <w:b/>
      <w:bCs/>
      <w:sz w:val="18"/>
      <w:szCs w:val="18"/>
    </w:rPr>
  </w:style>
  <w:style w:type="paragraph" w:customStyle="1" w:styleId="Style7">
    <w:name w:val="Style7"/>
    <w:basedOn w:val="Normal"/>
    <w:uiPriority w:val="99"/>
    <w:rsid w:val="007E22A9"/>
    <w:pPr>
      <w:widowControl w:val="0"/>
      <w:autoSpaceDE w:val="0"/>
      <w:autoSpaceDN w:val="0"/>
      <w:adjustRightInd w:val="0"/>
      <w:spacing w:after="0" w:line="265" w:lineRule="exact"/>
      <w:jc w:val="both"/>
    </w:pPr>
    <w:rPr>
      <w:rFonts w:ascii="Calibri" w:eastAsiaTheme="minorEastAsia" w:hAnsi="Calibri" w:cs="Times New Roman"/>
      <w:sz w:val="24"/>
      <w:szCs w:val="24"/>
      <w:lang w:val="es-ES" w:eastAsia="es-MX"/>
    </w:rPr>
  </w:style>
  <w:style w:type="character" w:customStyle="1" w:styleId="FontStyle17">
    <w:name w:val="Font Style17"/>
    <w:basedOn w:val="Fuentedeprrafopredeter"/>
    <w:uiPriority w:val="99"/>
    <w:rsid w:val="007E22A9"/>
    <w:rPr>
      <w:rFonts w:ascii="Arial" w:hAnsi="Arial" w:cs="Arial"/>
      <w:sz w:val="18"/>
      <w:szCs w:val="18"/>
    </w:rPr>
  </w:style>
  <w:style w:type="character" w:customStyle="1" w:styleId="NormalWebCar">
    <w:name w:val="Normal (Web) Car"/>
    <w:link w:val="NormalWeb"/>
    <w:locked/>
    <w:rsid w:val="007E22A9"/>
    <w:rPr>
      <w:rFonts w:ascii="Arial Unicode MS" w:eastAsia="Times New Roman" w:hAnsi="Arial Unicode MS" w:cs="Arial Unicode MS"/>
      <w:sz w:val="24"/>
      <w:szCs w:val="24"/>
      <w:lang w:val="es-ES" w:eastAsia="ar-SA"/>
    </w:rPr>
  </w:style>
  <w:style w:type="paragraph" w:customStyle="1" w:styleId="pcstexto">
    <w:name w:val="pcstexto"/>
    <w:basedOn w:val="Normal"/>
    <w:rsid w:val="007E22A9"/>
    <w:pPr>
      <w:suppressAutoHyphens/>
      <w:spacing w:after="0" w:line="240" w:lineRule="exact"/>
      <w:ind w:firstLine="288"/>
      <w:jc w:val="both"/>
    </w:pPr>
    <w:rPr>
      <w:rFonts w:ascii="Univers (W1)" w:eastAsia="Times New Roman" w:hAnsi="Univers (W1)" w:cs="Univers (W1)"/>
      <w:sz w:val="18"/>
      <w:szCs w:val="20"/>
      <w:lang w:val="es-ES" w:eastAsia="ar-SA"/>
    </w:rPr>
  </w:style>
  <w:style w:type="table" w:customStyle="1" w:styleId="Tablaconcuadrcula3">
    <w:name w:val="Tabla con cuadrícula3"/>
    <w:basedOn w:val="Tablanormal"/>
    <w:next w:val="Tablaconcuadrcula"/>
    <w:uiPriority w:val="99"/>
    <w:rsid w:val="007E22A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7E22A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41">
    <w:name w:val="xl141"/>
    <w:basedOn w:val="Normal"/>
    <w:rsid w:val="007E22A9"/>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42">
    <w:name w:val="xl142"/>
    <w:basedOn w:val="Normal"/>
    <w:rsid w:val="007E22A9"/>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43">
    <w:name w:val="xl143"/>
    <w:basedOn w:val="Normal"/>
    <w:rsid w:val="007E22A9"/>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44">
    <w:name w:val="xl144"/>
    <w:basedOn w:val="Normal"/>
    <w:rsid w:val="007E22A9"/>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45">
    <w:name w:val="xl145"/>
    <w:basedOn w:val="Normal"/>
    <w:rsid w:val="007E22A9"/>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46">
    <w:name w:val="xl146"/>
    <w:basedOn w:val="Normal"/>
    <w:rsid w:val="007E22A9"/>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47">
    <w:name w:val="xl147"/>
    <w:basedOn w:val="Normal"/>
    <w:rsid w:val="007E22A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48">
    <w:name w:val="xl148"/>
    <w:basedOn w:val="Normal"/>
    <w:rsid w:val="007E22A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49">
    <w:name w:val="xl149"/>
    <w:basedOn w:val="Normal"/>
    <w:rsid w:val="007E22A9"/>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50">
    <w:name w:val="xl150"/>
    <w:basedOn w:val="Normal"/>
    <w:rsid w:val="007E22A9"/>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1">
    <w:name w:val="xl151"/>
    <w:basedOn w:val="Normal"/>
    <w:rsid w:val="007E22A9"/>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2">
    <w:name w:val="xl152"/>
    <w:basedOn w:val="Normal"/>
    <w:rsid w:val="007E22A9"/>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3">
    <w:name w:val="xl153"/>
    <w:basedOn w:val="Normal"/>
    <w:rsid w:val="007E22A9"/>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val="es-ES" w:eastAsia="es-MX"/>
    </w:rPr>
  </w:style>
  <w:style w:type="paragraph" w:customStyle="1" w:styleId="xl154">
    <w:name w:val="xl154"/>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s-ES" w:eastAsia="es-MX"/>
    </w:rPr>
  </w:style>
  <w:style w:type="paragraph" w:customStyle="1" w:styleId="xl155">
    <w:name w:val="xl155"/>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s-ES" w:eastAsia="es-MX"/>
    </w:rPr>
  </w:style>
  <w:style w:type="paragraph" w:customStyle="1" w:styleId="xl156">
    <w:name w:val="xl156"/>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s-ES" w:eastAsia="es-MX"/>
    </w:rPr>
  </w:style>
  <w:style w:type="paragraph" w:customStyle="1" w:styleId="xl157">
    <w:name w:val="xl157"/>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58">
    <w:name w:val="xl158"/>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59">
    <w:name w:val="xl159"/>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0">
    <w:name w:val="xl160"/>
    <w:basedOn w:val="Normal"/>
    <w:rsid w:val="007E22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61">
    <w:name w:val="xl161"/>
    <w:basedOn w:val="Normal"/>
    <w:rsid w:val="007E22A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62">
    <w:name w:val="xl162"/>
    <w:basedOn w:val="Normal"/>
    <w:rsid w:val="007E22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63">
    <w:name w:val="xl163"/>
    <w:basedOn w:val="Normal"/>
    <w:rsid w:val="007E22A9"/>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4">
    <w:name w:val="xl164"/>
    <w:basedOn w:val="Normal"/>
    <w:rsid w:val="007E22A9"/>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5">
    <w:name w:val="xl165"/>
    <w:basedOn w:val="Normal"/>
    <w:rsid w:val="007E22A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66">
    <w:name w:val="xl166"/>
    <w:basedOn w:val="Normal"/>
    <w:rsid w:val="007E22A9"/>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67">
    <w:name w:val="xl167"/>
    <w:basedOn w:val="Normal"/>
    <w:rsid w:val="007E22A9"/>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68">
    <w:name w:val="xl168"/>
    <w:basedOn w:val="Normal"/>
    <w:rsid w:val="007E22A9"/>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69">
    <w:name w:val="xl169"/>
    <w:basedOn w:val="Normal"/>
    <w:rsid w:val="007E22A9"/>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val="es-ES" w:eastAsia="es-MX"/>
    </w:rPr>
  </w:style>
  <w:style w:type="paragraph" w:customStyle="1" w:styleId="xl170">
    <w:name w:val="xl170"/>
    <w:basedOn w:val="Normal"/>
    <w:rsid w:val="007E22A9"/>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val="es-ES" w:eastAsia="es-MX"/>
    </w:rPr>
  </w:style>
  <w:style w:type="paragraph" w:customStyle="1" w:styleId="xl171">
    <w:name w:val="xl171"/>
    <w:basedOn w:val="Normal"/>
    <w:rsid w:val="007E22A9"/>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val="es-ES" w:eastAsia="es-MX"/>
    </w:rPr>
  </w:style>
  <w:style w:type="paragraph" w:customStyle="1" w:styleId="xl172">
    <w:name w:val="xl172"/>
    <w:basedOn w:val="Normal"/>
    <w:rsid w:val="007E22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3">
    <w:name w:val="xl173"/>
    <w:basedOn w:val="Normal"/>
    <w:rsid w:val="007E22A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4">
    <w:name w:val="xl174"/>
    <w:basedOn w:val="Normal"/>
    <w:rsid w:val="007E22A9"/>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5">
    <w:name w:val="xl175"/>
    <w:basedOn w:val="Normal"/>
    <w:rsid w:val="007E22A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s-ES" w:eastAsia="es-MX"/>
    </w:rPr>
  </w:style>
  <w:style w:type="paragraph" w:customStyle="1" w:styleId="xl176">
    <w:name w:val="xl176"/>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s-ES" w:eastAsia="es-MX"/>
    </w:rPr>
  </w:style>
  <w:style w:type="paragraph" w:customStyle="1" w:styleId="xl177">
    <w:name w:val="xl177"/>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s-ES" w:eastAsia="es-MX"/>
    </w:rPr>
  </w:style>
  <w:style w:type="paragraph" w:customStyle="1" w:styleId="xl178">
    <w:name w:val="xl178"/>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s-ES" w:eastAsia="es-MX"/>
    </w:rPr>
  </w:style>
  <w:style w:type="paragraph" w:customStyle="1" w:styleId="xl179">
    <w:name w:val="xl179"/>
    <w:basedOn w:val="Normal"/>
    <w:rsid w:val="007E22A9"/>
    <w:pPr>
      <w:spacing w:before="100" w:beforeAutospacing="1" w:after="100" w:afterAutospacing="1" w:line="240" w:lineRule="auto"/>
      <w:textAlignment w:val="center"/>
    </w:pPr>
    <w:rPr>
      <w:rFonts w:ascii="Arial" w:eastAsia="Times New Roman" w:hAnsi="Arial" w:cs="Arial"/>
      <w:sz w:val="20"/>
      <w:szCs w:val="20"/>
      <w:lang w:val="es-ES" w:eastAsia="es-MX"/>
    </w:rPr>
  </w:style>
  <w:style w:type="paragraph" w:customStyle="1" w:styleId="xl180">
    <w:name w:val="xl180"/>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s-ES" w:eastAsia="es-MX"/>
    </w:rPr>
  </w:style>
  <w:style w:type="paragraph" w:customStyle="1" w:styleId="xl181">
    <w:name w:val="xl181"/>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s-ES" w:eastAsia="es-MX"/>
    </w:rPr>
  </w:style>
  <w:style w:type="paragraph" w:customStyle="1" w:styleId="xl182">
    <w:name w:val="xl182"/>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s-ES" w:eastAsia="es-MX"/>
    </w:rPr>
  </w:style>
  <w:style w:type="paragraph" w:customStyle="1" w:styleId="xl183">
    <w:name w:val="xl183"/>
    <w:basedOn w:val="Normal"/>
    <w:rsid w:val="007E22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84">
    <w:name w:val="xl184"/>
    <w:basedOn w:val="Normal"/>
    <w:rsid w:val="007E22A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85">
    <w:name w:val="xl185"/>
    <w:basedOn w:val="Normal"/>
    <w:rsid w:val="007E22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86">
    <w:name w:val="xl186"/>
    <w:basedOn w:val="Normal"/>
    <w:rsid w:val="007E22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s-ES" w:eastAsia="es-MX"/>
    </w:rPr>
  </w:style>
  <w:style w:type="paragraph" w:customStyle="1" w:styleId="xl187">
    <w:name w:val="xl187"/>
    <w:basedOn w:val="Normal"/>
    <w:rsid w:val="007E22A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s-ES" w:eastAsia="es-MX"/>
    </w:rPr>
  </w:style>
  <w:style w:type="paragraph" w:customStyle="1" w:styleId="xl188">
    <w:name w:val="xl188"/>
    <w:basedOn w:val="Normal"/>
    <w:rsid w:val="007E22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s-ES" w:eastAsia="es-MX"/>
    </w:rPr>
  </w:style>
  <w:style w:type="paragraph" w:customStyle="1" w:styleId="xl189">
    <w:name w:val="xl189"/>
    <w:basedOn w:val="Normal"/>
    <w:rsid w:val="007E22A9"/>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90">
    <w:name w:val="xl190"/>
    <w:basedOn w:val="Normal"/>
    <w:rsid w:val="007E22A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MX"/>
    </w:rPr>
  </w:style>
  <w:style w:type="paragraph" w:customStyle="1" w:styleId="xl191">
    <w:name w:val="xl191"/>
    <w:basedOn w:val="Normal"/>
    <w:rsid w:val="007E22A9"/>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2">
    <w:name w:val="xl192"/>
    <w:basedOn w:val="Normal"/>
    <w:rsid w:val="007E22A9"/>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3">
    <w:name w:val="xl193"/>
    <w:basedOn w:val="Normal"/>
    <w:rsid w:val="007E22A9"/>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4">
    <w:name w:val="xl194"/>
    <w:basedOn w:val="Normal"/>
    <w:rsid w:val="007E22A9"/>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5">
    <w:name w:val="xl195"/>
    <w:basedOn w:val="Normal"/>
    <w:rsid w:val="007E22A9"/>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6">
    <w:name w:val="xl196"/>
    <w:basedOn w:val="Normal"/>
    <w:rsid w:val="007E22A9"/>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val="es-ES" w:eastAsia="es-MX"/>
    </w:rPr>
  </w:style>
  <w:style w:type="paragraph" w:customStyle="1" w:styleId="xl197">
    <w:name w:val="xl197"/>
    <w:basedOn w:val="Normal"/>
    <w:rsid w:val="007E22A9"/>
    <w:pPr>
      <w:spacing w:before="100" w:beforeAutospacing="1" w:after="100" w:afterAutospacing="1" w:line="240" w:lineRule="auto"/>
      <w:jc w:val="center"/>
    </w:pPr>
    <w:rPr>
      <w:rFonts w:ascii="Arial" w:eastAsia="Times New Roman" w:hAnsi="Arial" w:cs="Arial"/>
      <w:b/>
      <w:bCs/>
      <w:sz w:val="24"/>
      <w:szCs w:val="24"/>
      <w:lang w:val="es-ES" w:eastAsia="es-MX"/>
    </w:rPr>
  </w:style>
  <w:style w:type="paragraph" w:customStyle="1" w:styleId="xl198">
    <w:name w:val="xl198"/>
    <w:basedOn w:val="Normal"/>
    <w:rsid w:val="007E22A9"/>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val="es-ES" w:eastAsia="es-MX"/>
    </w:rPr>
  </w:style>
  <w:style w:type="character" w:styleId="Refdenotaalfinal">
    <w:name w:val="endnote reference"/>
    <w:basedOn w:val="Fuentedeprrafopredeter"/>
    <w:uiPriority w:val="99"/>
    <w:semiHidden/>
    <w:unhideWhenUsed/>
    <w:rsid w:val="007E22A9"/>
    <w:rPr>
      <w:vertAlign w:val="superscript"/>
    </w:rPr>
  </w:style>
  <w:style w:type="character" w:customStyle="1" w:styleId="EstiloCar">
    <w:name w:val="Estilo Car"/>
    <w:basedOn w:val="Fuentedeprrafopredeter"/>
    <w:link w:val="Estilo"/>
    <w:rsid w:val="007E22A9"/>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7E22A9"/>
    <w:pPr>
      <w:spacing w:after="0" w:line="240" w:lineRule="auto"/>
    </w:pPr>
    <w:rPr>
      <w:rFonts w:ascii="Times New Roman" w:eastAsia="Times New Roman" w:hAnsi="Times New Roman" w:cs="Times New Roman"/>
      <w:i/>
      <w:iCs/>
      <w:color w:val="000000" w:themeColor="text1"/>
      <w:sz w:val="24"/>
      <w:szCs w:val="24"/>
      <w:lang w:val="es-ES" w:eastAsia="es-ES"/>
    </w:rPr>
  </w:style>
  <w:style w:type="character" w:customStyle="1" w:styleId="CitaCar">
    <w:name w:val="Cita Car"/>
    <w:basedOn w:val="Fuentedeprrafopredeter"/>
    <w:link w:val="Cita"/>
    <w:uiPriority w:val="29"/>
    <w:rsid w:val="007E22A9"/>
    <w:rPr>
      <w:rFonts w:ascii="Times New Roman" w:eastAsia="Times New Roman" w:hAnsi="Times New Roman" w:cs="Times New Roman"/>
      <w:i/>
      <w:iCs/>
      <w:color w:val="000000" w:themeColor="text1"/>
      <w:sz w:val="24"/>
      <w:szCs w:val="24"/>
      <w:lang w:val="es-ES" w:eastAsia="es-ES"/>
    </w:rPr>
  </w:style>
  <w:style w:type="table" w:customStyle="1" w:styleId="TableNormal">
    <w:name w:val="Table Normal"/>
    <w:rsid w:val="007E22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59"/>
    <w:rsid w:val="007E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7E22A9"/>
  </w:style>
  <w:style w:type="character" w:customStyle="1" w:styleId="ROMANOSCar">
    <w:name w:val="ROMANOS Car"/>
    <w:link w:val="ROMANOS"/>
    <w:locked/>
    <w:rsid w:val="007E22A9"/>
    <w:rPr>
      <w:rFonts w:ascii="Arial" w:eastAsia="Times New Roman" w:hAnsi="Arial" w:cs="Times New Roman"/>
      <w:sz w:val="18"/>
      <w:szCs w:val="20"/>
      <w:lang w:val="es-ES_tradnl" w:eastAsia="ar-SA"/>
    </w:rPr>
  </w:style>
  <w:style w:type="paragraph" w:customStyle="1" w:styleId="Textoindependiente212">
    <w:name w:val="Texto independiente 212"/>
    <w:basedOn w:val="Normal"/>
    <w:rsid w:val="007E22A9"/>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1">
    <w:name w:val="Párrafo de lista11"/>
    <w:basedOn w:val="Normal"/>
    <w:uiPriority w:val="99"/>
    <w:rsid w:val="007E22A9"/>
    <w:pPr>
      <w:spacing w:after="0" w:line="240" w:lineRule="auto"/>
      <w:ind w:left="708"/>
    </w:pPr>
    <w:rPr>
      <w:rFonts w:ascii="Arial" w:eastAsia="Times New Roman" w:hAnsi="Arial" w:cs="Times New Roman"/>
      <w:spacing w:val="-5"/>
      <w:sz w:val="20"/>
      <w:szCs w:val="20"/>
      <w:lang w:val="es-ES" w:eastAsia="es-ES"/>
    </w:rPr>
  </w:style>
  <w:style w:type="paragraph" w:customStyle="1" w:styleId="WW-Textoindependiente2">
    <w:name w:val="WW-Texto independiente 2"/>
    <w:basedOn w:val="Normal"/>
    <w:rsid w:val="007E22A9"/>
    <w:pPr>
      <w:widowControl w:val="0"/>
      <w:suppressLineNumbers/>
      <w:tabs>
        <w:tab w:val="left" w:pos="3261"/>
        <w:tab w:val="left" w:pos="3544"/>
      </w:tabs>
      <w:suppressAutoHyphens/>
      <w:spacing w:after="0" w:line="240" w:lineRule="auto"/>
      <w:jc w:val="both"/>
    </w:pPr>
    <w:rPr>
      <w:rFonts w:ascii="Arial" w:eastAsia="HG Mincho Light J" w:hAnsi="Arial" w:cs="Times New Roman"/>
      <w:color w:val="000000"/>
      <w:sz w:val="24"/>
      <w:szCs w:val="24"/>
      <w:lang w:val="es-ES" w:eastAsia="es-ES"/>
    </w:rPr>
  </w:style>
  <w:style w:type="character" w:customStyle="1" w:styleId="WW8Num1z2">
    <w:name w:val="WW8Num1z2"/>
    <w:rsid w:val="007E22A9"/>
    <w:rPr>
      <w:rFonts w:ascii="Wingdings" w:hAnsi="Wingdings" w:hint="default"/>
    </w:rPr>
  </w:style>
  <w:style w:type="paragraph" w:customStyle="1" w:styleId="MMTopic2">
    <w:name w:val="MM Topic 2"/>
    <w:basedOn w:val="Ttulo2"/>
    <w:rsid w:val="007E22A9"/>
    <w:pPr>
      <w:numPr>
        <w:ilvl w:val="0"/>
        <w:numId w:val="0"/>
      </w:numPr>
      <w:tabs>
        <w:tab w:val="num" w:pos="0"/>
        <w:tab w:val="left" w:pos="4608"/>
      </w:tabs>
      <w:suppressAutoHyphens w:val="0"/>
      <w:ind w:left="180"/>
    </w:pPr>
    <w:rPr>
      <w:bCs/>
      <w:iCs/>
      <w:color w:val="000000"/>
      <w:szCs w:val="28"/>
      <w:lang w:val="es-ES"/>
    </w:rPr>
  </w:style>
  <w:style w:type="character" w:styleId="Ttulodellibro">
    <w:name w:val="Book Title"/>
    <w:basedOn w:val="Fuentedeprrafopredeter"/>
    <w:uiPriority w:val="33"/>
    <w:qFormat/>
    <w:rsid w:val="007E22A9"/>
    <w:rPr>
      <w:b/>
      <w:bCs/>
      <w:smallCaps/>
      <w:spacing w:val="5"/>
    </w:rPr>
  </w:style>
  <w:style w:type="numbering" w:customStyle="1" w:styleId="Sinlista7">
    <w:name w:val="Sin lista7"/>
    <w:next w:val="Sinlista"/>
    <w:semiHidden/>
    <w:rsid w:val="007E22A9"/>
  </w:style>
  <w:style w:type="character" w:customStyle="1" w:styleId="WW8NumSt2z0">
    <w:name w:val="WW8NumSt2z0"/>
    <w:rsid w:val="007E22A9"/>
    <w:rPr>
      <w:rFonts w:ascii="Symbol" w:hAnsi="Symbol"/>
    </w:rPr>
  </w:style>
  <w:style w:type="paragraph" w:customStyle="1" w:styleId="Textoindependiente27">
    <w:name w:val="Texto independiente 27"/>
    <w:basedOn w:val="Normal"/>
    <w:rsid w:val="007E22A9"/>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7E22A9"/>
    <w:pPr>
      <w:spacing w:after="0" w:line="240" w:lineRule="auto"/>
      <w:ind w:left="720"/>
    </w:pPr>
    <w:rPr>
      <w:rFonts w:ascii="Arial" w:eastAsia="Calibri" w:hAnsi="Arial" w:cs="Arial"/>
      <w:sz w:val="24"/>
      <w:szCs w:val="24"/>
      <w:lang w:val="es-ES" w:eastAsia="ar-SA"/>
    </w:rPr>
  </w:style>
  <w:style w:type="table" w:customStyle="1" w:styleId="Tablaconcuadrcula4">
    <w:name w:val="Tabla con cuadrícula4"/>
    <w:basedOn w:val="Tablanormal"/>
    <w:next w:val="Tablaconcuadrcula"/>
    <w:rsid w:val="007E22A9"/>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7E22A9"/>
    <w:pPr>
      <w:suppressAutoHyphens/>
      <w:overflowPunct w:val="0"/>
      <w:autoSpaceDE w:val="0"/>
      <w:spacing w:before="100" w:after="0" w:line="240" w:lineRule="auto"/>
      <w:ind w:left="1985"/>
      <w:jc w:val="both"/>
      <w:textAlignment w:val="baseline"/>
    </w:pPr>
    <w:rPr>
      <w:rFonts w:ascii="Arial" w:eastAsia="Times New Roman" w:hAnsi="Arial" w:cs="Times New Roman"/>
      <w:sz w:val="24"/>
      <w:szCs w:val="20"/>
      <w:lang w:val="es-ES" w:eastAsia="ar-SA"/>
    </w:rPr>
  </w:style>
  <w:style w:type="character" w:customStyle="1" w:styleId="FontStyle50">
    <w:name w:val="Font Style50"/>
    <w:uiPriority w:val="99"/>
    <w:rsid w:val="007E22A9"/>
    <w:rPr>
      <w:rFonts w:ascii="Arial" w:hAnsi="Arial" w:cs="Arial" w:hint="default"/>
      <w:sz w:val="18"/>
      <w:szCs w:val="18"/>
    </w:rPr>
  </w:style>
  <w:style w:type="character" w:customStyle="1" w:styleId="FontStyle53">
    <w:name w:val="Font Style53"/>
    <w:uiPriority w:val="99"/>
    <w:rsid w:val="007E22A9"/>
    <w:rPr>
      <w:rFonts w:ascii="Arial" w:hAnsi="Arial" w:cs="Arial" w:hint="default"/>
      <w:b/>
      <w:bCs/>
      <w:sz w:val="18"/>
      <w:szCs w:val="18"/>
    </w:rPr>
  </w:style>
  <w:style w:type="character" w:customStyle="1" w:styleId="FontStyle58">
    <w:name w:val="Font Style58"/>
    <w:uiPriority w:val="99"/>
    <w:rsid w:val="007E22A9"/>
    <w:rPr>
      <w:rFonts w:ascii="Arial" w:hAnsi="Arial" w:cs="Arial" w:hint="default"/>
      <w:sz w:val="20"/>
      <w:szCs w:val="20"/>
    </w:rPr>
  </w:style>
  <w:style w:type="paragraph" w:customStyle="1" w:styleId="Style3">
    <w:name w:val="Style3"/>
    <w:basedOn w:val="Normal"/>
    <w:uiPriority w:val="99"/>
    <w:rsid w:val="007E22A9"/>
    <w:pPr>
      <w:widowControl w:val="0"/>
      <w:autoSpaceDE w:val="0"/>
      <w:autoSpaceDN w:val="0"/>
      <w:adjustRightInd w:val="0"/>
      <w:spacing w:after="0" w:line="240" w:lineRule="auto"/>
    </w:pPr>
    <w:rPr>
      <w:rFonts w:ascii="Georgia" w:eastAsia="Times New Roman" w:hAnsi="Georgia" w:cs="Times New Roman"/>
      <w:sz w:val="24"/>
      <w:szCs w:val="24"/>
      <w:lang w:val="es-ES" w:eastAsia="es-MX"/>
    </w:rPr>
  </w:style>
  <w:style w:type="paragraph" w:customStyle="1" w:styleId="Style9">
    <w:name w:val="Style9"/>
    <w:basedOn w:val="Normal"/>
    <w:uiPriority w:val="99"/>
    <w:rsid w:val="007E22A9"/>
    <w:pPr>
      <w:widowControl w:val="0"/>
      <w:autoSpaceDE w:val="0"/>
      <w:autoSpaceDN w:val="0"/>
      <w:adjustRightInd w:val="0"/>
      <w:spacing w:after="0" w:line="253" w:lineRule="exact"/>
      <w:jc w:val="both"/>
    </w:pPr>
    <w:rPr>
      <w:rFonts w:ascii="Georgia" w:eastAsia="Times New Roman" w:hAnsi="Georgia" w:cs="Times New Roman"/>
      <w:sz w:val="24"/>
      <w:szCs w:val="24"/>
      <w:lang w:val="es-ES" w:eastAsia="es-MX"/>
    </w:rPr>
  </w:style>
  <w:style w:type="numbering" w:customStyle="1" w:styleId="1116">
    <w:name w:val="1.1.16"/>
    <w:rsid w:val="007E22A9"/>
    <w:pPr>
      <w:numPr>
        <w:numId w:val="2"/>
      </w:numPr>
    </w:pPr>
  </w:style>
  <w:style w:type="character" w:customStyle="1" w:styleId="FontStyle15">
    <w:name w:val="Font Style15"/>
    <w:uiPriority w:val="99"/>
    <w:rsid w:val="007E22A9"/>
    <w:rPr>
      <w:rFonts w:ascii="Arial" w:hAnsi="Arial" w:cs="Arial"/>
      <w:b/>
      <w:bCs/>
      <w:sz w:val="18"/>
      <w:szCs w:val="18"/>
    </w:rPr>
  </w:style>
  <w:style w:type="paragraph" w:customStyle="1" w:styleId="Sinespaciado1">
    <w:name w:val="Sin espaciado1"/>
    <w:link w:val="NoSpacingChar"/>
    <w:rsid w:val="007E22A9"/>
    <w:pPr>
      <w:spacing w:after="0" w:line="240" w:lineRule="auto"/>
    </w:pPr>
    <w:rPr>
      <w:rFonts w:ascii="Calibri" w:eastAsia="Times New Roman" w:hAnsi="Calibri" w:cs="Times New Roman"/>
    </w:rPr>
  </w:style>
  <w:style w:type="character" w:customStyle="1" w:styleId="NoSpacingChar">
    <w:name w:val="No Spacing Char"/>
    <w:link w:val="Sinespaciado1"/>
    <w:locked/>
    <w:rsid w:val="007E22A9"/>
    <w:rPr>
      <w:rFonts w:ascii="Calibri" w:eastAsia="Times New Roman" w:hAnsi="Calibri" w:cs="Times New Roman"/>
    </w:rPr>
  </w:style>
  <w:style w:type="paragraph" w:customStyle="1" w:styleId="listparagraph">
    <w:name w:val="listparagraph"/>
    <w:basedOn w:val="Normal"/>
    <w:rsid w:val="007E22A9"/>
    <w:pPr>
      <w:spacing w:after="0" w:line="240" w:lineRule="auto"/>
      <w:ind w:left="708"/>
    </w:pPr>
    <w:rPr>
      <w:rFonts w:ascii="Times New Roman" w:eastAsia="Times New Roman" w:hAnsi="Times New Roman" w:cs="Times New Roman"/>
      <w:sz w:val="20"/>
      <w:szCs w:val="20"/>
      <w:lang w:val="es-ES" w:eastAsia="es-ES"/>
    </w:rPr>
  </w:style>
  <w:style w:type="paragraph" w:customStyle="1" w:styleId="Prrafodelista4">
    <w:name w:val="Párrafo de lista4"/>
    <w:basedOn w:val="Normal"/>
    <w:link w:val="ListParagraphChar"/>
    <w:rsid w:val="007E22A9"/>
    <w:pPr>
      <w:suppressAutoHyphens/>
      <w:spacing w:after="0" w:line="240" w:lineRule="auto"/>
      <w:ind w:left="708"/>
    </w:pPr>
    <w:rPr>
      <w:rFonts w:ascii="Times New Roman" w:eastAsia="Times New Roman" w:hAnsi="Times New Roman" w:cs="Times New Roman"/>
      <w:sz w:val="24"/>
      <w:szCs w:val="20"/>
      <w:lang w:val="x-none" w:eastAsia="ar-SA"/>
    </w:rPr>
  </w:style>
  <w:style w:type="character" w:customStyle="1" w:styleId="ListParagraphChar">
    <w:name w:val="List Paragraph Char"/>
    <w:link w:val="Prrafodelista4"/>
    <w:locked/>
    <w:rsid w:val="007E22A9"/>
    <w:rPr>
      <w:rFonts w:ascii="Times New Roman" w:eastAsia="Times New Roman" w:hAnsi="Times New Roman" w:cs="Times New Roman"/>
      <w:sz w:val="24"/>
      <w:szCs w:val="20"/>
      <w:lang w:val="x-none" w:eastAsia="ar-SA"/>
    </w:rPr>
  </w:style>
  <w:style w:type="character" w:customStyle="1" w:styleId="hps">
    <w:name w:val="hps"/>
    <w:rsid w:val="007E22A9"/>
  </w:style>
  <w:style w:type="paragraph" w:customStyle="1" w:styleId="BodyTextIndent23">
    <w:name w:val="Body Text Indent 23"/>
    <w:basedOn w:val="Normal"/>
    <w:rsid w:val="007E22A9"/>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character" w:customStyle="1" w:styleId="FontStyle19">
    <w:name w:val="Font Style19"/>
    <w:uiPriority w:val="99"/>
    <w:rsid w:val="007E22A9"/>
    <w:rPr>
      <w:rFonts w:ascii="Arial" w:hAnsi="Arial" w:cs="Arial"/>
      <w:b/>
      <w:bCs/>
      <w:sz w:val="20"/>
      <w:szCs w:val="20"/>
    </w:rPr>
  </w:style>
  <w:style w:type="paragraph" w:customStyle="1" w:styleId="Style1">
    <w:name w:val="Style1"/>
    <w:basedOn w:val="Normal"/>
    <w:uiPriority w:val="99"/>
    <w:rsid w:val="007E22A9"/>
    <w:pPr>
      <w:widowControl w:val="0"/>
      <w:autoSpaceDE w:val="0"/>
      <w:autoSpaceDN w:val="0"/>
      <w:adjustRightInd w:val="0"/>
      <w:spacing w:after="0" w:line="230" w:lineRule="exact"/>
      <w:ind w:hanging="557"/>
      <w:jc w:val="both"/>
    </w:pPr>
    <w:rPr>
      <w:rFonts w:ascii="Arial" w:eastAsia="Times New Roman" w:hAnsi="Arial" w:cs="Arial"/>
      <w:sz w:val="24"/>
      <w:szCs w:val="24"/>
      <w:lang w:eastAsia="es-MX"/>
    </w:rPr>
  </w:style>
  <w:style w:type="paragraph" w:customStyle="1" w:styleId="bodytext2">
    <w:name w:val="bodytext2"/>
    <w:basedOn w:val="Normal"/>
    <w:rsid w:val="007E22A9"/>
    <w:pPr>
      <w:overflowPunct w:val="0"/>
      <w:autoSpaceDE w:val="0"/>
      <w:spacing w:after="0" w:line="240" w:lineRule="auto"/>
      <w:ind w:left="708" w:firstLine="348"/>
      <w:jc w:val="both"/>
    </w:pPr>
    <w:rPr>
      <w:rFonts w:ascii="Arial" w:eastAsia="Times New Roman" w:hAnsi="Arial" w:cs="Arial"/>
      <w:sz w:val="24"/>
      <w:szCs w:val="24"/>
      <w:lang w:val="es-ES" w:eastAsia="es-ES"/>
    </w:rPr>
  </w:style>
  <w:style w:type="paragraph" w:customStyle="1" w:styleId="Prrafodelista5">
    <w:name w:val="Párrafo de lista5"/>
    <w:basedOn w:val="Normal"/>
    <w:rsid w:val="007E22A9"/>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2">
    <w:name w:val="Sin espaciado2"/>
    <w:rsid w:val="007E22A9"/>
    <w:pPr>
      <w:spacing w:after="0" w:line="240" w:lineRule="auto"/>
    </w:pPr>
    <w:rPr>
      <w:rFonts w:ascii="Calibri" w:eastAsia="Times New Roman" w:hAnsi="Calibri" w:cs="Times New Roman"/>
    </w:rPr>
  </w:style>
  <w:style w:type="character" w:customStyle="1" w:styleId="ListLabel3">
    <w:name w:val="ListLabel 3"/>
    <w:rsid w:val="007E22A9"/>
    <w:rPr>
      <w:b/>
      <w:i/>
      <w:sz w:val="24"/>
      <w:szCs w:val="24"/>
    </w:rPr>
  </w:style>
  <w:style w:type="paragraph" w:customStyle="1" w:styleId="Textoindependiente28">
    <w:name w:val="Texto independiente 28"/>
    <w:basedOn w:val="Normal"/>
    <w:rsid w:val="007E22A9"/>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s-ES"/>
    </w:rPr>
  </w:style>
  <w:style w:type="paragraph" w:customStyle="1" w:styleId="paragraph">
    <w:name w:val="paragraph"/>
    <w:basedOn w:val="Normal"/>
    <w:rsid w:val="007E22A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rsid w:val="007E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759440">
      <w:bodyDiv w:val="1"/>
      <w:marLeft w:val="0"/>
      <w:marRight w:val="0"/>
      <w:marTop w:val="0"/>
      <w:marBottom w:val="0"/>
      <w:divBdr>
        <w:top w:val="none" w:sz="0" w:space="0" w:color="auto"/>
        <w:left w:val="none" w:sz="0" w:space="0" w:color="auto"/>
        <w:bottom w:val="none" w:sz="0" w:space="0" w:color="auto"/>
        <w:right w:val="none" w:sz="0" w:space="0" w:color="auto"/>
      </w:divBdr>
    </w:div>
    <w:div w:id="577642396">
      <w:bodyDiv w:val="1"/>
      <w:marLeft w:val="0"/>
      <w:marRight w:val="0"/>
      <w:marTop w:val="0"/>
      <w:marBottom w:val="0"/>
      <w:divBdr>
        <w:top w:val="none" w:sz="0" w:space="0" w:color="auto"/>
        <w:left w:val="none" w:sz="0" w:space="0" w:color="auto"/>
        <w:bottom w:val="none" w:sz="0" w:space="0" w:color="auto"/>
        <w:right w:val="none" w:sz="0" w:space="0" w:color="auto"/>
      </w:divBdr>
    </w:div>
    <w:div w:id="627510424">
      <w:bodyDiv w:val="1"/>
      <w:marLeft w:val="0"/>
      <w:marRight w:val="0"/>
      <w:marTop w:val="0"/>
      <w:marBottom w:val="0"/>
      <w:divBdr>
        <w:top w:val="none" w:sz="0" w:space="0" w:color="auto"/>
        <w:left w:val="none" w:sz="0" w:space="0" w:color="auto"/>
        <w:bottom w:val="none" w:sz="0" w:space="0" w:color="auto"/>
        <w:right w:val="none" w:sz="0" w:space="0" w:color="auto"/>
      </w:divBdr>
    </w:div>
    <w:div w:id="662659362">
      <w:bodyDiv w:val="1"/>
      <w:marLeft w:val="0"/>
      <w:marRight w:val="0"/>
      <w:marTop w:val="0"/>
      <w:marBottom w:val="0"/>
      <w:divBdr>
        <w:top w:val="none" w:sz="0" w:space="0" w:color="auto"/>
        <w:left w:val="none" w:sz="0" w:space="0" w:color="auto"/>
        <w:bottom w:val="none" w:sz="0" w:space="0" w:color="auto"/>
        <w:right w:val="none" w:sz="0" w:space="0" w:color="auto"/>
      </w:divBdr>
    </w:div>
    <w:div w:id="684476950">
      <w:bodyDiv w:val="1"/>
      <w:marLeft w:val="0"/>
      <w:marRight w:val="0"/>
      <w:marTop w:val="0"/>
      <w:marBottom w:val="0"/>
      <w:divBdr>
        <w:top w:val="none" w:sz="0" w:space="0" w:color="auto"/>
        <w:left w:val="none" w:sz="0" w:space="0" w:color="auto"/>
        <w:bottom w:val="none" w:sz="0" w:space="0" w:color="auto"/>
        <w:right w:val="none" w:sz="0" w:space="0" w:color="auto"/>
      </w:divBdr>
    </w:div>
    <w:div w:id="779841341">
      <w:bodyDiv w:val="1"/>
      <w:marLeft w:val="0"/>
      <w:marRight w:val="0"/>
      <w:marTop w:val="0"/>
      <w:marBottom w:val="0"/>
      <w:divBdr>
        <w:top w:val="none" w:sz="0" w:space="0" w:color="auto"/>
        <w:left w:val="none" w:sz="0" w:space="0" w:color="auto"/>
        <w:bottom w:val="none" w:sz="0" w:space="0" w:color="auto"/>
        <w:right w:val="none" w:sz="0" w:space="0" w:color="auto"/>
      </w:divBdr>
    </w:div>
    <w:div w:id="857814168">
      <w:bodyDiv w:val="1"/>
      <w:marLeft w:val="0"/>
      <w:marRight w:val="0"/>
      <w:marTop w:val="0"/>
      <w:marBottom w:val="0"/>
      <w:divBdr>
        <w:top w:val="none" w:sz="0" w:space="0" w:color="auto"/>
        <w:left w:val="none" w:sz="0" w:space="0" w:color="auto"/>
        <w:bottom w:val="none" w:sz="0" w:space="0" w:color="auto"/>
        <w:right w:val="none" w:sz="0" w:space="0" w:color="auto"/>
      </w:divBdr>
    </w:div>
    <w:div w:id="870612480">
      <w:bodyDiv w:val="1"/>
      <w:marLeft w:val="0"/>
      <w:marRight w:val="0"/>
      <w:marTop w:val="0"/>
      <w:marBottom w:val="0"/>
      <w:divBdr>
        <w:top w:val="none" w:sz="0" w:space="0" w:color="auto"/>
        <w:left w:val="none" w:sz="0" w:space="0" w:color="auto"/>
        <w:bottom w:val="none" w:sz="0" w:space="0" w:color="auto"/>
        <w:right w:val="none" w:sz="0" w:space="0" w:color="auto"/>
      </w:divBdr>
    </w:div>
    <w:div w:id="960915680">
      <w:bodyDiv w:val="1"/>
      <w:marLeft w:val="0"/>
      <w:marRight w:val="0"/>
      <w:marTop w:val="0"/>
      <w:marBottom w:val="0"/>
      <w:divBdr>
        <w:top w:val="none" w:sz="0" w:space="0" w:color="auto"/>
        <w:left w:val="none" w:sz="0" w:space="0" w:color="auto"/>
        <w:bottom w:val="none" w:sz="0" w:space="0" w:color="auto"/>
        <w:right w:val="none" w:sz="0" w:space="0" w:color="auto"/>
      </w:divBdr>
    </w:div>
    <w:div w:id="1164779783">
      <w:bodyDiv w:val="1"/>
      <w:marLeft w:val="0"/>
      <w:marRight w:val="0"/>
      <w:marTop w:val="0"/>
      <w:marBottom w:val="0"/>
      <w:divBdr>
        <w:top w:val="none" w:sz="0" w:space="0" w:color="auto"/>
        <w:left w:val="none" w:sz="0" w:space="0" w:color="auto"/>
        <w:bottom w:val="none" w:sz="0" w:space="0" w:color="auto"/>
        <w:right w:val="none" w:sz="0" w:space="0" w:color="auto"/>
      </w:divBdr>
    </w:div>
    <w:div w:id="1281688979">
      <w:bodyDiv w:val="1"/>
      <w:marLeft w:val="0"/>
      <w:marRight w:val="0"/>
      <w:marTop w:val="0"/>
      <w:marBottom w:val="0"/>
      <w:divBdr>
        <w:top w:val="none" w:sz="0" w:space="0" w:color="auto"/>
        <w:left w:val="none" w:sz="0" w:space="0" w:color="auto"/>
        <w:bottom w:val="none" w:sz="0" w:space="0" w:color="auto"/>
        <w:right w:val="none" w:sz="0" w:space="0" w:color="auto"/>
      </w:divBdr>
    </w:div>
    <w:div w:id="1294943668">
      <w:bodyDiv w:val="1"/>
      <w:marLeft w:val="0"/>
      <w:marRight w:val="0"/>
      <w:marTop w:val="0"/>
      <w:marBottom w:val="0"/>
      <w:divBdr>
        <w:top w:val="none" w:sz="0" w:space="0" w:color="auto"/>
        <w:left w:val="none" w:sz="0" w:space="0" w:color="auto"/>
        <w:bottom w:val="none" w:sz="0" w:space="0" w:color="auto"/>
        <w:right w:val="none" w:sz="0" w:space="0" w:color="auto"/>
      </w:divBdr>
    </w:div>
    <w:div w:id="1322583822">
      <w:bodyDiv w:val="1"/>
      <w:marLeft w:val="0"/>
      <w:marRight w:val="0"/>
      <w:marTop w:val="0"/>
      <w:marBottom w:val="0"/>
      <w:divBdr>
        <w:top w:val="none" w:sz="0" w:space="0" w:color="auto"/>
        <w:left w:val="none" w:sz="0" w:space="0" w:color="auto"/>
        <w:bottom w:val="none" w:sz="0" w:space="0" w:color="auto"/>
        <w:right w:val="none" w:sz="0" w:space="0" w:color="auto"/>
      </w:divBdr>
    </w:div>
    <w:div w:id="15041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e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hyperlink" Target="http://intranet/Docs/Normas/DIR.%20FINANZAS/COORD.%20CONT%20Y%20EROGACIONES/PROCEDIMIENTOS/6130-003-002.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97E5A-C6FE-4CF0-81BB-3CF0722D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59</Pages>
  <Words>16922</Words>
  <Characters>93075</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Selene Martinez Cruz</dc:creator>
  <cp:lastModifiedBy>María Leticia Romero González</cp:lastModifiedBy>
  <cp:revision>3</cp:revision>
  <cp:lastPrinted>2016-10-26T17:18:00Z</cp:lastPrinted>
  <dcterms:created xsi:type="dcterms:W3CDTF">2017-03-10T18:25:00Z</dcterms:created>
  <dcterms:modified xsi:type="dcterms:W3CDTF">2017-03-10T19:51:00Z</dcterms:modified>
</cp:coreProperties>
</file>